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3F18" w14:textId="64B14D60" w:rsidR="00D17646" w:rsidRDefault="00D17646" w:rsidP="00D17646">
      <w:pPr>
        <w:pStyle w:val="1"/>
        <w:ind w:left="1290"/>
        <w:rPr>
          <w:rFonts w:hint="eastAsia"/>
        </w:rPr>
      </w:pPr>
      <w:bookmarkStart w:id="0" w:name="_Toc106900293"/>
      <w:bookmarkStart w:id="1" w:name="_Toc512937852"/>
      <w:r>
        <w:rPr>
          <w:rFonts w:hint="eastAsia"/>
        </w:rPr>
        <w:t>项目需求</w:t>
      </w:r>
      <w:bookmarkEnd w:id="0"/>
    </w:p>
    <w:bookmarkEnd w:id="1"/>
    <w:p w14:paraId="62A6630B" w14:textId="77777777" w:rsidR="00D17646" w:rsidRDefault="00D17646" w:rsidP="00D17646">
      <w:pPr>
        <w:rPr>
          <w:rFonts w:ascii="宋体" w:hAnsi="宋体" w:hint="eastAsia"/>
          <w:b/>
          <w:sz w:val="24"/>
        </w:rPr>
      </w:pPr>
      <w:r>
        <w:rPr>
          <w:rFonts w:ascii="宋体" w:hAnsi="宋体" w:hint="eastAsia"/>
          <w:b/>
          <w:sz w:val="24"/>
        </w:rPr>
        <w:t>第一节．需求一览表</w:t>
      </w:r>
    </w:p>
    <w:p w14:paraId="24328958" w14:textId="77777777" w:rsidR="00D17646" w:rsidRDefault="00D17646" w:rsidP="00D17646">
      <w:pPr>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693"/>
        <w:gridCol w:w="1945"/>
        <w:gridCol w:w="1263"/>
        <w:gridCol w:w="1186"/>
      </w:tblGrid>
      <w:tr w:rsidR="00D17646" w14:paraId="3B81E94C" w14:textId="77777777" w:rsidTr="00BC02E2">
        <w:trPr>
          <w:jc w:val="center"/>
        </w:trPr>
        <w:tc>
          <w:tcPr>
            <w:tcW w:w="761" w:type="dxa"/>
            <w:vAlign w:val="center"/>
          </w:tcPr>
          <w:p w14:paraId="41CBC179" w14:textId="77777777" w:rsidR="00D17646" w:rsidRDefault="00D17646" w:rsidP="00BC02E2">
            <w:pPr>
              <w:widowControl/>
              <w:jc w:val="center"/>
              <w:rPr>
                <w:rFonts w:ascii="宋体" w:hAnsi="宋体" w:cs="Arial" w:hint="eastAsia"/>
                <w:b/>
                <w:kern w:val="0"/>
                <w:sz w:val="24"/>
              </w:rPr>
            </w:pPr>
            <w:r>
              <w:rPr>
                <w:rFonts w:ascii="宋体" w:hAnsi="宋体" w:cs="Arial" w:hint="eastAsia"/>
                <w:b/>
                <w:kern w:val="0"/>
                <w:sz w:val="24"/>
              </w:rPr>
              <w:t>包号</w:t>
            </w:r>
          </w:p>
        </w:tc>
        <w:tc>
          <w:tcPr>
            <w:tcW w:w="2693" w:type="dxa"/>
            <w:vAlign w:val="center"/>
          </w:tcPr>
          <w:p w14:paraId="40CA03E4"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名称</w:t>
            </w:r>
          </w:p>
        </w:tc>
        <w:tc>
          <w:tcPr>
            <w:tcW w:w="1945" w:type="dxa"/>
            <w:vAlign w:val="center"/>
          </w:tcPr>
          <w:p w14:paraId="21041FDE"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采购内容</w:t>
            </w:r>
          </w:p>
        </w:tc>
        <w:tc>
          <w:tcPr>
            <w:tcW w:w="1263" w:type="dxa"/>
            <w:vAlign w:val="center"/>
          </w:tcPr>
          <w:p w14:paraId="3647398D"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合同期限</w:t>
            </w:r>
          </w:p>
        </w:tc>
        <w:tc>
          <w:tcPr>
            <w:tcW w:w="1186" w:type="dxa"/>
            <w:vAlign w:val="center"/>
          </w:tcPr>
          <w:p w14:paraId="6577AF03"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预算金额(万元)</w:t>
            </w:r>
          </w:p>
        </w:tc>
      </w:tr>
      <w:tr w:rsidR="00D17646" w14:paraId="50C725A2" w14:textId="77777777" w:rsidTr="00BC02E2">
        <w:trPr>
          <w:trHeight w:val="813"/>
          <w:jc w:val="center"/>
        </w:trPr>
        <w:tc>
          <w:tcPr>
            <w:tcW w:w="761" w:type="dxa"/>
            <w:vAlign w:val="center"/>
          </w:tcPr>
          <w:p w14:paraId="01DFCEF9" w14:textId="77777777" w:rsidR="00D17646" w:rsidRDefault="00D17646" w:rsidP="00BC02E2">
            <w:pPr>
              <w:widowControl/>
              <w:jc w:val="center"/>
              <w:rPr>
                <w:rFonts w:ascii="宋体" w:hAnsi="宋体" w:cs="Arial" w:hint="eastAsia"/>
                <w:b/>
                <w:kern w:val="0"/>
                <w:sz w:val="24"/>
              </w:rPr>
            </w:pPr>
            <w:r>
              <w:rPr>
                <w:rFonts w:ascii="宋体" w:hAnsi="宋体" w:cs="Arial" w:hint="eastAsia"/>
                <w:b/>
                <w:kern w:val="0"/>
                <w:sz w:val="24"/>
              </w:rPr>
              <w:t>01</w:t>
            </w:r>
          </w:p>
        </w:tc>
        <w:tc>
          <w:tcPr>
            <w:tcW w:w="2693" w:type="dxa"/>
            <w:vAlign w:val="center"/>
          </w:tcPr>
          <w:p w14:paraId="0213C914"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北京大学第三医院</w:t>
            </w:r>
            <w:r>
              <w:rPr>
                <w:rFonts w:ascii="宋体" w:hAnsi="宋体" w:cs="Arial"/>
                <w:kern w:val="0"/>
                <w:sz w:val="24"/>
              </w:rPr>
              <w:t>五金及机电配送采购项目</w:t>
            </w:r>
          </w:p>
        </w:tc>
        <w:tc>
          <w:tcPr>
            <w:tcW w:w="1945" w:type="dxa"/>
            <w:vAlign w:val="center"/>
          </w:tcPr>
          <w:p w14:paraId="4C15B499"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五金及机电物品配送</w:t>
            </w:r>
          </w:p>
        </w:tc>
        <w:tc>
          <w:tcPr>
            <w:tcW w:w="1263" w:type="dxa"/>
            <w:vAlign w:val="center"/>
          </w:tcPr>
          <w:p w14:paraId="77BE221F" w14:textId="77777777" w:rsidR="00D17646" w:rsidRDefault="00D17646" w:rsidP="00BC02E2">
            <w:pPr>
              <w:pStyle w:val="a8"/>
              <w:jc w:val="center"/>
              <w:rPr>
                <w:rFonts w:hint="eastAsia"/>
                <w:sz w:val="24"/>
              </w:rPr>
            </w:pPr>
            <w:r>
              <w:rPr>
                <w:rFonts w:hint="eastAsia"/>
                <w:sz w:val="24"/>
              </w:rPr>
              <w:t>一年</w:t>
            </w:r>
          </w:p>
        </w:tc>
        <w:tc>
          <w:tcPr>
            <w:tcW w:w="1186" w:type="dxa"/>
            <w:vAlign w:val="center"/>
          </w:tcPr>
          <w:p w14:paraId="543001F0"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570</w:t>
            </w:r>
          </w:p>
        </w:tc>
      </w:tr>
    </w:tbl>
    <w:p w14:paraId="02FBA2B4" w14:textId="77777777" w:rsidR="00D17646" w:rsidRDefault="00D17646" w:rsidP="00D17646">
      <w:pPr>
        <w:jc w:val="left"/>
        <w:rPr>
          <w:rFonts w:ascii="宋体" w:hAnsi="宋体" w:hint="eastAsia"/>
        </w:rPr>
      </w:pPr>
    </w:p>
    <w:p w14:paraId="0A9D879F" w14:textId="77777777" w:rsidR="00D17646" w:rsidRDefault="00D17646" w:rsidP="00D17646">
      <w:pPr>
        <w:spacing w:line="360" w:lineRule="auto"/>
        <w:jc w:val="left"/>
        <w:rPr>
          <w:rFonts w:ascii="宋体" w:hAnsi="宋体" w:hint="eastAsia"/>
          <w:b/>
          <w:sz w:val="24"/>
        </w:rPr>
      </w:pPr>
      <w:r>
        <w:rPr>
          <w:rFonts w:ascii="宋体" w:hAnsi="宋体" w:hint="eastAsia"/>
          <w:b/>
          <w:sz w:val="24"/>
        </w:rPr>
        <w:t xml:space="preserve">本项目的核心产品：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166"/>
        <w:gridCol w:w="2286"/>
        <w:gridCol w:w="1484"/>
      </w:tblGrid>
      <w:tr w:rsidR="00D17646" w14:paraId="37DFB21C" w14:textId="77777777" w:rsidTr="00BC02E2">
        <w:trPr>
          <w:trHeight w:val="268"/>
          <w:jc w:val="center"/>
        </w:trPr>
        <w:tc>
          <w:tcPr>
            <w:tcW w:w="894" w:type="dxa"/>
            <w:vAlign w:val="center"/>
          </w:tcPr>
          <w:p w14:paraId="58688307" w14:textId="77777777" w:rsidR="00D17646" w:rsidRDefault="00D17646" w:rsidP="00BC02E2">
            <w:pPr>
              <w:widowControl/>
              <w:jc w:val="center"/>
              <w:rPr>
                <w:rFonts w:ascii="宋体" w:hAnsi="宋体" w:cs="Arial" w:hint="eastAsia"/>
                <w:b/>
                <w:kern w:val="0"/>
                <w:sz w:val="24"/>
              </w:rPr>
            </w:pPr>
            <w:r>
              <w:rPr>
                <w:rFonts w:ascii="宋体" w:hAnsi="宋体" w:cs="Arial" w:hint="eastAsia"/>
                <w:b/>
                <w:kern w:val="0"/>
                <w:sz w:val="24"/>
              </w:rPr>
              <w:t>序号</w:t>
            </w:r>
          </w:p>
        </w:tc>
        <w:tc>
          <w:tcPr>
            <w:tcW w:w="3166" w:type="dxa"/>
            <w:vAlign w:val="center"/>
          </w:tcPr>
          <w:p w14:paraId="3C779114"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产品名称</w:t>
            </w:r>
          </w:p>
        </w:tc>
        <w:tc>
          <w:tcPr>
            <w:tcW w:w="2286" w:type="dxa"/>
            <w:vAlign w:val="center"/>
          </w:tcPr>
          <w:p w14:paraId="52058C3F"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产品规格</w:t>
            </w:r>
          </w:p>
        </w:tc>
        <w:tc>
          <w:tcPr>
            <w:tcW w:w="1484" w:type="dxa"/>
            <w:vAlign w:val="center"/>
          </w:tcPr>
          <w:p w14:paraId="39E240E0"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单位</w:t>
            </w:r>
          </w:p>
        </w:tc>
      </w:tr>
      <w:tr w:rsidR="00D17646" w14:paraId="344BE651" w14:textId="77777777" w:rsidTr="00BC02E2">
        <w:trPr>
          <w:trHeight w:val="727"/>
          <w:jc w:val="center"/>
        </w:trPr>
        <w:tc>
          <w:tcPr>
            <w:tcW w:w="894" w:type="dxa"/>
            <w:vAlign w:val="center"/>
          </w:tcPr>
          <w:p w14:paraId="1BC0A2C2" w14:textId="77777777" w:rsidR="00D17646" w:rsidRDefault="00D17646" w:rsidP="00BC02E2">
            <w:pPr>
              <w:widowControl/>
              <w:jc w:val="center"/>
              <w:rPr>
                <w:rFonts w:ascii="宋体" w:hAnsi="宋体" w:cs="Arial" w:hint="eastAsia"/>
                <w:b/>
                <w:kern w:val="0"/>
                <w:sz w:val="24"/>
              </w:rPr>
            </w:pPr>
            <w:r>
              <w:rPr>
                <w:rFonts w:ascii="宋体" w:hAnsi="宋体" w:cs="Arial"/>
                <w:b/>
                <w:kern w:val="0"/>
                <w:sz w:val="24"/>
              </w:rPr>
              <w:t>1</w:t>
            </w:r>
          </w:p>
        </w:tc>
        <w:tc>
          <w:tcPr>
            <w:tcW w:w="3166" w:type="dxa"/>
            <w:vAlign w:val="center"/>
          </w:tcPr>
          <w:p w14:paraId="4830A400" w14:textId="77777777" w:rsidR="00D17646" w:rsidRDefault="00D17646" w:rsidP="00BC02E2">
            <w:pPr>
              <w:widowControl/>
              <w:jc w:val="center"/>
              <w:rPr>
                <w:rFonts w:ascii="宋体" w:hAnsi="宋体" w:cs="Arial" w:hint="eastAsia"/>
                <w:kern w:val="0"/>
                <w:sz w:val="24"/>
              </w:rPr>
            </w:pPr>
            <w:r>
              <w:rPr>
                <w:rFonts w:ascii="宋体" w:hAnsi="宋体" w:cs="Arial" w:hint="eastAsia"/>
                <w:kern w:val="0"/>
                <w:sz w:val="24"/>
              </w:rPr>
              <w:t>不锈钢波纹上水管</w:t>
            </w:r>
          </w:p>
        </w:tc>
        <w:tc>
          <w:tcPr>
            <w:tcW w:w="2286" w:type="dxa"/>
            <w:vAlign w:val="center"/>
          </w:tcPr>
          <w:p w14:paraId="0D105E55" w14:textId="77777777" w:rsidR="00D17646" w:rsidRDefault="00D17646" w:rsidP="00BC02E2">
            <w:pPr>
              <w:widowControl/>
              <w:jc w:val="center"/>
              <w:rPr>
                <w:rFonts w:ascii="宋体" w:hAnsi="宋体" w:cs="Arial" w:hint="eastAsia"/>
                <w:kern w:val="0"/>
                <w:sz w:val="24"/>
              </w:rPr>
            </w:pPr>
            <w:r>
              <w:rPr>
                <w:rFonts w:ascii="宋体" w:hAnsi="宋体" w:cs="宋体" w:hint="eastAsia"/>
                <w:kern w:val="0"/>
                <w:sz w:val="24"/>
              </w:rPr>
              <w:t>φ</w:t>
            </w:r>
            <w:r>
              <w:rPr>
                <w:rFonts w:ascii="宋体" w:hAnsi="宋体" w:cs="Arial"/>
                <w:kern w:val="0"/>
                <w:sz w:val="24"/>
              </w:rPr>
              <w:t>80cm</w:t>
            </w:r>
          </w:p>
        </w:tc>
        <w:tc>
          <w:tcPr>
            <w:tcW w:w="1484" w:type="dxa"/>
            <w:vAlign w:val="center"/>
          </w:tcPr>
          <w:p w14:paraId="47FF9D8C" w14:textId="77777777" w:rsidR="00D17646" w:rsidRDefault="00D17646" w:rsidP="00BC02E2">
            <w:pPr>
              <w:pStyle w:val="a8"/>
              <w:jc w:val="center"/>
              <w:rPr>
                <w:rFonts w:hint="eastAsia"/>
                <w:sz w:val="24"/>
              </w:rPr>
            </w:pPr>
            <w:r>
              <w:rPr>
                <w:rFonts w:hint="eastAsia"/>
                <w:sz w:val="24"/>
              </w:rPr>
              <w:t>根</w:t>
            </w:r>
          </w:p>
        </w:tc>
      </w:tr>
    </w:tbl>
    <w:p w14:paraId="5ECF7ED3" w14:textId="77777777" w:rsidR="00D17646" w:rsidRDefault="00D17646" w:rsidP="00D17646">
      <w:pPr>
        <w:spacing w:line="360" w:lineRule="auto"/>
        <w:rPr>
          <w:rFonts w:ascii="宋体" w:hAnsi="宋体"/>
          <w:b/>
          <w:sz w:val="24"/>
        </w:rPr>
      </w:pPr>
      <w:r>
        <w:rPr>
          <w:rFonts w:ascii="宋体" w:hAnsi="宋体" w:hint="eastAsia"/>
          <w:b/>
          <w:sz w:val="24"/>
        </w:rPr>
        <w:t>第二节．具体需求</w:t>
      </w:r>
    </w:p>
    <w:p w14:paraId="594156D8" w14:textId="77777777" w:rsidR="00D17646" w:rsidRDefault="00D17646" w:rsidP="00D17646">
      <w:pPr>
        <w:spacing w:line="360" w:lineRule="auto"/>
        <w:ind w:firstLineChars="200" w:firstLine="482"/>
        <w:rPr>
          <w:rFonts w:ascii="宋体" w:hAnsi="宋体" w:hint="eastAsia"/>
          <w:b/>
          <w:sz w:val="24"/>
        </w:rPr>
      </w:pPr>
      <w:r>
        <w:rPr>
          <w:rFonts w:ascii="宋体" w:hAnsi="宋体" w:hint="eastAsia"/>
          <w:b/>
          <w:sz w:val="24"/>
        </w:rPr>
        <w:t>一、要求说明</w:t>
      </w:r>
    </w:p>
    <w:p w14:paraId="3AAD6F6A"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1、本次采购将完成《产品需求及规格一览表》（详见招标文件附件一）中的供应、运输、验收、及售后服务。</w:t>
      </w:r>
    </w:p>
    <w:p w14:paraId="2A981245"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2、投标人应仔细阅读本章中规定的所有条款，并且应全部做出响应。</w:t>
      </w:r>
    </w:p>
    <w:p w14:paraId="2701B5F6"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3、产品具体描述提供的是基本技术要求，投标人应保证提供符合本章有关标准和规范的优质货物，并对所响应货物进行全面、详细的技术描述。</w:t>
      </w:r>
    </w:p>
    <w:p w14:paraId="07AE707E"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4、产品具体描述中所使用的标准和规范如与投标人所执行的标准不同时，按较高标准执行。</w:t>
      </w:r>
    </w:p>
    <w:p w14:paraId="4A1E483F" w14:textId="77777777" w:rsidR="00D17646" w:rsidRDefault="00D17646" w:rsidP="00D17646">
      <w:pPr>
        <w:spacing w:line="360" w:lineRule="auto"/>
        <w:ind w:firstLineChars="200" w:firstLine="480"/>
        <w:rPr>
          <w:rFonts w:ascii="宋体" w:hAnsi="宋体"/>
          <w:bCs/>
          <w:sz w:val="24"/>
        </w:rPr>
      </w:pPr>
      <w:r>
        <w:rPr>
          <w:rFonts w:ascii="宋体" w:hAnsi="宋体" w:hint="eastAsia"/>
          <w:bCs/>
          <w:sz w:val="24"/>
        </w:rPr>
        <w:t>5、投标人所提供产品的设计、制造、性能、材料的选择和材料的检验及产品的测试等，都应按境内的现行标准和相应的技术规范执行。而这些标准和技术规范应为开标日为止最新公布发行的标准和技术规范。</w:t>
      </w:r>
    </w:p>
    <w:p w14:paraId="06C674C1"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6、本项目不接受进口产品投标</w:t>
      </w:r>
    </w:p>
    <w:p w14:paraId="0679B7C1" w14:textId="77777777" w:rsidR="00D17646" w:rsidRDefault="00D17646" w:rsidP="00D17646">
      <w:pPr>
        <w:spacing w:line="360" w:lineRule="auto"/>
        <w:ind w:firstLineChars="200" w:firstLine="482"/>
        <w:rPr>
          <w:rFonts w:ascii="宋体" w:hAnsi="宋体" w:hint="eastAsia"/>
          <w:b/>
          <w:sz w:val="24"/>
        </w:rPr>
      </w:pPr>
      <w:r>
        <w:rPr>
          <w:rFonts w:ascii="宋体" w:hAnsi="宋体" w:hint="eastAsia"/>
          <w:b/>
          <w:sz w:val="24"/>
        </w:rPr>
        <w:t>二、交货与运输</w:t>
      </w:r>
    </w:p>
    <w:p w14:paraId="068B1DF7"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1、交货期：投标人须具有储货能力，能够保证基本交货时间，在合同签订后，收到采购人的送货通知3日内交货。</w:t>
      </w:r>
    </w:p>
    <w:p w14:paraId="22093EB6"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2、交货地点：北京大学第三医院（采购人指定地点）。货物的运输和保险由投标人负责。</w:t>
      </w:r>
    </w:p>
    <w:p w14:paraId="57B78583"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3、投标人向采购人提供详细的货物装箱单，由采购人确认。当货物到达采购人指定的交货现场后，采购人和投标人依据合同和装箱单共同对货物进行开箱</w:t>
      </w:r>
      <w:r>
        <w:rPr>
          <w:rFonts w:ascii="宋体" w:hAnsi="宋体" w:hint="eastAsia"/>
          <w:bCs/>
          <w:sz w:val="24"/>
        </w:rPr>
        <w:lastRenderedPageBreak/>
        <w:t>检验，并对货物的数量、品质等进行逐项检查。</w:t>
      </w:r>
    </w:p>
    <w:p w14:paraId="3689D1AD"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4、货物经过采购人检验认可后，签署验收报告，货物质保期自签署验收报告之日起算，由投标人提供货物保修文件。</w:t>
      </w:r>
    </w:p>
    <w:p w14:paraId="603DA094" w14:textId="77777777" w:rsidR="00D17646" w:rsidRDefault="00D17646" w:rsidP="00D17646">
      <w:pPr>
        <w:spacing w:line="360" w:lineRule="auto"/>
        <w:ind w:firstLineChars="200" w:firstLine="482"/>
        <w:rPr>
          <w:rFonts w:ascii="宋体" w:hAnsi="宋体" w:hint="eastAsia"/>
          <w:b/>
          <w:sz w:val="24"/>
        </w:rPr>
      </w:pPr>
      <w:r>
        <w:rPr>
          <w:rFonts w:ascii="宋体" w:hAnsi="宋体" w:hint="eastAsia"/>
          <w:b/>
          <w:sz w:val="24"/>
        </w:rPr>
        <w:t>三、服务要求</w:t>
      </w:r>
    </w:p>
    <w:p w14:paraId="37463997"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1、投标人应具有完善的产品服务保障体系，投标人应明确说明此次响应的服务策略,提供此次产品的服务计划,并设立固定1名业务员负责联系、沟通产品、供货及付款事项，在服务期间必须为采购人提供技术服务热线（7*24小时）负责解答采购人在产品使用中遇到的问题并解决。</w:t>
      </w:r>
    </w:p>
    <w:p w14:paraId="1C1C17F2"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2、本次中标人将被纳入采购协同管理系统，在采购订单完成过程中，中标人应随时与采购人员沟通采购订单进度，在系统中实时记录采购订单进度，配合采购科室管理。</w:t>
      </w:r>
    </w:p>
    <w:p w14:paraId="7CCF5A54"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3</w:t>
      </w:r>
      <w:r>
        <w:rPr>
          <w:rFonts w:ascii="宋体" w:hAnsi="宋体" w:hint="eastAsia"/>
          <w:bCs/>
          <w:sz w:val="24"/>
        </w:rPr>
        <w:t>、接到采购人员发出的订货通知后，中标人应在24小时内响应订单，与相关科室联系，确认使用需求及产品型号，在72小时内将所需产品送至相关科室。如出现科室实际需求与采购人员发出的需求通知存在重要变动的，应及时与采购人员沟通相关事宜。</w:t>
      </w:r>
    </w:p>
    <w:p w14:paraId="39C94A4B"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4</w:t>
      </w:r>
      <w:r>
        <w:rPr>
          <w:rFonts w:ascii="宋体" w:hAnsi="宋体" w:hint="eastAsia"/>
          <w:bCs/>
          <w:sz w:val="24"/>
        </w:rPr>
        <w:t>、中标人在与使用科室进行订单确认前，应核实产品的库存及送货人员车辆安排情况，合理估计送货时间，并告知使用科室。</w:t>
      </w:r>
    </w:p>
    <w:p w14:paraId="7A33E9CC"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5</w:t>
      </w:r>
      <w:r>
        <w:rPr>
          <w:rFonts w:ascii="宋体" w:hAnsi="宋体" w:hint="eastAsia"/>
          <w:bCs/>
          <w:sz w:val="24"/>
        </w:rPr>
        <w:t>、中标人应安排固定的送货及现场安装负责人，做好人员的关于北京大学第三医院送货服务要求的各项培训，并把人员相关信息（姓名、性别、联系电话）报给采购人员，根据常派人员数量，领取《供应商送货服务评价及科室验收单》。</w:t>
      </w:r>
    </w:p>
    <w:p w14:paraId="349D2D0C"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6</w:t>
      </w:r>
      <w:r>
        <w:rPr>
          <w:rFonts w:ascii="宋体" w:hAnsi="宋体" w:hint="eastAsia"/>
          <w:bCs/>
          <w:sz w:val="24"/>
        </w:rPr>
        <w:t>、送货前无论是直接送相关科室还是库房，负责人都要与采购人员沟通送货的时间、科室。直接送到使用科室的，还需与使用科室的相关人员预约送货时间。</w:t>
      </w:r>
    </w:p>
    <w:p w14:paraId="0CD5FB9B"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、送货人员应做到着装整齐、态度礼貌、公司有工作服的应统一穿着工作服。</w:t>
      </w:r>
    </w:p>
    <w:p w14:paraId="08221F69"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8</w:t>
      </w:r>
      <w:r>
        <w:rPr>
          <w:rFonts w:ascii="宋体" w:hAnsi="宋体" w:hint="eastAsia"/>
          <w:bCs/>
          <w:sz w:val="24"/>
        </w:rPr>
        <w:t>、送货人员须将产品送货至指定位置，摆放整齐、注意对医院环境（包括墙面、地面、电梯及其他设备设施）及人员（包括医院工作人员及患者、家属等）的保护。</w:t>
      </w:r>
    </w:p>
    <w:p w14:paraId="201BB82B" w14:textId="77777777" w:rsidR="00D17646" w:rsidRDefault="00D17646" w:rsidP="00D17646">
      <w:pPr>
        <w:spacing w:line="360" w:lineRule="auto"/>
        <w:ind w:firstLineChars="200" w:firstLine="480"/>
        <w:rPr>
          <w:rFonts w:ascii="宋体" w:hAnsi="宋体" w:hint="eastAsia"/>
          <w:bCs/>
          <w:sz w:val="24"/>
        </w:rPr>
      </w:pPr>
      <w:r>
        <w:rPr>
          <w:rFonts w:ascii="宋体" w:hAnsi="宋体"/>
          <w:bCs/>
          <w:sz w:val="24"/>
        </w:rPr>
        <w:t>9</w:t>
      </w:r>
      <w:r>
        <w:rPr>
          <w:rFonts w:ascii="宋体" w:hAnsi="宋体" w:hint="eastAsia"/>
          <w:bCs/>
          <w:sz w:val="24"/>
        </w:rPr>
        <w:t>、中标人送货完成后应立即找使用科室填写《供应商送货服务评价及科室验收单》，填写者必须为该科室物资请领人（如特殊原因由他人代签应在验收单</w:t>
      </w:r>
      <w:r>
        <w:rPr>
          <w:rFonts w:ascii="宋体" w:hAnsi="宋体" w:hint="eastAsia"/>
          <w:bCs/>
          <w:sz w:val="24"/>
        </w:rPr>
        <w:lastRenderedPageBreak/>
        <w:t>备注），结款时由负责人将《供应商送货服务评价及科室验收单》及发票送至采购人员。</w:t>
      </w:r>
    </w:p>
    <w:p w14:paraId="627505DD" w14:textId="77777777" w:rsidR="00D17646" w:rsidRDefault="00D17646" w:rsidP="00D17646">
      <w:pPr>
        <w:spacing w:line="360" w:lineRule="auto"/>
        <w:ind w:firstLineChars="200" w:firstLine="480"/>
        <w:rPr>
          <w:rFonts w:ascii="宋体" w:hAnsi="宋体" w:hint="eastAsia"/>
          <w:bCs/>
          <w:sz w:val="24"/>
        </w:rPr>
      </w:pPr>
      <w:r>
        <w:rPr>
          <w:rFonts w:ascii="宋体" w:hAnsi="宋体" w:hint="eastAsia"/>
          <w:bCs/>
          <w:sz w:val="24"/>
        </w:rPr>
        <w:t>1</w:t>
      </w:r>
      <w:r>
        <w:rPr>
          <w:rFonts w:ascii="宋体" w:hAnsi="宋体"/>
          <w:bCs/>
          <w:sz w:val="24"/>
        </w:rPr>
        <w:t>0</w:t>
      </w:r>
      <w:r>
        <w:rPr>
          <w:rFonts w:ascii="宋体" w:hAnsi="宋体" w:hint="eastAsia"/>
          <w:bCs/>
          <w:sz w:val="24"/>
        </w:rPr>
        <w:t>、投标人完全按照医院管理的规定，全力配合医院的要求，如医院管理的要求进行调整，供应商应全力配合，保持与医院管理规定一致。</w:t>
      </w:r>
    </w:p>
    <w:p w14:paraId="3E6ECAA0" w14:textId="77777777" w:rsidR="00D17646" w:rsidRDefault="00D17646" w:rsidP="00D1764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1</w:t>
      </w:r>
      <w:r>
        <w:rPr>
          <w:rFonts w:ascii="宋体" w:hAnsi="宋体" w:hint="eastAsia"/>
          <w:bCs/>
          <w:sz w:val="24"/>
        </w:rPr>
        <w:t>、投标人应保证送货产品批次均为最新批次。</w:t>
      </w:r>
    </w:p>
    <w:p w14:paraId="3B601FB6" w14:textId="77777777" w:rsidR="00D17646" w:rsidRDefault="00D17646" w:rsidP="00D1764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2</w:t>
      </w:r>
      <w:r>
        <w:rPr>
          <w:rFonts w:ascii="宋体" w:hAnsi="宋体" w:hint="eastAsia"/>
          <w:bCs/>
          <w:sz w:val="24"/>
        </w:rPr>
        <w:t>、送货产品质量应满足《产品需求及规格一览表》中的相关要求。</w:t>
      </w:r>
    </w:p>
    <w:p w14:paraId="71AD5CCF" w14:textId="77777777" w:rsidR="00D17646" w:rsidRDefault="00D17646" w:rsidP="00D1764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3</w:t>
      </w:r>
      <w:r>
        <w:rPr>
          <w:rFonts w:ascii="宋体" w:hAnsi="宋体" w:hint="eastAsia"/>
          <w:bCs/>
          <w:sz w:val="24"/>
        </w:rPr>
        <w:t>、投标人应具备相应物资的存储能力。</w:t>
      </w:r>
    </w:p>
    <w:p w14:paraId="22CE6D48" w14:textId="77777777" w:rsidR="00D17646" w:rsidRDefault="00D17646" w:rsidP="00D17646">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4</w:t>
      </w:r>
      <w:r>
        <w:rPr>
          <w:rFonts w:ascii="宋体" w:hAnsi="宋体" w:hint="eastAsia"/>
          <w:bCs/>
          <w:sz w:val="24"/>
        </w:rPr>
        <w:t>、投标人应具有充足的配送人员，其中还应包括具有焊接与热切割作业特种作业操作证和电工特种作业操作证的专业人员。</w:t>
      </w:r>
    </w:p>
    <w:p w14:paraId="64433533" w14:textId="77777777" w:rsidR="00D17646" w:rsidRDefault="00D17646" w:rsidP="00D17646">
      <w:pPr>
        <w:spacing w:line="360" w:lineRule="auto"/>
        <w:ind w:firstLineChars="200" w:firstLine="482"/>
        <w:rPr>
          <w:rFonts w:ascii="宋体" w:hAnsi="宋体" w:hint="eastAsia"/>
          <w:b/>
          <w:sz w:val="24"/>
        </w:rPr>
      </w:pPr>
      <w:r>
        <w:rPr>
          <w:rFonts w:ascii="宋体" w:hAnsi="宋体" w:hint="eastAsia"/>
          <w:b/>
          <w:sz w:val="24"/>
        </w:rPr>
        <w:t>四、关于应提供样品的产品技术指标要求</w:t>
      </w:r>
    </w:p>
    <w:p w14:paraId="015CE1C3" w14:textId="77777777" w:rsidR="00D17646" w:rsidRPr="00D11BFE" w:rsidRDefault="00D17646" w:rsidP="00D17646">
      <w:pPr>
        <w:pStyle w:val="a0"/>
      </w:pPr>
      <w:r>
        <w:rPr>
          <w:rFonts w:hint="eastAsia"/>
        </w:rPr>
        <w:t>1. 技术指标要求</w:t>
      </w:r>
    </w:p>
    <w:tbl>
      <w:tblPr>
        <w:tblW w:w="5000" w:type="pct"/>
        <w:jc w:val="center"/>
        <w:tblCellMar>
          <w:top w:w="15" w:type="dxa"/>
          <w:left w:w="15" w:type="dxa"/>
          <w:bottom w:w="15" w:type="dxa"/>
          <w:right w:w="15" w:type="dxa"/>
        </w:tblCellMar>
        <w:tblLook w:val="0000" w:firstRow="0" w:lastRow="0" w:firstColumn="0" w:lastColumn="0" w:noHBand="0" w:noVBand="0"/>
      </w:tblPr>
      <w:tblGrid>
        <w:gridCol w:w="1521"/>
        <w:gridCol w:w="1215"/>
        <w:gridCol w:w="686"/>
        <w:gridCol w:w="4880"/>
      </w:tblGrid>
      <w:tr w:rsidR="00D17646" w14:paraId="6415665B" w14:textId="77777777" w:rsidTr="00BC02E2">
        <w:trPr>
          <w:trHeight w:val="57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634DAF75" w14:textId="77777777" w:rsidR="00D17646" w:rsidRDefault="00D17646" w:rsidP="00BC02E2">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产品名称</w:t>
            </w:r>
          </w:p>
        </w:tc>
        <w:tc>
          <w:tcPr>
            <w:tcW w:w="732" w:type="pct"/>
            <w:tcBorders>
              <w:top w:val="single" w:sz="4" w:space="0" w:color="000000"/>
              <w:left w:val="single" w:sz="4" w:space="0" w:color="000000"/>
              <w:bottom w:val="single" w:sz="4" w:space="0" w:color="000000"/>
              <w:right w:val="single" w:sz="4" w:space="0" w:color="000000"/>
            </w:tcBorders>
            <w:vAlign w:val="center"/>
          </w:tcPr>
          <w:p w14:paraId="36510F7F" w14:textId="77777777" w:rsidR="00D17646" w:rsidRDefault="00D17646" w:rsidP="00BC02E2">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规格</w:t>
            </w:r>
          </w:p>
        </w:tc>
        <w:tc>
          <w:tcPr>
            <w:tcW w:w="413" w:type="pct"/>
            <w:tcBorders>
              <w:top w:val="single" w:sz="4" w:space="0" w:color="000000"/>
              <w:left w:val="single" w:sz="4" w:space="0" w:color="000000"/>
              <w:bottom w:val="single" w:sz="4" w:space="0" w:color="000000"/>
              <w:right w:val="single" w:sz="4" w:space="0" w:color="000000"/>
            </w:tcBorders>
            <w:vAlign w:val="center"/>
          </w:tcPr>
          <w:p w14:paraId="5ECC40F8" w14:textId="77777777" w:rsidR="00D17646" w:rsidRDefault="00D17646" w:rsidP="00BC02E2">
            <w:pPr>
              <w:widowControl/>
              <w:adjustRightInd w:val="0"/>
              <w:snapToGrid w:val="0"/>
              <w:jc w:val="center"/>
              <w:textAlignment w:val="center"/>
              <w:rPr>
                <w:rFonts w:ascii="宋体" w:hAnsi="宋体" w:cs="宋体"/>
                <w:b/>
                <w:bCs/>
                <w:sz w:val="24"/>
              </w:rPr>
            </w:pPr>
            <w:r>
              <w:rPr>
                <w:rFonts w:ascii="宋体" w:hAnsi="宋体" w:cs="宋体" w:hint="eastAsia"/>
                <w:b/>
                <w:bCs/>
                <w:kern w:val="0"/>
                <w:sz w:val="24"/>
              </w:rPr>
              <w:t>数量</w:t>
            </w:r>
          </w:p>
        </w:tc>
        <w:tc>
          <w:tcPr>
            <w:tcW w:w="2939" w:type="pct"/>
            <w:tcBorders>
              <w:top w:val="single" w:sz="4" w:space="0" w:color="000000"/>
              <w:left w:val="single" w:sz="4" w:space="0" w:color="000000"/>
              <w:bottom w:val="single" w:sz="4" w:space="0" w:color="000000"/>
              <w:right w:val="single" w:sz="4" w:space="0" w:color="000000"/>
            </w:tcBorders>
            <w:vAlign w:val="center"/>
          </w:tcPr>
          <w:p w14:paraId="5CE54F05" w14:textId="77777777" w:rsidR="00D17646" w:rsidRDefault="00D17646" w:rsidP="00BC02E2">
            <w:pPr>
              <w:widowControl/>
              <w:adjustRightInd w:val="0"/>
              <w:snapToGrid w:val="0"/>
              <w:jc w:val="center"/>
              <w:textAlignment w:val="center"/>
              <w:rPr>
                <w:rFonts w:ascii="宋体" w:hAnsi="宋体" w:cs="宋体"/>
                <w:b/>
                <w:bCs/>
                <w:sz w:val="24"/>
              </w:rPr>
            </w:pPr>
            <w:r>
              <w:rPr>
                <w:rFonts w:ascii="宋体" w:hAnsi="宋体" w:hint="eastAsia"/>
                <w:b/>
                <w:sz w:val="24"/>
              </w:rPr>
              <w:t>技术指标要求</w:t>
            </w:r>
          </w:p>
        </w:tc>
      </w:tr>
      <w:tr w:rsidR="00D17646" w14:paraId="6C92F171"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24048E59"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kern w:val="0"/>
                <w:sz w:val="24"/>
              </w:rPr>
              <w:t>不锈钢波纹上水管</w:t>
            </w:r>
          </w:p>
        </w:tc>
        <w:tc>
          <w:tcPr>
            <w:tcW w:w="732" w:type="pct"/>
            <w:tcBorders>
              <w:top w:val="single" w:sz="4" w:space="0" w:color="000000"/>
              <w:left w:val="single" w:sz="4" w:space="0" w:color="000000"/>
              <w:bottom w:val="single" w:sz="4" w:space="0" w:color="000000"/>
              <w:right w:val="single" w:sz="4" w:space="0" w:color="000000"/>
            </w:tcBorders>
            <w:vAlign w:val="center"/>
          </w:tcPr>
          <w:p w14:paraId="5DD5A547" w14:textId="77777777" w:rsidR="00D17646" w:rsidRDefault="00D17646" w:rsidP="00BC02E2">
            <w:pPr>
              <w:widowControl/>
              <w:adjustRightInd w:val="0"/>
              <w:snapToGrid w:val="0"/>
              <w:jc w:val="center"/>
              <w:textAlignment w:val="center"/>
              <w:rPr>
                <w:rFonts w:ascii="宋体" w:hAnsi="宋体" w:cs="宋体"/>
                <w:sz w:val="22"/>
              </w:rPr>
            </w:pPr>
            <w:r>
              <w:rPr>
                <w:rFonts w:ascii="宋体" w:hAnsi="宋体" w:cs="宋体" w:hint="eastAsia"/>
                <w:kern w:val="0"/>
                <w:sz w:val="24"/>
              </w:rPr>
              <w:t>φ</w:t>
            </w:r>
            <w:r>
              <w:rPr>
                <w:rFonts w:ascii="宋体" w:hAnsi="宋体" w:cs="宋体" w:hint="eastAsia"/>
                <w:kern w:val="0"/>
                <w:sz w:val="22"/>
              </w:rPr>
              <w:t>80cm</w:t>
            </w:r>
          </w:p>
        </w:tc>
        <w:tc>
          <w:tcPr>
            <w:tcW w:w="413" w:type="pct"/>
            <w:tcBorders>
              <w:top w:val="single" w:sz="4" w:space="0" w:color="000000"/>
              <w:left w:val="single" w:sz="4" w:space="0" w:color="000000"/>
              <w:bottom w:val="single" w:sz="4" w:space="0" w:color="000000"/>
              <w:right w:val="single" w:sz="4" w:space="0" w:color="000000"/>
            </w:tcBorders>
            <w:vAlign w:val="center"/>
          </w:tcPr>
          <w:p w14:paraId="6832706E"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kern w:val="0"/>
                <w:sz w:val="24"/>
              </w:rPr>
              <w:t>1根</w:t>
            </w:r>
          </w:p>
        </w:tc>
        <w:tc>
          <w:tcPr>
            <w:tcW w:w="2939" w:type="pct"/>
            <w:tcBorders>
              <w:top w:val="single" w:sz="4" w:space="0" w:color="000000"/>
              <w:left w:val="single" w:sz="4" w:space="0" w:color="000000"/>
              <w:bottom w:val="single" w:sz="4" w:space="0" w:color="000000"/>
              <w:right w:val="single" w:sz="4" w:space="0" w:color="000000"/>
            </w:tcBorders>
            <w:vAlign w:val="center"/>
          </w:tcPr>
          <w:p w14:paraId="72100B6B" w14:textId="77777777" w:rsidR="00D17646" w:rsidRDefault="00D17646" w:rsidP="00BC02E2">
            <w:pPr>
              <w:widowControl/>
              <w:adjustRightInd w:val="0"/>
              <w:snapToGrid w:val="0"/>
              <w:jc w:val="left"/>
              <w:textAlignment w:val="center"/>
              <w:rPr>
                <w:rFonts w:ascii="宋体" w:hAnsi="宋体" w:cs="宋体"/>
                <w:sz w:val="24"/>
              </w:rPr>
            </w:pPr>
            <w:r>
              <w:rPr>
                <w:rFonts w:ascii="宋体" w:hAnsi="宋体" w:cs="宋体" w:hint="eastAsia"/>
                <w:kern w:val="0"/>
                <w:sz w:val="24"/>
              </w:rPr>
              <w:t>产品符合执行标准：GB/T23448*2019（提供相应检测报告），根据外表编织材料密集度，与连接部位垫片橡胶材质、软硬度，整体扭曲程度及回弹后状态</w:t>
            </w:r>
            <w:r>
              <w:rPr>
                <w:rFonts w:hint="eastAsia"/>
                <w:sz w:val="24"/>
              </w:rPr>
              <w:t>判断产品质量</w:t>
            </w:r>
          </w:p>
        </w:tc>
      </w:tr>
      <w:tr w:rsidR="00D17646" w14:paraId="4C9C9C6C"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5C4579B4"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sz w:val="24"/>
              </w:rPr>
              <w:t>感应</w:t>
            </w:r>
            <w:r>
              <w:rPr>
                <w:rFonts w:ascii="宋体" w:hAnsi="宋体" w:cs="宋体"/>
                <w:sz w:val="24"/>
              </w:rPr>
              <w:t>龙头</w:t>
            </w:r>
          </w:p>
        </w:tc>
        <w:tc>
          <w:tcPr>
            <w:tcW w:w="732" w:type="pct"/>
            <w:tcBorders>
              <w:top w:val="single" w:sz="4" w:space="0" w:color="000000"/>
              <w:left w:val="single" w:sz="4" w:space="0" w:color="000000"/>
              <w:bottom w:val="single" w:sz="4" w:space="0" w:color="000000"/>
              <w:right w:val="single" w:sz="4" w:space="0" w:color="000000"/>
            </w:tcBorders>
            <w:vAlign w:val="center"/>
          </w:tcPr>
          <w:p w14:paraId="705ADFC1" w14:textId="77777777" w:rsidR="00D17646" w:rsidRDefault="00D17646" w:rsidP="00BC02E2">
            <w:pPr>
              <w:widowControl/>
              <w:adjustRightInd w:val="0"/>
              <w:snapToGrid w:val="0"/>
              <w:jc w:val="center"/>
              <w:textAlignment w:val="center"/>
              <w:rPr>
                <w:rFonts w:ascii="宋体" w:hAnsi="宋体" w:cs="宋体"/>
                <w:sz w:val="22"/>
              </w:rPr>
            </w:pPr>
            <w:r>
              <w:rPr>
                <w:rFonts w:ascii="宋体" w:hAnsi="宋体" w:cs="宋体" w:hint="eastAsia"/>
                <w:sz w:val="22"/>
              </w:rPr>
              <w:t>I-01K</w:t>
            </w:r>
          </w:p>
        </w:tc>
        <w:tc>
          <w:tcPr>
            <w:tcW w:w="413" w:type="pct"/>
            <w:tcBorders>
              <w:top w:val="single" w:sz="4" w:space="0" w:color="000000"/>
              <w:left w:val="single" w:sz="4" w:space="0" w:color="000000"/>
              <w:bottom w:val="single" w:sz="4" w:space="0" w:color="000000"/>
              <w:right w:val="single" w:sz="4" w:space="0" w:color="000000"/>
            </w:tcBorders>
            <w:vAlign w:val="center"/>
          </w:tcPr>
          <w:p w14:paraId="6946E87F"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605233DD" w14:textId="77777777" w:rsidR="00D17646" w:rsidRDefault="00D17646" w:rsidP="00BC02E2">
            <w:pPr>
              <w:widowControl/>
              <w:adjustRightInd w:val="0"/>
              <w:snapToGrid w:val="0"/>
              <w:jc w:val="left"/>
              <w:textAlignment w:val="center"/>
              <w:rPr>
                <w:rFonts w:ascii="宋体" w:hAnsi="宋体" w:cs="宋体" w:hint="eastAsia"/>
                <w:sz w:val="24"/>
              </w:rPr>
            </w:pPr>
            <w:r>
              <w:rPr>
                <w:rFonts w:ascii="宋体" w:hAnsi="宋体" w:cs="宋体" w:hint="eastAsia"/>
                <w:sz w:val="24"/>
              </w:rPr>
              <w:t>产品通过节水认证（提供相应证书或报告否则</w:t>
            </w:r>
            <w:r>
              <w:rPr>
                <w:rFonts w:ascii="宋体" w:hAnsi="宋体" w:cs="宋体"/>
                <w:sz w:val="24"/>
              </w:rPr>
              <w:t>无效</w:t>
            </w:r>
            <w:r>
              <w:rPr>
                <w:rFonts w:ascii="宋体" w:hAnsi="宋体" w:cs="宋体" w:hint="eastAsia"/>
                <w:sz w:val="24"/>
              </w:rPr>
              <w:t>）、精铜主体、表面光滑不生锈、感应反应灵敏、气泡柔和、节水防溅，流量≤6.0 L/min</w:t>
            </w:r>
          </w:p>
        </w:tc>
      </w:tr>
      <w:tr w:rsidR="00D17646" w14:paraId="538C35EB"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2F29ADBB"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sz w:val="24"/>
              </w:rPr>
              <w:t>马桶盖</w:t>
            </w:r>
          </w:p>
        </w:tc>
        <w:tc>
          <w:tcPr>
            <w:tcW w:w="732" w:type="pct"/>
            <w:tcBorders>
              <w:top w:val="single" w:sz="4" w:space="0" w:color="000000"/>
              <w:left w:val="single" w:sz="4" w:space="0" w:color="000000"/>
              <w:bottom w:val="single" w:sz="4" w:space="0" w:color="000000"/>
              <w:right w:val="single" w:sz="4" w:space="0" w:color="000000"/>
            </w:tcBorders>
            <w:vAlign w:val="center"/>
          </w:tcPr>
          <w:p w14:paraId="6CFAB83F" w14:textId="77777777" w:rsidR="00D17646" w:rsidRDefault="00D17646" w:rsidP="00BC02E2">
            <w:pPr>
              <w:widowControl/>
              <w:adjustRightInd w:val="0"/>
              <w:snapToGrid w:val="0"/>
              <w:jc w:val="center"/>
              <w:textAlignment w:val="center"/>
              <w:rPr>
                <w:rFonts w:ascii="宋体" w:hAnsi="宋体" w:cs="宋体"/>
                <w:sz w:val="22"/>
              </w:rPr>
            </w:pPr>
            <w:r>
              <w:rPr>
                <w:rFonts w:ascii="宋体" w:hAnsi="宋体" w:cs="宋体" w:hint="eastAsia"/>
                <w:sz w:val="22"/>
              </w:rPr>
              <w:t>U型</w:t>
            </w:r>
          </w:p>
        </w:tc>
        <w:tc>
          <w:tcPr>
            <w:tcW w:w="413" w:type="pct"/>
            <w:tcBorders>
              <w:top w:val="single" w:sz="4" w:space="0" w:color="000000"/>
              <w:left w:val="single" w:sz="4" w:space="0" w:color="000000"/>
              <w:bottom w:val="single" w:sz="4" w:space="0" w:color="000000"/>
              <w:right w:val="single" w:sz="4" w:space="0" w:color="000000"/>
            </w:tcBorders>
            <w:vAlign w:val="center"/>
          </w:tcPr>
          <w:p w14:paraId="697B3681"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36E6E92D" w14:textId="77777777" w:rsidR="00D17646" w:rsidRDefault="00D17646" w:rsidP="00BC02E2">
            <w:pPr>
              <w:widowControl/>
              <w:adjustRightInd w:val="0"/>
              <w:snapToGrid w:val="0"/>
              <w:jc w:val="left"/>
              <w:textAlignment w:val="center"/>
              <w:rPr>
                <w:rFonts w:ascii="宋体" w:hAnsi="宋体" w:cs="宋体"/>
                <w:sz w:val="24"/>
              </w:rPr>
            </w:pPr>
            <w:r>
              <w:rPr>
                <w:rFonts w:ascii="宋体" w:hAnsi="宋体" w:cs="宋体" w:hint="eastAsia"/>
                <w:sz w:val="24"/>
              </w:rPr>
              <w:t>根据表面光滑程度，整体承重力，盖子开合速度，声音大小，座圈贴合度判断产品是否符合要求</w:t>
            </w:r>
          </w:p>
        </w:tc>
      </w:tr>
      <w:tr w:rsidR="00D17646" w14:paraId="0B0080AC"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44FD58A7"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sz w:val="24"/>
              </w:rPr>
              <w:t>脚踏阀</w:t>
            </w:r>
          </w:p>
        </w:tc>
        <w:tc>
          <w:tcPr>
            <w:tcW w:w="732" w:type="pct"/>
            <w:tcBorders>
              <w:top w:val="single" w:sz="4" w:space="0" w:color="000000"/>
              <w:left w:val="single" w:sz="4" w:space="0" w:color="000000"/>
              <w:bottom w:val="single" w:sz="4" w:space="0" w:color="000000"/>
              <w:right w:val="single" w:sz="4" w:space="0" w:color="000000"/>
            </w:tcBorders>
            <w:vAlign w:val="center"/>
          </w:tcPr>
          <w:p w14:paraId="463EE82B" w14:textId="77777777" w:rsidR="00D17646" w:rsidRDefault="00D17646" w:rsidP="00BC02E2">
            <w:pPr>
              <w:widowControl/>
              <w:adjustRightInd w:val="0"/>
              <w:snapToGrid w:val="0"/>
              <w:jc w:val="center"/>
              <w:textAlignment w:val="center"/>
              <w:rPr>
                <w:rFonts w:ascii="宋体" w:hAnsi="宋体" w:cs="宋体"/>
                <w:sz w:val="22"/>
              </w:rPr>
            </w:pPr>
            <w:r>
              <w:rPr>
                <w:rFonts w:ascii="宋体" w:hAnsi="宋体" w:cs="宋体" w:hint="eastAsia"/>
                <w:sz w:val="22"/>
              </w:rPr>
              <w:t>SF103K</w:t>
            </w:r>
          </w:p>
        </w:tc>
        <w:tc>
          <w:tcPr>
            <w:tcW w:w="413" w:type="pct"/>
            <w:tcBorders>
              <w:top w:val="single" w:sz="4" w:space="0" w:color="000000"/>
              <w:left w:val="single" w:sz="4" w:space="0" w:color="000000"/>
              <w:bottom w:val="single" w:sz="4" w:space="0" w:color="000000"/>
              <w:right w:val="single" w:sz="4" w:space="0" w:color="000000"/>
            </w:tcBorders>
            <w:vAlign w:val="center"/>
          </w:tcPr>
          <w:p w14:paraId="765D89DE" w14:textId="77777777" w:rsidR="00D17646" w:rsidRDefault="00D17646" w:rsidP="00BC02E2">
            <w:pPr>
              <w:widowControl/>
              <w:adjustRightInd w:val="0"/>
              <w:snapToGrid w:val="0"/>
              <w:jc w:val="center"/>
              <w:textAlignment w:val="center"/>
              <w:rPr>
                <w:rFonts w:ascii="宋体" w:hAnsi="宋体" w:cs="宋体"/>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7D7EF817" w14:textId="77777777" w:rsidR="00D17646" w:rsidRDefault="00D17646" w:rsidP="00BC02E2">
            <w:pPr>
              <w:widowControl/>
              <w:adjustRightInd w:val="0"/>
              <w:snapToGrid w:val="0"/>
              <w:jc w:val="left"/>
              <w:textAlignment w:val="center"/>
              <w:rPr>
                <w:rFonts w:ascii="宋体" w:hAnsi="宋体" w:cs="宋体" w:hint="eastAsia"/>
                <w:sz w:val="24"/>
              </w:rPr>
            </w:pPr>
            <w:r>
              <w:rPr>
                <w:rFonts w:ascii="宋体" w:hAnsi="宋体" w:cs="宋体" w:hint="eastAsia"/>
                <w:sz w:val="24"/>
              </w:rPr>
              <w:t>产品通过节水认证（提供相应证书或报告）、表面多层电镀、光亮、不应有气泡、脱离、划伤等外观缺陷，冲洗时间：5-6秒，大流量、延时自动回弹</w:t>
            </w:r>
          </w:p>
        </w:tc>
      </w:tr>
      <w:tr w:rsidR="00D17646" w14:paraId="7172EECD"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2D54F2C5"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LED平板灯</w:t>
            </w:r>
          </w:p>
        </w:tc>
        <w:tc>
          <w:tcPr>
            <w:tcW w:w="732" w:type="pct"/>
            <w:tcBorders>
              <w:top w:val="single" w:sz="4" w:space="0" w:color="000000"/>
              <w:left w:val="single" w:sz="4" w:space="0" w:color="000000"/>
              <w:bottom w:val="single" w:sz="4" w:space="0" w:color="000000"/>
              <w:right w:val="single" w:sz="4" w:space="0" w:color="000000"/>
            </w:tcBorders>
            <w:vAlign w:val="center"/>
          </w:tcPr>
          <w:p w14:paraId="2EF23075" w14:textId="77777777" w:rsidR="00D17646" w:rsidRDefault="00D17646" w:rsidP="00BC02E2">
            <w:pPr>
              <w:widowControl/>
              <w:adjustRightInd w:val="0"/>
              <w:snapToGrid w:val="0"/>
              <w:jc w:val="center"/>
              <w:textAlignment w:val="center"/>
              <w:rPr>
                <w:rFonts w:ascii="宋体" w:hAnsi="宋体" w:cs="宋体"/>
                <w:kern w:val="0"/>
                <w:sz w:val="22"/>
              </w:rPr>
            </w:pPr>
            <w:r>
              <w:rPr>
                <w:rFonts w:ascii="宋体" w:hAnsi="宋体" w:cs="宋体" w:hint="eastAsia"/>
                <w:kern w:val="0"/>
                <w:sz w:val="22"/>
              </w:rPr>
              <w:t>6</w:t>
            </w:r>
            <w:r>
              <w:rPr>
                <w:rFonts w:ascii="宋体" w:hAnsi="宋体" w:cs="宋体"/>
                <w:kern w:val="0"/>
                <w:sz w:val="22"/>
              </w:rPr>
              <w:t>00*600mm</w:t>
            </w:r>
          </w:p>
        </w:tc>
        <w:tc>
          <w:tcPr>
            <w:tcW w:w="413" w:type="pct"/>
            <w:tcBorders>
              <w:top w:val="single" w:sz="4" w:space="0" w:color="000000"/>
              <w:left w:val="single" w:sz="4" w:space="0" w:color="000000"/>
              <w:bottom w:val="single" w:sz="4" w:space="0" w:color="000000"/>
              <w:right w:val="single" w:sz="4" w:space="0" w:color="000000"/>
            </w:tcBorders>
            <w:vAlign w:val="center"/>
          </w:tcPr>
          <w:p w14:paraId="1C39B785"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6D4239F0" w14:textId="77777777" w:rsidR="00D17646" w:rsidRPr="00FE1842" w:rsidRDefault="00D17646" w:rsidP="00BC02E2">
            <w:pPr>
              <w:widowControl/>
              <w:adjustRightInd w:val="0"/>
              <w:snapToGrid w:val="0"/>
              <w:jc w:val="left"/>
              <w:textAlignment w:val="center"/>
              <w:rPr>
                <w:rFonts w:ascii="宋体" w:hAnsi="宋体" w:cs="宋体" w:hint="eastAsia"/>
                <w:kern w:val="0"/>
                <w:sz w:val="24"/>
              </w:rPr>
            </w:pPr>
            <w:r w:rsidRPr="00FE1842">
              <w:rPr>
                <w:rFonts w:ascii="宋体" w:hAnsi="宋体" w:cs="宋体" w:hint="eastAsia"/>
                <w:kern w:val="0"/>
                <w:sz w:val="24"/>
              </w:rPr>
              <w:t>纯白色6000K、超薄侧发光、散热铝边框、高透光灯罩，无频闪、显色指数Ra＞80，R9＞8、蓝光危害等级为RG0、功率因数≥0.9、谐波＜10%（提供相应检测报告）。通过CCC认证（产品带标识或提供产品报告）。</w:t>
            </w:r>
          </w:p>
          <w:p w14:paraId="20B5971D" w14:textId="77777777" w:rsidR="00D17646" w:rsidRDefault="00D17646" w:rsidP="00BC02E2">
            <w:pPr>
              <w:widowControl/>
              <w:adjustRightInd w:val="0"/>
              <w:snapToGrid w:val="0"/>
              <w:jc w:val="left"/>
              <w:textAlignment w:val="center"/>
              <w:rPr>
                <w:rFonts w:ascii="宋体" w:hAnsi="宋体" w:cs="宋体" w:hint="eastAsia"/>
                <w:kern w:val="0"/>
                <w:sz w:val="24"/>
              </w:rPr>
            </w:pPr>
            <w:r w:rsidRPr="00FE1842">
              <w:rPr>
                <w:rFonts w:ascii="宋体" w:hAnsi="宋体" w:cs="宋体" w:hint="eastAsia"/>
                <w:kern w:val="0"/>
                <w:sz w:val="24"/>
              </w:rPr>
              <w:t>较好优质得2分，中等得1分，不满足不得分</w:t>
            </w:r>
          </w:p>
        </w:tc>
      </w:tr>
      <w:tr w:rsidR="00D17646" w14:paraId="7D959532"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6140224F"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正</w:t>
            </w:r>
            <w:r w:rsidRPr="007F671D">
              <w:rPr>
                <w:rFonts w:ascii="宋体" w:hAnsi="宋体" w:cs="宋体" w:hint="eastAsia"/>
                <w:kern w:val="0"/>
                <w:sz w:val="24"/>
              </w:rPr>
              <w:t>五孔插座</w:t>
            </w:r>
          </w:p>
        </w:tc>
        <w:tc>
          <w:tcPr>
            <w:tcW w:w="732" w:type="pct"/>
            <w:tcBorders>
              <w:top w:val="single" w:sz="4" w:space="0" w:color="000000"/>
              <w:left w:val="single" w:sz="4" w:space="0" w:color="000000"/>
              <w:bottom w:val="single" w:sz="4" w:space="0" w:color="000000"/>
              <w:right w:val="single" w:sz="4" w:space="0" w:color="000000"/>
            </w:tcBorders>
            <w:vAlign w:val="center"/>
          </w:tcPr>
          <w:p w14:paraId="74712A01" w14:textId="77777777" w:rsidR="00D17646" w:rsidRPr="007F671D" w:rsidRDefault="00D17646" w:rsidP="00BC02E2">
            <w:pPr>
              <w:widowControl/>
              <w:adjustRightInd w:val="0"/>
              <w:snapToGrid w:val="0"/>
              <w:jc w:val="center"/>
              <w:textAlignment w:val="center"/>
              <w:rPr>
                <w:rFonts w:ascii="宋体" w:hAnsi="宋体" w:cs="宋体"/>
                <w:kern w:val="0"/>
                <w:sz w:val="24"/>
              </w:rPr>
            </w:pPr>
            <w:r w:rsidRPr="007F671D">
              <w:rPr>
                <w:rFonts w:ascii="宋体" w:hAnsi="宋体" w:cs="宋体" w:hint="eastAsia"/>
                <w:kern w:val="0"/>
                <w:sz w:val="24"/>
              </w:rPr>
              <w:t>86型10A</w:t>
            </w:r>
          </w:p>
        </w:tc>
        <w:tc>
          <w:tcPr>
            <w:tcW w:w="413" w:type="pct"/>
            <w:tcBorders>
              <w:top w:val="single" w:sz="4" w:space="0" w:color="000000"/>
              <w:left w:val="single" w:sz="4" w:space="0" w:color="000000"/>
              <w:bottom w:val="single" w:sz="4" w:space="0" w:color="000000"/>
              <w:right w:val="single" w:sz="4" w:space="0" w:color="000000"/>
            </w:tcBorders>
            <w:vAlign w:val="center"/>
          </w:tcPr>
          <w:p w14:paraId="34656B7D" w14:textId="77777777" w:rsidR="00D17646" w:rsidRDefault="00D17646" w:rsidP="00BC02E2">
            <w:pPr>
              <w:widowControl/>
              <w:adjustRightInd w:val="0"/>
              <w:snapToGrid w:val="0"/>
              <w:jc w:val="center"/>
              <w:textAlignment w:val="center"/>
              <w:rPr>
                <w:rFonts w:ascii="宋体" w:hAnsi="宋体" w:cs="宋体"/>
                <w:kern w:val="0"/>
                <w:sz w:val="24"/>
              </w:rPr>
            </w:pPr>
            <w:r w:rsidRPr="007F671D">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31D96F74" w14:textId="77777777" w:rsidR="00D17646" w:rsidRDefault="00D17646" w:rsidP="00BC02E2">
            <w:pPr>
              <w:widowControl/>
              <w:adjustRightInd w:val="0"/>
              <w:snapToGrid w:val="0"/>
              <w:jc w:val="left"/>
              <w:textAlignment w:val="center"/>
              <w:rPr>
                <w:rFonts w:ascii="宋体" w:hAnsi="宋体" w:cs="宋体" w:hint="eastAsia"/>
                <w:kern w:val="0"/>
                <w:sz w:val="24"/>
              </w:rPr>
            </w:pPr>
            <w:r w:rsidRPr="007F671D">
              <w:rPr>
                <w:rFonts w:ascii="宋体" w:hAnsi="宋体" w:cs="宋体" w:hint="eastAsia"/>
                <w:kern w:val="0"/>
                <w:sz w:val="24"/>
              </w:rPr>
              <w:t>玉兰白、正五孔、无边框、大面板，阻燃PC材质，带安全门，锡磷青铜插套、耐850℃高温，结构稳固不易变形。 通过CCC认证（产品带标识或提供产品报告）。</w:t>
            </w:r>
          </w:p>
        </w:tc>
      </w:tr>
      <w:tr w:rsidR="00D17646" w14:paraId="4A2612B4"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6E899A1E"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lastRenderedPageBreak/>
              <w:t>阻燃BV铜线</w:t>
            </w:r>
          </w:p>
        </w:tc>
        <w:tc>
          <w:tcPr>
            <w:tcW w:w="732" w:type="pct"/>
            <w:tcBorders>
              <w:top w:val="single" w:sz="4" w:space="0" w:color="000000"/>
              <w:left w:val="single" w:sz="4" w:space="0" w:color="000000"/>
              <w:bottom w:val="single" w:sz="4" w:space="0" w:color="000000"/>
              <w:right w:val="single" w:sz="4" w:space="0" w:color="000000"/>
            </w:tcBorders>
            <w:vAlign w:val="center"/>
          </w:tcPr>
          <w:p w14:paraId="2FEA73F3" w14:textId="77777777" w:rsidR="00D17646" w:rsidRDefault="00D17646" w:rsidP="00BC02E2">
            <w:pPr>
              <w:widowControl/>
              <w:adjustRightInd w:val="0"/>
              <w:snapToGrid w:val="0"/>
              <w:jc w:val="center"/>
              <w:textAlignment w:val="center"/>
              <w:rPr>
                <w:rFonts w:ascii="宋体" w:hAnsi="宋体" w:cs="宋体"/>
                <w:kern w:val="0"/>
                <w:sz w:val="22"/>
              </w:rPr>
            </w:pPr>
            <w:r>
              <w:rPr>
                <w:rFonts w:ascii="宋体" w:hAnsi="宋体" w:cs="宋体" w:hint="eastAsia"/>
                <w:kern w:val="0"/>
                <w:sz w:val="22"/>
              </w:rPr>
              <w:t>2.5mm²</w:t>
            </w:r>
          </w:p>
        </w:tc>
        <w:tc>
          <w:tcPr>
            <w:tcW w:w="413" w:type="pct"/>
            <w:tcBorders>
              <w:top w:val="single" w:sz="4" w:space="0" w:color="000000"/>
              <w:left w:val="single" w:sz="4" w:space="0" w:color="000000"/>
              <w:bottom w:val="single" w:sz="4" w:space="0" w:color="000000"/>
              <w:right w:val="single" w:sz="4" w:space="0" w:color="000000"/>
            </w:tcBorders>
            <w:vAlign w:val="center"/>
          </w:tcPr>
          <w:p w14:paraId="506EFF47"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1盘</w:t>
            </w:r>
          </w:p>
        </w:tc>
        <w:tc>
          <w:tcPr>
            <w:tcW w:w="2939" w:type="pct"/>
            <w:tcBorders>
              <w:top w:val="single" w:sz="4" w:space="0" w:color="000000"/>
              <w:left w:val="single" w:sz="4" w:space="0" w:color="000000"/>
              <w:bottom w:val="single" w:sz="4" w:space="0" w:color="000000"/>
              <w:right w:val="single" w:sz="4" w:space="0" w:color="000000"/>
            </w:tcBorders>
            <w:vAlign w:val="center"/>
          </w:tcPr>
          <w:p w14:paraId="4D442401" w14:textId="77777777" w:rsidR="00D17646" w:rsidRDefault="00D17646" w:rsidP="00BC02E2">
            <w:pPr>
              <w:widowControl/>
              <w:adjustRightInd w:val="0"/>
              <w:snapToGrid w:val="0"/>
              <w:jc w:val="left"/>
              <w:textAlignment w:val="center"/>
              <w:rPr>
                <w:rFonts w:ascii="宋体" w:hAnsi="宋体" w:cs="宋体" w:hint="eastAsia"/>
                <w:sz w:val="24"/>
              </w:rPr>
            </w:pPr>
            <w:r w:rsidRPr="00FE1842">
              <w:rPr>
                <w:rFonts w:ascii="宋体" w:hAnsi="宋体" w:cs="宋体" w:hint="eastAsia"/>
                <w:kern w:val="0"/>
                <w:sz w:val="24"/>
              </w:rPr>
              <w:t>产品通过CCC认证（产品带标识或提供产品报告）、阻燃绝缘、导体为国标无氧铜（提供相关报告）、电线粗细均匀。较好优质得2分，中等得1分，不满足不得分</w:t>
            </w:r>
          </w:p>
        </w:tc>
      </w:tr>
      <w:tr w:rsidR="00D17646" w14:paraId="2B5A3E63" w14:textId="77777777" w:rsidTr="00BC02E2">
        <w:trPr>
          <w:trHeight w:val="750"/>
          <w:jc w:val="center"/>
        </w:trPr>
        <w:tc>
          <w:tcPr>
            <w:tcW w:w="916" w:type="pct"/>
            <w:tcBorders>
              <w:top w:val="single" w:sz="4" w:space="0" w:color="000000"/>
              <w:left w:val="single" w:sz="4" w:space="0" w:color="000000"/>
              <w:bottom w:val="single" w:sz="4" w:space="0" w:color="000000"/>
              <w:right w:val="single" w:sz="4" w:space="0" w:color="000000"/>
            </w:tcBorders>
            <w:vAlign w:val="center"/>
          </w:tcPr>
          <w:p w14:paraId="31A86326"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空气断路器带漏电</w:t>
            </w:r>
          </w:p>
        </w:tc>
        <w:tc>
          <w:tcPr>
            <w:tcW w:w="732" w:type="pct"/>
            <w:tcBorders>
              <w:top w:val="single" w:sz="4" w:space="0" w:color="000000"/>
              <w:left w:val="single" w:sz="4" w:space="0" w:color="000000"/>
              <w:bottom w:val="single" w:sz="4" w:space="0" w:color="000000"/>
              <w:right w:val="single" w:sz="4" w:space="0" w:color="000000"/>
            </w:tcBorders>
            <w:vAlign w:val="center"/>
          </w:tcPr>
          <w:p w14:paraId="23F087E4" w14:textId="77777777" w:rsidR="00D17646" w:rsidRDefault="00D17646" w:rsidP="00BC02E2">
            <w:pPr>
              <w:widowControl/>
              <w:adjustRightInd w:val="0"/>
              <w:snapToGrid w:val="0"/>
              <w:jc w:val="center"/>
              <w:textAlignment w:val="center"/>
              <w:rPr>
                <w:rFonts w:ascii="宋体" w:hAnsi="宋体" w:cs="宋体"/>
                <w:kern w:val="0"/>
                <w:sz w:val="22"/>
              </w:rPr>
            </w:pPr>
            <w:r>
              <w:rPr>
                <w:rFonts w:ascii="宋体" w:hAnsi="宋体" w:cs="宋体" w:hint="eastAsia"/>
                <w:kern w:val="0"/>
                <w:sz w:val="22"/>
              </w:rPr>
              <w:t>单级，额定电流16A</w:t>
            </w:r>
          </w:p>
        </w:tc>
        <w:tc>
          <w:tcPr>
            <w:tcW w:w="413" w:type="pct"/>
            <w:tcBorders>
              <w:top w:val="single" w:sz="4" w:space="0" w:color="000000"/>
              <w:left w:val="single" w:sz="4" w:space="0" w:color="000000"/>
              <w:bottom w:val="single" w:sz="4" w:space="0" w:color="000000"/>
              <w:right w:val="single" w:sz="4" w:space="0" w:color="000000"/>
            </w:tcBorders>
            <w:vAlign w:val="center"/>
          </w:tcPr>
          <w:p w14:paraId="5D99FC8F" w14:textId="77777777" w:rsidR="00D17646" w:rsidRDefault="00D17646" w:rsidP="00BC02E2">
            <w:pPr>
              <w:widowControl/>
              <w:adjustRightInd w:val="0"/>
              <w:snapToGrid w:val="0"/>
              <w:jc w:val="center"/>
              <w:textAlignment w:val="center"/>
              <w:rPr>
                <w:rFonts w:ascii="宋体" w:hAnsi="宋体" w:cs="宋体"/>
                <w:kern w:val="0"/>
                <w:sz w:val="24"/>
              </w:rPr>
            </w:pPr>
            <w:r>
              <w:rPr>
                <w:rFonts w:ascii="宋体" w:hAnsi="宋体" w:cs="宋体" w:hint="eastAsia"/>
                <w:kern w:val="0"/>
                <w:sz w:val="24"/>
              </w:rPr>
              <w:t>1个</w:t>
            </w:r>
          </w:p>
        </w:tc>
        <w:tc>
          <w:tcPr>
            <w:tcW w:w="2939" w:type="pct"/>
            <w:tcBorders>
              <w:top w:val="single" w:sz="4" w:space="0" w:color="000000"/>
              <w:left w:val="single" w:sz="4" w:space="0" w:color="000000"/>
              <w:bottom w:val="single" w:sz="4" w:space="0" w:color="000000"/>
              <w:right w:val="single" w:sz="4" w:space="0" w:color="000000"/>
            </w:tcBorders>
            <w:vAlign w:val="center"/>
          </w:tcPr>
          <w:p w14:paraId="777AE5C5" w14:textId="77777777" w:rsidR="00D17646" w:rsidRPr="00FE1842" w:rsidRDefault="00D17646" w:rsidP="00BC02E2">
            <w:pPr>
              <w:widowControl/>
              <w:adjustRightInd w:val="0"/>
              <w:snapToGrid w:val="0"/>
              <w:jc w:val="left"/>
              <w:textAlignment w:val="center"/>
              <w:rPr>
                <w:rFonts w:ascii="宋体" w:hAnsi="宋体" w:cs="宋体" w:hint="eastAsia"/>
                <w:kern w:val="0"/>
                <w:sz w:val="24"/>
              </w:rPr>
            </w:pPr>
            <w:r w:rsidRPr="00FE1842">
              <w:rPr>
                <w:rFonts w:ascii="宋体" w:hAnsi="宋体" w:cs="宋体" w:hint="eastAsia"/>
                <w:kern w:val="0"/>
                <w:sz w:val="24"/>
              </w:rPr>
              <w:t>具备短路、过载、漏电保护功能，产品宽度≤18mm,安全标准GB 16917.1-2014，产品通过CCC认证（产品带标识或提供产品报告）</w:t>
            </w:r>
          </w:p>
          <w:p w14:paraId="40CD9F04" w14:textId="77777777" w:rsidR="00D17646" w:rsidRDefault="00D17646" w:rsidP="00BC02E2">
            <w:pPr>
              <w:widowControl/>
              <w:adjustRightInd w:val="0"/>
              <w:snapToGrid w:val="0"/>
              <w:jc w:val="left"/>
              <w:textAlignment w:val="center"/>
              <w:rPr>
                <w:rFonts w:ascii="宋体" w:hAnsi="宋体" w:cs="宋体" w:hint="eastAsia"/>
                <w:sz w:val="24"/>
              </w:rPr>
            </w:pPr>
            <w:r w:rsidRPr="00FE1842">
              <w:rPr>
                <w:rFonts w:ascii="宋体" w:hAnsi="宋体" w:cs="宋体" w:hint="eastAsia"/>
                <w:kern w:val="0"/>
                <w:sz w:val="24"/>
              </w:rPr>
              <w:t>。较好优质得2分，中等得1分，不满足不得分</w:t>
            </w:r>
          </w:p>
        </w:tc>
      </w:tr>
    </w:tbl>
    <w:p w14:paraId="40181EF3" w14:textId="77777777" w:rsidR="00D17646" w:rsidRDefault="00D17646" w:rsidP="00D17646">
      <w:pPr>
        <w:spacing w:line="360" w:lineRule="auto"/>
        <w:ind w:firstLineChars="200" w:firstLine="480"/>
        <w:rPr>
          <w:rFonts w:ascii="宋体" w:hAnsi="宋体" w:hint="eastAsia"/>
          <w:sz w:val="24"/>
        </w:rPr>
      </w:pPr>
    </w:p>
    <w:p w14:paraId="786838F3" w14:textId="77777777" w:rsidR="00D17646" w:rsidRPr="00CA0D20" w:rsidRDefault="00D17646" w:rsidP="00D17646">
      <w:pPr>
        <w:spacing w:line="360" w:lineRule="auto"/>
        <w:ind w:firstLineChars="200" w:firstLine="480"/>
        <w:rPr>
          <w:rFonts w:ascii="宋体" w:hAnsi="宋体" w:hint="eastAsia"/>
          <w:sz w:val="24"/>
        </w:rPr>
      </w:pPr>
      <w:r w:rsidRPr="00CA0D20">
        <w:rPr>
          <w:rFonts w:ascii="宋体" w:hAnsi="宋体" w:hint="eastAsia"/>
          <w:sz w:val="24"/>
        </w:rPr>
        <w:t>2. 各投标人应提供符合上述技术指标的样品。各投标人递交的样品将作为评审依据，中标人的样品将入库封存并作为后期产品验收的依据，未中标人的样品将在中标公告发出后由招标代理机构通知领回。</w:t>
      </w:r>
    </w:p>
    <w:p w14:paraId="515DB8F7" w14:textId="77777777" w:rsidR="00D17646" w:rsidRDefault="00D17646" w:rsidP="00D17646">
      <w:pPr>
        <w:spacing w:line="360" w:lineRule="auto"/>
        <w:ind w:firstLineChars="200" w:firstLine="480"/>
        <w:rPr>
          <w:rFonts w:ascii="宋体" w:hAnsi="宋体" w:hint="eastAsia"/>
          <w:sz w:val="24"/>
        </w:rPr>
      </w:pPr>
      <w:r w:rsidRPr="00CA0D20">
        <w:rPr>
          <w:rFonts w:ascii="宋体" w:hAnsi="宋体" w:hint="eastAsia"/>
          <w:sz w:val="24"/>
        </w:rPr>
        <w:t>3.样品递交方式：样品应单独密封，并在文件封面处注明北京大学第三医院五金及机电配送采购项目（样品）及公司名称，密封处应贴有密封条并加盖公章；密封的样品中提供样品清单并加盖投标人公章。与投标文件一同递交，投标截止时间后递交的样品将被拒绝。</w:t>
      </w:r>
    </w:p>
    <w:p w14:paraId="138DAAC8" w14:textId="77777777" w:rsidR="00D17646" w:rsidRPr="00CE7D62" w:rsidRDefault="00D17646" w:rsidP="00D17646">
      <w:pPr>
        <w:pStyle w:val="a0"/>
        <w:sectPr w:rsidR="00D17646" w:rsidRPr="00CE7D62">
          <w:pgSz w:w="11906" w:h="16838"/>
          <w:pgMar w:top="1440" w:right="1797" w:bottom="1440" w:left="1797" w:header="851" w:footer="992" w:gutter="0"/>
          <w:cols w:space="720"/>
          <w:docGrid w:linePitch="312"/>
        </w:sectPr>
      </w:pPr>
    </w:p>
    <w:tbl>
      <w:tblPr>
        <w:tblW w:w="5000" w:type="pct"/>
        <w:tblCellMar>
          <w:left w:w="0" w:type="dxa"/>
          <w:right w:w="0" w:type="dxa"/>
        </w:tblCellMar>
        <w:tblLook w:val="04A0" w:firstRow="1" w:lastRow="0" w:firstColumn="1" w:lastColumn="0" w:noHBand="0" w:noVBand="1"/>
      </w:tblPr>
      <w:tblGrid>
        <w:gridCol w:w="1367"/>
        <w:gridCol w:w="3493"/>
        <w:gridCol w:w="2689"/>
        <w:gridCol w:w="628"/>
        <w:gridCol w:w="1746"/>
        <w:gridCol w:w="4025"/>
      </w:tblGrid>
      <w:tr w:rsidR="00D17646" w:rsidRPr="00E57AF8" w14:paraId="1234BA42" w14:textId="77777777" w:rsidTr="00BC02E2">
        <w:trPr>
          <w:trHeight w:val="53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DD8656" w14:textId="77777777" w:rsidR="00D17646" w:rsidRDefault="00D17646" w:rsidP="00BC02E2">
            <w:pPr>
              <w:jc w:val="center"/>
              <w:rPr>
                <w:rFonts w:ascii="宋体" w:hAnsi="宋体" w:hint="eastAsia"/>
                <w:b/>
                <w:bCs/>
                <w:sz w:val="24"/>
              </w:rPr>
            </w:pPr>
            <w:r w:rsidRPr="00187230">
              <w:rPr>
                <w:rFonts w:ascii="宋体" w:hAnsi="宋体" w:hint="eastAsia"/>
                <w:b/>
                <w:bCs/>
                <w:sz w:val="24"/>
              </w:rPr>
              <w:lastRenderedPageBreak/>
              <w:t>附件一</w:t>
            </w:r>
            <w:r w:rsidRPr="00570BF4">
              <w:rPr>
                <w:rFonts w:ascii="宋体" w:hAnsi="宋体" w:hint="eastAsia"/>
                <w:b/>
                <w:bCs/>
                <w:sz w:val="24"/>
              </w:rPr>
              <w:t>《产品需求及规格一览表》</w:t>
            </w:r>
          </w:p>
          <w:p w14:paraId="19775641" w14:textId="77777777" w:rsidR="00D17646" w:rsidRPr="00570BF4" w:rsidRDefault="00D17646" w:rsidP="00BC02E2">
            <w:pPr>
              <w:jc w:val="center"/>
              <w:rPr>
                <w:rFonts w:ascii="宋体" w:hAnsi="宋体" w:hint="eastAsia"/>
                <w:b/>
                <w:bCs/>
                <w:szCs w:val="21"/>
              </w:rPr>
            </w:pPr>
            <w:r>
              <w:rPr>
                <w:rFonts w:ascii="宋体" w:hAnsi="宋体" w:hint="eastAsia"/>
                <w:b/>
                <w:szCs w:val="21"/>
              </w:rPr>
              <w:t>本表中所涉品牌等为描述所需，不具备强制性，要求所投产品至少满足该配置档次要求，并须确保整体产品兼容性。</w:t>
            </w:r>
          </w:p>
        </w:tc>
      </w:tr>
      <w:tr w:rsidR="00D17646" w:rsidRPr="00E57AF8" w14:paraId="04EA48D7" w14:textId="77777777" w:rsidTr="00BC02E2">
        <w:trPr>
          <w:trHeight w:val="624"/>
        </w:trPr>
        <w:tc>
          <w:tcPr>
            <w:tcW w:w="49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A23C3"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序号</w:t>
            </w:r>
          </w:p>
        </w:tc>
        <w:tc>
          <w:tcPr>
            <w:tcW w:w="12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AA2A4"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名称参考</w:t>
            </w:r>
          </w:p>
        </w:tc>
        <w:tc>
          <w:tcPr>
            <w:tcW w:w="9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E4D43"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规格参数</w:t>
            </w:r>
          </w:p>
        </w:tc>
        <w:tc>
          <w:tcPr>
            <w:tcW w:w="22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C6DB75"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计量单位</w:t>
            </w:r>
          </w:p>
        </w:tc>
        <w:tc>
          <w:tcPr>
            <w:tcW w:w="62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DE25B"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参考数量</w:t>
            </w:r>
          </w:p>
        </w:tc>
        <w:tc>
          <w:tcPr>
            <w:tcW w:w="14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1A882" w14:textId="77777777" w:rsidR="00D17646" w:rsidRPr="00E57AF8" w:rsidRDefault="00D17646" w:rsidP="00BC02E2">
            <w:pPr>
              <w:jc w:val="center"/>
              <w:rPr>
                <w:rFonts w:ascii="宋体" w:hAnsi="宋体" w:cs="宋体"/>
                <w:b/>
                <w:bCs/>
                <w:szCs w:val="21"/>
              </w:rPr>
            </w:pPr>
            <w:r w:rsidRPr="00E57AF8">
              <w:rPr>
                <w:rFonts w:ascii="宋体" w:hAnsi="宋体" w:hint="eastAsia"/>
                <w:b/>
                <w:bCs/>
                <w:szCs w:val="21"/>
              </w:rPr>
              <w:t>参考品牌</w:t>
            </w:r>
          </w:p>
        </w:tc>
      </w:tr>
      <w:tr w:rsidR="00D17646" w:rsidRPr="00E57AF8" w14:paraId="2AD9AD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909C4"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87DBE"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CBE30"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8FAF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0090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64534"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三庆、翼硕、太钢</w:t>
            </w:r>
          </w:p>
        </w:tc>
      </w:tr>
      <w:tr w:rsidR="00D17646" w:rsidRPr="00E57AF8" w14:paraId="6B063A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446B3"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9359D"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0ABA26"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94363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0EA3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550B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三庆、翼硕、太钢</w:t>
            </w:r>
          </w:p>
        </w:tc>
      </w:tr>
      <w:tr w:rsidR="00D17646" w:rsidRPr="00E57AF8" w14:paraId="22DBA35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EAA37"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4EC8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F3BEA2"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E5056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DDF6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00A65"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3A14AB6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590C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0E6A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DA13B"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F4B5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A52F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EED5D"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67755B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0651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3C315"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FC34A"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3AC61"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8A515"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1F80A"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025779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F63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2409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E42D02"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F64E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E5D6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181A6"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7FEB51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34BB6"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C7F8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62D7E"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C42EB"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00CD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A2572"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414E74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0881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2B20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304不锈钢管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57DAF" w14:textId="77777777" w:rsidR="00D17646" w:rsidRPr="00E57AF8" w:rsidRDefault="00D17646" w:rsidP="00BC02E2">
            <w:pPr>
              <w:jc w:val="center"/>
              <w:rPr>
                <w:rFonts w:ascii="宋体" w:hAnsi="宋体" w:cs="宋体"/>
                <w:color w:val="000000"/>
                <w:szCs w:val="21"/>
              </w:rPr>
            </w:pPr>
            <w:r w:rsidRPr="00E57AF8">
              <w:rPr>
                <w:rFonts w:ascii="MS Gothic" w:eastAsia="MS Gothic" w:hAnsi="MS Gothic" w:cs="MS Gothic" w:hint="eastAsia"/>
                <w:color w:val="000000"/>
                <w:szCs w:val="21"/>
              </w:rPr>
              <w:t>∅</w:t>
            </w:r>
            <w:r w:rsidRPr="00E57AF8">
              <w:rPr>
                <w:rFonts w:ascii="宋体" w:hAnsi="宋体" w:hint="eastAsia"/>
                <w:color w:val="000000"/>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36EC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D97B7"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23601"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44A5106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26A14" w14:textId="77777777" w:rsidR="00D17646" w:rsidRPr="00E57AF8" w:rsidRDefault="00D17646" w:rsidP="00BC02E2">
            <w:pPr>
              <w:jc w:val="center"/>
              <w:rPr>
                <w:rFonts w:ascii="宋体" w:hAnsi="宋体" w:cs="宋体"/>
                <w:szCs w:val="21"/>
              </w:rPr>
            </w:pPr>
            <w:r w:rsidRPr="00E57AF8">
              <w:rPr>
                <w:rFonts w:ascii="宋体" w:hAnsi="宋体" w:hint="eastAsia"/>
                <w:szCs w:val="21"/>
              </w:rPr>
              <w:t>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C6A29"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1B27D"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928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6F3C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20FCE" w14:textId="77777777" w:rsidR="00D17646" w:rsidRPr="00E57AF8" w:rsidRDefault="00D17646" w:rsidP="00BC02E2">
            <w:pPr>
              <w:jc w:val="center"/>
              <w:rPr>
                <w:rFonts w:ascii="宋体" w:hAnsi="宋体" w:cs="宋体"/>
                <w:szCs w:val="21"/>
              </w:rPr>
            </w:pPr>
            <w:r w:rsidRPr="00E57AF8">
              <w:rPr>
                <w:rFonts w:ascii="宋体" w:hAnsi="宋体" w:hint="eastAsia"/>
                <w:szCs w:val="21"/>
              </w:rPr>
              <w:t>三庆、筑华工品、太钢</w:t>
            </w:r>
          </w:p>
        </w:tc>
      </w:tr>
      <w:tr w:rsidR="00D17646" w:rsidRPr="00E57AF8" w14:paraId="452D45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30C9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70081"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304不锈钢菜盆水槽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B342D" w14:textId="77777777" w:rsidR="00D17646" w:rsidRPr="00E57AF8" w:rsidRDefault="00D17646" w:rsidP="00BC02E2">
            <w:pPr>
              <w:jc w:val="center"/>
              <w:rPr>
                <w:rFonts w:ascii="宋体" w:hAnsi="宋体" w:cs="宋体"/>
                <w:szCs w:val="21"/>
              </w:rPr>
            </w:pPr>
            <w:r w:rsidRPr="00E57AF8">
              <w:rPr>
                <w:rFonts w:ascii="宋体" w:hAnsi="宋体" w:hint="eastAsia"/>
                <w:szCs w:val="21"/>
              </w:rPr>
              <w:t>55cm*42cm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D579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74E3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0A3EC"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潜水艇、九牧、箭牌</w:t>
            </w:r>
          </w:p>
        </w:tc>
      </w:tr>
      <w:tr w:rsidR="00D17646" w:rsidRPr="00E57AF8" w14:paraId="0E591E7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375D0"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BA319" w14:textId="77777777" w:rsidR="00D17646" w:rsidRPr="00E57AF8" w:rsidRDefault="00D17646" w:rsidP="00BC02E2">
            <w:pPr>
              <w:jc w:val="center"/>
              <w:rPr>
                <w:rFonts w:ascii="宋体" w:hAnsi="宋体" w:cs="宋体"/>
                <w:szCs w:val="21"/>
              </w:rPr>
            </w:pPr>
            <w:r w:rsidRPr="00E57AF8">
              <w:rPr>
                <w:rFonts w:ascii="宋体" w:hAnsi="宋体" w:hint="eastAsia"/>
                <w:szCs w:val="21"/>
              </w:rPr>
              <w:t>304挂衣钩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CDDB6"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304不锈钢/50cm/5钩</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24A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804E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1BA6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朝阳、九牧、箭牌</w:t>
            </w:r>
          </w:p>
        </w:tc>
      </w:tr>
      <w:tr w:rsidR="00D17646" w:rsidRPr="00E57AF8" w14:paraId="2B1CC00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2B0A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F759E" w14:textId="77777777" w:rsidR="00D17646" w:rsidRPr="00E57AF8" w:rsidRDefault="00D17646" w:rsidP="00BC02E2">
            <w:pPr>
              <w:jc w:val="center"/>
              <w:rPr>
                <w:rFonts w:ascii="宋体" w:hAnsi="宋体" w:cs="宋体"/>
                <w:szCs w:val="21"/>
              </w:rPr>
            </w:pPr>
            <w:r w:rsidRPr="00E57AF8">
              <w:rPr>
                <w:rFonts w:ascii="宋体" w:hAnsi="宋体" w:hint="eastAsia"/>
                <w:szCs w:val="21"/>
              </w:rPr>
              <w:t>380V电缆轴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0019C5" w14:textId="77777777" w:rsidR="00D17646" w:rsidRPr="00E57AF8" w:rsidRDefault="00D17646" w:rsidP="00BC02E2">
            <w:pPr>
              <w:jc w:val="center"/>
              <w:rPr>
                <w:rFonts w:ascii="宋体" w:hAnsi="宋体" w:cs="宋体"/>
                <w:szCs w:val="21"/>
              </w:rPr>
            </w:pPr>
            <w:r w:rsidRPr="00E57AF8">
              <w:rPr>
                <w:rFonts w:ascii="宋体" w:hAnsi="宋体" w:hint="eastAsia"/>
                <w:szCs w:val="21"/>
              </w:rPr>
              <w:t>3*4mm²*50m、16A、2500W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97F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2B80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BC620"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6E2EB8E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0611B" w14:textId="77777777" w:rsidR="00D17646" w:rsidRPr="00E57AF8" w:rsidRDefault="00D17646" w:rsidP="00BC02E2">
            <w:pPr>
              <w:jc w:val="center"/>
              <w:rPr>
                <w:rFonts w:ascii="宋体" w:hAnsi="宋体" w:cs="宋体"/>
                <w:szCs w:val="21"/>
              </w:rPr>
            </w:pPr>
            <w:r w:rsidRPr="00E57AF8">
              <w:rPr>
                <w:rFonts w:ascii="宋体" w:hAnsi="宋体" w:hint="eastAsia"/>
                <w:szCs w:val="21"/>
              </w:rPr>
              <w:t>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A0CFE" w14:textId="77777777" w:rsidR="00D17646" w:rsidRPr="00E57AF8" w:rsidRDefault="00D17646" w:rsidP="00BC02E2">
            <w:pPr>
              <w:jc w:val="center"/>
              <w:rPr>
                <w:rFonts w:ascii="宋体" w:hAnsi="宋体" w:cs="宋体"/>
                <w:szCs w:val="21"/>
              </w:rPr>
            </w:pPr>
            <w:r w:rsidRPr="00E57AF8">
              <w:rPr>
                <w:rFonts w:ascii="宋体" w:hAnsi="宋体" w:hint="eastAsia"/>
                <w:szCs w:val="21"/>
              </w:rPr>
              <w:t>380V电缆轴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1515B" w14:textId="77777777" w:rsidR="00D17646" w:rsidRPr="00E57AF8" w:rsidRDefault="00D17646" w:rsidP="00BC02E2">
            <w:pPr>
              <w:jc w:val="center"/>
              <w:rPr>
                <w:rFonts w:ascii="宋体" w:hAnsi="宋体" w:cs="宋体"/>
                <w:szCs w:val="21"/>
              </w:rPr>
            </w:pPr>
            <w:r w:rsidRPr="00E57AF8">
              <w:rPr>
                <w:rFonts w:ascii="宋体" w:hAnsi="宋体" w:hint="eastAsia"/>
                <w:szCs w:val="21"/>
              </w:rPr>
              <w:t>3*4mm²*30m、16A、2500W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AC4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FEE1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EAA7A"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1BC30E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93531"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A4B3A"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4D34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A11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0CE2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15E7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75BB1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EA905"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6E34E"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B13E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78C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D1AE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CBC2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89F6F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C6E47"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F5C41"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307E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1E3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54E8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168D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C0D2C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8C2E1" w14:textId="77777777" w:rsidR="00D17646" w:rsidRPr="00E57AF8" w:rsidRDefault="00D17646" w:rsidP="00BC02E2">
            <w:pPr>
              <w:jc w:val="center"/>
              <w:rPr>
                <w:rFonts w:ascii="宋体" w:hAnsi="宋体" w:cs="宋体"/>
                <w:szCs w:val="21"/>
              </w:rPr>
            </w:pPr>
            <w:r w:rsidRPr="00E57AF8">
              <w:rPr>
                <w:rFonts w:ascii="宋体" w:hAnsi="宋体" w:hint="eastAsia"/>
                <w:szCs w:val="21"/>
              </w:rPr>
              <w:t>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8E7AF"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D1C6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6C6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8045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C54C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BCEBC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DDFB6"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C3E62"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1F36C"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4241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9667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DA4F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01DB5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37D9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6A083" w14:textId="77777777" w:rsidR="00D17646" w:rsidRPr="00E57AF8" w:rsidRDefault="00D17646" w:rsidP="00BC02E2">
            <w:pPr>
              <w:jc w:val="center"/>
              <w:rPr>
                <w:rFonts w:ascii="宋体" w:hAnsi="宋体" w:cs="宋体"/>
                <w:szCs w:val="21"/>
              </w:rPr>
            </w:pPr>
            <w:r w:rsidRPr="00E57AF8">
              <w:rPr>
                <w:rFonts w:ascii="宋体" w:hAnsi="宋体" w:hint="eastAsia"/>
                <w:szCs w:val="21"/>
              </w:rPr>
              <w:t>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8AF6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F1A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EFCC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4AEA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7F358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6189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A850B" w14:textId="77777777" w:rsidR="00D17646" w:rsidRPr="00E57AF8" w:rsidRDefault="00D17646" w:rsidP="00BC02E2">
            <w:pPr>
              <w:jc w:val="center"/>
              <w:rPr>
                <w:rFonts w:ascii="宋体" w:hAnsi="宋体" w:cs="宋体"/>
                <w:szCs w:val="21"/>
              </w:rPr>
            </w:pPr>
            <w:r w:rsidRPr="00E57AF8">
              <w:rPr>
                <w:rFonts w:ascii="宋体" w:hAnsi="宋体" w:hint="eastAsia"/>
                <w:szCs w:val="21"/>
              </w:rPr>
              <w:t>502胶水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EBA5A" w14:textId="77777777" w:rsidR="00D17646" w:rsidRPr="00E57AF8" w:rsidRDefault="00D17646" w:rsidP="00BC02E2">
            <w:pPr>
              <w:jc w:val="center"/>
              <w:rPr>
                <w:rFonts w:ascii="宋体" w:hAnsi="宋体" w:cs="宋体"/>
                <w:szCs w:val="21"/>
              </w:rPr>
            </w:pPr>
            <w:r w:rsidRPr="00E57AF8">
              <w:rPr>
                <w:rFonts w:ascii="宋体" w:hAnsi="宋体" w:hint="eastAsia"/>
                <w:szCs w:val="21"/>
              </w:rPr>
              <w:t>16g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01A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A6BD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842B2"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哥俩好、得力、爱必达</w:t>
            </w:r>
          </w:p>
        </w:tc>
      </w:tr>
      <w:tr w:rsidR="00D17646" w:rsidRPr="00E57AF8" w14:paraId="0AA53B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6AB98"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1CD8B" w14:textId="77777777" w:rsidR="00D17646" w:rsidRPr="00E57AF8" w:rsidRDefault="00D17646" w:rsidP="00BC02E2">
            <w:pPr>
              <w:jc w:val="center"/>
              <w:rPr>
                <w:rFonts w:ascii="宋体" w:hAnsi="宋体" w:cs="宋体"/>
                <w:szCs w:val="21"/>
              </w:rPr>
            </w:pPr>
            <w:r w:rsidRPr="00E57AF8">
              <w:rPr>
                <w:rFonts w:ascii="宋体" w:hAnsi="宋体" w:hint="eastAsia"/>
                <w:szCs w:val="21"/>
              </w:rPr>
              <w:t>502锁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739D7" w14:textId="77777777" w:rsidR="00D17646" w:rsidRPr="00E57AF8" w:rsidRDefault="00D17646" w:rsidP="00BC02E2">
            <w:pPr>
              <w:jc w:val="center"/>
              <w:rPr>
                <w:rFonts w:ascii="宋体" w:hAnsi="宋体" w:cs="宋体"/>
                <w:szCs w:val="21"/>
              </w:rPr>
            </w:pPr>
            <w:r w:rsidRPr="00E57AF8">
              <w:rPr>
                <w:rFonts w:ascii="宋体" w:hAnsi="宋体" w:hint="eastAsia"/>
                <w:szCs w:val="21"/>
              </w:rPr>
              <w:t>标准/502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2DF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71877"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2723C" w14:textId="77777777" w:rsidR="00D17646" w:rsidRPr="00E57AF8" w:rsidRDefault="00D17646" w:rsidP="00BC02E2">
            <w:pPr>
              <w:jc w:val="center"/>
              <w:rPr>
                <w:rFonts w:ascii="宋体" w:hAnsi="宋体" w:cs="宋体"/>
                <w:szCs w:val="21"/>
              </w:rPr>
            </w:pPr>
            <w:r w:rsidRPr="00E57AF8">
              <w:rPr>
                <w:rFonts w:ascii="宋体" w:hAnsi="宋体" w:hint="eastAsia"/>
                <w:szCs w:val="21"/>
              </w:rPr>
              <w:t>保仕安、保德力、固特</w:t>
            </w:r>
          </w:p>
        </w:tc>
      </w:tr>
      <w:tr w:rsidR="00D17646" w:rsidRPr="00E57AF8" w14:paraId="63395DF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965B6"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FFD2B" w14:textId="77777777" w:rsidR="00D17646" w:rsidRPr="00E57AF8" w:rsidRDefault="00D17646" w:rsidP="00BC02E2">
            <w:pPr>
              <w:jc w:val="center"/>
              <w:rPr>
                <w:rFonts w:ascii="宋体" w:hAnsi="宋体" w:cs="宋体"/>
                <w:szCs w:val="21"/>
              </w:rPr>
            </w:pPr>
            <w:r w:rsidRPr="00E57AF8">
              <w:rPr>
                <w:rFonts w:ascii="宋体" w:hAnsi="宋体" w:hint="eastAsia"/>
                <w:szCs w:val="21"/>
              </w:rPr>
              <w:t>502锁芯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00C72" w14:textId="77777777" w:rsidR="00D17646" w:rsidRPr="00E57AF8" w:rsidRDefault="00D17646" w:rsidP="00BC02E2">
            <w:pPr>
              <w:jc w:val="center"/>
              <w:rPr>
                <w:rFonts w:ascii="宋体" w:hAnsi="宋体" w:cs="宋体"/>
                <w:szCs w:val="21"/>
              </w:rPr>
            </w:pPr>
            <w:r w:rsidRPr="00E57AF8">
              <w:rPr>
                <w:rFonts w:ascii="宋体" w:hAnsi="宋体" w:hint="eastAsia"/>
                <w:szCs w:val="21"/>
              </w:rPr>
              <w:t>开孔19mm、标准/502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A699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1F9E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D25A0" w14:textId="77777777" w:rsidR="00D17646" w:rsidRPr="00E57AF8" w:rsidRDefault="00D17646" w:rsidP="00BC02E2">
            <w:pPr>
              <w:jc w:val="center"/>
              <w:rPr>
                <w:rFonts w:ascii="宋体" w:hAnsi="宋体" w:cs="宋体"/>
                <w:szCs w:val="21"/>
              </w:rPr>
            </w:pPr>
            <w:r w:rsidRPr="00E57AF8">
              <w:rPr>
                <w:rFonts w:ascii="宋体" w:hAnsi="宋体" w:hint="eastAsia"/>
                <w:szCs w:val="21"/>
              </w:rPr>
              <w:t>保仕安、保德力、固特</w:t>
            </w:r>
          </w:p>
        </w:tc>
      </w:tr>
      <w:tr w:rsidR="00D17646" w:rsidRPr="00E57AF8" w14:paraId="1DF36B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79E49" w14:textId="77777777" w:rsidR="00D17646" w:rsidRPr="00E57AF8" w:rsidRDefault="00D17646" w:rsidP="00BC02E2">
            <w:pPr>
              <w:jc w:val="center"/>
              <w:rPr>
                <w:rFonts w:ascii="宋体" w:hAnsi="宋体" w:cs="宋体"/>
                <w:szCs w:val="21"/>
              </w:rPr>
            </w:pPr>
            <w:r w:rsidRPr="00E57AF8">
              <w:rPr>
                <w:rFonts w:ascii="宋体" w:hAnsi="宋体" w:hint="eastAsia"/>
                <w:szCs w:val="21"/>
              </w:rPr>
              <w:t>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01529" w14:textId="77777777" w:rsidR="00D17646" w:rsidRPr="00E57AF8" w:rsidRDefault="00D17646" w:rsidP="00BC02E2">
            <w:pPr>
              <w:jc w:val="center"/>
              <w:rPr>
                <w:rFonts w:ascii="宋体" w:hAnsi="宋体" w:cs="宋体"/>
                <w:szCs w:val="21"/>
              </w:rPr>
            </w:pPr>
            <w:r w:rsidRPr="00E57AF8">
              <w:rPr>
                <w:rFonts w:ascii="宋体" w:hAnsi="宋体" w:hint="eastAsia"/>
                <w:szCs w:val="21"/>
              </w:rPr>
              <w:t>808锁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89A0A" w14:textId="77777777" w:rsidR="00D17646" w:rsidRPr="00E57AF8" w:rsidRDefault="00D17646" w:rsidP="00BC02E2">
            <w:pPr>
              <w:jc w:val="center"/>
              <w:rPr>
                <w:rFonts w:ascii="宋体" w:hAnsi="宋体" w:cs="宋体"/>
                <w:szCs w:val="21"/>
              </w:rPr>
            </w:pPr>
            <w:r w:rsidRPr="00E57AF8">
              <w:rPr>
                <w:rFonts w:ascii="宋体" w:hAnsi="宋体" w:hint="eastAsia"/>
                <w:szCs w:val="21"/>
              </w:rPr>
              <w:t>标准/808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A4A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453C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F6ADC" w14:textId="77777777" w:rsidR="00D17646" w:rsidRPr="00E57AF8" w:rsidRDefault="00D17646" w:rsidP="00BC02E2">
            <w:pPr>
              <w:jc w:val="center"/>
              <w:rPr>
                <w:rFonts w:ascii="宋体" w:hAnsi="宋体" w:cs="宋体"/>
                <w:szCs w:val="21"/>
              </w:rPr>
            </w:pPr>
            <w:r w:rsidRPr="00E57AF8">
              <w:rPr>
                <w:rFonts w:ascii="宋体" w:hAnsi="宋体" w:hint="eastAsia"/>
                <w:szCs w:val="21"/>
              </w:rPr>
              <w:t>保仕安、保德力、固特</w:t>
            </w:r>
          </w:p>
        </w:tc>
      </w:tr>
      <w:tr w:rsidR="00D17646" w:rsidRPr="00E57AF8" w14:paraId="7D59F9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2092A"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655DE" w14:textId="77777777" w:rsidR="00D17646" w:rsidRPr="00E57AF8" w:rsidRDefault="00D17646" w:rsidP="00BC02E2">
            <w:pPr>
              <w:jc w:val="center"/>
              <w:rPr>
                <w:rFonts w:ascii="宋体" w:hAnsi="宋体" w:cs="宋体"/>
                <w:szCs w:val="21"/>
              </w:rPr>
            </w:pPr>
            <w:r w:rsidRPr="00E57AF8">
              <w:rPr>
                <w:rFonts w:ascii="宋体" w:hAnsi="宋体" w:hint="eastAsia"/>
                <w:szCs w:val="21"/>
              </w:rPr>
              <w:t>AB胶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8F5AC" w14:textId="77777777" w:rsidR="00D17646" w:rsidRPr="00E57AF8" w:rsidRDefault="00D17646" w:rsidP="00BC02E2">
            <w:pPr>
              <w:jc w:val="center"/>
              <w:rPr>
                <w:rFonts w:ascii="宋体" w:hAnsi="宋体" w:cs="宋体"/>
                <w:szCs w:val="21"/>
              </w:rPr>
            </w:pPr>
            <w:r w:rsidRPr="00E57AF8">
              <w:rPr>
                <w:rFonts w:ascii="宋体" w:hAnsi="宋体" w:hint="eastAsia"/>
                <w:szCs w:val="21"/>
              </w:rPr>
              <w:t>2kg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5A1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F3F57"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DD67B"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哥俩好、东风、雨虹</w:t>
            </w:r>
          </w:p>
        </w:tc>
      </w:tr>
      <w:tr w:rsidR="00D17646" w:rsidRPr="00E57AF8" w14:paraId="254F5F2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4EADA"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2A11C" w14:textId="77777777" w:rsidR="00D17646" w:rsidRPr="00E57AF8" w:rsidRDefault="00D17646" w:rsidP="00BC02E2">
            <w:pPr>
              <w:jc w:val="center"/>
              <w:rPr>
                <w:rFonts w:ascii="宋体" w:hAnsi="宋体" w:cs="宋体"/>
                <w:szCs w:val="21"/>
              </w:rPr>
            </w:pPr>
            <w:r w:rsidRPr="00E57AF8">
              <w:rPr>
                <w:rFonts w:ascii="宋体" w:hAnsi="宋体" w:hint="eastAsia"/>
                <w:szCs w:val="21"/>
              </w:rPr>
              <w:t>B级锁芯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B8904" w14:textId="77777777" w:rsidR="00D17646" w:rsidRPr="00E57AF8" w:rsidRDefault="00D17646" w:rsidP="00BC02E2">
            <w:pPr>
              <w:jc w:val="center"/>
              <w:rPr>
                <w:rFonts w:ascii="宋体" w:hAnsi="宋体" w:cs="宋体"/>
                <w:szCs w:val="21"/>
              </w:rPr>
            </w:pPr>
            <w:r w:rsidRPr="00E57AF8">
              <w:rPr>
                <w:rFonts w:ascii="宋体" w:hAnsi="宋体" w:hint="eastAsia"/>
                <w:szCs w:val="21"/>
              </w:rPr>
              <w:t>大/70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409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7573B" w14:textId="77777777" w:rsidR="00D17646" w:rsidRPr="00E57AF8" w:rsidRDefault="00D17646" w:rsidP="00BC02E2">
            <w:pPr>
              <w:jc w:val="center"/>
              <w:rPr>
                <w:rFonts w:ascii="宋体" w:hAnsi="宋体" w:cs="宋体"/>
                <w:szCs w:val="21"/>
              </w:rPr>
            </w:pPr>
            <w:r w:rsidRPr="00E57AF8">
              <w:rPr>
                <w:rFonts w:ascii="宋体" w:hAnsi="宋体" w:hint="eastAsia"/>
                <w:szCs w:val="21"/>
              </w:rPr>
              <w:t>28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A40A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伟力、固特、保德力　</w:t>
            </w:r>
          </w:p>
        </w:tc>
      </w:tr>
      <w:tr w:rsidR="00D17646" w:rsidRPr="00E57AF8" w14:paraId="1093D16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200C8"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D989" w14:textId="77777777" w:rsidR="00D17646" w:rsidRPr="00E57AF8" w:rsidRDefault="00D17646" w:rsidP="00BC02E2">
            <w:pPr>
              <w:jc w:val="center"/>
              <w:rPr>
                <w:rFonts w:ascii="宋体" w:hAnsi="宋体" w:cs="宋体"/>
                <w:szCs w:val="21"/>
              </w:rPr>
            </w:pPr>
            <w:r w:rsidRPr="00E57AF8">
              <w:rPr>
                <w:rFonts w:ascii="宋体" w:hAnsi="宋体" w:hint="eastAsia"/>
                <w:szCs w:val="21"/>
              </w:rPr>
              <w:t>LED吸顶灯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7A57BB"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圆形Φ300cm、15W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8457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44CE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71028"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625383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64F64" w14:textId="77777777" w:rsidR="00D17646" w:rsidRPr="00E57AF8" w:rsidRDefault="00D17646" w:rsidP="00BC02E2">
            <w:pPr>
              <w:jc w:val="center"/>
              <w:rPr>
                <w:rFonts w:ascii="宋体" w:hAnsi="宋体" w:cs="宋体"/>
                <w:szCs w:val="21"/>
              </w:rPr>
            </w:pPr>
            <w:r w:rsidRPr="00E57AF8">
              <w:rPr>
                <w:rFonts w:ascii="宋体" w:hAnsi="宋体" w:hint="eastAsia"/>
                <w:szCs w:val="21"/>
              </w:rPr>
              <w:t>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06E6A" w14:textId="77777777" w:rsidR="00D17646" w:rsidRPr="00E57AF8" w:rsidRDefault="00D17646" w:rsidP="00BC02E2">
            <w:pPr>
              <w:jc w:val="center"/>
              <w:rPr>
                <w:rFonts w:ascii="宋体" w:hAnsi="宋体" w:cs="宋体"/>
                <w:szCs w:val="21"/>
              </w:rPr>
            </w:pPr>
            <w:r w:rsidRPr="00E57AF8">
              <w:rPr>
                <w:rFonts w:ascii="宋体" w:hAnsi="宋体" w:hint="eastAsia"/>
                <w:szCs w:val="21"/>
              </w:rPr>
              <w:t>LED吸顶灯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88D676"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圆形Φ300cm、18W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9853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EA90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8411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454277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A664D" w14:textId="77777777" w:rsidR="00D17646" w:rsidRPr="00E57AF8" w:rsidRDefault="00D17646" w:rsidP="00BC02E2">
            <w:pPr>
              <w:jc w:val="center"/>
              <w:rPr>
                <w:rFonts w:ascii="宋体" w:hAnsi="宋体" w:cs="宋体"/>
                <w:szCs w:val="21"/>
              </w:rPr>
            </w:pPr>
            <w:r w:rsidRPr="00E57AF8">
              <w:rPr>
                <w:rFonts w:ascii="宋体" w:hAnsi="宋体" w:hint="eastAsia"/>
                <w:szCs w:val="21"/>
              </w:rPr>
              <w:t>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38D62" w14:textId="77777777" w:rsidR="00D17646" w:rsidRPr="00E57AF8" w:rsidRDefault="00D17646" w:rsidP="00BC02E2">
            <w:pPr>
              <w:jc w:val="center"/>
              <w:rPr>
                <w:rFonts w:ascii="宋体" w:hAnsi="宋体" w:cs="宋体"/>
                <w:szCs w:val="21"/>
              </w:rPr>
            </w:pPr>
            <w:r w:rsidRPr="00E57AF8">
              <w:rPr>
                <w:rFonts w:ascii="宋体" w:hAnsi="宋体" w:hint="eastAsia"/>
                <w:szCs w:val="21"/>
              </w:rPr>
              <w:t>LED吸顶灯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3DAB8"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圆形Φ370cm、24W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A90E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5890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73B8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028501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A4C75" w14:textId="77777777" w:rsidR="00D17646" w:rsidRPr="00E57AF8" w:rsidRDefault="00D17646" w:rsidP="00BC02E2">
            <w:pPr>
              <w:jc w:val="center"/>
              <w:rPr>
                <w:rFonts w:ascii="宋体" w:hAnsi="宋体" w:cs="宋体"/>
                <w:szCs w:val="21"/>
              </w:rPr>
            </w:pPr>
            <w:r w:rsidRPr="00E57AF8">
              <w:rPr>
                <w:rFonts w:ascii="宋体" w:hAnsi="宋体" w:hint="eastAsia"/>
                <w:szCs w:val="21"/>
              </w:rPr>
              <w:t>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3EAA3" w14:textId="77777777" w:rsidR="00D17646" w:rsidRPr="00E57AF8" w:rsidRDefault="00D17646" w:rsidP="00BC02E2">
            <w:pPr>
              <w:jc w:val="center"/>
              <w:rPr>
                <w:rFonts w:ascii="宋体" w:hAnsi="宋体" w:cs="宋体"/>
                <w:szCs w:val="21"/>
              </w:rPr>
            </w:pPr>
            <w:r w:rsidRPr="00E57AF8">
              <w:rPr>
                <w:rFonts w:ascii="宋体" w:hAnsi="宋体" w:hint="eastAsia"/>
                <w:szCs w:val="21"/>
              </w:rPr>
              <w:t>LED吸顶灯驱动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D49A8" w14:textId="77777777" w:rsidR="00D17646" w:rsidRPr="00E57AF8" w:rsidRDefault="00D17646" w:rsidP="00BC02E2">
            <w:pPr>
              <w:jc w:val="center"/>
              <w:rPr>
                <w:rFonts w:ascii="宋体" w:hAnsi="宋体" w:cs="宋体"/>
                <w:szCs w:val="21"/>
              </w:rPr>
            </w:pPr>
            <w:r w:rsidRPr="00E57AF8">
              <w:rPr>
                <w:rFonts w:ascii="宋体" w:hAnsi="宋体" w:hint="eastAsia"/>
                <w:szCs w:val="21"/>
              </w:rPr>
              <w:t>24-36W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F6E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78DF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F1A7F"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6FA16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4F638"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68BD8" w14:textId="77777777" w:rsidR="00D17646" w:rsidRPr="00E57AF8" w:rsidRDefault="00D17646" w:rsidP="00BC02E2">
            <w:pPr>
              <w:jc w:val="center"/>
              <w:rPr>
                <w:rFonts w:ascii="宋体" w:hAnsi="宋体" w:cs="宋体"/>
                <w:szCs w:val="21"/>
              </w:rPr>
            </w:pPr>
            <w:r w:rsidRPr="00E57AF8">
              <w:rPr>
                <w:rFonts w:ascii="宋体" w:hAnsi="宋体" w:hint="eastAsia"/>
                <w:szCs w:val="21"/>
              </w:rPr>
              <w:t>LED吸顶灯驱动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FE4F1" w14:textId="77777777" w:rsidR="00D17646" w:rsidRPr="00E57AF8" w:rsidRDefault="00D17646" w:rsidP="00BC02E2">
            <w:pPr>
              <w:jc w:val="center"/>
              <w:rPr>
                <w:rFonts w:ascii="宋体" w:hAnsi="宋体" w:cs="宋体"/>
                <w:szCs w:val="21"/>
              </w:rPr>
            </w:pPr>
            <w:r w:rsidRPr="00E57AF8">
              <w:rPr>
                <w:rFonts w:ascii="宋体" w:hAnsi="宋体" w:hint="eastAsia"/>
                <w:szCs w:val="21"/>
              </w:rPr>
              <w:t>36-50W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EB49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3B45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953A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93AF0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DD72A" w14:textId="77777777" w:rsidR="00D17646" w:rsidRPr="00E57AF8" w:rsidRDefault="00D17646" w:rsidP="00BC02E2">
            <w:pPr>
              <w:jc w:val="center"/>
              <w:rPr>
                <w:rFonts w:ascii="宋体" w:hAnsi="宋体" w:cs="宋体"/>
                <w:szCs w:val="21"/>
              </w:rPr>
            </w:pPr>
            <w:r w:rsidRPr="00E57AF8">
              <w:rPr>
                <w:rFonts w:ascii="宋体" w:hAnsi="宋体" w:hint="eastAsia"/>
                <w:szCs w:val="21"/>
              </w:rPr>
              <w:t>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43D06" w14:textId="77777777" w:rsidR="00D17646" w:rsidRPr="00E57AF8" w:rsidRDefault="00D17646" w:rsidP="00BC02E2">
            <w:pPr>
              <w:jc w:val="center"/>
              <w:rPr>
                <w:rFonts w:ascii="宋体" w:hAnsi="宋体" w:cs="宋体"/>
                <w:szCs w:val="21"/>
              </w:rPr>
            </w:pPr>
            <w:r w:rsidRPr="00E57AF8">
              <w:rPr>
                <w:rFonts w:ascii="宋体" w:hAnsi="宋体" w:hint="eastAsia"/>
                <w:szCs w:val="21"/>
              </w:rPr>
              <w:t>LED灯泡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5F60E" w14:textId="77777777" w:rsidR="00D17646" w:rsidRPr="00E57AF8" w:rsidRDefault="00D17646" w:rsidP="00BC02E2">
            <w:pPr>
              <w:jc w:val="center"/>
              <w:rPr>
                <w:rFonts w:ascii="宋体" w:hAnsi="宋体" w:cs="宋体"/>
                <w:szCs w:val="21"/>
              </w:rPr>
            </w:pPr>
            <w:r w:rsidRPr="00E57AF8">
              <w:rPr>
                <w:rFonts w:ascii="宋体" w:hAnsi="宋体" w:hint="eastAsia"/>
                <w:szCs w:val="21"/>
              </w:rPr>
              <w:t>E27 9W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D5F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82BC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433F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48355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BD45B"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E749C" w14:textId="77777777" w:rsidR="00D17646" w:rsidRPr="00E57AF8" w:rsidRDefault="00D17646" w:rsidP="00BC02E2">
            <w:pPr>
              <w:jc w:val="center"/>
              <w:rPr>
                <w:rFonts w:ascii="宋体" w:hAnsi="宋体" w:cs="宋体"/>
                <w:szCs w:val="21"/>
              </w:rPr>
            </w:pPr>
            <w:r w:rsidRPr="00E57AF8">
              <w:rPr>
                <w:rFonts w:ascii="宋体" w:hAnsi="宋体" w:hint="eastAsia"/>
                <w:szCs w:val="21"/>
              </w:rPr>
              <w:t>LED头灯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DC5E6F" w14:textId="77777777" w:rsidR="00D17646" w:rsidRPr="00E57AF8" w:rsidRDefault="00D17646" w:rsidP="00BC02E2">
            <w:pPr>
              <w:jc w:val="center"/>
              <w:rPr>
                <w:rFonts w:ascii="宋体" w:hAnsi="宋体" w:cs="宋体"/>
                <w:szCs w:val="21"/>
              </w:rPr>
            </w:pPr>
            <w:r w:rsidRPr="00E57AF8">
              <w:rPr>
                <w:rFonts w:ascii="宋体" w:hAnsi="宋体" w:hint="eastAsia"/>
                <w:szCs w:val="21"/>
              </w:rPr>
              <w:t>EX19673001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1FB9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80ED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E1BF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91E44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B6586" w14:textId="77777777" w:rsidR="00D17646" w:rsidRPr="00E57AF8" w:rsidRDefault="00D17646" w:rsidP="00BC02E2">
            <w:pPr>
              <w:jc w:val="center"/>
              <w:rPr>
                <w:rFonts w:ascii="宋体" w:hAnsi="宋体" w:cs="宋体"/>
                <w:szCs w:val="21"/>
              </w:rPr>
            </w:pPr>
            <w:r w:rsidRPr="00E57AF8">
              <w:rPr>
                <w:rFonts w:ascii="宋体" w:hAnsi="宋体" w:hint="eastAsia"/>
                <w:szCs w:val="21"/>
              </w:rPr>
              <w:t>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2B29F" w14:textId="77777777" w:rsidR="00D17646" w:rsidRPr="00E57AF8" w:rsidRDefault="00D17646" w:rsidP="00BC02E2">
            <w:pPr>
              <w:jc w:val="center"/>
              <w:rPr>
                <w:rFonts w:ascii="宋体" w:hAnsi="宋体" w:cs="宋体"/>
                <w:szCs w:val="21"/>
              </w:rPr>
            </w:pPr>
            <w:r w:rsidRPr="00E57AF8">
              <w:rPr>
                <w:rFonts w:ascii="宋体" w:hAnsi="宋体" w:hint="eastAsia"/>
                <w:szCs w:val="21"/>
              </w:rPr>
              <w:t>LED平板灯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B8202" w14:textId="77777777" w:rsidR="00D17646" w:rsidRPr="00E57AF8" w:rsidRDefault="00D17646" w:rsidP="00BC02E2">
            <w:pPr>
              <w:jc w:val="center"/>
              <w:rPr>
                <w:rFonts w:ascii="宋体" w:hAnsi="宋体" w:cs="宋体"/>
                <w:szCs w:val="21"/>
              </w:rPr>
            </w:pPr>
            <w:r w:rsidRPr="00E57AF8">
              <w:rPr>
                <w:rFonts w:ascii="宋体" w:hAnsi="宋体" w:hint="eastAsia"/>
                <w:szCs w:val="21"/>
              </w:rPr>
              <w:t>600x1200 72W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7777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004C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3FE4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飞利浦、佛普、雷士</w:t>
            </w:r>
          </w:p>
        </w:tc>
      </w:tr>
      <w:tr w:rsidR="00D17646" w:rsidRPr="00E57AF8" w14:paraId="47EECD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5EAFD" w14:textId="77777777" w:rsidR="00D17646" w:rsidRPr="00E57AF8" w:rsidRDefault="00D17646" w:rsidP="00BC02E2">
            <w:pPr>
              <w:jc w:val="center"/>
              <w:rPr>
                <w:rFonts w:ascii="宋体" w:hAnsi="宋体" w:cs="宋体"/>
                <w:szCs w:val="21"/>
              </w:rPr>
            </w:pPr>
            <w:r w:rsidRPr="00E57AF8">
              <w:rPr>
                <w:rFonts w:ascii="宋体" w:hAnsi="宋体" w:hint="eastAsia"/>
                <w:szCs w:val="21"/>
              </w:rPr>
              <w:t>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4D09D" w14:textId="77777777" w:rsidR="00D17646" w:rsidRPr="00E57AF8" w:rsidRDefault="00D17646" w:rsidP="00BC02E2">
            <w:pPr>
              <w:jc w:val="center"/>
              <w:rPr>
                <w:rFonts w:ascii="宋体" w:hAnsi="宋体" w:cs="宋体"/>
                <w:szCs w:val="21"/>
              </w:rPr>
            </w:pPr>
            <w:r w:rsidRPr="00E57AF8">
              <w:rPr>
                <w:rFonts w:ascii="宋体" w:hAnsi="宋体" w:hint="eastAsia"/>
                <w:szCs w:val="21"/>
              </w:rPr>
              <w:t>LED平板灯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3F5AC" w14:textId="77777777" w:rsidR="00D17646" w:rsidRPr="00E57AF8" w:rsidRDefault="00D17646" w:rsidP="00BC02E2">
            <w:pPr>
              <w:jc w:val="center"/>
              <w:rPr>
                <w:rFonts w:ascii="宋体" w:hAnsi="宋体" w:cs="宋体"/>
                <w:szCs w:val="21"/>
              </w:rPr>
            </w:pPr>
            <w:r w:rsidRPr="00E57AF8">
              <w:rPr>
                <w:rFonts w:ascii="宋体" w:hAnsi="宋体" w:hint="eastAsia"/>
                <w:szCs w:val="21"/>
              </w:rPr>
              <w:t>300x1200 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48A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C85C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3FD0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飞利浦、佛普、雷士</w:t>
            </w:r>
          </w:p>
        </w:tc>
      </w:tr>
      <w:tr w:rsidR="00D17646" w:rsidRPr="00E57AF8" w14:paraId="3EA35D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D9849"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7E835" w14:textId="77777777" w:rsidR="00D17646" w:rsidRPr="00E57AF8" w:rsidRDefault="00D17646" w:rsidP="00BC02E2">
            <w:pPr>
              <w:jc w:val="center"/>
              <w:rPr>
                <w:rFonts w:ascii="宋体" w:hAnsi="宋体" w:cs="宋体"/>
                <w:szCs w:val="21"/>
              </w:rPr>
            </w:pPr>
            <w:r w:rsidRPr="00E57AF8">
              <w:rPr>
                <w:rFonts w:ascii="宋体" w:hAnsi="宋体" w:hint="eastAsia"/>
                <w:szCs w:val="21"/>
              </w:rPr>
              <w:t>LED平板灯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4223A" w14:textId="77777777" w:rsidR="00D17646" w:rsidRPr="00E57AF8" w:rsidRDefault="00D17646" w:rsidP="00BC02E2">
            <w:pPr>
              <w:jc w:val="center"/>
              <w:rPr>
                <w:rFonts w:ascii="宋体" w:hAnsi="宋体" w:cs="宋体"/>
                <w:szCs w:val="21"/>
              </w:rPr>
            </w:pPr>
            <w:r w:rsidRPr="00E57AF8">
              <w:rPr>
                <w:rFonts w:ascii="宋体" w:hAnsi="宋体" w:hint="eastAsia"/>
                <w:szCs w:val="21"/>
              </w:rPr>
              <w:t>300x600 30W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1F74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7D0A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BA41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飞利浦、佛普、雷士</w:t>
            </w:r>
          </w:p>
        </w:tc>
      </w:tr>
      <w:tr w:rsidR="00D17646" w:rsidRPr="00E57AF8" w14:paraId="7B0F4D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E7738"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054FF" w14:textId="77777777" w:rsidR="00D17646" w:rsidRPr="00E57AF8" w:rsidRDefault="00D17646" w:rsidP="00BC02E2">
            <w:pPr>
              <w:jc w:val="center"/>
              <w:rPr>
                <w:rFonts w:ascii="宋体" w:hAnsi="宋体" w:cs="宋体"/>
                <w:szCs w:val="21"/>
              </w:rPr>
            </w:pPr>
            <w:r w:rsidRPr="00E57AF8">
              <w:rPr>
                <w:rFonts w:ascii="宋体" w:hAnsi="宋体" w:hint="eastAsia"/>
                <w:szCs w:val="21"/>
              </w:rPr>
              <w:t>LED平板灯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97037" w14:textId="77777777" w:rsidR="00D17646" w:rsidRPr="00E57AF8" w:rsidRDefault="00D17646" w:rsidP="00BC02E2">
            <w:pPr>
              <w:jc w:val="center"/>
              <w:rPr>
                <w:rFonts w:ascii="宋体" w:hAnsi="宋体" w:cs="宋体"/>
                <w:szCs w:val="21"/>
              </w:rPr>
            </w:pPr>
            <w:r w:rsidRPr="00E57AF8">
              <w:rPr>
                <w:rFonts w:ascii="宋体" w:hAnsi="宋体" w:hint="eastAsia"/>
                <w:szCs w:val="21"/>
              </w:rPr>
              <w:t>600x600 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29C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DFF9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2CFE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飞利浦、佛普、雷士</w:t>
            </w:r>
          </w:p>
        </w:tc>
      </w:tr>
      <w:tr w:rsidR="00D17646" w:rsidRPr="00E57AF8" w14:paraId="584B22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FED20" w14:textId="77777777" w:rsidR="00D17646" w:rsidRPr="00E57AF8" w:rsidRDefault="00D17646" w:rsidP="00BC02E2">
            <w:pPr>
              <w:jc w:val="center"/>
              <w:rPr>
                <w:rFonts w:ascii="宋体" w:hAnsi="宋体" w:cs="宋体"/>
                <w:szCs w:val="21"/>
              </w:rPr>
            </w:pPr>
            <w:r w:rsidRPr="00E57AF8">
              <w:rPr>
                <w:rFonts w:ascii="宋体" w:hAnsi="宋体" w:hint="eastAsia"/>
                <w:szCs w:val="21"/>
              </w:rPr>
              <w:t>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8ADAF" w14:textId="77777777" w:rsidR="00D17646" w:rsidRPr="00E57AF8" w:rsidRDefault="00D17646" w:rsidP="00BC02E2">
            <w:pPr>
              <w:jc w:val="center"/>
              <w:rPr>
                <w:rFonts w:ascii="宋体" w:hAnsi="宋体" w:cs="宋体"/>
                <w:szCs w:val="21"/>
              </w:rPr>
            </w:pPr>
            <w:r w:rsidRPr="00E57AF8">
              <w:rPr>
                <w:rFonts w:ascii="宋体" w:hAnsi="宋体" w:hint="eastAsia"/>
                <w:szCs w:val="21"/>
              </w:rPr>
              <w:t>LED强光手电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BC9E0"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CC4B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4BE8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D3C3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83E3A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C0F23" w14:textId="77777777" w:rsidR="00D17646" w:rsidRPr="00E57AF8" w:rsidRDefault="00D17646" w:rsidP="00BC02E2">
            <w:pPr>
              <w:jc w:val="center"/>
              <w:rPr>
                <w:rFonts w:ascii="宋体" w:hAnsi="宋体" w:cs="宋体"/>
                <w:szCs w:val="21"/>
              </w:rPr>
            </w:pPr>
            <w:r w:rsidRPr="00E57AF8">
              <w:rPr>
                <w:rFonts w:ascii="宋体" w:hAnsi="宋体" w:hint="eastAsia"/>
                <w:szCs w:val="21"/>
              </w:rPr>
              <w:t>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DA149" w14:textId="77777777" w:rsidR="00D17646" w:rsidRPr="00E57AF8" w:rsidRDefault="00D17646" w:rsidP="00BC02E2">
            <w:pPr>
              <w:jc w:val="center"/>
              <w:rPr>
                <w:rFonts w:ascii="宋体" w:hAnsi="宋体" w:cs="宋体"/>
                <w:szCs w:val="21"/>
              </w:rPr>
            </w:pPr>
            <w:r w:rsidRPr="00E57AF8">
              <w:rPr>
                <w:rFonts w:ascii="宋体" w:hAnsi="宋体" w:hint="eastAsia"/>
                <w:szCs w:val="21"/>
              </w:rPr>
              <w:t>LED灯带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132C1"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4E9A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4C02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D58A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8A51D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0B5E8" w14:textId="77777777" w:rsidR="00D17646" w:rsidRPr="00E57AF8" w:rsidRDefault="00D17646" w:rsidP="00BC02E2">
            <w:pPr>
              <w:jc w:val="center"/>
              <w:rPr>
                <w:rFonts w:ascii="宋体" w:hAnsi="宋体" w:cs="宋体"/>
                <w:szCs w:val="21"/>
              </w:rPr>
            </w:pPr>
            <w:r w:rsidRPr="00E57AF8">
              <w:rPr>
                <w:rFonts w:ascii="宋体" w:hAnsi="宋体" w:hint="eastAsia"/>
                <w:szCs w:val="21"/>
              </w:rPr>
              <w:t>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F55C1" w14:textId="77777777" w:rsidR="00D17646" w:rsidRPr="00E57AF8" w:rsidRDefault="00D17646" w:rsidP="00BC02E2">
            <w:pPr>
              <w:jc w:val="center"/>
              <w:rPr>
                <w:rFonts w:ascii="宋体" w:hAnsi="宋体" w:cs="宋体"/>
                <w:szCs w:val="21"/>
              </w:rPr>
            </w:pPr>
            <w:r w:rsidRPr="00E57AF8">
              <w:rPr>
                <w:rFonts w:ascii="宋体" w:hAnsi="宋体" w:hint="eastAsia"/>
                <w:szCs w:val="21"/>
              </w:rPr>
              <w:t>LED灯带电源控制器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9AA19" w14:textId="77777777" w:rsidR="00D17646" w:rsidRPr="00E57AF8" w:rsidRDefault="00D17646" w:rsidP="00BC02E2">
            <w:pPr>
              <w:jc w:val="center"/>
              <w:rPr>
                <w:rFonts w:ascii="宋体" w:hAnsi="宋体" w:cs="宋体"/>
                <w:szCs w:val="21"/>
              </w:rPr>
            </w:pPr>
            <w:r w:rsidRPr="00E57AF8">
              <w:rPr>
                <w:rFonts w:ascii="宋体" w:hAnsi="宋体" w:hint="eastAsia"/>
                <w:szCs w:val="21"/>
              </w:rPr>
              <w:t>CH-120-10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F6A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425D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D46E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C6E74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5AEF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61C8F" w14:textId="77777777" w:rsidR="00D17646" w:rsidRPr="00E57AF8" w:rsidRDefault="00D17646" w:rsidP="00BC02E2">
            <w:pPr>
              <w:jc w:val="center"/>
              <w:rPr>
                <w:rFonts w:ascii="宋体" w:hAnsi="宋体" w:cs="宋体"/>
                <w:szCs w:val="21"/>
              </w:rPr>
            </w:pPr>
            <w:r w:rsidRPr="00E57AF8">
              <w:rPr>
                <w:rFonts w:ascii="宋体" w:hAnsi="宋体" w:hint="eastAsia"/>
                <w:szCs w:val="21"/>
              </w:rPr>
              <w:t>LED灯杯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28A32" w14:textId="77777777" w:rsidR="00D17646" w:rsidRPr="00E57AF8" w:rsidRDefault="00D17646" w:rsidP="00BC02E2">
            <w:pPr>
              <w:jc w:val="center"/>
              <w:rPr>
                <w:rFonts w:ascii="宋体" w:hAnsi="宋体" w:cs="宋体"/>
                <w:szCs w:val="21"/>
              </w:rPr>
            </w:pPr>
            <w:r w:rsidRPr="00E57AF8">
              <w:rPr>
                <w:rFonts w:ascii="宋体" w:hAnsi="宋体" w:hint="eastAsia"/>
                <w:szCs w:val="21"/>
              </w:rPr>
              <w:t>12V 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C576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145C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F06A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562FE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AED50" w14:textId="77777777" w:rsidR="00D17646" w:rsidRPr="00E57AF8" w:rsidRDefault="00D17646" w:rsidP="00BC02E2">
            <w:pPr>
              <w:jc w:val="center"/>
              <w:rPr>
                <w:rFonts w:ascii="宋体" w:hAnsi="宋体" w:cs="宋体"/>
                <w:szCs w:val="21"/>
              </w:rPr>
            </w:pPr>
            <w:r w:rsidRPr="00E57AF8">
              <w:rPr>
                <w:rFonts w:ascii="宋体" w:hAnsi="宋体" w:hint="eastAsia"/>
                <w:szCs w:val="21"/>
              </w:rPr>
              <w:t>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ED42E" w14:textId="77777777" w:rsidR="00D17646" w:rsidRPr="00E57AF8" w:rsidRDefault="00D17646" w:rsidP="00BC02E2">
            <w:pPr>
              <w:jc w:val="center"/>
              <w:rPr>
                <w:rFonts w:ascii="宋体" w:hAnsi="宋体" w:cs="宋体"/>
                <w:szCs w:val="21"/>
              </w:rPr>
            </w:pPr>
            <w:r w:rsidRPr="00E57AF8">
              <w:rPr>
                <w:rFonts w:ascii="宋体" w:hAnsi="宋体" w:hint="eastAsia"/>
                <w:szCs w:val="21"/>
              </w:rPr>
              <w:t>LEDT5支架灯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EB270"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068B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D781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4D4C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F498D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96CA8" w14:textId="77777777" w:rsidR="00D17646" w:rsidRPr="00E57AF8" w:rsidRDefault="00D17646" w:rsidP="00BC02E2">
            <w:pPr>
              <w:jc w:val="center"/>
              <w:rPr>
                <w:rFonts w:ascii="宋体" w:hAnsi="宋体" w:cs="宋体"/>
                <w:szCs w:val="21"/>
              </w:rPr>
            </w:pPr>
            <w:r w:rsidRPr="00E57AF8">
              <w:rPr>
                <w:rFonts w:ascii="宋体" w:hAnsi="宋体" w:hint="eastAsia"/>
                <w:szCs w:val="21"/>
              </w:rPr>
              <w:t>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A36CF" w14:textId="77777777" w:rsidR="00D17646" w:rsidRPr="00E57AF8" w:rsidRDefault="00D17646" w:rsidP="00BC02E2">
            <w:pPr>
              <w:jc w:val="center"/>
              <w:rPr>
                <w:rFonts w:ascii="宋体" w:hAnsi="宋体" w:cs="宋体"/>
                <w:szCs w:val="21"/>
              </w:rPr>
            </w:pPr>
            <w:r w:rsidRPr="00E57AF8">
              <w:rPr>
                <w:rFonts w:ascii="宋体" w:hAnsi="宋体" w:hint="eastAsia"/>
                <w:szCs w:val="21"/>
              </w:rPr>
              <w:t>LED铝灯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56B80" w14:textId="77777777" w:rsidR="00D17646" w:rsidRPr="00E57AF8" w:rsidRDefault="00D17646" w:rsidP="00BC02E2">
            <w:pPr>
              <w:jc w:val="center"/>
              <w:rPr>
                <w:rFonts w:ascii="宋体" w:hAnsi="宋体" w:cs="宋体"/>
                <w:szCs w:val="21"/>
              </w:rPr>
            </w:pPr>
            <w:r w:rsidRPr="00E57AF8">
              <w:rPr>
                <w:rFonts w:ascii="宋体" w:hAnsi="宋体" w:hint="eastAsia"/>
                <w:szCs w:val="21"/>
              </w:rPr>
              <w:t>120cm、96w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2A189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D514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52D5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FDA2F8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6E728" w14:textId="77777777" w:rsidR="00D17646" w:rsidRPr="00E57AF8" w:rsidRDefault="00D17646" w:rsidP="00BC02E2">
            <w:pPr>
              <w:jc w:val="center"/>
              <w:rPr>
                <w:rFonts w:ascii="宋体" w:hAnsi="宋体" w:cs="宋体"/>
                <w:szCs w:val="21"/>
              </w:rPr>
            </w:pPr>
            <w:r w:rsidRPr="00E57AF8">
              <w:rPr>
                <w:rFonts w:ascii="宋体" w:hAnsi="宋体" w:hint="eastAsia"/>
                <w:szCs w:val="21"/>
              </w:rPr>
              <w:t>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EBA15" w14:textId="77777777" w:rsidR="00D17646" w:rsidRPr="00E57AF8" w:rsidRDefault="00D17646" w:rsidP="00BC02E2">
            <w:pPr>
              <w:jc w:val="center"/>
              <w:rPr>
                <w:rFonts w:ascii="宋体" w:hAnsi="宋体" w:cs="宋体"/>
                <w:szCs w:val="21"/>
              </w:rPr>
            </w:pPr>
            <w:r w:rsidRPr="00E57AF8">
              <w:rPr>
                <w:rFonts w:ascii="宋体" w:hAnsi="宋体" w:hint="eastAsia"/>
                <w:szCs w:val="21"/>
              </w:rPr>
              <w:t>LED铝灯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57539" w14:textId="77777777" w:rsidR="00D17646" w:rsidRPr="00E57AF8" w:rsidRDefault="00D17646" w:rsidP="00BC02E2">
            <w:pPr>
              <w:jc w:val="center"/>
              <w:rPr>
                <w:rFonts w:ascii="宋体" w:hAnsi="宋体" w:cs="宋体"/>
                <w:szCs w:val="21"/>
              </w:rPr>
            </w:pPr>
            <w:r w:rsidRPr="00E57AF8">
              <w:rPr>
                <w:rFonts w:ascii="宋体" w:hAnsi="宋体" w:hint="eastAsia"/>
                <w:szCs w:val="21"/>
              </w:rPr>
              <w:t>60cm、72w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ECB0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F6B5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4B68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03F14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F395E" w14:textId="77777777" w:rsidR="00D17646" w:rsidRPr="00E57AF8" w:rsidRDefault="00D17646" w:rsidP="00BC02E2">
            <w:pPr>
              <w:jc w:val="center"/>
              <w:rPr>
                <w:rFonts w:ascii="宋体" w:hAnsi="宋体" w:cs="宋体"/>
                <w:szCs w:val="21"/>
              </w:rPr>
            </w:pPr>
            <w:r w:rsidRPr="00E57AF8">
              <w:rPr>
                <w:rFonts w:ascii="宋体" w:hAnsi="宋体" w:hint="eastAsia"/>
                <w:szCs w:val="21"/>
              </w:rPr>
              <w:t>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8C2BC" w14:textId="77777777" w:rsidR="00D17646" w:rsidRPr="00E57AF8" w:rsidRDefault="00D17646" w:rsidP="00BC02E2">
            <w:pPr>
              <w:jc w:val="center"/>
              <w:rPr>
                <w:rFonts w:ascii="宋体" w:hAnsi="宋体" w:cs="宋体"/>
                <w:szCs w:val="21"/>
              </w:rPr>
            </w:pPr>
            <w:r w:rsidRPr="00E57AF8">
              <w:rPr>
                <w:rFonts w:ascii="宋体" w:hAnsi="宋体" w:hint="eastAsia"/>
                <w:szCs w:val="21"/>
              </w:rPr>
              <w:t>LED镜前灯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37C3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18W 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2171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D7D3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8897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45D96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052C1"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3823E" w14:textId="77777777" w:rsidR="00D17646" w:rsidRPr="00E57AF8" w:rsidRDefault="00D17646" w:rsidP="00BC02E2">
            <w:pPr>
              <w:jc w:val="center"/>
              <w:rPr>
                <w:rFonts w:ascii="宋体" w:hAnsi="宋体" w:cs="宋体"/>
                <w:szCs w:val="21"/>
              </w:rPr>
            </w:pPr>
            <w:r w:rsidRPr="00E57AF8">
              <w:rPr>
                <w:rFonts w:ascii="宋体" w:hAnsi="宋体" w:hint="eastAsia"/>
                <w:szCs w:val="21"/>
              </w:rPr>
              <w:t>L形过门软条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84CFA" w14:textId="77777777" w:rsidR="00D17646" w:rsidRPr="00E57AF8" w:rsidRDefault="00D17646" w:rsidP="00BC02E2">
            <w:pPr>
              <w:jc w:val="center"/>
              <w:rPr>
                <w:rFonts w:ascii="宋体" w:hAnsi="宋体" w:cs="宋体"/>
                <w:szCs w:val="21"/>
              </w:rPr>
            </w:pPr>
            <w:r w:rsidRPr="00E57AF8">
              <w:rPr>
                <w:rFonts w:ascii="宋体" w:hAnsi="宋体" w:hint="eastAsia"/>
                <w:szCs w:val="21"/>
              </w:rPr>
              <w:t>L形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E057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4564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E0C60" w14:textId="77777777" w:rsidR="00D17646" w:rsidRPr="00E57AF8" w:rsidRDefault="00D17646" w:rsidP="00BC02E2">
            <w:pPr>
              <w:jc w:val="center"/>
              <w:rPr>
                <w:rFonts w:ascii="宋体" w:hAnsi="宋体" w:cs="宋体"/>
                <w:szCs w:val="21"/>
              </w:rPr>
            </w:pPr>
            <w:r w:rsidRPr="00E57AF8">
              <w:rPr>
                <w:rFonts w:ascii="宋体" w:hAnsi="宋体" w:hint="eastAsia"/>
                <w:szCs w:val="21"/>
              </w:rPr>
              <w:t>永宏、顶谷、工途</w:t>
            </w:r>
          </w:p>
        </w:tc>
      </w:tr>
      <w:tr w:rsidR="00D17646" w:rsidRPr="00E57AF8" w14:paraId="1AAAB3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FACE"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2AB7E" w14:textId="77777777" w:rsidR="00D17646" w:rsidRPr="00E57AF8" w:rsidRDefault="00D17646" w:rsidP="00BC02E2">
            <w:pPr>
              <w:jc w:val="center"/>
              <w:rPr>
                <w:rFonts w:ascii="宋体" w:hAnsi="宋体" w:cs="宋体"/>
                <w:szCs w:val="21"/>
              </w:rPr>
            </w:pPr>
            <w:r w:rsidRPr="00E57AF8">
              <w:rPr>
                <w:rFonts w:ascii="宋体" w:hAnsi="宋体" w:hint="eastAsia"/>
                <w:szCs w:val="21"/>
              </w:rPr>
              <w:t>PE45°弯头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9E7F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433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FBBA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FECC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0904D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729B3" w14:textId="77777777" w:rsidR="00D17646" w:rsidRPr="00E57AF8" w:rsidRDefault="00D17646" w:rsidP="00BC02E2">
            <w:pPr>
              <w:jc w:val="center"/>
              <w:rPr>
                <w:rFonts w:ascii="宋体" w:hAnsi="宋体" w:cs="宋体"/>
                <w:szCs w:val="21"/>
              </w:rPr>
            </w:pPr>
            <w:r w:rsidRPr="00E57AF8">
              <w:rPr>
                <w:rFonts w:ascii="宋体" w:hAnsi="宋体" w:hint="eastAsia"/>
                <w:szCs w:val="21"/>
              </w:rPr>
              <w:t>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78D13" w14:textId="77777777" w:rsidR="00D17646" w:rsidRPr="00E57AF8" w:rsidRDefault="00D17646" w:rsidP="00BC02E2">
            <w:pPr>
              <w:jc w:val="center"/>
              <w:rPr>
                <w:rFonts w:ascii="宋体" w:hAnsi="宋体" w:cs="宋体"/>
                <w:szCs w:val="21"/>
              </w:rPr>
            </w:pPr>
            <w:r w:rsidRPr="00E57AF8">
              <w:rPr>
                <w:rFonts w:ascii="宋体" w:hAnsi="宋体" w:hint="eastAsia"/>
                <w:szCs w:val="21"/>
              </w:rPr>
              <w:t>PE45°弯头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BCB9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E81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E77F6"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CDF5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7F69A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A9D0A" w14:textId="77777777" w:rsidR="00D17646" w:rsidRPr="00E57AF8" w:rsidRDefault="00D17646" w:rsidP="00BC02E2">
            <w:pPr>
              <w:jc w:val="center"/>
              <w:rPr>
                <w:rFonts w:ascii="宋体" w:hAnsi="宋体" w:cs="宋体"/>
                <w:szCs w:val="21"/>
              </w:rPr>
            </w:pPr>
            <w:r w:rsidRPr="00E57AF8">
              <w:rPr>
                <w:rFonts w:ascii="宋体" w:hAnsi="宋体" w:hint="eastAsia"/>
                <w:szCs w:val="21"/>
              </w:rPr>
              <w:t>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76B8B" w14:textId="77777777" w:rsidR="00D17646" w:rsidRPr="00E57AF8" w:rsidRDefault="00D17646" w:rsidP="00BC02E2">
            <w:pPr>
              <w:jc w:val="center"/>
              <w:rPr>
                <w:rFonts w:ascii="宋体" w:hAnsi="宋体" w:cs="宋体"/>
                <w:szCs w:val="21"/>
              </w:rPr>
            </w:pPr>
            <w:r w:rsidRPr="00E57AF8">
              <w:rPr>
                <w:rFonts w:ascii="宋体" w:hAnsi="宋体" w:hint="eastAsia"/>
                <w:szCs w:val="21"/>
              </w:rPr>
              <w:t>PE45°弯头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55DF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33F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D9880"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02E2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98D82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9C8C1" w14:textId="77777777" w:rsidR="00D17646" w:rsidRPr="00E57AF8" w:rsidRDefault="00D17646" w:rsidP="00BC02E2">
            <w:pPr>
              <w:jc w:val="center"/>
              <w:rPr>
                <w:rFonts w:ascii="宋体" w:hAnsi="宋体" w:cs="宋体"/>
                <w:szCs w:val="21"/>
              </w:rPr>
            </w:pPr>
            <w:r w:rsidRPr="00E57AF8">
              <w:rPr>
                <w:rFonts w:ascii="宋体" w:hAnsi="宋体" w:hint="eastAsia"/>
                <w:szCs w:val="21"/>
              </w:rPr>
              <w:t>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75407" w14:textId="77777777" w:rsidR="00D17646" w:rsidRPr="00E57AF8" w:rsidRDefault="00D17646" w:rsidP="00BC02E2">
            <w:pPr>
              <w:jc w:val="center"/>
              <w:rPr>
                <w:rFonts w:ascii="宋体" w:hAnsi="宋体" w:cs="宋体"/>
                <w:szCs w:val="21"/>
              </w:rPr>
            </w:pPr>
            <w:r w:rsidRPr="00E57AF8">
              <w:rPr>
                <w:rFonts w:ascii="宋体" w:hAnsi="宋体" w:hint="eastAsia"/>
                <w:szCs w:val="21"/>
              </w:rPr>
              <w:t>PE45°弯头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F680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7E74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09B36"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F293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393C0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B4FA3"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AC708" w14:textId="77777777" w:rsidR="00D17646" w:rsidRPr="00E57AF8" w:rsidRDefault="00D17646" w:rsidP="00BC02E2">
            <w:pPr>
              <w:jc w:val="center"/>
              <w:rPr>
                <w:rFonts w:ascii="宋体" w:hAnsi="宋体" w:cs="宋体"/>
                <w:szCs w:val="21"/>
              </w:rPr>
            </w:pPr>
            <w:r w:rsidRPr="00E57AF8">
              <w:rPr>
                <w:rFonts w:ascii="宋体" w:hAnsi="宋体" w:hint="eastAsia"/>
                <w:szCs w:val="21"/>
              </w:rPr>
              <w:t>PE90°弯头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234D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188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7B3CB"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92BD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68439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3AA6D" w14:textId="77777777" w:rsidR="00D17646" w:rsidRPr="00E57AF8" w:rsidRDefault="00D17646" w:rsidP="00BC02E2">
            <w:pPr>
              <w:jc w:val="center"/>
              <w:rPr>
                <w:rFonts w:ascii="宋体" w:hAnsi="宋体" w:cs="宋体"/>
                <w:szCs w:val="21"/>
              </w:rPr>
            </w:pPr>
            <w:r w:rsidRPr="00E57AF8">
              <w:rPr>
                <w:rFonts w:ascii="宋体" w:hAnsi="宋体" w:hint="eastAsia"/>
                <w:szCs w:val="21"/>
              </w:rPr>
              <w:t>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E01EC" w14:textId="77777777" w:rsidR="00D17646" w:rsidRPr="00E57AF8" w:rsidRDefault="00D17646" w:rsidP="00BC02E2">
            <w:pPr>
              <w:jc w:val="center"/>
              <w:rPr>
                <w:rFonts w:ascii="宋体" w:hAnsi="宋体" w:cs="宋体"/>
                <w:szCs w:val="21"/>
              </w:rPr>
            </w:pPr>
            <w:r w:rsidRPr="00E57AF8">
              <w:rPr>
                <w:rFonts w:ascii="宋体" w:hAnsi="宋体" w:hint="eastAsia"/>
                <w:szCs w:val="21"/>
              </w:rPr>
              <w:t>PE90°弯头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C8AE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9CD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75F65"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3905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D2CAB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FBE29" w14:textId="77777777" w:rsidR="00D17646" w:rsidRPr="00E57AF8" w:rsidRDefault="00D17646" w:rsidP="00BC02E2">
            <w:pPr>
              <w:jc w:val="center"/>
              <w:rPr>
                <w:rFonts w:ascii="宋体" w:hAnsi="宋体" w:cs="宋体"/>
                <w:szCs w:val="21"/>
              </w:rPr>
            </w:pPr>
            <w:r w:rsidRPr="00E57AF8">
              <w:rPr>
                <w:rFonts w:ascii="宋体" w:hAnsi="宋体" w:hint="eastAsia"/>
                <w:szCs w:val="21"/>
              </w:rPr>
              <w:t>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F26AD" w14:textId="77777777" w:rsidR="00D17646" w:rsidRPr="00E57AF8" w:rsidRDefault="00D17646" w:rsidP="00BC02E2">
            <w:pPr>
              <w:jc w:val="center"/>
              <w:rPr>
                <w:rFonts w:ascii="宋体" w:hAnsi="宋体" w:cs="宋体"/>
                <w:szCs w:val="21"/>
              </w:rPr>
            </w:pPr>
            <w:r w:rsidRPr="00E57AF8">
              <w:rPr>
                <w:rFonts w:ascii="宋体" w:hAnsi="宋体" w:hint="eastAsia"/>
                <w:szCs w:val="21"/>
              </w:rPr>
              <w:t>PE90°弯头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B976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B70F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91F2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BEA6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7EEED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DAE77" w14:textId="77777777" w:rsidR="00D17646" w:rsidRPr="00E57AF8" w:rsidRDefault="00D17646" w:rsidP="00BC02E2">
            <w:pPr>
              <w:jc w:val="center"/>
              <w:rPr>
                <w:rFonts w:ascii="宋体" w:hAnsi="宋体" w:cs="宋体"/>
                <w:szCs w:val="21"/>
              </w:rPr>
            </w:pPr>
            <w:r w:rsidRPr="00E57AF8">
              <w:rPr>
                <w:rFonts w:ascii="宋体" w:hAnsi="宋体" w:hint="eastAsia"/>
                <w:szCs w:val="21"/>
              </w:rPr>
              <w:t>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AE331" w14:textId="77777777" w:rsidR="00D17646" w:rsidRPr="00E57AF8" w:rsidRDefault="00D17646" w:rsidP="00BC02E2">
            <w:pPr>
              <w:jc w:val="center"/>
              <w:rPr>
                <w:rFonts w:ascii="宋体" w:hAnsi="宋体" w:cs="宋体"/>
                <w:szCs w:val="21"/>
              </w:rPr>
            </w:pPr>
            <w:r w:rsidRPr="00E57AF8">
              <w:rPr>
                <w:rFonts w:ascii="宋体" w:hAnsi="宋体" w:hint="eastAsia"/>
                <w:szCs w:val="21"/>
              </w:rPr>
              <w:t>PE90°弯头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AD87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E5A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ECFC2"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5007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674F6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58584" w14:textId="77777777" w:rsidR="00D17646" w:rsidRPr="00E57AF8" w:rsidRDefault="00D17646" w:rsidP="00BC02E2">
            <w:pPr>
              <w:jc w:val="center"/>
              <w:rPr>
                <w:rFonts w:ascii="宋体" w:hAnsi="宋体" w:cs="宋体"/>
                <w:szCs w:val="21"/>
              </w:rPr>
            </w:pPr>
            <w:r w:rsidRPr="00E57AF8">
              <w:rPr>
                <w:rFonts w:ascii="宋体" w:hAnsi="宋体" w:hint="eastAsia"/>
                <w:szCs w:val="21"/>
              </w:rPr>
              <w:t>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0181C" w14:textId="77777777" w:rsidR="00D17646" w:rsidRPr="00E57AF8" w:rsidRDefault="00D17646" w:rsidP="00BC02E2">
            <w:pPr>
              <w:jc w:val="center"/>
              <w:rPr>
                <w:rFonts w:ascii="宋体" w:hAnsi="宋体" w:cs="宋体"/>
                <w:szCs w:val="21"/>
              </w:rPr>
            </w:pPr>
            <w:r w:rsidRPr="00E57AF8">
              <w:rPr>
                <w:rFonts w:ascii="宋体" w:hAnsi="宋体" w:hint="eastAsia"/>
                <w:szCs w:val="21"/>
              </w:rPr>
              <w:t>PE变径管古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9A70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56-50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90A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0968B"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C293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76811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B7AFD" w14:textId="77777777" w:rsidR="00D17646" w:rsidRPr="00E57AF8" w:rsidRDefault="00D17646" w:rsidP="00BC02E2">
            <w:pPr>
              <w:jc w:val="center"/>
              <w:rPr>
                <w:rFonts w:ascii="宋体" w:hAnsi="宋体" w:cs="宋体"/>
                <w:szCs w:val="21"/>
              </w:rPr>
            </w:pPr>
            <w:r w:rsidRPr="00E57AF8">
              <w:rPr>
                <w:rFonts w:ascii="宋体" w:hAnsi="宋体" w:hint="eastAsia"/>
                <w:szCs w:val="21"/>
              </w:rPr>
              <w:t>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A20C3" w14:textId="77777777" w:rsidR="00D17646" w:rsidRPr="00E57AF8" w:rsidRDefault="00D17646" w:rsidP="00BC02E2">
            <w:pPr>
              <w:jc w:val="center"/>
              <w:rPr>
                <w:rFonts w:ascii="宋体" w:hAnsi="宋体" w:cs="宋体"/>
                <w:szCs w:val="21"/>
              </w:rPr>
            </w:pPr>
            <w:r w:rsidRPr="00E57AF8">
              <w:rPr>
                <w:rFonts w:ascii="宋体" w:hAnsi="宋体" w:hint="eastAsia"/>
                <w:szCs w:val="21"/>
              </w:rPr>
              <w:t>PE对接热熔器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7C58F" w14:textId="77777777" w:rsidR="00D17646" w:rsidRPr="00E57AF8" w:rsidRDefault="00D17646" w:rsidP="00BC02E2">
            <w:pPr>
              <w:jc w:val="center"/>
              <w:rPr>
                <w:rFonts w:ascii="宋体" w:hAnsi="宋体" w:cs="宋体"/>
                <w:szCs w:val="21"/>
              </w:rPr>
            </w:pPr>
            <w:r w:rsidRPr="00E57AF8">
              <w:rPr>
                <w:rFonts w:ascii="宋体" w:hAnsi="宋体" w:hint="eastAsia"/>
                <w:szCs w:val="21"/>
              </w:rPr>
              <w:t>PE</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2EE4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C89E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49C2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1DBEF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B4E47" w14:textId="77777777" w:rsidR="00D17646" w:rsidRPr="00E57AF8" w:rsidRDefault="00D17646" w:rsidP="00BC02E2">
            <w:pPr>
              <w:jc w:val="center"/>
              <w:rPr>
                <w:rFonts w:ascii="宋体" w:hAnsi="宋体" w:cs="宋体"/>
                <w:szCs w:val="21"/>
              </w:rPr>
            </w:pPr>
            <w:r w:rsidRPr="00E57AF8">
              <w:rPr>
                <w:rFonts w:ascii="宋体" w:hAnsi="宋体" w:hint="eastAsia"/>
                <w:szCs w:val="21"/>
              </w:rPr>
              <w:t>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6BC40" w14:textId="77777777" w:rsidR="00D17646" w:rsidRPr="00E57AF8" w:rsidRDefault="00D17646" w:rsidP="00BC02E2">
            <w:pPr>
              <w:jc w:val="center"/>
              <w:rPr>
                <w:rFonts w:ascii="宋体" w:hAnsi="宋体" w:cs="宋体"/>
                <w:szCs w:val="21"/>
              </w:rPr>
            </w:pPr>
            <w:r w:rsidRPr="00E57AF8">
              <w:rPr>
                <w:rFonts w:ascii="宋体" w:hAnsi="宋体" w:hint="eastAsia"/>
                <w:szCs w:val="21"/>
              </w:rPr>
              <w:t>PE管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0E7E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C4355"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FEE3F"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39C9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7518F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2D19D" w14:textId="77777777" w:rsidR="00D17646" w:rsidRPr="00E57AF8" w:rsidRDefault="00D17646" w:rsidP="00BC02E2">
            <w:pPr>
              <w:jc w:val="center"/>
              <w:rPr>
                <w:rFonts w:ascii="宋体" w:hAnsi="宋体" w:cs="宋体"/>
                <w:szCs w:val="21"/>
              </w:rPr>
            </w:pPr>
            <w:r w:rsidRPr="00E57AF8">
              <w:rPr>
                <w:rFonts w:ascii="宋体" w:hAnsi="宋体" w:hint="eastAsia"/>
                <w:szCs w:val="21"/>
              </w:rPr>
              <w:t>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04D7F" w14:textId="77777777" w:rsidR="00D17646" w:rsidRPr="00E57AF8" w:rsidRDefault="00D17646" w:rsidP="00BC02E2">
            <w:pPr>
              <w:jc w:val="center"/>
              <w:rPr>
                <w:rFonts w:ascii="宋体" w:hAnsi="宋体" w:cs="宋体"/>
                <w:szCs w:val="21"/>
              </w:rPr>
            </w:pPr>
            <w:r w:rsidRPr="00E57AF8">
              <w:rPr>
                <w:rFonts w:ascii="宋体" w:hAnsi="宋体" w:hint="eastAsia"/>
                <w:szCs w:val="21"/>
              </w:rPr>
              <w:t>PE管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9FCB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0005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B0FD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B379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7F591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9B9DE" w14:textId="77777777" w:rsidR="00D17646" w:rsidRPr="00E57AF8" w:rsidRDefault="00D17646" w:rsidP="00BC02E2">
            <w:pPr>
              <w:jc w:val="center"/>
              <w:rPr>
                <w:rFonts w:ascii="宋体" w:hAnsi="宋体" w:cs="宋体"/>
                <w:szCs w:val="21"/>
              </w:rPr>
            </w:pPr>
            <w:r w:rsidRPr="00E57AF8">
              <w:rPr>
                <w:rFonts w:ascii="宋体" w:hAnsi="宋体" w:hint="eastAsia"/>
                <w:szCs w:val="21"/>
              </w:rPr>
              <w:t>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52D0" w14:textId="77777777" w:rsidR="00D17646" w:rsidRPr="00E57AF8" w:rsidRDefault="00D17646" w:rsidP="00BC02E2">
            <w:pPr>
              <w:jc w:val="center"/>
              <w:rPr>
                <w:rFonts w:ascii="宋体" w:hAnsi="宋体" w:cs="宋体"/>
                <w:szCs w:val="21"/>
              </w:rPr>
            </w:pPr>
            <w:r w:rsidRPr="00E57AF8">
              <w:rPr>
                <w:rFonts w:ascii="宋体" w:hAnsi="宋体" w:hint="eastAsia"/>
                <w:szCs w:val="21"/>
              </w:rPr>
              <w:t>PE管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51D53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EAA00"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CB33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4308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048DB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C47D3" w14:textId="77777777" w:rsidR="00D17646" w:rsidRPr="00E57AF8" w:rsidRDefault="00D17646" w:rsidP="00BC02E2">
            <w:pPr>
              <w:jc w:val="center"/>
              <w:rPr>
                <w:rFonts w:ascii="宋体" w:hAnsi="宋体" w:cs="宋体"/>
                <w:szCs w:val="21"/>
              </w:rPr>
            </w:pPr>
            <w:r w:rsidRPr="00E57AF8">
              <w:rPr>
                <w:rFonts w:ascii="宋体" w:hAnsi="宋体" w:hint="eastAsia"/>
                <w:szCs w:val="21"/>
              </w:rPr>
              <w:t>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C3F73" w14:textId="77777777" w:rsidR="00D17646" w:rsidRPr="00E57AF8" w:rsidRDefault="00D17646" w:rsidP="00BC02E2">
            <w:pPr>
              <w:jc w:val="center"/>
              <w:rPr>
                <w:rFonts w:ascii="宋体" w:hAnsi="宋体" w:cs="宋体"/>
                <w:szCs w:val="21"/>
              </w:rPr>
            </w:pPr>
            <w:r w:rsidRPr="00E57AF8">
              <w:rPr>
                <w:rFonts w:ascii="宋体" w:hAnsi="宋体" w:hint="eastAsia"/>
                <w:szCs w:val="21"/>
              </w:rPr>
              <w:t>PE管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AD16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13AB6"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6121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1ACA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0CCBA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17735"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71EE4" w14:textId="77777777" w:rsidR="00D17646" w:rsidRPr="00E57AF8" w:rsidRDefault="00D17646" w:rsidP="00BC02E2">
            <w:pPr>
              <w:jc w:val="center"/>
              <w:rPr>
                <w:rFonts w:ascii="宋体" w:hAnsi="宋体" w:cs="宋体"/>
                <w:szCs w:val="21"/>
              </w:rPr>
            </w:pPr>
            <w:r w:rsidRPr="00E57AF8">
              <w:rPr>
                <w:rFonts w:ascii="宋体" w:hAnsi="宋体" w:hint="eastAsia"/>
                <w:szCs w:val="21"/>
              </w:rPr>
              <w:t>PE管古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90DB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0B7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680D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971B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8A3A7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FF0E6" w14:textId="77777777" w:rsidR="00D17646" w:rsidRPr="00E57AF8" w:rsidRDefault="00D17646" w:rsidP="00BC02E2">
            <w:pPr>
              <w:jc w:val="center"/>
              <w:rPr>
                <w:rFonts w:ascii="宋体" w:hAnsi="宋体" w:cs="宋体"/>
                <w:szCs w:val="21"/>
              </w:rPr>
            </w:pPr>
            <w:r w:rsidRPr="00E57AF8">
              <w:rPr>
                <w:rFonts w:ascii="宋体" w:hAnsi="宋体" w:hint="eastAsia"/>
                <w:szCs w:val="21"/>
              </w:rPr>
              <w:t>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96E24" w14:textId="77777777" w:rsidR="00D17646" w:rsidRPr="00E57AF8" w:rsidRDefault="00D17646" w:rsidP="00BC02E2">
            <w:pPr>
              <w:jc w:val="center"/>
              <w:rPr>
                <w:rFonts w:ascii="宋体" w:hAnsi="宋体" w:cs="宋体"/>
                <w:szCs w:val="21"/>
              </w:rPr>
            </w:pPr>
            <w:r w:rsidRPr="00E57AF8">
              <w:rPr>
                <w:rFonts w:ascii="宋体" w:hAnsi="宋体" w:hint="eastAsia"/>
                <w:szCs w:val="21"/>
              </w:rPr>
              <w:t>PE管古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3129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D68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6267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E6DB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E9464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63E6C" w14:textId="77777777" w:rsidR="00D17646" w:rsidRPr="00E57AF8" w:rsidRDefault="00D17646" w:rsidP="00BC02E2">
            <w:pPr>
              <w:jc w:val="center"/>
              <w:rPr>
                <w:rFonts w:ascii="宋体" w:hAnsi="宋体" w:cs="宋体"/>
                <w:szCs w:val="21"/>
              </w:rPr>
            </w:pPr>
            <w:r w:rsidRPr="00E57AF8">
              <w:rPr>
                <w:rFonts w:ascii="宋体" w:hAnsi="宋体" w:hint="eastAsia"/>
                <w:szCs w:val="21"/>
              </w:rPr>
              <w:t>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58362" w14:textId="77777777" w:rsidR="00D17646" w:rsidRPr="00E57AF8" w:rsidRDefault="00D17646" w:rsidP="00BC02E2">
            <w:pPr>
              <w:jc w:val="center"/>
              <w:rPr>
                <w:rFonts w:ascii="宋体" w:hAnsi="宋体" w:cs="宋体"/>
                <w:szCs w:val="21"/>
              </w:rPr>
            </w:pPr>
            <w:r w:rsidRPr="00E57AF8">
              <w:rPr>
                <w:rFonts w:ascii="宋体" w:hAnsi="宋体" w:hint="eastAsia"/>
                <w:szCs w:val="21"/>
              </w:rPr>
              <w:t>PPR三通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E31C1"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762D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7FF5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B901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8A8D3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CA248" w14:textId="77777777" w:rsidR="00D17646" w:rsidRPr="00E57AF8" w:rsidRDefault="00D17646" w:rsidP="00BC02E2">
            <w:pPr>
              <w:jc w:val="center"/>
              <w:rPr>
                <w:rFonts w:ascii="宋体" w:hAnsi="宋体" w:cs="宋体"/>
                <w:szCs w:val="21"/>
              </w:rPr>
            </w:pPr>
            <w:r w:rsidRPr="00E57AF8">
              <w:rPr>
                <w:rFonts w:ascii="宋体" w:hAnsi="宋体" w:hint="eastAsia"/>
                <w:szCs w:val="21"/>
              </w:rPr>
              <w:t>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A5622" w14:textId="77777777" w:rsidR="00D17646" w:rsidRPr="00E57AF8" w:rsidRDefault="00D17646" w:rsidP="00BC02E2">
            <w:pPr>
              <w:jc w:val="center"/>
              <w:rPr>
                <w:rFonts w:ascii="宋体" w:hAnsi="宋体" w:cs="宋体"/>
                <w:szCs w:val="21"/>
              </w:rPr>
            </w:pPr>
            <w:r w:rsidRPr="00E57AF8">
              <w:rPr>
                <w:rFonts w:ascii="宋体" w:hAnsi="宋体" w:hint="eastAsia"/>
                <w:szCs w:val="21"/>
              </w:rPr>
              <w:t>PPR三通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7361D"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3AF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73DB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7349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307DE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43F7B" w14:textId="77777777" w:rsidR="00D17646" w:rsidRPr="00E57AF8" w:rsidRDefault="00D17646" w:rsidP="00BC02E2">
            <w:pPr>
              <w:jc w:val="center"/>
              <w:rPr>
                <w:rFonts w:ascii="宋体" w:hAnsi="宋体" w:cs="宋体"/>
                <w:szCs w:val="21"/>
              </w:rPr>
            </w:pPr>
            <w:r w:rsidRPr="00E57AF8">
              <w:rPr>
                <w:rFonts w:ascii="宋体" w:hAnsi="宋体" w:hint="eastAsia"/>
                <w:szCs w:val="21"/>
              </w:rPr>
              <w:t>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4156A" w14:textId="77777777" w:rsidR="00D17646" w:rsidRPr="00E57AF8" w:rsidRDefault="00D17646" w:rsidP="00BC02E2">
            <w:pPr>
              <w:jc w:val="center"/>
              <w:rPr>
                <w:rFonts w:ascii="宋体" w:hAnsi="宋体" w:cs="宋体"/>
                <w:szCs w:val="21"/>
              </w:rPr>
            </w:pPr>
            <w:r w:rsidRPr="00E57AF8">
              <w:rPr>
                <w:rFonts w:ascii="宋体" w:hAnsi="宋体" w:hint="eastAsia"/>
                <w:szCs w:val="21"/>
              </w:rPr>
              <w:t>PPR三通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68B80"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2A1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7394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CFD2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BBFD2D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D922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C237D" w14:textId="77777777" w:rsidR="00D17646" w:rsidRPr="00E57AF8" w:rsidRDefault="00D17646" w:rsidP="00BC02E2">
            <w:pPr>
              <w:jc w:val="center"/>
              <w:rPr>
                <w:rFonts w:ascii="宋体" w:hAnsi="宋体" w:cs="宋体"/>
                <w:szCs w:val="21"/>
              </w:rPr>
            </w:pPr>
            <w:r w:rsidRPr="00E57AF8">
              <w:rPr>
                <w:rFonts w:ascii="宋体" w:hAnsi="宋体" w:hint="eastAsia"/>
                <w:szCs w:val="21"/>
              </w:rPr>
              <w:t>PPR三通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A619B"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F40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98DF7"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802C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6040B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8DC5E" w14:textId="77777777" w:rsidR="00D17646" w:rsidRPr="00E57AF8" w:rsidRDefault="00D17646" w:rsidP="00BC02E2">
            <w:pPr>
              <w:jc w:val="center"/>
              <w:rPr>
                <w:rFonts w:ascii="宋体" w:hAnsi="宋体" w:cs="宋体"/>
                <w:szCs w:val="21"/>
              </w:rPr>
            </w:pPr>
            <w:r w:rsidRPr="00E57AF8">
              <w:rPr>
                <w:rFonts w:ascii="宋体" w:hAnsi="宋体" w:hint="eastAsia"/>
                <w:szCs w:val="21"/>
              </w:rPr>
              <w:t>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B06EB" w14:textId="77777777" w:rsidR="00D17646" w:rsidRPr="00E57AF8" w:rsidRDefault="00D17646" w:rsidP="00BC02E2">
            <w:pPr>
              <w:jc w:val="center"/>
              <w:rPr>
                <w:rFonts w:ascii="宋体" w:hAnsi="宋体" w:cs="宋体"/>
                <w:szCs w:val="21"/>
              </w:rPr>
            </w:pPr>
            <w:r w:rsidRPr="00E57AF8">
              <w:rPr>
                <w:rFonts w:ascii="宋体" w:hAnsi="宋体" w:hint="eastAsia"/>
                <w:szCs w:val="21"/>
              </w:rPr>
              <w:t>PPR三通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5607B"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312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7B3B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6C1C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6A134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9965A" w14:textId="77777777" w:rsidR="00D17646" w:rsidRPr="00E57AF8" w:rsidRDefault="00D17646" w:rsidP="00BC02E2">
            <w:pPr>
              <w:jc w:val="center"/>
              <w:rPr>
                <w:rFonts w:ascii="宋体" w:hAnsi="宋体" w:cs="宋体"/>
                <w:szCs w:val="21"/>
              </w:rPr>
            </w:pPr>
            <w:r w:rsidRPr="00E57AF8">
              <w:rPr>
                <w:rFonts w:ascii="宋体" w:hAnsi="宋体" w:hint="eastAsia"/>
                <w:szCs w:val="21"/>
              </w:rPr>
              <w:t>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9A961"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3A7EF"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E506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003D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1442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0D020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0E796" w14:textId="77777777" w:rsidR="00D17646" w:rsidRPr="00E57AF8" w:rsidRDefault="00D17646" w:rsidP="00BC02E2">
            <w:pPr>
              <w:jc w:val="center"/>
              <w:rPr>
                <w:rFonts w:ascii="宋体" w:hAnsi="宋体" w:cs="宋体"/>
                <w:szCs w:val="21"/>
              </w:rPr>
            </w:pPr>
            <w:r w:rsidRPr="00E57AF8">
              <w:rPr>
                <w:rFonts w:ascii="宋体" w:hAnsi="宋体" w:hint="eastAsia"/>
                <w:szCs w:val="21"/>
              </w:rPr>
              <w:t>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156C8"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B291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37F7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DCF9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1F27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FF93B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00F43" w14:textId="77777777" w:rsidR="00D17646" w:rsidRPr="00E57AF8" w:rsidRDefault="00D17646" w:rsidP="00BC02E2">
            <w:pPr>
              <w:jc w:val="center"/>
              <w:rPr>
                <w:rFonts w:ascii="宋体" w:hAnsi="宋体" w:cs="宋体"/>
                <w:szCs w:val="21"/>
              </w:rPr>
            </w:pPr>
            <w:r w:rsidRPr="00E57AF8">
              <w:rPr>
                <w:rFonts w:ascii="宋体" w:hAnsi="宋体" w:hint="eastAsia"/>
                <w:szCs w:val="21"/>
              </w:rPr>
              <w:t>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64A38"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A07C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866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0AC6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3726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BD19A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71104" w14:textId="77777777" w:rsidR="00D17646" w:rsidRPr="00E57AF8" w:rsidRDefault="00D17646" w:rsidP="00BC02E2">
            <w:pPr>
              <w:jc w:val="center"/>
              <w:rPr>
                <w:rFonts w:ascii="宋体" w:hAnsi="宋体" w:cs="宋体"/>
                <w:szCs w:val="21"/>
              </w:rPr>
            </w:pPr>
            <w:r w:rsidRPr="00E57AF8">
              <w:rPr>
                <w:rFonts w:ascii="宋体" w:hAnsi="宋体" w:hint="eastAsia"/>
                <w:szCs w:val="21"/>
              </w:rPr>
              <w:t>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4AA7B"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D1D55"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B08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05061"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896E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CB280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54343" w14:textId="77777777" w:rsidR="00D17646" w:rsidRPr="00E57AF8" w:rsidRDefault="00D17646" w:rsidP="00BC02E2">
            <w:pPr>
              <w:jc w:val="center"/>
              <w:rPr>
                <w:rFonts w:ascii="宋体" w:hAnsi="宋体" w:cs="宋体"/>
                <w:szCs w:val="21"/>
              </w:rPr>
            </w:pPr>
            <w:r w:rsidRPr="00E57AF8">
              <w:rPr>
                <w:rFonts w:ascii="宋体" w:hAnsi="宋体" w:hint="eastAsia"/>
                <w:szCs w:val="21"/>
              </w:rPr>
              <w:t>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225AE"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C2A81"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743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0804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726A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B2B1D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6F1A9" w14:textId="77777777" w:rsidR="00D17646" w:rsidRPr="00E57AF8" w:rsidRDefault="00D17646" w:rsidP="00BC02E2">
            <w:pPr>
              <w:jc w:val="center"/>
              <w:rPr>
                <w:rFonts w:ascii="宋体" w:hAnsi="宋体" w:cs="宋体"/>
                <w:szCs w:val="21"/>
              </w:rPr>
            </w:pPr>
            <w:r w:rsidRPr="00E57AF8">
              <w:rPr>
                <w:rFonts w:ascii="宋体" w:hAnsi="宋体" w:hint="eastAsia"/>
                <w:szCs w:val="21"/>
              </w:rPr>
              <w:t>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1A388"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B68A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ABD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5D15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C94F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5AB50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1F333" w14:textId="77777777" w:rsidR="00D17646" w:rsidRPr="00E57AF8" w:rsidRDefault="00D17646" w:rsidP="00BC02E2">
            <w:pPr>
              <w:jc w:val="center"/>
              <w:rPr>
                <w:rFonts w:ascii="宋体" w:hAnsi="宋体" w:cs="宋体"/>
                <w:szCs w:val="21"/>
              </w:rPr>
            </w:pPr>
            <w:r w:rsidRPr="00E57AF8">
              <w:rPr>
                <w:rFonts w:ascii="宋体" w:hAnsi="宋体" w:hint="eastAsia"/>
                <w:szCs w:val="21"/>
              </w:rPr>
              <w:t>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B9CD4"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3C5ECA"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D22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E08B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21FD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F9134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19ADE" w14:textId="77777777" w:rsidR="00D17646" w:rsidRPr="00E57AF8" w:rsidRDefault="00D17646" w:rsidP="00BC02E2">
            <w:pPr>
              <w:jc w:val="center"/>
              <w:rPr>
                <w:rFonts w:ascii="宋体" w:hAnsi="宋体" w:cs="宋体"/>
                <w:szCs w:val="21"/>
              </w:rPr>
            </w:pPr>
            <w:r w:rsidRPr="00E57AF8">
              <w:rPr>
                <w:rFonts w:ascii="宋体" w:hAnsi="宋体" w:hint="eastAsia"/>
                <w:szCs w:val="21"/>
              </w:rPr>
              <w:t>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EF0B7"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593EB"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866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C601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E5B4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9D7EF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3F2F6" w14:textId="77777777" w:rsidR="00D17646" w:rsidRPr="00E57AF8" w:rsidRDefault="00D17646" w:rsidP="00BC02E2">
            <w:pPr>
              <w:jc w:val="center"/>
              <w:rPr>
                <w:rFonts w:ascii="宋体" w:hAnsi="宋体" w:cs="宋体"/>
                <w:szCs w:val="21"/>
              </w:rPr>
            </w:pPr>
            <w:r w:rsidRPr="00E57AF8">
              <w:rPr>
                <w:rFonts w:ascii="宋体" w:hAnsi="宋体" w:hint="eastAsia"/>
                <w:szCs w:val="21"/>
              </w:rPr>
              <w:t>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CB343"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600C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7F02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44AA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0BDA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21E6F5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45C0D" w14:textId="77777777" w:rsidR="00D17646" w:rsidRPr="00E57AF8" w:rsidRDefault="00D17646" w:rsidP="00BC02E2">
            <w:pPr>
              <w:jc w:val="center"/>
              <w:rPr>
                <w:rFonts w:ascii="宋体" w:hAnsi="宋体" w:cs="宋体"/>
                <w:szCs w:val="21"/>
              </w:rPr>
            </w:pPr>
            <w:r w:rsidRPr="00E57AF8">
              <w:rPr>
                <w:rFonts w:ascii="宋体" w:hAnsi="宋体" w:hint="eastAsia"/>
                <w:szCs w:val="21"/>
              </w:rPr>
              <w:t>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C3AF5"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EB9D9"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C82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4DCE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B581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B8D58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1AA54" w14:textId="77777777" w:rsidR="00D17646" w:rsidRPr="00E57AF8" w:rsidRDefault="00D17646" w:rsidP="00BC02E2">
            <w:pPr>
              <w:jc w:val="center"/>
              <w:rPr>
                <w:rFonts w:ascii="宋体" w:hAnsi="宋体" w:cs="宋体"/>
                <w:szCs w:val="21"/>
              </w:rPr>
            </w:pPr>
            <w:r w:rsidRPr="00E57AF8">
              <w:rPr>
                <w:rFonts w:ascii="宋体" w:hAnsi="宋体" w:hint="eastAsia"/>
                <w:szCs w:val="21"/>
              </w:rPr>
              <w:t>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036ED"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7F6D7"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580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56BB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3597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E0033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AACA2" w14:textId="77777777" w:rsidR="00D17646" w:rsidRPr="00E57AF8" w:rsidRDefault="00D17646" w:rsidP="00BC02E2">
            <w:pPr>
              <w:jc w:val="center"/>
              <w:rPr>
                <w:rFonts w:ascii="宋体" w:hAnsi="宋体" w:cs="宋体"/>
                <w:szCs w:val="21"/>
              </w:rPr>
            </w:pPr>
            <w:r w:rsidRPr="00E57AF8">
              <w:rPr>
                <w:rFonts w:ascii="宋体" w:hAnsi="宋体" w:hint="eastAsia"/>
                <w:szCs w:val="21"/>
              </w:rPr>
              <w:t>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D780D"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36336"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1FC5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95FE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10EC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EB83E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91A00" w14:textId="77777777" w:rsidR="00D17646" w:rsidRPr="00E57AF8" w:rsidRDefault="00D17646" w:rsidP="00BC02E2">
            <w:pPr>
              <w:jc w:val="center"/>
              <w:rPr>
                <w:rFonts w:ascii="宋体" w:hAnsi="宋体" w:cs="宋体"/>
                <w:szCs w:val="21"/>
              </w:rPr>
            </w:pPr>
            <w:r w:rsidRPr="00E57AF8">
              <w:rPr>
                <w:rFonts w:ascii="宋体" w:hAnsi="宋体" w:hint="eastAsia"/>
                <w:szCs w:val="21"/>
              </w:rPr>
              <w:t>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75788"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E5B499"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E5A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78E8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2D7A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9E44B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C888A"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EF66A"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502A15"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B3E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6CEC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811E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700E1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E97C0" w14:textId="77777777" w:rsidR="00D17646" w:rsidRPr="00E57AF8" w:rsidRDefault="00D17646" w:rsidP="00BC02E2">
            <w:pPr>
              <w:jc w:val="center"/>
              <w:rPr>
                <w:rFonts w:ascii="宋体" w:hAnsi="宋体" w:cs="宋体"/>
                <w:szCs w:val="21"/>
              </w:rPr>
            </w:pPr>
            <w:r w:rsidRPr="00E57AF8">
              <w:rPr>
                <w:rFonts w:ascii="宋体" w:hAnsi="宋体" w:hint="eastAsia"/>
                <w:szCs w:val="21"/>
              </w:rPr>
              <w:t>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08B60" w14:textId="77777777" w:rsidR="00D17646" w:rsidRPr="00E57AF8" w:rsidRDefault="00D17646" w:rsidP="00BC02E2">
            <w:pPr>
              <w:jc w:val="center"/>
              <w:rPr>
                <w:rFonts w:ascii="宋体" w:hAnsi="宋体" w:cs="宋体"/>
                <w:szCs w:val="21"/>
              </w:rPr>
            </w:pPr>
            <w:r w:rsidRPr="00E57AF8">
              <w:rPr>
                <w:rFonts w:ascii="宋体" w:hAnsi="宋体" w:hint="eastAsia"/>
                <w:szCs w:val="21"/>
              </w:rPr>
              <w:t>PPR内丝管古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FA78F"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BEF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0C5F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797A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A1119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4D397" w14:textId="77777777" w:rsidR="00D17646" w:rsidRPr="00E57AF8" w:rsidRDefault="00D17646" w:rsidP="00BC02E2">
            <w:pPr>
              <w:jc w:val="center"/>
              <w:rPr>
                <w:rFonts w:ascii="宋体" w:hAnsi="宋体" w:cs="宋体"/>
                <w:szCs w:val="21"/>
              </w:rPr>
            </w:pPr>
            <w:r w:rsidRPr="00E57AF8">
              <w:rPr>
                <w:rFonts w:ascii="宋体" w:hAnsi="宋体" w:hint="eastAsia"/>
                <w:szCs w:val="21"/>
              </w:rPr>
              <w:t>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62F12"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8943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7AD1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7AB5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4724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5E46B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BCCBE" w14:textId="77777777" w:rsidR="00D17646" w:rsidRPr="00E57AF8" w:rsidRDefault="00D17646" w:rsidP="00BC02E2">
            <w:pPr>
              <w:jc w:val="center"/>
              <w:rPr>
                <w:rFonts w:ascii="宋体" w:hAnsi="宋体" w:cs="宋体"/>
                <w:szCs w:val="21"/>
              </w:rPr>
            </w:pPr>
            <w:r w:rsidRPr="00E57AF8">
              <w:rPr>
                <w:rFonts w:ascii="宋体" w:hAnsi="宋体" w:hint="eastAsia"/>
                <w:szCs w:val="21"/>
              </w:rPr>
              <w:t>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A91B4"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489D3"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818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2BC3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AEEB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070B5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D73A7" w14:textId="77777777" w:rsidR="00D17646" w:rsidRPr="00E57AF8" w:rsidRDefault="00D17646" w:rsidP="00BC02E2">
            <w:pPr>
              <w:jc w:val="center"/>
              <w:rPr>
                <w:rFonts w:ascii="宋体" w:hAnsi="宋体" w:cs="宋体"/>
                <w:szCs w:val="21"/>
              </w:rPr>
            </w:pPr>
            <w:r w:rsidRPr="00E57AF8">
              <w:rPr>
                <w:rFonts w:ascii="宋体" w:hAnsi="宋体" w:hint="eastAsia"/>
                <w:szCs w:val="21"/>
              </w:rPr>
              <w:t>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A91C6"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375D67"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717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3365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864D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B7F76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F5726" w14:textId="77777777" w:rsidR="00D17646" w:rsidRPr="00E57AF8" w:rsidRDefault="00D17646" w:rsidP="00BC02E2">
            <w:pPr>
              <w:jc w:val="center"/>
              <w:rPr>
                <w:rFonts w:ascii="宋体" w:hAnsi="宋体" w:cs="宋体"/>
                <w:szCs w:val="21"/>
              </w:rPr>
            </w:pPr>
            <w:r w:rsidRPr="00E57AF8">
              <w:rPr>
                <w:rFonts w:ascii="宋体" w:hAnsi="宋体" w:hint="eastAsia"/>
                <w:szCs w:val="21"/>
              </w:rPr>
              <w:t>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F255F"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97BD0"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FAD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7916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0F12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0CB10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C1BBB" w14:textId="77777777" w:rsidR="00D17646" w:rsidRPr="00E57AF8" w:rsidRDefault="00D17646" w:rsidP="00BC02E2">
            <w:pPr>
              <w:jc w:val="center"/>
              <w:rPr>
                <w:rFonts w:ascii="宋体" w:hAnsi="宋体" w:cs="宋体"/>
                <w:szCs w:val="21"/>
              </w:rPr>
            </w:pPr>
            <w:r w:rsidRPr="00E57AF8">
              <w:rPr>
                <w:rFonts w:ascii="宋体" w:hAnsi="宋体" w:hint="eastAsia"/>
                <w:szCs w:val="21"/>
              </w:rPr>
              <w:t>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0C83F"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F07A1"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4974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D9A3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2657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17BF4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02D0A" w14:textId="77777777" w:rsidR="00D17646" w:rsidRPr="00E57AF8" w:rsidRDefault="00D17646" w:rsidP="00BC02E2">
            <w:pPr>
              <w:jc w:val="center"/>
              <w:rPr>
                <w:rFonts w:ascii="宋体" w:hAnsi="宋体" w:cs="宋体"/>
                <w:szCs w:val="21"/>
              </w:rPr>
            </w:pPr>
            <w:r w:rsidRPr="00E57AF8">
              <w:rPr>
                <w:rFonts w:ascii="宋体" w:hAnsi="宋体" w:hint="eastAsia"/>
                <w:szCs w:val="21"/>
              </w:rPr>
              <w:t>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CA4B0"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6B56D"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AE7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C9AA8"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5E69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D7805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5A9A5" w14:textId="77777777" w:rsidR="00D17646" w:rsidRPr="00E57AF8" w:rsidRDefault="00D17646" w:rsidP="00BC02E2">
            <w:pPr>
              <w:jc w:val="center"/>
              <w:rPr>
                <w:rFonts w:ascii="宋体" w:hAnsi="宋体" w:cs="宋体"/>
                <w:szCs w:val="21"/>
              </w:rPr>
            </w:pPr>
            <w:r w:rsidRPr="00E57AF8">
              <w:rPr>
                <w:rFonts w:ascii="宋体" w:hAnsi="宋体" w:hint="eastAsia"/>
                <w:szCs w:val="21"/>
              </w:rPr>
              <w:t>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9DE7B"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8FB39"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A96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E2E5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54D6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3AD9B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5BEC2" w14:textId="77777777" w:rsidR="00D17646" w:rsidRPr="00E57AF8" w:rsidRDefault="00D17646" w:rsidP="00BC02E2">
            <w:pPr>
              <w:jc w:val="center"/>
              <w:rPr>
                <w:rFonts w:ascii="宋体" w:hAnsi="宋体" w:cs="宋体"/>
                <w:szCs w:val="21"/>
              </w:rPr>
            </w:pPr>
            <w:r w:rsidRPr="00E57AF8">
              <w:rPr>
                <w:rFonts w:ascii="宋体" w:hAnsi="宋体" w:hint="eastAsia"/>
                <w:szCs w:val="21"/>
              </w:rPr>
              <w:t>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3D1E0"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7371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980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F976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F730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AD2B2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37F4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69158"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2D2E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1E4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8C52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FD59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BCEDBA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BBB13" w14:textId="77777777" w:rsidR="00D17646" w:rsidRPr="00E57AF8" w:rsidRDefault="00D17646" w:rsidP="00BC02E2">
            <w:pPr>
              <w:jc w:val="center"/>
              <w:rPr>
                <w:rFonts w:ascii="宋体" w:hAnsi="宋体" w:cs="宋体"/>
                <w:szCs w:val="21"/>
              </w:rPr>
            </w:pPr>
            <w:r w:rsidRPr="00E57AF8">
              <w:rPr>
                <w:rFonts w:ascii="宋体" w:hAnsi="宋体" w:hint="eastAsia"/>
                <w:szCs w:val="21"/>
              </w:rPr>
              <w:t>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4B29B"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48A9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5E2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D521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2D69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561CF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CB6F5" w14:textId="77777777" w:rsidR="00D17646" w:rsidRPr="00E57AF8" w:rsidRDefault="00D17646" w:rsidP="00BC02E2">
            <w:pPr>
              <w:jc w:val="center"/>
              <w:rPr>
                <w:rFonts w:ascii="宋体" w:hAnsi="宋体" w:cs="宋体"/>
                <w:szCs w:val="21"/>
              </w:rPr>
            </w:pPr>
            <w:r w:rsidRPr="00E57AF8">
              <w:rPr>
                <w:rFonts w:ascii="宋体" w:hAnsi="宋体" w:hint="eastAsia"/>
                <w:szCs w:val="21"/>
              </w:rPr>
              <w:t>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3BE6E"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D4B3E"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3C55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18FF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DF1C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6700B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2BB78" w14:textId="77777777" w:rsidR="00D17646" w:rsidRPr="00E57AF8" w:rsidRDefault="00D17646" w:rsidP="00BC02E2">
            <w:pPr>
              <w:jc w:val="center"/>
              <w:rPr>
                <w:rFonts w:ascii="宋体" w:hAnsi="宋体" w:cs="宋体"/>
                <w:szCs w:val="21"/>
              </w:rPr>
            </w:pPr>
            <w:r w:rsidRPr="00E57AF8">
              <w:rPr>
                <w:rFonts w:ascii="宋体" w:hAnsi="宋体" w:hint="eastAsia"/>
                <w:szCs w:val="21"/>
              </w:rPr>
              <w:t>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EAD21"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4B037"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917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55AB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5B29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50B6A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3F70E" w14:textId="77777777" w:rsidR="00D17646" w:rsidRPr="00E57AF8" w:rsidRDefault="00D17646" w:rsidP="00BC02E2">
            <w:pPr>
              <w:jc w:val="center"/>
              <w:rPr>
                <w:rFonts w:ascii="宋体" w:hAnsi="宋体" w:cs="宋体"/>
                <w:szCs w:val="21"/>
              </w:rPr>
            </w:pPr>
            <w:r w:rsidRPr="00E57AF8">
              <w:rPr>
                <w:rFonts w:ascii="宋体" w:hAnsi="宋体" w:hint="eastAsia"/>
                <w:szCs w:val="21"/>
              </w:rPr>
              <w:t>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9786C"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DCB1C"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5BF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E187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CFAB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547C7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6A61C"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F49C1"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D32D4"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3ADF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559A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D711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35E5C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D6105" w14:textId="77777777" w:rsidR="00D17646" w:rsidRPr="00E57AF8" w:rsidRDefault="00D17646" w:rsidP="00BC02E2">
            <w:pPr>
              <w:jc w:val="center"/>
              <w:rPr>
                <w:rFonts w:ascii="宋体" w:hAnsi="宋体" w:cs="宋体"/>
                <w:szCs w:val="21"/>
              </w:rPr>
            </w:pPr>
            <w:r w:rsidRPr="00E57AF8">
              <w:rPr>
                <w:rFonts w:ascii="宋体" w:hAnsi="宋体" w:hint="eastAsia"/>
                <w:szCs w:val="21"/>
              </w:rPr>
              <w:t>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FE856" w14:textId="77777777" w:rsidR="00D17646" w:rsidRPr="00E57AF8" w:rsidRDefault="00D17646" w:rsidP="00BC02E2">
            <w:pPr>
              <w:jc w:val="center"/>
              <w:rPr>
                <w:rFonts w:ascii="宋体" w:hAnsi="宋体" w:cs="宋体"/>
                <w:szCs w:val="21"/>
              </w:rPr>
            </w:pPr>
            <w:r w:rsidRPr="00E57AF8">
              <w:rPr>
                <w:rFonts w:ascii="宋体" w:hAnsi="宋体" w:hint="eastAsia"/>
                <w:szCs w:val="21"/>
              </w:rPr>
              <w:t>PPR外丝管古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11E43"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29C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AE67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9820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0A375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8B9D0" w14:textId="77777777" w:rsidR="00D17646" w:rsidRPr="00E57AF8" w:rsidRDefault="00D17646" w:rsidP="00BC02E2">
            <w:pPr>
              <w:jc w:val="center"/>
              <w:rPr>
                <w:rFonts w:ascii="宋体" w:hAnsi="宋体" w:cs="宋体"/>
                <w:szCs w:val="21"/>
              </w:rPr>
            </w:pPr>
            <w:r w:rsidRPr="00E57AF8">
              <w:rPr>
                <w:rFonts w:ascii="宋体" w:hAnsi="宋体" w:hint="eastAsia"/>
                <w:szCs w:val="21"/>
              </w:rPr>
              <w:t>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D3C59" w14:textId="77777777" w:rsidR="00D17646" w:rsidRPr="00E57AF8" w:rsidRDefault="00D17646" w:rsidP="00BC02E2">
            <w:pPr>
              <w:jc w:val="center"/>
              <w:rPr>
                <w:rFonts w:ascii="宋体" w:hAnsi="宋体" w:cs="宋体"/>
                <w:szCs w:val="21"/>
              </w:rPr>
            </w:pPr>
            <w:r w:rsidRPr="00E57AF8">
              <w:rPr>
                <w:rFonts w:ascii="宋体" w:hAnsi="宋体" w:hint="eastAsia"/>
                <w:szCs w:val="21"/>
              </w:rPr>
              <w:t>PPR弯头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10FBB"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533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4FCE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64D6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6E3D16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FF053" w14:textId="77777777" w:rsidR="00D17646" w:rsidRPr="00E57AF8" w:rsidRDefault="00D17646" w:rsidP="00BC02E2">
            <w:pPr>
              <w:jc w:val="center"/>
              <w:rPr>
                <w:rFonts w:ascii="宋体" w:hAnsi="宋体" w:cs="宋体"/>
                <w:szCs w:val="21"/>
              </w:rPr>
            </w:pPr>
            <w:r w:rsidRPr="00E57AF8">
              <w:rPr>
                <w:rFonts w:ascii="宋体" w:hAnsi="宋体" w:hint="eastAsia"/>
                <w:szCs w:val="21"/>
              </w:rPr>
              <w:t>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350DB" w14:textId="77777777" w:rsidR="00D17646" w:rsidRPr="00E57AF8" w:rsidRDefault="00D17646" w:rsidP="00BC02E2">
            <w:pPr>
              <w:jc w:val="center"/>
              <w:rPr>
                <w:rFonts w:ascii="宋体" w:hAnsi="宋体" w:cs="宋体"/>
                <w:szCs w:val="21"/>
              </w:rPr>
            </w:pPr>
            <w:r w:rsidRPr="00E57AF8">
              <w:rPr>
                <w:rFonts w:ascii="宋体" w:hAnsi="宋体" w:hint="eastAsia"/>
                <w:szCs w:val="21"/>
              </w:rPr>
              <w:t>PPR弯头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1BDF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0C5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F0E3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23B9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5C34D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4A726" w14:textId="77777777" w:rsidR="00D17646" w:rsidRPr="00E57AF8" w:rsidRDefault="00D17646" w:rsidP="00BC02E2">
            <w:pPr>
              <w:jc w:val="center"/>
              <w:rPr>
                <w:rFonts w:ascii="宋体" w:hAnsi="宋体" w:cs="宋体"/>
                <w:szCs w:val="21"/>
              </w:rPr>
            </w:pPr>
            <w:r w:rsidRPr="00E57AF8">
              <w:rPr>
                <w:rFonts w:ascii="宋体" w:hAnsi="宋体" w:hint="eastAsia"/>
                <w:szCs w:val="21"/>
              </w:rPr>
              <w:t>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D0AA9" w14:textId="77777777" w:rsidR="00D17646" w:rsidRPr="00E57AF8" w:rsidRDefault="00D17646" w:rsidP="00BC02E2">
            <w:pPr>
              <w:jc w:val="center"/>
              <w:rPr>
                <w:rFonts w:ascii="宋体" w:hAnsi="宋体" w:cs="宋体"/>
                <w:szCs w:val="21"/>
              </w:rPr>
            </w:pPr>
            <w:r w:rsidRPr="00E57AF8">
              <w:rPr>
                <w:rFonts w:ascii="宋体" w:hAnsi="宋体" w:hint="eastAsia"/>
                <w:szCs w:val="21"/>
              </w:rPr>
              <w:t>PPR弯头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ED587"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277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34DC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C78C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9E829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7D3B1"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11215" w14:textId="77777777" w:rsidR="00D17646" w:rsidRPr="00E57AF8" w:rsidRDefault="00D17646" w:rsidP="00BC02E2">
            <w:pPr>
              <w:jc w:val="center"/>
              <w:rPr>
                <w:rFonts w:ascii="宋体" w:hAnsi="宋体" w:cs="宋体"/>
                <w:szCs w:val="21"/>
              </w:rPr>
            </w:pPr>
            <w:r w:rsidRPr="00E57AF8">
              <w:rPr>
                <w:rFonts w:ascii="宋体" w:hAnsi="宋体" w:hint="eastAsia"/>
                <w:szCs w:val="21"/>
              </w:rPr>
              <w:t>PPR弯头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F6EDE"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D20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83CE8"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572F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8F1E6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39150" w14:textId="77777777" w:rsidR="00D17646" w:rsidRPr="00E57AF8" w:rsidRDefault="00D17646" w:rsidP="00BC02E2">
            <w:pPr>
              <w:jc w:val="center"/>
              <w:rPr>
                <w:rFonts w:ascii="宋体" w:hAnsi="宋体" w:cs="宋体"/>
                <w:szCs w:val="21"/>
              </w:rPr>
            </w:pPr>
            <w:r w:rsidRPr="00E57AF8">
              <w:rPr>
                <w:rFonts w:ascii="宋体" w:hAnsi="宋体" w:hint="eastAsia"/>
                <w:szCs w:val="21"/>
              </w:rPr>
              <w:t>101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A7E21" w14:textId="77777777" w:rsidR="00D17646" w:rsidRPr="00E57AF8" w:rsidRDefault="00D17646" w:rsidP="00BC02E2">
            <w:pPr>
              <w:jc w:val="center"/>
              <w:rPr>
                <w:rFonts w:ascii="宋体" w:hAnsi="宋体" w:cs="宋体"/>
                <w:szCs w:val="21"/>
              </w:rPr>
            </w:pPr>
            <w:r w:rsidRPr="00E57AF8">
              <w:rPr>
                <w:rFonts w:ascii="宋体" w:hAnsi="宋体" w:hint="eastAsia"/>
                <w:szCs w:val="21"/>
              </w:rPr>
              <w:t>PPR弯头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5B08D"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2CE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2075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191C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B98E5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E853A" w14:textId="77777777" w:rsidR="00D17646" w:rsidRPr="00E57AF8" w:rsidRDefault="00D17646" w:rsidP="00BC02E2">
            <w:pPr>
              <w:jc w:val="center"/>
              <w:rPr>
                <w:rFonts w:ascii="宋体" w:hAnsi="宋体" w:cs="宋体"/>
                <w:szCs w:val="21"/>
              </w:rPr>
            </w:pPr>
            <w:r w:rsidRPr="00E57AF8">
              <w:rPr>
                <w:rFonts w:ascii="宋体" w:hAnsi="宋体" w:hint="eastAsia"/>
                <w:szCs w:val="21"/>
              </w:rPr>
              <w:t>102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9D1F3" w14:textId="77777777" w:rsidR="00D17646" w:rsidRPr="00E57AF8" w:rsidRDefault="00D17646" w:rsidP="00BC02E2">
            <w:pPr>
              <w:jc w:val="center"/>
              <w:rPr>
                <w:rFonts w:ascii="宋体" w:hAnsi="宋体" w:cs="宋体"/>
                <w:szCs w:val="21"/>
              </w:rPr>
            </w:pPr>
            <w:r w:rsidRPr="00E57AF8">
              <w:rPr>
                <w:rFonts w:ascii="宋体" w:hAnsi="宋体" w:hint="eastAsia"/>
                <w:szCs w:val="21"/>
              </w:rPr>
              <w:t>PPR活接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7FC85"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F38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1E43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BB2D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E24C9F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BFD75" w14:textId="77777777" w:rsidR="00D17646" w:rsidRPr="00E57AF8" w:rsidRDefault="00D17646" w:rsidP="00BC02E2">
            <w:pPr>
              <w:jc w:val="center"/>
              <w:rPr>
                <w:rFonts w:ascii="宋体" w:hAnsi="宋体" w:cs="宋体"/>
                <w:szCs w:val="21"/>
              </w:rPr>
            </w:pPr>
            <w:r w:rsidRPr="00E57AF8">
              <w:rPr>
                <w:rFonts w:ascii="宋体" w:hAnsi="宋体" w:hint="eastAsia"/>
                <w:szCs w:val="21"/>
              </w:rPr>
              <w:t>103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747BF" w14:textId="77777777" w:rsidR="00D17646" w:rsidRPr="00E57AF8" w:rsidRDefault="00D17646" w:rsidP="00BC02E2">
            <w:pPr>
              <w:jc w:val="center"/>
              <w:rPr>
                <w:rFonts w:ascii="宋体" w:hAnsi="宋体" w:cs="宋体"/>
                <w:szCs w:val="21"/>
              </w:rPr>
            </w:pPr>
            <w:r w:rsidRPr="00E57AF8">
              <w:rPr>
                <w:rFonts w:ascii="宋体" w:hAnsi="宋体" w:hint="eastAsia"/>
                <w:szCs w:val="21"/>
              </w:rPr>
              <w:t>PPR活接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6846D9"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D23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76A9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0D7D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921BC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4DC94" w14:textId="77777777" w:rsidR="00D17646" w:rsidRPr="00E57AF8" w:rsidRDefault="00D17646" w:rsidP="00BC02E2">
            <w:pPr>
              <w:jc w:val="center"/>
              <w:rPr>
                <w:rFonts w:ascii="宋体" w:hAnsi="宋体" w:cs="宋体"/>
                <w:szCs w:val="21"/>
              </w:rPr>
            </w:pPr>
            <w:r w:rsidRPr="00E57AF8">
              <w:rPr>
                <w:rFonts w:ascii="宋体" w:hAnsi="宋体" w:hint="eastAsia"/>
                <w:szCs w:val="21"/>
              </w:rPr>
              <w:t>104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ED70F" w14:textId="77777777" w:rsidR="00D17646" w:rsidRPr="00E57AF8" w:rsidRDefault="00D17646" w:rsidP="00BC02E2">
            <w:pPr>
              <w:jc w:val="center"/>
              <w:rPr>
                <w:rFonts w:ascii="宋体" w:hAnsi="宋体" w:cs="宋体"/>
                <w:szCs w:val="21"/>
              </w:rPr>
            </w:pPr>
            <w:r w:rsidRPr="00E57AF8">
              <w:rPr>
                <w:rFonts w:ascii="宋体" w:hAnsi="宋体" w:hint="eastAsia"/>
                <w:szCs w:val="21"/>
              </w:rPr>
              <w:t>PPR活接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D2440"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4A8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6B86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C05A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BCD9D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BC788" w14:textId="77777777" w:rsidR="00D17646" w:rsidRPr="00E57AF8" w:rsidRDefault="00D17646" w:rsidP="00BC02E2">
            <w:pPr>
              <w:jc w:val="center"/>
              <w:rPr>
                <w:rFonts w:ascii="宋体" w:hAnsi="宋体" w:cs="宋体"/>
                <w:szCs w:val="21"/>
              </w:rPr>
            </w:pPr>
            <w:r w:rsidRPr="00E57AF8">
              <w:rPr>
                <w:rFonts w:ascii="宋体" w:hAnsi="宋体" w:hint="eastAsia"/>
                <w:szCs w:val="21"/>
              </w:rPr>
              <w:t>105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2A26B" w14:textId="77777777" w:rsidR="00D17646" w:rsidRPr="00E57AF8" w:rsidRDefault="00D17646" w:rsidP="00BC02E2">
            <w:pPr>
              <w:jc w:val="center"/>
              <w:rPr>
                <w:rFonts w:ascii="宋体" w:hAnsi="宋体" w:cs="宋体"/>
                <w:szCs w:val="21"/>
              </w:rPr>
            </w:pPr>
            <w:r w:rsidRPr="00E57AF8">
              <w:rPr>
                <w:rFonts w:ascii="宋体" w:hAnsi="宋体" w:hint="eastAsia"/>
                <w:szCs w:val="21"/>
              </w:rPr>
              <w:t>PPR活接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DC00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BDE1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448F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FE41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DFE35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0D162" w14:textId="77777777" w:rsidR="00D17646" w:rsidRPr="00E57AF8" w:rsidRDefault="00D17646" w:rsidP="00BC02E2">
            <w:pPr>
              <w:jc w:val="center"/>
              <w:rPr>
                <w:rFonts w:ascii="宋体" w:hAnsi="宋体" w:cs="宋体"/>
                <w:szCs w:val="21"/>
              </w:rPr>
            </w:pPr>
            <w:r w:rsidRPr="00E57AF8">
              <w:rPr>
                <w:rFonts w:ascii="宋体" w:hAnsi="宋体" w:hint="eastAsia"/>
                <w:szCs w:val="21"/>
              </w:rPr>
              <w:t>106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D5CD1" w14:textId="77777777" w:rsidR="00D17646" w:rsidRPr="00E57AF8" w:rsidRDefault="00D17646" w:rsidP="00BC02E2">
            <w:pPr>
              <w:jc w:val="center"/>
              <w:rPr>
                <w:rFonts w:ascii="宋体" w:hAnsi="宋体" w:cs="宋体"/>
                <w:szCs w:val="21"/>
              </w:rPr>
            </w:pPr>
            <w:r w:rsidRPr="00E57AF8">
              <w:rPr>
                <w:rFonts w:ascii="宋体" w:hAnsi="宋体" w:hint="eastAsia"/>
                <w:szCs w:val="21"/>
              </w:rPr>
              <w:t>PPR活接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E8AF4"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581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8AE7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9BFC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8CAA08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BB475" w14:textId="77777777" w:rsidR="00D17646" w:rsidRPr="00E57AF8" w:rsidRDefault="00D17646" w:rsidP="00BC02E2">
            <w:pPr>
              <w:jc w:val="center"/>
              <w:rPr>
                <w:rFonts w:ascii="宋体" w:hAnsi="宋体" w:cs="宋体"/>
                <w:szCs w:val="21"/>
              </w:rPr>
            </w:pPr>
            <w:r w:rsidRPr="00E57AF8">
              <w:rPr>
                <w:rFonts w:ascii="宋体" w:hAnsi="宋体" w:hint="eastAsia"/>
                <w:szCs w:val="21"/>
              </w:rPr>
              <w:t>107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6C00C" w14:textId="77777777" w:rsidR="00D17646" w:rsidRPr="00E57AF8" w:rsidRDefault="00D17646" w:rsidP="00BC02E2">
            <w:pPr>
              <w:jc w:val="center"/>
              <w:rPr>
                <w:rFonts w:ascii="宋体" w:hAnsi="宋体" w:cs="宋体"/>
                <w:szCs w:val="21"/>
              </w:rPr>
            </w:pPr>
            <w:r w:rsidRPr="00E57AF8">
              <w:rPr>
                <w:rFonts w:ascii="宋体" w:hAnsi="宋体" w:hint="eastAsia"/>
                <w:szCs w:val="21"/>
              </w:rPr>
              <w:t>PPR管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27A80"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2814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74A0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FCD7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89F9B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E3C41" w14:textId="77777777" w:rsidR="00D17646" w:rsidRPr="00E57AF8" w:rsidRDefault="00D17646" w:rsidP="00BC02E2">
            <w:pPr>
              <w:jc w:val="center"/>
              <w:rPr>
                <w:rFonts w:ascii="宋体" w:hAnsi="宋体" w:cs="宋体"/>
                <w:szCs w:val="21"/>
              </w:rPr>
            </w:pPr>
            <w:r w:rsidRPr="00E57AF8">
              <w:rPr>
                <w:rFonts w:ascii="宋体" w:hAnsi="宋体" w:hint="eastAsia"/>
                <w:szCs w:val="21"/>
              </w:rPr>
              <w:t>108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A6D32" w14:textId="77777777" w:rsidR="00D17646" w:rsidRPr="00E57AF8" w:rsidRDefault="00D17646" w:rsidP="00BC02E2">
            <w:pPr>
              <w:jc w:val="center"/>
              <w:rPr>
                <w:rFonts w:ascii="宋体" w:hAnsi="宋体" w:cs="宋体"/>
                <w:szCs w:val="21"/>
              </w:rPr>
            </w:pPr>
            <w:r w:rsidRPr="00E57AF8">
              <w:rPr>
                <w:rFonts w:ascii="宋体" w:hAnsi="宋体" w:hint="eastAsia"/>
                <w:szCs w:val="21"/>
              </w:rPr>
              <w:t>PPR管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BD9FF"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70CB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0874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36A3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1D54D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4A299" w14:textId="77777777" w:rsidR="00D17646" w:rsidRPr="00E57AF8" w:rsidRDefault="00D17646" w:rsidP="00BC02E2">
            <w:pPr>
              <w:jc w:val="center"/>
              <w:rPr>
                <w:rFonts w:ascii="宋体" w:hAnsi="宋体" w:cs="宋体"/>
                <w:szCs w:val="21"/>
              </w:rPr>
            </w:pPr>
            <w:r w:rsidRPr="00E57AF8">
              <w:rPr>
                <w:rFonts w:ascii="宋体" w:hAnsi="宋体" w:hint="eastAsia"/>
                <w:szCs w:val="21"/>
              </w:rPr>
              <w:t>109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E9D13" w14:textId="77777777" w:rsidR="00D17646" w:rsidRPr="00E57AF8" w:rsidRDefault="00D17646" w:rsidP="00BC02E2">
            <w:pPr>
              <w:jc w:val="center"/>
              <w:rPr>
                <w:rFonts w:ascii="宋体" w:hAnsi="宋体" w:cs="宋体"/>
                <w:szCs w:val="21"/>
              </w:rPr>
            </w:pPr>
            <w:r w:rsidRPr="00E57AF8">
              <w:rPr>
                <w:rFonts w:ascii="宋体" w:hAnsi="宋体" w:hint="eastAsia"/>
                <w:szCs w:val="21"/>
              </w:rPr>
              <w:t>PPR管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CC568"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E090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C96F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7C09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72778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DD69E" w14:textId="77777777" w:rsidR="00D17646" w:rsidRPr="00E57AF8" w:rsidRDefault="00D17646" w:rsidP="00BC02E2">
            <w:pPr>
              <w:jc w:val="center"/>
              <w:rPr>
                <w:rFonts w:ascii="宋体" w:hAnsi="宋体" w:cs="宋体"/>
                <w:szCs w:val="21"/>
              </w:rPr>
            </w:pPr>
            <w:r w:rsidRPr="00E57AF8">
              <w:rPr>
                <w:rFonts w:ascii="宋体" w:hAnsi="宋体" w:hint="eastAsia"/>
                <w:szCs w:val="21"/>
              </w:rPr>
              <w:t>110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F3236" w14:textId="77777777" w:rsidR="00D17646" w:rsidRPr="00E57AF8" w:rsidRDefault="00D17646" w:rsidP="00BC02E2">
            <w:pPr>
              <w:jc w:val="center"/>
              <w:rPr>
                <w:rFonts w:ascii="宋体" w:hAnsi="宋体" w:cs="宋体"/>
                <w:szCs w:val="21"/>
              </w:rPr>
            </w:pPr>
            <w:r w:rsidRPr="00E57AF8">
              <w:rPr>
                <w:rFonts w:ascii="宋体" w:hAnsi="宋体" w:hint="eastAsia"/>
                <w:szCs w:val="21"/>
              </w:rPr>
              <w:t>PPR管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5E7AE"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5E28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0AA4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1B0C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A09EC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CB3F9" w14:textId="77777777" w:rsidR="00D17646" w:rsidRPr="00E57AF8" w:rsidRDefault="00D17646" w:rsidP="00BC02E2">
            <w:pPr>
              <w:jc w:val="center"/>
              <w:rPr>
                <w:rFonts w:ascii="宋体" w:hAnsi="宋体" w:cs="宋体"/>
                <w:szCs w:val="21"/>
              </w:rPr>
            </w:pPr>
            <w:r w:rsidRPr="00E57AF8">
              <w:rPr>
                <w:rFonts w:ascii="宋体" w:hAnsi="宋体" w:hint="eastAsia"/>
                <w:szCs w:val="21"/>
              </w:rPr>
              <w:t>111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11BF1" w14:textId="77777777" w:rsidR="00D17646" w:rsidRPr="00E57AF8" w:rsidRDefault="00D17646" w:rsidP="00BC02E2">
            <w:pPr>
              <w:jc w:val="center"/>
              <w:rPr>
                <w:rFonts w:ascii="宋体" w:hAnsi="宋体" w:cs="宋体"/>
                <w:szCs w:val="21"/>
              </w:rPr>
            </w:pPr>
            <w:r w:rsidRPr="00E57AF8">
              <w:rPr>
                <w:rFonts w:ascii="宋体" w:hAnsi="宋体" w:hint="eastAsia"/>
                <w:szCs w:val="21"/>
              </w:rPr>
              <w:t>PPR管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29C724"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97AB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5484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35D95"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1CA6A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66C63" w14:textId="77777777" w:rsidR="00D17646" w:rsidRPr="00E57AF8" w:rsidRDefault="00D17646" w:rsidP="00BC02E2">
            <w:pPr>
              <w:jc w:val="center"/>
              <w:rPr>
                <w:rFonts w:ascii="宋体" w:hAnsi="宋体" w:cs="宋体"/>
                <w:szCs w:val="21"/>
              </w:rPr>
            </w:pPr>
            <w:r w:rsidRPr="00E57AF8">
              <w:rPr>
                <w:rFonts w:ascii="宋体" w:hAnsi="宋体" w:hint="eastAsia"/>
                <w:szCs w:val="21"/>
              </w:rPr>
              <w:t>112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8FD56" w14:textId="77777777" w:rsidR="00D17646" w:rsidRPr="00E57AF8" w:rsidRDefault="00D17646" w:rsidP="00BC02E2">
            <w:pPr>
              <w:jc w:val="center"/>
              <w:rPr>
                <w:rFonts w:ascii="宋体" w:hAnsi="宋体" w:cs="宋体"/>
                <w:szCs w:val="21"/>
              </w:rPr>
            </w:pPr>
            <w:r w:rsidRPr="00E57AF8">
              <w:rPr>
                <w:rFonts w:ascii="宋体" w:hAnsi="宋体" w:hint="eastAsia"/>
                <w:szCs w:val="21"/>
              </w:rPr>
              <w:t>PPR管古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CBB15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E71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47FF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DE08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18870A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3C04D" w14:textId="77777777" w:rsidR="00D17646" w:rsidRPr="00E57AF8" w:rsidRDefault="00D17646" w:rsidP="00BC02E2">
            <w:pPr>
              <w:jc w:val="center"/>
              <w:rPr>
                <w:rFonts w:ascii="宋体" w:hAnsi="宋体" w:cs="宋体"/>
                <w:szCs w:val="21"/>
              </w:rPr>
            </w:pPr>
            <w:r w:rsidRPr="00E57AF8">
              <w:rPr>
                <w:rFonts w:ascii="宋体" w:hAnsi="宋体" w:hint="eastAsia"/>
                <w:szCs w:val="21"/>
              </w:rPr>
              <w:t>113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537AC" w14:textId="77777777" w:rsidR="00D17646" w:rsidRPr="00E57AF8" w:rsidRDefault="00D17646" w:rsidP="00BC02E2">
            <w:pPr>
              <w:jc w:val="center"/>
              <w:rPr>
                <w:rFonts w:ascii="宋体" w:hAnsi="宋体" w:cs="宋体"/>
                <w:szCs w:val="21"/>
              </w:rPr>
            </w:pPr>
            <w:r w:rsidRPr="00E57AF8">
              <w:rPr>
                <w:rFonts w:ascii="宋体" w:hAnsi="宋体" w:hint="eastAsia"/>
                <w:szCs w:val="21"/>
              </w:rPr>
              <w:t>PPR管古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588F7"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450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170D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25A8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2CC80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738B9" w14:textId="77777777" w:rsidR="00D17646" w:rsidRPr="00E57AF8" w:rsidRDefault="00D17646" w:rsidP="00BC02E2">
            <w:pPr>
              <w:jc w:val="center"/>
              <w:rPr>
                <w:rFonts w:ascii="宋体" w:hAnsi="宋体" w:cs="宋体"/>
                <w:szCs w:val="21"/>
              </w:rPr>
            </w:pPr>
            <w:r w:rsidRPr="00E57AF8">
              <w:rPr>
                <w:rFonts w:ascii="宋体" w:hAnsi="宋体" w:hint="eastAsia"/>
                <w:szCs w:val="21"/>
              </w:rPr>
              <w:t>114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7DA8F" w14:textId="77777777" w:rsidR="00D17646" w:rsidRPr="00E57AF8" w:rsidRDefault="00D17646" w:rsidP="00BC02E2">
            <w:pPr>
              <w:jc w:val="center"/>
              <w:rPr>
                <w:rFonts w:ascii="宋体" w:hAnsi="宋体" w:cs="宋体"/>
                <w:szCs w:val="21"/>
              </w:rPr>
            </w:pPr>
            <w:r w:rsidRPr="00E57AF8">
              <w:rPr>
                <w:rFonts w:ascii="宋体" w:hAnsi="宋体" w:hint="eastAsia"/>
                <w:szCs w:val="21"/>
              </w:rPr>
              <w:t>PPR管古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8997B"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4F5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B05F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0C61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5CA7A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B492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3141F" w14:textId="77777777" w:rsidR="00D17646" w:rsidRPr="00E57AF8" w:rsidRDefault="00D17646" w:rsidP="00BC02E2">
            <w:pPr>
              <w:jc w:val="center"/>
              <w:rPr>
                <w:rFonts w:ascii="宋体" w:hAnsi="宋体" w:cs="宋体"/>
                <w:szCs w:val="21"/>
              </w:rPr>
            </w:pPr>
            <w:r w:rsidRPr="00E57AF8">
              <w:rPr>
                <w:rFonts w:ascii="宋体" w:hAnsi="宋体" w:hint="eastAsia"/>
                <w:szCs w:val="21"/>
              </w:rPr>
              <w:t>PPR管古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7BBC2"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ADA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8650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7A75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E4245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25902" w14:textId="77777777" w:rsidR="00D17646" w:rsidRPr="00E57AF8" w:rsidRDefault="00D17646" w:rsidP="00BC02E2">
            <w:pPr>
              <w:jc w:val="center"/>
              <w:rPr>
                <w:rFonts w:ascii="宋体" w:hAnsi="宋体" w:cs="宋体"/>
                <w:szCs w:val="21"/>
              </w:rPr>
            </w:pPr>
            <w:r w:rsidRPr="00E57AF8">
              <w:rPr>
                <w:rFonts w:ascii="宋体" w:hAnsi="宋体" w:hint="eastAsia"/>
                <w:szCs w:val="21"/>
              </w:rPr>
              <w:t>116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D60BE" w14:textId="77777777" w:rsidR="00D17646" w:rsidRPr="00E57AF8" w:rsidRDefault="00D17646" w:rsidP="00BC02E2">
            <w:pPr>
              <w:jc w:val="center"/>
              <w:rPr>
                <w:rFonts w:ascii="宋体" w:hAnsi="宋体" w:cs="宋体"/>
                <w:szCs w:val="21"/>
              </w:rPr>
            </w:pPr>
            <w:r w:rsidRPr="00E57AF8">
              <w:rPr>
                <w:rFonts w:ascii="宋体" w:hAnsi="宋体" w:hint="eastAsia"/>
                <w:szCs w:val="21"/>
              </w:rPr>
              <w:t>PPR管古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6529A6" w14:textId="77777777" w:rsidR="00D17646" w:rsidRPr="00E57AF8" w:rsidRDefault="00D17646" w:rsidP="00BC02E2">
            <w:pPr>
              <w:jc w:val="center"/>
              <w:rPr>
                <w:rFonts w:ascii="宋体" w:hAnsi="宋体" w:cs="宋体"/>
                <w:szCs w:val="21"/>
              </w:rPr>
            </w:pPr>
            <w:r w:rsidRPr="00E57AF8">
              <w:rPr>
                <w:rFonts w:ascii="宋体" w:hAnsi="宋体" w:hint="eastAsia"/>
                <w:szCs w:val="21"/>
              </w:rPr>
              <w:t>PPR、</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B89D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4C4D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058F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FE8F2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A321D" w14:textId="77777777" w:rsidR="00D17646" w:rsidRPr="00E57AF8" w:rsidRDefault="00D17646" w:rsidP="00BC02E2">
            <w:pPr>
              <w:jc w:val="center"/>
              <w:rPr>
                <w:rFonts w:ascii="宋体" w:hAnsi="宋体" w:cs="宋体"/>
                <w:szCs w:val="21"/>
              </w:rPr>
            </w:pPr>
            <w:r w:rsidRPr="00E57AF8">
              <w:rPr>
                <w:rFonts w:ascii="宋体" w:hAnsi="宋体" w:hint="eastAsia"/>
                <w:szCs w:val="21"/>
              </w:rPr>
              <w:t>117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13CD5"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776FE"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CD0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F241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92AB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FF27D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32399" w14:textId="77777777" w:rsidR="00D17646" w:rsidRPr="00E57AF8" w:rsidRDefault="00D17646" w:rsidP="00BC02E2">
            <w:pPr>
              <w:jc w:val="center"/>
              <w:rPr>
                <w:rFonts w:ascii="宋体" w:hAnsi="宋体" w:cs="宋体"/>
                <w:szCs w:val="21"/>
              </w:rPr>
            </w:pPr>
            <w:r w:rsidRPr="00E57AF8">
              <w:rPr>
                <w:rFonts w:ascii="宋体" w:hAnsi="宋体" w:hint="eastAsia"/>
                <w:szCs w:val="21"/>
              </w:rPr>
              <w:t>118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97907"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4D03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4C3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E851D"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5664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0B1FA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E15AB" w14:textId="77777777" w:rsidR="00D17646" w:rsidRPr="00E57AF8" w:rsidRDefault="00D17646" w:rsidP="00BC02E2">
            <w:pPr>
              <w:jc w:val="center"/>
              <w:rPr>
                <w:rFonts w:ascii="宋体" w:hAnsi="宋体" w:cs="宋体"/>
                <w:szCs w:val="21"/>
              </w:rPr>
            </w:pPr>
            <w:r w:rsidRPr="00E57AF8">
              <w:rPr>
                <w:rFonts w:ascii="宋体" w:hAnsi="宋体" w:hint="eastAsia"/>
                <w:szCs w:val="21"/>
              </w:rPr>
              <w:t>119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23DCD"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A9C4E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3AD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7A0B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C7E3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6FA64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4FBFB"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3B708"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1887F"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E3A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147C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A3C5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90133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781E4" w14:textId="77777777" w:rsidR="00D17646" w:rsidRPr="00E57AF8" w:rsidRDefault="00D17646" w:rsidP="00BC02E2">
            <w:pPr>
              <w:jc w:val="center"/>
              <w:rPr>
                <w:rFonts w:ascii="宋体" w:hAnsi="宋体" w:cs="宋体"/>
                <w:szCs w:val="21"/>
              </w:rPr>
            </w:pPr>
            <w:r w:rsidRPr="00E57AF8">
              <w:rPr>
                <w:rFonts w:ascii="宋体" w:hAnsi="宋体" w:hint="eastAsia"/>
                <w:szCs w:val="21"/>
              </w:rPr>
              <w:t>121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EFB71"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B10261"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525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86B9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40F7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0003A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17A0F" w14:textId="77777777" w:rsidR="00D17646" w:rsidRPr="00E57AF8" w:rsidRDefault="00D17646" w:rsidP="00BC02E2">
            <w:pPr>
              <w:jc w:val="center"/>
              <w:rPr>
                <w:rFonts w:ascii="宋体" w:hAnsi="宋体" w:cs="宋体"/>
                <w:szCs w:val="21"/>
              </w:rPr>
            </w:pPr>
            <w:r w:rsidRPr="00E57AF8">
              <w:rPr>
                <w:rFonts w:ascii="宋体" w:hAnsi="宋体" w:hint="eastAsia"/>
                <w:szCs w:val="21"/>
              </w:rPr>
              <w:t>122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47302"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CDA62"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E2C6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43CB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9F38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DBD56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57832" w14:textId="77777777" w:rsidR="00D17646" w:rsidRPr="00E57AF8" w:rsidRDefault="00D17646" w:rsidP="00BC02E2">
            <w:pPr>
              <w:jc w:val="center"/>
              <w:rPr>
                <w:rFonts w:ascii="宋体" w:hAnsi="宋体" w:cs="宋体"/>
                <w:szCs w:val="21"/>
              </w:rPr>
            </w:pPr>
            <w:r w:rsidRPr="00E57AF8">
              <w:rPr>
                <w:rFonts w:ascii="宋体" w:hAnsi="宋体" w:hint="eastAsia"/>
                <w:szCs w:val="21"/>
              </w:rPr>
              <w:t>123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0E3DE"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28AC6"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F2A0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70EA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A020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F20B9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EC61B" w14:textId="77777777" w:rsidR="00D17646" w:rsidRPr="00E57AF8" w:rsidRDefault="00D17646" w:rsidP="00BC02E2">
            <w:pPr>
              <w:jc w:val="center"/>
              <w:rPr>
                <w:rFonts w:ascii="宋体" w:hAnsi="宋体" w:cs="宋体"/>
                <w:szCs w:val="21"/>
              </w:rPr>
            </w:pPr>
            <w:r w:rsidRPr="00E57AF8">
              <w:rPr>
                <w:rFonts w:ascii="宋体" w:hAnsi="宋体" w:hint="eastAsia"/>
                <w:szCs w:val="21"/>
              </w:rPr>
              <w:t>124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2DB5D" w14:textId="77777777" w:rsidR="00D17646" w:rsidRPr="00E57AF8" w:rsidRDefault="00D17646" w:rsidP="00BC02E2">
            <w:pPr>
              <w:jc w:val="center"/>
              <w:rPr>
                <w:rFonts w:ascii="宋体" w:hAnsi="宋体" w:cs="宋体"/>
                <w:szCs w:val="21"/>
              </w:rPr>
            </w:pPr>
            <w:r w:rsidRPr="00E57AF8">
              <w:rPr>
                <w:rFonts w:ascii="宋体" w:hAnsi="宋体" w:hint="eastAsia"/>
                <w:szCs w:val="21"/>
              </w:rPr>
              <w:t>PVC45°弯头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66BA8"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CE2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B52B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18A3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D7D51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7E370" w14:textId="77777777" w:rsidR="00D17646" w:rsidRPr="00E57AF8" w:rsidRDefault="00D17646" w:rsidP="00BC02E2">
            <w:pPr>
              <w:jc w:val="center"/>
              <w:rPr>
                <w:rFonts w:ascii="宋体" w:hAnsi="宋体" w:cs="宋体"/>
                <w:szCs w:val="21"/>
              </w:rPr>
            </w:pPr>
            <w:r w:rsidRPr="00E57AF8">
              <w:rPr>
                <w:rFonts w:ascii="宋体" w:hAnsi="宋体" w:hint="eastAsia"/>
                <w:szCs w:val="21"/>
              </w:rPr>
              <w:t>125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D36F9"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2CEE5"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7D1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C52E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6170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D1984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C9D06" w14:textId="77777777" w:rsidR="00D17646" w:rsidRPr="00E57AF8" w:rsidRDefault="00D17646" w:rsidP="00BC02E2">
            <w:pPr>
              <w:jc w:val="center"/>
              <w:rPr>
                <w:rFonts w:ascii="宋体" w:hAnsi="宋体" w:cs="宋体"/>
                <w:szCs w:val="21"/>
              </w:rPr>
            </w:pPr>
            <w:r w:rsidRPr="00E57AF8">
              <w:rPr>
                <w:rFonts w:ascii="宋体" w:hAnsi="宋体" w:hint="eastAsia"/>
                <w:szCs w:val="21"/>
              </w:rPr>
              <w:t>126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0B577"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E583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0C1D5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E4BC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DDB7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37A12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1912A" w14:textId="77777777" w:rsidR="00D17646" w:rsidRPr="00E57AF8" w:rsidRDefault="00D17646" w:rsidP="00BC02E2">
            <w:pPr>
              <w:jc w:val="center"/>
              <w:rPr>
                <w:rFonts w:ascii="宋体" w:hAnsi="宋体" w:cs="宋体"/>
                <w:szCs w:val="21"/>
              </w:rPr>
            </w:pPr>
            <w:r w:rsidRPr="00E57AF8">
              <w:rPr>
                <w:rFonts w:ascii="宋体" w:hAnsi="宋体" w:hint="eastAsia"/>
                <w:szCs w:val="21"/>
              </w:rPr>
              <w:t>127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ABCAB"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4BFB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3CAA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0441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1489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6C2E1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71062" w14:textId="77777777" w:rsidR="00D17646" w:rsidRPr="00E57AF8" w:rsidRDefault="00D17646" w:rsidP="00BC02E2">
            <w:pPr>
              <w:jc w:val="center"/>
              <w:rPr>
                <w:rFonts w:ascii="宋体" w:hAnsi="宋体" w:cs="宋体"/>
                <w:szCs w:val="21"/>
              </w:rPr>
            </w:pPr>
            <w:r w:rsidRPr="00E57AF8">
              <w:rPr>
                <w:rFonts w:ascii="宋体" w:hAnsi="宋体" w:hint="eastAsia"/>
                <w:szCs w:val="21"/>
              </w:rPr>
              <w:t>128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C5A57"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2942C"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1B2A4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2053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E36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7BDEC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19649" w14:textId="77777777" w:rsidR="00D17646" w:rsidRPr="00E57AF8" w:rsidRDefault="00D17646" w:rsidP="00BC02E2">
            <w:pPr>
              <w:jc w:val="center"/>
              <w:rPr>
                <w:rFonts w:ascii="宋体" w:hAnsi="宋体" w:cs="宋体"/>
                <w:szCs w:val="21"/>
              </w:rPr>
            </w:pPr>
            <w:r w:rsidRPr="00E57AF8">
              <w:rPr>
                <w:rFonts w:ascii="宋体" w:hAnsi="宋体" w:hint="eastAsia"/>
                <w:szCs w:val="21"/>
              </w:rPr>
              <w:t>129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F3D7E"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E6F5D9"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24F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EF7D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7D33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DF59D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7DA35" w14:textId="77777777" w:rsidR="00D17646" w:rsidRPr="00E57AF8" w:rsidRDefault="00D17646" w:rsidP="00BC02E2">
            <w:pPr>
              <w:jc w:val="center"/>
              <w:rPr>
                <w:rFonts w:ascii="宋体" w:hAnsi="宋体" w:cs="宋体"/>
                <w:szCs w:val="21"/>
              </w:rPr>
            </w:pPr>
            <w:r w:rsidRPr="00E57AF8">
              <w:rPr>
                <w:rFonts w:ascii="宋体" w:hAnsi="宋体" w:hint="eastAsia"/>
                <w:szCs w:val="21"/>
              </w:rPr>
              <w:t>130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AD203"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177DC2"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025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EC87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DDA1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D42DA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A6C6" w14:textId="77777777" w:rsidR="00D17646" w:rsidRPr="00E57AF8" w:rsidRDefault="00D17646" w:rsidP="00BC02E2">
            <w:pPr>
              <w:jc w:val="center"/>
              <w:rPr>
                <w:rFonts w:ascii="宋体" w:hAnsi="宋体" w:cs="宋体"/>
                <w:szCs w:val="21"/>
              </w:rPr>
            </w:pPr>
            <w:r w:rsidRPr="00E57AF8">
              <w:rPr>
                <w:rFonts w:ascii="宋体" w:hAnsi="宋体" w:hint="eastAsia"/>
                <w:szCs w:val="21"/>
              </w:rPr>
              <w:t>131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BF196"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00AD8"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0CC3F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740E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2047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B44366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D9E3C" w14:textId="77777777" w:rsidR="00D17646" w:rsidRPr="00E57AF8" w:rsidRDefault="00D17646" w:rsidP="00BC02E2">
            <w:pPr>
              <w:jc w:val="center"/>
              <w:rPr>
                <w:rFonts w:ascii="宋体" w:hAnsi="宋体" w:cs="宋体"/>
                <w:szCs w:val="21"/>
              </w:rPr>
            </w:pPr>
            <w:r w:rsidRPr="00E57AF8">
              <w:rPr>
                <w:rFonts w:ascii="宋体" w:hAnsi="宋体" w:hint="eastAsia"/>
                <w:szCs w:val="21"/>
              </w:rPr>
              <w:t>132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C3206" w14:textId="77777777" w:rsidR="00D17646" w:rsidRPr="00E57AF8" w:rsidRDefault="00D17646" w:rsidP="00BC02E2">
            <w:pPr>
              <w:jc w:val="center"/>
              <w:rPr>
                <w:rFonts w:ascii="宋体" w:hAnsi="宋体" w:cs="宋体"/>
                <w:szCs w:val="21"/>
              </w:rPr>
            </w:pPr>
            <w:r w:rsidRPr="00E57AF8">
              <w:rPr>
                <w:rFonts w:ascii="宋体" w:hAnsi="宋体" w:hint="eastAsia"/>
                <w:szCs w:val="21"/>
              </w:rPr>
              <w:t>PVC三通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7DBEE"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D2B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6385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CCF9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2076C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8254B" w14:textId="77777777" w:rsidR="00D17646" w:rsidRPr="00E57AF8" w:rsidRDefault="00D17646" w:rsidP="00BC02E2">
            <w:pPr>
              <w:jc w:val="center"/>
              <w:rPr>
                <w:rFonts w:ascii="宋体" w:hAnsi="宋体" w:cs="宋体"/>
                <w:szCs w:val="21"/>
              </w:rPr>
            </w:pPr>
            <w:r w:rsidRPr="00E57AF8">
              <w:rPr>
                <w:rFonts w:ascii="宋体" w:hAnsi="宋体" w:hint="eastAsia"/>
                <w:szCs w:val="21"/>
              </w:rPr>
              <w:t>133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BB591"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15750"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F778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912E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68C0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C5A5B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355F6" w14:textId="77777777" w:rsidR="00D17646" w:rsidRPr="00E57AF8" w:rsidRDefault="00D17646" w:rsidP="00BC02E2">
            <w:pPr>
              <w:jc w:val="center"/>
              <w:rPr>
                <w:rFonts w:ascii="宋体" w:hAnsi="宋体" w:cs="宋体"/>
                <w:szCs w:val="21"/>
              </w:rPr>
            </w:pPr>
            <w:r w:rsidRPr="00E57AF8">
              <w:rPr>
                <w:rFonts w:ascii="宋体" w:hAnsi="宋体" w:hint="eastAsia"/>
                <w:szCs w:val="21"/>
              </w:rPr>
              <w:t>134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5A5D9"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82364"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277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2A18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C022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71923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39188" w14:textId="77777777" w:rsidR="00D17646" w:rsidRPr="00E57AF8" w:rsidRDefault="00D17646" w:rsidP="00BC02E2">
            <w:pPr>
              <w:jc w:val="center"/>
              <w:rPr>
                <w:rFonts w:ascii="宋体" w:hAnsi="宋体" w:cs="宋体"/>
                <w:szCs w:val="21"/>
              </w:rPr>
            </w:pPr>
            <w:r w:rsidRPr="00E57AF8">
              <w:rPr>
                <w:rFonts w:ascii="宋体" w:hAnsi="宋体" w:hint="eastAsia"/>
                <w:szCs w:val="21"/>
              </w:rPr>
              <w:t>135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2F4D5"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774D6"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9E6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E9EE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2991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FEF59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AE038" w14:textId="77777777" w:rsidR="00D17646" w:rsidRPr="00E57AF8" w:rsidRDefault="00D17646" w:rsidP="00BC02E2">
            <w:pPr>
              <w:jc w:val="center"/>
              <w:rPr>
                <w:rFonts w:ascii="宋体" w:hAnsi="宋体" w:cs="宋体"/>
                <w:szCs w:val="21"/>
              </w:rPr>
            </w:pPr>
            <w:r w:rsidRPr="00E57AF8">
              <w:rPr>
                <w:rFonts w:ascii="宋体" w:hAnsi="宋体" w:hint="eastAsia"/>
                <w:szCs w:val="21"/>
              </w:rPr>
              <w:t>136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8908B"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E1A48"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32A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9059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93EE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9DF32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B0EB9" w14:textId="77777777" w:rsidR="00D17646" w:rsidRPr="00E57AF8" w:rsidRDefault="00D17646" w:rsidP="00BC02E2">
            <w:pPr>
              <w:jc w:val="center"/>
              <w:rPr>
                <w:rFonts w:ascii="宋体" w:hAnsi="宋体" w:cs="宋体"/>
                <w:szCs w:val="21"/>
              </w:rPr>
            </w:pPr>
            <w:r w:rsidRPr="00E57AF8">
              <w:rPr>
                <w:rFonts w:ascii="宋体" w:hAnsi="宋体" w:hint="eastAsia"/>
                <w:szCs w:val="21"/>
              </w:rPr>
              <w:t>137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0B842"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988C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11B1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981F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CED7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F68FF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413D1" w14:textId="77777777" w:rsidR="00D17646" w:rsidRPr="00E57AF8" w:rsidRDefault="00D17646" w:rsidP="00BC02E2">
            <w:pPr>
              <w:jc w:val="center"/>
              <w:rPr>
                <w:rFonts w:ascii="宋体" w:hAnsi="宋体" w:cs="宋体"/>
                <w:szCs w:val="21"/>
              </w:rPr>
            </w:pPr>
            <w:r w:rsidRPr="00E57AF8">
              <w:rPr>
                <w:rFonts w:ascii="宋体" w:hAnsi="宋体" w:hint="eastAsia"/>
                <w:szCs w:val="21"/>
              </w:rPr>
              <w:t>138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8EECC"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9DF8F4"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488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BD06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6A80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69719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8D946" w14:textId="77777777" w:rsidR="00D17646" w:rsidRPr="00E57AF8" w:rsidRDefault="00D17646" w:rsidP="00BC02E2">
            <w:pPr>
              <w:jc w:val="center"/>
              <w:rPr>
                <w:rFonts w:ascii="宋体" w:hAnsi="宋体" w:cs="宋体"/>
                <w:szCs w:val="21"/>
              </w:rPr>
            </w:pPr>
            <w:r w:rsidRPr="00E57AF8">
              <w:rPr>
                <w:rFonts w:ascii="宋体" w:hAnsi="宋体" w:hint="eastAsia"/>
                <w:szCs w:val="21"/>
              </w:rPr>
              <w:t>139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40874"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5228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B88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9401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CF38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F89BB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9F16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FF010" w14:textId="77777777" w:rsidR="00D17646" w:rsidRPr="00E57AF8" w:rsidRDefault="00D17646" w:rsidP="00BC02E2">
            <w:pPr>
              <w:jc w:val="center"/>
              <w:rPr>
                <w:rFonts w:ascii="宋体" w:hAnsi="宋体" w:cs="宋体"/>
                <w:szCs w:val="21"/>
              </w:rPr>
            </w:pPr>
            <w:r w:rsidRPr="00E57AF8">
              <w:rPr>
                <w:rFonts w:ascii="宋体" w:hAnsi="宋体" w:hint="eastAsia"/>
                <w:szCs w:val="21"/>
              </w:rPr>
              <w:t>PVC伸缩节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96D41"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12F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7457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1DB6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D692B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0999B" w14:textId="77777777" w:rsidR="00D17646" w:rsidRPr="00E57AF8" w:rsidRDefault="00D17646" w:rsidP="00BC02E2">
            <w:pPr>
              <w:jc w:val="center"/>
              <w:rPr>
                <w:rFonts w:ascii="宋体" w:hAnsi="宋体" w:cs="宋体"/>
                <w:szCs w:val="21"/>
              </w:rPr>
            </w:pPr>
            <w:r w:rsidRPr="00E57AF8">
              <w:rPr>
                <w:rFonts w:ascii="宋体" w:hAnsi="宋体" w:hint="eastAsia"/>
                <w:szCs w:val="21"/>
              </w:rPr>
              <w:t>141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19A9D" w14:textId="77777777" w:rsidR="00D17646" w:rsidRPr="00E57AF8" w:rsidRDefault="00D17646" w:rsidP="00BC02E2">
            <w:pPr>
              <w:jc w:val="center"/>
              <w:rPr>
                <w:rFonts w:ascii="宋体" w:hAnsi="宋体" w:cs="宋体"/>
                <w:szCs w:val="21"/>
              </w:rPr>
            </w:pPr>
            <w:r w:rsidRPr="00E57AF8">
              <w:rPr>
                <w:rFonts w:ascii="宋体" w:hAnsi="宋体" w:hint="eastAsia"/>
                <w:szCs w:val="21"/>
              </w:rPr>
              <w:t>PVC减速带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54190" w14:textId="77777777" w:rsidR="00D17646" w:rsidRPr="00E57AF8" w:rsidRDefault="00D17646" w:rsidP="00BC02E2">
            <w:pPr>
              <w:jc w:val="center"/>
              <w:rPr>
                <w:rFonts w:ascii="宋体" w:hAnsi="宋体" w:cs="宋体"/>
                <w:szCs w:val="21"/>
              </w:rPr>
            </w:pPr>
            <w:r w:rsidRPr="00E57AF8">
              <w:rPr>
                <w:rFonts w:ascii="宋体" w:hAnsi="宋体" w:hint="eastAsia"/>
                <w:szCs w:val="21"/>
              </w:rPr>
              <w:t>PVC、1米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12AE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8721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D5B0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62619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C1F33" w14:textId="77777777" w:rsidR="00D17646" w:rsidRPr="00E57AF8" w:rsidRDefault="00D17646" w:rsidP="00BC02E2">
            <w:pPr>
              <w:jc w:val="center"/>
              <w:rPr>
                <w:rFonts w:ascii="宋体" w:hAnsi="宋体" w:cs="宋体"/>
                <w:szCs w:val="21"/>
              </w:rPr>
            </w:pPr>
            <w:r w:rsidRPr="00E57AF8">
              <w:rPr>
                <w:rFonts w:ascii="宋体" w:hAnsi="宋体" w:hint="eastAsia"/>
                <w:szCs w:val="21"/>
              </w:rPr>
              <w:t>142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593D0"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45373"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248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6F728"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47E1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8FBAC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CEC84" w14:textId="77777777" w:rsidR="00D17646" w:rsidRPr="00E57AF8" w:rsidRDefault="00D17646" w:rsidP="00BC02E2">
            <w:pPr>
              <w:jc w:val="center"/>
              <w:rPr>
                <w:rFonts w:ascii="宋体" w:hAnsi="宋体" w:cs="宋体"/>
                <w:szCs w:val="21"/>
              </w:rPr>
            </w:pPr>
            <w:r w:rsidRPr="00E57AF8">
              <w:rPr>
                <w:rFonts w:ascii="宋体" w:hAnsi="宋体" w:hint="eastAsia"/>
                <w:szCs w:val="21"/>
              </w:rPr>
              <w:t>143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A5AE0"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0CEB76"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1EE8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870A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6BF0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0E59E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8DB0B" w14:textId="77777777" w:rsidR="00D17646" w:rsidRPr="00E57AF8" w:rsidRDefault="00D17646" w:rsidP="00BC02E2">
            <w:pPr>
              <w:jc w:val="center"/>
              <w:rPr>
                <w:rFonts w:ascii="宋体" w:hAnsi="宋体" w:cs="宋体"/>
                <w:szCs w:val="21"/>
              </w:rPr>
            </w:pPr>
            <w:r w:rsidRPr="00E57AF8">
              <w:rPr>
                <w:rFonts w:ascii="宋体" w:hAnsi="宋体" w:hint="eastAsia"/>
                <w:szCs w:val="21"/>
              </w:rPr>
              <w:t>144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82C0F"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F070E"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E62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74EC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4EF85"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85323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B5A4B" w14:textId="77777777" w:rsidR="00D17646" w:rsidRPr="00E57AF8" w:rsidRDefault="00D17646" w:rsidP="00BC02E2">
            <w:pPr>
              <w:jc w:val="center"/>
              <w:rPr>
                <w:rFonts w:ascii="宋体" w:hAnsi="宋体" w:cs="宋体"/>
                <w:szCs w:val="21"/>
              </w:rPr>
            </w:pPr>
            <w:r w:rsidRPr="00E57AF8">
              <w:rPr>
                <w:rFonts w:ascii="宋体" w:hAnsi="宋体" w:hint="eastAsia"/>
                <w:szCs w:val="21"/>
              </w:rPr>
              <w:t>145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39F20"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C7694"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E18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0E51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2682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AADB6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CEC41" w14:textId="77777777" w:rsidR="00D17646" w:rsidRPr="00E57AF8" w:rsidRDefault="00D17646" w:rsidP="00BC02E2">
            <w:pPr>
              <w:jc w:val="center"/>
              <w:rPr>
                <w:rFonts w:ascii="宋体" w:hAnsi="宋体" w:cs="宋体"/>
                <w:szCs w:val="21"/>
              </w:rPr>
            </w:pPr>
            <w:r w:rsidRPr="00E57AF8">
              <w:rPr>
                <w:rFonts w:ascii="宋体" w:hAnsi="宋体" w:hint="eastAsia"/>
                <w:szCs w:val="21"/>
              </w:rPr>
              <w:t>146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03975"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8E7B0"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4D2E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CC68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82F5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8B29F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CF8FB" w14:textId="77777777" w:rsidR="00D17646" w:rsidRPr="00E57AF8" w:rsidRDefault="00D17646" w:rsidP="00BC02E2">
            <w:pPr>
              <w:jc w:val="center"/>
              <w:rPr>
                <w:rFonts w:ascii="宋体" w:hAnsi="宋体" w:cs="宋体"/>
                <w:szCs w:val="21"/>
              </w:rPr>
            </w:pPr>
            <w:r w:rsidRPr="00E57AF8">
              <w:rPr>
                <w:rFonts w:ascii="宋体" w:hAnsi="宋体" w:hint="eastAsia"/>
                <w:szCs w:val="21"/>
              </w:rPr>
              <w:t>147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86D9A"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1A48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1CB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2FC5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825E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D090D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16B26" w14:textId="77777777" w:rsidR="00D17646" w:rsidRPr="00E57AF8" w:rsidRDefault="00D17646" w:rsidP="00BC02E2">
            <w:pPr>
              <w:jc w:val="center"/>
              <w:rPr>
                <w:rFonts w:ascii="宋体" w:hAnsi="宋体" w:cs="宋体"/>
                <w:szCs w:val="21"/>
              </w:rPr>
            </w:pPr>
            <w:r w:rsidRPr="00E57AF8">
              <w:rPr>
                <w:rFonts w:ascii="宋体" w:hAnsi="宋体" w:hint="eastAsia"/>
                <w:szCs w:val="21"/>
              </w:rPr>
              <w:t>148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85690"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DB04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03E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3427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A570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9B16F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2710" w14:textId="77777777" w:rsidR="00D17646" w:rsidRPr="00E57AF8" w:rsidRDefault="00D17646" w:rsidP="00BC02E2">
            <w:pPr>
              <w:jc w:val="center"/>
              <w:rPr>
                <w:rFonts w:ascii="宋体" w:hAnsi="宋体" w:cs="宋体"/>
                <w:szCs w:val="21"/>
              </w:rPr>
            </w:pPr>
            <w:r w:rsidRPr="00E57AF8">
              <w:rPr>
                <w:rFonts w:ascii="宋体" w:hAnsi="宋体" w:hint="eastAsia"/>
                <w:szCs w:val="21"/>
              </w:rPr>
              <w:t>149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F6662" w14:textId="77777777" w:rsidR="00D17646" w:rsidRPr="00E57AF8" w:rsidRDefault="00D17646" w:rsidP="00BC02E2">
            <w:pPr>
              <w:jc w:val="center"/>
              <w:rPr>
                <w:rFonts w:ascii="宋体" w:hAnsi="宋体" w:cs="宋体"/>
                <w:szCs w:val="21"/>
              </w:rPr>
            </w:pPr>
            <w:r w:rsidRPr="00E57AF8">
              <w:rPr>
                <w:rFonts w:ascii="宋体" w:hAnsi="宋体" w:hint="eastAsia"/>
                <w:szCs w:val="21"/>
              </w:rPr>
              <w:t>PVC卡子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781B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9801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3ED4E"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39E0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FFD6B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059C0"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FF57D" w14:textId="77777777" w:rsidR="00D17646" w:rsidRPr="00E57AF8" w:rsidRDefault="00D17646" w:rsidP="00BC02E2">
            <w:pPr>
              <w:jc w:val="center"/>
              <w:rPr>
                <w:rFonts w:ascii="宋体" w:hAnsi="宋体" w:cs="宋体"/>
                <w:szCs w:val="21"/>
              </w:rPr>
            </w:pPr>
            <w:r w:rsidRPr="00E57AF8">
              <w:rPr>
                <w:rFonts w:ascii="宋体" w:hAnsi="宋体" w:hint="eastAsia"/>
                <w:szCs w:val="21"/>
              </w:rPr>
              <w:t>PVC地槽板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994FA" w14:textId="77777777" w:rsidR="00D17646" w:rsidRPr="00E57AF8" w:rsidRDefault="00D17646" w:rsidP="00BC02E2">
            <w:pPr>
              <w:jc w:val="center"/>
              <w:rPr>
                <w:rFonts w:ascii="宋体" w:hAnsi="宋体" w:cs="宋体"/>
                <w:szCs w:val="21"/>
              </w:rPr>
            </w:pPr>
            <w:r w:rsidRPr="00E57AF8">
              <w:rPr>
                <w:rFonts w:ascii="宋体" w:hAnsi="宋体" w:hint="eastAsia"/>
                <w:szCs w:val="21"/>
              </w:rPr>
              <w:t>PVC、5cm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5092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BBCF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DD76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5B9A4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89CD8" w14:textId="77777777" w:rsidR="00D17646" w:rsidRPr="00E57AF8" w:rsidRDefault="00D17646" w:rsidP="00BC02E2">
            <w:pPr>
              <w:jc w:val="center"/>
              <w:rPr>
                <w:rFonts w:ascii="宋体" w:hAnsi="宋体" w:cs="宋体"/>
                <w:szCs w:val="21"/>
              </w:rPr>
            </w:pPr>
            <w:r w:rsidRPr="00E57AF8">
              <w:rPr>
                <w:rFonts w:ascii="宋体" w:hAnsi="宋体" w:hint="eastAsia"/>
                <w:szCs w:val="21"/>
              </w:rPr>
              <w:t>151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5F1DE" w14:textId="77777777" w:rsidR="00D17646" w:rsidRPr="00E57AF8" w:rsidRDefault="00D17646" w:rsidP="00BC02E2">
            <w:pPr>
              <w:jc w:val="center"/>
              <w:rPr>
                <w:rFonts w:ascii="宋体" w:hAnsi="宋体" w:cs="宋体"/>
                <w:szCs w:val="21"/>
              </w:rPr>
            </w:pPr>
            <w:r w:rsidRPr="00E57AF8">
              <w:rPr>
                <w:rFonts w:ascii="宋体" w:hAnsi="宋体" w:hint="eastAsia"/>
                <w:szCs w:val="21"/>
              </w:rPr>
              <w:t>PVC地槽板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CC4F7" w14:textId="77777777" w:rsidR="00D17646" w:rsidRPr="00E57AF8" w:rsidRDefault="00D17646" w:rsidP="00BC02E2">
            <w:pPr>
              <w:jc w:val="center"/>
              <w:rPr>
                <w:rFonts w:ascii="宋体" w:hAnsi="宋体" w:cs="宋体"/>
                <w:szCs w:val="21"/>
              </w:rPr>
            </w:pPr>
            <w:r w:rsidRPr="00E57AF8">
              <w:rPr>
                <w:rFonts w:ascii="宋体" w:hAnsi="宋体" w:hint="eastAsia"/>
                <w:szCs w:val="21"/>
              </w:rPr>
              <w:t>PVC、4cm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D001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A1DD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7C1F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3577D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D5FEB" w14:textId="77777777" w:rsidR="00D17646" w:rsidRPr="00E57AF8" w:rsidRDefault="00D17646" w:rsidP="00BC02E2">
            <w:pPr>
              <w:jc w:val="center"/>
              <w:rPr>
                <w:rFonts w:ascii="宋体" w:hAnsi="宋体" w:cs="宋体"/>
                <w:szCs w:val="21"/>
              </w:rPr>
            </w:pPr>
            <w:r w:rsidRPr="00E57AF8">
              <w:rPr>
                <w:rFonts w:ascii="宋体" w:hAnsi="宋体" w:hint="eastAsia"/>
                <w:szCs w:val="21"/>
              </w:rPr>
              <w:t>152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58BF7"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77B83"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A494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ADA6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A5E1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C3427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A20BB" w14:textId="77777777" w:rsidR="00D17646" w:rsidRPr="00E57AF8" w:rsidRDefault="00D17646" w:rsidP="00BC02E2">
            <w:pPr>
              <w:jc w:val="center"/>
              <w:rPr>
                <w:rFonts w:ascii="宋体" w:hAnsi="宋体" w:cs="宋体"/>
                <w:szCs w:val="21"/>
              </w:rPr>
            </w:pPr>
            <w:r w:rsidRPr="00E57AF8">
              <w:rPr>
                <w:rFonts w:ascii="宋体" w:hAnsi="宋体" w:hint="eastAsia"/>
                <w:szCs w:val="21"/>
              </w:rPr>
              <w:t>153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689AA"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8C0F8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CA6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BC53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A560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CBC29F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A56D8" w14:textId="77777777" w:rsidR="00D17646" w:rsidRPr="00E57AF8" w:rsidRDefault="00D17646" w:rsidP="00BC02E2">
            <w:pPr>
              <w:jc w:val="center"/>
              <w:rPr>
                <w:rFonts w:ascii="宋体" w:hAnsi="宋体" w:cs="宋体"/>
                <w:szCs w:val="21"/>
              </w:rPr>
            </w:pPr>
            <w:r w:rsidRPr="00E57AF8">
              <w:rPr>
                <w:rFonts w:ascii="宋体" w:hAnsi="宋体" w:hint="eastAsia"/>
                <w:szCs w:val="21"/>
              </w:rPr>
              <w:t>154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25663"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68FD7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08E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6CCC3"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A4B0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F8D22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4042A" w14:textId="77777777" w:rsidR="00D17646" w:rsidRPr="00E57AF8" w:rsidRDefault="00D17646" w:rsidP="00BC02E2">
            <w:pPr>
              <w:jc w:val="center"/>
              <w:rPr>
                <w:rFonts w:ascii="宋体" w:hAnsi="宋体" w:cs="宋体"/>
                <w:szCs w:val="21"/>
              </w:rPr>
            </w:pPr>
            <w:r w:rsidRPr="00E57AF8">
              <w:rPr>
                <w:rFonts w:ascii="宋体" w:hAnsi="宋体" w:hint="eastAsia"/>
                <w:szCs w:val="21"/>
              </w:rPr>
              <w:t>155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081B7"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D4E1A"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A28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AC19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0B3C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E2506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ACA3D" w14:textId="77777777" w:rsidR="00D17646" w:rsidRPr="00E57AF8" w:rsidRDefault="00D17646" w:rsidP="00BC02E2">
            <w:pPr>
              <w:jc w:val="center"/>
              <w:rPr>
                <w:rFonts w:ascii="宋体" w:hAnsi="宋体" w:cs="宋体"/>
                <w:szCs w:val="21"/>
              </w:rPr>
            </w:pPr>
            <w:r w:rsidRPr="00E57AF8">
              <w:rPr>
                <w:rFonts w:ascii="宋体" w:hAnsi="宋体" w:hint="eastAsia"/>
                <w:szCs w:val="21"/>
              </w:rPr>
              <w:t>156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D3942"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A9489"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113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502A5"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326D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BAE28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A2FE9" w14:textId="77777777" w:rsidR="00D17646" w:rsidRPr="00E57AF8" w:rsidRDefault="00D17646" w:rsidP="00BC02E2">
            <w:pPr>
              <w:jc w:val="center"/>
              <w:rPr>
                <w:rFonts w:ascii="宋体" w:hAnsi="宋体" w:cs="宋体"/>
                <w:szCs w:val="21"/>
              </w:rPr>
            </w:pPr>
            <w:r w:rsidRPr="00E57AF8">
              <w:rPr>
                <w:rFonts w:ascii="宋体" w:hAnsi="宋体" w:hint="eastAsia"/>
                <w:szCs w:val="21"/>
              </w:rPr>
              <w:t>157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CD6CF"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9A2E2"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8A903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B7F3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B8C9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C2F6B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A120B" w14:textId="77777777" w:rsidR="00D17646" w:rsidRPr="00E57AF8" w:rsidRDefault="00D17646" w:rsidP="00BC02E2">
            <w:pPr>
              <w:jc w:val="center"/>
              <w:rPr>
                <w:rFonts w:ascii="宋体" w:hAnsi="宋体" w:cs="宋体"/>
                <w:szCs w:val="21"/>
              </w:rPr>
            </w:pPr>
            <w:r w:rsidRPr="00E57AF8">
              <w:rPr>
                <w:rFonts w:ascii="宋体" w:hAnsi="宋体" w:hint="eastAsia"/>
                <w:szCs w:val="21"/>
              </w:rPr>
              <w:t>158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2EA38"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01EFE"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1B6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172B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A6D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E0753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C83E5" w14:textId="77777777" w:rsidR="00D17646" w:rsidRPr="00E57AF8" w:rsidRDefault="00D17646" w:rsidP="00BC02E2">
            <w:pPr>
              <w:jc w:val="center"/>
              <w:rPr>
                <w:rFonts w:ascii="宋体" w:hAnsi="宋体" w:cs="宋体"/>
                <w:szCs w:val="21"/>
              </w:rPr>
            </w:pPr>
            <w:r w:rsidRPr="00E57AF8">
              <w:rPr>
                <w:rFonts w:ascii="宋体" w:hAnsi="宋体" w:hint="eastAsia"/>
                <w:szCs w:val="21"/>
              </w:rPr>
              <w:t>159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CBA8B"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D0B83"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F701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BF17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BCE5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1E151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56BBB"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2C37E" w14:textId="77777777" w:rsidR="00D17646" w:rsidRPr="00E57AF8" w:rsidRDefault="00D17646" w:rsidP="00BC02E2">
            <w:pPr>
              <w:jc w:val="center"/>
              <w:rPr>
                <w:rFonts w:ascii="宋体" w:hAnsi="宋体" w:cs="宋体"/>
                <w:szCs w:val="21"/>
              </w:rPr>
            </w:pPr>
            <w:r w:rsidRPr="00E57AF8">
              <w:rPr>
                <w:rFonts w:ascii="宋体" w:hAnsi="宋体" w:hint="eastAsia"/>
                <w:szCs w:val="21"/>
              </w:rPr>
              <w:t>PVC弯头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29B74"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293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F623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8B8A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03582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83D5A" w14:textId="77777777" w:rsidR="00D17646" w:rsidRPr="00E57AF8" w:rsidRDefault="00D17646" w:rsidP="00BC02E2">
            <w:pPr>
              <w:jc w:val="center"/>
              <w:rPr>
                <w:rFonts w:ascii="宋体" w:hAnsi="宋体" w:cs="宋体"/>
                <w:szCs w:val="21"/>
              </w:rPr>
            </w:pPr>
            <w:r w:rsidRPr="00E57AF8">
              <w:rPr>
                <w:rFonts w:ascii="宋体" w:hAnsi="宋体" w:hint="eastAsia"/>
                <w:szCs w:val="21"/>
              </w:rPr>
              <w:t>161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68BC0" w14:textId="77777777" w:rsidR="00D17646" w:rsidRPr="00E57AF8" w:rsidRDefault="00D17646" w:rsidP="00BC02E2">
            <w:pPr>
              <w:jc w:val="center"/>
              <w:rPr>
                <w:rFonts w:ascii="宋体" w:hAnsi="宋体" w:cs="宋体"/>
                <w:szCs w:val="21"/>
              </w:rPr>
            </w:pPr>
            <w:r w:rsidRPr="00E57AF8">
              <w:rPr>
                <w:rFonts w:ascii="宋体" w:hAnsi="宋体" w:hint="eastAsia"/>
                <w:szCs w:val="21"/>
              </w:rPr>
              <w:t>PVC检查口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C1E5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5B8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3CEC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FDBF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A4267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D41F4" w14:textId="77777777" w:rsidR="00D17646" w:rsidRPr="00E57AF8" w:rsidRDefault="00D17646" w:rsidP="00BC02E2">
            <w:pPr>
              <w:jc w:val="center"/>
              <w:rPr>
                <w:rFonts w:ascii="宋体" w:hAnsi="宋体" w:cs="宋体"/>
                <w:szCs w:val="21"/>
              </w:rPr>
            </w:pPr>
            <w:r w:rsidRPr="00E57AF8">
              <w:rPr>
                <w:rFonts w:ascii="宋体" w:hAnsi="宋体" w:hint="eastAsia"/>
                <w:szCs w:val="21"/>
              </w:rPr>
              <w:t>162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7DE6C" w14:textId="77777777" w:rsidR="00D17646" w:rsidRPr="00E57AF8" w:rsidRDefault="00D17646" w:rsidP="00BC02E2">
            <w:pPr>
              <w:jc w:val="center"/>
              <w:rPr>
                <w:rFonts w:ascii="宋体" w:hAnsi="宋体" w:cs="宋体"/>
                <w:szCs w:val="21"/>
              </w:rPr>
            </w:pPr>
            <w:r w:rsidRPr="00E57AF8">
              <w:rPr>
                <w:rFonts w:ascii="宋体" w:hAnsi="宋体" w:hint="eastAsia"/>
                <w:szCs w:val="21"/>
              </w:rPr>
              <w:t>PVC检查口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C9239"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28F5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2C9F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AC0C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2AA8B2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7AED1" w14:textId="77777777" w:rsidR="00D17646" w:rsidRPr="00E57AF8" w:rsidRDefault="00D17646" w:rsidP="00BC02E2">
            <w:pPr>
              <w:jc w:val="center"/>
              <w:rPr>
                <w:rFonts w:ascii="宋体" w:hAnsi="宋体" w:cs="宋体"/>
                <w:szCs w:val="21"/>
              </w:rPr>
            </w:pPr>
            <w:r w:rsidRPr="00E57AF8">
              <w:rPr>
                <w:rFonts w:ascii="宋体" w:hAnsi="宋体" w:hint="eastAsia"/>
                <w:szCs w:val="21"/>
              </w:rPr>
              <w:t>163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A6D27" w14:textId="77777777" w:rsidR="00D17646" w:rsidRPr="00E57AF8" w:rsidRDefault="00D17646" w:rsidP="00BC02E2">
            <w:pPr>
              <w:jc w:val="center"/>
              <w:rPr>
                <w:rFonts w:ascii="宋体" w:hAnsi="宋体" w:cs="宋体"/>
                <w:szCs w:val="21"/>
              </w:rPr>
            </w:pPr>
            <w:r w:rsidRPr="00E57AF8">
              <w:rPr>
                <w:rFonts w:ascii="宋体" w:hAnsi="宋体" w:hint="eastAsia"/>
                <w:szCs w:val="21"/>
              </w:rPr>
              <w:t>PVC检查口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BA5A3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3E3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DE35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6BBA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E073E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83C12" w14:textId="77777777" w:rsidR="00D17646" w:rsidRPr="00E57AF8" w:rsidRDefault="00D17646" w:rsidP="00BC02E2">
            <w:pPr>
              <w:jc w:val="center"/>
              <w:rPr>
                <w:rFonts w:ascii="宋体" w:hAnsi="宋体" w:cs="宋体"/>
                <w:szCs w:val="21"/>
              </w:rPr>
            </w:pPr>
            <w:r w:rsidRPr="00E57AF8">
              <w:rPr>
                <w:rFonts w:ascii="宋体" w:hAnsi="宋体" w:hint="eastAsia"/>
                <w:szCs w:val="21"/>
              </w:rPr>
              <w:t>164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53251"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8149C"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B6D9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7967D"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51D7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450FE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20B1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1A178"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C4026"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5DD8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14BB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21E4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B4A60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80498" w14:textId="77777777" w:rsidR="00D17646" w:rsidRPr="00E57AF8" w:rsidRDefault="00D17646" w:rsidP="00BC02E2">
            <w:pPr>
              <w:jc w:val="center"/>
              <w:rPr>
                <w:rFonts w:ascii="宋体" w:hAnsi="宋体" w:cs="宋体"/>
                <w:szCs w:val="21"/>
              </w:rPr>
            </w:pPr>
            <w:r w:rsidRPr="00E57AF8">
              <w:rPr>
                <w:rFonts w:ascii="宋体" w:hAnsi="宋体" w:hint="eastAsia"/>
                <w:szCs w:val="21"/>
              </w:rPr>
              <w:t>166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51F65"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26059"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171D6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102C4"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3F21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2BF525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F1EEF" w14:textId="77777777" w:rsidR="00D17646" w:rsidRPr="00E57AF8" w:rsidRDefault="00D17646" w:rsidP="00BC02E2">
            <w:pPr>
              <w:jc w:val="center"/>
              <w:rPr>
                <w:rFonts w:ascii="宋体" w:hAnsi="宋体" w:cs="宋体"/>
                <w:szCs w:val="21"/>
              </w:rPr>
            </w:pPr>
            <w:r w:rsidRPr="00E57AF8">
              <w:rPr>
                <w:rFonts w:ascii="宋体" w:hAnsi="宋体" w:hint="eastAsia"/>
                <w:szCs w:val="21"/>
              </w:rPr>
              <w:t>167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2802D"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C37E1"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8A48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DB22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76E0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C7D63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E8FB2" w14:textId="77777777" w:rsidR="00D17646" w:rsidRPr="00E57AF8" w:rsidRDefault="00D17646" w:rsidP="00BC02E2">
            <w:pPr>
              <w:jc w:val="center"/>
              <w:rPr>
                <w:rFonts w:ascii="宋体" w:hAnsi="宋体" w:cs="宋体"/>
                <w:szCs w:val="21"/>
              </w:rPr>
            </w:pPr>
            <w:r w:rsidRPr="00E57AF8">
              <w:rPr>
                <w:rFonts w:ascii="宋体" w:hAnsi="宋体" w:hint="eastAsia"/>
                <w:szCs w:val="21"/>
              </w:rPr>
              <w:t>168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B93A7"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C4E6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88C0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FB9E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B03C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6ABE86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9ABC0" w14:textId="77777777" w:rsidR="00D17646" w:rsidRPr="00E57AF8" w:rsidRDefault="00D17646" w:rsidP="00BC02E2">
            <w:pPr>
              <w:jc w:val="center"/>
              <w:rPr>
                <w:rFonts w:ascii="宋体" w:hAnsi="宋体" w:cs="宋体"/>
                <w:szCs w:val="21"/>
              </w:rPr>
            </w:pPr>
            <w:r w:rsidRPr="00E57AF8">
              <w:rPr>
                <w:rFonts w:ascii="宋体" w:hAnsi="宋体" w:hint="eastAsia"/>
                <w:szCs w:val="21"/>
              </w:rPr>
              <w:t>169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EB227"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54DFE"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E029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5EAE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101B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D2616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F9B3A" w14:textId="77777777" w:rsidR="00D17646" w:rsidRPr="00E57AF8" w:rsidRDefault="00D17646" w:rsidP="00BC02E2">
            <w:pPr>
              <w:jc w:val="center"/>
              <w:rPr>
                <w:rFonts w:ascii="宋体" w:hAnsi="宋体" w:cs="宋体"/>
                <w:szCs w:val="21"/>
              </w:rPr>
            </w:pPr>
            <w:r w:rsidRPr="00E57AF8">
              <w:rPr>
                <w:rFonts w:ascii="宋体" w:hAnsi="宋体" w:hint="eastAsia"/>
                <w:szCs w:val="21"/>
              </w:rPr>
              <w:t>170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2B173"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E5726"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24CD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B57B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1898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D4F66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B9CCC" w14:textId="77777777" w:rsidR="00D17646" w:rsidRPr="00E57AF8" w:rsidRDefault="00D17646" w:rsidP="00BC02E2">
            <w:pPr>
              <w:jc w:val="center"/>
              <w:rPr>
                <w:rFonts w:ascii="宋体" w:hAnsi="宋体" w:cs="宋体"/>
                <w:szCs w:val="21"/>
              </w:rPr>
            </w:pPr>
            <w:r w:rsidRPr="00E57AF8">
              <w:rPr>
                <w:rFonts w:ascii="宋体" w:hAnsi="宋体" w:hint="eastAsia"/>
                <w:szCs w:val="21"/>
              </w:rPr>
              <w:t>171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B0990" w14:textId="77777777" w:rsidR="00D17646" w:rsidRPr="00E57AF8" w:rsidRDefault="00D17646" w:rsidP="00BC02E2">
            <w:pPr>
              <w:jc w:val="center"/>
              <w:rPr>
                <w:rFonts w:ascii="宋体" w:hAnsi="宋体" w:cs="宋体"/>
                <w:szCs w:val="21"/>
              </w:rPr>
            </w:pPr>
            <w:r w:rsidRPr="00E57AF8">
              <w:rPr>
                <w:rFonts w:ascii="宋体" w:hAnsi="宋体" w:hint="eastAsia"/>
                <w:szCs w:val="21"/>
              </w:rPr>
              <w:t>PVC管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AAFC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656A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7646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41A3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A9BB8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CB152" w14:textId="77777777" w:rsidR="00D17646" w:rsidRPr="00E57AF8" w:rsidRDefault="00D17646" w:rsidP="00BC02E2">
            <w:pPr>
              <w:jc w:val="center"/>
              <w:rPr>
                <w:rFonts w:ascii="宋体" w:hAnsi="宋体" w:cs="宋体"/>
                <w:szCs w:val="21"/>
              </w:rPr>
            </w:pPr>
            <w:r w:rsidRPr="00E57AF8">
              <w:rPr>
                <w:rFonts w:ascii="宋体" w:hAnsi="宋体" w:hint="eastAsia"/>
                <w:szCs w:val="21"/>
              </w:rPr>
              <w:t>172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B701B"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88310"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8F3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1055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6258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AACFF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A0F2E" w14:textId="77777777" w:rsidR="00D17646" w:rsidRPr="00E57AF8" w:rsidRDefault="00D17646" w:rsidP="00BC02E2">
            <w:pPr>
              <w:jc w:val="center"/>
              <w:rPr>
                <w:rFonts w:ascii="宋体" w:hAnsi="宋体" w:cs="宋体"/>
                <w:szCs w:val="21"/>
              </w:rPr>
            </w:pPr>
            <w:r w:rsidRPr="00E57AF8">
              <w:rPr>
                <w:rFonts w:ascii="宋体" w:hAnsi="宋体" w:hint="eastAsia"/>
                <w:szCs w:val="21"/>
              </w:rPr>
              <w:t>173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55B95"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75757"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E9A3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01D1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973D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BB632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185AA" w14:textId="77777777" w:rsidR="00D17646" w:rsidRPr="00E57AF8" w:rsidRDefault="00D17646" w:rsidP="00BC02E2">
            <w:pPr>
              <w:jc w:val="center"/>
              <w:rPr>
                <w:rFonts w:ascii="宋体" w:hAnsi="宋体" w:cs="宋体"/>
                <w:szCs w:val="21"/>
              </w:rPr>
            </w:pPr>
            <w:r w:rsidRPr="00E57AF8">
              <w:rPr>
                <w:rFonts w:ascii="宋体" w:hAnsi="宋体" w:hint="eastAsia"/>
                <w:szCs w:val="21"/>
              </w:rPr>
              <w:t>174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1B2D6"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67AC1"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0351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1EB0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166E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C7109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24B84" w14:textId="77777777" w:rsidR="00D17646" w:rsidRPr="00E57AF8" w:rsidRDefault="00D17646" w:rsidP="00BC02E2">
            <w:pPr>
              <w:jc w:val="center"/>
              <w:rPr>
                <w:rFonts w:ascii="宋体" w:hAnsi="宋体" w:cs="宋体"/>
                <w:szCs w:val="21"/>
              </w:rPr>
            </w:pPr>
            <w:r w:rsidRPr="00E57AF8">
              <w:rPr>
                <w:rFonts w:ascii="宋体" w:hAnsi="宋体" w:hint="eastAsia"/>
                <w:szCs w:val="21"/>
              </w:rPr>
              <w:t>175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7DC5E"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E050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483C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09B7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9488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B36B8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F5A33" w14:textId="77777777" w:rsidR="00D17646" w:rsidRPr="00E57AF8" w:rsidRDefault="00D17646" w:rsidP="00BC02E2">
            <w:pPr>
              <w:jc w:val="center"/>
              <w:rPr>
                <w:rFonts w:ascii="宋体" w:hAnsi="宋体" w:cs="宋体"/>
                <w:szCs w:val="21"/>
              </w:rPr>
            </w:pPr>
            <w:r w:rsidRPr="00E57AF8">
              <w:rPr>
                <w:rFonts w:ascii="宋体" w:hAnsi="宋体" w:hint="eastAsia"/>
                <w:szCs w:val="21"/>
              </w:rPr>
              <w:t>176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41564"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58660"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104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A944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6744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16127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3A881" w14:textId="77777777" w:rsidR="00D17646" w:rsidRPr="00E57AF8" w:rsidRDefault="00D17646" w:rsidP="00BC02E2">
            <w:pPr>
              <w:jc w:val="center"/>
              <w:rPr>
                <w:rFonts w:ascii="宋体" w:hAnsi="宋体" w:cs="宋体"/>
                <w:szCs w:val="21"/>
              </w:rPr>
            </w:pPr>
            <w:r w:rsidRPr="00E57AF8">
              <w:rPr>
                <w:rFonts w:ascii="宋体" w:hAnsi="宋体" w:hint="eastAsia"/>
                <w:szCs w:val="21"/>
              </w:rPr>
              <w:t>177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42BEA"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57BB0"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6D3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DCFE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E3E8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3CD07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68996" w14:textId="77777777" w:rsidR="00D17646" w:rsidRPr="00E57AF8" w:rsidRDefault="00D17646" w:rsidP="00BC02E2">
            <w:pPr>
              <w:jc w:val="center"/>
              <w:rPr>
                <w:rFonts w:ascii="宋体" w:hAnsi="宋体" w:cs="宋体"/>
                <w:szCs w:val="21"/>
              </w:rPr>
            </w:pPr>
            <w:r w:rsidRPr="00E57AF8">
              <w:rPr>
                <w:rFonts w:ascii="宋体" w:hAnsi="宋体" w:hint="eastAsia"/>
                <w:szCs w:val="21"/>
              </w:rPr>
              <w:t>178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8F13E"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BD43D"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A22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553E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FAF8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A361B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5B04E" w14:textId="77777777" w:rsidR="00D17646" w:rsidRPr="00E57AF8" w:rsidRDefault="00D17646" w:rsidP="00BC02E2">
            <w:pPr>
              <w:jc w:val="center"/>
              <w:rPr>
                <w:rFonts w:ascii="宋体" w:hAnsi="宋体" w:cs="宋体"/>
                <w:szCs w:val="21"/>
              </w:rPr>
            </w:pPr>
            <w:r w:rsidRPr="00E57AF8">
              <w:rPr>
                <w:rFonts w:ascii="宋体" w:hAnsi="宋体" w:hint="eastAsia"/>
                <w:szCs w:val="21"/>
              </w:rPr>
              <w:t>179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98DF5" w14:textId="77777777" w:rsidR="00D17646" w:rsidRPr="00E57AF8" w:rsidRDefault="00D17646" w:rsidP="00BC02E2">
            <w:pPr>
              <w:jc w:val="center"/>
              <w:rPr>
                <w:rFonts w:ascii="宋体" w:hAnsi="宋体" w:cs="宋体"/>
                <w:szCs w:val="21"/>
              </w:rPr>
            </w:pPr>
            <w:r w:rsidRPr="00E57AF8">
              <w:rPr>
                <w:rFonts w:ascii="宋体" w:hAnsi="宋体" w:hint="eastAsia"/>
                <w:szCs w:val="21"/>
              </w:rPr>
              <w:t>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E7BFE1" w14:textId="77777777" w:rsidR="00D17646" w:rsidRPr="00E57AF8" w:rsidRDefault="00D17646" w:rsidP="00BC02E2">
            <w:pPr>
              <w:jc w:val="center"/>
              <w:rPr>
                <w:rFonts w:ascii="宋体" w:hAnsi="宋体" w:cs="宋体"/>
                <w:szCs w:val="21"/>
              </w:rPr>
            </w:pPr>
            <w:r w:rsidRPr="00E57AF8">
              <w:rPr>
                <w:rFonts w:ascii="宋体" w:hAnsi="宋体" w:hint="eastAsia"/>
                <w:szCs w:val="21"/>
              </w:rPr>
              <w:t>PVC、</w:t>
            </w: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8E65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97C02"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741D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A6C08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BAF6B" w14:textId="77777777" w:rsidR="00D17646" w:rsidRPr="00E57AF8" w:rsidRDefault="00D17646" w:rsidP="00BC02E2">
            <w:pPr>
              <w:jc w:val="center"/>
              <w:rPr>
                <w:rFonts w:ascii="宋体" w:hAnsi="宋体" w:cs="宋体"/>
                <w:szCs w:val="21"/>
              </w:rPr>
            </w:pPr>
            <w:r w:rsidRPr="00E57AF8">
              <w:rPr>
                <w:rFonts w:ascii="宋体" w:hAnsi="宋体" w:hint="eastAsia"/>
                <w:szCs w:val="21"/>
              </w:rPr>
              <w:t>180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569CC" w14:textId="77777777" w:rsidR="00D17646" w:rsidRPr="00E57AF8" w:rsidRDefault="00D17646" w:rsidP="00BC02E2">
            <w:pPr>
              <w:jc w:val="center"/>
              <w:rPr>
                <w:rFonts w:ascii="宋体" w:hAnsi="宋体" w:cs="宋体"/>
                <w:szCs w:val="21"/>
              </w:rPr>
            </w:pPr>
            <w:r w:rsidRPr="00E57AF8">
              <w:rPr>
                <w:rFonts w:ascii="宋体" w:hAnsi="宋体" w:hint="eastAsia"/>
                <w:szCs w:val="21"/>
              </w:rPr>
              <w:t>PVC线槽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88D5B" w14:textId="77777777" w:rsidR="00D17646" w:rsidRPr="00E57AF8" w:rsidRDefault="00D17646" w:rsidP="00BC02E2">
            <w:pPr>
              <w:jc w:val="center"/>
              <w:rPr>
                <w:rFonts w:ascii="宋体" w:hAnsi="宋体" w:cs="宋体"/>
                <w:szCs w:val="21"/>
              </w:rPr>
            </w:pPr>
            <w:r w:rsidRPr="00E57AF8">
              <w:rPr>
                <w:rFonts w:ascii="宋体" w:hAnsi="宋体" w:hint="eastAsia"/>
                <w:szCs w:val="21"/>
              </w:rPr>
              <w:t>2.5x1.5cm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3922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AE7E9"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FDE9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9E6CD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A0E8A" w14:textId="77777777" w:rsidR="00D17646" w:rsidRPr="00E57AF8" w:rsidRDefault="00D17646" w:rsidP="00BC02E2">
            <w:pPr>
              <w:jc w:val="center"/>
              <w:rPr>
                <w:rFonts w:ascii="宋体" w:hAnsi="宋体" w:cs="宋体"/>
                <w:szCs w:val="21"/>
              </w:rPr>
            </w:pPr>
            <w:r w:rsidRPr="00E57AF8">
              <w:rPr>
                <w:rFonts w:ascii="宋体" w:hAnsi="宋体" w:hint="eastAsia"/>
                <w:szCs w:val="21"/>
              </w:rPr>
              <w:t>181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C7882" w14:textId="77777777" w:rsidR="00D17646" w:rsidRPr="00E57AF8" w:rsidRDefault="00D17646" w:rsidP="00BC02E2">
            <w:pPr>
              <w:jc w:val="center"/>
              <w:rPr>
                <w:rFonts w:ascii="宋体" w:hAnsi="宋体" w:cs="宋体"/>
                <w:szCs w:val="21"/>
              </w:rPr>
            </w:pPr>
            <w:r w:rsidRPr="00E57AF8">
              <w:rPr>
                <w:rFonts w:ascii="宋体" w:hAnsi="宋体" w:hint="eastAsia"/>
                <w:szCs w:val="21"/>
              </w:rPr>
              <w:t>PVC线槽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87EBCA" w14:textId="77777777" w:rsidR="00D17646" w:rsidRPr="00E57AF8" w:rsidRDefault="00D17646" w:rsidP="00BC02E2">
            <w:pPr>
              <w:jc w:val="center"/>
              <w:rPr>
                <w:rFonts w:ascii="宋体" w:hAnsi="宋体" w:cs="宋体"/>
                <w:szCs w:val="21"/>
              </w:rPr>
            </w:pPr>
            <w:r w:rsidRPr="00E57AF8">
              <w:rPr>
                <w:rFonts w:ascii="宋体" w:hAnsi="宋体" w:hint="eastAsia"/>
                <w:szCs w:val="21"/>
              </w:rPr>
              <w:t>2x4cm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D990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53428"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EB15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61DE6F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AC889" w14:textId="77777777" w:rsidR="00D17646" w:rsidRPr="00E57AF8" w:rsidRDefault="00D17646" w:rsidP="00BC02E2">
            <w:pPr>
              <w:jc w:val="center"/>
              <w:rPr>
                <w:rFonts w:ascii="宋体" w:hAnsi="宋体" w:cs="宋体"/>
                <w:szCs w:val="21"/>
              </w:rPr>
            </w:pPr>
            <w:r w:rsidRPr="00E57AF8">
              <w:rPr>
                <w:rFonts w:ascii="宋体" w:hAnsi="宋体" w:hint="eastAsia"/>
                <w:szCs w:val="21"/>
              </w:rPr>
              <w:t>182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C13A7" w14:textId="77777777" w:rsidR="00D17646" w:rsidRPr="00E57AF8" w:rsidRDefault="00D17646" w:rsidP="00BC02E2">
            <w:pPr>
              <w:jc w:val="center"/>
              <w:rPr>
                <w:rFonts w:ascii="宋体" w:hAnsi="宋体" w:cs="宋体"/>
                <w:szCs w:val="21"/>
              </w:rPr>
            </w:pPr>
            <w:r w:rsidRPr="00E57AF8">
              <w:rPr>
                <w:rFonts w:ascii="宋体" w:hAnsi="宋体" w:hint="eastAsia"/>
                <w:szCs w:val="21"/>
              </w:rPr>
              <w:t>PVC线槽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AA603" w14:textId="77777777" w:rsidR="00D17646" w:rsidRPr="00E57AF8" w:rsidRDefault="00D17646" w:rsidP="00BC02E2">
            <w:pPr>
              <w:jc w:val="center"/>
              <w:rPr>
                <w:rFonts w:ascii="宋体" w:hAnsi="宋体" w:cs="宋体"/>
                <w:szCs w:val="21"/>
              </w:rPr>
            </w:pPr>
            <w:r w:rsidRPr="00E57AF8">
              <w:rPr>
                <w:rFonts w:ascii="宋体" w:hAnsi="宋体" w:hint="eastAsia"/>
                <w:szCs w:val="21"/>
              </w:rPr>
              <w:t>5x10cm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FB1B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146D1"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6A68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43652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74D2E" w14:textId="77777777" w:rsidR="00D17646" w:rsidRPr="00E57AF8" w:rsidRDefault="00D17646" w:rsidP="00BC02E2">
            <w:pPr>
              <w:jc w:val="center"/>
              <w:rPr>
                <w:rFonts w:ascii="宋体" w:hAnsi="宋体" w:cs="宋体"/>
                <w:szCs w:val="21"/>
              </w:rPr>
            </w:pPr>
            <w:r w:rsidRPr="00E57AF8">
              <w:rPr>
                <w:rFonts w:ascii="宋体" w:hAnsi="宋体" w:hint="eastAsia"/>
                <w:szCs w:val="21"/>
              </w:rPr>
              <w:t>183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89EE6" w14:textId="77777777" w:rsidR="00D17646" w:rsidRPr="00E57AF8" w:rsidRDefault="00D17646" w:rsidP="00BC02E2">
            <w:pPr>
              <w:jc w:val="center"/>
              <w:rPr>
                <w:rFonts w:ascii="宋体" w:hAnsi="宋体" w:cs="宋体"/>
                <w:szCs w:val="21"/>
              </w:rPr>
            </w:pPr>
            <w:r w:rsidRPr="00E57AF8">
              <w:rPr>
                <w:rFonts w:ascii="宋体" w:hAnsi="宋体" w:hint="eastAsia"/>
                <w:szCs w:val="21"/>
              </w:rPr>
              <w:t>PVC线槽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4B872" w14:textId="77777777" w:rsidR="00D17646" w:rsidRPr="00E57AF8" w:rsidRDefault="00D17646" w:rsidP="00BC02E2">
            <w:pPr>
              <w:jc w:val="center"/>
              <w:rPr>
                <w:rFonts w:ascii="宋体" w:hAnsi="宋体" w:cs="宋体"/>
                <w:szCs w:val="21"/>
              </w:rPr>
            </w:pPr>
            <w:r w:rsidRPr="00E57AF8">
              <w:rPr>
                <w:rFonts w:ascii="宋体" w:hAnsi="宋体" w:hint="eastAsia"/>
                <w:szCs w:val="21"/>
              </w:rPr>
              <w:t>3x5cm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4AD8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2E6A4"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71B7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A0681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EDBF7" w14:textId="77777777" w:rsidR="00D17646" w:rsidRPr="00E57AF8" w:rsidRDefault="00D17646" w:rsidP="00BC02E2">
            <w:pPr>
              <w:jc w:val="center"/>
              <w:rPr>
                <w:rFonts w:ascii="宋体" w:hAnsi="宋体" w:cs="宋体"/>
                <w:szCs w:val="21"/>
              </w:rPr>
            </w:pPr>
            <w:r w:rsidRPr="00E57AF8">
              <w:rPr>
                <w:rFonts w:ascii="宋体" w:hAnsi="宋体" w:hint="eastAsia"/>
                <w:szCs w:val="21"/>
              </w:rPr>
              <w:t>184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9545F" w14:textId="77777777" w:rsidR="00D17646" w:rsidRPr="00E57AF8" w:rsidRDefault="00D17646" w:rsidP="00BC02E2">
            <w:pPr>
              <w:jc w:val="center"/>
              <w:rPr>
                <w:rFonts w:ascii="宋体" w:hAnsi="宋体" w:cs="宋体"/>
                <w:szCs w:val="21"/>
              </w:rPr>
            </w:pPr>
            <w:r w:rsidRPr="00E57AF8">
              <w:rPr>
                <w:rFonts w:ascii="宋体" w:hAnsi="宋体" w:hint="eastAsia"/>
                <w:szCs w:val="21"/>
              </w:rPr>
              <w:t>PVC胶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6787C" w14:textId="77777777" w:rsidR="00D17646" w:rsidRPr="00E57AF8" w:rsidRDefault="00D17646" w:rsidP="00BC02E2">
            <w:pPr>
              <w:jc w:val="center"/>
              <w:rPr>
                <w:rFonts w:ascii="宋体" w:hAnsi="宋体" w:cs="宋体"/>
                <w:szCs w:val="21"/>
              </w:rPr>
            </w:pPr>
            <w:r w:rsidRPr="00E57AF8">
              <w:rPr>
                <w:rFonts w:ascii="宋体" w:hAnsi="宋体" w:hint="eastAsia"/>
                <w:szCs w:val="21"/>
              </w:rPr>
              <w:t>4L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911D1"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D553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C0EF4"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哥俩好、汉高百得、伟星</w:t>
            </w:r>
          </w:p>
        </w:tc>
      </w:tr>
      <w:tr w:rsidR="00D17646" w:rsidRPr="00E57AF8" w14:paraId="04DCEE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26967" w14:textId="77777777" w:rsidR="00D17646" w:rsidRPr="00E57AF8" w:rsidRDefault="00D17646" w:rsidP="00BC02E2">
            <w:pPr>
              <w:jc w:val="center"/>
              <w:rPr>
                <w:rFonts w:ascii="宋体" w:hAnsi="宋体" w:cs="宋体"/>
                <w:szCs w:val="21"/>
              </w:rPr>
            </w:pPr>
            <w:r w:rsidRPr="00E57AF8">
              <w:rPr>
                <w:rFonts w:ascii="宋体" w:hAnsi="宋体" w:hint="eastAsia"/>
                <w:szCs w:val="21"/>
              </w:rPr>
              <w:t>185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25486" w14:textId="77777777" w:rsidR="00D17646" w:rsidRPr="00E57AF8" w:rsidRDefault="00D17646" w:rsidP="00BC02E2">
            <w:pPr>
              <w:jc w:val="center"/>
              <w:rPr>
                <w:rFonts w:ascii="宋体" w:hAnsi="宋体" w:cs="宋体"/>
                <w:szCs w:val="21"/>
              </w:rPr>
            </w:pPr>
            <w:r w:rsidRPr="00E57AF8">
              <w:rPr>
                <w:rFonts w:ascii="宋体" w:hAnsi="宋体" w:hint="eastAsia"/>
                <w:szCs w:val="21"/>
              </w:rPr>
              <w:t>T5支架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F14812" w14:textId="77777777" w:rsidR="00D17646" w:rsidRPr="00E57AF8" w:rsidRDefault="00D17646" w:rsidP="00BC02E2">
            <w:pPr>
              <w:jc w:val="center"/>
              <w:rPr>
                <w:rFonts w:ascii="宋体" w:hAnsi="宋体" w:cs="宋体"/>
                <w:szCs w:val="21"/>
              </w:rPr>
            </w:pPr>
            <w:r w:rsidRPr="00E57AF8">
              <w:rPr>
                <w:rFonts w:ascii="宋体" w:hAnsi="宋体" w:hint="eastAsia"/>
                <w:szCs w:val="21"/>
              </w:rPr>
              <w:t>14W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66C34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D5547"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D554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5D1C3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DBFBD" w14:textId="77777777" w:rsidR="00D17646" w:rsidRPr="00E57AF8" w:rsidRDefault="00D17646" w:rsidP="00BC02E2">
            <w:pPr>
              <w:jc w:val="center"/>
              <w:rPr>
                <w:rFonts w:ascii="宋体" w:hAnsi="宋体" w:cs="宋体"/>
                <w:szCs w:val="21"/>
              </w:rPr>
            </w:pPr>
            <w:r w:rsidRPr="00E57AF8">
              <w:rPr>
                <w:rFonts w:ascii="宋体" w:hAnsi="宋体" w:hint="eastAsia"/>
                <w:szCs w:val="21"/>
              </w:rPr>
              <w:t>186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17B6B" w14:textId="77777777" w:rsidR="00D17646" w:rsidRPr="00E57AF8" w:rsidRDefault="00D17646" w:rsidP="00BC02E2">
            <w:pPr>
              <w:jc w:val="center"/>
              <w:rPr>
                <w:rFonts w:ascii="宋体" w:hAnsi="宋体" w:cs="宋体"/>
                <w:szCs w:val="21"/>
              </w:rPr>
            </w:pPr>
            <w:r w:rsidRPr="00E57AF8">
              <w:rPr>
                <w:rFonts w:ascii="宋体" w:hAnsi="宋体" w:hint="eastAsia"/>
                <w:szCs w:val="21"/>
              </w:rPr>
              <w:t>T5支架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9895D5" w14:textId="77777777" w:rsidR="00D17646" w:rsidRPr="00E57AF8" w:rsidRDefault="00D17646" w:rsidP="00BC02E2">
            <w:pPr>
              <w:jc w:val="center"/>
              <w:rPr>
                <w:rFonts w:ascii="宋体" w:hAnsi="宋体" w:cs="宋体"/>
                <w:szCs w:val="21"/>
              </w:rPr>
            </w:pPr>
            <w:r w:rsidRPr="00E57AF8">
              <w:rPr>
                <w:rFonts w:ascii="宋体" w:hAnsi="宋体" w:hint="eastAsia"/>
                <w:szCs w:val="21"/>
              </w:rPr>
              <w:t>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8DDA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D12C2"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57F4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58CBD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8E281" w14:textId="77777777" w:rsidR="00D17646" w:rsidRPr="00E57AF8" w:rsidRDefault="00D17646" w:rsidP="00BC02E2">
            <w:pPr>
              <w:jc w:val="center"/>
              <w:rPr>
                <w:rFonts w:ascii="宋体" w:hAnsi="宋体" w:cs="宋体"/>
                <w:szCs w:val="21"/>
              </w:rPr>
            </w:pPr>
            <w:r w:rsidRPr="00E57AF8">
              <w:rPr>
                <w:rFonts w:ascii="宋体" w:hAnsi="宋体" w:hint="eastAsia"/>
                <w:szCs w:val="21"/>
              </w:rPr>
              <w:t>187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62B41" w14:textId="77777777" w:rsidR="00D17646" w:rsidRPr="00E57AF8" w:rsidRDefault="00D17646" w:rsidP="00BC02E2">
            <w:pPr>
              <w:jc w:val="center"/>
              <w:rPr>
                <w:rFonts w:ascii="宋体" w:hAnsi="宋体" w:cs="宋体"/>
                <w:szCs w:val="21"/>
              </w:rPr>
            </w:pPr>
            <w:r w:rsidRPr="00E57AF8">
              <w:rPr>
                <w:rFonts w:ascii="宋体" w:hAnsi="宋体" w:hint="eastAsia"/>
                <w:szCs w:val="21"/>
              </w:rPr>
              <w:t>T5支架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645E4" w14:textId="77777777" w:rsidR="00D17646" w:rsidRPr="00E57AF8" w:rsidRDefault="00D17646" w:rsidP="00BC02E2">
            <w:pPr>
              <w:jc w:val="center"/>
              <w:rPr>
                <w:rFonts w:ascii="宋体" w:hAnsi="宋体" w:cs="宋体"/>
                <w:szCs w:val="21"/>
              </w:rPr>
            </w:pPr>
            <w:r w:rsidRPr="00E57AF8">
              <w:rPr>
                <w:rFonts w:ascii="宋体" w:hAnsi="宋体" w:hint="eastAsia"/>
                <w:szCs w:val="21"/>
              </w:rPr>
              <w:t>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C3F72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E276E"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B75A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7A4FA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B651F" w14:textId="77777777" w:rsidR="00D17646" w:rsidRPr="00E57AF8" w:rsidRDefault="00D17646" w:rsidP="00BC02E2">
            <w:pPr>
              <w:jc w:val="center"/>
              <w:rPr>
                <w:rFonts w:ascii="宋体" w:hAnsi="宋体" w:cs="宋体"/>
                <w:szCs w:val="21"/>
              </w:rPr>
            </w:pPr>
            <w:r w:rsidRPr="00E57AF8">
              <w:rPr>
                <w:rFonts w:ascii="宋体" w:hAnsi="宋体" w:hint="eastAsia"/>
                <w:szCs w:val="21"/>
              </w:rPr>
              <w:t>188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344DB" w14:textId="77777777" w:rsidR="00D17646" w:rsidRPr="00E57AF8" w:rsidRDefault="00D17646" w:rsidP="00BC02E2">
            <w:pPr>
              <w:jc w:val="center"/>
              <w:rPr>
                <w:rFonts w:ascii="宋体" w:hAnsi="宋体" w:cs="宋体"/>
                <w:szCs w:val="21"/>
              </w:rPr>
            </w:pPr>
            <w:r w:rsidRPr="00E57AF8">
              <w:rPr>
                <w:rFonts w:ascii="宋体" w:hAnsi="宋体" w:hint="eastAsia"/>
                <w:szCs w:val="21"/>
              </w:rPr>
              <w:t>T5支架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5634C" w14:textId="77777777" w:rsidR="00D17646" w:rsidRPr="00E57AF8" w:rsidRDefault="00D17646" w:rsidP="00BC02E2">
            <w:pPr>
              <w:jc w:val="center"/>
              <w:rPr>
                <w:rFonts w:ascii="宋体" w:hAnsi="宋体" w:cs="宋体"/>
                <w:szCs w:val="21"/>
              </w:rPr>
            </w:pPr>
            <w:r w:rsidRPr="00E57AF8">
              <w:rPr>
                <w:rFonts w:ascii="宋体" w:hAnsi="宋体" w:hint="eastAsia"/>
                <w:szCs w:val="21"/>
              </w:rPr>
              <w:t>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5F170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24447"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2132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DF313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DC592" w14:textId="77777777" w:rsidR="00D17646" w:rsidRPr="00E57AF8" w:rsidRDefault="00D17646" w:rsidP="00BC02E2">
            <w:pPr>
              <w:jc w:val="center"/>
              <w:rPr>
                <w:rFonts w:ascii="宋体" w:hAnsi="宋体" w:cs="宋体"/>
                <w:szCs w:val="21"/>
              </w:rPr>
            </w:pPr>
            <w:r w:rsidRPr="00E57AF8">
              <w:rPr>
                <w:rFonts w:ascii="宋体" w:hAnsi="宋体" w:hint="eastAsia"/>
                <w:szCs w:val="21"/>
              </w:rPr>
              <w:t>189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1413E"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紫外线双管灯架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09AC7" w14:textId="77777777" w:rsidR="00D17646" w:rsidRPr="00E57AF8" w:rsidRDefault="00D17646" w:rsidP="00BC02E2">
            <w:pPr>
              <w:jc w:val="center"/>
              <w:rPr>
                <w:rFonts w:ascii="宋体" w:hAnsi="宋体" w:cs="宋体"/>
                <w:szCs w:val="21"/>
              </w:rPr>
            </w:pPr>
            <w:r w:rsidRPr="00E57AF8">
              <w:rPr>
                <w:rFonts w:ascii="宋体" w:hAnsi="宋体" w:hint="eastAsia"/>
                <w:szCs w:val="21"/>
              </w:rPr>
              <w:t>120cm/36w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E810E"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A023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3522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53025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97F1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C8B30"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紫外线单管灯架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48C5F" w14:textId="77777777" w:rsidR="00D17646" w:rsidRPr="00E57AF8" w:rsidRDefault="00D17646" w:rsidP="00BC02E2">
            <w:pPr>
              <w:jc w:val="center"/>
              <w:rPr>
                <w:rFonts w:ascii="宋体" w:hAnsi="宋体" w:cs="宋体"/>
                <w:szCs w:val="21"/>
              </w:rPr>
            </w:pPr>
            <w:r w:rsidRPr="00E57AF8">
              <w:rPr>
                <w:rFonts w:ascii="宋体" w:hAnsi="宋体" w:hint="eastAsia"/>
                <w:szCs w:val="21"/>
              </w:rPr>
              <w:t>120cm/18W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A13D9"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81EB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EEC68"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A598C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60E86" w14:textId="77777777" w:rsidR="00D17646" w:rsidRPr="00E57AF8" w:rsidRDefault="00D17646" w:rsidP="00BC02E2">
            <w:pPr>
              <w:jc w:val="center"/>
              <w:rPr>
                <w:rFonts w:ascii="宋体" w:hAnsi="宋体" w:cs="宋体"/>
                <w:szCs w:val="21"/>
              </w:rPr>
            </w:pPr>
            <w:r w:rsidRPr="00E57AF8">
              <w:rPr>
                <w:rFonts w:ascii="宋体" w:hAnsi="宋体" w:hint="eastAsia"/>
                <w:szCs w:val="21"/>
              </w:rPr>
              <w:t>191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7EC3F"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EDDE3" w14:textId="77777777" w:rsidR="00D17646" w:rsidRPr="00E57AF8" w:rsidRDefault="00D17646" w:rsidP="00BC02E2">
            <w:pPr>
              <w:jc w:val="center"/>
              <w:rPr>
                <w:rFonts w:ascii="宋体" w:hAnsi="宋体" w:cs="宋体"/>
                <w:szCs w:val="21"/>
              </w:rPr>
            </w:pPr>
            <w:r w:rsidRPr="00E57AF8">
              <w:rPr>
                <w:rFonts w:ascii="宋体" w:hAnsi="宋体" w:hint="eastAsia"/>
                <w:szCs w:val="21"/>
              </w:rPr>
              <w:t>2*14W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9345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6B89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3CE9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40CC1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9B2E5" w14:textId="77777777" w:rsidR="00D17646" w:rsidRPr="00E57AF8" w:rsidRDefault="00D17646" w:rsidP="00BC02E2">
            <w:pPr>
              <w:jc w:val="center"/>
              <w:rPr>
                <w:rFonts w:ascii="宋体" w:hAnsi="宋体" w:cs="宋体"/>
                <w:szCs w:val="21"/>
              </w:rPr>
            </w:pPr>
            <w:r w:rsidRPr="00E57AF8">
              <w:rPr>
                <w:rFonts w:ascii="宋体" w:hAnsi="宋体" w:hint="eastAsia"/>
                <w:szCs w:val="21"/>
              </w:rPr>
              <w:t>192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0CFC9"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02EA2" w14:textId="77777777" w:rsidR="00D17646" w:rsidRPr="00E57AF8" w:rsidRDefault="00D17646" w:rsidP="00BC02E2">
            <w:pPr>
              <w:jc w:val="center"/>
              <w:rPr>
                <w:rFonts w:ascii="宋体" w:hAnsi="宋体" w:cs="宋体"/>
                <w:szCs w:val="21"/>
              </w:rPr>
            </w:pPr>
            <w:r w:rsidRPr="00E57AF8">
              <w:rPr>
                <w:rFonts w:ascii="宋体" w:hAnsi="宋体" w:hint="eastAsia"/>
                <w:szCs w:val="21"/>
              </w:rPr>
              <w:t>1*18W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9C3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9B69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D8E67"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5F2BE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9CB38" w14:textId="77777777" w:rsidR="00D17646" w:rsidRPr="00E57AF8" w:rsidRDefault="00D17646" w:rsidP="00BC02E2">
            <w:pPr>
              <w:jc w:val="center"/>
              <w:rPr>
                <w:rFonts w:ascii="宋体" w:hAnsi="宋体" w:cs="宋体"/>
                <w:szCs w:val="21"/>
              </w:rPr>
            </w:pPr>
            <w:r w:rsidRPr="00E57AF8">
              <w:rPr>
                <w:rFonts w:ascii="宋体" w:hAnsi="宋体" w:hint="eastAsia"/>
                <w:szCs w:val="21"/>
              </w:rPr>
              <w:t>193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5D673"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0A89C" w14:textId="77777777" w:rsidR="00D17646" w:rsidRPr="00E57AF8" w:rsidRDefault="00D17646" w:rsidP="00BC02E2">
            <w:pPr>
              <w:jc w:val="center"/>
              <w:rPr>
                <w:rFonts w:ascii="宋体" w:hAnsi="宋体" w:cs="宋体"/>
                <w:szCs w:val="21"/>
              </w:rPr>
            </w:pPr>
            <w:r w:rsidRPr="00E57AF8">
              <w:rPr>
                <w:rFonts w:ascii="宋体" w:hAnsi="宋体" w:hint="eastAsia"/>
                <w:szCs w:val="21"/>
              </w:rPr>
              <w:t>2*36w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1304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6ECB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2F94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C946F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1E1FB" w14:textId="77777777" w:rsidR="00D17646" w:rsidRPr="00E57AF8" w:rsidRDefault="00D17646" w:rsidP="00BC02E2">
            <w:pPr>
              <w:jc w:val="center"/>
              <w:rPr>
                <w:rFonts w:ascii="宋体" w:hAnsi="宋体" w:cs="宋体"/>
                <w:szCs w:val="21"/>
              </w:rPr>
            </w:pPr>
            <w:r w:rsidRPr="00E57AF8">
              <w:rPr>
                <w:rFonts w:ascii="宋体" w:hAnsi="宋体" w:hint="eastAsia"/>
                <w:szCs w:val="21"/>
              </w:rPr>
              <w:t>194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73A04"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99182" w14:textId="77777777" w:rsidR="00D17646" w:rsidRPr="00E57AF8" w:rsidRDefault="00D17646" w:rsidP="00BC02E2">
            <w:pPr>
              <w:jc w:val="center"/>
              <w:rPr>
                <w:rFonts w:ascii="宋体" w:hAnsi="宋体" w:cs="宋体"/>
                <w:szCs w:val="21"/>
              </w:rPr>
            </w:pPr>
            <w:r w:rsidRPr="00E57AF8">
              <w:rPr>
                <w:rFonts w:ascii="宋体" w:hAnsi="宋体" w:hint="eastAsia"/>
                <w:szCs w:val="21"/>
              </w:rPr>
              <w:t>2*28W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FEA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0FFF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77F1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A747E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60931" w14:textId="77777777" w:rsidR="00D17646" w:rsidRPr="00E57AF8" w:rsidRDefault="00D17646" w:rsidP="00BC02E2">
            <w:pPr>
              <w:jc w:val="center"/>
              <w:rPr>
                <w:rFonts w:ascii="宋体" w:hAnsi="宋体" w:cs="宋体"/>
                <w:szCs w:val="21"/>
              </w:rPr>
            </w:pPr>
            <w:r w:rsidRPr="00E57AF8">
              <w:rPr>
                <w:rFonts w:ascii="宋体" w:hAnsi="宋体" w:hint="eastAsia"/>
                <w:szCs w:val="21"/>
              </w:rPr>
              <w:t>195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55C0"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255C07" w14:textId="77777777" w:rsidR="00D17646" w:rsidRPr="00E57AF8" w:rsidRDefault="00D17646" w:rsidP="00BC02E2">
            <w:pPr>
              <w:jc w:val="center"/>
              <w:rPr>
                <w:rFonts w:ascii="宋体" w:hAnsi="宋体" w:cs="宋体"/>
                <w:szCs w:val="21"/>
              </w:rPr>
            </w:pPr>
            <w:r w:rsidRPr="00E57AF8">
              <w:rPr>
                <w:rFonts w:ascii="宋体" w:hAnsi="宋体" w:hint="eastAsia"/>
                <w:szCs w:val="21"/>
              </w:rPr>
              <w:t>2*18W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831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523C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AD39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B8D59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55A75" w14:textId="77777777" w:rsidR="00D17646" w:rsidRPr="00E57AF8" w:rsidRDefault="00D17646" w:rsidP="00BC02E2">
            <w:pPr>
              <w:jc w:val="center"/>
              <w:rPr>
                <w:rFonts w:ascii="宋体" w:hAnsi="宋体" w:cs="宋体"/>
                <w:szCs w:val="21"/>
              </w:rPr>
            </w:pPr>
            <w:r w:rsidRPr="00E57AF8">
              <w:rPr>
                <w:rFonts w:ascii="宋体" w:hAnsi="宋体" w:hint="eastAsia"/>
                <w:szCs w:val="21"/>
              </w:rPr>
              <w:t>196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BFB9E"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0B05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1*36W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915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976B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BAF3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04AEC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31827" w14:textId="77777777" w:rsidR="00D17646" w:rsidRPr="00E57AF8" w:rsidRDefault="00D17646" w:rsidP="00BC02E2">
            <w:pPr>
              <w:jc w:val="center"/>
              <w:rPr>
                <w:rFonts w:ascii="宋体" w:hAnsi="宋体" w:cs="宋体"/>
                <w:szCs w:val="21"/>
              </w:rPr>
            </w:pPr>
            <w:r w:rsidRPr="00E57AF8">
              <w:rPr>
                <w:rFonts w:ascii="宋体" w:hAnsi="宋体" w:hint="eastAsia"/>
                <w:szCs w:val="21"/>
              </w:rPr>
              <w:t>197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2546D" w14:textId="77777777" w:rsidR="00D17646" w:rsidRPr="00E57AF8" w:rsidRDefault="00D17646" w:rsidP="00BC02E2">
            <w:pPr>
              <w:jc w:val="center"/>
              <w:rPr>
                <w:rFonts w:ascii="宋体" w:hAnsi="宋体" w:cs="宋体"/>
                <w:szCs w:val="21"/>
              </w:rPr>
            </w:pPr>
            <w:r w:rsidRPr="00E57AF8">
              <w:rPr>
                <w:rFonts w:ascii="宋体" w:hAnsi="宋体" w:hint="eastAsia"/>
                <w:szCs w:val="21"/>
              </w:rPr>
              <w:t>T5镇流器短细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DC5A5" w14:textId="77777777" w:rsidR="00D17646" w:rsidRPr="00E57AF8" w:rsidRDefault="00D17646" w:rsidP="00BC02E2">
            <w:pPr>
              <w:jc w:val="center"/>
              <w:rPr>
                <w:rFonts w:ascii="宋体" w:hAnsi="宋体" w:cs="宋体"/>
                <w:szCs w:val="21"/>
              </w:rPr>
            </w:pPr>
            <w:r w:rsidRPr="00E57AF8">
              <w:rPr>
                <w:rFonts w:ascii="宋体" w:hAnsi="宋体" w:hint="eastAsia"/>
                <w:szCs w:val="21"/>
              </w:rPr>
              <w:t>T514W一拖三</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422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C62F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E31D8"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BB7B4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484B2" w14:textId="77777777" w:rsidR="00D17646" w:rsidRPr="00E57AF8" w:rsidRDefault="00D17646" w:rsidP="00BC02E2">
            <w:pPr>
              <w:jc w:val="center"/>
              <w:rPr>
                <w:rFonts w:ascii="宋体" w:hAnsi="宋体" w:cs="宋体"/>
                <w:szCs w:val="21"/>
              </w:rPr>
            </w:pPr>
            <w:r w:rsidRPr="00E57AF8">
              <w:rPr>
                <w:rFonts w:ascii="宋体" w:hAnsi="宋体" w:hint="eastAsia"/>
                <w:szCs w:val="21"/>
              </w:rPr>
              <w:t>198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37987" w14:textId="77777777" w:rsidR="00D17646" w:rsidRPr="00E57AF8" w:rsidRDefault="00D17646" w:rsidP="00BC02E2">
            <w:pPr>
              <w:jc w:val="center"/>
              <w:rPr>
                <w:rFonts w:ascii="宋体" w:hAnsi="宋体" w:cs="宋体"/>
                <w:szCs w:val="21"/>
              </w:rPr>
            </w:pPr>
            <w:r w:rsidRPr="00E57AF8">
              <w:rPr>
                <w:rFonts w:ascii="宋体" w:hAnsi="宋体" w:hint="eastAsia"/>
                <w:szCs w:val="21"/>
              </w:rPr>
              <w:t>UBS电瓶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0A1A38" w14:textId="77777777" w:rsidR="00D17646" w:rsidRPr="00E57AF8" w:rsidRDefault="00D17646" w:rsidP="00BC02E2">
            <w:pPr>
              <w:jc w:val="center"/>
              <w:rPr>
                <w:rFonts w:ascii="宋体" w:hAnsi="宋体" w:cs="宋体"/>
                <w:szCs w:val="21"/>
              </w:rPr>
            </w:pPr>
            <w:r w:rsidRPr="00E57AF8">
              <w:rPr>
                <w:rFonts w:ascii="宋体" w:hAnsi="宋体" w:hint="eastAsia"/>
                <w:szCs w:val="21"/>
              </w:rPr>
              <w:t>12V/24Ah</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C98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6557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A4937" w14:textId="77777777" w:rsidR="00D17646" w:rsidRPr="00E57AF8" w:rsidRDefault="00D17646" w:rsidP="00BC02E2">
            <w:pPr>
              <w:jc w:val="center"/>
              <w:rPr>
                <w:rFonts w:ascii="宋体" w:hAnsi="宋体" w:cs="宋体"/>
                <w:szCs w:val="21"/>
              </w:rPr>
            </w:pPr>
            <w:r w:rsidRPr="00E57AF8">
              <w:rPr>
                <w:rFonts w:ascii="宋体" w:hAnsi="宋体" w:hint="eastAsia"/>
                <w:szCs w:val="21"/>
              </w:rPr>
              <w:t>超威、山特、风帆</w:t>
            </w:r>
          </w:p>
        </w:tc>
      </w:tr>
      <w:tr w:rsidR="00D17646" w:rsidRPr="00E57AF8" w14:paraId="3CF266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A0CEA" w14:textId="77777777" w:rsidR="00D17646" w:rsidRPr="00E57AF8" w:rsidRDefault="00D17646" w:rsidP="00BC02E2">
            <w:pPr>
              <w:jc w:val="center"/>
              <w:rPr>
                <w:rFonts w:ascii="宋体" w:hAnsi="宋体" w:cs="宋体"/>
                <w:szCs w:val="21"/>
              </w:rPr>
            </w:pPr>
            <w:r w:rsidRPr="00E57AF8">
              <w:rPr>
                <w:rFonts w:ascii="宋体" w:hAnsi="宋体" w:hint="eastAsia"/>
                <w:szCs w:val="21"/>
              </w:rPr>
              <w:t>199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E20DC" w14:textId="77777777" w:rsidR="00D17646" w:rsidRPr="00E57AF8" w:rsidRDefault="00D17646" w:rsidP="00BC02E2">
            <w:pPr>
              <w:jc w:val="center"/>
              <w:rPr>
                <w:rFonts w:ascii="宋体" w:hAnsi="宋体" w:cs="宋体"/>
                <w:szCs w:val="21"/>
              </w:rPr>
            </w:pPr>
            <w:r w:rsidRPr="00E57AF8">
              <w:rPr>
                <w:rFonts w:ascii="宋体" w:hAnsi="宋体" w:hint="eastAsia"/>
                <w:szCs w:val="21"/>
              </w:rPr>
              <w:t>UPVC内丝管古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F6613"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BAB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64F09"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2ECC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建支、迈克、日丰</w:t>
            </w:r>
          </w:p>
        </w:tc>
      </w:tr>
      <w:tr w:rsidR="00D17646" w:rsidRPr="00E57AF8" w14:paraId="1C91C0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CB534"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05C11" w14:textId="77777777" w:rsidR="00D17646" w:rsidRPr="00E57AF8" w:rsidRDefault="00D17646" w:rsidP="00BC02E2">
            <w:pPr>
              <w:jc w:val="center"/>
              <w:rPr>
                <w:rFonts w:ascii="宋体" w:hAnsi="宋体" w:cs="宋体"/>
                <w:szCs w:val="21"/>
              </w:rPr>
            </w:pPr>
            <w:r w:rsidRPr="00E57AF8">
              <w:rPr>
                <w:rFonts w:ascii="宋体" w:hAnsi="宋体" w:hint="eastAsia"/>
                <w:szCs w:val="21"/>
              </w:rPr>
              <w:t>UPVC球阀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8B949"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91F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5E618"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912C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建支、迈克、日丰</w:t>
            </w:r>
          </w:p>
        </w:tc>
      </w:tr>
      <w:tr w:rsidR="00D17646" w:rsidRPr="00E57AF8" w14:paraId="676141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CD353" w14:textId="77777777" w:rsidR="00D17646" w:rsidRPr="00E57AF8" w:rsidRDefault="00D17646" w:rsidP="00BC02E2">
            <w:pPr>
              <w:jc w:val="center"/>
              <w:rPr>
                <w:rFonts w:ascii="宋体" w:hAnsi="宋体" w:cs="宋体"/>
                <w:szCs w:val="21"/>
              </w:rPr>
            </w:pPr>
            <w:r w:rsidRPr="00E57AF8">
              <w:rPr>
                <w:rFonts w:ascii="宋体" w:hAnsi="宋体" w:hint="eastAsia"/>
                <w:szCs w:val="21"/>
              </w:rPr>
              <w:t>201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3EB73" w14:textId="77777777" w:rsidR="00D17646" w:rsidRPr="00E57AF8" w:rsidRDefault="00D17646" w:rsidP="00BC02E2">
            <w:pPr>
              <w:jc w:val="center"/>
              <w:rPr>
                <w:rFonts w:ascii="宋体" w:hAnsi="宋体" w:cs="宋体"/>
                <w:szCs w:val="21"/>
              </w:rPr>
            </w:pPr>
            <w:r w:rsidRPr="00E57AF8">
              <w:rPr>
                <w:rFonts w:ascii="宋体" w:hAnsi="宋体" w:hint="eastAsia"/>
                <w:szCs w:val="21"/>
              </w:rPr>
              <w:t>UPVC管古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C5B85"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FAE6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2318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3FEC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建支、迈克、日丰</w:t>
            </w:r>
          </w:p>
        </w:tc>
      </w:tr>
      <w:tr w:rsidR="00D17646" w:rsidRPr="00E57AF8" w14:paraId="38005F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A65A0" w14:textId="77777777" w:rsidR="00D17646" w:rsidRPr="00E57AF8" w:rsidRDefault="00D17646" w:rsidP="00BC02E2">
            <w:pPr>
              <w:jc w:val="center"/>
              <w:rPr>
                <w:rFonts w:ascii="宋体" w:hAnsi="宋体" w:cs="宋体"/>
                <w:szCs w:val="21"/>
              </w:rPr>
            </w:pPr>
            <w:r w:rsidRPr="00E57AF8">
              <w:rPr>
                <w:rFonts w:ascii="宋体" w:hAnsi="宋体" w:hint="eastAsia"/>
                <w:szCs w:val="21"/>
              </w:rPr>
              <w:t>202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957EF" w14:textId="77777777" w:rsidR="00D17646" w:rsidRPr="00E57AF8" w:rsidRDefault="00D17646" w:rsidP="00BC02E2">
            <w:pPr>
              <w:jc w:val="center"/>
              <w:rPr>
                <w:rFonts w:ascii="宋体" w:hAnsi="宋体" w:cs="宋体"/>
                <w:szCs w:val="21"/>
              </w:rPr>
            </w:pPr>
            <w:r w:rsidRPr="00E57AF8">
              <w:rPr>
                <w:rFonts w:ascii="宋体" w:hAnsi="宋体" w:hint="eastAsia"/>
                <w:szCs w:val="21"/>
              </w:rPr>
              <w:t>U型卡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F372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2B5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A828F"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FA096" w14:textId="77777777" w:rsidR="00D17646" w:rsidRPr="00E57AF8" w:rsidRDefault="00D17646" w:rsidP="00BC02E2">
            <w:pPr>
              <w:jc w:val="center"/>
              <w:rPr>
                <w:rFonts w:ascii="宋体" w:hAnsi="宋体" w:cs="宋体"/>
                <w:szCs w:val="21"/>
              </w:rPr>
            </w:pPr>
            <w:r w:rsidRPr="00E57AF8">
              <w:rPr>
                <w:rFonts w:ascii="宋体" w:hAnsi="宋体" w:hint="eastAsia"/>
                <w:szCs w:val="21"/>
              </w:rPr>
              <w:t>天晟、亿品、汇成丰</w:t>
            </w:r>
          </w:p>
        </w:tc>
      </w:tr>
      <w:tr w:rsidR="00D17646" w:rsidRPr="00E57AF8" w14:paraId="10980C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B5749" w14:textId="77777777" w:rsidR="00D17646" w:rsidRPr="00E57AF8" w:rsidRDefault="00D17646" w:rsidP="00BC02E2">
            <w:pPr>
              <w:jc w:val="center"/>
              <w:rPr>
                <w:rFonts w:ascii="宋体" w:hAnsi="宋体" w:cs="宋体"/>
                <w:szCs w:val="21"/>
              </w:rPr>
            </w:pPr>
            <w:r w:rsidRPr="00E57AF8">
              <w:rPr>
                <w:rFonts w:ascii="宋体" w:hAnsi="宋体" w:hint="eastAsia"/>
                <w:szCs w:val="21"/>
              </w:rPr>
              <w:t>203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02BAA" w14:textId="77777777" w:rsidR="00D17646" w:rsidRPr="00E57AF8" w:rsidRDefault="00D17646" w:rsidP="00BC02E2">
            <w:pPr>
              <w:jc w:val="center"/>
              <w:rPr>
                <w:rFonts w:ascii="宋体" w:hAnsi="宋体" w:cs="宋体"/>
                <w:szCs w:val="21"/>
              </w:rPr>
            </w:pPr>
            <w:r w:rsidRPr="00E57AF8">
              <w:rPr>
                <w:rFonts w:ascii="宋体" w:hAnsi="宋体" w:hint="eastAsia"/>
                <w:szCs w:val="21"/>
              </w:rPr>
              <w:t>U型卡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7EFA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299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1A67A"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C91F5" w14:textId="77777777" w:rsidR="00D17646" w:rsidRPr="00E57AF8" w:rsidRDefault="00D17646" w:rsidP="00BC02E2">
            <w:pPr>
              <w:jc w:val="center"/>
              <w:rPr>
                <w:rFonts w:ascii="宋体" w:hAnsi="宋体" w:cs="宋体"/>
                <w:szCs w:val="21"/>
              </w:rPr>
            </w:pPr>
            <w:r w:rsidRPr="00E57AF8">
              <w:rPr>
                <w:rFonts w:ascii="宋体" w:hAnsi="宋体" w:hint="eastAsia"/>
                <w:szCs w:val="21"/>
              </w:rPr>
              <w:t>天晟、亿品、汇成丰</w:t>
            </w:r>
          </w:p>
        </w:tc>
      </w:tr>
      <w:tr w:rsidR="00D17646" w:rsidRPr="00E57AF8" w14:paraId="21925D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A6EC1" w14:textId="77777777" w:rsidR="00D17646" w:rsidRPr="00E57AF8" w:rsidRDefault="00D17646" w:rsidP="00BC02E2">
            <w:pPr>
              <w:jc w:val="center"/>
              <w:rPr>
                <w:rFonts w:ascii="宋体" w:hAnsi="宋体" w:cs="宋体"/>
                <w:szCs w:val="21"/>
              </w:rPr>
            </w:pPr>
            <w:r w:rsidRPr="00E57AF8">
              <w:rPr>
                <w:rFonts w:ascii="宋体" w:hAnsi="宋体" w:hint="eastAsia"/>
                <w:szCs w:val="21"/>
              </w:rPr>
              <w:t>204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7BFD8" w14:textId="77777777" w:rsidR="00D17646" w:rsidRPr="00E57AF8" w:rsidRDefault="00D17646" w:rsidP="00BC02E2">
            <w:pPr>
              <w:jc w:val="center"/>
              <w:rPr>
                <w:rFonts w:ascii="宋体" w:hAnsi="宋体" w:cs="宋体"/>
                <w:szCs w:val="21"/>
              </w:rPr>
            </w:pPr>
            <w:r w:rsidRPr="00E57AF8">
              <w:rPr>
                <w:rFonts w:ascii="宋体" w:hAnsi="宋体" w:hint="eastAsia"/>
                <w:szCs w:val="21"/>
              </w:rPr>
              <w:t>U型卡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7CA9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3C5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C91A7"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C7FDF" w14:textId="77777777" w:rsidR="00D17646" w:rsidRPr="00E57AF8" w:rsidRDefault="00D17646" w:rsidP="00BC02E2">
            <w:pPr>
              <w:jc w:val="center"/>
              <w:rPr>
                <w:rFonts w:ascii="宋体" w:hAnsi="宋体" w:cs="宋体"/>
                <w:szCs w:val="21"/>
              </w:rPr>
            </w:pPr>
            <w:r w:rsidRPr="00E57AF8">
              <w:rPr>
                <w:rFonts w:ascii="宋体" w:hAnsi="宋体" w:hint="eastAsia"/>
                <w:szCs w:val="21"/>
              </w:rPr>
              <w:t>天晟、亿品、汇成丰</w:t>
            </w:r>
          </w:p>
        </w:tc>
      </w:tr>
      <w:tr w:rsidR="00D17646" w:rsidRPr="00E57AF8" w14:paraId="5E7C13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759D9" w14:textId="77777777" w:rsidR="00D17646" w:rsidRPr="00E57AF8" w:rsidRDefault="00D17646" w:rsidP="00BC02E2">
            <w:pPr>
              <w:jc w:val="center"/>
              <w:rPr>
                <w:rFonts w:ascii="宋体" w:hAnsi="宋体" w:cs="宋体"/>
                <w:szCs w:val="21"/>
              </w:rPr>
            </w:pPr>
            <w:r w:rsidRPr="00E57AF8">
              <w:rPr>
                <w:rFonts w:ascii="宋体" w:hAnsi="宋体" w:hint="eastAsia"/>
                <w:szCs w:val="21"/>
              </w:rPr>
              <w:t>205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E8A3D" w14:textId="77777777" w:rsidR="00D17646" w:rsidRPr="00E57AF8" w:rsidRDefault="00D17646" w:rsidP="00BC02E2">
            <w:pPr>
              <w:jc w:val="center"/>
              <w:rPr>
                <w:rFonts w:ascii="宋体" w:hAnsi="宋体" w:cs="宋体"/>
                <w:szCs w:val="21"/>
              </w:rPr>
            </w:pPr>
            <w:r w:rsidRPr="00E57AF8">
              <w:rPr>
                <w:rFonts w:ascii="宋体" w:hAnsi="宋体" w:hint="eastAsia"/>
                <w:szCs w:val="21"/>
              </w:rPr>
              <w:t>U型把手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A06AC"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防盗门/U型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EDD63"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FDDD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DF711"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安恒、固特、工途</w:t>
            </w:r>
          </w:p>
        </w:tc>
      </w:tr>
      <w:tr w:rsidR="00D17646" w:rsidRPr="00E57AF8" w14:paraId="104036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73EA0" w14:textId="77777777" w:rsidR="00D17646" w:rsidRPr="00E57AF8" w:rsidRDefault="00D17646" w:rsidP="00BC02E2">
            <w:pPr>
              <w:jc w:val="center"/>
              <w:rPr>
                <w:rFonts w:ascii="宋体" w:hAnsi="宋体" w:cs="宋体"/>
                <w:szCs w:val="21"/>
              </w:rPr>
            </w:pPr>
            <w:r w:rsidRPr="00E57AF8">
              <w:rPr>
                <w:rFonts w:ascii="宋体" w:hAnsi="宋体" w:hint="eastAsia"/>
                <w:szCs w:val="21"/>
              </w:rPr>
              <w:t>206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A7409" w14:textId="77777777" w:rsidR="00D17646" w:rsidRPr="00E57AF8" w:rsidRDefault="00D17646" w:rsidP="00BC02E2">
            <w:pPr>
              <w:jc w:val="center"/>
              <w:rPr>
                <w:rFonts w:ascii="宋体" w:hAnsi="宋体" w:cs="宋体"/>
                <w:szCs w:val="21"/>
              </w:rPr>
            </w:pPr>
            <w:r w:rsidRPr="00E57AF8">
              <w:rPr>
                <w:rFonts w:ascii="宋体" w:hAnsi="宋体" w:hint="eastAsia"/>
                <w:szCs w:val="21"/>
              </w:rPr>
              <w:t>U型插锁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27D65" w14:textId="77777777" w:rsidR="00D17646" w:rsidRPr="00E57AF8" w:rsidRDefault="00D17646" w:rsidP="00BC02E2">
            <w:pPr>
              <w:jc w:val="center"/>
              <w:rPr>
                <w:rFonts w:ascii="宋体" w:hAnsi="宋体" w:cs="宋体"/>
                <w:szCs w:val="21"/>
              </w:rPr>
            </w:pPr>
            <w:r w:rsidRPr="00E57AF8">
              <w:rPr>
                <w:rFonts w:ascii="宋体" w:hAnsi="宋体" w:hint="eastAsia"/>
                <w:szCs w:val="21"/>
              </w:rPr>
              <w:t>300型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17CE9"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1BBBB"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BBA8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恒申、卡贝、玥玛　</w:t>
            </w:r>
          </w:p>
        </w:tc>
      </w:tr>
      <w:tr w:rsidR="00D17646" w:rsidRPr="00E57AF8" w14:paraId="0B0A81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865DC" w14:textId="77777777" w:rsidR="00D17646" w:rsidRPr="00E57AF8" w:rsidRDefault="00D17646" w:rsidP="00BC02E2">
            <w:pPr>
              <w:jc w:val="center"/>
              <w:rPr>
                <w:rFonts w:ascii="宋体" w:hAnsi="宋体" w:cs="宋体"/>
                <w:szCs w:val="21"/>
              </w:rPr>
            </w:pPr>
            <w:r w:rsidRPr="00E57AF8">
              <w:rPr>
                <w:rFonts w:ascii="宋体" w:hAnsi="宋体" w:hint="eastAsia"/>
                <w:szCs w:val="21"/>
              </w:rPr>
              <w:t>207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85EB8" w14:textId="77777777" w:rsidR="00D17646" w:rsidRPr="00E57AF8" w:rsidRDefault="00D17646" w:rsidP="00BC02E2">
            <w:pPr>
              <w:jc w:val="center"/>
              <w:rPr>
                <w:rFonts w:ascii="宋体" w:hAnsi="宋体" w:cs="宋体"/>
                <w:szCs w:val="21"/>
              </w:rPr>
            </w:pPr>
            <w:r w:rsidRPr="00E57AF8">
              <w:rPr>
                <w:rFonts w:ascii="宋体" w:hAnsi="宋体" w:hint="eastAsia"/>
                <w:szCs w:val="21"/>
              </w:rPr>
              <w:t>U型插锁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6A2B8" w14:textId="77777777" w:rsidR="00D17646" w:rsidRPr="00E57AF8" w:rsidRDefault="00D17646" w:rsidP="00BC02E2">
            <w:pPr>
              <w:jc w:val="center"/>
              <w:rPr>
                <w:rFonts w:ascii="宋体" w:hAnsi="宋体" w:cs="宋体"/>
                <w:szCs w:val="21"/>
              </w:rPr>
            </w:pPr>
            <w:r w:rsidRPr="00E57AF8">
              <w:rPr>
                <w:rFonts w:ascii="宋体" w:hAnsi="宋体" w:hint="eastAsia"/>
                <w:szCs w:val="21"/>
              </w:rPr>
              <w:t>400型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D399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66FE1"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EDC6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恒申、卡贝、玥玛　</w:t>
            </w:r>
          </w:p>
        </w:tc>
      </w:tr>
      <w:tr w:rsidR="00D17646" w:rsidRPr="00E57AF8" w14:paraId="12A04D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3312" w14:textId="77777777" w:rsidR="00D17646" w:rsidRPr="00E57AF8" w:rsidRDefault="00D17646" w:rsidP="00BC02E2">
            <w:pPr>
              <w:jc w:val="center"/>
              <w:rPr>
                <w:rFonts w:ascii="宋体" w:hAnsi="宋体" w:cs="宋体"/>
                <w:szCs w:val="21"/>
              </w:rPr>
            </w:pPr>
            <w:r w:rsidRPr="00E57AF8">
              <w:rPr>
                <w:rFonts w:ascii="宋体" w:hAnsi="宋体" w:hint="eastAsia"/>
                <w:szCs w:val="21"/>
              </w:rPr>
              <w:t>208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C0C43" w14:textId="77777777" w:rsidR="00D17646" w:rsidRPr="00E57AF8" w:rsidRDefault="00D17646" w:rsidP="00BC02E2">
            <w:pPr>
              <w:jc w:val="center"/>
              <w:rPr>
                <w:rFonts w:ascii="宋体" w:hAnsi="宋体" w:cs="宋体"/>
                <w:szCs w:val="21"/>
              </w:rPr>
            </w:pPr>
            <w:r w:rsidRPr="00E57AF8">
              <w:rPr>
                <w:rFonts w:ascii="宋体" w:hAnsi="宋体" w:hint="eastAsia"/>
                <w:szCs w:val="21"/>
              </w:rPr>
              <w:t>U型浴巾架带衣钩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F2E33" w14:textId="77777777" w:rsidR="00D17646" w:rsidRPr="00E57AF8" w:rsidRDefault="00D17646" w:rsidP="00BC02E2">
            <w:pPr>
              <w:jc w:val="center"/>
              <w:rPr>
                <w:rFonts w:ascii="宋体" w:hAnsi="宋体" w:cs="宋体"/>
                <w:szCs w:val="21"/>
              </w:rPr>
            </w:pPr>
            <w:r w:rsidRPr="00E57AF8">
              <w:rPr>
                <w:rFonts w:ascii="宋体" w:hAnsi="宋体" w:hint="eastAsia"/>
                <w:szCs w:val="21"/>
              </w:rPr>
              <w:t>U型/6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C156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EA13B"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C3BD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九牧、恒洁、美丽雅　</w:t>
            </w:r>
          </w:p>
        </w:tc>
      </w:tr>
      <w:tr w:rsidR="00D17646" w:rsidRPr="00E57AF8" w14:paraId="160927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16E0C" w14:textId="77777777" w:rsidR="00D17646" w:rsidRPr="00E57AF8" w:rsidRDefault="00D17646" w:rsidP="00BC02E2">
            <w:pPr>
              <w:jc w:val="center"/>
              <w:rPr>
                <w:rFonts w:ascii="宋体" w:hAnsi="宋体" w:cs="宋体"/>
                <w:szCs w:val="21"/>
              </w:rPr>
            </w:pPr>
            <w:r w:rsidRPr="00E57AF8">
              <w:rPr>
                <w:rFonts w:ascii="宋体" w:hAnsi="宋体" w:hint="eastAsia"/>
                <w:szCs w:val="21"/>
              </w:rPr>
              <w:t>209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787AB" w14:textId="77777777" w:rsidR="00D17646" w:rsidRPr="00E57AF8" w:rsidRDefault="00D17646" w:rsidP="00BC02E2">
            <w:pPr>
              <w:jc w:val="center"/>
              <w:rPr>
                <w:rFonts w:ascii="宋体" w:hAnsi="宋体" w:cs="宋体"/>
                <w:szCs w:val="21"/>
              </w:rPr>
            </w:pPr>
            <w:r w:rsidRPr="00E57AF8">
              <w:rPr>
                <w:rFonts w:ascii="宋体" w:hAnsi="宋体" w:hint="eastAsia"/>
                <w:szCs w:val="21"/>
              </w:rPr>
              <w:t>U形卡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C85A2"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F81D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6490A"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CD661" w14:textId="77777777" w:rsidR="00D17646" w:rsidRPr="00E57AF8" w:rsidRDefault="00D17646" w:rsidP="00BC02E2">
            <w:pPr>
              <w:jc w:val="center"/>
              <w:rPr>
                <w:rFonts w:ascii="宋体" w:hAnsi="宋体" w:cs="宋体"/>
                <w:szCs w:val="21"/>
              </w:rPr>
            </w:pPr>
            <w:r w:rsidRPr="00E57AF8">
              <w:rPr>
                <w:rFonts w:ascii="宋体" w:hAnsi="宋体" w:hint="eastAsia"/>
                <w:szCs w:val="21"/>
              </w:rPr>
              <w:t>天晟、亿品、汇成丰</w:t>
            </w:r>
          </w:p>
        </w:tc>
      </w:tr>
      <w:tr w:rsidR="00D17646" w:rsidRPr="00E57AF8" w14:paraId="3D8524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0E2AF" w14:textId="77777777" w:rsidR="00D17646" w:rsidRPr="00E57AF8" w:rsidRDefault="00D17646" w:rsidP="00BC02E2">
            <w:pPr>
              <w:jc w:val="center"/>
              <w:rPr>
                <w:rFonts w:ascii="宋体" w:hAnsi="宋体" w:cs="宋体"/>
                <w:szCs w:val="21"/>
              </w:rPr>
            </w:pPr>
            <w:r w:rsidRPr="00E57AF8">
              <w:rPr>
                <w:rFonts w:ascii="宋体" w:hAnsi="宋体" w:hint="eastAsia"/>
                <w:szCs w:val="21"/>
              </w:rPr>
              <w:t>210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54610" w14:textId="77777777" w:rsidR="00D17646" w:rsidRPr="00E57AF8" w:rsidRDefault="00D17646" w:rsidP="00BC02E2">
            <w:pPr>
              <w:jc w:val="center"/>
              <w:rPr>
                <w:rFonts w:ascii="宋体" w:hAnsi="宋体" w:cs="宋体"/>
                <w:szCs w:val="21"/>
              </w:rPr>
            </w:pPr>
            <w:r w:rsidRPr="00E57AF8">
              <w:rPr>
                <w:rFonts w:ascii="宋体" w:hAnsi="宋体" w:hint="eastAsia"/>
                <w:szCs w:val="21"/>
              </w:rPr>
              <w:t>U形卡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9DC2A2"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08D3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5E141"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F3A88" w14:textId="77777777" w:rsidR="00D17646" w:rsidRPr="00E57AF8" w:rsidRDefault="00D17646" w:rsidP="00BC02E2">
            <w:pPr>
              <w:jc w:val="center"/>
              <w:rPr>
                <w:rFonts w:ascii="宋体" w:hAnsi="宋体" w:cs="宋体"/>
                <w:szCs w:val="21"/>
              </w:rPr>
            </w:pPr>
            <w:r w:rsidRPr="00E57AF8">
              <w:rPr>
                <w:rFonts w:ascii="宋体" w:hAnsi="宋体" w:hint="eastAsia"/>
                <w:szCs w:val="21"/>
              </w:rPr>
              <w:t>天晟、亿品、汇成丰</w:t>
            </w:r>
          </w:p>
        </w:tc>
      </w:tr>
      <w:tr w:rsidR="00D17646" w:rsidRPr="00E57AF8" w14:paraId="476727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861C9" w14:textId="77777777" w:rsidR="00D17646" w:rsidRPr="00E57AF8" w:rsidRDefault="00D17646" w:rsidP="00BC02E2">
            <w:pPr>
              <w:jc w:val="center"/>
              <w:rPr>
                <w:rFonts w:ascii="宋体" w:hAnsi="宋体" w:cs="宋体"/>
                <w:szCs w:val="21"/>
              </w:rPr>
            </w:pPr>
            <w:r w:rsidRPr="00E57AF8">
              <w:rPr>
                <w:rFonts w:ascii="宋体" w:hAnsi="宋体" w:hint="eastAsia"/>
                <w:szCs w:val="21"/>
              </w:rPr>
              <w:t>211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C1BB6"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一拖三整流器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FD7BA"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一拖三/58W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3E6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8E92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4A7D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飞利浦、雪莱特、雷士</w:t>
            </w:r>
          </w:p>
        </w:tc>
      </w:tr>
      <w:tr w:rsidR="00D17646" w:rsidRPr="00E57AF8" w14:paraId="2CD779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D4313" w14:textId="77777777" w:rsidR="00D17646" w:rsidRPr="00E57AF8" w:rsidRDefault="00D17646" w:rsidP="00BC02E2">
            <w:pPr>
              <w:jc w:val="center"/>
              <w:rPr>
                <w:rFonts w:ascii="宋体" w:hAnsi="宋体" w:cs="宋体"/>
                <w:szCs w:val="21"/>
              </w:rPr>
            </w:pPr>
            <w:r w:rsidRPr="00E57AF8">
              <w:rPr>
                <w:rFonts w:ascii="宋体" w:hAnsi="宋体" w:hint="eastAsia"/>
                <w:szCs w:val="21"/>
              </w:rPr>
              <w:t>212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30493" w14:textId="77777777" w:rsidR="00D17646" w:rsidRPr="00E57AF8" w:rsidRDefault="00D17646" w:rsidP="00BC02E2">
            <w:pPr>
              <w:jc w:val="center"/>
              <w:rPr>
                <w:rFonts w:ascii="宋体" w:hAnsi="宋体" w:cs="宋体"/>
                <w:szCs w:val="21"/>
              </w:rPr>
            </w:pPr>
            <w:r w:rsidRPr="00E57AF8">
              <w:rPr>
                <w:rFonts w:ascii="宋体" w:hAnsi="宋体" w:hint="eastAsia"/>
                <w:szCs w:val="21"/>
              </w:rPr>
              <w:t>一锁三抽屉锁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3389F" w14:textId="77777777" w:rsidR="00D17646" w:rsidRPr="00E57AF8" w:rsidRDefault="00D17646" w:rsidP="00BC02E2">
            <w:pPr>
              <w:jc w:val="center"/>
              <w:rPr>
                <w:rFonts w:ascii="宋体" w:hAnsi="宋体" w:cs="宋体"/>
                <w:szCs w:val="21"/>
              </w:rPr>
            </w:pPr>
            <w:r w:rsidRPr="00E57AF8">
              <w:rPr>
                <w:rFonts w:ascii="宋体" w:hAnsi="宋体" w:hint="eastAsia"/>
                <w:szCs w:val="21"/>
              </w:rPr>
              <w:t>一锁三</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FEE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13E5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0A85B" w14:textId="77777777" w:rsidR="00D17646" w:rsidRPr="00E57AF8" w:rsidRDefault="00D17646" w:rsidP="00BC02E2">
            <w:pPr>
              <w:jc w:val="center"/>
              <w:rPr>
                <w:rFonts w:ascii="宋体" w:hAnsi="宋体" w:cs="宋体"/>
                <w:szCs w:val="21"/>
              </w:rPr>
            </w:pPr>
            <w:r w:rsidRPr="00E57AF8">
              <w:rPr>
                <w:rFonts w:ascii="宋体" w:hAnsi="宋体" w:hint="eastAsia"/>
                <w:szCs w:val="21"/>
              </w:rPr>
              <w:t>金蝶、精致、伟力</w:t>
            </w:r>
          </w:p>
        </w:tc>
      </w:tr>
      <w:tr w:rsidR="00D17646" w:rsidRPr="00E57AF8" w14:paraId="2F98CB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D50E2" w14:textId="77777777" w:rsidR="00D17646" w:rsidRPr="00E57AF8" w:rsidRDefault="00D17646" w:rsidP="00BC02E2">
            <w:pPr>
              <w:jc w:val="center"/>
              <w:rPr>
                <w:rFonts w:ascii="宋体" w:hAnsi="宋体" w:cs="宋体"/>
                <w:szCs w:val="21"/>
              </w:rPr>
            </w:pPr>
            <w:r w:rsidRPr="00E57AF8">
              <w:rPr>
                <w:rFonts w:ascii="宋体" w:hAnsi="宋体" w:hint="eastAsia"/>
                <w:szCs w:val="21"/>
              </w:rPr>
              <w:t>213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4D414" w14:textId="77777777" w:rsidR="00D17646" w:rsidRPr="00E57AF8" w:rsidRDefault="00D17646" w:rsidP="00BC02E2">
            <w:pPr>
              <w:jc w:val="center"/>
              <w:rPr>
                <w:rFonts w:ascii="宋体" w:hAnsi="宋体" w:cs="宋体"/>
                <w:szCs w:val="21"/>
              </w:rPr>
            </w:pPr>
            <w:r w:rsidRPr="00E57AF8">
              <w:rPr>
                <w:rFonts w:ascii="宋体" w:hAnsi="宋体" w:hint="eastAsia"/>
                <w:szCs w:val="21"/>
              </w:rPr>
              <w:t>七字脚瓷灯口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8E545" w14:textId="77777777" w:rsidR="00D17646" w:rsidRPr="00E57AF8" w:rsidRDefault="00D17646" w:rsidP="00BC02E2">
            <w:pPr>
              <w:jc w:val="center"/>
              <w:rPr>
                <w:rFonts w:ascii="宋体" w:hAnsi="宋体" w:cs="宋体"/>
                <w:szCs w:val="21"/>
              </w:rPr>
            </w:pPr>
            <w:r w:rsidRPr="00E57AF8">
              <w:rPr>
                <w:rFonts w:ascii="宋体" w:hAnsi="宋体" w:hint="eastAsia"/>
                <w:szCs w:val="21"/>
              </w:rPr>
              <w:t>通用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0786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72C3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8AB1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282C5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14802" w14:textId="77777777" w:rsidR="00D17646" w:rsidRPr="00E57AF8" w:rsidRDefault="00D17646" w:rsidP="00BC02E2">
            <w:pPr>
              <w:jc w:val="center"/>
              <w:rPr>
                <w:rFonts w:ascii="宋体" w:hAnsi="宋体" w:cs="宋体"/>
                <w:szCs w:val="21"/>
              </w:rPr>
            </w:pPr>
            <w:r w:rsidRPr="00E57AF8">
              <w:rPr>
                <w:rFonts w:ascii="宋体" w:hAnsi="宋体" w:hint="eastAsia"/>
                <w:szCs w:val="21"/>
              </w:rPr>
              <w:t>214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43816" w14:textId="77777777" w:rsidR="00D17646" w:rsidRPr="00E57AF8" w:rsidRDefault="00D17646" w:rsidP="00BC02E2">
            <w:pPr>
              <w:jc w:val="center"/>
              <w:rPr>
                <w:rFonts w:ascii="宋体" w:hAnsi="宋体" w:cs="宋体"/>
                <w:szCs w:val="21"/>
              </w:rPr>
            </w:pPr>
            <w:r w:rsidRPr="00E57AF8">
              <w:rPr>
                <w:rFonts w:ascii="宋体" w:hAnsi="宋体" w:hint="eastAsia"/>
                <w:szCs w:val="21"/>
              </w:rPr>
              <w:t>万向轮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8892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232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90F9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676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58A60C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8561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AB95F" w14:textId="77777777" w:rsidR="00D17646" w:rsidRPr="00E57AF8" w:rsidRDefault="00D17646" w:rsidP="00BC02E2">
            <w:pPr>
              <w:jc w:val="center"/>
              <w:rPr>
                <w:rFonts w:ascii="宋体" w:hAnsi="宋体" w:cs="宋体"/>
                <w:szCs w:val="21"/>
              </w:rPr>
            </w:pPr>
            <w:r w:rsidRPr="00E57AF8">
              <w:rPr>
                <w:rFonts w:ascii="宋体" w:hAnsi="宋体" w:hint="eastAsia"/>
                <w:szCs w:val="21"/>
              </w:rPr>
              <w:t>万用表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63A44"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福禄克F302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62A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6D99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755DF"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福禄克、胜利、优利德</w:t>
            </w:r>
          </w:p>
        </w:tc>
      </w:tr>
      <w:tr w:rsidR="00D17646" w:rsidRPr="00E57AF8" w14:paraId="6DFE9B7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C98CD" w14:textId="77777777" w:rsidR="00D17646" w:rsidRPr="00E57AF8" w:rsidRDefault="00D17646" w:rsidP="00BC02E2">
            <w:pPr>
              <w:jc w:val="center"/>
              <w:rPr>
                <w:rFonts w:ascii="宋体" w:hAnsi="宋体" w:cs="宋体"/>
                <w:szCs w:val="21"/>
              </w:rPr>
            </w:pPr>
            <w:r w:rsidRPr="00E57AF8">
              <w:rPr>
                <w:rFonts w:ascii="宋体" w:hAnsi="宋体" w:hint="eastAsia"/>
                <w:szCs w:val="21"/>
              </w:rPr>
              <w:t>216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EE357" w14:textId="77777777" w:rsidR="00D17646" w:rsidRPr="00E57AF8" w:rsidRDefault="00D17646" w:rsidP="00BC02E2">
            <w:pPr>
              <w:jc w:val="center"/>
              <w:rPr>
                <w:rFonts w:ascii="宋体" w:hAnsi="宋体" w:cs="宋体"/>
                <w:szCs w:val="21"/>
              </w:rPr>
            </w:pPr>
            <w:r w:rsidRPr="00E57AF8">
              <w:rPr>
                <w:rFonts w:ascii="宋体" w:hAnsi="宋体" w:hint="eastAsia"/>
                <w:szCs w:val="21"/>
              </w:rPr>
              <w:t>万能转换开关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4459E" w14:textId="77777777" w:rsidR="00D17646" w:rsidRPr="00E57AF8" w:rsidRDefault="00D17646" w:rsidP="00BC02E2">
            <w:pPr>
              <w:jc w:val="center"/>
              <w:rPr>
                <w:rFonts w:ascii="宋体" w:hAnsi="宋体" w:cs="宋体"/>
                <w:szCs w:val="21"/>
              </w:rPr>
            </w:pPr>
            <w:r w:rsidRPr="00E57AF8">
              <w:rPr>
                <w:rFonts w:ascii="宋体" w:hAnsi="宋体" w:hint="eastAsia"/>
                <w:szCs w:val="21"/>
              </w:rPr>
              <w:t>ABB定时组合/AE411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F7D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CBCC8"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30E77"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71144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FBCFC" w14:textId="77777777" w:rsidR="00D17646" w:rsidRPr="00E57AF8" w:rsidRDefault="00D17646" w:rsidP="00BC02E2">
            <w:pPr>
              <w:jc w:val="center"/>
              <w:rPr>
                <w:rFonts w:ascii="宋体" w:hAnsi="宋体" w:cs="宋体"/>
                <w:szCs w:val="21"/>
              </w:rPr>
            </w:pPr>
            <w:r w:rsidRPr="00E57AF8">
              <w:rPr>
                <w:rFonts w:ascii="宋体" w:hAnsi="宋体" w:hint="eastAsia"/>
                <w:szCs w:val="21"/>
              </w:rPr>
              <w:t>217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200C4" w14:textId="77777777" w:rsidR="00D17646" w:rsidRPr="00E57AF8" w:rsidRDefault="00D17646" w:rsidP="00BC02E2">
            <w:pPr>
              <w:jc w:val="center"/>
              <w:rPr>
                <w:rFonts w:ascii="宋体" w:hAnsi="宋体" w:cs="宋体"/>
                <w:szCs w:val="21"/>
              </w:rPr>
            </w:pPr>
            <w:r w:rsidRPr="00E57AF8">
              <w:rPr>
                <w:rFonts w:ascii="宋体" w:hAnsi="宋体" w:hint="eastAsia"/>
                <w:szCs w:val="21"/>
              </w:rPr>
              <w:t>三孔一开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4244A"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0F0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6E1CC"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128A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施耐德、俊朗、公牛　</w:t>
            </w:r>
          </w:p>
        </w:tc>
      </w:tr>
      <w:tr w:rsidR="00D17646" w:rsidRPr="00E57AF8" w14:paraId="5A7D60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C731A" w14:textId="77777777" w:rsidR="00D17646" w:rsidRPr="00E57AF8" w:rsidRDefault="00D17646" w:rsidP="00BC02E2">
            <w:pPr>
              <w:jc w:val="center"/>
              <w:rPr>
                <w:rFonts w:ascii="宋体" w:hAnsi="宋体" w:cs="宋体"/>
                <w:szCs w:val="21"/>
              </w:rPr>
            </w:pPr>
            <w:r w:rsidRPr="00E57AF8">
              <w:rPr>
                <w:rFonts w:ascii="宋体" w:hAnsi="宋体" w:hint="eastAsia"/>
                <w:szCs w:val="21"/>
              </w:rPr>
              <w:t>218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89F9B" w14:textId="77777777" w:rsidR="00D17646" w:rsidRPr="00E57AF8" w:rsidRDefault="00D17646" w:rsidP="00BC02E2">
            <w:pPr>
              <w:jc w:val="center"/>
              <w:rPr>
                <w:rFonts w:ascii="宋体" w:hAnsi="宋体" w:cs="宋体"/>
                <w:szCs w:val="21"/>
              </w:rPr>
            </w:pPr>
            <w:r w:rsidRPr="00E57AF8">
              <w:rPr>
                <w:rFonts w:ascii="宋体" w:hAnsi="宋体" w:hint="eastAsia"/>
                <w:szCs w:val="21"/>
              </w:rPr>
              <w:t>三孔多功能防水插座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0048E"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B90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7115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0641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5D5488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D43DC" w14:textId="77777777" w:rsidR="00D17646" w:rsidRPr="00E57AF8" w:rsidRDefault="00D17646" w:rsidP="00BC02E2">
            <w:pPr>
              <w:jc w:val="center"/>
              <w:rPr>
                <w:rFonts w:ascii="宋体" w:hAnsi="宋体" w:cs="宋体"/>
                <w:szCs w:val="21"/>
              </w:rPr>
            </w:pPr>
            <w:r w:rsidRPr="00E57AF8">
              <w:rPr>
                <w:rFonts w:ascii="宋体" w:hAnsi="宋体" w:hint="eastAsia"/>
                <w:szCs w:val="21"/>
              </w:rPr>
              <w:t>219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10B77" w14:textId="77777777" w:rsidR="00D17646" w:rsidRPr="00E57AF8" w:rsidRDefault="00D17646" w:rsidP="00BC02E2">
            <w:pPr>
              <w:jc w:val="center"/>
              <w:rPr>
                <w:rFonts w:ascii="宋体" w:hAnsi="宋体" w:cs="宋体"/>
                <w:szCs w:val="21"/>
              </w:rPr>
            </w:pPr>
            <w:r w:rsidRPr="00E57AF8">
              <w:rPr>
                <w:rFonts w:ascii="宋体" w:hAnsi="宋体" w:hint="eastAsia"/>
                <w:szCs w:val="21"/>
              </w:rPr>
              <w:t>三孔插座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1A513" w14:textId="77777777" w:rsidR="00D17646" w:rsidRPr="00E57AF8" w:rsidRDefault="00D17646" w:rsidP="00BC02E2">
            <w:pPr>
              <w:jc w:val="center"/>
              <w:rPr>
                <w:rFonts w:ascii="宋体" w:hAnsi="宋体" w:cs="宋体"/>
                <w:szCs w:val="21"/>
              </w:rPr>
            </w:pPr>
            <w:r w:rsidRPr="00E57AF8">
              <w:rPr>
                <w:rFonts w:ascii="宋体" w:hAnsi="宋体" w:hint="eastAsia"/>
                <w:szCs w:val="21"/>
              </w:rPr>
              <w:t>86型10A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6C9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5E047"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9D95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59B4E9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4974F" w14:textId="77777777" w:rsidR="00D17646" w:rsidRPr="00E57AF8" w:rsidRDefault="00D17646" w:rsidP="00BC02E2">
            <w:pPr>
              <w:jc w:val="center"/>
              <w:rPr>
                <w:rFonts w:ascii="宋体" w:hAnsi="宋体" w:cs="宋体"/>
                <w:szCs w:val="21"/>
              </w:rPr>
            </w:pPr>
            <w:r w:rsidRPr="00E57AF8">
              <w:rPr>
                <w:rFonts w:ascii="宋体" w:hAnsi="宋体" w:hint="eastAsia"/>
                <w:szCs w:val="21"/>
              </w:rPr>
              <w:t>220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D5B36" w14:textId="77777777" w:rsidR="00D17646" w:rsidRPr="00E57AF8" w:rsidRDefault="00D17646" w:rsidP="00BC02E2">
            <w:pPr>
              <w:jc w:val="center"/>
              <w:rPr>
                <w:rFonts w:ascii="宋体" w:hAnsi="宋体" w:cs="宋体"/>
                <w:szCs w:val="21"/>
              </w:rPr>
            </w:pPr>
            <w:r w:rsidRPr="00E57AF8">
              <w:rPr>
                <w:rFonts w:ascii="宋体" w:hAnsi="宋体" w:hint="eastAsia"/>
                <w:szCs w:val="21"/>
              </w:rPr>
              <w:t>三孔插座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0F238" w14:textId="77777777" w:rsidR="00D17646" w:rsidRPr="00E57AF8" w:rsidRDefault="00D17646" w:rsidP="00BC02E2">
            <w:pPr>
              <w:jc w:val="center"/>
              <w:rPr>
                <w:rFonts w:ascii="宋体" w:hAnsi="宋体" w:cs="宋体"/>
                <w:szCs w:val="21"/>
              </w:rPr>
            </w:pPr>
            <w:r w:rsidRPr="00E57AF8">
              <w:rPr>
                <w:rFonts w:ascii="宋体" w:hAnsi="宋体" w:hint="eastAsia"/>
                <w:szCs w:val="21"/>
              </w:rPr>
              <w:t>86型16A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932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CB283"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91F5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04BE29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FA52D" w14:textId="77777777" w:rsidR="00D17646" w:rsidRPr="00E57AF8" w:rsidRDefault="00D17646" w:rsidP="00BC02E2">
            <w:pPr>
              <w:jc w:val="center"/>
              <w:rPr>
                <w:rFonts w:ascii="宋体" w:hAnsi="宋体" w:cs="宋体"/>
                <w:szCs w:val="21"/>
              </w:rPr>
            </w:pPr>
            <w:r w:rsidRPr="00E57AF8">
              <w:rPr>
                <w:rFonts w:ascii="宋体" w:hAnsi="宋体" w:hint="eastAsia"/>
                <w:szCs w:val="21"/>
              </w:rPr>
              <w:t>221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06632" w14:textId="77777777" w:rsidR="00D17646" w:rsidRPr="00E57AF8" w:rsidRDefault="00D17646" w:rsidP="00BC02E2">
            <w:pPr>
              <w:jc w:val="center"/>
              <w:rPr>
                <w:rFonts w:ascii="宋体" w:hAnsi="宋体" w:cs="宋体"/>
                <w:szCs w:val="21"/>
              </w:rPr>
            </w:pPr>
            <w:r w:rsidRPr="00E57AF8">
              <w:rPr>
                <w:rFonts w:ascii="宋体" w:hAnsi="宋体" w:hint="eastAsia"/>
                <w:szCs w:val="21"/>
              </w:rPr>
              <w:t>三开单控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D6481"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5889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71AD9"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DBD90"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12F3FA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CE5E1" w14:textId="77777777" w:rsidR="00D17646" w:rsidRPr="00E57AF8" w:rsidRDefault="00D17646" w:rsidP="00BC02E2">
            <w:pPr>
              <w:jc w:val="center"/>
              <w:rPr>
                <w:rFonts w:ascii="宋体" w:hAnsi="宋体" w:cs="宋体"/>
                <w:szCs w:val="21"/>
              </w:rPr>
            </w:pPr>
            <w:r w:rsidRPr="00E57AF8">
              <w:rPr>
                <w:rFonts w:ascii="宋体" w:hAnsi="宋体" w:hint="eastAsia"/>
                <w:szCs w:val="21"/>
              </w:rPr>
              <w:t>222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BAB20" w14:textId="77777777" w:rsidR="00D17646" w:rsidRPr="00E57AF8" w:rsidRDefault="00D17646" w:rsidP="00BC02E2">
            <w:pPr>
              <w:jc w:val="center"/>
              <w:rPr>
                <w:rFonts w:ascii="宋体" w:hAnsi="宋体" w:cs="宋体"/>
                <w:szCs w:val="21"/>
              </w:rPr>
            </w:pPr>
            <w:r w:rsidRPr="00E57AF8">
              <w:rPr>
                <w:rFonts w:ascii="宋体" w:hAnsi="宋体" w:hint="eastAsia"/>
                <w:szCs w:val="21"/>
              </w:rPr>
              <w:t>三插头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F0C1EA" w14:textId="77777777" w:rsidR="00D17646" w:rsidRPr="00E57AF8" w:rsidRDefault="00D17646" w:rsidP="00BC02E2">
            <w:pPr>
              <w:jc w:val="center"/>
              <w:rPr>
                <w:rFonts w:ascii="宋体" w:hAnsi="宋体" w:cs="宋体"/>
                <w:szCs w:val="21"/>
              </w:rPr>
            </w:pPr>
            <w:r w:rsidRPr="00E57AF8">
              <w:rPr>
                <w:rFonts w:ascii="宋体" w:hAnsi="宋体" w:hint="eastAsia"/>
                <w:szCs w:val="21"/>
              </w:rPr>
              <w:t>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4C1F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9990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06307"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39E550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6585B" w14:textId="77777777" w:rsidR="00D17646" w:rsidRPr="00E57AF8" w:rsidRDefault="00D17646" w:rsidP="00BC02E2">
            <w:pPr>
              <w:jc w:val="center"/>
              <w:rPr>
                <w:rFonts w:ascii="宋体" w:hAnsi="宋体" w:cs="宋体"/>
                <w:szCs w:val="21"/>
              </w:rPr>
            </w:pPr>
            <w:r w:rsidRPr="00E57AF8">
              <w:rPr>
                <w:rFonts w:ascii="宋体" w:hAnsi="宋体" w:hint="eastAsia"/>
                <w:szCs w:val="21"/>
              </w:rPr>
              <w:t>223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8629E" w14:textId="77777777" w:rsidR="00D17646" w:rsidRPr="00E57AF8" w:rsidRDefault="00D17646" w:rsidP="00BC02E2">
            <w:pPr>
              <w:jc w:val="center"/>
              <w:rPr>
                <w:rFonts w:ascii="宋体" w:hAnsi="宋体" w:cs="宋体"/>
                <w:szCs w:val="21"/>
              </w:rPr>
            </w:pPr>
            <w:r w:rsidRPr="00E57AF8">
              <w:rPr>
                <w:rFonts w:ascii="宋体" w:hAnsi="宋体" w:hint="eastAsia"/>
                <w:szCs w:val="21"/>
              </w:rPr>
              <w:t>三插头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C0CC8"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3362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0C29F"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7026F"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3B31608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82D05" w14:textId="77777777" w:rsidR="00D17646" w:rsidRPr="00E57AF8" w:rsidRDefault="00D17646" w:rsidP="00BC02E2">
            <w:pPr>
              <w:jc w:val="center"/>
              <w:rPr>
                <w:rFonts w:ascii="宋体" w:hAnsi="宋体" w:cs="宋体"/>
                <w:szCs w:val="21"/>
              </w:rPr>
            </w:pPr>
            <w:r w:rsidRPr="00E57AF8">
              <w:rPr>
                <w:rFonts w:ascii="宋体" w:hAnsi="宋体" w:hint="eastAsia"/>
                <w:szCs w:val="21"/>
              </w:rPr>
              <w:t>224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3ED0A" w14:textId="77777777" w:rsidR="00D17646" w:rsidRPr="00E57AF8" w:rsidRDefault="00D17646" w:rsidP="00BC02E2">
            <w:pPr>
              <w:jc w:val="center"/>
              <w:rPr>
                <w:rFonts w:ascii="宋体" w:hAnsi="宋体" w:cs="宋体"/>
                <w:szCs w:val="21"/>
              </w:rPr>
            </w:pPr>
            <w:r w:rsidRPr="00E57AF8">
              <w:rPr>
                <w:rFonts w:ascii="宋体" w:hAnsi="宋体" w:hint="eastAsia"/>
                <w:szCs w:val="21"/>
              </w:rPr>
              <w:t>三插球形锁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95267" w14:textId="77777777" w:rsidR="00D17646" w:rsidRPr="00E57AF8" w:rsidRDefault="00D17646" w:rsidP="00BC02E2">
            <w:pPr>
              <w:jc w:val="center"/>
              <w:rPr>
                <w:rFonts w:ascii="宋体" w:hAnsi="宋体" w:cs="宋体"/>
                <w:szCs w:val="21"/>
              </w:rPr>
            </w:pPr>
            <w:r w:rsidRPr="00E57AF8">
              <w:rPr>
                <w:rFonts w:ascii="宋体" w:hAnsi="宋体" w:hint="eastAsia"/>
                <w:szCs w:val="21"/>
              </w:rPr>
              <w:t>三杆式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B14FC"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0B9AD"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FE92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固力、梅花、京固　</w:t>
            </w:r>
          </w:p>
        </w:tc>
      </w:tr>
      <w:tr w:rsidR="00D17646" w:rsidRPr="00E57AF8" w14:paraId="1A63AD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1EF11" w14:textId="77777777" w:rsidR="00D17646" w:rsidRPr="00E57AF8" w:rsidRDefault="00D17646" w:rsidP="00BC02E2">
            <w:pPr>
              <w:jc w:val="center"/>
              <w:rPr>
                <w:rFonts w:ascii="宋体" w:hAnsi="宋体" w:cs="宋体"/>
                <w:szCs w:val="21"/>
              </w:rPr>
            </w:pPr>
            <w:r w:rsidRPr="00E57AF8">
              <w:rPr>
                <w:rFonts w:ascii="宋体" w:hAnsi="宋体" w:hint="eastAsia"/>
                <w:szCs w:val="21"/>
              </w:rPr>
              <w:t>225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D43F5"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三相四线插座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34CD52"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588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2A02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79B09"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施耐德、俊朗、公牛</w:t>
            </w:r>
          </w:p>
        </w:tc>
      </w:tr>
      <w:tr w:rsidR="00D17646" w:rsidRPr="00E57AF8" w14:paraId="37B9AB6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0B32A" w14:textId="77777777" w:rsidR="00D17646" w:rsidRPr="00E57AF8" w:rsidRDefault="00D17646" w:rsidP="00BC02E2">
            <w:pPr>
              <w:jc w:val="center"/>
              <w:rPr>
                <w:rFonts w:ascii="宋体" w:hAnsi="宋体" w:cs="宋体"/>
                <w:szCs w:val="21"/>
              </w:rPr>
            </w:pPr>
            <w:r w:rsidRPr="00E57AF8">
              <w:rPr>
                <w:rFonts w:ascii="宋体" w:hAnsi="宋体" w:hint="eastAsia"/>
                <w:szCs w:val="21"/>
              </w:rPr>
              <w:t>226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65589"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三相四线有功电表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C253E" w14:textId="77777777" w:rsidR="00D17646" w:rsidRPr="00E57AF8" w:rsidRDefault="00D17646" w:rsidP="00BC02E2">
            <w:pPr>
              <w:jc w:val="center"/>
              <w:rPr>
                <w:rFonts w:ascii="宋体" w:hAnsi="宋体" w:cs="宋体"/>
                <w:szCs w:val="21"/>
              </w:rPr>
            </w:pPr>
            <w:r w:rsidRPr="00E57AF8">
              <w:rPr>
                <w:rFonts w:ascii="宋体" w:hAnsi="宋体" w:hint="eastAsia"/>
                <w:szCs w:val="21"/>
              </w:rPr>
              <w:t>100A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D5F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3E03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D992A"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施耐德、华通、ABB</w:t>
            </w:r>
          </w:p>
        </w:tc>
      </w:tr>
      <w:tr w:rsidR="00D17646" w:rsidRPr="00E57AF8" w14:paraId="521F834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1BC19" w14:textId="77777777" w:rsidR="00D17646" w:rsidRPr="00E57AF8" w:rsidRDefault="00D17646" w:rsidP="00BC02E2">
            <w:pPr>
              <w:jc w:val="center"/>
              <w:rPr>
                <w:rFonts w:ascii="宋体" w:hAnsi="宋体" w:cs="宋体"/>
                <w:szCs w:val="21"/>
              </w:rPr>
            </w:pPr>
            <w:r w:rsidRPr="00E57AF8">
              <w:rPr>
                <w:rFonts w:ascii="宋体" w:hAnsi="宋体" w:hint="eastAsia"/>
                <w:szCs w:val="21"/>
              </w:rPr>
              <w:t>227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A0CEF"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三相导轨式电表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5EFE59" w14:textId="77777777" w:rsidR="00D17646" w:rsidRPr="00E57AF8" w:rsidRDefault="00D17646" w:rsidP="00BC02E2">
            <w:pPr>
              <w:jc w:val="center"/>
              <w:rPr>
                <w:rFonts w:ascii="宋体" w:hAnsi="宋体" w:cs="宋体"/>
                <w:szCs w:val="21"/>
              </w:rPr>
            </w:pPr>
            <w:r w:rsidRPr="00E57AF8">
              <w:rPr>
                <w:rFonts w:ascii="宋体" w:hAnsi="宋体" w:hint="eastAsia"/>
                <w:szCs w:val="21"/>
              </w:rPr>
              <w:t>PDM-803DL-C-20A-400V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5067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A607D"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46690"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施耐德、华通、ABB</w:t>
            </w:r>
          </w:p>
        </w:tc>
      </w:tr>
      <w:tr w:rsidR="00D17646" w:rsidRPr="00E57AF8" w14:paraId="57B365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BC98E" w14:textId="77777777" w:rsidR="00D17646" w:rsidRPr="00E57AF8" w:rsidRDefault="00D17646" w:rsidP="00BC02E2">
            <w:pPr>
              <w:jc w:val="center"/>
              <w:rPr>
                <w:rFonts w:ascii="宋体" w:hAnsi="宋体" w:cs="宋体"/>
                <w:szCs w:val="21"/>
              </w:rPr>
            </w:pPr>
            <w:r w:rsidRPr="00E57AF8">
              <w:rPr>
                <w:rFonts w:ascii="宋体" w:hAnsi="宋体" w:hint="eastAsia"/>
                <w:szCs w:val="21"/>
              </w:rPr>
              <w:t>228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01E1B"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三相导轨式电表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FE39F" w14:textId="77777777" w:rsidR="00D17646" w:rsidRPr="00E57AF8" w:rsidRDefault="00D17646" w:rsidP="00BC02E2">
            <w:pPr>
              <w:jc w:val="center"/>
              <w:rPr>
                <w:rFonts w:ascii="宋体" w:hAnsi="宋体" w:cs="宋体"/>
                <w:szCs w:val="21"/>
              </w:rPr>
            </w:pPr>
            <w:r w:rsidRPr="00E57AF8">
              <w:rPr>
                <w:rFonts w:ascii="宋体" w:hAnsi="宋体" w:hint="eastAsia"/>
                <w:szCs w:val="21"/>
              </w:rPr>
              <w:t>PDM-804DP-DS</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0C47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35D60"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1E679"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施耐德、华通、ABB</w:t>
            </w:r>
          </w:p>
        </w:tc>
      </w:tr>
      <w:tr w:rsidR="00D17646" w:rsidRPr="00E57AF8" w14:paraId="5FC8133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9A827" w14:textId="77777777" w:rsidR="00D17646" w:rsidRPr="00E57AF8" w:rsidRDefault="00D17646" w:rsidP="00BC02E2">
            <w:pPr>
              <w:jc w:val="center"/>
              <w:rPr>
                <w:rFonts w:ascii="宋体" w:hAnsi="宋体" w:cs="宋体"/>
                <w:szCs w:val="21"/>
              </w:rPr>
            </w:pPr>
            <w:r w:rsidRPr="00E57AF8">
              <w:rPr>
                <w:rFonts w:ascii="宋体" w:hAnsi="宋体" w:hint="eastAsia"/>
                <w:szCs w:val="21"/>
              </w:rPr>
              <w:t>229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AB9E"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三相导轨式电表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8C93B" w14:textId="77777777" w:rsidR="00D17646" w:rsidRPr="00E57AF8" w:rsidRDefault="00D17646" w:rsidP="00BC02E2">
            <w:pPr>
              <w:jc w:val="center"/>
              <w:rPr>
                <w:rFonts w:ascii="宋体" w:hAnsi="宋体" w:cs="宋体"/>
                <w:szCs w:val="21"/>
              </w:rPr>
            </w:pPr>
            <w:r w:rsidRPr="00E57AF8">
              <w:rPr>
                <w:rFonts w:ascii="宋体" w:hAnsi="宋体" w:hint="eastAsia"/>
                <w:szCs w:val="21"/>
              </w:rPr>
              <w:t>PDM-803DL-C-5A-400V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CA7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60673"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24545"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施耐德、华通、ABB</w:t>
            </w:r>
          </w:p>
        </w:tc>
      </w:tr>
      <w:tr w:rsidR="00D17646" w:rsidRPr="00E57AF8" w14:paraId="728E5A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66387" w14:textId="77777777" w:rsidR="00D17646" w:rsidRPr="00E57AF8" w:rsidRDefault="00D17646" w:rsidP="00BC02E2">
            <w:pPr>
              <w:jc w:val="center"/>
              <w:rPr>
                <w:rFonts w:ascii="宋体" w:hAnsi="宋体" w:cs="宋体"/>
                <w:szCs w:val="21"/>
              </w:rPr>
            </w:pPr>
            <w:r w:rsidRPr="00E57AF8">
              <w:rPr>
                <w:rFonts w:ascii="宋体" w:hAnsi="宋体" w:hint="eastAsia"/>
                <w:szCs w:val="21"/>
              </w:rPr>
              <w:t>230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4E226" w14:textId="77777777" w:rsidR="00D17646" w:rsidRPr="00E57AF8" w:rsidRDefault="00D17646" w:rsidP="00BC02E2">
            <w:pPr>
              <w:jc w:val="center"/>
              <w:rPr>
                <w:rFonts w:ascii="宋体" w:hAnsi="宋体" w:cs="宋体"/>
                <w:szCs w:val="21"/>
              </w:rPr>
            </w:pPr>
            <w:r w:rsidRPr="00E57AF8">
              <w:rPr>
                <w:rFonts w:ascii="宋体" w:hAnsi="宋体" w:hint="eastAsia"/>
                <w:szCs w:val="21"/>
              </w:rPr>
              <w:t>三节抽屉滑轨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496CF" w14:textId="77777777" w:rsidR="00D17646" w:rsidRPr="00E57AF8" w:rsidRDefault="00D17646" w:rsidP="00BC02E2">
            <w:pPr>
              <w:jc w:val="center"/>
              <w:rPr>
                <w:rFonts w:ascii="宋体" w:hAnsi="宋体" w:cs="宋体"/>
                <w:szCs w:val="21"/>
              </w:rPr>
            </w:pPr>
            <w:r w:rsidRPr="00E57AF8">
              <w:rPr>
                <w:rFonts w:ascii="宋体" w:hAnsi="宋体" w:hint="eastAsia"/>
                <w:szCs w:val="21"/>
              </w:rPr>
              <w:t>三节/550mm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A5639"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A861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657AD"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63DB77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CBB48" w14:textId="77777777" w:rsidR="00D17646" w:rsidRPr="00E57AF8" w:rsidRDefault="00D17646" w:rsidP="00BC02E2">
            <w:pPr>
              <w:jc w:val="center"/>
              <w:rPr>
                <w:rFonts w:ascii="宋体" w:hAnsi="宋体" w:cs="宋体"/>
                <w:szCs w:val="21"/>
              </w:rPr>
            </w:pPr>
            <w:r w:rsidRPr="00E57AF8">
              <w:rPr>
                <w:rFonts w:ascii="宋体" w:hAnsi="宋体" w:hint="eastAsia"/>
                <w:szCs w:val="21"/>
              </w:rPr>
              <w:t>231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9A6C8" w14:textId="77777777" w:rsidR="00D17646" w:rsidRPr="00E57AF8" w:rsidRDefault="00D17646" w:rsidP="00BC02E2">
            <w:pPr>
              <w:jc w:val="center"/>
              <w:rPr>
                <w:rFonts w:ascii="宋体" w:hAnsi="宋体" w:cs="宋体"/>
                <w:szCs w:val="21"/>
              </w:rPr>
            </w:pPr>
            <w:r w:rsidRPr="00E57AF8">
              <w:rPr>
                <w:rFonts w:ascii="宋体" w:hAnsi="宋体" w:hint="eastAsia"/>
                <w:szCs w:val="21"/>
              </w:rPr>
              <w:t>三节抽屉滑轨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FF02A" w14:textId="77777777" w:rsidR="00D17646" w:rsidRPr="00E57AF8" w:rsidRDefault="00D17646" w:rsidP="00BC02E2">
            <w:pPr>
              <w:jc w:val="center"/>
              <w:rPr>
                <w:rFonts w:ascii="宋体" w:hAnsi="宋体" w:cs="宋体"/>
                <w:szCs w:val="21"/>
              </w:rPr>
            </w:pPr>
            <w:r w:rsidRPr="00E57AF8">
              <w:rPr>
                <w:rFonts w:ascii="宋体" w:hAnsi="宋体" w:hint="eastAsia"/>
                <w:szCs w:val="21"/>
              </w:rPr>
              <w:t>冷轧钢、500mm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D6D39"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4139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FCF95"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408BAA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514D6" w14:textId="77777777" w:rsidR="00D17646" w:rsidRPr="00E57AF8" w:rsidRDefault="00D17646" w:rsidP="00BC02E2">
            <w:pPr>
              <w:jc w:val="center"/>
              <w:rPr>
                <w:rFonts w:ascii="宋体" w:hAnsi="宋体" w:cs="宋体"/>
                <w:szCs w:val="21"/>
              </w:rPr>
            </w:pPr>
            <w:r w:rsidRPr="00E57AF8">
              <w:rPr>
                <w:rFonts w:ascii="宋体" w:hAnsi="宋体" w:hint="eastAsia"/>
                <w:szCs w:val="21"/>
              </w:rPr>
              <w:t>232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D48B0" w14:textId="77777777" w:rsidR="00D17646" w:rsidRPr="00E57AF8" w:rsidRDefault="00D17646" w:rsidP="00BC02E2">
            <w:pPr>
              <w:jc w:val="center"/>
              <w:rPr>
                <w:rFonts w:ascii="宋体" w:hAnsi="宋体" w:cs="宋体"/>
                <w:szCs w:val="21"/>
              </w:rPr>
            </w:pPr>
            <w:r w:rsidRPr="00E57AF8">
              <w:rPr>
                <w:rFonts w:ascii="宋体" w:hAnsi="宋体" w:hint="eastAsia"/>
                <w:szCs w:val="21"/>
              </w:rPr>
              <w:t>三节抽屉滑轨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A2DA1" w14:textId="77777777" w:rsidR="00D17646" w:rsidRPr="00E57AF8" w:rsidRDefault="00D17646" w:rsidP="00BC02E2">
            <w:pPr>
              <w:jc w:val="center"/>
              <w:rPr>
                <w:rFonts w:ascii="宋体" w:hAnsi="宋体" w:cs="宋体"/>
                <w:szCs w:val="21"/>
              </w:rPr>
            </w:pPr>
            <w:r w:rsidRPr="00E57AF8">
              <w:rPr>
                <w:rFonts w:ascii="宋体" w:hAnsi="宋体" w:hint="eastAsia"/>
                <w:szCs w:val="21"/>
              </w:rPr>
              <w:t>冷轧钢、300mm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953AFB"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4593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F8F5C"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29AB35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2B75A" w14:textId="77777777" w:rsidR="00D17646" w:rsidRPr="00E57AF8" w:rsidRDefault="00D17646" w:rsidP="00BC02E2">
            <w:pPr>
              <w:jc w:val="center"/>
              <w:rPr>
                <w:rFonts w:ascii="宋体" w:hAnsi="宋体" w:cs="宋体"/>
                <w:szCs w:val="21"/>
              </w:rPr>
            </w:pPr>
            <w:r w:rsidRPr="00E57AF8">
              <w:rPr>
                <w:rFonts w:ascii="宋体" w:hAnsi="宋体" w:hint="eastAsia"/>
                <w:szCs w:val="21"/>
              </w:rPr>
              <w:t>233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0D92D" w14:textId="77777777" w:rsidR="00D17646" w:rsidRPr="00E57AF8" w:rsidRDefault="00D17646" w:rsidP="00BC02E2">
            <w:pPr>
              <w:jc w:val="center"/>
              <w:rPr>
                <w:rFonts w:ascii="宋体" w:hAnsi="宋体" w:cs="宋体"/>
                <w:szCs w:val="21"/>
              </w:rPr>
            </w:pPr>
            <w:r w:rsidRPr="00E57AF8">
              <w:rPr>
                <w:rFonts w:ascii="宋体" w:hAnsi="宋体" w:hint="eastAsia"/>
                <w:szCs w:val="21"/>
              </w:rPr>
              <w:t>三节抽屉滑轨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87941" w14:textId="77777777" w:rsidR="00D17646" w:rsidRPr="00E57AF8" w:rsidRDefault="00D17646" w:rsidP="00BC02E2">
            <w:pPr>
              <w:jc w:val="center"/>
              <w:rPr>
                <w:rFonts w:ascii="宋体" w:hAnsi="宋体" w:cs="宋体"/>
                <w:szCs w:val="21"/>
              </w:rPr>
            </w:pPr>
            <w:r w:rsidRPr="00E57AF8">
              <w:rPr>
                <w:rFonts w:ascii="宋体" w:hAnsi="宋体" w:hint="eastAsia"/>
                <w:szCs w:val="21"/>
              </w:rPr>
              <w:t>冷轧钢、400mm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0674A"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74FF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34E2F"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0D928F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85E62" w14:textId="77777777" w:rsidR="00D17646" w:rsidRPr="00E57AF8" w:rsidRDefault="00D17646" w:rsidP="00BC02E2">
            <w:pPr>
              <w:jc w:val="center"/>
              <w:rPr>
                <w:rFonts w:ascii="宋体" w:hAnsi="宋体" w:cs="宋体"/>
                <w:szCs w:val="21"/>
              </w:rPr>
            </w:pPr>
            <w:r w:rsidRPr="00E57AF8">
              <w:rPr>
                <w:rFonts w:ascii="宋体" w:hAnsi="宋体" w:hint="eastAsia"/>
                <w:szCs w:val="21"/>
              </w:rPr>
              <w:t>234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98ACD" w14:textId="77777777" w:rsidR="00D17646" w:rsidRPr="00E57AF8" w:rsidRDefault="00D17646" w:rsidP="00BC02E2">
            <w:pPr>
              <w:jc w:val="center"/>
              <w:rPr>
                <w:rFonts w:ascii="宋体" w:hAnsi="宋体" w:cs="宋体"/>
                <w:szCs w:val="21"/>
              </w:rPr>
            </w:pPr>
            <w:r w:rsidRPr="00E57AF8">
              <w:rPr>
                <w:rFonts w:ascii="宋体" w:hAnsi="宋体" w:hint="eastAsia"/>
                <w:szCs w:val="21"/>
              </w:rPr>
              <w:t>三节抽屉滑轨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EB2F6" w14:textId="77777777" w:rsidR="00D17646" w:rsidRPr="00E57AF8" w:rsidRDefault="00D17646" w:rsidP="00BC02E2">
            <w:pPr>
              <w:jc w:val="center"/>
              <w:rPr>
                <w:rFonts w:ascii="宋体" w:hAnsi="宋体" w:cs="宋体"/>
                <w:szCs w:val="21"/>
              </w:rPr>
            </w:pPr>
            <w:r w:rsidRPr="00E57AF8">
              <w:rPr>
                <w:rFonts w:ascii="宋体" w:hAnsi="宋体" w:hint="eastAsia"/>
                <w:szCs w:val="21"/>
              </w:rPr>
              <w:t>冷轧钢、350mm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F47510"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BBDA7"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79D83"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67E2F5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8AE7E" w14:textId="77777777" w:rsidR="00D17646" w:rsidRPr="00E57AF8" w:rsidRDefault="00D17646" w:rsidP="00BC02E2">
            <w:pPr>
              <w:jc w:val="center"/>
              <w:rPr>
                <w:rFonts w:ascii="宋体" w:hAnsi="宋体" w:cs="宋体"/>
                <w:szCs w:val="21"/>
              </w:rPr>
            </w:pPr>
            <w:r w:rsidRPr="00E57AF8">
              <w:rPr>
                <w:rFonts w:ascii="宋体" w:hAnsi="宋体" w:hint="eastAsia"/>
                <w:szCs w:val="21"/>
              </w:rPr>
              <w:t>235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AF50F" w14:textId="77777777" w:rsidR="00D17646" w:rsidRPr="00E57AF8" w:rsidRDefault="00D17646" w:rsidP="00BC02E2">
            <w:pPr>
              <w:jc w:val="center"/>
              <w:rPr>
                <w:rFonts w:ascii="宋体" w:hAnsi="宋体" w:cs="宋体"/>
                <w:szCs w:val="21"/>
              </w:rPr>
            </w:pPr>
            <w:r w:rsidRPr="00E57AF8">
              <w:rPr>
                <w:rFonts w:ascii="宋体" w:hAnsi="宋体" w:hint="eastAsia"/>
                <w:szCs w:val="21"/>
              </w:rPr>
              <w:t>三角锉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81FC2" w14:textId="77777777" w:rsidR="00D17646" w:rsidRPr="00E57AF8" w:rsidRDefault="00D17646" w:rsidP="00BC02E2">
            <w:pPr>
              <w:jc w:val="center"/>
              <w:rPr>
                <w:rFonts w:ascii="宋体" w:hAnsi="宋体" w:cs="宋体"/>
                <w:szCs w:val="21"/>
              </w:rPr>
            </w:pPr>
            <w:r w:rsidRPr="00E57AF8">
              <w:rPr>
                <w:rFonts w:ascii="宋体" w:hAnsi="宋体" w:hint="eastAsia"/>
                <w:szCs w:val="21"/>
              </w:rPr>
              <w:t>8寸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731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404F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06DD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08D7EE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FB7B0" w14:textId="77777777" w:rsidR="00D17646" w:rsidRPr="00E57AF8" w:rsidRDefault="00D17646" w:rsidP="00BC02E2">
            <w:pPr>
              <w:jc w:val="center"/>
              <w:rPr>
                <w:rFonts w:ascii="宋体" w:hAnsi="宋体" w:cs="宋体"/>
                <w:szCs w:val="21"/>
              </w:rPr>
            </w:pPr>
            <w:r w:rsidRPr="00E57AF8">
              <w:rPr>
                <w:rFonts w:ascii="宋体" w:hAnsi="宋体" w:hint="eastAsia"/>
                <w:szCs w:val="21"/>
              </w:rPr>
              <w:t>236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684C0"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F7ADC" w14:textId="77777777" w:rsidR="00D17646" w:rsidRPr="00E57AF8" w:rsidRDefault="00D17646" w:rsidP="00BC02E2">
            <w:pPr>
              <w:jc w:val="center"/>
              <w:rPr>
                <w:rFonts w:ascii="宋体" w:hAnsi="宋体" w:cs="宋体"/>
                <w:szCs w:val="21"/>
              </w:rPr>
            </w:pPr>
            <w:r w:rsidRPr="00E57AF8">
              <w:rPr>
                <w:rFonts w:ascii="宋体" w:hAnsi="宋体" w:hint="eastAsia"/>
                <w:szCs w:val="21"/>
              </w:rPr>
              <w:t>DN110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944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A6983"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EB2A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E4F3A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A3CA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66F05"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DF92C"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CC5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83843"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3408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6647D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2C0A7" w14:textId="77777777" w:rsidR="00D17646" w:rsidRPr="00E57AF8" w:rsidRDefault="00D17646" w:rsidP="00BC02E2">
            <w:pPr>
              <w:jc w:val="center"/>
              <w:rPr>
                <w:rFonts w:ascii="宋体" w:hAnsi="宋体" w:cs="宋体"/>
                <w:szCs w:val="21"/>
              </w:rPr>
            </w:pPr>
            <w:r w:rsidRPr="00E57AF8">
              <w:rPr>
                <w:rFonts w:ascii="宋体" w:hAnsi="宋体" w:hint="eastAsia"/>
                <w:szCs w:val="21"/>
              </w:rPr>
              <w:t>238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58443"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FBDA8"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B9C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2D1B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37CB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9F6A9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45AB7" w14:textId="77777777" w:rsidR="00D17646" w:rsidRPr="00E57AF8" w:rsidRDefault="00D17646" w:rsidP="00BC02E2">
            <w:pPr>
              <w:jc w:val="center"/>
              <w:rPr>
                <w:rFonts w:ascii="宋体" w:hAnsi="宋体" w:cs="宋体"/>
                <w:szCs w:val="21"/>
              </w:rPr>
            </w:pPr>
            <w:r w:rsidRPr="00E57AF8">
              <w:rPr>
                <w:rFonts w:ascii="宋体" w:hAnsi="宋体" w:hint="eastAsia"/>
                <w:szCs w:val="21"/>
              </w:rPr>
              <w:t>239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8CE0F"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5FC67"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0C4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F72D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58B8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89E9D9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89124" w14:textId="77777777" w:rsidR="00D17646" w:rsidRPr="00E57AF8" w:rsidRDefault="00D17646" w:rsidP="00BC02E2">
            <w:pPr>
              <w:jc w:val="center"/>
              <w:rPr>
                <w:rFonts w:ascii="宋体" w:hAnsi="宋体" w:cs="宋体"/>
                <w:szCs w:val="21"/>
              </w:rPr>
            </w:pPr>
            <w:r w:rsidRPr="00E57AF8">
              <w:rPr>
                <w:rFonts w:ascii="宋体" w:hAnsi="宋体" w:hint="eastAsia"/>
                <w:szCs w:val="21"/>
              </w:rPr>
              <w:t>240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4E181"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BDA05"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7C8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6E30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F864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BCA66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FACB9" w14:textId="77777777" w:rsidR="00D17646" w:rsidRPr="00E57AF8" w:rsidRDefault="00D17646" w:rsidP="00BC02E2">
            <w:pPr>
              <w:jc w:val="center"/>
              <w:rPr>
                <w:rFonts w:ascii="宋体" w:hAnsi="宋体" w:cs="宋体"/>
                <w:szCs w:val="21"/>
              </w:rPr>
            </w:pPr>
            <w:r w:rsidRPr="00E57AF8">
              <w:rPr>
                <w:rFonts w:ascii="宋体" w:hAnsi="宋体" w:hint="eastAsia"/>
                <w:szCs w:val="21"/>
              </w:rPr>
              <w:t>241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22886"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96523"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9BB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DD5AA"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AC529"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05AD1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1B7D7" w14:textId="77777777" w:rsidR="00D17646" w:rsidRPr="00E57AF8" w:rsidRDefault="00D17646" w:rsidP="00BC02E2">
            <w:pPr>
              <w:jc w:val="center"/>
              <w:rPr>
                <w:rFonts w:ascii="宋体" w:hAnsi="宋体" w:cs="宋体"/>
                <w:szCs w:val="21"/>
              </w:rPr>
            </w:pPr>
            <w:r w:rsidRPr="00E57AF8">
              <w:rPr>
                <w:rFonts w:ascii="宋体" w:hAnsi="宋体" w:hint="eastAsia"/>
                <w:szCs w:val="21"/>
              </w:rPr>
              <w:t>242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68766"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53B28"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B44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1DD5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47CF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E2F9D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5E074" w14:textId="77777777" w:rsidR="00D17646" w:rsidRPr="00E57AF8" w:rsidRDefault="00D17646" w:rsidP="00BC02E2">
            <w:pPr>
              <w:jc w:val="center"/>
              <w:rPr>
                <w:rFonts w:ascii="宋体" w:hAnsi="宋体" w:cs="宋体"/>
                <w:szCs w:val="21"/>
              </w:rPr>
            </w:pPr>
            <w:r w:rsidRPr="00E57AF8">
              <w:rPr>
                <w:rFonts w:ascii="宋体" w:hAnsi="宋体" w:hint="eastAsia"/>
                <w:szCs w:val="21"/>
              </w:rPr>
              <w:t>243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06EF4"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D2B95"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DBB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515A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C06D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45CDE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E16EE" w14:textId="77777777" w:rsidR="00D17646" w:rsidRPr="00E57AF8" w:rsidRDefault="00D17646" w:rsidP="00BC02E2">
            <w:pPr>
              <w:jc w:val="center"/>
              <w:rPr>
                <w:rFonts w:ascii="宋体" w:hAnsi="宋体" w:cs="宋体"/>
                <w:szCs w:val="21"/>
              </w:rPr>
            </w:pPr>
            <w:r w:rsidRPr="00E57AF8">
              <w:rPr>
                <w:rFonts w:ascii="宋体" w:hAnsi="宋体" w:hint="eastAsia"/>
                <w:szCs w:val="21"/>
              </w:rPr>
              <w:t>244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27736"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428C8"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D7C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E912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407D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C079B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E8B1C" w14:textId="77777777" w:rsidR="00D17646" w:rsidRPr="00E57AF8" w:rsidRDefault="00D17646" w:rsidP="00BC02E2">
            <w:pPr>
              <w:jc w:val="center"/>
              <w:rPr>
                <w:rFonts w:ascii="宋体" w:hAnsi="宋体" w:cs="宋体"/>
                <w:szCs w:val="21"/>
              </w:rPr>
            </w:pPr>
            <w:r w:rsidRPr="00E57AF8">
              <w:rPr>
                <w:rFonts w:ascii="宋体" w:hAnsi="宋体" w:hint="eastAsia"/>
                <w:szCs w:val="21"/>
              </w:rPr>
              <w:t>245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B7F79" w14:textId="77777777" w:rsidR="00D17646" w:rsidRPr="00E57AF8" w:rsidRDefault="00D17646" w:rsidP="00BC02E2">
            <w:pPr>
              <w:jc w:val="center"/>
              <w:rPr>
                <w:rFonts w:ascii="宋体" w:hAnsi="宋体" w:cs="宋体"/>
                <w:szCs w:val="21"/>
              </w:rPr>
            </w:pPr>
            <w:r w:rsidRPr="00E57AF8">
              <w:rPr>
                <w:rFonts w:ascii="宋体" w:hAnsi="宋体" w:hint="eastAsia"/>
                <w:szCs w:val="21"/>
              </w:rPr>
              <w:t>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617AE"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4736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20B6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D725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1E86A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C53A0" w14:textId="77777777" w:rsidR="00D17646" w:rsidRPr="00E57AF8" w:rsidRDefault="00D17646" w:rsidP="00BC02E2">
            <w:pPr>
              <w:jc w:val="center"/>
              <w:rPr>
                <w:rFonts w:ascii="宋体" w:hAnsi="宋体" w:cs="宋体"/>
                <w:szCs w:val="21"/>
              </w:rPr>
            </w:pPr>
            <w:r w:rsidRPr="00E57AF8">
              <w:rPr>
                <w:rFonts w:ascii="宋体" w:hAnsi="宋体" w:hint="eastAsia"/>
                <w:szCs w:val="21"/>
              </w:rPr>
              <w:t>246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0E563" w14:textId="77777777" w:rsidR="00D17646" w:rsidRPr="00E57AF8" w:rsidRDefault="00D17646" w:rsidP="00BC02E2">
            <w:pPr>
              <w:jc w:val="center"/>
              <w:rPr>
                <w:rFonts w:ascii="宋体" w:hAnsi="宋体" w:cs="宋体"/>
                <w:szCs w:val="21"/>
              </w:rPr>
            </w:pPr>
            <w:r w:rsidRPr="00E57AF8">
              <w:rPr>
                <w:rFonts w:ascii="宋体" w:hAnsi="宋体" w:hint="eastAsia"/>
                <w:szCs w:val="21"/>
              </w:rPr>
              <w:t>LED三防灯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CCCA7" w14:textId="77777777" w:rsidR="00D17646" w:rsidRPr="00E57AF8" w:rsidRDefault="00D17646" w:rsidP="00BC02E2">
            <w:pPr>
              <w:jc w:val="center"/>
              <w:rPr>
                <w:rFonts w:ascii="宋体" w:hAnsi="宋体" w:cs="宋体"/>
                <w:szCs w:val="21"/>
              </w:rPr>
            </w:pPr>
            <w:r w:rsidRPr="00E57AF8">
              <w:rPr>
                <w:rFonts w:ascii="宋体" w:hAnsi="宋体" w:hint="eastAsia"/>
                <w:szCs w:val="21"/>
              </w:rPr>
              <w:t>1*16W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3D34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DE00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8491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EC6E8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F0DE1" w14:textId="77777777" w:rsidR="00D17646" w:rsidRPr="00E57AF8" w:rsidRDefault="00D17646" w:rsidP="00BC02E2">
            <w:pPr>
              <w:jc w:val="center"/>
              <w:rPr>
                <w:rFonts w:ascii="宋体" w:hAnsi="宋体" w:cs="宋体"/>
                <w:szCs w:val="21"/>
              </w:rPr>
            </w:pPr>
            <w:r w:rsidRPr="00E57AF8">
              <w:rPr>
                <w:rFonts w:ascii="宋体" w:hAnsi="宋体" w:hint="eastAsia"/>
                <w:szCs w:val="21"/>
              </w:rPr>
              <w:t>247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472D1" w14:textId="77777777" w:rsidR="00D17646" w:rsidRPr="00E57AF8" w:rsidRDefault="00D17646" w:rsidP="00BC02E2">
            <w:pPr>
              <w:jc w:val="center"/>
              <w:rPr>
                <w:rFonts w:ascii="宋体" w:hAnsi="宋体" w:cs="宋体"/>
                <w:szCs w:val="21"/>
              </w:rPr>
            </w:pPr>
            <w:r w:rsidRPr="00E57AF8">
              <w:rPr>
                <w:rFonts w:ascii="宋体" w:hAnsi="宋体" w:hint="eastAsia"/>
                <w:szCs w:val="21"/>
              </w:rPr>
              <w:t>LDE三防灯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57BFE" w14:textId="77777777" w:rsidR="00D17646" w:rsidRPr="00E57AF8" w:rsidRDefault="00D17646" w:rsidP="00BC02E2">
            <w:pPr>
              <w:jc w:val="center"/>
              <w:rPr>
                <w:rFonts w:ascii="宋体" w:hAnsi="宋体" w:cs="宋体"/>
                <w:szCs w:val="21"/>
              </w:rPr>
            </w:pPr>
            <w:r w:rsidRPr="00E57AF8">
              <w:rPr>
                <w:rFonts w:ascii="宋体" w:hAnsi="宋体" w:hint="eastAsia"/>
                <w:szCs w:val="21"/>
              </w:rPr>
              <w:t>2*16W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27E5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68D6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A82C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D58D2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AED7B" w14:textId="77777777" w:rsidR="00D17646" w:rsidRPr="00E57AF8" w:rsidRDefault="00D17646" w:rsidP="00BC02E2">
            <w:pPr>
              <w:jc w:val="center"/>
              <w:rPr>
                <w:rFonts w:ascii="宋体" w:hAnsi="宋体" w:cs="宋体"/>
                <w:szCs w:val="21"/>
              </w:rPr>
            </w:pPr>
            <w:r w:rsidRPr="00E57AF8">
              <w:rPr>
                <w:rFonts w:ascii="宋体" w:hAnsi="宋体" w:hint="eastAsia"/>
                <w:szCs w:val="21"/>
              </w:rPr>
              <w:t>248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54D38" w14:textId="77777777" w:rsidR="00D17646" w:rsidRPr="00E57AF8" w:rsidRDefault="00D17646" w:rsidP="00BC02E2">
            <w:pPr>
              <w:jc w:val="center"/>
              <w:rPr>
                <w:rFonts w:ascii="宋体" w:hAnsi="宋体" w:cs="宋体"/>
                <w:szCs w:val="21"/>
              </w:rPr>
            </w:pPr>
            <w:r w:rsidRPr="00E57AF8">
              <w:rPr>
                <w:rFonts w:ascii="宋体" w:hAnsi="宋体" w:hint="eastAsia"/>
                <w:szCs w:val="21"/>
              </w:rPr>
              <w:t>LDE三防灯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02667" w14:textId="77777777" w:rsidR="00D17646" w:rsidRPr="00E57AF8" w:rsidRDefault="00D17646" w:rsidP="00BC02E2">
            <w:pPr>
              <w:jc w:val="center"/>
              <w:rPr>
                <w:rFonts w:ascii="宋体" w:hAnsi="宋体" w:cs="宋体"/>
                <w:szCs w:val="21"/>
              </w:rPr>
            </w:pPr>
            <w:r w:rsidRPr="00E57AF8">
              <w:rPr>
                <w:rFonts w:ascii="宋体" w:hAnsi="宋体" w:hint="eastAsia"/>
                <w:szCs w:val="21"/>
              </w:rPr>
              <w:t>2x40W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DF4B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1EC4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1DA1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06C8B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D047A" w14:textId="77777777" w:rsidR="00D17646" w:rsidRPr="00E57AF8" w:rsidRDefault="00D17646" w:rsidP="00BC02E2">
            <w:pPr>
              <w:jc w:val="center"/>
              <w:rPr>
                <w:rFonts w:ascii="宋体" w:hAnsi="宋体" w:cs="宋体"/>
                <w:szCs w:val="21"/>
              </w:rPr>
            </w:pPr>
            <w:r w:rsidRPr="00E57AF8">
              <w:rPr>
                <w:rFonts w:ascii="宋体" w:hAnsi="宋体" w:hint="eastAsia"/>
                <w:szCs w:val="21"/>
              </w:rPr>
              <w:t>249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1793D" w14:textId="77777777" w:rsidR="00D17646" w:rsidRPr="00E57AF8" w:rsidRDefault="00D17646" w:rsidP="00BC02E2">
            <w:pPr>
              <w:jc w:val="center"/>
              <w:rPr>
                <w:rFonts w:ascii="宋体" w:hAnsi="宋体" w:cs="宋体"/>
                <w:szCs w:val="21"/>
              </w:rPr>
            </w:pPr>
            <w:r w:rsidRPr="00E57AF8">
              <w:rPr>
                <w:rFonts w:ascii="宋体" w:hAnsi="宋体" w:hint="eastAsia"/>
                <w:szCs w:val="21"/>
              </w:rPr>
              <w:t>2D灯管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4E67E" w14:textId="77777777" w:rsidR="00D17646" w:rsidRPr="00E57AF8" w:rsidRDefault="00D17646" w:rsidP="00BC02E2">
            <w:pPr>
              <w:jc w:val="center"/>
              <w:rPr>
                <w:rFonts w:ascii="宋体" w:hAnsi="宋体" w:cs="宋体"/>
                <w:szCs w:val="21"/>
              </w:rPr>
            </w:pPr>
            <w:r w:rsidRPr="00E57AF8">
              <w:rPr>
                <w:rFonts w:ascii="宋体" w:hAnsi="宋体" w:hint="eastAsia"/>
                <w:szCs w:val="21"/>
              </w:rPr>
              <w:t>10W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B0E4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F442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5BFD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C154D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98CD3" w14:textId="77777777" w:rsidR="00D17646" w:rsidRPr="00E57AF8" w:rsidRDefault="00D17646" w:rsidP="00BC02E2">
            <w:pPr>
              <w:jc w:val="center"/>
              <w:rPr>
                <w:rFonts w:ascii="宋体" w:hAnsi="宋体" w:cs="宋体"/>
                <w:szCs w:val="21"/>
              </w:rPr>
            </w:pPr>
            <w:r w:rsidRPr="00E57AF8">
              <w:rPr>
                <w:rFonts w:ascii="宋体" w:hAnsi="宋体" w:hint="eastAsia"/>
                <w:szCs w:val="21"/>
              </w:rPr>
              <w:t>250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C51CB" w14:textId="77777777" w:rsidR="00D17646" w:rsidRPr="00E57AF8" w:rsidRDefault="00D17646" w:rsidP="00BC02E2">
            <w:pPr>
              <w:jc w:val="center"/>
              <w:rPr>
                <w:rFonts w:ascii="宋体" w:hAnsi="宋体" w:cs="宋体"/>
                <w:szCs w:val="21"/>
              </w:rPr>
            </w:pPr>
            <w:r w:rsidRPr="00E57AF8">
              <w:rPr>
                <w:rFonts w:ascii="宋体" w:hAnsi="宋体" w:hint="eastAsia"/>
                <w:szCs w:val="21"/>
              </w:rPr>
              <w:t>2D管整流器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ABC1A" w14:textId="77777777" w:rsidR="00D17646" w:rsidRPr="00E57AF8" w:rsidRDefault="00D17646" w:rsidP="00BC02E2">
            <w:pPr>
              <w:jc w:val="center"/>
              <w:rPr>
                <w:rFonts w:ascii="宋体" w:hAnsi="宋体" w:cs="宋体"/>
                <w:szCs w:val="21"/>
              </w:rPr>
            </w:pPr>
            <w:r w:rsidRPr="00E57AF8">
              <w:rPr>
                <w:rFonts w:ascii="宋体" w:hAnsi="宋体" w:hint="eastAsia"/>
                <w:szCs w:val="21"/>
              </w:rPr>
              <w:t>22W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F05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C0AC3"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5B24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71757C5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8A2FE" w14:textId="77777777" w:rsidR="00D17646" w:rsidRPr="00E57AF8" w:rsidRDefault="00D17646" w:rsidP="00BC02E2">
            <w:pPr>
              <w:jc w:val="center"/>
              <w:rPr>
                <w:rFonts w:ascii="宋体" w:hAnsi="宋体" w:cs="宋体"/>
                <w:szCs w:val="21"/>
              </w:rPr>
            </w:pPr>
            <w:r w:rsidRPr="00E57AF8">
              <w:rPr>
                <w:rFonts w:ascii="宋体" w:hAnsi="宋体" w:hint="eastAsia"/>
                <w:szCs w:val="21"/>
              </w:rPr>
              <w:t>251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1AC83"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3E6F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10、长50-100mm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FA5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D084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41424"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47E3845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F4E6C" w14:textId="77777777" w:rsidR="00D17646" w:rsidRPr="00E57AF8" w:rsidRDefault="00D17646" w:rsidP="00BC02E2">
            <w:pPr>
              <w:jc w:val="center"/>
              <w:rPr>
                <w:rFonts w:ascii="宋体" w:hAnsi="宋体" w:cs="宋体"/>
                <w:szCs w:val="21"/>
              </w:rPr>
            </w:pPr>
            <w:r w:rsidRPr="00E57AF8">
              <w:rPr>
                <w:rFonts w:ascii="宋体" w:hAnsi="宋体" w:hint="eastAsia"/>
                <w:szCs w:val="21"/>
              </w:rPr>
              <w:t>252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07029"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B901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7.5、长50-120mm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388D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65D3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26257"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6E92A2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8C42F" w14:textId="77777777" w:rsidR="00D17646" w:rsidRPr="00E57AF8" w:rsidRDefault="00D17646" w:rsidP="00BC02E2">
            <w:pPr>
              <w:jc w:val="center"/>
              <w:rPr>
                <w:rFonts w:ascii="宋体" w:hAnsi="宋体" w:cs="宋体"/>
                <w:szCs w:val="21"/>
              </w:rPr>
            </w:pPr>
            <w:r w:rsidRPr="00E57AF8">
              <w:rPr>
                <w:rFonts w:ascii="宋体" w:hAnsi="宋体" w:hint="eastAsia"/>
                <w:szCs w:val="21"/>
              </w:rPr>
              <w:t>253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B4353"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2918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6DC9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944D4"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246CA"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661022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FB16E" w14:textId="77777777" w:rsidR="00D17646" w:rsidRPr="00E57AF8" w:rsidRDefault="00D17646" w:rsidP="00BC02E2">
            <w:pPr>
              <w:jc w:val="center"/>
              <w:rPr>
                <w:rFonts w:ascii="宋体" w:hAnsi="宋体" w:cs="宋体"/>
                <w:szCs w:val="21"/>
              </w:rPr>
            </w:pPr>
            <w:r w:rsidRPr="00E57AF8">
              <w:rPr>
                <w:rFonts w:ascii="宋体" w:hAnsi="宋体" w:hint="eastAsia"/>
                <w:szCs w:val="21"/>
              </w:rPr>
              <w:t>254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6813C"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89E1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569D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936C3"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6CDBF"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06C448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31904" w14:textId="77777777" w:rsidR="00D17646" w:rsidRPr="00E57AF8" w:rsidRDefault="00D17646" w:rsidP="00BC02E2">
            <w:pPr>
              <w:jc w:val="center"/>
              <w:rPr>
                <w:rFonts w:ascii="宋体" w:hAnsi="宋体" w:cs="宋体"/>
                <w:szCs w:val="21"/>
              </w:rPr>
            </w:pPr>
            <w:r w:rsidRPr="00E57AF8">
              <w:rPr>
                <w:rFonts w:ascii="宋体" w:hAnsi="宋体" w:hint="eastAsia"/>
                <w:szCs w:val="21"/>
              </w:rPr>
              <w:t>255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3776F"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9B40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BDD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7FF7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F76FA"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601B391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8CEDC" w14:textId="77777777" w:rsidR="00D17646" w:rsidRPr="00E57AF8" w:rsidRDefault="00D17646" w:rsidP="00BC02E2">
            <w:pPr>
              <w:jc w:val="center"/>
              <w:rPr>
                <w:rFonts w:ascii="宋体" w:hAnsi="宋体" w:cs="宋体"/>
                <w:szCs w:val="21"/>
              </w:rPr>
            </w:pPr>
            <w:r w:rsidRPr="00E57AF8">
              <w:rPr>
                <w:rFonts w:ascii="宋体" w:hAnsi="宋体" w:hint="eastAsia"/>
                <w:szCs w:val="21"/>
              </w:rPr>
              <w:t>256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494CE" w14:textId="77777777" w:rsidR="00D17646" w:rsidRPr="00E57AF8" w:rsidRDefault="00D17646" w:rsidP="00BC02E2">
            <w:pPr>
              <w:jc w:val="center"/>
              <w:rPr>
                <w:rFonts w:ascii="宋体" w:hAnsi="宋体" w:cs="宋体"/>
                <w:szCs w:val="21"/>
              </w:rPr>
            </w:pPr>
            <w:r w:rsidRPr="00E57AF8">
              <w:rPr>
                <w:rFonts w:ascii="宋体" w:hAnsi="宋体" w:hint="eastAsia"/>
                <w:szCs w:val="21"/>
              </w:rPr>
              <w:t>上工钻头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D763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12、长50-150mm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FD95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2971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BE19E"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599BF3D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95D1B" w14:textId="77777777" w:rsidR="00D17646" w:rsidRPr="00E57AF8" w:rsidRDefault="00D17646" w:rsidP="00BC02E2">
            <w:pPr>
              <w:jc w:val="center"/>
              <w:rPr>
                <w:rFonts w:ascii="宋体" w:hAnsi="宋体" w:cs="宋体"/>
                <w:szCs w:val="21"/>
              </w:rPr>
            </w:pPr>
            <w:r w:rsidRPr="00E57AF8">
              <w:rPr>
                <w:rFonts w:ascii="宋体" w:hAnsi="宋体" w:hint="eastAsia"/>
                <w:szCs w:val="21"/>
              </w:rPr>
              <w:t>257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5880F" w14:textId="77777777" w:rsidR="00D17646" w:rsidRPr="00E57AF8" w:rsidRDefault="00D17646" w:rsidP="00BC02E2">
            <w:pPr>
              <w:jc w:val="center"/>
              <w:rPr>
                <w:rFonts w:ascii="宋体" w:hAnsi="宋体" w:cs="宋体"/>
                <w:szCs w:val="21"/>
              </w:rPr>
            </w:pPr>
            <w:r w:rsidRPr="00E57AF8">
              <w:rPr>
                <w:rFonts w:ascii="宋体" w:hAnsi="宋体" w:hint="eastAsia"/>
                <w:szCs w:val="21"/>
              </w:rPr>
              <w:t>上水软管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18A95"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E358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7FC6C"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B6B31"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49A32E4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766E9"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DBA1" w14:textId="77777777" w:rsidR="00D17646" w:rsidRPr="00E57AF8" w:rsidRDefault="00D17646" w:rsidP="00BC02E2">
            <w:pPr>
              <w:jc w:val="center"/>
              <w:rPr>
                <w:rFonts w:ascii="宋体" w:hAnsi="宋体" w:cs="宋体"/>
                <w:szCs w:val="21"/>
              </w:rPr>
            </w:pPr>
            <w:r w:rsidRPr="00E57AF8">
              <w:rPr>
                <w:rFonts w:ascii="宋体" w:hAnsi="宋体" w:hint="eastAsia"/>
                <w:szCs w:val="21"/>
              </w:rPr>
              <w:t>上水软管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ED60F0"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CD2E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370D6"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C8CD1"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2A433F1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3397B" w14:textId="77777777" w:rsidR="00D17646" w:rsidRPr="00E57AF8" w:rsidRDefault="00D17646" w:rsidP="00BC02E2">
            <w:pPr>
              <w:jc w:val="center"/>
              <w:rPr>
                <w:rFonts w:ascii="宋体" w:hAnsi="宋体" w:cs="宋体"/>
                <w:szCs w:val="21"/>
              </w:rPr>
            </w:pPr>
            <w:r w:rsidRPr="00E57AF8">
              <w:rPr>
                <w:rFonts w:ascii="宋体" w:hAnsi="宋体" w:hint="eastAsia"/>
                <w:szCs w:val="21"/>
              </w:rPr>
              <w:t>259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0D571" w14:textId="77777777" w:rsidR="00D17646" w:rsidRPr="00E57AF8" w:rsidRDefault="00D17646" w:rsidP="00BC02E2">
            <w:pPr>
              <w:jc w:val="center"/>
              <w:rPr>
                <w:rFonts w:ascii="宋体" w:hAnsi="宋体" w:cs="宋体"/>
                <w:szCs w:val="21"/>
              </w:rPr>
            </w:pPr>
            <w:r w:rsidRPr="00E57AF8">
              <w:rPr>
                <w:rFonts w:ascii="宋体" w:hAnsi="宋体" w:hint="eastAsia"/>
                <w:szCs w:val="21"/>
              </w:rPr>
              <w:t>上水软管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8F48A"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A3D9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942BD"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21CAE"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1D1DD24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917C5" w14:textId="77777777" w:rsidR="00D17646" w:rsidRPr="00E57AF8" w:rsidRDefault="00D17646" w:rsidP="00BC02E2">
            <w:pPr>
              <w:jc w:val="center"/>
              <w:rPr>
                <w:rFonts w:ascii="宋体" w:hAnsi="宋体" w:cs="宋体"/>
                <w:szCs w:val="21"/>
              </w:rPr>
            </w:pPr>
            <w:r w:rsidRPr="00E57AF8">
              <w:rPr>
                <w:rFonts w:ascii="宋体" w:hAnsi="宋体" w:hint="eastAsia"/>
                <w:szCs w:val="21"/>
              </w:rPr>
              <w:t>260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1D168" w14:textId="77777777" w:rsidR="00D17646" w:rsidRPr="00E57AF8" w:rsidRDefault="00D17646" w:rsidP="00BC02E2">
            <w:pPr>
              <w:jc w:val="center"/>
              <w:rPr>
                <w:rFonts w:ascii="宋体" w:hAnsi="宋体" w:cs="宋体"/>
                <w:szCs w:val="21"/>
              </w:rPr>
            </w:pPr>
            <w:r w:rsidRPr="00E57AF8">
              <w:rPr>
                <w:rFonts w:ascii="宋体" w:hAnsi="宋体" w:hint="eastAsia"/>
                <w:szCs w:val="21"/>
              </w:rPr>
              <w:t>上水软管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B71E6"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304不锈钢编织、100cm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D6CB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021A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83C4B"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59C0496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9B1A3" w14:textId="77777777" w:rsidR="00D17646" w:rsidRPr="00E57AF8" w:rsidRDefault="00D17646" w:rsidP="00BC02E2">
            <w:pPr>
              <w:jc w:val="center"/>
              <w:rPr>
                <w:rFonts w:ascii="宋体" w:hAnsi="宋体" w:cs="宋体"/>
                <w:szCs w:val="21"/>
              </w:rPr>
            </w:pPr>
            <w:r w:rsidRPr="00E57AF8">
              <w:rPr>
                <w:rFonts w:ascii="宋体" w:hAnsi="宋体" w:hint="eastAsia"/>
                <w:szCs w:val="21"/>
              </w:rPr>
              <w:t>261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06FA4" w14:textId="77777777" w:rsidR="00D17646" w:rsidRPr="00E57AF8" w:rsidRDefault="00D17646" w:rsidP="00BC02E2">
            <w:pPr>
              <w:jc w:val="center"/>
              <w:rPr>
                <w:rFonts w:ascii="宋体" w:hAnsi="宋体" w:cs="宋体"/>
                <w:szCs w:val="21"/>
              </w:rPr>
            </w:pPr>
            <w:r w:rsidRPr="00E57AF8">
              <w:rPr>
                <w:rFonts w:ascii="宋体" w:hAnsi="宋体" w:hint="eastAsia"/>
                <w:szCs w:val="21"/>
              </w:rPr>
              <w:t>上水软管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7AD9D"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C1B0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4CD54"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5F2CC"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7E8649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E128C" w14:textId="77777777" w:rsidR="00D17646" w:rsidRPr="00E57AF8" w:rsidRDefault="00D17646" w:rsidP="00BC02E2">
            <w:pPr>
              <w:jc w:val="center"/>
              <w:rPr>
                <w:rFonts w:ascii="宋体" w:hAnsi="宋体" w:cs="宋体"/>
                <w:szCs w:val="21"/>
              </w:rPr>
            </w:pPr>
            <w:r w:rsidRPr="00E57AF8">
              <w:rPr>
                <w:rFonts w:ascii="宋体" w:hAnsi="宋体" w:hint="eastAsia"/>
                <w:szCs w:val="21"/>
              </w:rPr>
              <w:t>262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A5BED" w14:textId="77777777" w:rsidR="00D17646" w:rsidRPr="00E57AF8" w:rsidRDefault="00D17646" w:rsidP="00BC02E2">
            <w:pPr>
              <w:jc w:val="center"/>
              <w:rPr>
                <w:rFonts w:ascii="宋体" w:hAnsi="宋体" w:cs="宋体"/>
                <w:szCs w:val="21"/>
              </w:rPr>
            </w:pPr>
            <w:r w:rsidRPr="00E57AF8">
              <w:rPr>
                <w:rFonts w:ascii="宋体" w:hAnsi="宋体" w:hint="eastAsia"/>
                <w:szCs w:val="21"/>
              </w:rPr>
              <w:t>下水口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56F7B" w14:textId="77777777" w:rsidR="00D17646" w:rsidRPr="00E57AF8" w:rsidRDefault="00D17646" w:rsidP="00BC02E2">
            <w:pPr>
              <w:jc w:val="center"/>
              <w:rPr>
                <w:rFonts w:ascii="宋体" w:hAnsi="宋体" w:cs="宋体"/>
                <w:szCs w:val="21"/>
              </w:rPr>
            </w:pPr>
            <w:r w:rsidRPr="00E57AF8">
              <w:rPr>
                <w:rFonts w:ascii="宋体" w:hAnsi="宋体" w:hint="eastAsia"/>
                <w:szCs w:val="21"/>
              </w:rPr>
              <w:t>纯铜/</w:t>
            </w: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2C0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E5599"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6834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朝阳、潜水艇、科勒</w:t>
            </w:r>
          </w:p>
        </w:tc>
      </w:tr>
      <w:tr w:rsidR="00D17646" w:rsidRPr="00E57AF8" w14:paraId="30196D70"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D5BE8" w14:textId="77777777" w:rsidR="00D17646" w:rsidRPr="00E57AF8" w:rsidRDefault="00D17646" w:rsidP="00BC02E2">
            <w:pPr>
              <w:jc w:val="center"/>
              <w:rPr>
                <w:rFonts w:ascii="宋体" w:hAnsi="宋体" w:cs="宋体"/>
                <w:szCs w:val="21"/>
              </w:rPr>
            </w:pPr>
            <w:r w:rsidRPr="00E57AF8">
              <w:rPr>
                <w:rFonts w:ascii="宋体" w:hAnsi="宋体" w:hint="eastAsia"/>
                <w:szCs w:val="21"/>
              </w:rPr>
              <w:t>263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B8137" w14:textId="77777777" w:rsidR="00D17646" w:rsidRPr="00E57AF8" w:rsidRDefault="00D17646" w:rsidP="00BC02E2">
            <w:pPr>
              <w:jc w:val="center"/>
              <w:rPr>
                <w:rFonts w:ascii="宋体" w:hAnsi="宋体" w:cs="宋体"/>
                <w:szCs w:val="21"/>
              </w:rPr>
            </w:pPr>
            <w:r w:rsidRPr="00E57AF8">
              <w:rPr>
                <w:rFonts w:ascii="宋体" w:hAnsi="宋体" w:hint="eastAsia"/>
                <w:szCs w:val="21"/>
              </w:rPr>
              <w:t>下水软管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8DBB8"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304不锈钢编织、80cm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204C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E7AA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3EDDF"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6ECC66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82B0A" w14:textId="77777777" w:rsidR="00D17646" w:rsidRPr="00E57AF8" w:rsidRDefault="00D17646" w:rsidP="00BC02E2">
            <w:pPr>
              <w:jc w:val="center"/>
              <w:rPr>
                <w:rFonts w:ascii="宋体" w:hAnsi="宋体" w:cs="宋体"/>
                <w:szCs w:val="21"/>
              </w:rPr>
            </w:pPr>
            <w:r w:rsidRPr="00E57AF8">
              <w:rPr>
                <w:rFonts w:ascii="宋体" w:hAnsi="宋体" w:hint="eastAsia"/>
                <w:szCs w:val="21"/>
              </w:rPr>
              <w:t>264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8182B" w14:textId="77777777" w:rsidR="00D17646" w:rsidRPr="00E57AF8" w:rsidRDefault="00D17646" w:rsidP="00BC02E2">
            <w:pPr>
              <w:jc w:val="center"/>
              <w:rPr>
                <w:rFonts w:ascii="宋体" w:hAnsi="宋体" w:cs="宋体"/>
                <w:szCs w:val="21"/>
              </w:rPr>
            </w:pPr>
            <w:r w:rsidRPr="00E57AF8">
              <w:rPr>
                <w:rFonts w:ascii="宋体" w:hAnsi="宋体" w:hint="eastAsia"/>
                <w:szCs w:val="21"/>
              </w:rPr>
              <w:t>下水软管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3F4ED" w14:textId="77777777" w:rsidR="00D17646" w:rsidRPr="00E57AF8" w:rsidRDefault="00D17646" w:rsidP="00BC02E2">
            <w:pPr>
              <w:jc w:val="center"/>
              <w:rPr>
                <w:rFonts w:ascii="宋体" w:hAnsi="宋体" w:cs="宋体"/>
                <w:szCs w:val="21"/>
              </w:rPr>
            </w:pPr>
            <w:r w:rsidRPr="00E57AF8">
              <w:rPr>
                <w:rFonts w:ascii="宋体" w:hAnsi="宋体" w:hint="eastAsia"/>
                <w:szCs w:val="21"/>
              </w:rPr>
              <w:t>PVC、反中弯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7F0A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723B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2B592"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2F8BF6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31D66" w14:textId="77777777" w:rsidR="00D17646" w:rsidRPr="00E57AF8" w:rsidRDefault="00D17646" w:rsidP="00BC02E2">
            <w:pPr>
              <w:jc w:val="center"/>
              <w:rPr>
                <w:rFonts w:ascii="宋体" w:hAnsi="宋体" w:cs="宋体"/>
                <w:szCs w:val="21"/>
              </w:rPr>
            </w:pPr>
            <w:r w:rsidRPr="00E57AF8">
              <w:rPr>
                <w:rFonts w:ascii="宋体" w:hAnsi="宋体" w:hint="eastAsia"/>
                <w:szCs w:val="21"/>
              </w:rPr>
              <w:t>265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BA0CD" w14:textId="77777777" w:rsidR="00D17646" w:rsidRPr="00E57AF8" w:rsidRDefault="00D17646" w:rsidP="00BC02E2">
            <w:pPr>
              <w:jc w:val="center"/>
              <w:rPr>
                <w:rFonts w:ascii="宋体" w:hAnsi="宋体" w:cs="宋体"/>
                <w:szCs w:val="21"/>
              </w:rPr>
            </w:pPr>
            <w:r w:rsidRPr="00E57AF8">
              <w:rPr>
                <w:rFonts w:ascii="宋体" w:hAnsi="宋体" w:hint="eastAsia"/>
                <w:szCs w:val="21"/>
              </w:rPr>
              <w:t>下水软管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24D501" w14:textId="77777777" w:rsidR="00D17646" w:rsidRPr="00E57AF8" w:rsidRDefault="00D17646" w:rsidP="00BC02E2">
            <w:pPr>
              <w:jc w:val="center"/>
              <w:rPr>
                <w:rFonts w:ascii="宋体" w:hAnsi="宋体" w:cs="宋体"/>
                <w:szCs w:val="21"/>
              </w:rPr>
            </w:pPr>
            <w:r w:rsidRPr="00E57AF8">
              <w:rPr>
                <w:rFonts w:ascii="宋体" w:hAnsi="宋体" w:hint="eastAsia"/>
                <w:szCs w:val="21"/>
              </w:rPr>
              <w:t>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C5D0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8E0C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518FA" w14:textId="77777777" w:rsidR="00D17646" w:rsidRPr="00E57AF8" w:rsidRDefault="00D17646" w:rsidP="00BC02E2">
            <w:pPr>
              <w:jc w:val="center"/>
              <w:rPr>
                <w:rFonts w:ascii="宋体" w:hAnsi="宋体" w:cs="宋体"/>
                <w:szCs w:val="21"/>
              </w:rPr>
            </w:pPr>
            <w:r w:rsidRPr="00E57AF8">
              <w:rPr>
                <w:rFonts w:ascii="宋体" w:hAnsi="宋体" w:hint="eastAsia"/>
                <w:szCs w:val="21"/>
              </w:rPr>
              <w:t>沃茨、九牧、恒洁</w:t>
            </w:r>
          </w:p>
        </w:tc>
      </w:tr>
      <w:tr w:rsidR="00D17646" w:rsidRPr="00E57AF8" w14:paraId="5A59D8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94D45" w14:textId="77777777" w:rsidR="00D17646" w:rsidRPr="00E57AF8" w:rsidRDefault="00D17646" w:rsidP="00BC02E2">
            <w:pPr>
              <w:jc w:val="center"/>
              <w:rPr>
                <w:rFonts w:ascii="宋体" w:hAnsi="宋体" w:cs="宋体"/>
                <w:szCs w:val="21"/>
              </w:rPr>
            </w:pPr>
            <w:r w:rsidRPr="00E57AF8">
              <w:rPr>
                <w:rFonts w:ascii="宋体" w:hAnsi="宋体" w:hint="eastAsia"/>
                <w:szCs w:val="21"/>
              </w:rPr>
              <w:t>266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61FC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不锈钢万向环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E6C6B" w14:textId="77777777" w:rsidR="00D17646" w:rsidRPr="00E57AF8" w:rsidRDefault="00D17646" w:rsidP="00BC02E2">
            <w:pPr>
              <w:jc w:val="center"/>
              <w:rPr>
                <w:rFonts w:ascii="宋体" w:hAnsi="宋体" w:cs="宋体"/>
                <w:szCs w:val="21"/>
              </w:rPr>
            </w:pPr>
            <w:r w:rsidRPr="00E57AF8">
              <w:rPr>
                <w:rFonts w:ascii="宋体" w:hAnsi="宋体" w:hint="eastAsia"/>
                <w:szCs w:val="21"/>
              </w:rPr>
              <w:t>8字环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1E4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301C3"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74A4B" w14:textId="77777777" w:rsidR="00D17646" w:rsidRPr="00E57AF8" w:rsidRDefault="00D17646" w:rsidP="00BC02E2">
            <w:pPr>
              <w:jc w:val="center"/>
              <w:rPr>
                <w:rFonts w:ascii="宋体" w:hAnsi="宋体" w:cs="宋体"/>
                <w:szCs w:val="21"/>
              </w:rPr>
            </w:pPr>
            <w:r w:rsidRPr="00E57AF8">
              <w:rPr>
                <w:rFonts w:ascii="宋体" w:hAnsi="宋体" w:hint="eastAsia"/>
                <w:szCs w:val="21"/>
              </w:rPr>
              <w:t>阳立、劲功、工途</w:t>
            </w:r>
          </w:p>
        </w:tc>
      </w:tr>
      <w:tr w:rsidR="00D17646" w:rsidRPr="00E57AF8" w14:paraId="417CE3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04B0D" w14:textId="77777777" w:rsidR="00D17646" w:rsidRPr="00E57AF8" w:rsidRDefault="00D17646" w:rsidP="00BC02E2">
            <w:pPr>
              <w:jc w:val="center"/>
              <w:rPr>
                <w:rFonts w:ascii="宋体" w:hAnsi="宋体" w:cs="宋体"/>
                <w:szCs w:val="21"/>
              </w:rPr>
            </w:pPr>
            <w:r w:rsidRPr="00E57AF8">
              <w:rPr>
                <w:rFonts w:ascii="宋体" w:hAnsi="宋体" w:hint="eastAsia"/>
                <w:szCs w:val="21"/>
              </w:rPr>
              <w:t>267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C04D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1B0A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26-22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1B6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DC32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4F80C"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F4C9D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99B68" w14:textId="77777777" w:rsidR="00D17646" w:rsidRPr="00E57AF8" w:rsidRDefault="00D17646" w:rsidP="00BC02E2">
            <w:pPr>
              <w:jc w:val="center"/>
              <w:rPr>
                <w:rFonts w:ascii="宋体" w:hAnsi="宋体" w:cs="宋体"/>
                <w:szCs w:val="21"/>
              </w:rPr>
            </w:pPr>
            <w:r w:rsidRPr="00E57AF8">
              <w:rPr>
                <w:rFonts w:ascii="宋体" w:hAnsi="宋体" w:hint="eastAsia"/>
                <w:szCs w:val="21"/>
              </w:rPr>
              <w:t>268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BC52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6C05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D56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D422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EB904"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4FE315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EA905" w14:textId="77777777" w:rsidR="00D17646" w:rsidRPr="00E57AF8" w:rsidRDefault="00D17646" w:rsidP="00BC02E2">
            <w:pPr>
              <w:jc w:val="center"/>
              <w:rPr>
                <w:rFonts w:ascii="宋体" w:hAnsi="宋体" w:cs="宋体"/>
                <w:szCs w:val="21"/>
              </w:rPr>
            </w:pPr>
            <w:r w:rsidRPr="00E57AF8">
              <w:rPr>
                <w:rFonts w:ascii="宋体" w:hAnsi="宋体" w:hint="eastAsia"/>
                <w:szCs w:val="21"/>
              </w:rPr>
              <w:t>269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7263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不锈钢内丝管古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2006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6ED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0DFF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C00AF"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7F704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EB834" w14:textId="77777777" w:rsidR="00D17646" w:rsidRPr="00E57AF8" w:rsidRDefault="00D17646" w:rsidP="00BC02E2">
            <w:pPr>
              <w:jc w:val="center"/>
              <w:rPr>
                <w:rFonts w:ascii="宋体" w:hAnsi="宋体" w:cs="宋体"/>
                <w:szCs w:val="21"/>
              </w:rPr>
            </w:pPr>
            <w:r w:rsidRPr="00E57AF8">
              <w:rPr>
                <w:rFonts w:ascii="宋体" w:hAnsi="宋体" w:hint="eastAsia"/>
                <w:szCs w:val="21"/>
              </w:rPr>
              <w:t>270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D9096"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不锈钢冰铲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0A156" w14:textId="77777777" w:rsidR="00D17646" w:rsidRPr="00E57AF8" w:rsidRDefault="00D17646" w:rsidP="00BC02E2">
            <w:pPr>
              <w:jc w:val="center"/>
              <w:rPr>
                <w:rFonts w:ascii="宋体" w:hAnsi="宋体" w:cs="宋体"/>
                <w:szCs w:val="21"/>
              </w:rPr>
            </w:pPr>
            <w:r w:rsidRPr="00E57AF8">
              <w:rPr>
                <w:rFonts w:ascii="宋体" w:hAnsi="宋体" w:hint="eastAsia"/>
                <w:szCs w:val="21"/>
              </w:rPr>
              <w:t>小号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A27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2C8F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55127" w14:textId="77777777" w:rsidR="00D17646" w:rsidRPr="00E57AF8" w:rsidRDefault="00D17646" w:rsidP="00BC02E2">
            <w:pPr>
              <w:jc w:val="center"/>
              <w:rPr>
                <w:rFonts w:ascii="宋体" w:hAnsi="宋体" w:cs="宋体"/>
                <w:szCs w:val="21"/>
              </w:rPr>
            </w:pPr>
            <w:r w:rsidRPr="00E57AF8">
              <w:rPr>
                <w:rFonts w:ascii="宋体" w:hAnsi="宋体" w:hint="eastAsia"/>
                <w:szCs w:val="21"/>
              </w:rPr>
              <w:t>千良、冰禹、拜杰</w:t>
            </w:r>
          </w:p>
        </w:tc>
      </w:tr>
      <w:tr w:rsidR="00D17646" w:rsidRPr="00E57AF8" w14:paraId="034147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E0F71" w14:textId="77777777" w:rsidR="00D17646" w:rsidRPr="00E57AF8" w:rsidRDefault="00D17646" w:rsidP="00BC02E2">
            <w:pPr>
              <w:jc w:val="center"/>
              <w:rPr>
                <w:rFonts w:ascii="宋体" w:hAnsi="宋体" w:cs="宋体"/>
                <w:szCs w:val="21"/>
              </w:rPr>
            </w:pPr>
            <w:r w:rsidRPr="00E57AF8">
              <w:rPr>
                <w:rFonts w:ascii="宋体" w:hAnsi="宋体" w:hint="eastAsia"/>
                <w:szCs w:val="21"/>
              </w:rPr>
              <w:t>271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31E5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不锈钢冰铲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0DE73" w14:textId="77777777" w:rsidR="00D17646" w:rsidRPr="00E57AF8" w:rsidRDefault="00D17646" w:rsidP="00BC02E2">
            <w:pPr>
              <w:jc w:val="center"/>
              <w:rPr>
                <w:rFonts w:ascii="宋体" w:hAnsi="宋体" w:cs="宋体"/>
                <w:szCs w:val="21"/>
              </w:rPr>
            </w:pPr>
            <w:r w:rsidRPr="00E57AF8">
              <w:rPr>
                <w:rFonts w:ascii="宋体" w:hAnsi="宋体" w:hint="eastAsia"/>
                <w:szCs w:val="21"/>
              </w:rPr>
              <w:t>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2ED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0173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85854" w14:textId="77777777" w:rsidR="00D17646" w:rsidRPr="00E57AF8" w:rsidRDefault="00D17646" w:rsidP="00BC02E2">
            <w:pPr>
              <w:jc w:val="center"/>
              <w:rPr>
                <w:rFonts w:ascii="宋体" w:hAnsi="宋体" w:cs="宋体"/>
                <w:szCs w:val="21"/>
              </w:rPr>
            </w:pPr>
            <w:r w:rsidRPr="00E57AF8">
              <w:rPr>
                <w:rFonts w:ascii="宋体" w:hAnsi="宋体" w:hint="eastAsia"/>
                <w:szCs w:val="21"/>
              </w:rPr>
              <w:t>千良、冰禹、拜杰</w:t>
            </w:r>
          </w:p>
        </w:tc>
      </w:tr>
      <w:tr w:rsidR="00D17646" w:rsidRPr="00E57AF8" w14:paraId="567049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37499" w14:textId="77777777" w:rsidR="00D17646" w:rsidRPr="00E57AF8" w:rsidRDefault="00D17646" w:rsidP="00BC02E2">
            <w:pPr>
              <w:jc w:val="center"/>
              <w:rPr>
                <w:rFonts w:ascii="宋体" w:hAnsi="宋体" w:cs="宋体"/>
                <w:szCs w:val="21"/>
              </w:rPr>
            </w:pPr>
            <w:r w:rsidRPr="00E57AF8">
              <w:rPr>
                <w:rFonts w:ascii="宋体" w:hAnsi="宋体" w:hint="eastAsia"/>
                <w:szCs w:val="21"/>
              </w:rPr>
              <w:t>272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CFA8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不锈钢卡压式三通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51CC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E26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67A1B"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714A9"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187A0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BA146" w14:textId="77777777" w:rsidR="00D17646" w:rsidRPr="00E57AF8" w:rsidRDefault="00D17646" w:rsidP="00BC02E2">
            <w:pPr>
              <w:jc w:val="center"/>
              <w:rPr>
                <w:rFonts w:ascii="宋体" w:hAnsi="宋体" w:cs="宋体"/>
                <w:szCs w:val="21"/>
              </w:rPr>
            </w:pPr>
            <w:r w:rsidRPr="00E57AF8">
              <w:rPr>
                <w:rFonts w:ascii="宋体" w:hAnsi="宋体" w:hint="eastAsia"/>
                <w:szCs w:val="21"/>
              </w:rPr>
              <w:t>273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6B32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不锈钢卡压式法兰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3A5E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054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1CF53"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B84EF"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B52B6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B0EB7" w14:textId="77777777" w:rsidR="00D17646" w:rsidRPr="00E57AF8" w:rsidRDefault="00D17646" w:rsidP="00BC02E2">
            <w:pPr>
              <w:jc w:val="center"/>
              <w:rPr>
                <w:rFonts w:ascii="宋体" w:hAnsi="宋体" w:cs="宋体"/>
                <w:szCs w:val="21"/>
              </w:rPr>
            </w:pPr>
            <w:r w:rsidRPr="00E57AF8">
              <w:rPr>
                <w:rFonts w:ascii="宋体" w:hAnsi="宋体" w:hint="eastAsia"/>
                <w:szCs w:val="21"/>
              </w:rPr>
              <w:t>274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0520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不锈钢卡压式管古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8B92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4E83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E2D6D"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16A2A"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30DBAF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440FB" w14:textId="77777777" w:rsidR="00D17646" w:rsidRPr="00E57AF8" w:rsidRDefault="00D17646" w:rsidP="00BC02E2">
            <w:pPr>
              <w:jc w:val="center"/>
              <w:rPr>
                <w:rFonts w:ascii="宋体" w:hAnsi="宋体" w:cs="宋体"/>
                <w:szCs w:val="21"/>
              </w:rPr>
            </w:pPr>
            <w:r w:rsidRPr="00E57AF8">
              <w:rPr>
                <w:rFonts w:ascii="宋体" w:hAnsi="宋体" w:hint="eastAsia"/>
                <w:szCs w:val="21"/>
              </w:rPr>
              <w:t>275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DD3F1"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不锈钢卡头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8C0E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E58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16CFC"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EE108"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87D41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68373" w14:textId="77777777" w:rsidR="00D17646" w:rsidRPr="00E57AF8" w:rsidRDefault="00D17646" w:rsidP="00BC02E2">
            <w:pPr>
              <w:jc w:val="center"/>
              <w:rPr>
                <w:rFonts w:ascii="宋体" w:hAnsi="宋体" w:cs="宋体"/>
                <w:szCs w:val="21"/>
              </w:rPr>
            </w:pPr>
            <w:r w:rsidRPr="00E57AF8">
              <w:rPr>
                <w:rFonts w:ascii="宋体" w:hAnsi="宋体" w:hint="eastAsia"/>
                <w:szCs w:val="21"/>
              </w:rPr>
              <w:t>276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DC73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不锈钢卡头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06D4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E51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71673"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51617"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3A410A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24053" w14:textId="77777777" w:rsidR="00D17646" w:rsidRPr="00E57AF8" w:rsidRDefault="00D17646" w:rsidP="00BC02E2">
            <w:pPr>
              <w:jc w:val="center"/>
              <w:rPr>
                <w:rFonts w:ascii="宋体" w:hAnsi="宋体" w:cs="宋体"/>
                <w:szCs w:val="21"/>
              </w:rPr>
            </w:pPr>
            <w:r w:rsidRPr="00E57AF8">
              <w:rPr>
                <w:rFonts w:ascii="宋体" w:hAnsi="宋体" w:hint="eastAsia"/>
                <w:szCs w:val="21"/>
              </w:rPr>
              <w:t>277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A646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9A7D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9C6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517C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DD5D5"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2DCDCE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0F46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C33B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F98EF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D46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E21B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0DA26"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55640D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9983C" w14:textId="77777777" w:rsidR="00D17646" w:rsidRPr="00E57AF8" w:rsidRDefault="00D17646" w:rsidP="00BC02E2">
            <w:pPr>
              <w:jc w:val="center"/>
              <w:rPr>
                <w:rFonts w:ascii="宋体" w:hAnsi="宋体" w:cs="宋体"/>
                <w:szCs w:val="21"/>
              </w:rPr>
            </w:pPr>
            <w:r w:rsidRPr="00E57AF8">
              <w:rPr>
                <w:rFonts w:ascii="宋体" w:hAnsi="宋体" w:hint="eastAsia"/>
                <w:szCs w:val="21"/>
              </w:rPr>
              <w:t>279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2243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52E5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43-32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EEA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2098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5023F"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3E358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C35D9" w14:textId="77777777" w:rsidR="00D17646" w:rsidRPr="00E57AF8" w:rsidRDefault="00D17646" w:rsidP="00BC02E2">
            <w:pPr>
              <w:jc w:val="center"/>
              <w:rPr>
                <w:rFonts w:ascii="宋体" w:hAnsi="宋体" w:cs="宋体"/>
                <w:szCs w:val="21"/>
              </w:rPr>
            </w:pPr>
            <w:r w:rsidRPr="00E57AF8">
              <w:rPr>
                <w:rFonts w:ascii="宋体" w:hAnsi="宋体" w:hint="eastAsia"/>
                <w:szCs w:val="21"/>
              </w:rPr>
              <w:t>280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ACDE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9EB5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71D7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2071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5F0CB"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2A2006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77F59" w14:textId="77777777" w:rsidR="00D17646" w:rsidRPr="00E57AF8" w:rsidRDefault="00D17646" w:rsidP="00BC02E2">
            <w:pPr>
              <w:jc w:val="center"/>
              <w:rPr>
                <w:rFonts w:ascii="宋体" w:hAnsi="宋体" w:cs="宋体"/>
                <w:szCs w:val="21"/>
              </w:rPr>
            </w:pPr>
            <w:r w:rsidRPr="00E57AF8">
              <w:rPr>
                <w:rFonts w:ascii="宋体" w:hAnsi="宋体" w:hint="eastAsia"/>
                <w:szCs w:val="21"/>
              </w:rPr>
              <w:t>281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D201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428D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03C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0912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E27F7"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718EB2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7FE34" w14:textId="77777777" w:rsidR="00D17646" w:rsidRPr="00E57AF8" w:rsidRDefault="00D17646" w:rsidP="00BC02E2">
            <w:pPr>
              <w:jc w:val="center"/>
              <w:rPr>
                <w:rFonts w:ascii="宋体" w:hAnsi="宋体" w:cs="宋体"/>
                <w:szCs w:val="21"/>
              </w:rPr>
            </w:pPr>
            <w:r w:rsidRPr="00E57AF8">
              <w:rPr>
                <w:rFonts w:ascii="宋体" w:hAnsi="宋体" w:hint="eastAsia"/>
                <w:szCs w:val="21"/>
              </w:rPr>
              <w:t>282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FE676"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C900F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43-32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754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20DB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43A56"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22AA9C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11BB5" w14:textId="77777777" w:rsidR="00D17646" w:rsidRPr="00E57AF8" w:rsidRDefault="00D17646" w:rsidP="00BC02E2">
            <w:pPr>
              <w:jc w:val="center"/>
              <w:rPr>
                <w:rFonts w:ascii="宋体" w:hAnsi="宋体" w:cs="宋体"/>
                <w:szCs w:val="21"/>
              </w:rPr>
            </w:pPr>
            <w:r w:rsidRPr="00E57AF8">
              <w:rPr>
                <w:rFonts w:ascii="宋体" w:hAnsi="宋体" w:hint="eastAsia"/>
                <w:szCs w:val="21"/>
              </w:rPr>
              <w:t>283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0A321"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F018D" w14:textId="77777777" w:rsidR="00D17646" w:rsidRPr="00E57AF8" w:rsidRDefault="00D17646" w:rsidP="00BC02E2">
            <w:pPr>
              <w:jc w:val="center"/>
              <w:rPr>
                <w:rFonts w:ascii="宋体" w:hAnsi="宋体" w:cs="宋体"/>
                <w:szCs w:val="21"/>
              </w:rPr>
            </w:pPr>
            <w:r w:rsidRPr="00E57AF8">
              <w:rPr>
                <w:rFonts w:ascii="宋体" w:hAnsi="宋体" w:hint="eastAsia"/>
                <w:szCs w:val="21"/>
              </w:rPr>
              <w:t>4寸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B72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3412F"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8964A"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34247E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5B1CF" w14:textId="77777777" w:rsidR="00D17646" w:rsidRPr="00E57AF8" w:rsidRDefault="00D17646" w:rsidP="00BC02E2">
            <w:pPr>
              <w:jc w:val="center"/>
              <w:rPr>
                <w:rFonts w:ascii="宋体" w:hAnsi="宋体" w:cs="宋体"/>
                <w:szCs w:val="21"/>
              </w:rPr>
            </w:pPr>
            <w:r w:rsidRPr="00E57AF8">
              <w:rPr>
                <w:rFonts w:ascii="宋体" w:hAnsi="宋体" w:hint="eastAsia"/>
                <w:szCs w:val="21"/>
              </w:rPr>
              <w:t>284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31616"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3133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450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B1C62"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CC9C0"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9EE86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247B5" w14:textId="77777777" w:rsidR="00D17646" w:rsidRPr="00E57AF8" w:rsidRDefault="00D17646" w:rsidP="00BC02E2">
            <w:pPr>
              <w:jc w:val="center"/>
              <w:rPr>
                <w:rFonts w:ascii="宋体" w:hAnsi="宋体" w:cs="宋体"/>
                <w:szCs w:val="21"/>
              </w:rPr>
            </w:pPr>
            <w:r w:rsidRPr="00E57AF8">
              <w:rPr>
                <w:rFonts w:ascii="宋体" w:hAnsi="宋体" w:hint="eastAsia"/>
                <w:szCs w:val="21"/>
              </w:rPr>
              <w:t>285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5D50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AC09E"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C3B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415C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4827B"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A67F6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BB8B8" w14:textId="77777777" w:rsidR="00D17646" w:rsidRPr="00E57AF8" w:rsidRDefault="00D17646" w:rsidP="00BC02E2">
            <w:pPr>
              <w:jc w:val="center"/>
              <w:rPr>
                <w:rFonts w:ascii="宋体" w:hAnsi="宋体" w:cs="宋体"/>
                <w:szCs w:val="21"/>
              </w:rPr>
            </w:pPr>
            <w:r w:rsidRPr="00E57AF8">
              <w:rPr>
                <w:rFonts w:ascii="宋体" w:hAnsi="宋体" w:hint="eastAsia"/>
                <w:szCs w:val="21"/>
              </w:rPr>
              <w:t>286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A5DA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6F42E"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626AD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A9E8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0F084"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94066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42A9C" w14:textId="77777777" w:rsidR="00D17646" w:rsidRPr="00E57AF8" w:rsidRDefault="00D17646" w:rsidP="00BC02E2">
            <w:pPr>
              <w:jc w:val="center"/>
              <w:rPr>
                <w:rFonts w:ascii="宋体" w:hAnsi="宋体" w:cs="宋体"/>
                <w:szCs w:val="21"/>
              </w:rPr>
            </w:pPr>
            <w:r w:rsidRPr="00E57AF8">
              <w:rPr>
                <w:rFonts w:ascii="宋体" w:hAnsi="宋体" w:hint="eastAsia"/>
                <w:szCs w:val="21"/>
              </w:rPr>
              <w:t>287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35A1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51AA0"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0B2A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A4097"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CC07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46657C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46636" w14:textId="77777777" w:rsidR="00D17646" w:rsidRPr="00E57AF8" w:rsidRDefault="00D17646" w:rsidP="00BC02E2">
            <w:pPr>
              <w:jc w:val="center"/>
              <w:rPr>
                <w:rFonts w:ascii="宋体" w:hAnsi="宋体" w:cs="宋体"/>
                <w:szCs w:val="21"/>
              </w:rPr>
            </w:pPr>
            <w:r w:rsidRPr="00E57AF8">
              <w:rPr>
                <w:rFonts w:ascii="宋体" w:hAnsi="宋体" w:hint="eastAsia"/>
                <w:szCs w:val="21"/>
              </w:rPr>
              <w:t>288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210B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71F6F"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FDA3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9AF8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F6F1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024B9E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1AE32" w14:textId="77777777" w:rsidR="00D17646" w:rsidRPr="00E57AF8" w:rsidRDefault="00D17646" w:rsidP="00BC02E2">
            <w:pPr>
              <w:jc w:val="center"/>
              <w:rPr>
                <w:rFonts w:ascii="宋体" w:hAnsi="宋体" w:cs="宋体"/>
                <w:szCs w:val="21"/>
              </w:rPr>
            </w:pPr>
            <w:r w:rsidRPr="00E57AF8">
              <w:rPr>
                <w:rFonts w:ascii="宋体" w:hAnsi="宋体" w:hint="eastAsia"/>
                <w:szCs w:val="21"/>
              </w:rPr>
              <w:t>289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4995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A9A82"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63E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B183D"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DAD3B"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7E2A9A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80DBE" w14:textId="77777777" w:rsidR="00D17646" w:rsidRPr="00E57AF8" w:rsidRDefault="00D17646" w:rsidP="00BC02E2">
            <w:pPr>
              <w:jc w:val="center"/>
              <w:rPr>
                <w:rFonts w:ascii="宋体" w:hAnsi="宋体" w:cs="宋体"/>
                <w:szCs w:val="21"/>
              </w:rPr>
            </w:pPr>
            <w:r w:rsidRPr="00E57AF8">
              <w:rPr>
                <w:rFonts w:ascii="宋体" w:hAnsi="宋体" w:hint="eastAsia"/>
                <w:szCs w:val="21"/>
              </w:rPr>
              <w:t>290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401B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3F76C"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44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7A7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58FB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7587E"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36F40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F0AA5" w14:textId="77777777" w:rsidR="00D17646" w:rsidRPr="00E57AF8" w:rsidRDefault="00D17646" w:rsidP="00BC02E2">
            <w:pPr>
              <w:jc w:val="center"/>
              <w:rPr>
                <w:rFonts w:ascii="宋体" w:hAnsi="宋体" w:cs="宋体"/>
                <w:szCs w:val="21"/>
              </w:rPr>
            </w:pPr>
            <w:r w:rsidRPr="00E57AF8">
              <w:rPr>
                <w:rFonts w:ascii="宋体" w:hAnsi="宋体" w:hint="eastAsia"/>
                <w:szCs w:val="21"/>
              </w:rPr>
              <w:t>291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8289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CA2217"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51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AA24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1249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471D1"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7B84D7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85C55" w14:textId="77777777" w:rsidR="00D17646" w:rsidRPr="00E57AF8" w:rsidRDefault="00D17646" w:rsidP="00BC02E2">
            <w:pPr>
              <w:jc w:val="center"/>
              <w:rPr>
                <w:rFonts w:ascii="宋体" w:hAnsi="宋体" w:cs="宋体"/>
                <w:szCs w:val="21"/>
              </w:rPr>
            </w:pPr>
            <w:r w:rsidRPr="00E57AF8">
              <w:rPr>
                <w:rFonts w:ascii="宋体" w:hAnsi="宋体" w:hint="eastAsia"/>
                <w:szCs w:val="21"/>
              </w:rPr>
              <w:t>292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AF22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28DB18"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57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A1D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ACC6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FA25E"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04E9FB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9EA15" w14:textId="77777777" w:rsidR="00D17646" w:rsidRPr="00E57AF8" w:rsidRDefault="00D17646" w:rsidP="00BC02E2">
            <w:pPr>
              <w:jc w:val="center"/>
              <w:rPr>
                <w:rFonts w:ascii="宋体" w:hAnsi="宋体" w:cs="宋体"/>
                <w:szCs w:val="21"/>
              </w:rPr>
            </w:pPr>
            <w:r w:rsidRPr="00E57AF8">
              <w:rPr>
                <w:rFonts w:ascii="宋体" w:hAnsi="宋体" w:hint="eastAsia"/>
                <w:szCs w:val="21"/>
              </w:rPr>
              <w:t>293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5E67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858D3"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4639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DF9B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0C09C"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0ED352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903F9" w14:textId="77777777" w:rsidR="00D17646" w:rsidRPr="00E57AF8" w:rsidRDefault="00D17646" w:rsidP="00BC02E2">
            <w:pPr>
              <w:jc w:val="center"/>
              <w:rPr>
                <w:rFonts w:ascii="宋体" w:hAnsi="宋体" w:cs="宋体"/>
                <w:szCs w:val="21"/>
              </w:rPr>
            </w:pPr>
            <w:r w:rsidRPr="00E57AF8">
              <w:rPr>
                <w:rFonts w:ascii="宋体" w:hAnsi="宋体" w:hint="eastAsia"/>
                <w:szCs w:val="21"/>
              </w:rPr>
              <w:t>294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A17A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99A2F"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CF25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9B16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85075"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7625B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822FE" w14:textId="77777777" w:rsidR="00D17646" w:rsidRPr="00E57AF8" w:rsidRDefault="00D17646" w:rsidP="00BC02E2">
            <w:pPr>
              <w:jc w:val="center"/>
              <w:rPr>
                <w:rFonts w:ascii="宋体" w:hAnsi="宋体" w:cs="宋体"/>
                <w:szCs w:val="21"/>
              </w:rPr>
            </w:pPr>
            <w:r w:rsidRPr="00E57AF8">
              <w:rPr>
                <w:rFonts w:ascii="宋体" w:hAnsi="宋体" w:hint="eastAsia"/>
                <w:szCs w:val="21"/>
              </w:rPr>
              <w:t>295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342C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52089"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DFE9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D948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770E2"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03CC9E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49014" w14:textId="77777777" w:rsidR="00D17646" w:rsidRPr="00E57AF8" w:rsidRDefault="00D17646" w:rsidP="00BC02E2">
            <w:pPr>
              <w:jc w:val="center"/>
              <w:rPr>
                <w:rFonts w:ascii="宋体" w:hAnsi="宋体" w:cs="宋体"/>
                <w:szCs w:val="21"/>
              </w:rPr>
            </w:pPr>
            <w:r w:rsidRPr="00E57AF8">
              <w:rPr>
                <w:rFonts w:ascii="宋体" w:hAnsi="宋体" w:hint="eastAsia"/>
                <w:szCs w:val="21"/>
              </w:rPr>
              <w:t>296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82E9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F9909"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EEF41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7001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AE47F"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623175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5D174" w14:textId="77777777" w:rsidR="00D17646" w:rsidRPr="00E57AF8" w:rsidRDefault="00D17646" w:rsidP="00BC02E2">
            <w:pPr>
              <w:jc w:val="center"/>
              <w:rPr>
                <w:rFonts w:ascii="宋体" w:hAnsi="宋体" w:cs="宋体"/>
                <w:szCs w:val="21"/>
              </w:rPr>
            </w:pPr>
            <w:r w:rsidRPr="00E57AF8">
              <w:rPr>
                <w:rFonts w:ascii="宋体" w:hAnsi="宋体" w:hint="eastAsia"/>
                <w:szCs w:val="21"/>
              </w:rPr>
              <w:t>297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12FF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94AD5"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880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14ED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B3A1F"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3083FA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21332" w14:textId="77777777" w:rsidR="00D17646" w:rsidRPr="00E57AF8" w:rsidRDefault="00D17646" w:rsidP="00BC02E2">
            <w:pPr>
              <w:jc w:val="center"/>
              <w:rPr>
                <w:rFonts w:ascii="宋体" w:hAnsi="宋体" w:cs="宋体"/>
                <w:szCs w:val="21"/>
              </w:rPr>
            </w:pPr>
            <w:r w:rsidRPr="00E57AF8">
              <w:rPr>
                <w:rFonts w:ascii="宋体" w:hAnsi="宋体" w:hint="eastAsia"/>
                <w:szCs w:val="21"/>
              </w:rPr>
              <w:t>298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71C1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D574E"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B00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3402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01BB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544F0E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7EB04" w14:textId="77777777" w:rsidR="00D17646" w:rsidRPr="00E57AF8" w:rsidRDefault="00D17646" w:rsidP="00BC02E2">
            <w:pPr>
              <w:jc w:val="center"/>
              <w:rPr>
                <w:rFonts w:ascii="宋体" w:hAnsi="宋体" w:cs="宋体"/>
                <w:szCs w:val="21"/>
              </w:rPr>
            </w:pPr>
            <w:r w:rsidRPr="00E57AF8">
              <w:rPr>
                <w:rFonts w:ascii="宋体" w:hAnsi="宋体" w:hint="eastAsia"/>
                <w:szCs w:val="21"/>
              </w:rPr>
              <w:t>299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FEB9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EED35"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89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ED7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9D39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785A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3A12A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835C6" w14:textId="77777777" w:rsidR="00D17646" w:rsidRPr="00E57AF8" w:rsidRDefault="00D17646" w:rsidP="00BC02E2">
            <w:pPr>
              <w:jc w:val="center"/>
              <w:rPr>
                <w:rFonts w:ascii="宋体" w:hAnsi="宋体" w:cs="宋体"/>
                <w:szCs w:val="21"/>
              </w:rPr>
            </w:pPr>
            <w:r w:rsidRPr="00E57AF8">
              <w:rPr>
                <w:rFonts w:ascii="宋体" w:hAnsi="宋体" w:hint="eastAsia"/>
                <w:szCs w:val="21"/>
              </w:rPr>
              <w:t>300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3E29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7B568"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76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743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E147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396E8"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EE7B7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FEA7E" w14:textId="77777777" w:rsidR="00D17646" w:rsidRPr="00E57AF8" w:rsidRDefault="00D17646" w:rsidP="00BC02E2">
            <w:pPr>
              <w:jc w:val="center"/>
              <w:rPr>
                <w:rFonts w:ascii="宋体" w:hAnsi="宋体" w:cs="宋体"/>
                <w:szCs w:val="21"/>
              </w:rPr>
            </w:pPr>
            <w:r w:rsidRPr="00E57AF8">
              <w:rPr>
                <w:rFonts w:ascii="宋体" w:hAnsi="宋体" w:hint="eastAsia"/>
                <w:szCs w:val="21"/>
              </w:rPr>
              <w:t>301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3B18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F3688"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r w:rsidRPr="00E57AF8">
              <w:rPr>
                <w:rFonts w:ascii="MS Gothic" w:eastAsia="MS Gothic" w:hAnsi="MS Gothic" w:cs="MS Gothic" w:hint="eastAsia"/>
                <w:szCs w:val="21"/>
              </w:rPr>
              <w:t>∅</w:t>
            </w:r>
            <w:r w:rsidRPr="00E57AF8">
              <w:rPr>
                <w:rFonts w:ascii="宋体" w:hAnsi="宋体" w:hint="eastAsia"/>
                <w:szCs w:val="21"/>
              </w:rPr>
              <w:t>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BBDB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B270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4D478"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4FC199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443B6" w14:textId="77777777" w:rsidR="00D17646" w:rsidRPr="00E57AF8" w:rsidRDefault="00D17646" w:rsidP="00BC02E2">
            <w:pPr>
              <w:jc w:val="center"/>
              <w:rPr>
                <w:rFonts w:ascii="宋体" w:hAnsi="宋体" w:cs="宋体"/>
                <w:szCs w:val="21"/>
              </w:rPr>
            </w:pPr>
            <w:r w:rsidRPr="00E57AF8">
              <w:rPr>
                <w:rFonts w:ascii="宋体" w:hAnsi="宋体" w:hint="eastAsia"/>
                <w:szCs w:val="21"/>
              </w:rPr>
              <w:t>302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66DA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9F6B7" w14:textId="77777777" w:rsidR="00D17646" w:rsidRPr="00E57AF8" w:rsidRDefault="00D17646" w:rsidP="00BC02E2">
            <w:pPr>
              <w:jc w:val="center"/>
              <w:rPr>
                <w:rFonts w:ascii="宋体" w:hAnsi="宋体" w:cs="宋体"/>
                <w:szCs w:val="21"/>
              </w:rPr>
            </w:pPr>
            <w:r w:rsidRPr="00E57AF8">
              <w:rPr>
                <w:rFonts w:ascii="宋体" w:hAnsi="宋体" w:hint="eastAsia"/>
                <w:szCs w:val="21"/>
              </w:rPr>
              <w:t>10cm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A89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51D3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FADF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潜水艇、箭牌、九牧　</w:t>
            </w:r>
          </w:p>
        </w:tc>
      </w:tr>
      <w:tr w:rsidR="00D17646" w:rsidRPr="00E57AF8" w14:paraId="4BA5C2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7A30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303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5C80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7FD94"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7D7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0677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CEA4F"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潜水艇、箭牌、九牧</w:t>
            </w:r>
          </w:p>
        </w:tc>
      </w:tr>
      <w:tr w:rsidR="00D17646" w:rsidRPr="00E57AF8" w14:paraId="03AB49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36E42" w14:textId="77777777" w:rsidR="00D17646" w:rsidRPr="00E57AF8" w:rsidRDefault="00D17646" w:rsidP="00BC02E2">
            <w:pPr>
              <w:jc w:val="center"/>
              <w:rPr>
                <w:rFonts w:ascii="宋体" w:hAnsi="宋体" w:cs="宋体"/>
                <w:szCs w:val="21"/>
              </w:rPr>
            </w:pPr>
            <w:r w:rsidRPr="00E57AF8">
              <w:rPr>
                <w:rFonts w:ascii="宋体" w:hAnsi="宋体" w:hint="eastAsia"/>
                <w:szCs w:val="21"/>
              </w:rPr>
              <w:t>304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9B7F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2437D" w14:textId="77777777" w:rsidR="00D17646" w:rsidRPr="00E57AF8" w:rsidRDefault="00D17646" w:rsidP="00BC02E2">
            <w:pPr>
              <w:jc w:val="center"/>
              <w:rPr>
                <w:rFonts w:ascii="宋体" w:hAnsi="宋体" w:cs="宋体"/>
                <w:szCs w:val="21"/>
              </w:rPr>
            </w:pPr>
            <w:r w:rsidRPr="00E57AF8">
              <w:rPr>
                <w:rFonts w:ascii="宋体" w:hAnsi="宋体" w:hint="eastAsia"/>
                <w:szCs w:val="21"/>
              </w:rPr>
              <w:t>12cm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3C8F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141D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7789F"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潜水艇、箭牌、九牧</w:t>
            </w:r>
          </w:p>
        </w:tc>
      </w:tr>
      <w:tr w:rsidR="00D17646" w:rsidRPr="00E57AF8" w14:paraId="0FCD99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9B026" w14:textId="77777777" w:rsidR="00D17646" w:rsidRPr="00E57AF8" w:rsidRDefault="00D17646" w:rsidP="00BC02E2">
            <w:pPr>
              <w:jc w:val="center"/>
              <w:rPr>
                <w:rFonts w:ascii="宋体" w:hAnsi="宋体" w:cs="宋体"/>
                <w:szCs w:val="21"/>
              </w:rPr>
            </w:pPr>
            <w:r w:rsidRPr="00E57AF8">
              <w:rPr>
                <w:rFonts w:ascii="宋体" w:hAnsi="宋体" w:hint="eastAsia"/>
                <w:szCs w:val="21"/>
              </w:rPr>
              <w:t>305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7935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B91B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327E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D8DF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C5BE1"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463C79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6AC5E" w14:textId="77777777" w:rsidR="00D17646" w:rsidRPr="00E57AF8" w:rsidRDefault="00D17646" w:rsidP="00BC02E2">
            <w:pPr>
              <w:jc w:val="center"/>
              <w:rPr>
                <w:rFonts w:ascii="宋体" w:hAnsi="宋体" w:cs="宋体"/>
                <w:szCs w:val="21"/>
              </w:rPr>
            </w:pPr>
            <w:r w:rsidRPr="00E57AF8">
              <w:rPr>
                <w:rFonts w:ascii="宋体" w:hAnsi="宋体" w:hint="eastAsia"/>
                <w:szCs w:val="21"/>
              </w:rPr>
              <w:t>306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F880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1AA3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BD2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C2B6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8E742"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51B044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6BD98" w14:textId="77777777" w:rsidR="00D17646" w:rsidRPr="00E57AF8" w:rsidRDefault="00D17646" w:rsidP="00BC02E2">
            <w:pPr>
              <w:jc w:val="center"/>
              <w:rPr>
                <w:rFonts w:ascii="宋体" w:hAnsi="宋体" w:cs="宋体"/>
                <w:szCs w:val="21"/>
              </w:rPr>
            </w:pPr>
            <w:r w:rsidRPr="00E57AF8">
              <w:rPr>
                <w:rFonts w:ascii="宋体" w:hAnsi="宋体" w:hint="eastAsia"/>
                <w:szCs w:val="21"/>
              </w:rPr>
              <w:t>307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4274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42F2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0D86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A07C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A72BB"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776289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C0BE9" w14:textId="77777777" w:rsidR="00D17646" w:rsidRPr="00E57AF8" w:rsidRDefault="00D17646" w:rsidP="00BC02E2">
            <w:pPr>
              <w:jc w:val="center"/>
              <w:rPr>
                <w:rFonts w:ascii="宋体" w:hAnsi="宋体" w:cs="宋体"/>
                <w:szCs w:val="21"/>
              </w:rPr>
            </w:pPr>
            <w:r w:rsidRPr="00E57AF8">
              <w:rPr>
                <w:rFonts w:ascii="宋体" w:hAnsi="宋体" w:hint="eastAsia"/>
                <w:szCs w:val="21"/>
              </w:rPr>
              <w:t>308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1DF36"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CCDF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580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541E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F61A9"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744FA1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99B28" w14:textId="77777777" w:rsidR="00D17646" w:rsidRPr="00E57AF8" w:rsidRDefault="00D17646" w:rsidP="00BC02E2">
            <w:pPr>
              <w:jc w:val="center"/>
              <w:rPr>
                <w:rFonts w:ascii="宋体" w:hAnsi="宋体" w:cs="宋体"/>
                <w:szCs w:val="21"/>
              </w:rPr>
            </w:pPr>
            <w:r w:rsidRPr="00E57AF8">
              <w:rPr>
                <w:rFonts w:ascii="宋体" w:hAnsi="宋体" w:hint="eastAsia"/>
                <w:szCs w:val="21"/>
              </w:rPr>
              <w:t>309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1FC3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不锈钢外丝管古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583A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958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2C3A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917B7" w14:textId="77777777" w:rsidR="00D17646" w:rsidRPr="00E57AF8" w:rsidRDefault="00D17646" w:rsidP="00BC02E2">
            <w:pPr>
              <w:jc w:val="center"/>
              <w:rPr>
                <w:rFonts w:ascii="宋体" w:hAnsi="宋体" w:cs="宋体"/>
                <w:szCs w:val="21"/>
              </w:rPr>
            </w:pPr>
            <w:r w:rsidRPr="00E57AF8">
              <w:rPr>
                <w:rFonts w:ascii="宋体" w:hAnsi="宋体" w:hint="eastAsia"/>
                <w:szCs w:val="21"/>
              </w:rPr>
              <w:t>三庆、顶建、坚威</w:t>
            </w:r>
          </w:p>
        </w:tc>
      </w:tr>
      <w:tr w:rsidR="00D17646" w:rsidRPr="00E57AF8" w14:paraId="1814B4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0B78F" w14:textId="77777777" w:rsidR="00D17646" w:rsidRPr="00E57AF8" w:rsidRDefault="00D17646" w:rsidP="00BC02E2">
            <w:pPr>
              <w:jc w:val="center"/>
              <w:rPr>
                <w:rFonts w:ascii="宋体" w:hAnsi="宋体" w:cs="宋体"/>
                <w:szCs w:val="21"/>
              </w:rPr>
            </w:pPr>
            <w:r w:rsidRPr="00E57AF8">
              <w:rPr>
                <w:rFonts w:ascii="宋体" w:hAnsi="宋体" w:hint="eastAsia"/>
                <w:szCs w:val="21"/>
              </w:rPr>
              <w:t>310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EA59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不锈钢大门拉手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2837E" w14:textId="77777777" w:rsidR="00D17646" w:rsidRPr="00E57AF8" w:rsidRDefault="00D17646" w:rsidP="00BC02E2">
            <w:pPr>
              <w:jc w:val="center"/>
              <w:rPr>
                <w:rFonts w:ascii="宋体" w:hAnsi="宋体" w:cs="宋体"/>
                <w:szCs w:val="21"/>
              </w:rPr>
            </w:pPr>
            <w:r w:rsidRPr="00E57AF8">
              <w:rPr>
                <w:rFonts w:ascii="宋体" w:hAnsi="宋体" w:hint="eastAsia"/>
                <w:szCs w:val="21"/>
              </w:rPr>
              <w:t>112cm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B4E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0AA7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881B4"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4EB2DC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0519A" w14:textId="77777777" w:rsidR="00D17646" w:rsidRPr="00E57AF8" w:rsidRDefault="00D17646" w:rsidP="00BC02E2">
            <w:pPr>
              <w:jc w:val="center"/>
              <w:rPr>
                <w:rFonts w:ascii="宋体" w:hAnsi="宋体" w:cs="宋体"/>
                <w:szCs w:val="21"/>
              </w:rPr>
            </w:pPr>
            <w:r w:rsidRPr="00E57AF8">
              <w:rPr>
                <w:rFonts w:ascii="宋体" w:hAnsi="宋体" w:hint="eastAsia"/>
                <w:szCs w:val="21"/>
              </w:rPr>
              <w:t>311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777D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不锈钢大门拉手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DF097" w14:textId="77777777" w:rsidR="00D17646" w:rsidRPr="00E57AF8" w:rsidRDefault="00D17646" w:rsidP="00BC02E2">
            <w:pPr>
              <w:jc w:val="center"/>
              <w:rPr>
                <w:rFonts w:ascii="宋体" w:hAnsi="宋体" w:cs="宋体"/>
                <w:szCs w:val="21"/>
              </w:rPr>
            </w:pPr>
            <w:r w:rsidRPr="00E57AF8">
              <w:rPr>
                <w:rFonts w:ascii="宋体" w:hAnsi="宋体" w:hint="eastAsia"/>
                <w:szCs w:val="21"/>
              </w:rPr>
              <w:t>1.5m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3972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A021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F072B"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687185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4B4B6" w14:textId="77777777" w:rsidR="00D17646" w:rsidRPr="00E57AF8" w:rsidRDefault="00D17646" w:rsidP="00BC02E2">
            <w:pPr>
              <w:jc w:val="center"/>
              <w:rPr>
                <w:rFonts w:ascii="宋体" w:hAnsi="宋体" w:cs="宋体"/>
                <w:szCs w:val="21"/>
              </w:rPr>
            </w:pPr>
            <w:r w:rsidRPr="00E57AF8">
              <w:rPr>
                <w:rFonts w:ascii="宋体" w:hAnsi="宋体" w:hint="eastAsia"/>
                <w:szCs w:val="21"/>
              </w:rPr>
              <w:t>312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57D3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不锈钢家用梯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16B50" w14:textId="77777777" w:rsidR="00D17646" w:rsidRPr="00E57AF8" w:rsidRDefault="00D17646" w:rsidP="00BC02E2">
            <w:pPr>
              <w:jc w:val="center"/>
              <w:rPr>
                <w:rFonts w:ascii="宋体" w:hAnsi="宋体" w:cs="宋体"/>
                <w:szCs w:val="21"/>
              </w:rPr>
            </w:pPr>
            <w:r w:rsidRPr="00E57AF8">
              <w:rPr>
                <w:rFonts w:ascii="宋体" w:hAnsi="宋体" w:hint="eastAsia"/>
                <w:szCs w:val="21"/>
              </w:rPr>
              <w:t>三步/1.5M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ECF1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B052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0E582"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7B72FD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16D45" w14:textId="77777777" w:rsidR="00D17646" w:rsidRPr="00E57AF8" w:rsidRDefault="00D17646" w:rsidP="00BC02E2">
            <w:pPr>
              <w:jc w:val="center"/>
              <w:rPr>
                <w:rFonts w:ascii="宋体" w:hAnsi="宋体" w:cs="宋体"/>
                <w:szCs w:val="21"/>
              </w:rPr>
            </w:pPr>
            <w:r w:rsidRPr="00E57AF8">
              <w:rPr>
                <w:rFonts w:ascii="宋体" w:hAnsi="宋体" w:hint="eastAsia"/>
                <w:szCs w:val="21"/>
              </w:rPr>
              <w:t>313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9D06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不锈钢小便斗下水管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DAFB4" w14:textId="77777777" w:rsidR="00D17646" w:rsidRPr="00E57AF8" w:rsidRDefault="00D17646" w:rsidP="00BC02E2">
            <w:pPr>
              <w:jc w:val="center"/>
              <w:rPr>
                <w:rFonts w:ascii="宋体" w:hAnsi="宋体" w:cs="宋体"/>
                <w:szCs w:val="21"/>
              </w:rPr>
            </w:pPr>
            <w:r w:rsidRPr="00E57AF8">
              <w:rPr>
                <w:rFonts w:ascii="宋体" w:hAnsi="宋体" w:hint="eastAsia"/>
                <w:szCs w:val="21"/>
              </w:rPr>
              <w:t>S/弯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A588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2AEC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7AE36"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5EE499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98D58" w14:textId="77777777" w:rsidR="00D17646" w:rsidRPr="00E57AF8" w:rsidRDefault="00D17646" w:rsidP="00BC02E2">
            <w:pPr>
              <w:jc w:val="center"/>
              <w:rPr>
                <w:rFonts w:ascii="宋体" w:hAnsi="宋体" w:cs="宋体"/>
                <w:szCs w:val="21"/>
              </w:rPr>
            </w:pPr>
            <w:r w:rsidRPr="00E57AF8">
              <w:rPr>
                <w:rFonts w:ascii="宋体" w:hAnsi="宋体" w:hint="eastAsia"/>
                <w:szCs w:val="21"/>
              </w:rPr>
              <w:t>314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019C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不锈钢小便斗下水管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897BF" w14:textId="77777777" w:rsidR="00D17646" w:rsidRPr="00E57AF8" w:rsidRDefault="00D17646" w:rsidP="00BC02E2">
            <w:pPr>
              <w:jc w:val="center"/>
              <w:rPr>
                <w:rFonts w:ascii="宋体" w:hAnsi="宋体" w:cs="宋体"/>
                <w:szCs w:val="21"/>
              </w:rPr>
            </w:pPr>
            <w:r w:rsidRPr="00E57AF8">
              <w:rPr>
                <w:rFonts w:ascii="宋体" w:hAnsi="宋体" w:hint="eastAsia"/>
                <w:szCs w:val="21"/>
              </w:rPr>
              <w:t>带反臭弯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C2285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1928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F1C7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5C57BC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49B1" w14:textId="77777777" w:rsidR="00D17646" w:rsidRPr="00E57AF8" w:rsidRDefault="00D17646" w:rsidP="00BC02E2">
            <w:pPr>
              <w:jc w:val="center"/>
              <w:rPr>
                <w:rFonts w:ascii="宋体" w:hAnsi="宋体" w:cs="宋体"/>
                <w:szCs w:val="21"/>
              </w:rPr>
            </w:pPr>
            <w:r w:rsidRPr="00E57AF8">
              <w:rPr>
                <w:rFonts w:ascii="宋体" w:hAnsi="宋体" w:hint="eastAsia"/>
                <w:szCs w:val="21"/>
              </w:rPr>
              <w:t>315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BC96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AD79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9E15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24286"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EDCC1"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顶建、坚威、久立</w:t>
            </w:r>
          </w:p>
        </w:tc>
      </w:tr>
      <w:tr w:rsidR="00D17646" w:rsidRPr="00E57AF8" w14:paraId="5923BD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F5D8B" w14:textId="77777777" w:rsidR="00D17646" w:rsidRPr="00E57AF8" w:rsidRDefault="00D17646" w:rsidP="00BC02E2">
            <w:pPr>
              <w:jc w:val="center"/>
              <w:rPr>
                <w:rFonts w:ascii="宋体" w:hAnsi="宋体" w:cs="宋体"/>
                <w:szCs w:val="21"/>
              </w:rPr>
            </w:pPr>
            <w:r w:rsidRPr="00E57AF8">
              <w:rPr>
                <w:rFonts w:ascii="宋体" w:hAnsi="宋体" w:hint="eastAsia"/>
                <w:szCs w:val="21"/>
              </w:rPr>
              <w:t>316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45E3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FFB3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62C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3CC8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9411C"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顶建、坚威、久立</w:t>
            </w:r>
          </w:p>
        </w:tc>
      </w:tr>
      <w:tr w:rsidR="00D17646" w:rsidRPr="00E57AF8" w14:paraId="3F8539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E2659" w14:textId="77777777" w:rsidR="00D17646" w:rsidRPr="00E57AF8" w:rsidRDefault="00D17646" w:rsidP="00BC02E2">
            <w:pPr>
              <w:jc w:val="center"/>
              <w:rPr>
                <w:rFonts w:ascii="宋体" w:hAnsi="宋体" w:cs="宋体"/>
                <w:szCs w:val="21"/>
              </w:rPr>
            </w:pPr>
            <w:r w:rsidRPr="00E57AF8">
              <w:rPr>
                <w:rFonts w:ascii="宋体" w:hAnsi="宋体" w:hint="eastAsia"/>
                <w:szCs w:val="21"/>
              </w:rPr>
              <w:t>317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1F6E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9DC3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17A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32EC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6E9D4"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顶建、坚威、久立</w:t>
            </w:r>
          </w:p>
        </w:tc>
      </w:tr>
      <w:tr w:rsidR="00D17646" w:rsidRPr="00E57AF8" w14:paraId="6CBBA7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7CB8F" w14:textId="77777777" w:rsidR="00D17646" w:rsidRPr="00E57AF8" w:rsidRDefault="00D17646" w:rsidP="00BC02E2">
            <w:pPr>
              <w:jc w:val="center"/>
              <w:rPr>
                <w:rFonts w:ascii="宋体" w:hAnsi="宋体" w:cs="宋体"/>
                <w:szCs w:val="21"/>
              </w:rPr>
            </w:pPr>
            <w:r w:rsidRPr="00E57AF8">
              <w:rPr>
                <w:rFonts w:ascii="宋体" w:hAnsi="宋体" w:hint="eastAsia"/>
                <w:szCs w:val="21"/>
              </w:rPr>
              <w:t>318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9157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59ABC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FF5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9FF2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F5424"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顶建、坚威、久立</w:t>
            </w:r>
          </w:p>
        </w:tc>
      </w:tr>
      <w:tr w:rsidR="00D17646" w:rsidRPr="00E57AF8" w14:paraId="5DDFBE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43327" w14:textId="77777777" w:rsidR="00D17646" w:rsidRPr="00E57AF8" w:rsidRDefault="00D17646" w:rsidP="00BC02E2">
            <w:pPr>
              <w:jc w:val="center"/>
              <w:rPr>
                <w:rFonts w:ascii="宋体" w:hAnsi="宋体" w:cs="宋体"/>
                <w:szCs w:val="21"/>
              </w:rPr>
            </w:pPr>
            <w:r w:rsidRPr="00E57AF8">
              <w:rPr>
                <w:rFonts w:ascii="宋体" w:hAnsi="宋体" w:hint="eastAsia"/>
                <w:szCs w:val="21"/>
              </w:rPr>
              <w:t>319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B4E2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616F02" w14:textId="77777777" w:rsidR="00D17646" w:rsidRPr="00E57AF8" w:rsidRDefault="00D17646" w:rsidP="00BC02E2">
            <w:pPr>
              <w:jc w:val="center"/>
              <w:rPr>
                <w:rFonts w:ascii="宋体" w:hAnsi="宋体" w:cs="宋体"/>
                <w:szCs w:val="21"/>
              </w:rPr>
            </w:pPr>
            <w:r w:rsidRPr="00E57AF8">
              <w:rPr>
                <w:rFonts w:ascii="宋体" w:hAnsi="宋体" w:hint="eastAsia"/>
                <w:szCs w:val="21"/>
              </w:rPr>
              <w:t>5.7cm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C4E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BABB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73598"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顶建、坚威、恒利达</w:t>
            </w:r>
          </w:p>
        </w:tc>
      </w:tr>
      <w:tr w:rsidR="00D17646" w:rsidRPr="00E57AF8" w14:paraId="23ACCA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927E7" w14:textId="77777777" w:rsidR="00D17646" w:rsidRPr="00E57AF8" w:rsidRDefault="00D17646" w:rsidP="00BC02E2">
            <w:pPr>
              <w:jc w:val="center"/>
              <w:rPr>
                <w:rFonts w:ascii="宋体" w:hAnsi="宋体" w:cs="宋体"/>
                <w:szCs w:val="21"/>
              </w:rPr>
            </w:pPr>
            <w:r w:rsidRPr="00E57AF8">
              <w:rPr>
                <w:rFonts w:ascii="宋体" w:hAnsi="宋体" w:hint="eastAsia"/>
                <w:szCs w:val="21"/>
              </w:rPr>
              <w:t>320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CCC0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C970B" w14:textId="77777777" w:rsidR="00D17646" w:rsidRPr="00E57AF8" w:rsidRDefault="00D17646" w:rsidP="00BC02E2">
            <w:pPr>
              <w:jc w:val="center"/>
              <w:rPr>
                <w:rFonts w:ascii="宋体" w:hAnsi="宋体" w:cs="宋体"/>
                <w:szCs w:val="21"/>
              </w:rPr>
            </w:pPr>
            <w:r w:rsidRPr="00E57AF8">
              <w:rPr>
                <w:rFonts w:ascii="宋体" w:hAnsi="宋体" w:hint="eastAsia"/>
                <w:szCs w:val="21"/>
              </w:rPr>
              <w:t>8cm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B3A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76CE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969CE"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顶建、坚威、恒利达</w:t>
            </w:r>
          </w:p>
        </w:tc>
      </w:tr>
      <w:tr w:rsidR="00D17646" w:rsidRPr="00E57AF8" w14:paraId="479886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CA81C" w14:textId="77777777" w:rsidR="00D17646" w:rsidRPr="00E57AF8" w:rsidRDefault="00D17646" w:rsidP="00BC02E2">
            <w:pPr>
              <w:jc w:val="center"/>
              <w:rPr>
                <w:rFonts w:ascii="宋体" w:hAnsi="宋体" w:cs="宋体"/>
                <w:szCs w:val="21"/>
              </w:rPr>
            </w:pPr>
            <w:r w:rsidRPr="00E57AF8">
              <w:rPr>
                <w:rFonts w:ascii="宋体" w:hAnsi="宋体" w:hint="eastAsia"/>
                <w:szCs w:val="21"/>
              </w:rPr>
              <w:t>321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A164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34C4E2" w14:textId="77777777" w:rsidR="00D17646" w:rsidRPr="00E57AF8" w:rsidRDefault="00D17646" w:rsidP="00BC02E2">
            <w:pPr>
              <w:jc w:val="center"/>
              <w:rPr>
                <w:rFonts w:ascii="宋体" w:hAnsi="宋体" w:cs="宋体"/>
                <w:szCs w:val="21"/>
              </w:rPr>
            </w:pPr>
            <w:r w:rsidRPr="00E57AF8">
              <w:rPr>
                <w:rFonts w:ascii="宋体" w:hAnsi="宋体" w:hint="eastAsia"/>
                <w:szCs w:val="21"/>
              </w:rPr>
              <w:t>7.6cm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71E2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C5DB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51737" w14:textId="77777777" w:rsidR="00D17646" w:rsidRPr="00E57AF8" w:rsidRDefault="00D17646" w:rsidP="00BC02E2">
            <w:pPr>
              <w:jc w:val="center"/>
              <w:rPr>
                <w:rFonts w:ascii="宋体" w:hAnsi="宋体" w:cs="宋体"/>
                <w:szCs w:val="21"/>
              </w:rPr>
            </w:pPr>
            <w:r w:rsidRPr="00E57AF8">
              <w:rPr>
                <w:rFonts w:ascii="宋体" w:hAnsi="宋体" w:hint="eastAsia"/>
                <w:szCs w:val="21"/>
              </w:rPr>
              <w:t>顶建、坚威、恒利达</w:t>
            </w:r>
          </w:p>
        </w:tc>
      </w:tr>
      <w:tr w:rsidR="00D17646" w:rsidRPr="00E57AF8" w14:paraId="2F591A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EF12C" w14:textId="77777777" w:rsidR="00D17646" w:rsidRPr="00E57AF8" w:rsidRDefault="00D17646" w:rsidP="00BC02E2">
            <w:pPr>
              <w:jc w:val="center"/>
              <w:rPr>
                <w:rFonts w:ascii="宋体" w:hAnsi="宋体" w:cs="宋体"/>
                <w:szCs w:val="21"/>
              </w:rPr>
            </w:pPr>
            <w:r w:rsidRPr="00E57AF8">
              <w:rPr>
                <w:rFonts w:ascii="宋体" w:hAnsi="宋体" w:hint="eastAsia"/>
                <w:szCs w:val="21"/>
              </w:rPr>
              <w:t>322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7025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不锈钢扣手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1D03F" w14:textId="77777777" w:rsidR="00D17646" w:rsidRPr="00E57AF8" w:rsidRDefault="00D17646" w:rsidP="00BC02E2">
            <w:pPr>
              <w:jc w:val="center"/>
              <w:rPr>
                <w:rFonts w:ascii="宋体" w:hAnsi="宋体" w:cs="宋体"/>
                <w:szCs w:val="21"/>
              </w:rPr>
            </w:pPr>
            <w:r w:rsidRPr="00E57AF8">
              <w:rPr>
                <w:rFonts w:ascii="宋体" w:hAnsi="宋体" w:hint="eastAsia"/>
                <w:szCs w:val="21"/>
              </w:rPr>
              <w:t>4x10.5cm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ED86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0C74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8C84D"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178831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BA21D" w14:textId="77777777" w:rsidR="00D17646" w:rsidRPr="00E57AF8" w:rsidRDefault="00D17646" w:rsidP="00BC02E2">
            <w:pPr>
              <w:jc w:val="center"/>
              <w:rPr>
                <w:rFonts w:ascii="宋体" w:hAnsi="宋体" w:cs="宋体"/>
                <w:szCs w:val="21"/>
              </w:rPr>
            </w:pPr>
            <w:r w:rsidRPr="00E57AF8">
              <w:rPr>
                <w:rFonts w:ascii="宋体" w:hAnsi="宋体" w:hint="eastAsia"/>
                <w:szCs w:val="21"/>
              </w:rPr>
              <w:t>323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6F11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C3F9F" w14:textId="77777777" w:rsidR="00D17646" w:rsidRPr="00E57AF8" w:rsidRDefault="00D17646" w:rsidP="00BC02E2">
            <w:pPr>
              <w:jc w:val="center"/>
              <w:rPr>
                <w:rFonts w:ascii="宋体" w:hAnsi="宋体" w:cs="宋体"/>
                <w:szCs w:val="21"/>
              </w:rPr>
            </w:pPr>
            <w:r w:rsidRPr="00E57AF8">
              <w:rPr>
                <w:rFonts w:ascii="宋体" w:hAnsi="宋体" w:hint="eastAsia"/>
                <w:szCs w:val="21"/>
              </w:rPr>
              <w:t>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194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96FB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0AEA2"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4A3F92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C5599" w14:textId="77777777" w:rsidR="00D17646" w:rsidRPr="00E57AF8" w:rsidRDefault="00D17646" w:rsidP="00BC02E2">
            <w:pPr>
              <w:jc w:val="center"/>
              <w:rPr>
                <w:rFonts w:ascii="宋体" w:hAnsi="宋体" w:cs="宋体"/>
                <w:szCs w:val="21"/>
              </w:rPr>
            </w:pPr>
            <w:r w:rsidRPr="00E57AF8">
              <w:rPr>
                <w:rFonts w:ascii="宋体" w:hAnsi="宋体" w:hint="eastAsia"/>
                <w:szCs w:val="21"/>
              </w:rPr>
              <w:t>324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CC8A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A114C" w14:textId="77777777" w:rsidR="00D17646" w:rsidRPr="00E57AF8" w:rsidRDefault="00D17646" w:rsidP="00BC02E2">
            <w:pPr>
              <w:jc w:val="center"/>
              <w:rPr>
                <w:rFonts w:ascii="宋体" w:hAnsi="宋体" w:cs="宋体"/>
                <w:szCs w:val="21"/>
              </w:rPr>
            </w:pPr>
            <w:r w:rsidRPr="00E57AF8">
              <w:rPr>
                <w:rFonts w:ascii="宋体" w:hAnsi="宋体" w:hint="eastAsia"/>
                <w:szCs w:val="21"/>
              </w:rPr>
              <w:t>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662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39CE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7038A"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70CBA1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0DD15" w14:textId="77777777" w:rsidR="00D17646" w:rsidRPr="00E57AF8" w:rsidRDefault="00D17646" w:rsidP="00BC02E2">
            <w:pPr>
              <w:jc w:val="center"/>
              <w:rPr>
                <w:rFonts w:ascii="宋体" w:hAnsi="宋体" w:cs="宋体"/>
                <w:szCs w:val="21"/>
              </w:rPr>
            </w:pPr>
            <w:r w:rsidRPr="00E57AF8">
              <w:rPr>
                <w:rFonts w:ascii="宋体" w:hAnsi="宋体" w:hint="eastAsia"/>
                <w:szCs w:val="21"/>
              </w:rPr>
              <w:t>325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E311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E1D9E" w14:textId="77777777" w:rsidR="00D17646" w:rsidRPr="00E57AF8" w:rsidRDefault="00D17646" w:rsidP="00BC02E2">
            <w:pPr>
              <w:jc w:val="center"/>
              <w:rPr>
                <w:rFonts w:ascii="宋体" w:hAnsi="宋体" w:cs="宋体"/>
                <w:szCs w:val="21"/>
              </w:rPr>
            </w:pPr>
            <w:r w:rsidRPr="00E57AF8">
              <w:rPr>
                <w:rFonts w:ascii="宋体" w:hAnsi="宋体" w:hint="eastAsia"/>
                <w:szCs w:val="21"/>
              </w:rPr>
              <w:t>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2FD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8A6A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F458A"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208ACE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76BC6" w14:textId="77777777" w:rsidR="00D17646" w:rsidRPr="00E57AF8" w:rsidRDefault="00D17646" w:rsidP="00BC02E2">
            <w:pPr>
              <w:jc w:val="center"/>
              <w:rPr>
                <w:rFonts w:ascii="宋体" w:hAnsi="宋体" w:cs="宋体"/>
                <w:szCs w:val="21"/>
              </w:rPr>
            </w:pPr>
            <w:r w:rsidRPr="00E57AF8">
              <w:rPr>
                <w:rFonts w:ascii="宋体" w:hAnsi="宋体" w:hint="eastAsia"/>
                <w:szCs w:val="21"/>
              </w:rPr>
              <w:t>326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E675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E66D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C2C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0C25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C7113"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3A4EE8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574BD" w14:textId="77777777" w:rsidR="00D17646" w:rsidRPr="00E57AF8" w:rsidRDefault="00D17646" w:rsidP="00BC02E2">
            <w:pPr>
              <w:jc w:val="center"/>
              <w:rPr>
                <w:rFonts w:ascii="宋体" w:hAnsi="宋体" w:cs="宋体"/>
                <w:szCs w:val="21"/>
              </w:rPr>
            </w:pPr>
            <w:r w:rsidRPr="00E57AF8">
              <w:rPr>
                <w:rFonts w:ascii="宋体" w:hAnsi="宋体" w:hint="eastAsia"/>
                <w:szCs w:val="21"/>
              </w:rPr>
              <w:t>327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C33F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1E17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2A9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B70DA"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4FF9C"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5131D8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CE9E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328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5EC3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363F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E606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63F2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21AFA"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66B2A0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E99F4" w14:textId="77777777" w:rsidR="00D17646" w:rsidRPr="00E57AF8" w:rsidRDefault="00D17646" w:rsidP="00BC02E2">
            <w:pPr>
              <w:jc w:val="center"/>
              <w:rPr>
                <w:rFonts w:ascii="宋体" w:hAnsi="宋体" w:cs="宋体"/>
                <w:szCs w:val="21"/>
              </w:rPr>
            </w:pPr>
            <w:r w:rsidRPr="00E57AF8">
              <w:rPr>
                <w:rFonts w:ascii="宋体" w:hAnsi="宋体" w:hint="eastAsia"/>
                <w:szCs w:val="21"/>
              </w:rPr>
              <w:t>329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4DF2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2FB1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7BB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F10A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E9BF9"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119AC2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0A6D8" w14:textId="77777777" w:rsidR="00D17646" w:rsidRPr="00E57AF8" w:rsidRDefault="00D17646" w:rsidP="00BC02E2">
            <w:pPr>
              <w:jc w:val="center"/>
              <w:rPr>
                <w:rFonts w:ascii="宋体" w:hAnsi="宋体" w:cs="宋体"/>
                <w:szCs w:val="21"/>
              </w:rPr>
            </w:pPr>
            <w:r w:rsidRPr="00E57AF8">
              <w:rPr>
                <w:rFonts w:ascii="宋体" w:hAnsi="宋体" w:hint="eastAsia"/>
                <w:szCs w:val="21"/>
              </w:rPr>
              <w:t>330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DB05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2EDD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9A60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7550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673F2"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1E51F8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20D03" w14:textId="77777777" w:rsidR="00D17646" w:rsidRPr="00E57AF8" w:rsidRDefault="00D17646" w:rsidP="00BC02E2">
            <w:pPr>
              <w:jc w:val="center"/>
              <w:rPr>
                <w:rFonts w:ascii="宋体" w:hAnsi="宋体" w:cs="宋体"/>
                <w:szCs w:val="21"/>
              </w:rPr>
            </w:pPr>
            <w:r w:rsidRPr="00E57AF8">
              <w:rPr>
                <w:rFonts w:ascii="宋体" w:hAnsi="宋体" w:hint="eastAsia"/>
                <w:szCs w:val="21"/>
              </w:rPr>
              <w:t>331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A337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5FE9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4482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02E6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1B88E"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75A4DE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9D4E" w14:textId="77777777" w:rsidR="00D17646" w:rsidRPr="00E57AF8" w:rsidRDefault="00D17646" w:rsidP="00BC02E2">
            <w:pPr>
              <w:jc w:val="center"/>
              <w:rPr>
                <w:rFonts w:ascii="宋体" w:hAnsi="宋体" w:cs="宋体"/>
                <w:szCs w:val="21"/>
              </w:rPr>
            </w:pPr>
            <w:r w:rsidRPr="00E57AF8">
              <w:rPr>
                <w:rFonts w:ascii="宋体" w:hAnsi="宋体" w:hint="eastAsia"/>
                <w:szCs w:val="21"/>
              </w:rPr>
              <w:t>332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68D5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8C11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510B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FD3A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7F2A7"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21092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A6B97" w14:textId="77777777" w:rsidR="00D17646" w:rsidRPr="00E57AF8" w:rsidRDefault="00D17646" w:rsidP="00BC02E2">
            <w:pPr>
              <w:jc w:val="center"/>
              <w:rPr>
                <w:rFonts w:ascii="宋体" w:hAnsi="宋体" w:cs="宋体"/>
                <w:szCs w:val="21"/>
              </w:rPr>
            </w:pPr>
            <w:r w:rsidRPr="00E57AF8">
              <w:rPr>
                <w:rFonts w:ascii="宋体" w:hAnsi="宋体" w:hint="eastAsia"/>
                <w:szCs w:val="21"/>
              </w:rPr>
              <w:t>333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E732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5275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406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8910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0307B"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1933F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39F26" w14:textId="77777777" w:rsidR="00D17646" w:rsidRPr="00E57AF8" w:rsidRDefault="00D17646" w:rsidP="00BC02E2">
            <w:pPr>
              <w:jc w:val="center"/>
              <w:rPr>
                <w:rFonts w:ascii="宋体" w:hAnsi="宋体" w:cs="宋体"/>
                <w:szCs w:val="21"/>
              </w:rPr>
            </w:pPr>
            <w:r w:rsidRPr="00E57AF8">
              <w:rPr>
                <w:rFonts w:ascii="宋体" w:hAnsi="宋体" w:hint="eastAsia"/>
                <w:szCs w:val="21"/>
              </w:rPr>
              <w:t>334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D20D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290A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362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C40F0"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3DFF2"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602B2C6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8280F" w14:textId="77777777" w:rsidR="00D17646" w:rsidRPr="00E57AF8" w:rsidRDefault="00D17646" w:rsidP="00BC02E2">
            <w:pPr>
              <w:jc w:val="center"/>
              <w:rPr>
                <w:rFonts w:ascii="宋体" w:hAnsi="宋体" w:cs="宋体"/>
                <w:szCs w:val="21"/>
              </w:rPr>
            </w:pPr>
            <w:r w:rsidRPr="00E57AF8">
              <w:rPr>
                <w:rFonts w:ascii="宋体" w:hAnsi="宋体" w:hint="eastAsia"/>
                <w:szCs w:val="21"/>
              </w:rPr>
              <w:t>335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5B3C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F659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9FC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A942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18E41"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A49F6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34E9F" w14:textId="77777777" w:rsidR="00D17646" w:rsidRPr="00E57AF8" w:rsidRDefault="00D17646" w:rsidP="00BC02E2">
            <w:pPr>
              <w:jc w:val="center"/>
              <w:rPr>
                <w:rFonts w:ascii="宋体" w:hAnsi="宋体" w:cs="宋体"/>
                <w:szCs w:val="21"/>
              </w:rPr>
            </w:pPr>
            <w:r w:rsidRPr="00E57AF8">
              <w:rPr>
                <w:rFonts w:ascii="宋体" w:hAnsi="宋体" w:hint="eastAsia"/>
                <w:szCs w:val="21"/>
              </w:rPr>
              <w:t>336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C167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F75C1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52F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CFA9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686B0"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5FFC64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B35F4" w14:textId="77777777" w:rsidR="00D17646" w:rsidRPr="00E57AF8" w:rsidRDefault="00D17646" w:rsidP="00BC02E2">
            <w:pPr>
              <w:jc w:val="center"/>
              <w:rPr>
                <w:rFonts w:ascii="宋体" w:hAnsi="宋体" w:cs="宋体"/>
                <w:szCs w:val="21"/>
              </w:rPr>
            </w:pPr>
            <w:r w:rsidRPr="00E57AF8">
              <w:rPr>
                <w:rFonts w:ascii="宋体" w:hAnsi="宋体" w:hint="eastAsia"/>
                <w:szCs w:val="21"/>
              </w:rPr>
              <w:t>337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191C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不锈钢抱卡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26BB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B1E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F377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F3B8E" w14:textId="77777777" w:rsidR="00D17646" w:rsidRPr="00E57AF8" w:rsidRDefault="00D17646" w:rsidP="00BC02E2">
            <w:pPr>
              <w:jc w:val="center"/>
              <w:rPr>
                <w:rFonts w:ascii="宋体" w:hAnsi="宋体" w:cs="宋体"/>
                <w:szCs w:val="21"/>
              </w:rPr>
            </w:pPr>
            <w:r w:rsidRPr="00E57AF8">
              <w:rPr>
                <w:rFonts w:ascii="宋体" w:hAnsi="宋体" w:hint="eastAsia"/>
                <w:szCs w:val="21"/>
              </w:rPr>
              <w:t>久立、坚威、顶建</w:t>
            </w:r>
          </w:p>
        </w:tc>
      </w:tr>
      <w:tr w:rsidR="00D17646" w:rsidRPr="00E57AF8" w14:paraId="4CD6B9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A4247" w14:textId="77777777" w:rsidR="00D17646" w:rsidRPr="00E57AF8" w:rsidRDefault="00D17646" w:rsidP="00BC02E2">
            <w:pPr>
              <w:jc w:val="center"/>
              <w:rPr>
                <w:rFonts w:ascii="宋体" w:hAnsi="宋体" w:cs="宋体"/>
                <w:szCs w:val="21"/>
              </w:rPr>
            </w:pPr>
            <w:r w:rsidRPr="00E57AF8">
              <w:rPr>
                <w:rFonts w:ascii="宋体" w:hAnsi="宋体" w:hint="eastAsia"/>
                <w:szCs w:val="21"/>
              </w:rPr>
              <w:t>338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D82D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不锈钢指纹锁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E28033"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多功能/指纹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D008B"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A8A1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FA982" w14:textId="77777777" w:rsidR="00D17646" w:rsidRPr="00E57AF8" w:rsidRDefault="00D17646" w:rsidP="00BC02E2">
            <w:pPr>
              <w:jc w:val="center"/>
              <w:rPr>
                <w:rFonts w:ascii="宋体" w:hAnsi="宋体" w:cs="宋体"/>
                <w:szCs w:val="21"/>
              </w:rPr>
            </w:pPr>
            <w:r w:rsidRPr="00E57AF8">
              <w:rPr>
                <w:rFonts w:ascii="宋体" w:hAnsi="宋体" w:hint="eastAsia"/>
                <w:szCs w:val="21"/>
              </w:rPr>
              <w:t>得耐特、小米、石将军</w:t>
            </w:r>
          </w:p>
        </w:tc>
      </w:tr>
      <w:tr w:rsidR="00D17646" w:rsidRPr="00E57AF8" w14:paraId="540108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5F0E1" w14:textId="77777777" w:rsidR="00D17646" w:rsidRPr="00E57AF8" w:rsidRDefault="00D17646" w:rsidP="00BC02E2">
            <w:pPr>
              <w:jc w:val="center"/>
              <w:rPr>
                <w:rFonts w:ascii="宋体" w:hAnsi="宋体" w:cs="宋体"/>
                <w:szCs w:val="21"/>
              </w:rPr>
            </w:pPr>
            <w:r w:rsidRPr="00E57AF8">
              <w:rPr>
                <w:rFonts w:ascii="宋体" w:hAnsi="宋体" w:hint="eastAsia"/>
                <w:szCs w:val="21"/>
              </w:rPr>
              <w:t>339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6E21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不锈钢密码锁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CA450"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多功能/密码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8529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69B7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802D3" w14:textId="77777777" w:rsidR="00D17646" w:rsidRPr="00E57AF8" w:rsidRDefault="00D17646" w:rsidP="00BC02E2">
            <w:pPr>
              <w:jc w:val="center"/>
              <w:rPr>
                <w:rFonts w:ascii="宋体" w:hAnsi="宋体" w:cs="宋体"/>
                <w:szCs w:val="21"/>
              </w:rPr>
            </w:pPr>
            <w:r w:rsidRPr="00E57AF8">
              <w:rPr>
                <w:rFonts w:ascii="宋体" w:hAnsi="宋体" w:hint="eastAsia"/>
                <w:szCs w:val="21"/>
              </w:rPr>
              <w:t>得耐特、新兴、标沐</w:t>
            </w:r>
          </w:p>
        </w:tc>
      </w:tr>
      <w:tr w:rsidR="00D17646" w:rsidRPr="00E57AF8" w14:paraId="39406A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2C684" w14:textId="77777777" w:rsidR="00D17646" w:rsidRPr="00E57AF8" w:rsidRDefault="00D17646" w:rsidP="00BC02E2">
            <w:pPr>
              <w:jc w:val="center"/>
              <w:rPr>
                <w:rFonts w:ascii="宋体" w:hAnsi="宋体" w:cs="宋体"/>
                <w:szCs w:val="21"/>
              </w:rPr>
            </w:pPr>
            <w:r w:rsidRPr="00E57AF8">
              <w:rPr>
                <w:rFonts w:ascii="宋体" w:hAnsi="宋体" w:hint="eastAsia"/>
                <w:szCs w:val="21"/>
              </w:rPr>
              <w:t>340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69A9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不锈钢指示锁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851DCC" w14:textId="77777777" w:rsidR="00D17646" w:rsidRPr="00E57AF8" w:rsidRDefault="00D17646" w:rsidP="00BC02E2">
            <w:pPr>
              <w:jc w:val="center"/>
              <w:rPr>
                <w:rFonts w:ascii="宋体" w:hAnsi="宋体" w:cs="宋体"/>
                <w:szCs w:val="21"/>
              </w:rPr>
            </w:pPr>
            <w:r w:rsidRPr="00E57AF8">
              <w:rPr>
                <w:rFonts w:ascii="宋体" w:hAnsi="宋体" w:hint="eastAsia"/>
                <w:szCs w:val="21"/>
              </w:rPr>
              <w:t>带指示/48mm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4E2A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87F8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05959" w14:textId="77777777" w:rsidR="00D17646" w:rsidRPr="00E57AF8" w:rsidRDefault="00D17646" w:rsidP="00BC02E2">
            <w:pPr>
              <w:jc w:val="center"/>
              <w:rPr>
                <w:rFonts w:ascii="宋体" w:hAnsi="宋体" w:cs="宋体"/>
                <w:szCs w:val="21"/>
              </w:rPr>
            </w:pPr>
            <w:r w:rsidRPr="00E57AF8">
              <w:rPr>
                <w:rFonts w:ascii="宋体" w:hAnsi="宋体" w:hint="eastAsia"/>
                <w:szCs w:val="21"/>
              </w:rPr>
              <w:t>三星、得耐特、梅花</w:t>
            </w:r>
          </w:p>
        </w:tc>
      </w:tr>
      <w:tr w:rsidR="00D17646" w:rsidRPr="00E57AF8" w14:paraId="7E861A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3A7EB" w14:textId="77777777" w:rsidR="00D17646" w:rsidRPr="00E57AF8" w:rsidRDefault="00D17646" w:rsidP="00BC02E2">
            <w:pPr>
              <w:jc w:val="center"/>
              <w:rPr>
                <w:rFonts w:ascii="宋体" w:hAnsi="宋体" w:cs="宋体"/>
                <w:szCs w:val="21"/>
              </w:rPr>
            </w:pPr>
            <w:r w:rsidRPr="00E57AF8">
              <w:rPr>
                <w:rFonts w:ascii="宋体" w:hAnsi="宋体" w:hint="eastAsia"/>
                <w:szCs w:val="21"/>
              </w:rPr>
              <w:t>341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DD2B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88E91" w14:textId="77777777" w:rsidR="00D17646" w:rsidRPr="00E57AF8" w:rsidRDefault="00D17646" w:rsidP="00BC02E2">
            <w:pPr>
              <w:jc w:val="center"/>
              <w:rPr>
                <w:rFonts w:ascii="宋体" w:hAnsi="宋体" w:cs="宋体"/>
                <w:szCs w:val="21"/>
              </w:rPr>
            </w:pPr>
            <w:r w:rsidRPr="00E57AF8">
              <w:rPr>
                <w:rFonts w:ascii="宋体" w:hAnsi="宋体" w:hint="eastAsia"/>
                <w:szCs w:val="21"/>
              </w:rPr>
              <w:t>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228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27F6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D63B0"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078E4E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BBAC2" w14:textId="77777777" w:rsidR="00D17646" w:rsidRPr="00E57AF8" w:rsidRDefault="00D17646" w:rsidP="00BC02E2">
            <w:pPr>
              <w:jc w:val="center"/>
              <w:rPr>
                <w:rFonts w:ascii="宋体" w:hAnsi="宋体" w:cs="宋体"/>
                <w:szCs w:val="21"/>
              </w:rPr>
            </w:pPr>
            <w:r w:rsidRPr="00E57AF8">
              <w:rPr>
                <w:rFonts w:ascii="宋体" w:hAnsi="宋体" w:hint="eastAsia"/>
                <w:szCs w:val="21"/>
              </w:rPr>
              <w:t>342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8AD1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46A79"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583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3E39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F4C48"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5FBB0E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8D171" w14:textId="77777777" w:rsidR="00D17646" w:rsidRPr="00E57AF8" w:rsidRDefault="00D17646" w:rsidP="00BC02E2">
            <w:pPr>
              <w:jc w:val="center"/>
              <w:rPr>
                <w:rFonts w:ascii="宋体" w:hAnsi="宋体" w:cs="宋体"/>
                <w:szCs w:val="21"/>
              </w:rPr>
            </w:pPr>
            <w:r w:rsidRPr="00E57AF8">
              <w:rPr>
                <w:rFonts w:ascii="宋体" w:hAnsi="宋体" w:hint="eastAsia"/>
                <w:szCs w:val="21"/>
              </w:rPr>
              <w:t>343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7C93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BF5C35"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148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9274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3E73F"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66AAB9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0F645" w14:textId="77777777" w:rsidR="00D17646" w:rsidRPr="00E57AF8" w:rsidRDefault="00D17646" w:rsidP="00BC02E2">
            <w:pPr>
              <w:jc w:val="center"/>
              <w:rPr>
                <w:rFonts w:ascii="宋体" w:hAnsi="宋体" w:cs="宋体"/>
                <w:szCs w:val="21"/>
              </w:rPr>
            </w:pPr>
            <w:r w:rsidRPr="00E57AF8">
              <w:rPr>
                <w:rFonts w:ascii="宋体" w:hAnsi="宋体" w:hint="eastAsia"/>
                <w:szCs w:val="21"/>
              </w:rPr>
              <w:t>344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47B6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FCD94" w14:textId="77777777" w:rsidR="00D17646" w:rsidRPr="00E57AF8" w:rsidRDefault="00D17646" w:rsidP="00BC02E2">
            <w:pPr>
              <w:jc w:val="center"/>
              <w:rPr>
                <w:rFonts w:ascii="宋体" w:hAnsi="宋体" w:cs="宋体"/>
                <w:szCs w:val="21"/>
              </w:rPr>
            </w:pPr>
            <w:r w:rsidRPr="00E57AF8">
              <w:rPr>
                <w:rFonts w:ascii="宋体" w:hAnsi="宋体" w:hint="eastAsia"/>
                <w:szCs w:val="21"/>
              </w:rPr>
              <w:t>7.5cm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E7D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FD16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1962A"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084244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3E0B3" w14:textId="77777777" w:rsidR="00D17646" w:rsidRPr="00E57AF8" w:rsidRDefault="00D17646" w:rsidP="00BC02E2">
            <w:pPr>
              <w:jc w:val="center"/>
              <w:rPr>
                <w:rFonts w:ascii="宋体" w:hAnsi="宋体" w:cs="宋体"/>
                <w:szCs w:val="21"/>
              </w:rPr>
            </w:pPr>
            <w:r w:rsidRPr="00E57AF8">
              <w:rPr>
                <w:rFonts w:ascii="宋体" w:hAnsi="宋体" w:hint="eastAsia"/>
                <w:szCs w:val="21"/>
              </w:rPr>
              <w:t>345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FFB7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不锈钢旗形合页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F9053" w14:textId="77777777" w:rsidR="00D17646" w:rsidRPr="00E57AF8" w:rsidRDefault="00D17646" w:rsidP="00BC02E2">
            <w:pPr>
              <w:jc w:val="center"/>
              <w:rPr>
                <w:rFonts w:ascii="宋体" w:hAnsi="宋体" w:cs="宋体"/>
                <w:szCs w:val="21"/>
              </w:rPr>
            </w:pPr>
            <w:r w:rsidRPr="00E57AF8">
              <w:rPr>
                <w:rFonts w:ascii="宋体" w:hAnsi="宋体" w:hint="eastAsia"/>
                <w:szCs w:val="21"/>
              </w:rPr>
              <w:t>5寸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0968C"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C3CE5"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8F45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坚美、固特、坚朗　</w:t>
            </w:r>
          </w:p>
        </w:tc>
      </w:tr>
      <w:tr w:rsidR="00D17646" w:rsidRPr="00E57AF8" w14:paraId="08448F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08617" w14:textId="77777777" w:rsidR="00D17646" w:rsidRPr="00E57AF8" w:rsidRDefault="00D17646" w:rsidP="00BC02E2">
            <w:pPr>
              <w:jc w:val="center"/>
              <w:rPr>
                <w:rFonts w:ascii="宋体" w:hAnsi="宋体" w:cs="宋体"/>
                <w:szCs w:val="21"/>
              </w:rPr>
            </w:pPr>
            <w:r w:rsidRPr="00E57AF8">
              <w:rPr>
                <w:rFonts w:ascii="宋体" w:hAnsi="宋体" w:hint="eastAsia"/>
                <w:szCs w:val="21"/>
              </w:rPr>
              <w:t>346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5077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不锈钢暗插销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BEAF1"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11EC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6A278"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397D4"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429EBF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AF28B" w14:textId="77777777" w:rsidR="00D17646" w:rsidRPr="00E57AF8" w:rsidRDefault="00D17646" w:rsidP="00BC02E2">
            <w:pPr>
              <w:jc w:val="center"/>
              <w:rPr>
                <w:rFonts w:ascii="宋体" w:hAnsi="宋体" w:cs="宋体"/>
                <w:szCs w:val="21"/>
              </w:rPr>
            </w:pPr>
            <w:r w:rsidRPr="00E57AF8">
              <w:rPr>
                <w:rFonts w:ascii="宋体" w:hAnsi="宋体" w:hint="eastAsia"/>
                <w:szCs w:val="21"/>
              </w:rPr>
              <w:t>347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790C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不锈钢月牙锁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999F9" w14:textId="77777777" w:rsidR="00D17646" w:rsidRPr="00E57AF8" w:rsidRDefault="00D17646" w:rsidP="00BC02E2">
            <w:pPr>
              <w:jc w:val="center"/>
              <w:rPr>
                <w:rFonts w:ascii="宋体" w:hAnsi="宋体" w:cs="宋体"/>
                <w:szCs w:val="21"/>
              </w:rPr>
            </w:pPr>
            <w:r w:rsidRPr="00E57AF8">
              <w:rPr>
                <w:rFonts w:ascii="宋体" w:hAnsi="宋体" w:hint="eastAsia"/>
                <w:szCs w:val="21"/>
              </w:rPr>
              <w:t>孔距/50mm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4DF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CC0C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D4EA5" w14:textId="77777777" w:rsidR="00D17646" w:rsidRPr="00E57AF8" w:rsidRDefault="00D17646" w:rsidP="00BC02E2">
            <w:pPr>
              <w:jc w:val="center"/>
              <w:rPr>
                <w:rFonts w:ascii="宋体" w:hAnsi="宋体" w:cs="宋体"/>
                <w:szCs w:val="21"/>
              </w:rPr>
            </w:pPr>
            <w:r w:rsidRPr="00E57AF8">
              <w:rPr>
                <w:rFonts w:ascii="宋体" w:hAnsi="宋体" w:hint="eastAsia"/>
                <w:szCs w:val="21"/>
              </w:rPr>
              <w:t>三星、得耐特、梅花</w:t>
            </w:r>
          </w:p>
        </w:tc>
      </w:tr>
      <w:tr w:rsidR="00D17646" w:rsidRPr="00E57AF8" w14:paraId="29A984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4F90B" w14:textId="77777777" w:rsidR="00D17646" w:rsidRPr="00E57AF8" w:rsidRDefault="00D17646" w:rsidP="00BC02E2">
            <w:pPr>
              <w:jc w:val="center"/>
              <w:rPr>
                <w:rFonts w:ascii="宋体" w:hAnsi="宋体" w:cs="宋体"/>
                <w:szCs w:val="21"/>
              </w:rPr>
            </w:pPr>
            <w:r w:rsidRPr="00E57AF8">
              <w:rPr>
                <w:rFonts w:ascii="宋体" w:hAnsi="宋体" w:hint="eastAsia"/>
                <w:szCs w:val="21"/>
              </w:rPr>
              <w:t>348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2FD3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不锈钢毛巾杆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978EF" w14:textId="77777777" w:rsidR="00D17646" w:rsidRPr="00E57AF8" w:rsidRDefault="00D17646" w:rsidP="00BC02E2">
            <w:pPr>
              <w:jc w:val="center"/>
              <w:rPr>
                <w:rFonts w:ascii="宋体" w:hAnsi="宋体" w:cs="宋体"/>
                <w:szCs w:val="21"/>
              </w:rPr>
            </w:pPr>
            <w:r w:rsidRPr="00E57AF8">
              <w:rPr>
                <w:rFonts w:ascii="宋体" w:hAnsi="宋体" w:hint="eastAsia"/>
                <w:szCs w:val="21"/>
              </w:rPr>
              <w:t>单杆60cm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11A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84A7E"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E9BBE"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31F155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DDEE0" w14:textId="77777777" w:rsidR="00D17646" w:rsidRPr="00E57AF8" w:rsidRDefault="00D17646" w:rsidP="00BC02E2">
            <w:pPr>
              <w:jc w:val="center"/>
              <w:rPr>
                <w:rFonts w:ascii="宋体" w:hAnsi="宋体" w:cs="宋体"/>
                <w:szCs w:val="21"/>
              </w:rPr>
            </w:pPr>
            <w:r w:rsidRPr="00E57AF8">
              <w:rPr>
                <w:rFonts w:ascii="宋体" w:hAnsi="宋体" w:hint="eastAsia"/>
                <w:szCs w:val="21"/>
              </w:rPr>
              <w:t>349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C229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不锈钢毛巾杆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81EA5" w14:textId="77777777" w:rsidR="00D17646" w:rsidRPr="00E57AF8" w:rsidRDefault="00D17646" w:rsidP="00BC02E2">
            <w:pPr>
              <w:jc w:val="center"/>
              <w:rPr>
                <w:rFonts w:ascii="宋体" w:hAnsi="宋体" w:cs="宋体"/>
                <w:szCs w:val="21"/>
              </w:rPr>
            </w:pPr>
            <w:r w:rsidRPr="00E57AF8">
              <w:rPr>
                <w:rFonts w:ascii="宋体" w:hAnsi="宋体" w:hint="eastAsia"/>
                <w:szCs w:val="21"/>
              </w:rPr>
              <w:t>双杆60cm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CA2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A38C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18B14"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12F9B7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ADAA8" w14:textId="77777777" w:rsidR="00D17646" w:rsidRPr="00E57AF8" w:rsidRDefault="00D17646" w:rsidP="00BC02E2">
            <w:pPr>
              <w:jc w:val="center"/>
              <w:rPr>
                <w:rFonts w:ascii="宋体" w:hAnsi="宋体" w:cs="宋体"/>
                <w:szCs w:val="21"/>
              </w:rPr>
            </w:pPr>
            <w:r w:rsidRPr="00E57AF8">
              <w:rPr>
                <w:rFonts w:ascii="宋体" w:hAnsi="宋体" w:hint="eastAsia"/>
                <w:szCs w:val="21"/>
              </w:rPr>
              <w:t>350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31D7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不锈钢波纹上水管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D8404" w14:textId="77777777" w:rsidR="00D17646" w:rsidRPr="00E57AF8" w:rsidRDefault="00D17646" w:rsidP="00BC02E2">
            <w:pPr>
              <w:jc w:val="center"/>
              <w:rPr>
                <w:rFonts w:ascii="宋体" w:hAnsi="宋体" w:cs="宋体"/>
                <w:szCs w:val="21"/>
              </w:rPr>
            </w:pPr>
            <w:r w:rsidRPr="00E57AF8">
              <w:rPr>
                <w:rFonts w:ascii="宋体" w:hAnsi="宋体" w:hint="eastAsia"/>
                <w:szCs w:val="21"/>
              </w:rPr>
              <w:t>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E72F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DE5BE" w14:textId="77777777" w:rsidR="00D17646" w:rsidRPr="00E57AF8" w:rsidRDefault="00D17646" w:rsidP="00BC02E2">
            <w:pPr>
              <w:jc w:val="center"/>
              <w:rPr>
                <w:rFonts w:ascii="宋体" w:hAnsi="宋体" w:cs="宋体"/>
                <w:szCs w:val="21"/>
              </w:rPr>
            </w:pPr>
            <w:r w:rsidRPr="00E57AF8">
              <w:rPr>
                <w:rFonts w:ascii="宋体" w:hAnsi="宋体" w:hint="eastAsia"/>
                <w:szCs w:val="21"/>
              </w:rPr>
              <w:t>105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38CB5"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27EA16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90D7F" w14:textId="77777777" w:rsidR="00D17646" w:rsidRPr="00E57AF8" w:rsidRDefault="00D17646" w:rsidP="00BC02E2">
            <w:pPr>
              <w:jc w:val="center"/>
              <w:rPr>
                <w:rFonts w:ascii="宋体" w:hAnsi="宋体" w:cs="宋体"/>
                <w:szCs w:val="21"/>
              </w:rPr>
            </w:pPr>
            <w:r w:rsidRPr="00E57AF8">
              <w:rPr>
                <w:rFonts w:ascii="宋体" w:hAnsi="宋体" w:hint="eastAsia"/>
                <w:szCs w:val="21"/>
              </w:rPr>
              <w:t>351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76ED8"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不锈钢波纹下水管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426AA" w14:textId="77777777" w:rsidR="00D17646" w:rsidRPr="00E57AF8" w:rsidRDefault="00D17646" w:rsidP="00BC02E2">
            <w:pPr>
              <w:jc w:val="center"/>
              <w:rPr>
                <w:rFonts w:ascii="宋体" w:hAnsi="宋体" w:cs="宋体"/>
                <w:szCs w:val="21"/>
              </w:rPr>
            </w:pPr>
            <w:r w:rsidRPr="00E57AF8">
              <w:rPr>
                <w:rFonts w:ascii="宋体" w:hAnsi="宋体" w:hint="eastAsia"/>
                <w:szCs w:val="21"/>
              </w:rPr>
              <w:t>150cm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C2B9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00B0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4E676"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1E8696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02FAF" w14:textId="77777777" w:rsidR="00D17646" w:rsidRPr="00E57AF8" w:rsidRDefault="00D17646" w:rsidP="00BC02E2">
            <w:pPr>
              <w:jc w:val="center"/>
              <w:rPr>
                <w:rFonts w:ascii="宋体" w:hAnsi="宋体" w:cs="宋体"/>
                <w:szCs w:val="21"/>
              </w:rPr>
            </w:pPr>
            <w:r w:rsidRPr="00E57AF8">
              <w:rPr>
                <w:rFonts w:ascii="宋体" w:hAnsi="宋体" w:hint="eastAsia"/>
                <w:szCs w:val="21"/>
              </w:rPr>
              <w:t>352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22E3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374BB"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1FCB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960C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1CF9D"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187F626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834C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353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D586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49A3F"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E12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8856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2D4ED"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C92F4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E4515" w14:textId="77777777" w:rsidR="00D17646" w:rsidRPr="00E57AF8" w:rsidRDefault="00D17646" w:rsidP="00BC02E2">
            <w:pPr>
              <w:jc w:val="center"/>
              <w:rPr>
                <w:rFonts w:ascii="宋体" w:hAnsi="宋体" w:cs="宋体"/>
                <w:szCs w:val="21"/>
              </w:rPr>
            </w:pPr>
            <w:r w:rsidRPr="00E57AF8">
              <w:rPr>
                <w:rFonts w:ascii="宋体" w:hAnsi="宋体" w:hint="eastAsia"/>
                <w:szCs w:val="21"/>
              </w:rPr>
              <w:t>354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D1DA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78681"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FE0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1315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FED6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146F8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8EDE4" w14:textId="77777777" w:rsidR="00D17646" w:rsidRPr="00E57AF8" w:rsidRDefault="00D17646" w:rsidP="00BC02E2">
            <w:pPr>
              <w:jc w:val="center"/>
              <w:rPr>
                <w:rFonts w:ascii="宋体" w:hAnsi="宋体" w:cs="宋体"/>
                <w:szCs w:val="21"/>
              </w:rPr>
            </w:pPr>
            <w:r w:rsidRPr="00E57AF8">
              <w:rPr>
                <w:rFonts w:ascii="宋体" w:hAnsi="宋体" w:hint="eastAsia"/>
                <w:szCs w:val="21"/>
              </w:rPr>
              <w:t>355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AF78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6DC9E"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A8C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7F0B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B1D7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AEEE1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8CF54" w14:textId="77777777" w:rsidR="00D17646" w:rsidRPr="00E57AF8" w:rsidRDefault="00D17646" w:rsidP="00BC02E2">
            <w:pPr>
              <w:jc w:val="center"/>
              <w:rPr>
                <w:rFonts w:ascii="宋体" w:hAnsi="宋体" w:cs="宋体"/>
                <w:szCs w:val="21"/>
              </w:rPr>
            </w:pPr>
            <w:r w:rsidRPr="00E57AF8">
              <w:rPr>
                <w:rFonts w:ascii="宋体" w:hAnsi="宋体" w:hint="eastAsia"/>
                <w:szCs w:val="21"/>
              </w:rPr>
              <w:t>356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68F9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7ECDE0"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CCB5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18E9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80EDD"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4F7C2C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F6040" w14:textId="77777777" w:rsidR="00D17646" w:rsidRPr="00E57AF8" w:rsidRDefault="00D17646" w:rsidP="00BC02E2">
            <w:pPr>
              <w:jc w:val="center"/>
              <w:rPr>
                <w:rFonts w:ascii="宋体" w:hAnsi="宋体" w:cs="宋体"/>
                <w:szCs w:val="21"/>
              </w:rPr>
            </w:pPr>
            <w:r w:rsidRPr="00E57AF8">
              <w:rPr>
                <w:rFonts w:ascii="宋体" w:hAnsi="宋体" w:hint="eastAsia"/>
                <w:szCs w:val="21"/>
              </w:rPr>
              <w:t>357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C270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31994"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9264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E074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ACD8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19EC6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9F6BB" w14:textId="77777777" w:rsidR="00D17646" w:rsidRPr="00E57AF8" w:rsidRDefault="00D17646" w:rsidP="00BC02E2">
            <w:pPr>
              <w:jc w:val="center"/>
              <w:rPr>
                <w:rFonts w:ascii="宋体" w:hAnsi="宋体" w:cs="宋体"/>
                <w:szCs w:val="21"/>
              </w:rPr>
            </w:pPr>
            <w:r w:rsidRPr="00E57AF8">
              <w:rPr>
                <w:rFonts w:ascii="宋体" w:hAnsi="宋体" w:hint="eastAsia"/>
                <w:szCs w:val="21"/>
              </w:rPr>
              <w:t>358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B4BA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16EAD"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FC11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015F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80AAF"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1474C0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0370B" w14:textId="77777777" w:rsidR="00D17646" w:rsidRPr="00E57AF8" w:rsidRDefault="00D17646" w:rsidP="00BC02E2">
            <w:pPr>
              <w:jc w:val="center"/>
              <w:rPr>
                <w:rFonts w:ascii="宋体" w:hAnsi="宋体" w:cs="宋体"/>
                <w:szCs w:val="21"/>
              </w:rPr>
            </w:pPr>
            <w:r w:rsidRPr="00E57AF8">
              <w:rPr>
                <w:rFonts w:ascii="宋体" w:hAnsi="宋体" w:hint="eastAsia"/>
                <w:szCs w:val="21"/>
              </w:rPr>
              <w:t>359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C9FB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775DD"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D15EF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56AE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4274F"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2233A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08D2B" w14:textId="77777777" w:rsidR="00D17646" w:rsidRPr="00E57AF8" w:rsidRDefault="00D17646" w:rsidP="00BC02E2">
            <w:pPr>
              <w:jc w:val="center"/>
              <w:rPr>
                <w:rFonts w:ascii="宋体" w:hAnsi="宋体" w:cs="宋体"/>
                <w:szCs w:val="21"/>
              </w:rPr>
            </w:pPr>
            <w:r w:rsidRPr="00E57AF8">
              <w:rPr>
                <w:rFonts w:ascii="宋体" w:hAnsi="宋体" w:hint="eastAsia"/>
                <w:szCs w:val="21"/>
              </w:rPr>
              <w:t>360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48FE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1240C1"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4AF4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DF0E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0A47E"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65E5DF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8AF67" w14:textId="77777777" w:rsidR="00D17646" w:rsidRPr="00E57AF8" w:rsidRDefault="00D17646" w:rsidP="00BC02E2">
            <w:pPr>
              <w:jc w:val="center"/>
              <w:rPr>
                <w:rFonts w:ascii="宋体" w:hAnsi="宋体" w:cs="宋体"/>
                <w:szCs w:val="21"/>
              </w:rPr>
            </w:pPr>
            <w:r w:rsidRPr="00E57AF8">
              <w:rPr>
                <w:rFonts w:ascii="宋体" w:hAnsi="宋体" w:hint="eastAsia"/>
                <w:szCs w:val="21"/>
              </w:rPr>
              <w:t>361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DCE5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不锈钢浮球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110B4"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5ABF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ACF9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B6245"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E6D33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51400" w14:textId="77777777" w:rsidR="00D17646" w:rsidRPr="00E57AF8" w:rsidRDefault="00D17646" w:rsidP="00BC02E2">
            <w:pPr>
              <w:jc w:val="center"/>
              <w:rPr>
                <w:rFonts w:ascii="宋体" w:hAnsi="宋体" w:cs="宋体"/>
                <w:szCs w:val="21"/>
              </w:rPr>
            </w:pPr>
            <w:r w:rsidRPr="00E57AF8">
              <w:rPr>
                <w:rFonts w:ascii="宋体" w:hAnsi="宋体" w:hint="eastAsia"/>
                <w:szCs w:val="21"/>
              </w:rPr>
              <w:t>362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D22A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不锈钢浴用架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68A81" w14:textId="77777777" w:rsidR="00D17646" w:rsidRPr="00E57AF8" w:rsidRDefault="00D17646" w:rsidP="00BC02E2">
            <w:pPr>
              <w:jc w:val="center"/>
              <w:rPr>
                <w:rFonts w:ascii="宋体" w:hAnsi="宋体" w:cs="宋体"/>
                <w:szCs w:val="21"/>
              </w:rPr>
            </w:pPr>
            <w:r w:rsidRPr="00E57AF8">
              <w:rPr>
                <w:rFonts w:ascii="宋体" w:hAnsi="宋体" w:hint="eastAsia"/>
                <w:szCs w:val="21"/>
              </w:rPr>
              <w:t>直角/双层</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C2E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7D5C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103D7"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78CB67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CAC20" w14:textId="77777777" w:rsidR="00D17646" w:rsidRPr="00E57AF8" w:rsidRDefault="00D17646" w:rsidP="00BC02E2">
            <w:pPr>
              <w:jc w:val="center"/>
              <w:rPr>
                <w:rFonts w:ascii="宋体" w:hAnsi="宋体" w:cs="宋体"/>
                <w:szCs w:val="21"/>
              </w:rPr>
            </w:pPr>
            <w:r w:rsidRPr="00E57AF8">
              <w:rPr>
                <w:rFonts w:ascii="宋体" w:hAnsi="宋体" w:hint="eastAsia"/>
                <w:szCs w:val="21"/>
              </w:rPr>
              <w:t>363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4341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不锈钢浴用架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0063B4" w14:textId="77777777" w:rsidR="00D17646" w:rsidRPr="00E57AF8" w:rsidRDefault="00D17646" w:rsidP="00BC02E2">
            <w:pPr>
              <w:jc w:val="center"/>
              <w:rPr>
                <w:rFonts w:ascii="宋体" w:hAnsi="宋体" w:cs="宋体"/>
                <w:szCs w:val="21"/>
              </w:rPr>
            </w:pPr>
            <w:r w:rsidRPr="00E57AF8">
              <w:rPr>
                <w:rFonts w:ascii="宋体" w:hAnsi="宋体" w:hint="eastAsia"/>
                <w:szCs w:val="21"/>
              </w:rPr>
              <w:t>双层/长方型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DAD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5DD6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BFCBA"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14746B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CE367" w14:textId="77777777" w:rsidR="00D17646" w:rsidRPr="00E57AF8" w:rsidRDefault="00D17646" w:rsidP="00BC02E2">
            <w:pPr>
              <w:jc w:val="center"/>
              <w:rPr>
                <w:rFonts w:ascii="宋体" w:hAnsi="宋体" w:cs="宋体"/>
                <w:szCs w:val="21"/>
              </w:rPr>
            </w:pPr>
            <w:r w:rsidRPr="00E57AF8">
              <w:rPr>
                <w:rFonts w:ascii="宋体" w:hAnsi="宋体" w:hint="eastAsia"/>
                <w:szCs w:val="21"/>
              </w:rPr>
              <w:t>364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CB6F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不锈钢浴用架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405AE" w14:textId="77777777" w:rsidR="00D17646" w:rsidRPr="00E57AF8" w:rsidRDefault="00D17646" w:rsidP="00BC02E2">
            <w:pPr>
              <w:jc w:val="center"/>
              <w:rPr>
                <w:rFonts w:ascii="宋体" w:hAnsi="宋体" w:cs="宋体"/>
                <w:szCs w:val="21"/>
              </w:rPr>
            </w:pPr>
            <w:r w:rsidRPr="00E57AF8">
              <w:rPr>
                <w:rFonts w:ascii="宋体" w:hAnsi="宋体" w:hint="eastAsia"/>
                <w:szCs w:val="21"/>
              </w:rPr>
              <w:t>三角/三层</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AF04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FB3D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260B2"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4CC853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0ABBD" w14:textId="77777777" w:rsidR="00D17646" w:rsidRPr="00E57AF8" w:rsidRDefault="00D17646" w:rsidP="00BC02E2">
            <w:pPr>
              <w:jc w:val="center"/>
              <w:rPr>
                <w:rFonts w:ascii="宋体" w:hAnsi="宋体" w:cs="宋体"/>
                <w:szCs w:val="21"/>
              </w:rPr>
            </w:pPr>
            <w:r w:rsidRPr="00E57AF8">
              <w:rPr>
                <w:rFonts w:ascii="宋体" w:hAnsi="宋体" w:hint="eastAsia"/>
                <w:szCs w:val="21"/>
              </w:rPr>
              <w:t>365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965B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不锈钢漂球阀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051E9" w14:textId="77777777" w:rsidR="00D17646" w:rsidRPr="00E57AF8" w:rsidRDefault="00D17646" w:rsidP="00BC02E2">
            <w:pPr>
              <w:jc w:val="center"/>
              <w:rPr>
                <w:rFonts w:ascii="宋体" w:hAnsi="宋体" w:cs="宋体"/>
                <w:szCs w:val="21"/>
              </w:rPr>
            </w:pPr>
            <w:r w:rsidRPr="00E57AF8">
              <w:rPr>
                <w:rFonts w:ascii="宋体" w:hAnsi="宋体" w:hint="eastAsia"/>
                <w:szCs w:val="21"/>
              </w:rPr>
              <w:t>线长/5m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F31A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D5C11"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1E558"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埃美柯、一靓、工途</w:t>
            </w:r>
          </w:p>
        </w:tc>
      </w:tr>
      <w:tr w:rsidR="00D17646" w:rsidRPr="00E57AF8" w14:paraId="688B3DD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4FDC0" w14:textId="77777777" w:rsidR="00D17646" w:rsidRPr="00E57AF8" w:rsidRDefault="00D17646" w:rsidP="00BC02E2">
            <w:pPr>
              <w:jc w:val="center"/>
              <w:rPr>
                <w:rFonts w:ascii="宋体" w:hAnsi="宋体" w:cs="宋体"/>
                <w:szCs w:val="21"/>
              </w:rPr>
            </w:pPr>
            <w:r w:rsidRPr="00E57AF8">
              <w:rPr>
                <w:rFonts w:ascii="宋体" w:hAnsi="宋体" w:hint="eastAsia"/>
                <w:szCs w:val="21"/>
              </w:rPr>
              <w:t>366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793C1"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不锈钢漂球阀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7C2742" w14:textId="77777777" w:rsidR="00D17646" w:rsidRPr="00E57AF8" w:rsidRDefault="00D17646" w:rsidP="00BC02E2">
            <w:pPr>
              <w:jc w:val="center"/>
              <w:rPr>
                <w:rFonts w:ascii="宋体" w:hAnsi="宋体" w:cs="宋体"/>
                <w:szCs w:val="21"/>
              </w:rPr>
            </w:pPr>
            <w:r w:rsidRPr="00E57AF8">
              <w:rPr>
                <w:rFonts w:ascii="宋体" w:hAnsi="宋体" w:hint="eastAsia"/>
                <w:szCs w:val="21"/>
              </w:rPr>
              <w:t>线长/3m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AE82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88CC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CECF5"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埃美柯、一靓、工途</w:t>
            </w:r>
          </w:p>
        </w:tc>
      </w:tr>
      <w:tr w:rsidR="00D17646" w:rsidRPr="00E57AF8" w14:paraId="593BE2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0F178" w14:textId="77777777" w:rsidR="00D17646" w:rsidRPr="00E57AF8" w:rsidRDefault="00D17646" w:rsidP="00BC02E2">
            <w:pPr>
              <w:jc w:val="center"/>
              <w:rPr>
                <w:rFonts w:ascii="宋体" w:hAnsi="宋体" w:cs="宋体"/>
                <w:szCs w:val="21"/>
              </w:rPr>
            </w:pPr>
            <w:r w:rsidRPr="00E57AF8">
              <w:rPr>
                <w:rFonts w:ascii="宋体" w:hAnsi="宋体" w:hint="eastAsia"/>
                <w:szCs w:val="21"/>
              </w:rPr>
              <w:t>367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C6C8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不锈钢漂球阀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D1C89" w14:textId="77777777" w:rsidR="00D17646" w:rsidRPr="00E57AF8" w:rsidRDefault="00D17646" w:rsidP="00BC02E2">
            <w:pPr>
              <w:jc w:val="center"/>
              <w:rPr>
                <w:rFonts w:ascii="宋体" w:hAnsi="宋体" w:cs="宋体"/>
                <w:szCs w:val="21"/>
              </w:rPr>
            </w:pPr>
            <w:r w:rsidRPr="00E57AF8">
              <w:rPr>
                <w:rFonts w:ascii="宋体" w:hAnsi="宋体" w:hint="eastAsia"/>
                <w:szCs w:val="21"/>
              </w:rPr>
              <w:t>线长/2m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CA04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D2B2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CE722"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埃美柯、一靓、工途</w:t>
            </w:r>
          </w:p>
        </w:tc>
      </w:tr>
      <w:tr w:rsidR="00D17646" w:rsidRPr="00E57AF8" w14:paraId="06C560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4E9AD" w14:textId="77777777" w:rsidR="00D17646" w:rsidRPr="00E57AF8" w:rsidRDefault="00D17646" w:rsidP="00BC02E2">
            <w:pPr>
              <w:jc w:val="center"/>
              <w:rPr>
                <w:rFonts w:ascii="宋体" w:hAnsi="宋体" w:cs="宋体"/>
                <w:szCs w:val="21"/>
              </w:rPr>
            </w:pPr>
            <w:r w:rsidRPr="00E57AF8">
              <w:rPr>
                <w:rFonts w:ascii="宋体" w:hAnsi="宋体" w:hint="eastAsia"/>
                <w:szCs w:val="21"/>
              </w:rPr>
              <w:t>368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585E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不锈钢漂球阀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F2358" w14:textId="77777777" w:rsidR="00D17646" w:rsidRPr="00E57AF8" w:rsidRDefault="00D17646" w:rsidP="00BC02E2">
            <w:pPr>
              <w:jc w:val="center"/>
              <w:rPr>
                <w:rFonts w:ascii="宋体" w:hAnsi="宋体" w:cs="宋体"/>
                <w:szCs w:val="21"/>
              </w:rPr>
            </w:pPr>
            <w:r w:rsidRPr="00E57AF8">
              <w:rPr>
                <w:rFonts w:ascii="宋体" w:hAnsi="宋体" w:hint="eastAsia"/>
                <w:szCs w:val="21"/>
              </w:rPr>
              <w:t>线长/1m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BCF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F7D0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B7C8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埃美柯、一靓、工途</w:t>
            </w:r>
          </w:p>
        </w:tc>
      </w:tr>
      <w:tr w:rsidR="00D17646" w:rsidRPr="00E57AF8" w14:paraId="6E0F12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B225D" w14:textId="77777777" w:rsidR="00D17646" w:rsidRPr="00E57AF8" w:rsidRDefault="00D17646" w:rsidP="00BC02E2">
            <w:pPr>
              <w:jc w:val="center"/>
              <w:rPr>
                <w:rFonts w:ascii="宋体" w:hAnsi="宋体" w:cs="宋体"/>
                <w:szCs w:val="21"/>
              </w:rPr>
            </w:pPr>
            <w:r w:rsidRPr="00E57AF8">
              <w:rPr>
                <w:rFonts w:ascii="宋体" w:hAnsi="宋体" w:hint="eastAsia"/>
                <w:szCs w:val="21"/>
              </w:rPr>
              <w:t>369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227D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E7B8F"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6CF61"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E791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7E0FC" w14:textId="77777777" w:rsidR="00D17646" w:rsidRPr="00E57AF8" w:rsidRDefault="00D17646" w:rsidP="00BC02E2">
            <w:pPr>
              <w:jc w:val="center"/>
              <w:rPr>
                <w:rFonts w:ascii="宋体" w:hAnsi="宋体" w:cs="宋体"/>
                <w:szCs w:val="21"/>
              </w:rPr>
            </w:pPr>
            <w:r w:rsidRPr="00E57AF8">
              <w:rPr>
                <w:rFonts w:ascii="宋体" w:hAnsi="宋体" w:hint="eastAsia"/>
                <w:szCs w:val="21"/>
              </w:rPr>
              <w:t>金桥、大桥、沪工</w:t>
            </w:r>
          </w:p>
        </w:tc>
      </w:tr>
      <w:tr w:rsidR="00D17646" w:rsidRPr="00E57AF8" w14:paraId="7997C4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48BAB" w14:textId="77777777" w:rsidR="00D17646" w:rsidRPr="00E57AF8" w:rsidRDefault="00D17646" w:rsidP="00BC02E2">
            <w:pPr>
              <w:jc w:val="center"/>
              <w:rPr>
                <w:rFonts w:ascii="宋体" w:hAnsi="宋体" w:cs="宋体"/>
                <w:szCs w:val="21"/>
              </w:rPr>
            </w:pPr>
            <w:r w:rsidRPr="00E57AF8">
              <w:rPr>
                <w:rFonts w:ascii="宋体" w:hAnsi="宋体" w:hint="eastAsia"/>
                <w:szCs w:val="21"/>
              </w:rPr>
              <w:t>370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F0D0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42461"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947EE0"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3FE7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6D436" w14:textId="77777777" w:rsidR="00D17646" w:rsidRPr="00E57AF8" w:rsidRDefault="00D17646" w:rsidP="00BC02E2">
            <w:pPr>
              <w:jc w:val="center"/>
              <w:rPr>
                <w:rFonts w:ascii="宋体" w:hAnsi="宋体" w:cs="宋体"/>
                <w:szCs w:val="21"/>
              </w:rPr>
            </w:pPr>
            <w:r w:rsidRPr="00E57AF8">
              <w:rPr>
                <w:rFonts w:ascii="宋体" w:hAnsi="宋体" w:hint="eastAsia"/>
                <w:szCs w:val="21"/>
              </w:rPr>
              <w:t>金桥、大桥、沪工</w:t>
            </w:r>
          </w:p>
        </w:tc>
      </w:tr>
      <w:tr w:rsidR="00D17646" w:rsidRPr="00E57AF8" w14:paraId="3EB289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A1067" w14:textId="77777777" w:rsidR="00D17646" w:rsidRPr="00E57AF8" w:rsidRDefault="00D17646" w:rsidP="00BC02E2">
            <w:pPr>
              <w:jc w:val="center"/>
              <w:rPr>
                <w:rFonts w:ascii="宋体" w:hAnsi="宋体" w:cs="宋体"/>
                <w:szCs w:val="21"/>
              </w:rPr>
            </w:pPr>
            <w:r w:rsidRPr="00E57AF8">
              <w:rPr>
                <w:rFonts w:ascii="宋体" w:hAnsi="宋体" w:hint="eastAsia"/>
                <w:szCs w:val="21"/>
              </w:rPr>
              <w:t>371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410D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7D92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1C7F1"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0332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84240" w14:textId="77777777" w:rsidR="00D17646" w:rsidRPr="00E57AF8" w:rsidRDefault="00D17646" w:rsidP="00BC02E2">
            <w:pPr>
              <w:jc w:val="center"/>
              <w:rPr>
                <w:rFonts w:ascii="宋体" w:hAnsi="宋体" w:cs="宋体"/>
                <w:szCs w:val="21"/>
              </w:rPr>
            </w:pPr>
            <w:r w:rsidRPr="00E57AF8">
              <w:rPr>
                <w:rFonts w:ascii="宋体" w:hAnsi="宋体" w:hint="eastAsia"/>
                <w:szCs w:val="21"/>
              </w:rPr>
              <w:t>金桥、大桥、沪工</w:t>
            </w:r>
          </w:p>
        </w:tc>
      </w:tr>
      <w:tr w:rsidR="00D17646" w:rsidRPr="00E57AF8" w14:paraId="1780CB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50E8A" w14:textId="77777777" w:rsidR="00D17646" w:rsidRPr="00E57AF8" w:rsidRDefault="00D17646" w:rsidP="00BC02E2">
            <w:pPr>
              <w:jc w:val="center"/>
              <w:rPr>
                <w:rFonts w:ascii="宋体" w:hAnsi="宋体" w:cs="宋体"/>
                <w:szCs w:val="21"/>
              </w:rPr>
            </w:pPr>
            <w:r w:rsidRPr="00E57AF8">
              <w:rPr>
                <w:rFonts w:ascii="宋体" w:hAnsi="宋体" w:hint="eastAsia"/>
                <w:szCs w:val="21"/>
              </w:rPr>
              <w:t>372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BB62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不锈钢玻璃门锁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8A15B" w14:textId="77777777" w:rsidR="00D17646" w:rsidRPr="00E57AF8" w:rsidRDefault="00D17646" w:rsidP="00BC02E2">
            <w:pPr>
              <w:jc w:val="center"/>
              <w:rPr>
                <w:rFonts w:ascii="宋体" w:hAnsi="宋体" w:cs="宋体"/>
                <w:szCs w:val="21"/>
              </w:rPr>
            </w:pPr>
            <w:r w:rsidRPr="00E57AF8">
              <w:rPr>
                <w:rFonts w:ascii="宋体" w:hAnsi="宋体" w:hint="eastAsia"/>
                <w:szCs w:val="21"/>
              </w:rPr>
              <w:t>双门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3052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8EAD4"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59C0F" w14:textId="77777777" w:rsidR="00D17646" w:rsidRPr="00E57AF8" w:rsidRDefault="00D17646" w:rsidP="00BC02E2">
            <w:pPr>
              <w:jc w:val="center"/>
              <w:rPr>
                <w:rFonts w:ascii="宋体" w:hAnsi="宋体" w:cs="宋体"/>
                <w:szCs w:val="21"/>
              </w:rPr>
            </w:pPr>
            <w:r w:rsidRPr="00E57AF8">
              <w:rPr>
                <w:rFonts w:ascii="宋体" w:hAnsi="宋体" w:hint="eastAsia"/>
                <w:szCs w:val="21"/>
              </w:rPr>
              <w:t>爱门者、玥玛、精致</w:t>
            </w:r>
          </w:p>
        </w:tc>
      </w:tr>
      <w:tr w:rsidR="00D17646" w:rsidRPr="00E57AF8" w14:paraId="597743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C0ED2" w14:textId="77777777" w:rsidR="00D17646" w:rsidRPr="00E57AF8" w:rsidRDefault="00D17646" w:rsidP="00BC02E2">
            <w:pPr>
              <w:jc w:val="center"/>
              <w:rPr>
                <w:rFonts w:ascii="宋体" w:hAnsi="宋体" w:cs="宋体"/>
                <w:szCs w:val="21"/>
              </w:rPr>
            </w:pPr>
            <w:r w:rsidRPr="00E57AF8">
              <w:rPr>
                <w:rFonts w:ascii="宋体" w:hAnsi="宋体" w:hint="eastAsia"/>
                <w:szCs w:val="21"/>
              </w:rPr>
              <w:t>373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16AE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不锈钢直角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EE6E1" w14:textId="77777777" w:rsidR="00D17646" w:rsidRPr="00E57AF8" w:rsidRDefault="00D17646" w:rsidP="00BC02E2">
            <w:pPr>
              <w:jc w:val="center"/>
              <w:rPr>
                <w:rFonts w:ascii="宋体" w:hAnsi="宋体" w:cs="宋体"/>
                <w:szCs w:val="21"/>
              </w:rPr>
            </w:pPr>
            <w:r w:rsidRPr="00E57AF8">
              <w:rPr>
                <w:rFonts w:ascii="宋体" w:hAnsi="宋体" w:hint="eastAsia"/>
                <w:szCs w:val="21"/>
              </w:rPr>
              <w:t>L型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BF9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8A3C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EB94A" w14:textId="77777777" w:rsidR="00D17646" w:rsidRPr="00E57AF8" w:rsidRDefault="00D17646" w:rsidP="00BC02E2">
            <w:pPr>
              <w:jc w:val="center"/>
              <w:rPr>
                <w:rFonts w:ascii="宋体" w:hAnsi="宋体" w:cs="宋体"/>
                <w:szCs w:val="21"/>
              </w:rPr>
            </w:pPr>
            <w:r w:rsidRPr="00E57AF8">
              <w:rPr>
                <w:rFonts w:ascii="宋体" w:hAnsi="宋体" w:hint="eastAsia"/>
                <w:szCs w:val="21"/>
              </w:rPr>
              <w:t>标康、固特、佰瑞特</w:t>
            </w:r>
          </w:p>
        </w:tc>
      </w:tr>
      <w:tr w:rsidR="00D17646" w:rsidRPr="00E57AF8" w14:paraId="5DEFE6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5C942" w14:textId="77777777" w:rsidR="00D17646" w:rsidRPr="00E57AF8" w:rsidRDefault="00D17646" w:rsidP="00BC02E2">
            <w:pPr>
              <w:jc w:val="center"/>
              <w:rPr>
                <w:rFonts w:ascii="宋体" w:hAnsi="宋体" w:cs="宋体"/>
                <w:szCs w:val="21"/>
              </w:rPr>
            </w:pPr>
            <w:r w:rsidRPr="00E57AF8">
              <w:rPr>
                <w:rFonts w:ascii="宋体" w:hAnsi="宋体" w:hint="eastAsia"/>
                <w:szCs w:val="21"/>
              </w:rPr>
              <w:t>374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6C52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不锈钢直角包边条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5B996" w14:textId="77777777" w:rsidR="00D17646" w:rsidRPr="00E57AF8" w:rsidRDefault="00D17646" w:rsidP="00BC02E2">
            <w:pPr>
              <w:jc w:val="center"/>
              <w:rPr>
                <w:rFonts w:ascii="宋体" w:hAnsi="宋体" w:cs="宋体"/>
                <w:szCs w:val="21"/>
              </w:rPr>
            </w:pPr>
            <w:r w:rsidRPr="00E57AF8">
              <w:rPr>
                <w:rFonts w:ascii="宋体" w:hAnsi="宋体" w:hint="eastAsia"/>
                <w:szCs w:val="21"/>
              </w:rPr>
              <w:t>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DA29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307F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586C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晋亿、须特、福美乐</w:t>
            </w:r>
          </w:p>
        </w:tc>
      </w:tr>
      <w:tr w:rsidR="00D17646" w:rsidRPr="00E57AF8" w14:paraId="182138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E2385" w14:textId="77777777" w:rsidR="00D17646" w:rsidRPr="00E57AF8" w:rsidRDefault="00D17646" w:rsidP="00BC02E2">
            <w:pPr>
              <w:jc w:val="center"/>
              <w:rPr>
                <w:rFonts w:ascii="宋体" w:hAnsi="宋体" w:cs="宋体"/>
                <w:szCs w:val="21"/>
              </w:rPr>
            </w:pPr>
            <w:r w:rsidRPr="00E57AF8">
              <w:rPr>
                <w:rFonts w:ascii="宋体" w:hAnsi="宋体" w:hint="eastAsia"/>
                <w:szCs w:val="21"/>
              </w:rPr>
              <w:t>375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5780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ADF7D" w14:textId="77777777" w:rsidR="00D17646" w:rsidRPr="00E57AF8" w:rsidRDefault="00D17646" w:rsidP="00BC02E2">
            <w:pPr>
              <w:jc w:val="center"/>
              <w:rPr>
                <w:rFonts w:ascii="宋体" w:hAnsi="宋体" w:cs="宋体"/>
                <w:szCs w:val="21"/>
              </w:rPr>
            </w:pPr>
            <w:r w:rsidRPr="00E57AF8">
              <w:rPr>
                <w:rFonts w:ascii="宋体" w:hAnsi="宋体" w:hint="eastAsia"/>
                <w:szCs w:val="21"/>
              </w:rPr>
              <w:t>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C9FAB"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6341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A4A4C"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5DC2A8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1A48E" w14:textId="77777777" w:rsidR="00D17646" w:rsidRPr="00E57AF8" w:rsidRDefault="00D17646" w:rsidP="00BC02E2">
            <w:pPr>
              <w:jc w:val="center"/>
              <w:rPr>
                <w:rFonts w:ascii="宋体" w:hAnsi="宋体" w:cs="宋体"/>
                <w:szCs w:val="21"/>
              </w:rPr>
            </w:pPr>
            <w:r w:rsidRPr="00E57AF8">
              <w:rPr>
                <w:rFonts w:ascii="宋体" w:hAnsi="宋体" w:hint="eastAsia"/>
                <w:szCs w:val="21"/>
              </w:rPr>
              <w:t>376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2A7D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CE9FA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09A3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A3A0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101E6" w14:textId="77777777" w:rsidR="00D17646" w:rsidRPr="00E57AF8" w:rsidRDefault="00D17646" w:rsidP="00BC02E2">
            <w:pPr>
              <w:jc w:val="center"/>
              <w:rPr>
                <w:rFonts w:ascii="宋体" w:hAnsi="宋体" w:cs="宋体"/>
                <w:szCs w:val="21"/>
              </w:rPr>
            </w:pPr>
            <w:r w:rsidRPr="00E57AF8">
              <w:rPr>
                <w:rFonts w:ascii="宋体" w:hAnsi="宋体" w:hint="eastAsia"/>
                <w:szCs w:val="21"/>
              </w:rPr>
              <w:t>三庆、一靓、太钢</w:t>
            </w:r>
          </w:p>
        </w:tc>
      </w:tr>
      <w:tr w:rsidR="00D17646" w:rsidRPr="00E57AF8" w14:paraId="4BB1AA6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473F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377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06F4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不锈钢脸盆下水管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95C91"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304不锈钢、50cm加长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110D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03D6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194AF"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6B85A8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23CE7" w14:textId="77777777" w:rsidR="00D17646" w:rsidRPr="00E57AF8" w:rsidRDefault="00D17646" w:rsidP="00BC02E2">
            <w:pPr>
              <w:jc w:val="center"/>
              <w:rPr>
                <w:rFonts w:ascii="宋体" w:hAnsi="宋体" w:cs="宋体"/>
                <w:szCs w:val="21"/>
              </w:rPr>
            </w:pPr>
            <w:r w:rsidRPr="00E57AF8">
              <w:rPr>
                <w:rFonts w:ascii="宋体" w:hAnsi="宋体" w:hint="eastAsia"/>
                <w:szCs w:val="21"/>
              </w:rPr>
              <w:t>378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758C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不锈钢脸盆下水管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6F6D0" w14:textId="77777777" w:rsidR="00D17646" w:rsidRPr="00E57AF8" w:rsidRDefault="00D17646" w:rsidP="00BC02E2">
            <w:pPr>
              <w:jc w:val="center"/>
              <w:rPr>
                <w:rFonts w:ascii="宋体" w:hAnsi="宋体" w:cs="宋体"/>
                <w:szCs w:val="21"/>
              </w:rPr>
            </w:pPr>
            <w:r w:rsidRPr="00E57AF8">
              <w:rPr>
                <w:rFonts w:ascii="宋体" w:hAnsi="宋体" w:hint="eastAsia"/>
                <w:szCs w:val="21"/>
              </w:rPr>
              <w:t>S弯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7358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E073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87ECE"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5BA28B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4DCE6" w14:textId="77777777" w:rsidR="00D17646" w:rsidRPr="00E57AF8" w:rsidRDefault="00D17646" w:rsidP="00BC02E2">
            <w:pPr>
              <w:jc w:val="center"/>
              <w:rPr>
                <w:rFonts w:ascii="宋体" w:hAnsi="宋体" w:cs="宋体"/>
                <w:szCs w:val="21"/>
              </w:rPr>
            </w:pPr>
            <w:r w:rsidRPr="00E57AF8">
              <w:rPr>
                <w:rFonts w:ascii="宋体" w:hAnsi="宋体" w:hint="eastAsia"/>
                <w:szCs w:val="21"/>
              </w:rPr>
              <w:t>379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B0CD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8712B" w14:textId="77777777" w:rsidR="00D17646" w:rsidRPr="00E57AF8" w:rsidRDefault="00D17646" w:rsidP="00BC02E2">
            <w:pPr>
              <w:jc w:val="center"/>
              <w:rPr>
                <w:rFonts w:ascii="宋体" w:hAnsi="宋体" w:cs="宋体"/>
                <w:szCs w:val="21"/>
              </w:rPr>
            </w:pPr>
            <w:r w:rsidRPr="00E57AF8">
              <w:rPr>
                <w:rFonts w:ascii="宋体" w:hAnsi="宋体" w:hint="eastAsia"/>
                <w:szCs w:val="21"/>
              </w:rPr>
              <w:t>5x40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A547D"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81F6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9335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晋亿、天坛、北塔</w:t>
            </w:r>
          </w:p>
        </w:tc>
      </w:tr>
      <w:tr w:rsidR="00D17646" w:rsidRPr="00E57AF8" w14:paraId="72FE91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16A7B" w14:textId="77777777" w:rsidR="00D17646" w:rsidRPr="00E57AF8" w:rsidRDefault="00D17646" w:rsidP="00BC02E2">
            <w:pPr>
              <w:jc w:val="center"/>
              <w:rPr>
                <w:rFonts w:ascii="宋体" w:hAnsi="宋体" w:cs="宋体"/>
                <w:szCs w:val="21"/>
              </w:rPr>
            </w:pPr>
            <w:r w:rsidRPr="00E57AF8">
              <w:rPr>
                <w:rFonts w:ascii="宋体" w:hAnsi="宋体" w:hint="eastAsia"/>
                <w:szCs w:val="21"/>
              </w:rPr>
              <w:t>380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EA83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7C394" w14:textId="77777777" w:rsidR="00D17646" w:rsidRPr="00E57AF8" w:rsidRDefault="00D17646" w:rsidP="00BC02E2">
            <w:pPr>
              <w:jc w:val="center"/>
              <w:rPr>
                <w:rFonts w:ascii="宋体" w:hAnsi="宋体" w:cs="宋体"/>
                <w:szCs w:val="21"/>
              </w:rPr>
            </w:pPr>
            <w:r w:rsidRPr="00E57AF8">
              <w:rPr>
                <w:rFonts w:ascii="宋体" w:hAnsi="宋体" w:hint="eastAsia"/>
                <w:szCs w:val="21"/>
              </w:rPr>
              <w:t>5x50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70C29"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A636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520F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晋亿、天坛、北塔</w:t>
            </w:r>
          </w:p>
        </w:tc>
      </w:tr>
      <w:tr w:rsidR="00D17646" w:rsidRPr="00E57AF8" w14:paraId="2718E9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C38CB" w14:textId="77777777" w:rsidR="00D17646" w:rsidRPr="00E57AF8" w:rsidRDefault="00D17646" w:rsidP="00BC02E2">
            <w:pPr>
              <w:jc w:val="center"/>
              <w:rPr>
                <w:rFonts w:ascii="宋体" w:hAnsi="宋体" w:cs="宋体"/>
                <w:szCs w:val="21"/>
              </w:rPr>
            </w:pPr>
            <w:r w:rsidRPr="00E57AF8">
              <w:rPr>
                <w:rFonts w:ascii="宋体" w:hAnsi="宋体" w:hint="eastAsia"/>
                <w:szCs w:val="21"/>
              </w:rPr>
              <w:t>381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B9CF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25633" w14:textId="77777777" w:rsidR="00D17646" w:rsidRPr="00E57AF8" w:rsidRDefault="00D17646" w:rsidP="00BC02E2">
            <w:pPr>
              <w:jc w:val="center"/>
              <w:rPr>
                <w:rFonts w:ascii="宋体" w:hAnsi="宋体" w:cs="宋体"/>
                <w:szCs w:val="21"/>
              </w:rPr>
            </w:pPr>
            <w:r w:rsidRPr="00E57AF8">
              <w:rPr>
                <w:rFonts w:ascii="宋体" w:hAnsi="宋体" w:hint="eastAsia"/>
                <w:szCs w:val="21"/>
              </w:rPr>
              <w:t>3.5x25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1B686"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3FDE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09536"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晋亿、天坛、北塔</w:t>
            </w:r>
          </w:p>
        </w:tc>
      </w:tr>
      <w:tr w:rsidR="00D17646" w:rsidRPr="00E57AF8" w14:paraId="366584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A2A88" w14:textId="77777777" w:rsidR="00D17646" w:rsidRPr="00E57AF8" w:rsidRDefault="00D17646" w:rsidP="00BC02E2">
            <w:pPr>
              <w:jc w:val="center"/>
              <w:rPr>
                <w:rFonts w:ascii="宋体" w:hAnsi="宋体" w:cs="宋体"/>
                <w:szCs w:val="21"/>
              </w:rPr>
            </w:pPr>
            <w:r w:rsidRPr="00E57AF8">
              <w:rPr>
                <w:rFonts w:ascii="宋体" w:hAnsi="宋体" w:hint="eastAsia"/>
                <w:szCs w:val="21"/>
              </w:rPr>
              <w:t>382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E673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不锈钢自由合页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A9195" w14:textId="77777777" w:rsidR="00D17646" w:rsidRPr="00E57AF8" w:rsidRDefault="00D17646" w:rsidP="00BC02E2">
            <w:pPr>
              <w:jc w:val="center"/>
              <w:rPr>
                <w:rFonts w:ascii="宋体" w:hAnsi="宋体" w:cs="宋体"/>
                <w:szCs w:val="21"/>
              </w:rPr>
            </w:pPr>
            <w:r w:rsidRPr="00E57AF8">
              <w:rPr>
                <w:rFonts w:ascii="宋体" w:hAnsi="宋体" w:hint="eastAsia"/>
                <w:szCs w:val="21"/>
              </w:rPr>
              <w:t>4寸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FE17D"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A428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68E1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坚美、固特、坚朗　</w:t>
            </w:r>
          </w:p>
        </w:tc>
      </w:tr>
      <w:tr w:rsidR="00D17646" w:rsidRPr="00E57AF8" w14:paraId="211DE9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90C44" w14:textId="77777777" w:rsidR="00D17646" w:rsidRPr="00E57AF8" w:rsidRDefault="00D17646" w:rsidP="00BC02E2">
            <w:pPr>
              <w:jc w:val="center"/>
              <w:rPr>
                <w:rFonts w:ascii="宋体" w:hAnsi="宋体" w:cs="宋体"/>
                <w:szCs w:val="21"/>
              </w:rPr>
            </w:pPr>
            <w:r w:rsidRPr="00E57AF8">
              <w:rPr>
                <w:rFonts w:ascii="宋体" w:hAnsi="宋体" w:hint="eastAsia"/>
                <w:szCs w:val="21"/>
              </w:rPr>
              <w:t>383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8897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不锈钢自由合页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E37FB" w14:textId="77777777" w:rsidR="00D17646" w:rsidRPr="00E57AF8" w:rsidRDefault="00D17646" w:rsidP="00BC02E2">
            <w:pPr>
              <w:jc w:val="center"/>
              <w:rPr>
                <w:rFonts w:ascii="宋体" w:hAnsi="宋体" w:cs="宋体"/>
                <w:szCs w:val="21"/>
              </w:rPr>
            </w:pPr>
            <w:r w:rsidRPr="00E57AF8">
              <w:rPr>
                <w:rFonts w:ascii="宋体" w:hAnsi="宋体" w:hint="eastAsia"/>
                <w:szCs w:val="21"/>
              </w:rPr>
              <w:t>6寸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65002"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81C9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CB73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坚美、固特、坚朗　</w:t>
            </w:r>
          </w:p>
        </w:tc>
      </w:tr>
      <w:tr w:rsidR="00D17646" w:rsidRPr="00E57AF8" w14:paraId="10A3E8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9DE13" w14:textId="77777777" w:rsidR="00D17646" w:rsidRPr="00E57AF8" w:rsidRDefault="00D17646" w:rsidP="00BC02E2">
            <w:pPr>
              <w:jc w:val="center"/>
              <w:rPr>
                <w:rFonts w:ascii="宋体" w:hAnsi="宋体" w:cs="宋体"/>
                <w:szCs w:val="21"/>
              </w:rPr>
            </w:pPr>
            <w:r w:rsidRPr="00E57AF8">
              <w:rPr>
                <w:rFonts w:ascii="宋体" w:hAnsi="宋体" w:hint="eastAsia"/>
                <w:szCs w:val="21"/>
              </w:rPr>
              <w:t>384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9450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不锈钢自由合页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A44B5" w14:textId="77777777" w:rsidR="00D17646" w:rsidRPr="00E57AF8" w:rsidRDefault="00D17646" w:rsidP="00BC02E2">
            <w:pPr>
              <w:jc w:val="center"/>
              <w:rPr>
                <w:rFonts w:ascii="宋体" w:hAnsi="宋体" w:cs="宋体"/>
                <w:szCs w:val="21"/>
              </w:rPr>
            </w:pPr>
            <w:r w:rsidRPr="00E57AF8">
              <w:rPr>
                <w:rFonts w:ascii="宋体" w:hAnsi="宋体" w:hint="eastAsia"/>
                <w:szCs w:val="21"/>
              </w:rPr>
              <w:t>2寸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AB6D0"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401FC"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CF1C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坚美、固特、坚朗　</w:t>
            </w:r>
          </w:p>
        </w:tc>
      </w:tr>
      <w:tr w:rsidR="00D17646" w:rsidRPr="00E57AF8" w14:paraId="7414B1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BAA2D" w14:textId="77777777" w:rsidR="00D17646" w:rsidRPr="00E57AF8" w:rsidRDefault="00D17646" w:rsidP="00BC02E2">
            <w:pPr>
              <w:jc w:val="center"/>
              <w:rPr>
                <w:rFonts w:ascii="宋体" w:hAnsi="宋体" w:cs="宋体"/>
                <w:szCs w:val="21"/>
              </w:rPr>
            </w:pPr>
            <w:r w:rsidRPr="00E57AF8">
              <w:rPr>
                <w:rFonts w:ascii="宋体" w:hAnsi="宋体" w:hint="eastAsia"/>
                <w:szCs w:val="21"/>
              </w:rPr>
              <w:t>385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C703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不锈钢自由合页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9CF2A" w14:textId="77777777" w:rsidR="00D17646" w:rsidRPr="00E57AF8" w:rsidRDefault="00D17646" w:rsidP="00BC02E2">
            <w:pPr>
              <w:jc w:val="center"/>
              <w:rPr>
                <w:rFonts w:ascii="宋体" w:hAnsi="宋体" w:cs="宋体"/>
                <w:szCs w:val="21"/>
              </w:rPr>
            </w:pPr>
            <w:r w:rsidRPr="00E57AF8">
              <w:rPr>
                <w:rFonts w:ascii="宋体" w:hAnsi="宋体" w:hint="eastAsia"/>
                <w:szCs w:val="21"/>
              </w:rPr>
              <w:t>3寸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D485C"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DE3E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D507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坚美、固特、坚朗　</w:t>
            </w:r>
          </w:p>
        </w:tc>
      </w:tr>
      <w:tr w:rsidR="00D17646" w:rsidRPr="00E57AF8" w14:paraId="7B6157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D7E7D" w14:textId="77777777" w:rsidR="00D17646" w:rsidRPr="00E57AF8" w:rsidRDefault="00D17646" w:rsidP="00BC02E2">
            <w:pPr>
              <w:jc w:val="center"/>
              <w:rPr>
                <w:rFonts w:ascii="宋体" w:hAnsi="宋体" w:cs="宋体"/>
                <w:szCs w:val="21"/>
              </w:rPr>
            </w:pPr>
            <w:r w:rsidRPr="00E57AF8">
              <w:rPr>
                <w:rFonts w:ascii="宋体" w:hAnsi="宋体" w:hint="eastAsia"/>
                <w:szCs w:val="21"/>
              </w:rPr>
              <w:t>386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A67D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不锈钢菜盆下水口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E623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9EF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FA5EB"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CE3F0" w14:textId="77777777" w:rsidR="00D17646" w:rsidRPr="00E57AF8" w:rsidRDefault="00D17646" w:rsidP="00BC02E2">
            <w:pPr>
              <w:jc w:val="center"/>
              <w:rPr>
                <w:rFonts w:ascii="宋体" w:hAnsi="宋体" w:cs="宋体"/>
                <w:szCs w:val="21"/>
              </w:rPr>
            </w:pPr>
            <w:r w:rsidRPr="00E57AF8">
              <w:rPr>
                <w:rFonts w:ascii="宋体" w:hAnsi="宋体" w:hint="eastAsia"/>
                <w:szCs w:val="21"/>
              </w:rPr>
              <w:t>箭牌、潜水艇、科勒</w:t>
            </w:r>
          </w:p>
        </w:tc>
      </w:tr>
      <w:tr w:rsidR="00D17646" w:rsidRPr="00E57AF8" w14:paraId="7F2B1F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80B98" w14:textId="77777777" w:rsidR="00D17646" w:rsidRPr="00E57AF8" w:rsidRDefault="00D17646" w:rsidP="00BC02E2">
            <w:pPr>
              <w:jc w:val="center"/>
              <w:rPr>
                <w:rFonts w:ascii="宋体" w:hAnsi="宋体" w:cs="宋体"/>
                <w:szCs w:val="21"/>
              </w:rPr>
            </w:pPr>
            <w:r w:rsidRPr="00E57AF8">
              <w:rPr>
                <w:rFonts w:ascii="宋体" w:hAnsi="宋体" w:hint="eastAsia"/>
                <w:szCs w:val="21"/>
              </w:rPr>
              <w:t>387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1A48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2A95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81D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0E022"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35E0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D364E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29D13" w14:textId="77777777" w:rsidR="00D17646" w:rsidRPr="00E57AF8" w:rsidRDefault="00D17646" w:rsidP="00BC02E2">
            <w:pPr>
              <w:jc w:val="center"/>
              <w:rPr>
                <w:rFonts w:ascii="宋体" w:hAnsi="宋体" w:cs="宋体"/>
                <w:szCs w:val="21"/>
              </w:rPr>
            </w:pPr>
            <w:r w:rsidRPr="00E57AF8">
              <w:rPr>
                <w:rFonts w:ascii="宋体" w:hAnsi="宋体" w:hint="eastAsia"/>
                <w:szCs w:val="21"/>
              </w:rPr>
              <w:t>388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09EA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B3EBD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CBD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DC7B6"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37B8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CA4E1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ED214" w14:textId="77777777" w:rsidR="00D17646" w:rsidRPr="00E57AF8" w:rsidRDefault="00D17646" w:rsidP="00BC02E2">
            <w:pPr>
              <w:jc w:val="center"/>
              <w:rPr>
                <w:rFonts w:ascii="宋体" w:hAnsi="宋体" w:cs="宋体"/>
                <w:szCs w:val="21"/>
              </w:rPr>
            </w:pPr>
            <w:r w:rsidRPr="00E57AF8">
              <w:rPr>
                <w:rFonts w:ascii="宋体" w:hAnsi="宋体" w:hint="eastAsia"/>
                <w:szCs w:val="21"/>
              </w:rPr>
              <w:t>389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DF73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1204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FA82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26C4E"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1D6A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F28DA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5F27" w14:textId="77777777" w:rsidR="00D17646" w:rsidRPr="00E57AF8" w:rsidRDefault="00D17646" w:rsidP="00BC02E2">
            <w:pPr>
              <w:jc w:val="center"/>
              <w:rPr>
                <w:rFonts w:ascii="宋体" w:hAnsi="宋体" w:cs="宋体"/>
                <w:szCs w:val="21"/>
              </w:rPr>
            </w:pPr>
            <w:r w:rsidRPr="00E57AF8">
              <w:rPr>
                <w:rFonts w:ascii="宋体" w:hAnsi="宋体" w:hint="eastAsia"/>
                <w:szCs w:val="21"/>
              </w:rPr>
              <w:t>390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52F1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499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0F8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A149E"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5ED2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632387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9893C" w14:textId="77777777" w:rsidR="00D17646" w:rsidRPr="00E57AF8" w:rsidRDefault="00D17646" w:rsidP="00BC02E2">
            <w:pPr>
              <w:jc w:val="center"/>
              <w:rPr>
                <w:rFonts w:ascii="宋体" w:hAnsi="宋体" w:cs="宋体"/>
                <w:szCs w:val="21"/>
              </w:rPr>
            </w:pPr>
            <w:r w:rsidRPr="00E57AF8">
              <w:rPr>
                <w:rFonts w:ascii="宋体" w:hAnsi="宋体" w:hint="eastAsia"/>
                <w:szCs w:val="21"/>
              </w:rPr>
              <w:t>391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2C7A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51E0BB" w14:textId="77777777" w:rsidR="00D17646" w:rsidRPr="00E57AF8" w:rsidRDefault="00D17646" w:rsidP="00BC02E2">
            <w:pPr>
              <w:jc w:val="center"/>
              <w:rPr>
                <w:rFonts w:ascii="宋体" w:hAnsi="宋体" w:cs="宋体"/>
                <w:szCs w:val="21"/>
              </w:rPr>
            </w:pPr>
            <w:r w:rsidRPr="00E57AF8">
              <w:rPr>
                <w:rFonts w:ascii="宋体" w:hAnsi="宋体" w:hint="eastAsia"/>
                <w:szCs w:val="21"/>
              </w:rPr>
              <w:t>3x15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72C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4E111"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AFAC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6B15C0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4DFBA" w14:textId="77777777" w:rsidR="00D17646" w:rsidRPr="00E57AF8" w:rsidRDefault="00D17646" w:rsidP="00BC02E2">
            <w:pPr>
              <w:jc w:val="center"/>
              <w:rPr>
                <w:rFonts w:ascii="宋体" w:hAnsi="宋体" w:cs="宋体"/>
                <w:szCs w:val="21"/>
              </w:rPr>
            </w:pPr>
            <w:r w:rsidRPr="00E57AF8">
              <w:rPr>
                <w:rFonts w:ascii="宋体" w:hAnsi="宋体" w:hint="eastAsia"/>
                <w:szCs w:val="21"/>
              </w:rPr>
              <w:t>392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7CDC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FEBBD0" w14:textId="77777777" w:rsidR="00D17646" w:rsidRPr="00E57AF8" w:rsidRDefault="00D17646" w:rsidP="00BC02E2">
            <w:pPr>
              <w:jc w:val="center"/>
              <w:rPr>
                <w:rFonts w:ascii="宋体" w:hAnsi="宋体" w:cs="宋体"/>
                <w:szCs w:val="21"/>
              </w:rPr>
            </w:pPr>
            <w:r w:rsidRPr="00E57AF8">
              <w:rPr>
                <w:rFonts w:ascii="宋体" w:hAnsi="宋体" w:hint="eastAsia"/>
                <w:szCs w:val="21"/>
              </w:rPr>
              <w:t>6x60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7F7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F606F"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360C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1B33B5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69112" w14:textId="77777777" w:rsidR="00D17646" w:rsidRPr="00E57AF8" w:rsidRDefault="00D17646" w:rsidP="00BC02E2">
            <w:pPr>
              <w:jc w:val="center"/>
              <w:rPr>
                <w:rFonts w:ascii="宋体" w:hAnsi="宋体" w:cs="宋体"/>
                <w:szCs w:val="21"/>
              </w:rPr>
            </w:pPr>
            <w:r w:rsidRPr="00E57AF8">
              <w:rPr>
                <w:rFonts w:ascii="宋体" w:hAnsi="宋体" w:hint="eastAsia"/>
                <w:szCs w:val="21"/>
              </w:rPr>
              <w:t>393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8451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E7BBD" w14:textId="77777777" w:rsidR="00D17646" w:rsidRPr="00E57AF8" w:rsidRDefault="00D17646" w:rsidP="00BC02E2">
            <w:pPr>
              <w:jc w:val="center"/>
              <w:rPr>
                <w:rFonts w:ascii="宋体" w:hAnsi="宋体" w:cs="宋体"/>
                <w:szCs w:val="21"/>
              </w:rPr>
            </w:pPr>
            <w:r w:rsidRPr="00E57AF8">
              <w:rPr>
                <w:rFonts w:ascii="宋体" w:hAnsi="宋体" w:hint="eastAsia"/>
                <w:szCs w:val="21"/>
              </w:rPr>
              <w:t>5X50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DBE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3C1DD"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13F3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1950F5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E1980" w14:textId="77777777" w:rsidR="00D17646" w:rsidRPr="00E57AF8" w:rsidRDefault="00D17646" w:rsidP="00BC02E2">
            <w:pPr>
              <w:jc w:val="center"/>
              <w:rPr>
                <w:rFonts w:ascii="宋体" w:hAnsi="宋体" w:cs="宋体"/>
                <w:szCs w:val="21"/>
              </w:rPr>
            </w:pPr>
            <w:r w:rsidRPr="00E57AF8">
              <w:rPr>
                <w:rFonts w:ascii="宋体" w:hAnsi="宋体" w:hint="eastAsia"/>
                <w:szCs w:val="21"/>
              </w:rPr>
              <w:t>394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500F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1F54A" w14:textId="77777777" w:rsidR="00D17646" w:rsidRPr="00E57AF8" w:rsidRDefault="00D17646" w:rsidP="00BC02E2">
            <w:pPr>
              <w:jc w:val="center"/>
              <w:rPr>
                <w:rFonts w:ascii="宋体" w:hAnsi="宋体" w:cs="宋体"/>
                <w:szCs w:val="21"/>
              </w:rPr>
            </w:pPr>
            <w:r w:rsidRPr="00E57AF8">
              <w:rPr>
                <w:rFonts w:ascii="宋体" w:hAnsi="宋体" w:hint="eastAsia"/>
                <w:szCs w:val="21"/>
              </w:rPr>
              <w:t>16x70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C0C9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D0974"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06AE0"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DEF25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41B34" w14:textId="77777777" w:rsidR="00D17646" w:rsidRPr="00E57AF8" w:rsidRDefault="00D17646" w:rsidP="00BC02E2">
            <w:pPr>
              <w:jc w:val="center"/>
              <w:rPr>
                <w:rFonts w:ascii="宋体" w:hAnsi="宋体" w:cs="宋体"/>
                <w:szCs w:val="21"/>
              </w:rPr>
            </w:pPr>
            <w:r w:rsidRPr="00E57AF8">
              <w:rPr>
                <w:rFonts w:ascii="宋体" w:hAnsi="宋体" w:hint="eastAsia"/>
                <w:szCs w:val="21"/>
              </w:rPr>
              <w:t>395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46CB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不锈钢螺杆+母平弹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A6AC2" w14:textId="77777777" w:rsidR="00D17646" w:rsidRPr="00E57AF8" w:rsidRDefault="00D17646" w:rsidP="00BC02E2">
            <w:pPr>
              <w:jc w:val="center"/>
              <w:rPr>
                <w:rFonts w:ascii="宋体" w:hAnsi="宋体" w:cs="宋体"/>
                <w:szCs w:val="21"/>
              </w:rPr>
            </w:pPr>
            <w:r w:rsidRPr="00E57AF8">
              <w:rPr>
                <w:rFonts w:ascii="宋体" w:hAnsi="宋体" w:hint="eastAsia"/>
                <w:szCs w:val="21"/>
              </w:rPr>
              <w:t>3x15mm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E97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92344"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AD29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6CC7CE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5713C" w14:textId="77777777" w:rsidR="00D17646" w:rsidRPr="00E57AF8" w:rsidRDefault="00D17646" w:rsidP="00BC02E2">
            <w:pPr>
              <w:jc w:val="center"/>
              <w:rPr>
                <w:rFonts w:ascii="宋体" w:hAnsi="宋体" w:cs="宋体"/>
                <w:szCs w:val="21"/>
              </w:rPr>
            </w:pPr>
            <w:r w:rsidRPr="00E57AF8">
              <w:rPr>
                <w:rFonts w:ascii="宋体" w:hAnsi="宋体" w:hint="eastAsia"/>
                <w:szCs w:val="21"/>
              </w:rPr>
              <w:t>396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5C94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7E217"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96D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4B0C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E7B29"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019E71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A3DD4" w14:textId="77777777" w:rsidR="00D17646" w:rsidRPr="00E57AF8" w:rsidRDefault="00D17646" w:rsidP="00BC02E2">
            <w:pPr>
              <w:jc w:val="center"/>
              <w:rPr>
                <w:rFonts w:ascii="宋体" w:hAnsi="宋体" w:cs="宋体"/>
                <w:szCs w:val="21"/>
              </w:rPr>
            </w:pPr>
            <w:r w:rsidRPr="00E57AF8">
              <w:rPr>
                <w:rFonts w:ascii="宋体" w:hAnsi="宋体" w:hint="eastAsia"/>
                <w:szCs w:val="21"/>
              </w:rPr>
              <w:t>397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2BED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0FDC1"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383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9A28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DA136"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158C8E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76A19" w14:textId="77777777" w:rsidR="00D17646" w:rsidRPr="00E57AF8" w:rsidRDefault="00D17646" w:rsidP="00BC02E2">
            <w:pPr>
              <w:jc w:val="center"/>
              <w:rPr>
                <w:rFonts w:ascii="宋体" w:hAnsi="宋体" w:cs="宋体"/>
                <w:szCs w:val="21"/>
              </w:rPr>
            </w:pPr>
            <w:r w:rsidRPr="00E57AF8">
              <w:rPr>
                <w:rFonts w:ascii="宋体" w:hAnsi="宋体" w:hint="eastAsia"/>
                <w:szCs w:val="21"/>
              </w:rPr>
              <w:t>398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E189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290E1"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CE5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7B53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F181B"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7CD090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6F4F8" w14:textId="77777777" w:rsidR="00D17646" w:rsidRPr="00E57AF8" w:rsidRDefault="00D17646" w:rsidP="00BC02E2">
            <w:pPr>
              <w:jc w:val="center"/>
              <w:rPr>
                <w:rFonts w:ascii="宋体" w:hAnsi="宋体" w:cs="宋体"/>
                <w:szCs w:val="21"/>
              </w:rPr>
            </w:pPr>
            <w:r w:rsidRPr="00E57AF8">
              <w:rPr>
                <w:rFonts w:ascii="宋体" w:hAnsi="宋体" w:hint="eastAsia"/>
                <w:szCs w:val="21"/>
              </w:rPr>
              <w:t>399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0BE2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D0716"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5B4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9477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86E6A"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332B56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38C75"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05354"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9636E"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849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3031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AA43C"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578F53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5623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401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62B9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不锈钢金属软连接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2A4CE"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95D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4DE5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2CF81" w14:textId="77777777" w:rsidR="00D17646" w:rsidRPr="00E57AF8" w:rsidRDefault="00D17646" w:rsidP="00BC02E2">
            <w:pPr>
              <w:jc w:val="center"/>
              <w:rPr>
                <w:rFonts w:ascii="宋体" w:hAnsi="宋体" w:cs="宋体"/>
                <w:szCs w:val="21"/>
              </w:rPr>
            </w:pPr>
            <w:r w:rsidRPr="00E57AF8">
              <w:rPr>
                <w:rFonts w:ascii="宋体" w:hAnsi="宋体" w:hint="eastAsia"/>
                <w:szCs w:val="21"/>
              </w:rPr>
              <w:t>万兴、九策、瑞凯威</w:t>
            </w:r>
          </w:p>
        </w:tc>
      </w:tr>
      <w:tr w:rsidR="00D17646" w:rsidRPr="00E57AF8" w14:paraId="13F8B2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66127" w14:textId="77777777" w:rsidR="00D17646" w:rsidRPr="00E57AF8" w:rsidRDefault="00D17646" w:rsidP="00BC02E2">
            <w:pPr>
              <w:jc w:val="center"/>
              <w:rPr>
                <w:rFonts w:ascii="宋体" w:hAnsi="宋体" w:cs="宋体"/>
                <w:szCs w:val="21"/>
              </w:rPr>
            </w:pPr>
            <w:r w:rsidRPr="00E57AF8">
              <w:rPr>
                <w:rFonts w:ascii="宋体" w:hAnsi="宋体" w:hint="eastAsia"/>
                <w:szCs w:val="21"/>
              </w:rPr>
              <w:t>402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9E86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5FCC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F49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2E4CB"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034DC"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46FDD7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7D1B8" w14:textId="77777777" w:rsidR="00D17646" w:rsidRPr="00E57AF8" w:rsidRDefault="00D17646" w:rsidP="00BC02E2">
            <w:pPr>
              <w:jc w:val="center"/>
              <w:rPr>
                <w:rFonts w:ascii="宋体" w:hAnsi="宋体" w:cs="宋体"/>
                <w:szCs w:val="21"/>
              </w:rPr>
            </w:pPr>
            <w:r w:rsidRPr="00E57AF8">
              <w:rPr>
                <w:rFonts w:ascii="宋体" w:hAnsi="宋体" w:hint="eastAsia"/>
                <w:szCs w:val="21"/>
              </w:rPr>
              <w:t>403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55F3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316A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9C6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4E30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630DF"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13AF73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465B7" w14:textId="77777777" w:rsidR="00D17646" w:rsidRPr="00E57AF8" w:rsidRDefault="00D17646" w:rsidP="00BC02E2">
            <w:pPr>
              <w:jc w:val="center"/>
              <w:rPr>
                <w:rFonts w:ascii="宋体" w:hAnsi="宋体" w:cs="宋体"/>
                <w:szCs w:val="21"/>
              </w:rPr>
            </w:pPr>
            <w:r w:rsidRPr="00E57AF8">
              <w:rPr>
                <w:rFonts w:ascii="宋体" w:hAnsi="宋体" w:hint="eastAsia"/>
                <w:szCs w:val="21"/>
              </w:rPr>
              <w:t>404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ECFD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7FA9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649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D055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2DB2E"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29EADE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60A11" w14:textId="77777777" w:rsidR="00D17646" w:rsidRPr="00E57AF8" w:rsidRDefault="00D17646" w:rsidP="00BC02E2">
            <w:pPr>
              <w:jc w:val="center"/>
              <w:rPr>
                <w:rFonts w:ascii="宋体" w:hAnsi="宋体" w:cs="宋体"/>
                <w:szCs w:val="21"/>
              </w:rPr>
            </w:pPr>
            <w:r w:rsidRPr="00E57AF8">
              <w:rPr>
                <w:rFonts w:ascii="宋体" w:hAnsi="宋体" w:hint="eastAsia"/>
                <w:szCs w:val="21"/>
              </w:rPr>
              <w:t>405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D13E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25E9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290A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53E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739A2"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391DBC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36932" w14:textId="77777777" w:rsidR="00D17646" w:rsidRPr="00E57AF8" w:rsidRDefault="00D17646" w:rsidP="00BC02E2">
            <w:pPr>
              <w:jc w:val="center"/>
              <w:rPr>
                <w:rFonts w:ascii="宋体" w:hAnsi="宋体" w:cs="宋体"/>
                <w:szCs w:val="21"/>
              </w:rPr>
            </w:pPr>
            <w:r w:rsidRPr="00E57AF8">
              <w:rPr>
                <w:rFonts w:ascii="宋体" w:hAnsi="宋体" w:hint="eastAsia"/>
                <w:szCs w:val="21"/>
              </w:rPr>
              <w:t>406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7788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6E8C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4D9E3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BA87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A4960"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276EEE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70413" w14:textId="77777777" w:rsidR="00D17646" w:rsidRPr="00E57AF8" w:rsidRDefault="00D17646" w:rsidP="00BC02E2">
            <w:pPr>
              <w:jc w:val="center"/>
              <w:rPr>
                <w:rFonts w:ascii="宋体" w:hAnsi="宋体" w:cs="宋体"/>
                <w:szCs w:val="21"/>
              </w:rPr>
            </w:pPr>
            <w:r w:rsidRPr="00E57AF8">
              <w:rPr>
                <w:rFonts w:ascii="宋体" w:hAnsi="宋体" w:hint="eastAsia"/>
                <w:szCs w:val="21"/>
              </w:rPr>
              <w:t>407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4361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C5E3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609A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CA6E1"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AD876"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5010F9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91076" w14:textId="77777777" w:rsidR="00D17646" w:rsidRPr="00E57AF8" w:rsidRDefault="00D17646" w:rsidP="00BC02E2">
            <w:pPr>
              <w:jc w:val="center"/>
              <w:rPr>
                <w:rFonts w:ascii="宋体" w:hAnsi="宋体" w:cs="宋体"/>
                <w:szCs w:val="21"/>
              </w:rPr>
            </w:pPr>
            <w:r w:rsidRPr="00E57AF8">
              <w:rPr>
                <w:rFonts w:ascii="宋体" w:hAnsi="宋体" w:hint="eastAsia"/>
                <w:szCs w:val="21"/>
              </w:rPr>
              <w:t>408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9763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9767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2CC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BCF0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204D9"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上工、博世、东城</w:t>
            </w:r>
          </w:p>
        </w:tc>
      </w:tr>
      <w:tr w:rsidR="00D17646" w:rsidRPr="00E57AF8" w14:paraId="075FE3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B5EB9" w14:textId="77777777" w:rsidR="00D17646" w:rsidRPr="00E57AF8" w:rsidRDefault="00D17646" w:rsidP="00BC02E2">
            <w:pPr>
              <w:jc w:val="center"/>
              <w:rPr>
                <w:rFonts w:ascii="宋体" w:hAnsi="宋体" w:cs="宋体"/>
                <w:szCs w:val="21"/>
              </w:rPr>
            </w:pPr>
            <w:r w:rsidRPr="00E57AF8">
              <w:rPr>
                <w:rFonts w:ascii="宋体" w:hAnsi="宋体" w:hint="eastAsia"/>
                <w:szCs w:val="21"/>
              </w:rPr>
              <w:t>409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DBCB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不锈钢顺位器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DACB1"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96F7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292C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56E93" w14:textId="77777777" w:rsidR="00D17646" w:rsidRPr="00E57AF8" w:rsidRDefault="00D17646" w:rsidP="00BC02E2">
            <w:pPr>
              <w:jc w:val="center"/>
              <w:rPr>
                <w:rFonts w:ascii="宋体" w:hAnsi="宋体" w:cs="宋体"/>
                <w:szCs w:val="21"/>
              </w:rPr>
            </w:pPr>
            <w:r w:rsidRPr="00E57AF8">
              <w:rPr>
                <w:rFonts w:ascii="宋体" w:hAnsi="宋体" w:hint="eastAsia"/>
                <w:szCs w:val="21"/>
              </w:rPr>
              <w:t>冰禹、汇乐斯、家莱福</w:t>
            </w:r>
          </w:p>
        </w:tc>
      </w:tr>
      <w:tr w:rsidR="00D17646" w:rsidRPr="00E57AF8" w14:paraId="26587F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8A211" w14:textId="77777777" w:rsidR="00D17646" w:rsidRPr="00E57AF8" w:rsidRDefault="00D17646" w:rsidP="00BC02E2">
            <w:pPr>
              <w:jc w:val="center"/>
              <w:rPr>
                <w:rFonts w:ascii="宋体" w:hAnsi="宋体" w:cs="宋体"/>
                <w:szCs w:val="21"/>
              </w:rPr>
            </w:pPr>
            <w:r w:rsidRPr="00E57AF8">
              <w:rPr>
                <w:rFonts w:ascii="宋体" w:hAnsi="宋体" w:hint="eastAsia"/>
                <w:szCs w:val="21"/>
              </w:rPr>
              <w:t>410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E087E" w14:textId="77777777" w:rsidR="00D17646" w:rsidRPr="00E57AF8" w:rsidRDefault="00D17646" w:rsidP="00BC02E2">
            <w:pPr>
              <w:jc w:val="center"/>
              <w:rPr>
                <w:rFonts w:ascii="宋体" w:hAnsi="宋体" w:cs="宋体"/>
                <w:szCs w:val="21"/>
              </w:rPr>
            </w:pPr>
            <w:r w:rsidRPr="00E57AF8">
              <w:rPr>
                <w:rFonts w:ascii="宋体" w:hAnsi="宋体" w:hint="eastAsia"/>
                <w:szCs w:val="21"/>
              </w:rPr>
              <w:t>锯条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8AAF5" w14:textId="77777777" w:rsidR="00D17646" w:rsidRPr="00E57AF8" w:rsidRDefault="00D17646" w:rsidP="00BC02E2">
            <w:pPr>
              <w:jc w:val="center"/>
              <w:rPr>
                <w:rFonts w:ascii="宋体" w:hAnsi="宋体" w:cs="宋体"/>
                <w:szCs w:val="21"/>
              </w:rPr>
            </w:pPr>
            <w:r w:rsidRPr="00E57AF8">
              <w:rPr>
                <w:rFonts w:ascii="宋体" w:hAnsi="宋体" w:hint="eastAsia"/>
                <w:szCs w:val="21"/>
              </w:rPr>
              <w:t>310mm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3430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F756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8C98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26D0F1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E562F" w14:textId="77777777" w:rsidR="00D17646" w:rsidRPr="00E57AF8" w:rsidRDefault="00D17646" w:rsidP="00BC02E2">
            <w:pPr>
              <w:jc w:val="center"/>
              <w:rPr>
                <w:rFonts w:ascii="宋体" w:hAnsi="宋体" w:cs="宋体"/>
                <w:szCs w:val="21"/>
              </w:rPr>
            </w:pPr>
            <w:r w:rsidRPr="00E57AF8">
              <w:rPr>
                <w:rFonts w:ascii="宋体" w:hAnsi="宋体" w:hint="eastAsia"/>
                <w:szCs w:val="21"/>
              </w:rPr>
              <w:t>411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D21B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33EC0"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B1A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EB6E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C7FD6"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7905E3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F8EA0" w14:textId="77777777" w:rsidR="00D17646" w:rsidRPr="00E57AF8" w:rsidRDefault="00D17646" w:rsidP="00BC02E2">
            <w:pPr>
              <w:jc w:val="center"/>
              <w:rPr>
                <w:rFonts w:ascii="宋体" w:hAnsi="宋体" w:cs="宋体"/>
                <w:szCs w:val="21"/>
              </w:rPr>
            </w:pPr>
            <w:r w:rsidRPr="00E57AF8">
              <w:rPr>
                <w:rFonts w:ascii="宋体" w:hAnsi="宋体" w:hint="eastAsia"/>
                <w:szCs w:val="21"/>
              </w:rPr>
              <w:t>412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F71D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ECCD2"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1489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52AB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48819"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3AAEAB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2E195" w14:textId="77777777" w:rsidR="00D17646" w:rsidRPr="00E57AF8" w:rsidRDefault="00D17646" w:rsidP="00BC02E2">
            <w:pPr>
              <w:jc w:val="center"/>
              <w:rPr>
                <w:rFonts w:ascii="宋体" w:hAnsi="宋体" w:cs="宋体"/>
                <w:szCs w:val="21"/>
              </w:rPr>
            </w:pPr>
            <w:r w:rsidRPr="00E57AF8">
              <w:rPr>
                <w:rFonts w:ascii="宋体" w:hAnsi="宋体" w:hint="eastAsia"/>
                <w:szCs w:val="21"/>
              </w:rPr>
              <w:t>413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504B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3D15A"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34B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4A1F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60C31"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5FEBE0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8C9DF" w14:textId="77777777" w:rsidR="00D17646" w:rsidRPr="00E57AF8" w:rsidRDefault="00D17646" w:rsidP="00BC02E2">
            <w:pPr>
              <w:jc w:val="center"/>
              <w:rPr>
                <w:rFonts w:ascii="宋体" w:hAnsi="宋体" w:cs="宋体"/>
                <w:szCs w:val="21"/>
              </w:rPr>
            </w:pPr>
            <w:r w:rsidRPr="00E57AF8">
              <w:rPr>
                <w:rFonts w:ascii="宋体" w:hAnsi="宋体" w:hint="eastAsia"/>
                <w:szCs w:val="21"/>
              </w:rPr>
              <w:t>414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55C5C"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501EE"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7A60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95EF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C2A34"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298F5D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F2FB1" w14:textId="77777777" w:rsidR="00D17646" w:rsidRPr="00E57AF8" w:rsidRDefault="00D17646" w:rsidP="00BC02E2">
            <w:pPr>
              <w:jc w:val="center"/>
              <w:rPr>
                <w:rFonts w:ascii="宋体" w:hAnsi="宋体" w:cs="宋体"/>
                <w:szCs w:val="21"/>
              </w:rPr>
            </w:pPr>
            <w:r w:rsidRPr="00E57AF8">
              <w:rPr>
                <w:rFonts w:ascii="宋体" w:hAnsi="宋体" w:hint="eastAsia"/>
                <w:szCs w:val="21"/>
              </w:rPr>
              <w:t>415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5813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B6582"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22B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A026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A9CD5"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391E22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06527" w14:textId="77777777" w:rsidR="00D17646" w:rsidRPr="00E57AF8" w:rsidRDefault="00D17646" w:rsidP="00BC02E2">
            <w:pPr>
              <w:jc w:val="center"/>
              <w:rPr>
                <w:rFonts w:ascii="宋体" w:hAnsi="宋体" w:cs="宋体"/>
                <w:szCs w:val="21"/>
              </w:rPr>
            </w:pPr>
            <w:r w:rsidRPr="00E57AF8">
              <w:rPr>
                <w:rFonts w:ascii="宋体" w:hAnsi="宋体" w:hint="eastAsia"/>
                <w:szCs w:val="21"/>
              </w:rPr>
              <w:t>416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596B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E37C3D"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20BD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E507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0BE37"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5877FB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FEAD0" w14:textId="77777777" w:rsidR="00D17646" w:rsidRPr="00E57AF8" w:rsidRDefault="00D17646" w:rsidP="00BC02E2">
            <w:pPr>
              <w:jc w:val="center"/>
              <w:rPr>
                <w:rFonts w:ascii="宋体" w:hAnsi="宋体" w:cs="宋体"/>
                <w:szCs w:val="21"/>
              </w:rPr>
            </w:pPr>
            <w:r w:rsidRPr="00E57AF8">
              <w:rPr>
                <w:rFonts w:ascii="宋体" w:hAnsi="宋体" w:hint="eastAsia"/>
                <w:szCs w:val="21"/>
              </w:rPr>
              <w:t>417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00FD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不锈钢丝堵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D9D7A" w14:textId="77777777" w:rsidR="00D17646" w:rsidRPr="00E57AF8" w:rsidRDefault="00D17646" w:rsidP="00BC02E2">
            <w:pPr>
              <w:jc w:val="center"/>
              <w:rPr>
                <w:rFonts w:ascii="宋体" w:hAnsi="宋体" w:cs="宋体"/>
                <w:szCs w:val="21"/>
              </w:rPr>
            </w:pPr>
            <w:r w:rsidRPr="00E57AF8">
              <w:rPr>
                <w:rFonts w:ascii="宋体" w:hAnsi="宋体" w:hint="eastAsia"/>
                <w:szCs w:val="21"/>
              </w:rPr>
              <w:t>DN10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F25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A3F86"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3DB7C" w14:textId="77777777" w:rsidR="00D17646" w:rsidRPr="00E57AF8" w:rsidRDefault="00D17646" w:rsidP="00BC02E2">
            <w:pPr>
              <w:jc w:val="center"/>
              <w:rPr>
                <w:rFonts w:ascii="宋体" w:hAnsi="宋体" w:cs="宋体"/>
                <w:szCs w:val="21"/>
              </w:rPr>
            </w:pPr>
            <w:r w:rsidRPr="00E57AF8">
              <w:rPr>
                <w:rFonts w:ascii="宋体" w:hAnsi="宋体" w:hint="eastAsia"/>
                <w:szCs w:val="21"/>
              </w:rPr>
              <w:t>通达、科固、固万基</w:t>
            </w:r>
          </w:p>
        </w:tc>
      </w:tr>
      <w:tr w:rsidR="00D17646" w:rsidRPr="00E57AF8" w14:paraId="39EA24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342C3" w14:textId="77777777" w:rsidR="00D17646" w:rsidRPr="00E57AF8" w:rsidRDefault="00D17646" w:rsidP="00BC02E2">
            <w:pPr>
              <w:jc w:val="center"/>
              <w:rPr>
                <w:rFonts w:ascii="宋体" w:hAnsi="宋体" w:cs="宋体"/>
                <w:szCs w:val="21"/>
              </w:rPr>
            </w:pPr>
            <w:r w:rsidRPr="00E57AF8">
              <w:rPr>
                <w:rFonts w:ascii="宋体" w:hAnsi="宋体" w:hint="eastAsia"/>
                <w:szCs w:val="21"/>
              </w:rPr>
              <w:t>418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4E62B" w14:textId="77777777" w:rsidR="00D17646" w:rsidRPr="00E57AF8" w:rsidRDefault="00D17646" w:rsidP="00BC02E2">
            <w:pPr>
              <w:jc w:val="center"/>
              <w:rPr>
                <w:rFonts w:ascii="宋体" w:hAnsi="宋体" w:cs="宋体"/>
                <w:szCs w:val="21"/>
              </w:rPr>
            </w:pPr>
            <w:r w:rsidRPr="00E57AF8">
              <w:rPr>
                <w:rFonts w:ascii="宋体" w:hAnsi="宋体" w:hint="eastAsia"/>
                <w:szCs w:val="21"/>
              </w:rPr>
              <w:t>两节抽屉滑轨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9EC35B" w14:textId="77777777" w:rsidR="00D17646" w:rsidRPr="00E57AF8" w:rsidRDefault="00D17646" w:rsidP="00BC02E2">
            <w:pPr>
              <w:jc w:val="center"/>
              <w:rPr>
                <w:rFonts w:ascii="宋体" w:hAnsi="宋体" w:cs="宋体"/>
                <w:szCs w:val="21"/>
              </w:rPr>
            </w:pPr>
            <w:r w:rsidRPr="00E57AF8">
              <w:rPr>
                <w:rFonts w:ascii="宋体" w:hAnsi="宋体" w:hint="eastAsia"/>
                <w:szCs w:val="21"/>
              </w:rPr>
              <w:t>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95BB0"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F62C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D3F17"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5FB645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AD5D8" w14:textId="77777777" w:rsidR="00D17646" w:rsidRPr="00E57AF8" w:rsidRDefault="00D17646" w:rsidP="00BC02E2">
            <w:pPr>
              <w:jc w:val="center"/>
              <w:rPr>
                <w:rFonts w:ascii="宋体" w:hAnsi="宋体" w:cs="宋体"/>
                <w:szCs w:val="21"/>
              </w:rPr>
            </w:pPr>
            <w:r w:rsidRPr="00E57AF8">
              <w:rPr>
                <w:rFonts w:ascii="宋体" w:hAnsi="宋体" w:hint="eastAsia"/>
                <w:szCs w:val="21"/>
              </w:rPr>
              <w:t>419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AB735" w14:textId="77777777" w:rsidR="00D17646" w:rsidRPr="00E57AF8" w:rsidRDefault="00D17646" w:rsidP="00BC02E2">
            <w:pPr>
              <w:jc w:val="center"/>
              <w:rPr>
                <w:rFonts w:ascii="宋体" w:hAnsi="宋体" w:cs="宋体"/>
                <w:szCs w:val="21"/>
              </w:rPr>
            </w:pPr>
            <w:r w:rsidRPr="00E57AF8">
              <w:rPr>
                <w:rFonts w:ascii="宋体" w:hAnsi="宋体" w:hint="eastAsia"/>
                <w:szCs w:val="21"/>
              </w:rPr>
              <w:t>两轮手推车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329C5" w14:textId="77777777" w:rsidR="00D17646" w:rsidRPr="00E57AF8" w:rsidRDefault="00D17646" w:rsidP="00BC02E2">
            <w:pPr>
              <w:jc w:val="center"/>
              <w:rPr>
                <w:rFonts w:ascii="宋体" w:hAnsi="宋体" w:cs="宋体"/>
                <w:szCs w:val="21"/>
              </w:rPr>
            </w:pPr>
            <w:r w:rsidRPr="00E57AF8">
              <w:rPr>
                <w:rFonts w:ascii="宋体" w:hAnsi="宋体" w:hint="eastAsia"/>
                <w:szCs w:val="21"/>
              </w:rPr>
              <w:t>称重/350公斤</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649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5F30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9ED6D" w14:textId="77777777" w:rsidR="00D17646" w:rsidRPr="00E57AF8" w:rsidRDefault="00D17646" w:rsidP="00BC02E2">
            <w:pPr>
              <w:jc w:val="center"/>
              <w:rPr>
                <w:rFonts w:ascii="宋体" w:hAnsi="宋体" w:cs="宋体"/>
                <w:szCs w:val="21"/>
              </w:rPr>
            </w:pPr>
            <w:r w:rsidRPr="00E57AF8">
              <w:rPr>
                <w:rFonts w:ascii="宋体" w:hAnsi="宋体" w:hint="eastAsia"/>
                <w:szCs w:val="21"/>
              </w:rPr>
              <w:t>实邦、顺和、搬运宝</w:t>
            </w:r>
          </w:p>
        </w:tc>
      </w:tr>
      <w:tr w:rsidR="00D17646" w:rsidRPr="00E57AF8" w14:paraId="665E98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126E2" w14:textId="77777777" w:rsidR="00D17646" w:rsidRPr="00E57AF8" w:rsidRDefault="00D17646" w:rsidP="00BC02E2">
            <w:pPr>
              <w:jc w:val="center"/>
              <w:rPr>
                <w:rFonts w:ascii="宋体" w:hAnsi="宋体" w:cs="宋体"/>
                <w:szCs w:val="21"/>
              </w:rPr>
            </w:pPr>
            <w:r w:rsidRPr="00E57AF8">
              <w:rPr>
                <w:rFonts w:ascii="宋体" w:hAnsi="宋体" w:hint="eastAsia"/>
                <w:szCs w:val="21"/>
              </w:rPr>
              <w:t>420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DA2A4" w14:textId="77777777" w:rsidR="00D17646" w:rsidRPr="00E57AF8" w:rsidRDefault="00D17646" w:rsidP="00BC02E2">
            <w:pPr>
              <w:jc w:val="center"/>
              <w:rPr>
                <w:rFonts w:ascii="宋体" w:hAnsi="宋体" w:cs="宋体"/>
                <w:szCs w:val="21"/>
              </w:rPr>
            </w:pPr>
            <w:r w:rsidRPr="00E57AF8">
              <w:rPr>
                <w:rFonts w:ascii="宋体" w:hAnsi="宋体" w:hint="eastAsia"/>
                <w:szCs w:val="21"/>
              </w:rPr>
              <w:t>中型窗户把手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52ED8" w14:textId="77777777" w:rsidR="00D17646" w:rsidRPr="00E57AF8" w:rsidRDefault="00D17646" w:rsidP="00BC02E2">
            <w:pPr>
              <w:jc w:val="center"/>
              <w:rPr>
                <w:rFonts w:ascii="宋体" w:hAnsi="宋体" w:cs="宋体"/>
                <w:szCs w:val="21"/>
              </w:rPr>
            </w:pPr>
            <w:r w:rsidRPr="00E57AF8">
              <w:rPr>
                <w:rFonts w:ascii="宋体" w:hAnsi="宋体" w:hint="eastAsia"/>
                <w:szCs w:val="21"/>
              </w:rPr>
              <w:t>铝合金</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52CF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0F2B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D7642" w14:textId="77777777" w:rsidR="00D17646" w:rsidRPr="00E57AF8" w:rsidRDefault="00D17646" w:rsidP="00BC02E2">
            <w:pPr>
              <w:jc w:val="center"/>
              <w:rPr>
                <w:rFonts w:ascii="宋体" w:hAnsi="宋体" w:cs="宋体"/>
                <w:szCs w:val="21"/>
              </w:rPr>
            </w:pPr>
            <w:r w:rsidRPr="00E57AF8">
              <w:rPr>
                <w:rFonts w:ascii="宋体" w:hAnsi="宋体" w:hint="eastAsia"/>
                <w:szCs w:val="21"/>
              </w:rPr>
              <w:t>莱盾、工百利、零越</w:t>
            </w:r>
          </w:p>
        </w:tc>
      </w:tr>
      <w:tr w:rsidR="00D17646" w:rsidRPr="00E57AF8" w14:paraId="1D3B33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F3783" w14:textId="77777777" w:rsidR="00D17646" w:rsidRPr="00E57AF8" w:rsidRDefault="00D17646" w:rsidP="00BC02E2">
            <w:pPr>
              <w:jc w:val="center"/>
              <w:rPr>
                <w:rFonts w:ascii="宋体" w:hAnsi="宋体" w:cs="宋体"/>
                <w:szCs w:val="21"/>
              </w:rPr>
            </w:pPr>
            <w:r w:rsidRPr="00E57AF8">
              <w:rPr>
                <w:rFonts w:ascii="宋体" w:hAnsi="宋体" w:hint="eastAsia"/>
                <w:szCs w:val="21"/>
              </w:rPr>
              <w:t>421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17921" w14:textId="77777777" w:rsidR="00D17646" w:rsidRPr="00E57AF8" w:rsidRDefault="00D17646" w:rsidP="00BC02E2">
            <w:pPr>
              <w:jc w:val="center"/>
              <w:rPr>
                <w:rFonts w:ascii="宋体" w:hAnsi="宋体" w:cs="宋体"/>
                <w:szCs w:val="21"/>
              </w:rPr>
            </w:pPr>
            <w:r w:rsidRPr="00E57AF8">
              <w:rPr>
                <w:rFonts w:ascii="宋体" w:hAnsi="宋体" w:hint="eastAsia"/>
                <w:szCs w:val="21"/>
              </w:rPr>
              <w:t>高弯水龙头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0A6F9"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2A3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FC31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D69A8"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6F7852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E4EC1" w14:textId="77777777" w:rsidR="00D17646" w:rsidRPr="00E57AF8" w:rsidRDefault="00D17646" w:rsidP="00BC02E2">
            <w:pPr>
              <w:jc w:val="center"/>
              <w:rPr>
                <w:rFonts w:ascii="宋体" w:hAnsi="宋体" w:cs="宋体"/>
                <w:szCs w:val="21"/>
              </w:rPr>
            </w:pPr>
            <w:r w:rsidRPr="00E57AF8">
              <w:rPr>
                <w:rFonts w:ascii="宋体" w:hAnsi="宋体" w:hint="eastAsia"/>
                <w:szCs w:val="21"/>
              </w:rPr>
              <w:t>422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FFF08" w14:textId="77777777" w:rsidR="00D17646" w:rsidRPr="00E57AF8" w:rsidRDefault="00D17646" w:rsidP="00BC02E2">
            <w:pPr>
              <w:jc w:val="center"/>
              <w:rPr>
                <w:rFonts w:ascii="宋体" w:hAnsi="宋体" w:cs="宋体"/>
                <w:szCs w:val="21"/>
              </w:rPr>
            </w:pPr>
            <w:r w:rsidRPr="00E57AF8">
              <w:rPr>
                <w:rFonts w:ascii="宋体" w:hAnsi="宋体" w:hint="eastAsia"/>
                <w:szCs w:val="21"/>
              </w:rPr>
              <w:t>中弯龙头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7A33D"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E10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1F16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68CE6"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008A4D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88DCF" w14:textId="77777777" w:rsidR="00D17646" w:rsidRPr="00E57AF8" w:rsidRDefault="00D17646" w:rsidP="00BC02E2">
            <w:pPr>
              <w:jc w:val="center"/>
              <w:rPr>
                <w:rFonts w:ascii="宋体" w:hAnsi="宋体" w:cs="宋体"/>
                <w:szCs w:val="21"/>
              </w:rPr>
            </w:pPr>
            <w:r w:rsidRPr="00E57AF8">
              <w:rPr>
                <w:rFonts w:ascii="宋体" w:hAnsi="宋体" w:hint="eastAsia"/>
                <w:szCs w:val="21"/>
              </w:rPr>
              <w:t>423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52453" w14:textId="77777777" w:rsidR="00D17646" w:rsidRPr="00E57AF8" w:rsidRDefault="00D17646" w:rsidP="00BC02E2">
            <w:pPr>
              <w:jc w:val="center"/>
              <w:rPr>
                <w:rFonts w:ascii="宋体" w:hAnsi="宋体" w:cs="宋体"/>
                <w:szCs w:val="21"/>
              </w:rPr>
            </w:pPr>
            <w:r w:rsidRPr="00E57AF8">
              <w:rPr>
                <w:rFonts w:ascii="宋体" w:hAnsi="宋体" w:hint="eastAsia"/>
                <w:szCs w:val="21"/>
              </w:rPr>
              <w:t>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F742B" w14:textId="77777777" w:rsidR="00D17646" w:rsidRPr="00E57AF8" w:rsidRDefault="00D17646" w:rsidP="00BC02E2">
            <w:pPr>
              <w:jc w:val="center"/>
              <w:rPr>
                <w:rFonts w:ascii="宋体" w:hAnsi="宋体" w:cs="宋体"/>
                <w:szCs w:val="21"/>
              </w:rPr>
            </w:pPr>
            <w:r w:rsidRPr="00E57AF8">
              <w:rPr>
                <w:rFonts w:ascii="宋体" w:hAnsi="宋体" w:hint="eastAsia"/>
                <w:szCs w:val="21"/>
              </w:rPr>
              <w:t>JB2454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884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64EF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F3D95"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施耐德、德力西、欧姆龙</w:t>
            </w:r>
          </w:p>
        </w:tc>
      </w:tr>
      <w:tr w:rsidR="00D17646" w:rsidRPr="00E57AF8" w14:paraId="7AC826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8898B" w14:textId="77777777" w:rsidR="00D17646" w:rsidRPr="00E57AF8" w:rsidRDefault="00D17646" w:rsidP="00BC02E2">
            <w:pPr>
              <w:jc w:val="center"/>
              <w:rPr>
                <w:rFonts w:ascii="宋体" w:hAnsi="宋体" w:cs="宋体"/>
                <w:szCs w:val="21"/>
              </w:rPr>
            </w:pPr>
            <w:r w:rsidRPr="00E57AF8">
              <w:rPr>
                <w:rFonts w:ascii="宋体" w:hAnsi="宋体" w:hint="eastAsia"/>
                <w:szCs w:val="21"/>
              </w:rPr>
              <w:t>424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176F0" w14:textId="77777777" w:rsidR="00D17646" w:rsidRPr="00E57AF8" w:rsidRDefault="00D17646" w:rsidP="00BC02E2">
            <w:pPr>
              <w:jc w:val="center"/>
              <w:rPr>
                <w:rFonts w:ascii="宋体" w:hAnsi="宋体" w:cs="宋体"/>
                <w:szCs w:val="21"/>
              </w:rPr>
            </w:pPr>
            <w:r w:rsidRPr="00E57AF8">
              <w:rPr>
                <w:rFonts w:ascii="宋体" w:hAnsi="宋体" w:hint="eastAsia"/>
                <w:szCs w:val="21"/>
              </w:rPr>
              <w:t>乳白有机板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C812C" w14:textId="77777777" w:rsidR="00D17646" w:rsidRPr="00E57AF8" w:rsidRDefault="00D17646" w:rsidP="00BC02E2">
            <w:pPr>
              <w:jc w:val="center"/>
              <w:rPr>
                <w:rFonts w:ascii="宋体" w:hAnsi="宋体" w:cs="宋体"/>
                <w:szCs w:val="21"/>
              </w:rPr>
            </w:pPr>
            <w:r w:rsidRPr="00E57AF8">
              <w:rPr>
                <w:rFonts w:ascii="宋体" w:hAnsi="宋体" w:hint="eastAsia"/>
                <w:szCs w:val="21"/>
              </w:rPr>
              <w:t>1mx2mx3mm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4405D"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5FF4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F62A5" w14:textId="77777777" w:rsidR="00D17646" w:rsidRPr="00E57AF8" w:rsidRDefault="00D17646" w:rsidP="00BC02E2">
            <w:pPr>
              <w:jc w:val="center"/>
              <w:rPr>
                <w:rFonts w:ascii="宋体" w:hAnsi="宋体" w:cs="宋体"/>
                <w:szCs w:val="21"/>
              </w:rPr>
            </w:pPr>
            <w:r w:rsidRPr="00E57AF8">
              <w:rPr>
                <w:rFonts w:ascii="宋体" w:hAnsi="宋体" w:hint="eastAsia"/>
                <w:szCs w:val="21"/>
              </w:rPr>
              <w:t>春成、狮图、科瑞邦</w:t>
            </w:r>
          </w:p>
        </w:tc>
      </w:tr>
      <w:tr w:rsidR="00D17646" w:rsidRPr="00E57AF8" w14:paraId="6C95FF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D2FBE" w14:textId="77777777" w:rsidR="00D17646" w:rsidRPr="00E57AF8" w:rsidRDefault="00D17646" w:rsidP="00BC02E2">
            <w:pPr>
              <w:jc w:val="center"/>
              <w:rPr>
                <w:rFonts w:ascii="宋体" w:hAnsi="宋体" w:cs="宋体"/>
                <w:szCs w:val="21"/>
              </w:rPr>
            </w:pPr>
            <w:r w:rsidRPr="00E57AF8">
              <w:rPr>
                <w:rFonts w:ascii="宋体" w:hAnsi="宋体" w:hint="eastAsia"/>
                <w:szCs w:val="21"/>
              </w:rPr>
              <w:t>425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D718D" w14:textId="77777777" w:rsidR="00D17646" w:rsidRPr="00E57AF8" w:rsidRDefault="00D17646" w:rsidP="00BC02E2">
            <w:pPr>
              <w:jc w:val="center"/>
              <w:rPr>
                <w:rFonts w:ascii="宋体" w:hAnsi="宋体" w:cs="宋体"/>
                <w:szCs w:val="21"/>
              </w:rPr>
            </w:pPr>
            <w:r w:rsidRPr="00E57AF8">
              <w:rPr>
                <w:rFonts w:ascii="宋体" w:hAnsi="宋体" w:hint="eastAsia"/>
                <w:szCs w:val="21"/>
              </w:rPr>
              <w:t>二插头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A0CDB" w14:textId="77777777" w:rsidR="00D17646" w:rsidRPr="00E57AF8" w:rsidRDefault="00D17646" w:rsidP="00BC02E2">
            <w:pPr>
              <w:jc w:val="center"/>
              <w:rPr>
                <w:rFonts w:ascii="宋体" w:hAnsi="宋体" w:cs="宋体"/>
                <w:szCs w:val="21"/>
              </w:rPr>
            </w:pPr>
            <w:r w:rsidRPr="00E57AF8">
              <w:rPr>
                <w:rFonts w:ascii="宋体" w:hAnsi="宋体" w:hint="eastAsia"/>
                <w:szCs w:val="21"/>
              </w:rPr>
              <w:t>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C17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32A9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5B0A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D2ABB5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A863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426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C8A6E" w14:textId="77777777" w:rsidR="00D17646" w:rsidRPr="00E57AF8" w:rsidRDefault="00D17646" w:rsidP="00BC02E2">
            <w:pPr>
              <w:jc w:val="center"/>
              <w:rPr>
                <w:rFonts w:ascii="宋体" w:hAnsi="宋体" w:cs="宋体"/>
                <w:szCs w:val="21"/>
              </w:rPr>
            </w:pPr>
            <w:r w:rsidRPr="00E57AF8">
              <w:rPr>
                <w:rFonts w:ascii="宋体" w:hAnsi="宋体" w:hint="eastAsia"/>
                <w:szCs w:val="21"/>
              </w:rPr>
              <w:t>三插头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7879C"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A4A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5FC81"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4A92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5FC6031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13DC9" w14:textId="77777777" w:rsidR="00D17646" w:rsidRPr="00E57AF8" w:rsidRDefault="00D17646" w:rsidP="00BC02E2">
            <w:pPr>
              <w:jc w:val="center"/>
              <w:rPr>
                <w:rFonts w:ascii="宋体" w:hAnsi="宋体" w:cs="宋体"/>
                <w:szCs w:val="21"/>
              </w:rPr>
            </w:pPr>
            <w:r w:rsidRPr="00E57AF8">
              <w:rPr>
                <w:rFonts w:ascii="宋体" w:hAnsi="宋体" w:hint="eastAsia"/>
                <w:szCs w:val="21"/>
              </w:rPr>
              <w:t>427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C31AB" w14:textId="77777777" w:rsidR="00D17646" w:rsidRPr="00E57AF8" w:rsidRDefault="00D17646" w:rsidP="00BC02E2">
            <w:pPr>
              <w:jc w:val="center"/>
              <w:rPr>
                <w:rFonts w:ascii="宋体" w:hAnsi="宋体" w:cs="宋体"/>
                <w:szCs w:val="21"/>
              </w:rPr>
            </w:pPr>
            <w:r w:rsidRPr="00E57AF8">
              <w:rPr>
                <w:rFonts w:ascii="宋体" w:hAnsi="宋体" w:hint="eastAsia"/>
                <w:szCs w:val="21"/>
              </w:rPr>
              <w:t>互感器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A4B4E" w14:textId="77777777" w:rsidR="00D17646" w:rsidRPr="00E57AF8" w:rsidRDefault="00D17646" w:rsidP="00BC02E2">
            <w:pPr>
              <w:jc w:val="center"/>
              <w:rPr>
                <w:rFonts w:ascii="宋体" w:hAnsi="宋体" w:cs="宋体"/>
                <w:szCs w:val="21"/>
              </w:rPr>
            </w:pPr>
            <w:r w:rsidRPr="00E57AF8">
              <w:rPr>
                <w:rFonts w:ascii="宋体" w:hAnsi="宋体" w:hint="eastAsia"/>
                <w:szCs w:val="21"/>
              </w:rPr>
              <w:t>200/5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7D5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7DFA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CFA2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43BA3D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13710" w14:textId="77777777" w:rsidR="00D17646" w:rsidRPr="00E57AF8" w:rsidRDefault="00D17646" w:rsidP="00BC02E2">
            <w:pPr>
              <w:jc w:val="center"/>
              <w:rPr>
                <w:rFonts w:ascii="宋体" w:hAnsi="宋体" w:cs="宋体"/>
                <w:szCs w:val="21"/>
              </w:rPr>
            </w:pPr>
            <w:r w:rsidRPr="00E57AF8">
              <w:rPr>
                <w:rFonts w:ascii="宋体" w:hAnsi="宋体" w:hint="eastAsia"/>
                <w:szCs w:val="21"/>
              </w:rPr>
              <w:t>428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A3302" w14:textId="77777777" w:rsidR="00D17646" w:rsidRPr="00E57AF8" w:rsidRDefault="00D17646" w:rsidP="00BC02E2">
            <w:pPr>
              <w:jc w:val="center"/>
              <w:rPr>
                <w:rFonts w:ascii="宋体" w:hAnsi="宋体" w:cs="宋体"/>
                <w:szCs w:val="21"/>
              </w:rPr>
            </w:pPr>
            <w:r w:rsidRPr="00E57AF8">
              <w:rPr>
                <w:rFonts w:ascii="宋体" w:hAnsi="宋体" w:hint="eastAsia"/>
                <w:szCs w:val="21"/>
              </w:rPr>
              <w:t>互感器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3B788" w14:textId="77777777" w:rsidR="00D17646" w:rsidRPr="00E57AF8" w:rsidRDefault="00D17646" w:rsidP="00BC02E2">
            <w:pPr>
              <w:jc w:val="center"/>
              <w:rPr>
                <w:rFonts w:ascii="宋体" w:hAnsi="宋体" w:cs="宋体"/>
                <w:szCs w:val="21"/>
              </w:rPr>
            </w:pPr>
            <w:r w:rsidRPr="00E57AF8">
              <w:rPr>
                <w:rFonts w:ascii="宋体" w:hAnsi="宋体" w:hint="eastAsia"/>
                <w:szCs w:val="21"/>
              </w:rPr>
              <w:t>250/5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4B4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FE4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19267"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66E9C8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BC2AB" w14:textId="77777777" w:rsidR="00D17646" w:rsidRPr="00E57AF8" w:rsidRDefault="00D17646" w:rsidP="00BC02E2">
            <w:pPr>
              <w:jc w:val="center"/>
              <w:rPr>
                <w:rFonts w:ascii="宋体" w:hAnsi="宋体" w:cs="宋体"/>
                <w:szCs w:val="21"/>
              </w:rPr>
            </w:pPr>
            <w:r w:rsidRPr="00E57AF8">
              <w:rPr>
                <w:rFonts w:ascii="宋体" w:hAnsi="宋体" w:hint="eastAsia"/>
                <w:szCs w:val="21"/>
              </w:rPr>
              <w:t>429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809D7" w14:textId="77777777" w:rsidR="00D17646" w:rsidRPr="00E57AF8" w:rsidRDefault="00D17646" w:rsidP="00BC02E2">
            <w:pPr>
              <w:jc w:val="center"/>
              <w:rPr>
                <w:rFonts w:ascii="宋体" w:hAnsi="宋体" w:cs="宋体"/>
                <w:szCs w:val="21"/>
              </w:rPr>
            </w:pPr>
            <w:r w:rsidRPr="00E57AF8">
              <w:rPr>
                <w:rFonts w:ascii="宋体" w:hAnsi="宋体" w:hint="eastAsia"/>
                <w:szCs w:val="21"/>
              </w:rPr>
              <w:t>正五孔插座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E5047"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r>
              <w:rPr>
                <w:rFonts w:ascii="宋体" w:hAnsi="宋体" w:hint="eastAsia"/>
                <w:szCs w:val="21"/>
              </w:rPr>
              <w:t>10</w:t>
            </w:r>
            <w:r>
              <w:rPr>
                <w:rFonts w:ascii="宋体" w:hAnsi="宋体"/>
                <w:szCs w:val="21"/>
              </w:rPr>
              <w:t>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A7F1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AAA9E" w14:textId="77777777" w:rsidR="00D17646" w:rsidRPr="00E57AF8" w:rsidRDefault="00D17646" w:rsidP="00BC02E2">
            <w:pPr>
              <w:jc w:val="center"/>
              <w:rPr>
                <w:rFonts w:ascii="宋体" w:hAnsi="宋体" w:cs="宋体"/>
                <w:szCs w:val="21"/>
              </w:rPr>
            </w:pPr>
            <w:r w:rsidRPr="00E57AF8">
              <w:rPr>
                <w:rFonts w:ascii="宋体" w:hAnsi="宋体" w:hint="eastAsia"/>
                <w:szCs w:val="21"/>
              </w:rPr>
              <w:t>210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01C4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B9ECC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AE85F" w14:textId="77777777" w:rsidR="00D17646" w:rsidRPr="00E57AF8" w:rsidRDefault="00D17646" w:rsidP="00BC02E2">
            <w:pPr>
              <w:jc w:val="center"/>
              <w:rPr>
                <w:rFonts w:ascii="宋体" w:hAnsi="宋体" w:cs="宋体"/>
                <w:szCs w:val="21"/>
              </w:rPr>
            </w:pPr>
            <w:r w:rsidRPr="00E57AF8">
              <w:rPr>
                <w:rFonts w:ascii="宋体" w:hAnsi="宋体" w:hint="eastAsia"/>
                <w:szCs w:val="21"/>
              </w:rPr>
              <w:t>430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15821" w14:textId="77777777" w:rsidR="00D17646" w:rsidRPr="00E57AF8" w:rsidRDefault="00D17646" w:rsidP="00BC02E2">
            <w:pPr>
              <w:jc w:val="center"/>
              <w:rPr>
                <w:rFonts w:ascii="宋体" w:hAnsi="宋体" w:cs="宋体"/>
                <w:szCs w:val="21"/>
              </w:rPr>
            </w:pPr>
            <w:r w:rsidRPr="00E57AF8">
              <w:rPr>
                <w:rFonts w:ascii="宋体" w:hAnsi="宋体" w:hint="eastAsia"/>
                <w:szCs w:val="21"/>
              </w:rPr>
              <w:t>五孔一开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EDF1B"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1BE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A6287"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2B88C"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44679BD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88A84" w14:textId="77777777" w:rsidR="00D17646" w:rsidRPr="00E57AF8" w:rsidRDefault="00D17646" w:rsidP="00BC02E2">
            <w:pPr>
              <w:jc w:val="center"/>
              <w:rPr>
                <w:rFonts w:ascii="宋体" w:hAnsi="宋体" w:cs="宋体"/>
                <w:szCs w:val="21"/>
              </w:rPr>
            </w:pPr>
            <w:r w:rsidRPr="00E57AF8">
              <w:rPr>
                <w:rFonts w:ascii="宋体" w:hAnsi="宋体" w:hint="eastAsia"/>
                <w:szCs w:val="21"/>
              </w:rPr>
              <w:t>431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69C9C" w14:textId="77777777" w:rsidR="00D17646" w:rsidRPr="00E57AF8" w:rsidRDefault="00D17646" w:rsidP="00BC02E2">
            <w:pPr>
              <w:jc w:val="center"/>
              <w:rPr>
                <w:rFonts w:ascii="宋体" w:hAnsi="宋体" w:cs="宋体"/>
                <w:szCs w:val="21"/>
              </w:rPr>
            </w:pPr>
            <w:r w:rsidRPr="00E57AF8">
              <w:rPr>
                <w:rFonts w:ascii="宋体" w:hAnsi="宋体" w:hint="eastAsia"/>
                <w:szCs w:val="21"/>
              </w:rPr>
              <w:t>十孔明盒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A2B80E" w14:textId="77777777" w:rsidR="00D17646" w:rsidRPr="00E57AF8" w:rsidRDefault="00D17646" w:rsidP="00BC02E2">
            <w:pPr>
              <w:jc w:val="center"/>
              <w:rPr>
                <w:rFonts w:ascii="宋体" w:hAnsi="宋体" w:cs="宋体"/>
                <w:szCs w:val="21"/>
              </w:rPr>
            </w:pPr>
            <w:r w:rsidRPr="00E57AF8">
              <w:rPr>
                <w:rFonts w:ascii="宋体" w:hAnsi="宋体" w:hint="eastAsia"/>
                <w:szCs w:val="21"/>
              </w:rPr>
              <w:t>176型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BD1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ECC85"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8D672"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7833BC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3864A" w14:textId="77777777" w:rsidR="00D17646" w:rsidRPr="00E57AF8" w:rsidRDefault="00D17646" w:rsidP="00BC02E2">
            <w:pPr>
              <w:jc w:val="center"/>
              <w:rPr>
                <w:rFonts w:ascii="宋体" w:hAnsi="宋体" w:cs="宋体"/>
                <w:szCs w:val="21"/>
              </w:rPr>
            </w:pPr>
            <w:r w:rsidRPr="00E57AF8">
              <w:rPr>
                <w:rFonts w:ascii="宋体" w:hAnsi="宋体" w:hint="eastAsia"/>
                <w:szCs w:val="21"/>
              </w:rPr>
              <w:t>432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39B47" w14:textId="77777777" w:rsidR="00D17646" w:rsidRPr="00E57AF8" w:rsidRDefault="00D17646" w:rsidP="00BC02E2">
            <w:pPr>
              <w:jc w:val="center"/>
              <w:rPr>
                <w:rFonts w:ascii="宋体" w:hAnsi="宋体" w:cs="宋体"/>
                <w:szCs w:val="21"/>
              </w:rPr>
            </w:pPr>
            <w:r w:rsidRPr="00E57AF8">
              <w:rPr>
                <w:rFonts w:ascii="宋体" w:hAnsi="宋体" w:hint="eastAsia"/>
                <w:szCs w:val="21"/>
              </w:rPr>
              <w:t>五孔明盒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8B6D5"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ABA2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473E2"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E9FC2"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059AF1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93113" w14:textId="77777777" w:rsidR="00D17646" w:rsidRPr="00E57AF8" w:rsidRDefault="00D17646" w:rsidP="00BC02E2">
            <w:pPr>
              <w:jc w:val="center"/>
              <w:rPr>
                <w:rFonts w:ascii="宋体" w:hAnsi="宋体" w:cs="宋体"/>
                <w:szCs w:val="21"/>
              </w:rPr>
            </w:pPr>
            <w:r w:rsidRPr="00E57AF8">
              <w:rPr>
                <w:rFonts w:ascii="宋体" w:hAnsi="宋体" w:hint="eastAsia"/>
                <w:szCs w:val="21"/>
              </w:rPr>
              <w:t>433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CA102" w14:textId="77777777" w:rsidR="00D17646" w:rsidRPr="00E57AF8" w:rsidRDefault="00D17646" w:rsidP="00BC02E2">
            <w:pPr>
              <w:jc w:val="center"/>
              <w:rPr>
                <w:rFonts w:ascii="宋体" w:hAnsi="宋体" w:cs="宋体"/>
                <w:szCs w:val="21"/>
              </w:rPr>
            </w:pPr>
            <w:r w:rsidRPr="00E57AF8">
              <w:rPr>
                <w:rFonts w:ascii="宋体" w:hAnsi="宋体" w:hint="eastAsia"/>
                <w:szCs w:val="21"/>
              </w:rPr>
              <w:t>什锦锉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9B45A" w14:textId="77777777" w:rsidR="00D17646" w:rsidRPr="00E57AF8" w:rsidRDefault="00D17646" w:rsidP="00BC02E2">
            <w:pPr>
              <w:jc w:val="center"/>
              <w:rPr>
                <w:rFonts w:ascii="宋体" w:hAnsi="宋体" w:cs="宋体"/>
                <w:szCs w:val="21"/>
              </w:rPr>
            </w:pPr>
            <w:r w:rsidRPr="00E57AF8">
              <w:rPr>
                <w:rFonts w:ascii="宋体" w:hAnsi="宋体" w:hint="eastAsia"/>
                <w:szCs w:val="21"/>
              </w:rPr>
              <w:t>3704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8A674"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68E1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64CB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785EAA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040A8" w14:textId="77777777" w:rsidR="00D17646" w:rsidRPr="00E57AF8" w:rsidRDefault="00D17646" w:rsidP="00BC02E2">
            <w:pPr>
              <w:jc w:val="center"/>
              <w:rPr>
                <w:rFonts w:ascii="宋体" w:hAnsi="宋体" w:cs="宋体"/>
                <w:szCs w:val="21"/>
              </w:rPr>
            </w:pPr>
            <w:r w:rsidRPr="00E57AF8">
              <w:rPr>
                <w:rFonts w:ascii="宋体" w:hAnsi="宋体" w:hint="eastAsia"/>
                <w:szCs w:val="21"/>
              </w:rPr>
              <w:t>434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D36E9" w14:textId="77777777" w:rsidR="00D17646" w:rsidRPr="00E57AF8" w:rsidRDefault="00D17646" w:rsidP="00BC02E2">
            <w:pPr>
              <w:jc w:val="center"/>
              <w:rPr>
                <w:rFonts w:ascii="宋体" w:hAnsi="宋体" w:cs="宋体"/>
                <w:szCs w:val="21"/>
              </w:rPr>
            </w:pPr>
            <w:r w:rsidRPr="00E57AF8">
              <w:rPr>
                <w:rFonts w:ascii="宋体" w:hAnsi="宋体" w:hint="eastAsia"/>
                <w:szCs w:val="21"/>
              </w:rPr>
              <w:t>伴热带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0663B" w14:textId="77777777" w:rsidR="00D17646" w:rsidRPr="00E57AF8" w:rsidRDefault="00D17646" w:rsidP="00BC02E2">
            <w:pPr>
              <w:jc w:val="center"/>
              <w:rPr>
                <w:rFonts w:ascii="宋体" w:hAnsi="宋体" w:cs="宋体"/>
                <w:szCs w:val="21"/>
              </w:rPr>
            </w:pPr>
            <w:r w:rsidRPr="00E57AF8">
              <w:rPr>
                <w:rFonts w:ascii="宋体" w:hAnsi="宋体" w:hint="eastAsia"/>
                <w:szCs w:val="21"/>
              </w:rPr>
              <w:t>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CEBA4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C1AC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BB22A"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D1EE5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B431F" w14:textId="77777777" w:rsidR="00D17646" w:rsidRPr="00E57AF8" w:rsidRDefault="00D17646" w:rsidP="00BC02E2">
            <w:pPr>
              <w:jc w:val="center"/>
              <w:rPr>
                <w:rFonts w:ascii="宋体" w:hAnsi="宋体" w:cs="宋体"/>
                <w:szCs w:val="21"/>
              </w:rPr>
            </w:pPr>
            <w:r w:rsidRPr="00E57AF8">
              <w:rPr>
                <w:rFonts w:ascii="宋体" w:hAnsi="宋体" w:hint="eastAsia"/>
                <w:szCs w:val="21"/>
              </w:rPr>
              <w:t>435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AEE14" w14:textId="77777777" w:rsidR="00D17646" w:rsidRPr="00E57AF8" w:rsidRDefault="00D17646" w:rsidP="00BC02E2">
            <w:pPr>
              <w:jc w:val="center"/>
              <w:rPr>
                <w:rFonts w:ascii="宋体" w:hAnsi="宋体" w:cs="宋体"/>
                <w:szCs w:val="21"/>
              </w:rPr>
            </w:pPr>
            <w:r w:rsidRPr="00E57AF8">
              <w:rPr>
                <w:rFonts w:ascii="宋体" w:hAnsi="宋体" w:hint="eastAsia"/>
                <w:szCs w:val="21"/>
              </w:rPr>
              <w:t>伴热带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C4BBB"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2364D"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9FAF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EC60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7A2B4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C2216" w14:textId="77777777" w:rsidR="00D17646" w:rsidRPr="00E57AF8" w:rsidRDefault="00D17646" w:rsidP="00BC02E2">
            <w:pPr>
              <w:jc w:val="center"/>
              <w:rPr>
                <w:rFonts w:ascii="宋体" w:hAnsi="宋体" w:cs="宋体"/>
                <w:szCs w:val="21"/>
              </w:rPr>
            </w:pPr>
            <w:r w:rsidRPr="00E57AF8">
              <w:rPr>
                <w:rFonts w:ascii="宋体" w:hAnsi="宋体" w:hint="eastAsia"/>
                <w:szCs w:val="21"/>
              </w:rPr>
              <w:t>436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454D2" w14:textId="77777777" w:rsidR="00D17646" w:rsidRPr="00E57AF8" w:rsidRDefault="00D17646" w:rsidP="00BC02E2">
            <w:pPr>
              <w:jc w:val="center"/>
              <w:rPr>
                <w:rFonts w:ascii="宋体" w:hAnsi="宋体" w:cs="宋体"/>
                <w:szCs w:val="21"/>
              </w:rPr>
            </w:pPr>
            <w:r w:rsidRPr="00E57AF8">
              <w:rPr>
                <w:rFonts w:ascii="宋体" w:hAnsi="宋体" w:hint="eastAsia"/>
                <w:szCs w:val="21"/>
              </w:rPr>
              <w:t>保温绑带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6EA4A" w14:textId="77777777" w:rsidR="00D17646" w:rsidRPr="00E57AF8" w:rsidRDefault="00D17646" w:rsidP="00BC02E2">
            <w:pPr>
              <w:jc w:val="center"/>
              <w:rPr>
                <w:rFonts w:ascii="宋体" w:hAnsi="宋体" w:cs="宋体"/>
                <w:szCs w:val="21"/>
              </w:rPr>
            </w:pPr>
            <w:r w:rsidRPr="00E57AF8">
              <w:rPr>
                <w:rFonts w:ascii="宋体" w:hAnsi="宋体" w:hint="eastAsia"/>
                <w:szCs w:val="21"/>
              </w:rPr>
              <w:t>14cm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6BEDF"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54E5F" w14:textId="77777777" w:rsidR="00D17646" w:rsidRPr="00E57AF8" w:rsidRDefault="00D17646" w:rsidP="00BC02E2">
            <w:pPr>
              <w:jc w:val="center"/>
              <w:rPr>
                <w:rFonts w:ascii="宋体" w:hAnsi="宋体" w:cs="宋体"/>
                <w:szCs w:val="21"/>
              </w:rPr>
            </w:pPr>
            <w:r w:rsidRPr="00E57AF8">
              <w:rPr>
                <w:rFonts w:ascii="宋体" w:hAnsi="宋体" w:hint="eastAsia"/>
                <w:szCs w:val="21"/>
              </w:rPr>
              <w:t>37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C78C9"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华美、海斯迪克、宜百利</w:t>
            </w:r>
          </w:p>
        </w:tc>
      </w:tr>
      <w:tr w:rsidR="00D17646" w:rsidRPr="00E57AF8" w14:paraId="627D88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59B42" w14:textId="77777777" w:rsidR="00D17646" w:rsidRPr="00E57AF8" w:rsidRDefault="00D17646" w:rsidP="00BC02E2">
            <w:pPr>
              <w:jc w:val="center"/>
              <w:rPr>
                <w:rFonts w:ascii="宋体" w:hAnsi="宋体" w:cs="宋体"/>
                <w:szCs w:val="21"/>
              </w:rPr>
            </w:pPr>
            <w:r w:rsidRPr="00E57AF8">
              <w:rPr>
                <w:rFonts w:ascii="宋体" w:hAnsi="宋体" w:hint="eastAsia"/>
                <w:szCs w:val="21"/>
              </w:rPr>
              <w:t>437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214E9" w14:textId="77777777" w:rsidR="00D17646" w:rsidRPr="00E57AF8" w:rsidRDefault="00D17646" w:rsidP="00BC02E2">
            <w:pPr>
              <w:jc w:val="center"/>
              <w:rPr>
                <w:rFonts w:ascii="宋体" w:hAnsi="宋体" w:cs="宋体"/>
                <w:szCs w:val="21"/>
              </w:rPr>
            </w:pPr>
            <w:r w:rsidRPr="00E57AF8">
              <w:rPr>
                <w:rFonts w:ascii="宋体" w:hAnsi="宋体" w:hint="eastAsia"/>
                <w:szCs w:val="21"/>
              </w:rPr>
              <w:t>保温胶布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88F1A2" w14:textId="77777777" w:rsidR="00D17646" w:rsidRPr="00E57AF8" w:rsidRDefault="00D17646" w:rsidP="00BC02E2">
            <w:pPr>
              <w:jc w:val="center"/>
              <w:rPr>
                <w:rFonts w:ascii="宋体" w:hAnsi="宋体" w:cs="宋体"/>
                <w:szCs w:val="21"/>
              </w:rPr>
            </w:pPr>
            <w:r w:rsidRPr="00E57AF8">
              <w:rPr>
                <w:rFonts w:ascii="宋体" w:hAnsi="宋体" w:hint="eastAsia"/>
                <w:szCs w:val="21"/>
              </w:rPr>
              <w:t>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A962A"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F999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3B82E" w14:textId="77777777" w:rsidR="00D17646" w:rsidRPr="00E57AF8" w:rsidRDefault="00D17646" w:rsidP="00BC02E2">
            <w:pPr>
              <w:jc w:val="center"/>
              <w:rPr>
                <w:rFonts w:ascii="宋体" w:hAnsi="宋体" w:cs="宋体"/>
                <w:szCs w:val="21"/>
              </w:rPr>
            </w:pPr>
            <w:r w:rsidRPr="00E57AF8">
              <w:rPr>
                <w:rFonts w:ascii="宋体" w:hAnsi="宋体" w:hint="eastAsia"/>
                <w:szCs w:val="21"/>
              </w:rPr>
              <w:t>华美、得力、国为</w:t>
            </w:r>
          </w:p>
        </w:tc>
      </w:tr>
      <w:tr w:rsidR="00D17646" w:rsidRPr="00E57AF8" w14:paraId="20A33F7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62957" w14:textId="77777777" w:rsidR="00D17646" w:rsidRPr="00E57AF8" w:rsidRDefault="00D17646" w:rsidP="00BC02E2">
            <w:pPr>
              <w:jc w:val="center"/>
              <w:rPr>
                <w:rFonts w:ascii="宋体" w:hAnsi="宋体" w:cs="宋体"/>
                <w:szCs w:val="21"/>
              </w:rPr>
            </w:pPr>
            <w:r w:rsidRPr="00E57AF8">
              <w:rPr>
                <w:rFonts w:ascii="宋体" w:hAnsi="宋体" w:hint="eastAsia"/>
                <w:szCs w:val="21"/>
              </w:rPr>
              <w:t>438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CAD40" w14:textId="77777777" w:rsidR="00D17646" w:rsidRPr="00E57AF8" w:rsidRDefault="00D17646" w:rsidP="00BC02E2">
            <w:pPr>
              <w:jc w:val="center"/>
              <w:rPr>
                <w:rFonts w:ascii="宋体" w:hAnsi="宋体" w:cs="宋体"/>
                <w:szCs w:val="21"/>
              </w:rPr>
            </w:pPr>
            <w:r w:rsidRPr="00E57AF8">
              <w:rPr>
                <w:rFonts w:ascii="宋体" w:hAnsi="宋体" w:hint="eastAsia"/>
                <w:szCs w:val="21"/>
              </w:rPr>
              <w:t>保温胶带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1F1E09" w14:textId="77777777" w:rsidR="00D17646" w:rsidRPr="00E57AF8" w:rsidRDefault="00D17646" w:rsidP="00BC02E2">
            <w:pPr>
              <w:jc w:val="center"/>
              <w:rPr>
                <w:rFonts w:ascii="宋体" w:hAnsi="宋体" w:cs="宋体"/>
                <w:szCs w:val="21"/>
              </w:rPr>
            </w:pPr>
            <w:r w:rsidRPr="00E57AF8">
              <w:rPr>
                <w:rFonts w:ascii="宋体" w:hAnsi="宋体" w:hint="eastAsia"/>
                <w:szCs w:val="21"/>
              </w:rPr>
              <w:t>25m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FF211"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67C3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86EE7" w14:textId="77777777" w:rsidR="00D17646" w:rsidRPr="00E57AF8" w:rsidRDefault="00D17646" w:rsidP="00BC02E2">
            <w:pPr>
              <w:jc w:val="center"/>
              <w:rPr>
                <w:rFonts w:ascii="宋体" w:hAnsi="宋体" w:cs="宋体"/>
                <w:szCs w:val="21"/>
              </w:rPr>
            </w:pPr>
            <w:r w:rsidRPr="00E57AF8">
              <w:rPr>
                <w:rFonts w:ascii="宋体" w:hAnsi="宋体" w:hint="eastAsia"/>
                <w:szCs w:val="21"/>
              </w:rPr>
              <w:t>华美、得力、国为</w:t>
            </w:r>
          </w:p>
        </w:tc>
      </w:tr>
      <w:tr w:rsidR="00D17646" w:rsidRPr="00E57AF8" w14:paraId="355F99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60D13" w14:textId="77777777" w:rsidR="00D17646" w:rsidRPr="00E57AF8" w:rsidRDefault="00D17646" w:rsidP="00BC02E2">
            <w:pPr>
              <w:jc w:val="center"/>
              <w:rPr>
                <w:rFonts w:ascii="宋体" w:hAnsi="宋体" w:cs="宋体"/>
                <w:szCs w:val="21"/>
              </w:rPr>
            </w:pPr>
            <w:r w:rsidRPr="00E57AF8">
              <w:rPr>
                <w:rFonts w:ascii="宋体" w:hAnsi="宋体" w:hint="eastAsia"/>
                <w:szCs w:val="21"/>
              </w:rPr>
              <w:t>439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053C4" w14:textId="77777777" w:rsidR="00D17646" w:rsidRPr="00E57AF8" w:rsidRDefault="00D17646" w:rsidP="00BC02E2">
            <w:pPr>
              <w:jc w:val="center"/>
              <w:rPr>
                <w:rFonts w:ascii="宋体" w:hAnsi="宋体" w:cs="宋体"/>
                <w:szCs w:val="21"/>
              </w:rPr>
            </w:pPr>
            <w:r w:rsidRPr="00E57AF8">
              <w:rPr>
                <w:rFonts w:ascii="宋体" w:hAnsi="宋体" w:hint="eastAsia"/>
                <w:szCs w:val="21"/>
              </w:rPr>
              <w:t>保险座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A5314" w14:textId="77777777" w:rsidR="00D17646" w:rsidRPr="00E57AF8" w:rsidRDefault="00D17646" w:rsidP="00BC02E2">
            <w:pPr>
              <w:jc w:val="center"/>
              <w:rPr>
                <w:rFonts w:ascii="宋体" w:hAnsi="宋体" w:cs="宋体"/>
                <w:szCs w:val="21"/>
              </w:rPr>
            </w:pPr>
            <w:r w:rsidRPr="00E57AF8">
              <w:rPr>
                <w:rFonts w:ascii="宋体" w:hAnsi="宋体" w:hint="eastAsia"/>
                <w:szCs w:val="21"/>
              </w:rPr>
              <w:t>RT32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20E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1856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880B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7EC5A2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DBC60" w14:textId="77777777" w:rsidR="00D17646" w:rsidRPr="00E57AF8" w:rsidRDefault="00D17646" w:rsidP="00BC02E2">
            <w:pPr>
              <w:jc w:val="center"/>
              <w:rPr>
                <w:rFonts w:ascii="宋体" w:hAnsi="宋体" w:cs="宋体"/>
                <w:szCs w:val="21"/>
              </w:rPr>
            </w:pPr>
            <w:r w:rsidRPr="00E57AF8">
              <w:rPr>
                <w:rFonts w:ascii="宋体" w:hAnsi="宋体" w:hint="eastAsia"/>
                <w:szCs w:val="21"/>
              </w:rPr>
              <w:t>440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07E99" w14:textId="77777777" w:rsidR="00D17646" w:rsidRPr="00E57AF8" w:rsidRDefault="00D17646" w:rsidP="00BC02E2">
            <w:pPr>
              <w:jc w:val="center"/>
              <w:rPr>
                <w:rFonts w:ascii="宋体" w:hAnsi="宋体" w:cs="宋体"/>
                <w:szCs w:val="21"/>
              </w:rPr>
            </w:pPr>
            <w:r w:rsidRPr="00E57AF8">
              <w:rPr>
                <w:rFonts w:ascii="宋体" w:hAnsi="宋体" w:hint="eastAsia"/>
                <w:szCs w:val="21"/>
              </w:rPr>
              <w:t>保险芯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15979D" w14:textId="77777777" w:rsidR="00D17646" w:rsidRPr="00E57AF8" w:rsidRDefault="00D17646" w:rsidP="00BC02E2">
            <w:pPr>
              <w:jc w:val="center"/>
              <w:rPr>
                <w:rFonts w:ascii="宋体" w:hAnsi="宋体" w:cs="宋体"/>
                <w:szCs w:val="21"/>
              </w:rPr>
            </w:pPr>
            <w:r w:rsidRPr="00E57AF8">
              <w:rPr>
                <w:rFonts w:ascii="宋体" w:hAnsi="宋体" w:hint="eastAsia"/>
                <w:szCs w:val="21"/>
              </w:rPr>
              <w:t>250A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628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593CD"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3FA4A"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08C768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6BD43" w14:textId="77777777" w:rsidR="00D17646" w:rsidRPr="00E57AF8" w:rsidRDefault="00D17646" w:rsidP="00BC02E2">
            <w:pPr>
              <w:jc w:val="center"/>
              <w:rPr>
                <w:rFonts w:ascii="宋体" w:hAnsi="宋体" w:cs="宋体"/>
                <w:szCs w:val="21"/>
              </w:rPr>
            </w:pPr>
            <w:r w:rsidRPr="00E57AF8">
              <w:rPr>
                <w:rFonts w:ascii="宋体" w:hAnsi="宋体" w:hint="eastAsia"/>
                <w:szCs w:val="21"/>
              </w:rPr>
              <w:t>441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7ACF2" w14:textId="77777777" w:rsidR="00D17646" w:rsidRPr="00E57AF8" w:rsidRDefault="00D17646" w:rsidP="00BC02E2">
            <w:pPr>
              <w:jc w:val="center"/>
              <w:rPr>
                <w:rFonts w:ascii="宋体" w:hAnsi="宋体" w:cs="宋体"/>
                <w:szCs w:val="21"/>
              </w:rPr>
            </w:pPr>
            <w:r w:rsidRPr="00E57AF8">
              <w:rPr>
                <w:rFonts w:ascii="宋体" w:hAnsi="宋体" w:hint="eastAsia"/>
                <w:szCs w:val="21"/>
              </w:rPr>
              <w:t>尖嘴钳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2B89F" w14:textId="77777777" w:rsidR="00D17646" w:rsidRPr="00E57AF8" w:rsidRDefault="00D17646" w:rsidP="00BC02E2">
            <w:pPr>
              <w:jc w:val="center"/>
              <w:rPr>
                <w:rFonts w:ascii="宋体" w:hAnsi="宋体" w:cs="宋体"/>
                <w:szCs w:val="21"/>
              </w:rPr>
            </w:pPr>
            <w:r w:rsidRPr="00E57AF8">
              <w:rPr>
                <w:rFonts w:ascii="宋体" w:hAnsi="宋体" w:hint="eastAsia"/>
                <w:szCs w:val="21"/>
              </w:rPr>
              <w:t>6英寸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19D94"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70D3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381C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22333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36D5F" w14:textId="77777777" w:rsidR="00D17646" w:rsidRPr="00E57AF8" w:rsidRDefault="00D17646" w:rsidP="00BC02E2">
            <w:pPr>
              <w:jc w:val="center"/>
              <w:rPr>
                <w:rFonts w:ascii="宋体" w:hAnsi="宋体" w:cs="宋体"/>
                <w:szCs w:val="21"/>
              </w:rPr>
            </w:pPr>
            <w:r w:rsidRPr="00E57AF8">
              <w:rPr>
                <w:rFonts w:ascii="宋体" w:hAnsi="宋体" w:hint="eastAsia"/>
                <w:szCs w:val="21"/>
              </w:rPr>
              <w:t>442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7C887" w14:textId="77777777" w:rsidR="00D17646" w:rsidRPr="00E57AF8" w:rsidRDefault="00D17646" w:rsidP="00BC02E2">
            <w:pPr>
              <w:jc w:val="center"/>
              <w:rPr>
                <w:rFonts w:ascii="宋体" w:hAnsi="宋体" w:cs="宋体"/>
                <w:szCs w:val="21"/>
              </w:rPr>
            </w:pPr>
            <w:r w:rsidRPr="00E57AF8">
              <w:rPr>
                <w:rFonts w:ascii="宋体" w:hAnsi="宋体" w:hint="eastAsia"/>
                <w:szCs w:val="21"/>
              </w:rPr>
              <w:t>偏口钳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4B5EA" w14:textId="77777777" w:rsidR="00D17646" w:rsidRPr="00E57AF8" w:rsidRDefault="00D17646" w:rsidP="00BC02E2">
            <w:pPr>
              <w:jc w:val="center"/>
              <w:rPr>
                <w:rFonts w:ascii="宋体" w:hAnsi="宋体" w:cs="宋体"/>
                <w:szCs w:val="21"/>
              </w:rPr>
            </w:pPr>
            <w:r w:rsidRPr="00E57AF8">
              <w:rPr>
                <w:rFonts w:ascii="宋体" w:hAnsi="宋体" w:hint="eastAsia"/>
                <w:szCs w:val="21"/>
              </w:rPr>
              <w:t>6寸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3A7CD"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93C7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2592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5B6A8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D5BCE" w14:textId="77777777" w:rsidR="00D17646" w:rsidRPr="00E57AF8" w:rsidRDefault="00D17646" w:rsidP="00BC02E2">
            <w:pPr>
              <w:jc w:val="center"/>
              <w:rPr>
                <w:rFonts w:ascii="宋体" w:hAnsi="宋体" w:cs="宋体"/>
                <w:szCs w:val="21"/>
              </w:rPr>
            </w:pPr>
            <w:r w:rsidRPr="00E57AF8">
              <w:rPr>
                <w:rFonts w:ascii="宋体" w:hAnsi="宋体" w:hint="eastAsia"/>
                <w:szCs w:val="21"/>
              </w:rPr>
              <w:t>443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7B5D8"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7E84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79A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7B9B8"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CB41E"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35BC46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B5340" w14:textId="77777777" w:rsidR="00D17646" w:rsidRPr="00E57AF8" w:rsidRDefault="00D17646" w:rsidP="00BC02E2">
            <w:pPr>
              <w:jc w:val="center"/>
              <w:rPr>
                <w:rFonts w:ascii="宋体" w:hAnsi="宋体" w:cs="宋体"/>
                <w:szCs w:val="21"/>
              </w:rPr>
            </w:pPr>
            <w:r w:rsidRPr="00E57AF8">
              <w:rPr>
                <w:rFonts w:ascii="宋体" w:hAnsi="宋体" w:hint="eastAsia"/>
                <w:szCs w:val="21"/>
              </w:rPr>
              <w:t>444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597C9"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CFC8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14A8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4AAFB"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030C8"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41CA0C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B0CE7" w14:textId="77777777" w:rsidR="00D17646" w:rsidRPr="00E57AF8" w:rsidRDefault="00D17646" w:rsidP="00BC02E2">
            <w:pPr>
              <w:jc w:val="center"/>
              <w:rPr>
                <w:rFonts w:ascii="宋体" w:hAnsi="宋体" w:cs="宋体"/>
                <w:szCs w:val="21"/>
              </w:rPr>
            </w:pPr>
            <w:r w:rsidRPr="00E57AF8">
              <w:rPr>
                <w:rFonts w:ascii="宋体" w:hAnsi="宋体" w:hint="eastAsia"/>
                <w:szCs w:val="21"/>
              </w:rPr>
              <w:t>445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ABB8E"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A14E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16F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FBCE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E81E5"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2E8960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AE44C" w14:textId="77777777" w:rsidR="00D17646" w:rsidRPr="00E57AF8" w:rsidRDefault="00D17646" w:rsidP="00BC02E2">
            <w:pPr>
              <w:jc w:val="center"/>
              <w:rPr>
                <w:rFonts w:ascii="宋体" w:hAnsi="宋体" w:cs="宋体"/>
                <w:szCs w:val="21"/>
              </w:rPr>
            </w:pPr>
            <w:r w:rsidRPr="00E57AF8">
              <w:rPr>
                <w:rFonts w:ascii="宋体" w:hAnsi="宋体" w:hint="eastAsia"/>
                <w:szCs w:val="21"/>
              </w:rPr>
              <w:t>446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53C28"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1B0C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B8CC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2685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8AB1E"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55AEEC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8476C" w14:textId="77777777" w:rsidR="00D17646" w:rsidRPr="00E57AF8" w:rsidRDefault="00D17646" w:rsidP="00BC02E2">
            <w:pPr>
              <w:jc w:val="center"/>
              <w:rPr>
                <w:rFonts w:ascii="宋体" w:hAnsi="宋体" w:cs="宋体"/>
                <w:szCs w:val="21"/>
              </w:rPr>
            </w:pPr>
            <w:r w:rsidRPr="00E57AF8">
              <w:rPr>
                <w:rFonts w:ascii="宋体" w:hAnsi="宋体" w:hint="eastAsia"/>
                <w:szCs w:val="21"/>
              </w:rPr>
              <w:t>447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8DF29"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61B6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74E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F95F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999D3"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31B6DB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D44F6" w14:textId="77777777" w:rsidR="00D17646" w:rsidRPr="00E57AF8" w:rsidRDefault="00D17646" w:rsidP="00BC02E2">
            <w:pPr>
              <w:jc w:val="center"/>
              <w:rPr>
                <w:rFonts w:ascii="宋体" w:hAnsi="宋体" w:cs="宋体"/>
                <w:szCs w:val="21"/>
              </w:rPr>
            </w:pPr>
            <w:r w:rsidRPr="00E57AF8">
              <w:rPr>
                <w:rFonts w:ascii="宋体" w:hAnsi="宋体" w:hint="eastAsia"/>
                <w:szCs w:val="21"/>
              </w:rPr>
              <w:t>448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B6896"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8067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C60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7C48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BB621"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4F9A0C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4B4E8" w14:textId="77777777" w:rsidR="00D17646" w:rsidRPr="00E57AF8" w:rsidRDefault="00D17646" w:rsidP="00BC02E2">
            <w:pPr>
              <w:jc w:val="center"/>
              <w:rPr>
                <w:rFonts w:ascii="宋体" w:hAnsi="宋体" w:cs="宋体"/>
                <w:szCs w:val="21"/>
              </w:rPr>
            </w:pPr>
            <w:r w:rsidRPr="00E57AF8">
              <w:rPr>
                <w:rFonts w:ascii="宋体" w:hAnsi="宋体" w:hint="eastAsia"/>
                <w:szCs w:val="21"/>
              </w:rPr>
              <w:t>449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CFFA7"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8553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973D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D3E84"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43820"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7459C3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3D66C" w14:textId="77777777" w:rsidR="00D17646" w:rsidRPr="00E57AF8" w:rsidRDefault="00D17646" w:rsidP="00BC02E2">
            <w:pPr>
              <w:jc w:val="center"/>
              <w:rPr>
                <w:rFonts w:ascii="宋体" w:hAnsi="宋体" w:cs="宋体"/>
                <w:szCs w:val="21"/>
              </w:rPr>
            </w:pPr>
            <w:r w:rsidRPr="00E57AF8">
              <w:rPr>
                <w:rFonts w:ascii="宋体" w:hAnsi="宋体" w:hint="eastAsia"/>
                <w:szCs w:val="21"/>
              </w:rPr>
              <w:t>450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5E6C4" w14:textId="77777777" w:rsidR="00D17646" w:rsidRPr="00E57AF8" w:rsidRDefault="00D17646" w:rsidP="00BC02E2">
            <w:pPr>
              <w:jc w:val="center"/>
              <w:rPr>
                <w:rFonts w:ascii="宋体" w:hAnsi="宋体" w:cs="宋体"/>
                <w:szCs w:val="21"/>
              </w:rPr>
            </w:pPr>
            <w:r w:rsidRPr="00E57AF8">
              <w:rPr>
                <w:rFonts w:ascii="宋体" w:hAnsi="宋体" w:hint="eastAsia"/>
                <w:szCs w:val="21"/>
              </w:rPr>
              <w:t>元宝卡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2DED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CD9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27CBD"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8574B" w14:textId="77777777" w:rsidR="00D17646" w:rsidRPr="00E57AF8" w:rsidRDefault="00D17646" w:rsidP="00BC02E2">
            <w:pPr>
              <w:jc w:val="center"/>
              <w:rPr>
                <w:rFonts w:ascii="宋体" w:hAnsi="宋体" w:cs="宋体"/>
                <w:szCs w:val="21"/>
              </w:rPr>
            </w:pPr>
            <w:r w:rsidRPr="00E57AF8">
              <w:rPr>
                <w:rFonts w:ascii="宋体" w:hAnsi="宋体" w:hint="eastAsia"/>
                <w:szCs w:val="21"/>
              </w:rPr>
              <w:t>天旭、坚威、顶建</w:t>
            </w:r>
          </w:p>
        </w:tc>
      </w:tr>
      <w:tr w:rsidR="00D17646" w:rsidRPr="00E57AF8" w14:paraId="68173B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B6A7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451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F1971" w14:textId="77777777" w:rsidR="00D17646" w:rsidRPr="00E57AF8" w:rsidRDefault="00D17646" w:rsidP="00BC02E2">
            <w:pPr>
              <w:jc w:val="center"/>
              <w:rPr>
                <w:rFonts w:ascii="宋体" w:hAnsi="宋体" w:cs="宋体"/>
                <w:szCs w:val="21"/>
              </w:rPr>
            </w:pPr>
            <w:r w:rsidRPr="00E57AF8">
              <w:rPr>
                <w:rFonts w:ascii="宋体" w:hAnsi="宋体" w:hint="eastAsia"/>
                <w:szCs w:val="21"/>
              </w:rPr>
              <w:t>充电器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8FB3DA" w14:textId="77777777" w:rsidR="00D17646" w:rsidRPr="00E57AF8" w:rsidRDefault="00D17646" w:rsidP="00BC02E2">
            <w:pPr>
              <w:jc w:val="center"/>
              <w:rPr>
                <w:rFonts w:ascii="宋体" w:hAnsi="宋体" w:cs="宋体"/>
                <w:szCs w:val="21"/>
              </w:rPr>
            </w:pPr>
            <w:r w:rsidRPr="00E57AF8">
              <w:rPr>
                <w:rFonts w:ascii="宋体" w:hAnsi="宋体" w:hint="eastAsia"/>
                <w:szCs w:val="21"/>
              </w:rPr>
              <w:t>250V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3AE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90C3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EF4E"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公牛、得力、绿联</w:t>
            </w:r>
          </w:p>
        </w:tc>
      </w:tr>
      <w:tr w:rsidR="00D17646" w:rsidRPr="00E57AF8" w14:paraId="35F18A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21270" w14:textId="77777777" w:rsidR="00D17646" w:rsidRPr="00E57AF8" w:rsidRDefault="00D17646" w:rsidP="00BC02E2">
            <w:pPr>
              <w:jc w:val="center"/>
              <w:rPr>
                <w:rFonts w:ascii="宋体" w:hAnsi="宋体" w:cs="宋体"/>
                <w:szCs w:val="21"/>
              </w:rPr>
            </w:pPr>
            <w:r w:rsidRPr="00E57AF8">
              <w:rPr>
                <w:rFonts w:ascii="宋体" w:hAnsi="宋体" w:hint="eastAsia"/>
                <w:szCs w:val="21"/>
              </w:rPr>
              <w:t>452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A46C0" w14:textId="77777777" w:rsidR="00D17646" w:rsidRPr="00E57AF8" w:rsidRDefault="00D17646" w:rsidP="00BC02E2">
            <w:pPr>
              <w:jc w:val="center"/>
              <w:rPr>
                <w:rFonts w:ascii="宋体" w:hAnsi="宋体" w:cs="宋体"/>
                <w:szCs w:val="21"/>
              </w:rPr>
            </w:pPr>
            <w:r w:rsidRPr="00E57AF8">
              <w:rPr>
                <w:rFonts w:ascii="宋体" w:hAnsi="宋体" w:hint="eastAsia"/>
                <w:szCs w:val="21"/>
              </w:rPr>
              <w:t>充电池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91B73" w14:textId="77777777" w:rsidR="00D17646" w:rsidRPr="00E57AF8" w:rsidRDefault="00D17646" w:rsidP="00BC02E2">
            <w:pPr>
              <w:jc w:val="center"/>
              <w:rPr>
                <w:rFonts w:ascii="宋体" w:hAnsi="宋体" w:cs="宋体"/>
                <w:szCs w:val="21"/>
              </w:rPr>
            </w:pPr>
            <w:r w:rsidRPr="00E57AF8">
              <w:rPr>
                <w:rFonts w:ascii="宋体" w:hAnsi="宋体" w:hint="eastAsia"/>
                <w:szCs w:val="21"/>
              </w:rPr>
              <w:t>GSR12-2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EF3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4393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36D37"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博世、东成、喜利得</w:t>
            </w:r>
          </w:p>
        </w:tc>
      </w:tr>
      <w:tr w:rsidR="00D17646" w:rsidRPr="00E57AF8" w14:paraId="55685E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D9B46" w14:textId="77777777" w:rsidR="00D17646" w:rsidRPr="00E57AF8" w:rsidRDefault="00D17646" w:rsidP="00BC02E2">
            <w:pPr>
              <w:jc w:val="center"/>
              <w:rPr>
                <w:rFonts w:ascii="宋体" w:hAnsi="宋体" w:cs="宋体"/>
                <w:szCs w:val="21"/>
              </w:rPr>
            </w:pPr>
            <w:r w:rsidRPr="00E57AF8">
              <w:rPr>
                <w:rFonts w:ascii="宋体" w:hAnsi="宋体" w:hint="eastAsia"/>
                <w:szCs w:val="21"/>
              </w:rPr>
              <w:t>453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A88F9" w14:textId="77777777" w:rsidR="00D17646" w:rsidRPr="00E57AF8" w:rsidRDefault="00D17646" w:rsidP="00BC02E2">
            <w:pPr>
              <w:jc w:val="center"/>
              <w:rPr>
                <w:rFonts w:ascii="宋体" w:hAnsi="宋体" w:cs="宋体"/>
                <w:szCs w:val="21"/>
              </w:rPr>
            </w:pPr>
            <w:r w:rsidRPr="00E57AF8">
              <w:rPr>
                <w:rFonts w:ascii="宋体" w:hAnsi="宋体" w:hint="eastAsia"/>
                <w:szCs w:val="21"/>
              </w:rPr>
              <w:t>光控开关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5894E" w14:textId="77777777" w:rsidR="00D17646" w:rsidRPr="00E57AF8" w:rsidRDefault="00D17646" w:rsidP="00BC02E2">
            <w:pPr>
              <w:jc w:val="center"/>
              <w:rPr>
                <w:rFonts w:ascii="宋体" w:hAnsi="宋体" w:cs="宋体"/>
                <w:szCs w:val="21"/>
              </w:rPr>
            </w:pPr>
            <w:r w:rsidRPr="00E57AF8">
              <w:rPr>
                <w:rFonts w:ascii="宋体" w:hAnsi="宋体" w:hint="eastAsia"/>
                <w:szCs w:val="21"/>
              </w:rPr>
              <w:t>25A/220V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14E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8E3AA"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2DEC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施耐德、公牛、德力西　</w:t>
            </w:r>
          </w:p>
        </w:tc>
      </w:tr>
      <w:tr w:rsidR="00D17646" w:rsidRPr="00E57AF8" w14:paraId="5BCBBE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CD898" w14:textId="77777777" w:rsidR="00D17646" w:rsidRPr="00E57AF8" w:rsidRDefault="00D17646" w:rsidP="00BC02E2">
            <w:pPr>
              <w:jc w:val="center"/>
              <w:rPr>
                <w:rFonts w:ascii="宋体" w:hAnsi="宋体" w:cs="宋体"/>
                <w:szCs w:val="21"/>
              </w:rPr>
            </w:pPr>
            <w:r w:rsidRPr="00E57AF8">
              <w:rPr>
                <w:rFonts w:ascii="宋体" w:hAnsi="宋体" w:hint="eastAsia"/>
                <w:szCs w:val="21"/>
              </w:rPr>
              <w:t>454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DFF22" w14:textId="77777777" w:rsidR="00D17646" w:rsidRPr="00E57AF8" w:rsidRDefault="00D17646" w:rsidP="00BC02E2">
            <w:pPr>
              <w:jc w:val="center"/>
              <w:rPr>
                <w:rFonts w:ascii="宋体" w:hAnsi="宋体" w:cs="宋体"/>
                <w:szCs w:val="21"/>
              </w:rPr>
            </w:pPr>
            <w:r w:rsidRPr="00E57AF8">
              <w:rPr>
                <w:rFonts w:ascii="宋体" w:hAnsi="宋体" w:hint="eastAsia"/>
                <w:szCs w:val="21"/>
              </w:rPr>
              <w:t>免钉胶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192DF" w14:textId="77777777" w:rsidR="00D17646" w:rsidRPr="00E57AF8" w:rsidRDefault="00D17646" w:rsidP="00BC02E2">
            <w:pPr>
              <w:jc w:val="center"/>
              <w:rPr>
                <w:rFonts w:ascii="宋体" w:hAnsi="宋体" w:cs="宋体"/>
                <w:szCs w:val="21"/>
              </w:rPr>
            </w:pPr>
            <w:r w:rsidRPr="00E57AF8">
              <w:rPr>
                <w:rFonts w:ascii="宋体" w:hAnsi="宋体" w:hint="eastAsia"/>
                <w:szCs w:val="21"/>
              </w:rPr>
              <w:t>310ml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C2E7C"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00AB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8B745"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哥俩好、汉高百得、立邦</w:t>
            </w:r>
          </w:p>
        </w:tc>
      </w:tr>
      <w:tr w:rsidR="00D17646" w:rsidRPr="00E57AF8" w14:paraId="2DB25DC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EF545" w14:textId="77777777" w:rsidR="00D17646" w:rsidRPr="00E57AF8" w:rsidRDefault="00D17646" w:rsidP="00BC02E2">
            <w:pPr>
              <w:jc w:val="center"/>
              <w:rPr>
                <w:rFonts w:ascii="宋体" w:hAnsi="宋体" w:cs="宋体"/>
                <w:szCs w:val="21"/>
              </w:rPr>
            </w:pPr>
            <w:r w:rsidRPr="00E57AF8">
              <w:rPr>
                <w:rFonts w:ascii="宋体" w:hAnsi="宋体" w:hint="eastAsia"/>
                <w:szCs w:val="21"/>
              </w:rPr>
              <w:t>455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4253F" w14:textId="77777777" w:rsidR="00D17646" w:rsidRPr="00E57AF8" w:rsidRDefault="00D17646" w:rsidP="00BC02E2">
            <w:pPr>
              <w:jc w:val="center"/>
              <w:rPr>
                <w:rFonts w:ascii="宋体" w:hAnsi="宋体" w:cs="宋体"/>
                <w:szCs w:val="21"/>
              </w:rPr>
            </w:pPr>
            <w:r w:rsidRPr="00E57AF8">
              <w:rPr>
                <w:rFonts w:ascii="宋体" w:hAnsi="宋体" w:hint="eastAsia"/>
                <w:szCs w:val="21"/>
              </w:rPr>
              <w:t>八字阀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598CE" w14:textId="77777777" w:rsidR="00D17646" w:rsidRPr="00E57AF8" w:rsidRDefault="00D17646" w:rsidP="00BC02E2">
            <w:pPr>
              <w:jc w:val="center"/>
              <w:rPr>
                <w:rFonts w:ascii="宋体" w:hAnsi="宋体" w:cs="宋体"/>
                <w:szCs w:val="21"/>
              </w:rPr>
            </w:pPr>
            <w:r w:rsidRPr="00E57AF8">
              <w:rPr>
                <w:rFonts w:ascii="宋体" w:hAnsi="宋体" w:hint="eastAsia"/>
                <w:szCs w:val="21"/>
              </w:rPr>
              <w:t>020-C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B41C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682DC"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737B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1C12F7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34D8B" w14:textId="77777777" w:rsidR="00D17646" w:rsidRPr="00E57AF8" w:rsidRDefault="00D17646" w:rsidP="00BC02E2">
            <w:pPr>
              <w:jc w:val="center"/>
              <w:rPr>
                <w:rFonts w:ascii="宋体" w:hAnsi="宋体" w:cs="宋体"/>
                <w:szCs w:val="21"/>
              </w:rPr>
            </w:pPr>
            <w:r w:rsidRPr="00E57AF8">
              <w:rPr>
                <w:rFonts w:ascii="宋体" w:hAnsi="宋体" w:hint="eastAsia"/>
                <w:szCs w:val="21"/>
              </w:rPr>
              <w:t>456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28938" w14:textId="77777777" w:rsidR="00D17646" w:rsidRPr="00E57AF8" w:rsidRDefault="00D17646" w:rsidP="00BC02E2">
            <w:pPr>
              <w:jc w:val="center"/>
              <w:rPr>
                <w:rFonts w:ascii="宋体" w:hAnsi="宋体" w:cs="宋体"/>
                <w:szCs w:val="21"/>
              </w:rPr>
            </w:pPr>
            <w:r w:rsidRPr="00E57AF8">
              <w:rPr>
                <w:rFonts w:ascii="宋体" w:hAnsi="宋体" w:hint="eastAsia"/>
                <w:szCs w:val="21"/>
              </w:rPr>
              <w:t>六孔国标插座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D6D3E7" w14:textId="77777777" w:rsidR="00D17646" w:rsidRPr="00E57AF8" w:rsidRDefault="00D17646" w:rsidP="00BC02E2">
            <w:pPr>
              <w:jc w:val="center"/>
              <w:rPr>
                <w:rFonts w:ascii="宋体" w:hAnsi="宋体" w:cs="宋体"/>
                <w:szCs w:val="21"/>
              </w:rPr>
            </w:pPr>
            <w:r w:rsidRPr="00E57AF8">
              <w:rPr>
                <w:rFonts w:ascii="宋体" w:hAnsi="宋体" w:hint="eastAsia"/>
                <w:szCs w:val="21"/>
              </w:rPr>
              <w:t>146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C255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1BEC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0539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5CBC2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3818E" w14:textId="77777777" w:rsidR="00D17646" w:rsidRPr="00E57AF8" w:rsidRDefault="00D17646" w:rsidP="00BC02E2">
            <w:pPr>
              <w:jc w:val="center"/>
              <w:rPr>
                <w:rFonts w:ascii="宋体" w:hAnsi="宋体" w:cs="宋体"/>
                <w:szCs w:val="21"/>
              </w:rPr>
            </w:pPr>
            <w:r w:rsidRPr="00E57AF8">
              <w:rPr>
                <w:rFonts w:ascii="宋体" w:hAnsi="宋体" w:hint="eastAsia"/>
                <w:szCs w:val="21"/>
              </w:rPr>
              <w:t>457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DE661" w14:textId="77777777" w:rsidR="00D17646" w:rsidRPr="00E57AF8" w:rsidRDefault="00D17646" w:rsidP="00BC02E2">
            <w:pPr>
              <w:jc w:val="center"/>
              <w:rPr>
                <w:rFonts w:ascii="宋体" w:hAnsi="宋体" w:cs="宋体"/>
                <w:szCs w:val="21"/>
              </w:rPr>
            </w:pPr>
            <w:r w:rsidRPr="00E57AF8">
              <w:rPr>
                <w:rFonts w:ascii="宋体" w:hAnsi="宋体" w:hint="eastAsia"/>
                <w:szCs w:val="21"/>
              </w:rPr>
              <w:t>插座面板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BB6C9" w14:textId="77777777" w:rsidR="00D17646" w:rsidRPr="00E57AF8" w:rsidRDefault="00D17646" w:rsidP="00BC02E2">
            <w:pPr>
              <w:jc w:val="center"/>
              <w:rPr>
                <w:rFonts w:ascii="宋体" w:hAnsi="宋体" w:cs="宋体"/>
                <w:szCs w:val="21"/>
              </w:rPr>
            </w:pPr>
            <w:r w:rsidRPr="00E57AF8">
              <w:rPr>
                <w:rFonts w:ascii="宋体" w:hAnsi="宋体" w:hint="eastAsia"/>
                <w:szCs w:val="21"/>
              </w:rPr>
              <w:t>118型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002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EE1A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2EF8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1D9099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89BC5" w14:textId="77777777" w:rsidR="00D17646" w:rsidRPr="00E57AF8" w:rsidRDefault="00D17646" w:rsidP="00BC02E2">
            <w:pPr>
              <w:jc w:val="center"/>
              <w:rPr>
                <w:rFonts w:ascii="宋体" w:hAnsi="宋体" w:cs="宋体"/>
                <w:szCs w:val="21"/>
              </w:rPr>
            </w:pPr>
            <w:r w:rsidRPr="00E57AF8">
              <w:rPr>
                <w:rFonts w:ascii="宋体" w:hAnsi="宋体" w:hint="eastAsia"/>
                <w:szCs w:val="21"/>
              </w:rPr>
              <w:t>458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CB214" w14:textId="77777777" w:rsidR="00D17646" w:rsidRPr="00E57AF8" w:rsidRDefault="00D17646" w:rsidP="00BC02E2">
            <w:pPr>
              <w:jc w:val="center"/>
              <w:rPr>
                <w:rFonts w:ascii="宋体" w:hAnsi="宋体" w:cs="宋体"/>
                <w:szCs w:val="21"/>
              </w:rPr>
            </w:pPr>
            <w:r w:rsidRPr="00E57AF8">
              <w:rPr>
                <w:rFonts w:ascii="宋体" w:hAnsi="宋体" w:hint="eastAsia"/>
                <w:szCs w:val="21"/>
              </w:rPr>
              <w:t>插座面板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8771D" w14:textId="77777777" w:rsidR="00D17646" w:rsidRPr="00E57AF8" w:rsidRDefault="00D17646" w:rsidP="00BC02E2">
            <w:pPr>
              <w:jc w:val="center"/>
              <w:rPr>
                <w:rFonts w:ascii="宋体" w:hAnsi="宋体" w:cs="宋体"/>
                <w:szCs w:val="21"/>
              </w:rPr>
            </w:pPr>
            <w:r w:rsidRPr="00E57AF8">
              <w:rPr>
                <w:rFonts w:ascii="宋体" w:hAnsi="宋体" w:hint="eastAsia"/>
                <w:szCs w:val="21"/>
              </w:rPr>
              <w:t>146型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3E892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13D9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3C2B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15C38E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557F8" w14:textId="77777777" w:rsidR="00D17646" w:rsidRPr="00E57AF8" w:rsidRDefault="00D17646" w:rsidP="00BC02E2">
            <w:pPr>
              <w:jc w:val="center"/>
              <w:rPr>
                <w:rFonts w:ascii="宋体" w:hAnsi="宋体" w:cs="宋体"/>
                <w:szCs w:val="21"/>
              </w:rPr>
            </w:pPr>
            <w:r w:rsidRPr="00E57AF8">
              <w:rPr>
                <w:rFonts w:ascii="宋体" w:hAnsi="宋体" w:hint="eastAsia"/>
                <w:szCs w:val="21"/>
              </w:rPr>
              <w:t>459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CAD2A" w14:textId="77777777" w:rsidR="00D17646" w:rsidRPr="00E57AF8" w:rsidRDefault="00D17646" w:rsidP="00BC02E2">
            <w:pPr>
              <w:jc w:val="center"/>
              <w:rPr>
                <w:rFonts w:ascii="宋体" w:hAnsi="宋体" w:cs="宋体"/>
                <w:szCs w:val="21"/>
              </w:rPr>
            </w:pPr>
            <w:r w:rsidRPr="00E57AF8">
              <w:rPr>
                <w:rFonts w:ascii="宋体" w:hAnsi="宋体" w:hint="eastAsia"/>
                <w:szCs w:val="21"/>
              </w:rPr>
              <w:t>内丝八字阀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C2FE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760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794D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6F0E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30CA06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51507" w14:textId="77777777" w:rsidR="00D17646" w:rsidRPr="00E57AF8" w:rsidRDefault="00D17646" w:rsidP="00BC02E2">
            <w:pPr>
              <w:jc w:val="center"/>
              <w:rPr>
                <w:rFonts w:ascii="宋体" w:hAnsi="宋体" w:cs="宋体"/>
                <w:szCs w:val="21"/>
              </w:rPr>
            </w:pPr>
            <w:r w:rsidRPr="00E57AF8">
              <w:rPr>
                <w:rFonts w:ascii="宋体" w:hAnsi="宋体" w:hint="eastAsia"/>
                <w:szCs w:val="21"/>
              </w:rPr>
              <w:t>460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476F9" w14:textId="77777777" w:rsidR="00D17646" w:rsidRPr="00E57AF8" w:rsidRDefault="00D17646" w:rsidP="00BC02E2">
            <w:pPr>
              <w:jc w:val="center"/>
              <w:rPr>
                <w:rFonts w:ascii="宋体" w:hAnsi="宋体" w:cs="宋体"/>
                <w:szCs w:val="21"/>
              </w:rPr>
            </w:pPr>
            <w:r w:rsidRPr="00E57AF8">
              <w:rPr>
                <w:rFonts w:ascii="宋体" w:hAnsi="宋体" w:hint="eastAsia"/>
                <w:szCs w:val="21"/>
              </w:rPr>
              <w:t>内丝直通阀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50898"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79C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5D41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705E6"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49E299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D7EFD" w14:textId="77777777" w:rsidR="00D17646" w:rsidRPr="00E57AF8" w:rsidRDefault="00D17646" w:rsidP="00BC02E2">
            <w:pPr>
              <w:jc w:val="center"/>
              <w:rPr>
                <w:rFonts w:ascii="宋体" w:hAnsi="宋体" w:cs="宋体"/>
                <w:szCs w:val="21"/>
              </w:rPr>
            </w:pPr>
            <w:r w:rsidRPr="00E57AF8">
              <w:rPr>
                <w:rFonts w:ascii="宋体" w:hAnsi="宋体" w:hint="eastAsia"/>
                <w:szCs w:val="21"/>
              </w:rPr>
              <w:t>461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D984A" w14:textId="77777777" w:rsidR="00D17646" w:rsidRPr="00E57AF8" w:rsidRDefault="00D17646" w:rsidP="00BC02E2">
            <w:pPr>
              <w:jc w:val="center"/>
              <w:rPr>
                <w:rFonts w:ascii="宋体" w:hAnsi="宋体" w:cs="宋体"/>
                <w:szCs w:val="21"/>
              </w:rPr>
            </w:pPr>
            <w:r w:rsidRPr="00E57AF8">
              <w:rPr>
                <w:rFonts w:ascii="宋体" w:hAnsi="宋体" w:hint="eastAsia"/>
                <w:szCs w:val="21"/>
              </w:rPr>
              <w:t>内六角扳手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80354" w14:textId="77777777" w:rsidR="00D17646" w:rsidRPr="00E57AF8" w:rsidRDefault="00D17646" w:rsidP="00BC02E2">
            <w:pPr>
              <w:jc w:val="center"/>
              <w:rPr>
                <w:rFonts w:ascii="宋体" w:hAnsi="宋体" w:cs="宋体"/>
                <w:szCs w:val="21"/>
              </w:rPr>
            </w:pPr>
            <w:r w:rsidRPr="00E57AF8">
              <w:rPr>
                <w:rFonts w:ascii="宋体" w:hAnsi="宋体" w:hint="eastAsia"/>
                <w:szCs w:val="21"/>
              </w:rPr>
              <w:t>27mm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4B36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3B3C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419E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1E5E6C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76A2A" w14:textId="77777777" w:rsidR="00D17646" w:rsidRPr="00E57AF8" w:rsidRDefault="00D17646" w:rsidP="00BC02E2">
            <w:pPr>
              <w:jc w:val="center"/>
              <w:rPr>
                <w:rFonts w:ascii="宋体" w:hAnsi="宋体" w:cs="宋体"/>
                <w:szCs w:val="21"/>
              </w:rPr>
            </w:pPr>
            <w:r w:rsidRPr="00E57AF8">
              <w:rPr>
                <w:rFonts w:ascii="宋体" w:hAnsi="宋体" w:hint="eastAsia"/>
                <w:szCs w:val="21"/>
              </w:rPr>
              <w:t>462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09C9C" w14:textId="77777777" w:rsidR="00D17646" w:rsidRPr="00E57AF8" w:rsidRDefault="00D17646" w:rsidP="00BC02E2">
            <w:pPr>
              <w:jc w:val="center"/>
              <w:rPr>
                <w:rFonts w:ascii="宋体" w:hAnsi="宋体" w:cs="宋体"/>
                <w:szCs w:val="21"/>
              </w:rPr>
            </w:pPr>
            <w:r w:rsidRPr="00E57AF8">
              <w:rPr>
                <w:rFonts w:ascii="宋体" w:hAnsi="宋体" w:hint="eastAsia"/>
                <w:szCs w:val="21"/>
              </w:rPr>
              <w:t>内六角扳手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4CDDD" w14:textId="77777777" w:rsidR="00D17646" w:rsidRPr="00E57AF8" w:rsidRDefault="00D17646" w:rsidP="00BC02E2">
            <w:pPr>
              <w:jc w:val="center"/>
              <w:rPr>
                <w:rFonts w:ascii="宋体" w:hAnsi="宋体" w:cs="宋体"/>
                <w:szCs w:val="21"/>
              </w:rPr>
            </w:pPr>
            <w:r w:rsidRPr="00E57AF8">
              <w:rPr>
                <w:rFonts w:ascii="宋体" w:hAnsi="宋体" w:hint="eastAsia"/>
                <w:szCs w:val="21"/>
              </w:rPr>
              <w:t>22mm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A4BD0"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B2AB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2017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0A66BF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B9411" w14:textId="77777777" w:rsidR="00D17646" w:rsidRPr="00E57AF8" w:rsidRDefault="00D17646" w:rsidP="00BC02E2">
            <w:pPr>
              <w:jc w:val="center"/>
              <w:rPr>
                <w:rFonts w:ascii="宋体" w:hAnsi="宋体" w:cs="宋体"/>
                <w:szCs w:val="21"/>
              </w:rPr>
            </w:pPr>
            <w:r w:rsidRPr="00E57AF8">
              <w:rPr>
                <w:rFonts w:ascii="宋体" w:hAnsi="宋体" w:hint="eastAsia"/>
                <w:szCs w:val="21"/>
              </w:rPr>
              <w:t>463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C0838" w14:textId="77777777" w:rsidR="00D17646" w:rsidRPr="00E57AF8" w:rsidRDefault="00D17646" w:rsidP="00BC02E2">
            <w:pPr>
              <w:jc w:val="center"/>
              <w:rPr>
                <w:rFonts w:ascii="宋体" w:hAnsi="宋体" w:cs="宋体"/>
                <w:szCs w:val="21"/>
              </w:rPr>
            </w:pPr>
            <w:r w:rsidRPr="00E57AF8">
              <w:rPr>
                <w:rFonts w:ascii="宋体" w:hAnsi="宋体" w:hint="eastAsia"/>
                <w:szCs w:val="21"/>
              </w:rPr>
              <w:t>内六角扳手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44773" w14:textId="77777777" w:rsidR="00D17646" w:rsidRPr="00E57AF8" w:rsidRDefault="00D17646" w:rsidP="00BC02E2">
            <w:pPr>
              <w:jc w:val="center"/>
              <w:rPr>
                <w:rFonts w:ascii="宋体" w:hAnsi="宋体" w:cs="宋体"/>
                <w:szCs w:val="21"/>
              </w:rPr>
            </w:pPr>
            <w:r w:rsidRPr="00E57AF8">
              <w:rPr>
                <w:rFonts w:ascii="宋体" w:hAnsi="宋体" w:hint="eastAsia"/>
                <w:szCs w:val="21"/>
              </w:rPr>
              <w:t>19mm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5F154"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7E26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48C4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3E061B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47D75" w14:textId="77777777" w:rsidR="00D17646" w:rsidRPr="00E57AF8" w:rsidRDefault="00D17646" w:rsidP="00BC02E2">
            <w:pPr>
              <w:jc w:val="center"/>
              <w:rPr>
                <w:rFonts w:ascii="宋体" w:hAnsi="宋体" w:cs="宋体"/>
                <w:szCs w:val="21"/>
              </w:rPr>
            </w:pPr>
            <w:r w:rsidRPr="00E57AF8">
              <w:rPr>
                <w:rFonts w:ascii="宋体" w:hAnsi="宋体" w:hint="eastAsia"/>
                <w:szCs w:val="21"/>
              </w:rPr>
              <w:t>464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DC606" w14:textId="77777777" w:rsidR="00D17646" w:rsidRPr="00E57AF8" w:rsidRDefault="00D17646" w:rsidP="00BC02E2">
            <w:pPr>
              <w:jc w:val="center"/>
              <w:rPr>
                <w:rFonts w:ascii="宋体" w:hAnsi="宋体" w:cs="宋体"/>
                <w:szCs w:val="21"/>
              </w:rPr>
            </w:pPr>
            <w:r w:rsidRPr="00E57AF8">
              <w:rPr>
                <w:rFonts w:ascii="宋体" w:hAnsi="宋体" w:hint="eastAsia"/>
                <w:szCs w:val="21"/>
              </w:rPr>
              <w:t>内六角扳手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2A9D2" w14:textId="77777777" w:rsidR="00D17646" w:rsidRPr="00E57AF8" w:rsidRDefault="00D17646" w:rsidP="00BC02E2">
            <w:pPr>
              <w:jc w:val="center"/>
              <w:rPr>
                <w:rFonts w:ascii="宋体" w:hAnsi="宋体" w:cs="宋体"/>
                <w:szCs w:val="21"/>
              </w:rPr>
            </w:pPr>
            <w:r w:rsidRPr="00E57AF8">
              <w:rPr>
                <w:rFonts w:ascii="宋体" w:hAnsi="宋体" w:hint="eastAsia"/>
                <w:szCs w:val="21"/>
              </w:rPr>
              <w:t>12mm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9CEB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CB61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1BE1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31C132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87906" w14:textId="77777777" w:rsidR="00D17646" w:rsidRPr="00E57AF8" w:rsidRDefault="00D17646" w:rsidP="00BC02E2">
            <w:pPr>
              <w:jc w:val="center"/>
              <w:rPr>
                <w:rFonts w:ascii="宋体" w:hAnsi="宋体" w:cs="宋体"/>
                <w:szCs w:val="21"/>
              </w:rPr>
            </w:pPr>
            <w:r w:rsidRPr="00E57AF8">
              <w:rPr>
                <w:rFonts w:ascii="宋体" w:hAnsi="宋体" w:hint="eastAsia"/>
                <w:szCs w:val="21"/>
              </w:rPr>
              <w:t>465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7909A"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35158"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457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E6A2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B3D74"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3A2F946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BFAAB" w14:textId="77777777" w:rsidR="00D17646" w:rsidRPr="00E57AF8" w:rsidRDefault="00D17646" w:rsidP="00BC02E2">
            <w:pPr>
              <w:jc w:val="center"/>
              <w:rPr>
                <w:rFonts w:ascii="宋体" w:hAnsi="宋体" w:cs="宋体"/>
                <w:szCs w:val="21"/>
              </w:rPr>
            </w:pPr>
            <w:r w:rsidRPr="00E57AF8">
              <w:rPr>
                <w:rFonts w:ascii="宋体" w:hAnsi="宋体" w:hint="eastAsia"/>
                <w:szCs w:val="21"/>
              </w:rPr>
              <w:t>466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C492F"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092D3"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1D81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02FC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595C6"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11B78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D64EC" w14:textId="77777777" w:rsidR="00D17646" w:rsidRPr="00E57AF8" w:rsidRDefault="00D17646" w:rsidP="00BC02E2">
            <w:pPr>
              <w:jc w:val="center"/>
              <w:rPr>
                <w:rFonts w:ascii="宋体" w:hAnsi="宋体" w:cs="宋体"/>
                <w:szCs w:val="21"/>
              </w:rPr>
            </w:pPr>
            <w:r w:rsidRPr="00E57AF8">
              <w:rPr>
                <w:rFonts w:ascii="宋体" w:hAnsi="宋体" w:hint="eastAsia"/>
                <w:szCs w:val="21"/>
              </w:rPr>
              <w:t>467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59756"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BBA3C5"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869B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CDD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DE588"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E30D7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EC938" w14:textId="77777777" w:rsidR="00D17646" w:rsidRPr="00E57AF8" w:rsidRDefault="00D17646" w:rsidP="00BC02E2">
            <w:pPr>
              <w:jc w:val="center"/>
              <w:rPr>
                <w:rFonts w:ascii="宋体" w:hAnsi="宋体" w:cs="宋体"/>
                <w:szCs w:val="21"/>
              </w:rPr>
            </w:pPr>
            <w:r w:rsidRPr="00E57AF8">
              <w:rPr>
                <w:rFonts w:ascii="宋体" w:hAnsi="宋体" w:hint="eastAsia"/>
                <w:szCs w:val="21"/>
              </w:rPr>
              <w:t>468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A4D5F"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72228"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641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A9ED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C4F09"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3BB4FD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F6B74" w14:textId="77777777" w:rsidR="00D17646" w:rsidRPr="00E57AF8" w:rsidRDefault="00D17646" w:rsidP="00BC02E2">
            <w:pPr>
              <w:jc w:val="center"/>
              <w:rPr>
                <w:rFonts w:ascii="宋体" w:hAnsi="宋体" w:cs="宋体"/>
                <w:szCs w:val="21"/>
              </w:rPr>
            </w:pPr>
            <w:r w:rsidRPr="00E57AF8">
              <w:rPr>
                <w:rFonts w:ascii="宋体" w:hAnsi="宋体" w:hint="eastAsia"/>
                <w:szCs w:val="21"/>
              </w:rPr>
              <w:t>469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9FE81"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591FF"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EDC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38D4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F560D"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45263E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35F02" w14:textId="77777777" w:rsidR="00D17646" w:rsidRPr="00E57AF8" w:rsidRDefault="00D17646" w:rsidP="00BC02E2">
            <w:pPr>
              <w:jc w:val="center"/>
              <w:rPr>
                <w:rFonts w:ascii="宋体" w:hAnsi="宋体" w:cs="宋体"/>
                <w:szCs w:val="21"/>
              </w:rPr>
            </w:pPr>
            <w:r w:rsidRPr="00E57AF8">
              <w:rPr>
                <w:rFonts w:ascii="宋体" w:hAnsi="宋体" w:hint="eastAsia"/>
                <w:szCs w:val="21"/>
              </w:rPr>
              <w:t>470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08765"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72C53"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C1E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DF6F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874D1"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100A5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B00D8" w14:textId="77777777" w:rsidR="00D17646" w:rsidRPr="00E57AF8" w:rsidRDefault="00D17646" w:rsidP="00BC02E2">
            <w:pPr>
              <w:jc w:val="center"/>
              <w:rPr>
                <w:rFonts w:ascii="宋体" w:hAnsi="宋体" w:cs="宋体"/>
                <w:szCs w:val="21"/>
              </w:rPr>
            </w:pPr>
            <w:r w:rsidRPr="00E57AF8">
              <w:rPr>
                <w:rFonts w:ascii="宋体" w:hAnsi="宋体" w:hint="eastAsia"/>
                <w:szCs w:val="21"/>
              </w:rPr>
              <w:t>471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C3A42"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3BD03"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6D7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5326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BEFEF"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44D563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80FE8" w14:textId="77777777" w:rsidR="00D17646" w:rsidRPr="00E57AF8" w:rsidRDefault="00D17646" w:rsidP="00BC02E2">
            <w:pPr>
              <w:jc w:val="center"/>
              <w:rPr>
                <w:rFonts w:ascii="宋体" w:hAnsi="宋体" w:cs="宋体"/>
                <w:szCs w:val="21"/>
              </w:rPr>
            </w:pPr>
            <w:r w:rsidRPr="00E57AF8">
              <w:rPr>
                <w:rFonts w:ascii="宋体" w:hAnsi="宋体" w:hint="eastAsia"/>
                <w:szCs w:val="21"/>
              </w:rPr>
              <w:t>472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71D1C"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48F3E"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80F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FE9A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35D0C"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19C16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FFCFC" w14:textId="77777777" w:rsidR="00D17646" w:rsidRPr="00E57AF8" w:rsidRDefault="00D17646" w:rsidP="00BC02E2">
            <w:pPr>
              <w:jc w:val="center"/>
              <w:rPr>
                <w:rFonts w:ascii="宋体" w:hAnsi="宋体" w:cs="宋体"/>
                <w:szCs w:val="21"/>
              </w:rPr>
            </w:pPr>
            <w:r w:rsidRPr="00E57AF8">
              <w:rPr>
                <w:rFonts w:ascii="宋体" w:hAnsi="宋体" w:hint="eastAsia"/>
                <w:szCs w:val="21"/>
              </w:rPr>
              <w:t>473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939A6"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55092"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0E4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9759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1D4C3"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1C8A41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EE2E3" w14:textId="77777777" w:rsidR="00D17646" w:rsidRPr="00E57AF8" w:rsidRDefault="00D17646" w:rsidP="00BC02E2">
            <w:pPr>
              <w:jc w:val="center"/>
              <w:rPr>
                <w:rFonts w:ascii="宋体" w:hAnsi="宋体" w:cs="宋体"/>
                <w:szCs w:val="21"/>
              </w:rPr>
            </w:pPr>
            <w:r w:rsidRPr="00E57AF8">
              <w:rPr>
                <w:rFonts w:ascii="宋体" w:hAnsi="宋体" w:hint="eastAsia"/>
                <w:szCs w:val="21"/>
              </w:rPr>
              <w:t>474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2D1A5" w14:textId="77777777" w:rsidR="00D17646" w:rsidRPr="00E57AF8" w:rsidRDefault="00D17646" w:rsidP="00BC02E2">
            <w:pPr>
              <w:jc w:val="center"/>
              <w:rPr>
                <w:rFonts w:ascii="宋体" w:hAnsi="宋体" w:cs="宋体"/>
                <w:szCs w:val="21"/>
              </w:rPr>
            </w:pPr>
            <w:r w:rsidRPr="00E57AF8">
              <w:rPr>
                <w:rFonts w:ascii="宋体" w:hAnsi="宋体" w:hint="eastAsia"/>
                <w:szCs w:val="21"/>
              </w:rPr>
              <w:t>冷水表（法兰）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615CBD"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FA8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15C7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64DFB"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4DD6BE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F5829" w14:textId="77777777" w:rsidR="00D17646" w:rsidRPr="00E57AF8" w:rsidRDefault="00D17646" w:rsidP="00BC02E2">
            <w:pPr>
              <w:jc w:val="center"/>
              <w:rPr>
                <w:rFonts w:ascii="宋体" w:hAnsi="宋体" w:cs="宋体"/>
                <w:szCs w:val="21"/>
              </w:rPr>
            </w:pPr>
            <w:r w:rsidRPr="00E57AF8">
              <w:rPr>
                <w:rFonts w:ascii="宋体" w:hAnsi="宋体" w:hint="eastAsia"/>
                <w:szCs w:val="21"/>
              </w:rPr>
              <w:t>475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6117C" w14:textId="77777777" w:rsidR="00D17646" w:rsidRPr="00E57AF8" w:rsidRDefault="00D17646" w:rsidP="00BC02E2">
            <w:pPr>
              <w:jc w:val="center"/>
              <w:rPr>
                <w:rFonts w:ascii="宋体" w:hAnsi="宋体" w:cs="宋体"/>
                <w:szCs w:val="21"/>
              </w:rPr>
            </w:pPr>
            <w:r w:rsidRPr="00E57AF8">
              <w:rPr>
                <w:rFonts w:ascii="宋体" w:hAnsi="宋体" w:hint="eastAsia"/>
                <w:szCs w:val="21"/>
              </w:rPr>
              <w:t>分贝仪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98DCD" w14:textId="77777777" w:rsidR="00D17646" w:rsidRPr="00E57AF8" w:rsidRDefault="00D17646" w:rsidP="00BC02E2">
            <w:pPr>
              <w:jc w:val="center"/>
              <w:rPr>
                <w:rFonts w:ascii="宋体" w:hAnsi="宋体" w:cs="宋体"/>
                <w:szCs w:val="21"/>
              </w:rPr>
            </w:pPr>
            <w:r w:rsidRPr="00E57AF8">
              <w:rPr>
                <w:rFonts w:ascii="宋体" w:hAnsi="宋体" w:hint="eastAsia"/>
                <w:szCs w:val="21"/>
              </w:rPr>
              <w:t>TES-1350A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01BD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DC5A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4B8EA"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福禄克、德力西、希玛</w:t>
            </w:r>
          </w:p>
        </w:tc>
      </w:tr>
      <w:tr w:rsidR="00D17646" w:rsidRPr="00E57AF8" w14:paraId="44C14C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CD7B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476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D945F" w14:textId="77777777" w:rsidR="00D17646" w:rsidRPr="00E57AF8" w:rsidRDefault="00D17646" w:rsidP="00BC02E2">
            <w:pPr>
              <w:jc w:val="center"/>
              <w:rPr>
                <w:rFonts w:ascii="宋体" w:hAnsi="宋体" w:cs="宋体"/>
                <w:szCs w:val="21"/>
              </w:rPr>
            </w:pPr>
            <w:r w:rsidRPr="00E57AF8">
              <w:rPr>
                <w:rFonts w:ascii="宋体" w:hAnsi="宋体" w:hint="eastAsia"/>
                <w:szCs w:val="21"/>
              </w:rPr>
              <w:t>切片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2067C" w14:textId="77777777" w:rsidR="00D17646" w:rsidRPr="00E57AF8" w:rsidRDefault="00D17646" w:rsidP="00BC02E2">
            <w:pPr>
              <w:jc w:val="center"/>
              <w:rPr>
                <w:rFonts w:ascii="宋体" w:hAnsi="宋体" w:cs="宋体"/>
                <w:szCs w:val="21"/>
              </w:rPr>
            </w:pPr>
            <w:r w:rsidRPr="00E57AF8">
              <w:rPr>
                <w:rFonts w:ascii="宋体" w:hAnsi="宋体" w:hint="eastAsia"/>
                <w:szCs w:val="21"/>
              </w:rPr>
              <w:t>16mm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F9432" w14:textId="77777777" w:rsidR="00D17646" w:rsidRPr="00E57AF8" w:rsidRDefault="00D17646" w:rsidP="00BC02E2">
            <w:pPr>
              <w:jc w:val="center"/>
              <w:rPr>
                <w:rFonts w:ascii="宋体" w:hAnsi="宋体" w:cs="宋体"/>
                <w:szCs w:val="21"/>
              </w:rPr>
            </w:pPr>
            <w:r w:rsidRPr="00E57AF8">
              <w:rPr>
                <w:rFonts w:ascii="宋体" w:hAnsi="宋体" w:hint="eastAsia"/>
                <w:szCs w:val="21"/>
              </w:rPr>
              <w:t>片</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51123"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F56C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博世、世达、美人鱼</w:t>
            </w:r>
          </w:p>
        </w:tc>
      </w:tr>
      <w:tr w:rsidR="00D17646" w:rsidRPr="00E57AF8" w14:paraId="0469C8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12238" w14:textId="77777777" w:rsidR="00D17646" w:rsidRPr="00E57AF8" w:rsidRDefault="00D17646" w:rsidP="00BC02E2">
            <w:pPr>
              <w:jc w:val="center"/>
              <w:rPr>
                <w:rFonts w:ascii="宋体" w:hAnsi="宋体" w:cs="宋体"/>
                <w:szCs w:val="21"/>
              </w:rPr>
            </w:pPr>
            <w:r w:rsidRPr="00E57AF8">
              <w:rPr>
                <w:rFonts w:ascii="宋体" w:hAnsi="宋体" w:hint="eastAsia"/>
                <w:szCs w:val="21"/>
              </w:rPr>
              <w:t>477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A9603" w14:textId="77777777" w:rsidR="00D17646" w:rsidRPr="00E57AF8" w:rsidRDefault="00D17646" w:rsidP="00BC02E2">
            <w:pPr>
              <w:jc w:val="center"/>
              <w:rPr>
                <w:rFonts w:ascii="宋体" w:hAnsi="宋体" w:cs="宋体"/>
                <w:szCs w:val="21"/>
              </w:rPr>
            </w:pPr>
            <w:r w:rsidRPr="00E57AF8">
              <w:rPr>
                <w:rFonts w:ascii="宋体" w:hAnsi="宋体" w:hint="eastAsia"/>
                <w:szCs w:val="21"/>
              </w:rPr>
              <w:t>剥线钳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9B87F" w14:textId="77777777" w:rsidR="00D17646" w:rsidRPr="00E57AF8" w:rsidRDefault="00D17646" w:rsidP="00BC02E2">
            <w:pPr>
              <w:jc w:val="center"/>
              <w:rPr>
                <w:rFonts w:ascii="宋体" w:hAnsi="宋体" w:cs="宋体"/>
                <w:szCs w:val="21"/>
              </w:rPr>
            </w:pPr>
            <w:r w:rsidRPr="00E57AF8">
              <w:rPr>
                <w:rFonts w:ascii="宋体" w:hAnsi="宋体" w:hint="eastAsia"/>
                <w:szCs w:val="21"/>
              </w:rPr>
              <w:t>8寸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7BDF2"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ED6A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D105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23B0EE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3505B" w14:textId="77777777" w:rsidR="00D17646" w:rsidRPr="00E57AF8" w:rsidRDefault="00D17646" w:rsidP="00BC02E2">
            <w:pPr>
              <w:jc w:val="center"/>
              <w:rPr>
                <w:rFonts w:ascii="宋体" w:hAnsi="宋体" w:cs="宋体"/>
                <w:szCs w:val="21"/>
              </w:rPr>
            </w:pPr>
            <w:r w:rsidRPr="00E57AF8">
              <w:rPr>
                <w:rFonts w:ascii="宋体" w:hAnsi="宋体" w:hint="eastAsia"/>
                <w:szCs w:val="21"/>
              </w:rPr>
              <w:t>478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E937D" w14:textId="77777777" w:rsidR="00D17646" w:rsidRPr="00E57AF8" w:rsidRDefault="00D17646" w:rsidP="00BC02E2">
            <w:pPr>
              <w:jc w:val="center"/>
              <w:rPr>
                <w:rFonts w:ascii="宋体" w:hAnsi="宋体" w:cs="宋体"/>
                <w:szCs w:val="21"/>
              </w:rPr>
            </w:pPr>
            <w:r w:rsidRPr="00E57AF8">
              <w:rPr>
                <w:rFonts w:ascii="宋体" w:hAnsi="宋体" w:hint="eastAsia"/>
                <w:szCs w:val="21"/>
              </w:rPr>
              <w:t>加重井盖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D19D9" w14:textId="77777777" w:rsidR="00D17646" w:rsidRPr="00E57AF8" w:rsidRDefault="00D17646" w:rsidP="00BC02E2">
            <w:pPr>
              <w:jc w:val="center"/>
              <w:rPr>
                <w:rFonts w:ascii="宋体" w:hAnsi="宋体" w:cs="宋体"/>
                <w:szCs w:val="21"/>
              </w:rPr>
            </w:pPr>
            <w:r w:rsidRPr="00E57AF8">
              <w:rPr>
                <w:rFonts w:ascii="宋体" w:hAnsi="宋体" w:hint="eastAsia"/>
                <w:szCs w:val="21"/>
              </w:rPr>
              <w:t>800mm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561F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CFDAD"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CBCB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8A59F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E46E8" w14:textId="77777777" w:rsidR="00D17646" w:rsidRPr="00E57AF8" w:rsidRDefault="00D17646" w:rsidP="00BC02E2">
            <w:pPr>
              <w:jc w:val="center"/>
              <w:rPr>
                <w:rFonts w:ascii="宋体" w:hAnsi="宋体" w:cs="宋体"/>
                <w:szCs w:val="21"/>
              </w:rPr>
            </w:pPr>
            <w:r w:rsidRPr="00E57AF8">
              <w:rPr>
                <w:rFonts w:ascii="宋体" w:hAnsi="宋体" w:hint="eastAsia"/>
                <w:szCs w:val="21"/>
              </w:rPr>
              <w:t>479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31736" w14:textId="77777777" w:rsidR="00D17646" w:rsidRPr="00E57AF8" w:rsidRDefault="00D17646" w:rsidP="00BC02E2">
            <w:pPr>
              <w:jc w:val="center"/>
              <w:rPr>
                <w:rFonts w:ascii="宋体" w:hAnsi="宋体" w:cs="宋体"/>
                <w:szCs w:val="21"/>
              </w:rPr>
            </w:pPr>
            <w:r w:rsidRPr="00E57AF8">
              <w:rPr>
                <w:rFonts w:ascii="宋体" w:hAnsi="宋体" w:hint="eastAsia"/>
                <w:szCs w:val="21"/>
              </w:rPr>
              <w:t>加重井盖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E3FCB" w14:textId="77777777" w:rsidR="00D17646" w:rsidRPr="00E57AF8" w:rsidRDefault="00D17646" w:rsidP="00BC02E2">
            <w:pPr>
              <w:jc w:val="center"/>
              <w:rPr>
                <w:rFonts w:ascii="宋体" w:hAnsi="宋体" w:cs="宋体"/>
                <w:szCs w:val="21"/>
              </w:rPr>
            </w:pPr>
            <w:r w:rsidRPr="00E57AF8">
              <w:rPr>
                <w:rFonts w:ascii="宋体" w:hAnsi="宋体" w:hint="eastAsia"/>
                <w:szCs w:val="21"/>
              </w:rPr>
              <w:t>700mm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22C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00E3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E2F9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4AC21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27E48" w14:textId="77777777" w:rsidR="00D17646" w:rsidRPr="00E57AF8" w:rsidRDefault="00D17646" w:rsidP="00BC02E2">
            <w:pPr>
              <w:jc w:val="center"/>
              <w:rPr>
                <w:rFonts w:ascii="宋体" w:hAnsi="宋体" w:cs="宋体"/>
                <w:szCs w:val="21"/>
              </w:rPr>
            </w:pPr>
            <w:r w:rsidRPr="00E57AF8">
              <w:rPr>
                <w:rFonts w:ascii="宋体" w:hAnsi="宋体" w:hint="eastAsia"/>
                <w:szCs w:val="21"/>
              </w:rPr>
              <w:t>480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3754E" w14:textId="77777777" w:rsidR="00D17646" w:rsidRPr="00E57AF8" w:rsidRDefault="00D17646" w:rsidP="00BC02E2">
            <w:pPr>
              <w:jc w:val="center"/>
              <w:rPr>
                <w:rFonts w:ascii="宋体" w:hAnsi="宋体" w:cs="宋体"/>
                <w:szCs w:val="21"/>
              </w:rPr>
            </w:pPr>
            <w:r w:rsidRPr="00E57AF8">
              <w:rPr>
                <w:rFonts w:ascii="宋体" w:hAnsi="宋体" w:hint="eastAsia"/>
                <w:szCs w:val="21"/>
              </w:rPr>
              <w:t>加重井盖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839C8" w14:textId="77777777" w:rsidR="00D17646" w:rsidRPr="00E57AF8" w:rsidRDefault="00D17646" w:rsidP="00BC02E2">
            <w:pPr>
              <w:jc w:val="center"/>
              <w:rPr>
                <w:rFonts w:ascii="宋体" w:hAnsi="宋体" w:cs="宋体"/>
                <w:szCs w:val="21"/>
              </w:rPr>
            </w:pPr>
            <w:r w:rsidRPr="00E57AF8">
              <w:rPr>
                <w:rFonts w:ascii="宋体" w:hAnsi="宋体" w:hint="eastAsia"/>
                <w:szCs w:val="21"/>
              </w:rPr>
              <w:t>620mm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D7E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0B41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8E37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1EA64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0C0D7" w14:textId="77777777" w:rsidR="00D17646" w:rsidRPr="00E57AF8" w:rsidRDefault="00D17646" w:rsidP="00BC02E2">
            <w:pPr>
              <w:jc w:val="center"/>
              <w:rPr>
                <w:rFonts w:ascii="宋体" w:hAnsi="宋体" w:cs="宋体"/>
                <w:szCs w:val="21"/>
              </w:rPr>
            </w:pPr>
            <w:r w:rsidRPr="00E57AF8">
              <w:rPr>
                <w:rFonts w:ascii="宋体" w:hAnsi="宋体" w:hint="eastAsia"/>
                <w:szCs w:val="21"/>
              </w:rPr>
              <w:t>481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2D29F" w14:textId="77777777" w:rsidR="00D17646" w:rsidRPr="00E57AF8" w:rsidRDefault="00D17646" w:rsidP="00BC02E2">
            <w:pPr>
              <w:jc w:val="center"/>
              <w:rPr>
                <w:rFonts w:ascii="宋体" w:hAnsi="宋体" w:cs="宋体"/>
                <w:szCs w:val="21"/>
              </w:rPr>
            </w:pPr>
            <w:r w:rsidRPr="00E57AF8">
              <w:rPr>
                <w:rFonts w:ascii="宋体" w:hAnsi="宋体" w:hint="eastAsia"/>
                <w:szCs w:val="21"/>
              </w:rPr>
              <w:t>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6E16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2C6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5372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1A596"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50442A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2EA59" w14:textId="77777777" w:rsidR="00D17646" w:rsidRPr="00E57AF8" w:rsidRDefault="00D17646" w:rsidP="00BC02E2">
            <w:pPr>
              <w:jc w:val="center"/>
              <w:rPr>
                <w:rFonts w:ascii="宋体" w:hAnsi="宋体" w:cs="宋体"/>
                <w:szCs w:val="21"/>
              </w:rPr>
            </w:pPr>
            <w:r w:rsidRPr="00E57AF8">
              <w:rPr>
                <w:rFonts w:ascii="宋体" w:hAnsi="宋体" w:hint="eastAsia"/>
                <w:szCs w:val="21"/>
              </w:rPr>
              <w:t>482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50871" w14:textId="77777777" w:rsidR="00D17646" w:rsidRPr="00E57AF8" w:rsidRDefault="00D17646" w:rsidP="00BC02E2">
            <w:pPr>
              <w:jc w:val="center"/>
              <w:rPr>
                <w:rFonts w:ascii="宋体" w:hAnsi="宋体" w:cs="宋体"/>
                <w:szCs w:val="21"/>
              </w:rPr>
            </w:pPr>
            <w:r w:rsidRPr="00E57AF8">
              <w:rPr>
                <w:rFonts w:ascii="宋体" w:hAnsi="宋体" w:hint="eastAsia"/>
                <w:szCs w:val="21"/>
              </w:rPr>
              <w:t>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192B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580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411F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18E7D"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6194F8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DA891" w14:textId="77777777" w:rsidR="00D17646" w:rsidRPr="00E57AF8" w:rsidRDefault="00D17646" w:rsidP="00BC02E2">
            <w:pPr>
              <w:jc w:val="center"/>
              <w:rPr>
                <w:rFonts w:ascii="宋体" w:hAnsi="宋体" w:cs="宋体"/>
                <w:szCs w:val="21"/>
              </w:rPr>
            </w:pPr>
            <w:r w:rsidRPr="00E57AF8">
              <w:rPr>
                <w:rFonts w:ascii="宋体" w:hAnsi="宋体" w:hint="eastAsia"/>
                <w:szCs w:val="21"/>
              </w:rPr>
              <w:t>483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8B0AD" w14:textId="77777777" w:rsidR="00D17646" w:rsidRPr="00E57AF8" w:rsidRDefault="00D17646" w:rsidP="00BC02E2">
            <w:pPr>
              <w:jc w:val="center"/>
              <w:rPr>
                <w:rFonts w:ascii="宋体" w:hAnsi="宋体" w:cs="宋体"/>
                <w:szCs w:val="21"/>
              </w:rPr>
            </w:pPr>
            <w:r w:rsidRPr="00E57AF8">
              <w:rPr>
                <w:rFonts w:ascii="宋体" w:hAnsi="宋体" w:hint="eastAsia"/>
                <w:szCs w:val="21"/>
              </w:rPr>
              <w:t>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E82D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E291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BB0B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780CC"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3436AD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0C486" w14:textId="77777777" w:rsidR="00D17646" w:rsidRPr="00E57AF8" w:rsidRDefault="00D17646" w:rsidP="00BC02E2">
            <w:pPr>
              <w:jc w:val="center"/>
              <w:rPr>
                <w:rFonts w:ascii="宋体" w:hAnsi="宋体" w:cs="宋体"/>
                <w:szCs w:val="21"/>
              </w:rPr>
            </w:pPr>
            <w:r w:rsidRPr="00E57AF8">
              <w:rPr>
                <w:rFonts w:ascii="宋体" w:hAnsi="宋体" w:hint="eastAsia"/>
                <w:szCs w:val="21"/>
              </w:rPr>
              <w:t>484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00E84" w14:textId="77777777" w:rsidR="00D17646" w:rsidRPr="00E57AF8" w:rsidRDefault="00D17646" w:rsidP="00BC02E2">
            <w:pPr>
              <w:jc w:val="center"/>
              <w:rPr>
                <w:rFonts w:ascii="宋体" w:hAnsi="宋体" w:cs="宋体"/>
                <w:szCs w:val="21"/>
              </w:rPr>
            </w:pPr>
            <w:r w:rsidRPr="00E57AF8">
              <w:rPr>
                <w:rFonts w:ascii="宋体" w:hAnsi="宋体" w:hint="eastAsia"/>
                <w:szCs w:val="21"/>
              </w:rPr>
              <w:t>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99C8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667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2A0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360D5"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64DE5B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D77E3" w14:textId="77777777" w:rsidR="00D17646" w:rsidRPr="00E57AF8" w:rsidRDefault="00D17646" w:rsidP="00BC02E2">
            <w:pPr>
              <w:jc w:val="center"/>
              <w:rPr>
                <w:rFonts w:ascii="宋体" w:hAnsi="宋体" w:cs="宋体"/>
                <w:szCs w:val="21"/>
              </w:rPr>
            </w:pPr>
            <w:r w:rsidRPr="00E57AF8">
              <w:rPr>
                <w:rFonts w:ascii="宋体" w:hAnsi="宋体" w:hint="eastAsia"/>
                <w:szCs w:val="21"/>
              </w:rPr>
              <w:t>485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D030C" w14:textId="77777777" w:rsidR="00D17646" w:rsidRPr="00E57AF8" w:rsidRDefault="00D17646" w:rsidP="00BC02E2">
            <w:pPr>
              <w:jc w:val="center"/>
              <w:rPr>
                <w:rFonts w:ascii="宋体" w:hAnsi="宋体" w:cs="宋体"/>
                <w:szCs w:val="21"/>
              </w:rPr>
            </w:pPr>
            <w:r w:rsidRPr="00E57AF8">
              <w:rPr>
                <w:rFonts w:ascii="宋体" w:hAnsi="宋体" w:hint="eastAsia"/>
                <w:szCs w:val="21"/>
              </w:rPr>
              <w:t>加重雨毕子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ADD6B" w14:textId="77777777" w:rsidR="00D17646" w:rsidRPr="00E57AF8" w:rsidRDefault="00D17646" w:rsidP="00BC02E2">
            <w:pPr>
              <w:jc w:val="center"/>
              <w:rPr>
                <w:rFonts w:ascii="宋体" w:hAnsi="宋体" w:cs="宋体"/>
                <w:szCs w:val="21"/>
              </w:rPr>
            </w:pPr>
            <w:r w:rsidRPr="00E57AF8">
              <w:rPr>
                <w:rFonts w:ascii="宋体" w:hAnsi="宋体" w:hint="eastAsia"/>
                <w:szCs w:val="21"/>
              </w:rPr>
              <w:t>47cmx80cm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D27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77DC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0E6A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1B2E1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0AA3B" w14:textId="77777777" w:rsidR="00D17646" w:rsidRPr="00E57AF8" w:rsidRDefault="00D17646" w:rsidP="00BC02E2">
            <w:pPr>
              <w:jc w:val="center"/>
              <w:rPr>
                <w:rFonts w:ascii="宋体" w:hAnsi="宋体" w:cs="宋体"/>
                <w:szCs w:val="21"/>
              </w:rPr>
            </w:pPr>
            <w:r w:rsidRPr="00E57AF8">
              <w:rPr>
                <w:rFonts w:ascii="宋体" w:hAnsi="宋体" w:hint="eastAsia"/>
                <w:szCs w:val="21"/>
              </w:rPr>
              <w:t>486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F6171" w14:textId="77777777" w:rsidR="00D17646" w:rsidRPr="00E57AF8" w:rsidRDefault="00D17646" w:rsidP="00BC02E2">
            <w:pPr>
              <w:jc w:val="center"/>
              <w:rPr>
                <w:rFonts w:ascii="宋体" w:hAnsi="宋体" w:cs="宋体"/>
                <w:szCs w:val="21"/>
              </w:rPr>
            </w:pPr>
            <w:r w:rsidRPr="00E57AF8">
              <w:rPr>
                <w:rFonts w:ascii="宋体" w:hAnsi="宋体" w:hint="eastAsia"/>
                <w:szCs w:val="21"/>
              </w:rPr>
              <w:t>加重雨毕子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9F4E2" w14:textId="77777777" w:rsidR="00D17646" w:rsidRPr="00E57AF8" w:rsidRDefault="00D17646" w:rsidP="00BC02E2">
            <w:pPr>
              <w:jc w:val="center"/>
              <w:rPr>
                <w:rFonts w:ascii="宋体" w:hAnsi="宋体" w:cs="宋体"/>
                <w:szCs w:val="21"/>
              </w:rPr>
            </w:pPr>
            <w:r w:rsidRPr="00E57AF8">
              <w:rPr>
                <w:rFonts w:ascii="宋体" w:hAnsi="宋体" w:hint="eastAsia"/>
                <w:szCs w:val="21"/>
              </w:rPr>
              <w:t>30cmx49cm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44AD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89BB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A5B0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4BF7E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18553" w14:textId="77777777" w:rsidR="00D17646" w:rsidRPr="00E57AF8" w:rsidRDefault="00D17646" w:rsidP="00BC02E2">
            <w:pPr>
              <w:jc w:val="center"/>
              <w:rPr>
                <w:rFonts w:ascii="宋体" w:hAnsi="宋体" w:cs="宋体"/>
                <w:szCs w:val="21"/>
              </w:rPr>
            </w:pPr>
            <w:r w:rsidRPr="00E57AF8">
              <w:rPr>
                <w:rFonts w:ascii="宋体" w:hAnsi="宋体" w:hint="eastAsia"/>
                <w:szCs w:val="21"/>
              </w:rPr>
              <w:t>487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47874" w14:textId="77777777" w:rsidR="00D17646" w:rsidRPr="00E57AF8" w:rsidRDefault="00D17646" w:rsidP="00BC02E2">
            <w:pPr>
              <w:jc w:val="center"/>
              <w:rPr>
                <w:rFonts w:ascii="宋体" w:hAnsi="宋体" w:cs="宋体"/>
                <w:szCs w:val="21"/>
              </w:rPr>
            </w:pPr>
            <w:r w:rsidRPr="00E57AF8">
              <w:rPr>
                <w:rFonts w:ascii="宋体" w:hAnsi="宋体" w:hint="eastAsia"/>
                <w:szCs w:val="21"/>
              </w:rPr>
              <w:t>加重雨毕子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DAF90" w14:textId="77777777" w:rsidR="00D17646" w:rsidRPr="00E57AF8" w:rsidRDefault="00D17646" w:rsidP="00BC02E2">
            <w:pPr>
              <w:jc w:val="center"/>
              <w:rPr>
                <w:rFonts w:ascii="宋体" w:hAnsi="宋体" w:cs="宋体"/>
                <w:szCs w:val="21"/>
              </w:rPr>
            </w:pPr>
            <w:r w:rsidRPr="00E57AF8">
              <w:rPr>
                <w:rFonts w:ascii="宋体" w:hAnsi="宋体" w:hint="eastAsia"/>
                <w:szCs w:val="21"/>
              </w:rPr>
              <w:t>40cmx60cm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514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8451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F34F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F0B75C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C83D8" w14:textId="77777777" w:rsidR="00D17646" w:rsidRPr="00E57AF8" w:rsidRDefault="00D17646" w:rsidP="00BC02E2">
            <w:pPr>
              <w:jc w:val="center"/>
              <w:rPr>
                <w:rFonts w:ascii="宋体" w:hAnsi="宋体" w:cs="宋体"/>
                <w:szCs w:val="21"/>
              </w:rPr>
            </w:pPr>
            <w:r w:rsidRPr="00E57AF8">
              <w:rPr>
                <w:rFonts w:ascii="宋体" w:hAnsi="宋体" w:hint="eastAsia"/>
                <w:szCs w:val="21"/>
              </w:rPr>
              <w:t>488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AE0B2"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CABD7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27B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51913"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FD50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中建控、巨成云、际工</w:t>
            </w:r>
          </w:p>
        </w:tc>
      </w:tr>
      <w:tr w:rsidR="00D17646" w:rsidRPr="00E57AF8" w14:paraId="2B085F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355FF" w14:textId="77777777" w:rsidR="00D17646" w:rsidRPr="00E57AF8" w:rsidRDefault="00D17646" w:rsidP="00BC02E2">
            <w:pPr>
              <w:jc w:val="center"/>
              <w:rPr>
                <w:rFonts w:ascii="宋体" w:hAnsi="宋体" w:cs="宋体"/>
                <w:szCs w:val="21"/>
              </w:rPr>
            </w:pPr>
            <w:r w:rsidRPr="00E57AF8">
              <w:rPr>
                <w:rFonts w:ascii="宋体" w:hAnsi="宋体" w:hint="eastAsia"/>
                <w:szCs w:val="21"/>
              </w:rPr>
              <w:t>489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702B5"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FC95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B3A7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E9B6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BC24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中建控、巨成云、际工</w:t>
            </w:r>
          </w:p>
        </w:tc>
      </w:tr>
      <w:tr w:rsidR="00D17646" w:rsidRPr="00E57AF8" w14:paraId="05548A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17B1B" w14:textId="77777777" w:rsidR="00D17646" w:rsidRPr="00E57AF8" w:rsidRDefault="00D17646" w:rsidP="00BC02E2">
            <w:pPr>
              <w:jc w:val="center"/>
              <w:rPr>
                <w:rFonts w:ascii="宋体" w:hAnsi="宋体" w:cs="宋体"/>
                <w:szCs w:val="21"/>
              </w:rPr>
            </w:pPr>
            <w:r w:rsidRPr="00E57AF8">
              <w:rPr>
                <w:rFonts w:ascii="宋体" w:hAnsi="宋体" w:hint="eastAsia"/>
                <w:szCs w:val="21"/>
              </w:rPr>
              <w:t>490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CC188"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948A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555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C503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EC26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中建控、巨成云、际工</w:t>
            </w:r>
          </w:p>
        </w:tc>
      </w:tr>
      <w:tr w:rsidR="00D17646" w:rsidRPr="00E57AF8" w14:paraId="387CD8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52F33" w14:textId="77777777" w:rsidR="00D17646" w:rsidRPr="00E57AF8" w:rsidRDefault="00D17646" w:rsidP="00BC02E2">
            <w:pPr>
              <w:jc w:val="center"/>
              <w:rPr>
                <w:rFonts w:ascii="宋体" w:hAnsi="宋体" w:cs="宋体"/>
                <w:szCs w:val="21"/>
              </w:rPr>
            </w:pPr>
            <w:r w:rsidRPr="00E57AF8">
              <w:rPr>
                <w:rFonts w:ascii="宋体" w:hAnsi="宋体" w:hint="eastAsia"/>
                <w:szCs w:val="21"/>
              </w:rPr>
              <w:t>491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06502"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FE16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636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20A6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5C3FF"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中建控、巨成云、际工</w:t>
            </w:r>
          </w:p>
        </w:tc>
      </w:tr>
      <w:tr w:rsidR="00D17646" w:rsidRPr="00E57AF8" w14:paraId="3BDBDE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73EFD" w14:textId="77777777" w:rsidR="00D17646" w:rsidRPr="00E57AF8" w:rsidRDefault="00D17646" w:rsidP="00BC02E2">
            <w:pPr>
              <w:jc w:val="center"/>
              <w:rPr>
                <w:rFonts w:ascii="宋体" w:hAnsi="宋体" w:cs="宋体"/>
                <w:szCs w:val="21"/>
              </w:rPr>
            </w:pPr>
            <w:r w:rsidRPr="00E57AF8">
              <w:rPr>
                <w:rFonts w:ascii="宋体" w:hAnsi="宋体" w:hint="eastAsia"/>
                <w:szCs w:val="21"/>
              </w:rPr>
              <w:t>492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839A3"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8183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646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D50E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5A3DC"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中建控、巨成云、际工</w:t>
            </w:r>
          </w:p>
        </w:tc>
      </w:tr>
      <w:tr w:rsidR="00D17646" w:rsidRPr="00E57AF8" w14:paraId="5DAE3E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97B31" w14:textId="77777777" w:rsidR="00D17646" w:rsidRPr="00E57AF8" w:rsidRDefault="00D17646" w:rsidP="00BC02E2">
            <w:pPr>
              <w:jc w:val="center"/>
              <w:rPr>
                <w:rFonts w:ascii="宋体" w:hAnsi="宋体" w:cs="宋体"/>
                <w:szCs w:val="21"/>
              </w:rPr>
            </w:pPr>
            <w:r w:rsidRPr="00E57AF8">
              <w:rPr>
                <w:rFonts w:ascii="宋体" w:hAnsi="宋体" w:hint="eastAsia"/>
                <w:szCs w:val="21"/>
              </w:rPr>
              <w:t>493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8056F" w14:textId="77777777" w:rsidR="00D17646" w:rsidRPr="00E57AF8" w:rsidRDefault="00D17646" w:rsidP="00BC02E2">
            <w:pPr>
              <w:jc w:val="center"/>
              <w:rPr>
                <w:rFonts w:ascii="宋体" w:hAnsi="宋体" w:cs="宋体"/>
                <w:szCs w:val="21"/>
              </w:rPr>
            </w:pPr>
            <w:r w:rsidRPr="00E57AF8">
              <w:rPr>
                <w:rFonts w:ascii="宋体" w:hAnsi="宋体" w:hint="eastAsia"/>
                <w:szCs w:val="21"/>
              </w:rPr>
              <w:t>加长直接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525E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BD9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B6625"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A6340"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中建控、巨成云、际工</w:t>
            </w:r>
          </w:p>
        </w:tc>
      </w:tr>
      <w:tr w:rsidR="00D17646" w:rsidRPr="00E57AF8" w14:paraId="67C4CF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0B3CF" w14:textId="77777777" w:rsidR="00D17646" w:rsidRPr="00E57AF8" w:rsidRDefault="00D17646" w:rsidP="00BC02E2">
            <w:pPr>
              <w:jc w:val="center"/>
              <w:rPr>
                <w:rFonts w:ascii="宋体" w:hAnsi="宋体" w:cs="宋体"/>
                <w:szCs w:val="21"/>
              </w:rPr>
            </w:pPr>
            <w:r w:rsidRPr="00E57AF8">
              <w:rPr>
                <w:rFonts w:ascii="宋体" w:hAnsi="宋体" w:hint="eastAsia"/>
                <w:szCs w:val="21"/>
              </w:rPr>
              <w:t>494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EC79E" w14:textId="77777777" w:rsidR="00D17646" w:rsidRPr="00E57AF8" w:rsidRDefault="00D17646" w:rsidP="00BC02E2">
            <w:pPr>
              <w:jc w:val="center"/>
              <w:rPr>
                <w:rFonts w:ascii="宋体" w:hAnsi="宋体" w:cs="宋体"/>
                <w:szCs w:val="21"/>
              </w:rPr>
            </w:pPr>
            <w:r w:rsidRPr="00E57AF8">
              <w:rPr>
                <w:rFonts w:ascii="宋体" w:hAnsi="宋体" w:hint="eastAsia"/>
                <w:szCs w:val="21"/>
              </w:rPr>
              <w:t>管接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CD3D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6A8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F939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F113B"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88E44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6CEB6" w14:textId="77777777" w:rsidR="00D17646" w:rsidRPr="00E57AF8" w:rsidRDefault="00D17646" w:rsidP="00BC02E2">
            <w:pPr>
              <w:jc w:val="center"/>
              <w:rPr>
                <w:rFonts w:ascii="宋体" w:hAnsi="宋体" w:cs="宋体"/>
                <w:szCs w:val="21"/>
              </w:rPr>
            </w:pPr>
            <w:r w:rsidRPr="00E57AF8">
              <w:rPr>
                <w:rFonts w:ascii="宋体" w:hAnsi="宋体" w:hint="eastAsia"/>
                <w:szCs w:val="21"/>
              </w:rPr>
              <w:t>495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4D97D" w14:textId="77777777" w:rsidR="00D17646" w:rsidRPr="00E57AF8" w:rsidRDefault="00D17646" w:rsidP="00BC02E2">
            <w:pPr>
              <w:jc w:val="center"/>
              <w:rPr>
                <w:rFonts w:ascii="宋体" w:hAnsi="宋体" w:cs="宋体"/>
                <w:szCs w:val="21"/>
              </w:rPr>
            </w:pPr>
            <w:r w:rsidRPr="00E57AF8">
              <w:rPr>
                <w:rFonts w:ascii="宋体" w:hAnsi="宋体" w:hint="eastAsia"/>
                <w:szCs w:val="21"/>
              </w:rPr>
              <w:t>管接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83AD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D55C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5645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6FE8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FB450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1E27B" w14:textId="77777777" w:rsidR="00D17646" w:rsidRPr="00E57AF8" w:rsidRDefault="00D17646" w:rsidP="00BC02E2">
            <w:pPr>
              <w:jc w:val="center"/>
              <w:rPr>
                <w:rFonts w:ascii="宋体" w:hAnsi="宋体" w:cs="宋体"/>
                <w:szCs w:val="21"/>
              </w:rPr>
            </w:pPr>
            <w:r w:rsidRPr="00E57AF8">
              <w:rPr>
                <w:rFonts w:ascii="宋体" w:hAnsi="宋体" w:hint="eastAsia"/>
                <w:szCs w:val="21"/>
              </w:rPr>
              <w:t>496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A46B9" w14:textId="77777777" w:rsidR="00D17646" w:rsidRPr="00E57AF8" w:rsidRDefault="00D17646" w:rsidP="00BC02E2">
            <w:pPr>
              <w:jc w:val="center"/>
              <w:rPr>
                <w:rFonts w:ascii="宋体" w:hAnsi="宋体" w:cs="宋体"/>
                <w:szCs w:val="21"/>
              </w:rPr>
            </w:pPr>
            <w:r w:rsidRPr="00E57AF8">
              <w:rPr>
                <w:rFonts w:ascii="宋体" w:hAnsi="宋体" w:hint="eastAsia"/>
                <w:szCs w:val="21"/>
              </w:rPr>
              <w:t>管接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8105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760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39D2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04A0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39269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E1853" w14:textId="77777777" w:rsidR="00D17646" w:rsidRPr="00E57AF8" w:rsidRDefault="00D17646" w:rsidP="00BC02E2">
            <w:pPr>
              <w:jc w:val="center"/>
              <w:rPr>
                <w:rFonts w:ascii="宋体" w:hAnsi="宋体" w:cs="宋体"/>
                <w:szCs w:val="21"/>
              </w:rPr>
            </w:pPr>
            <w:r w:rsidRPr="00E57AF8">
              <w:rPr>
                <w:rFonts w:ascii="宋体" w:hAnsi="宋体" w:hint="eastAsia"/>
                <w:szCs w:val="21"/>
              </w:rPr>
              <w:t>497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800DF" w14:textId="77777777" w:rsidR="00D17646" w:rsidRPr="00E57AF8" w:rsidRDefault="00D17646" w:rsidP="00BC02E2">
            <w:pPr>
              <w:jc w:val="center"/>
              <w:rPr>
                <w:rFonts w:ascii="宋体" w:hAnsi="宋体" w:cs="宋体"/>
                <w:szCs w:val="21"/>
              </w:rPr>
            </w:pPr>
            <w:r w:rsidRPr="00E57AF8">
              <w:rPr>
                <w:rFonts w:ascii="宋体" w:hAnsi="宋体" w:hint="eastAsia"/>
                <w:szCs w:val="21"/>
              </w:rPr>
              <w:t>加长龙头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620E3"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86E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5028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E8288"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7014DC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857BC" w14:textId="77777777" w:rsidR="00D17646" w:rsidRPr="00E57AF8" w:rsidRDefault="00D17646" w:rsidP="00BC02E2">
            <w:pPr>
              <w:jc w:val="center"/>
              <w:rPr>
                <w:rFonts w:ascii="宋体" w:hAnsi="宋体" w:cs="宋体"/>
                <w:szCs w:val="21"/>
              </w:rPr>
            </w:pPr>
            <w:r w:rsidRPr="00E57AF8">
              <w:rPr>
                <w:rFonts w:ascii="宋体" w:hAnsi="宋体" w:hint="eastAsia"/>
                <w:szCs w:val="21"/>
              </w:rPr>
              <w:t>498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A9765" w14:textId="77777777" w:rsidR="00D17646" w:rsidRPr="00E57AF8" w:rsidRDefault="00D17646" w:rsidP="00BC02E2">
            <w:pPr>
              <w:jc w:val="center"/>
              <w:rPr>
                <w:rFonts w:ascii="宋体" w:hAnsi="宋体" w:cs="宋体"/>
                <w:szCs w:val="21"/>
              </w:rPr>
            </w:pPr>
            <w:r w:rsidRPr="00E57AF8">
              <w:rPr>
                <w:rFonts w:ascii="宋体" w:hAnsi="宋体" w:hint="eastAsia"/>
                <w:szCs w:val="21"/>
              </w:rPr>
              <w:t>医用感应龙头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EDE34" w14:textId="77777777" w:rsidR="00D17646" w:rsidRPr="00E57AF8" w:rsidRDefault="00D17646" w:rsidP="00BC02E2">
            <w:pPr>
              <w:jc w:val="center"/>
              <w:rPr>
                <w:rFonts w:ascii="宋体" w:hAnsi="宋体" w:cs="宋体"/>
                <w:szCs w:val="21"/>
              </w:rPr>
            </w:pPr>
            <w:r w:rsidRPr="00E57AF8">
              <w:rPr>
                <w:rFonts w:ascii="宋体" w:hAnsi="宋体" w:hint="eastAsia"/>
                <w:szCs w:val="21"/>
              </w:rPr>
              <w:t>ZY-8178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F22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DFEE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9934E"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7D6E9B8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18074" w14:textId="77777777" w:rsidR="00D17646" w:rsidRPr="00E57AF8" w:rsidRDefault="00D17646" w:rsidP="00BC02E2">
            <w:pPr>
              <w:jc w:val="center"/>
              <w:rPr>
                <w:rFonts w:ascii="宋体" w:hAnsi="宋体" w:cs="宋体"/>
                <w:szCs w:val="21"/>
              </w:rPr>
            </w:pPr>
            <w:r w:rsidRPr="00E57AF8">
              <w:rPr>
                <w:rFonts w:ascii="宋体" w:hAnsi="宋体" w:hint="eastAsia"/>
                <w:szCs w:val="21"/>
              </w:rPr>
              <w:t>499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9CC2B" w14:textId="77777777" w:rsidR="00D17646" w:rsidRPr="00E57AF8" w:rsidRDefault="00D17646" w:rsidP="00BC02E2">
            <w:pPr>
              <w:jc w:val="center"/>
              <w:rPr>
                <w:rFonts w:ascii="宋体" w:hAnsi="宋体" w:cs="宋体"/>
                <w:szCs w:val="21"/>
              </w:rPr>
            </w:pPr>
            <w:r w:rsidRPr="00E57AF8">
              <w:rPr>
                <w:rFonts w:ascii="宋体" w:hAnsi="宋体" w:hint="eastAsia"/>
                <w:szCs w:val="21"/>
              </w:rPr>
              <w:t>插座面板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A41FF"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2AC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5153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ACB8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D2ADC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B807"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DB5B1" w14:textId="77777777" w:rsidR="00D17646" w:rsidRPr="00E57AF8" w:rsidRDefault="00D17646" w:rsidP="00BC02E2">
            <w:pPr>
              <w:jc w:val="center"/>
              <w:rPr>
                <w:rFonts w:ascii="宋体" w:hAnsi="宋体" w:cs="宋体"/>
                <w:szCs w:val="21"/>
              </w:rPr>
            </w:pPr>
            <w:r w:rsidRPr="00E57AF8">
              <w:rPr>
                <w:rFonts w:ascii="宋体" w:hAnsi="宋体" w:hint="eastAsia"/>
                <w:szCs w:val="21"/>
              </w:rPr>
              <w:t>千斤顶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01646" w14:textId="77777777" w:rsidR="00D17646" w:rsidRPr="00E57AF8" w:rsidRDefault="00D17646" w:rsidP="00BC02E2">
            <w:pPr>
              <w:jc w:val="center"/>
              <w:rPr>
                <w:rFonts w:ascii="宋体" w:hAnsi="宋体" w:cs="宋体"/>
                <w:szCs w:val="21"/>
              </w:rPr>
            </w:pPr>
            <w:r w:rsidRPr="00E57AF8">
              <w:rPr>
                <w:rFonts w:ascii="宋体" w:hAnsi="宋体" w:hint="eastAsia"/>
                <w:szCs w:val="21"/>
              </w:rPr>
              <w:t>50T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3668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02BF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493E7" w14:textId="77777777" w:rsidR="00D17646" w:rsidRPr="00E57AF8" w:rsidRDefault="00D17646" w:rsidP="00BC02E2">
            <w:pPr>
              <w:jc w:val="center"/>
              <w:rPr>
                <w:rFonts w:ascii="宋体" w:hAnsi="宋体" w:cs="宋体"/>
                <w:szCs w:val="21"/>
              </w:rPr>
            </w:pPr>
            <w:r w:rsidRPr="00E57AF8">
              <w:rPr>
                <w:rFonts w:ascii="宋体" w:hAnsi="宋体" w:hint="eastAsia"/>
                <w:szCs w:val="21"/>
              </w:rPr>
              <w:t>双牛、辛姆、图耐得</w:t>
            </w:r>
          </w:p>
        </w:tc>
      </w:tr>
      <w:tr w:rsidR="00D17646" w:rsidRPr="00E57AF8" w14:paraId="1B6BBA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D2DE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501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6AE5D" w14:textId="77777777" w:rsidR="00D17646" w:rsidRPr="00E57AF8" w:rsidRDefault="00D17646" w:rsidP="00BC02E2">
            <w:pPr>
              <w:jc w:val="center"/>
              <w:rPr>
                <w:rFonts w:ascii="宋体" w:hAnsi="宋体" w:cs="宋体"/>
                <w:szCs w:val="21"/>
              </w:rPr>
            </w:pPr>
            <w:r w:rsidRPr="00E57AF8">
              <w:rPr>
                <w:rFonts w:ascii="宋体" w:hAnsi="宋体" w:hint="eastAsia"/>
                <w:szCs w:val="21"/>
              </w:rPr>
              <w:t>升降梯子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C0F82" w14:textId="77777777" w:rsidR="00D17646" w:rsidRPr="00E57AF8" w:rsidRDefault="00D17646" w:rsidP="00BC02E2">
            <w:pPr>
              <w:jc w:val="center"/>
              <w:rPr>
                <w:rFonts w:ascii="宋体" w:hAnsi="宋体" w:cs="宋体"/>
                <w:szCs w:val="21"/>
              </w:rPr>
            </w:pPr>
            <w:r w:rsidRPr="00E57AF8">
              <w:rPr>
                <w:rFonts w:ascii="宋体" w:hAnsi="宋体" w:hint="eastAsia"/>
                <w:szCs w:val="21"/>
              </w:rPr>
              <w:t>8m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BD3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9125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0A4B7"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497866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0844C" w14:textId="77777777" w:rsidR="00D17646" w:rsidRPr="00E57AF8" w:rsidRDefault="00D17646" w:rsidP="00BC02E2">
            <w:pPr>
              <w:jc w:val="center"/>
              <w:rPr>
                <w:rFonts w:ascii="宋体" w:hAnsi="宋体" w:cs="宋体"/>
                <w:szCs w:val="21"/>
              </w:rPr>
            </w:pPr>
            <w:r w:rsidRPr="00E57AF8">
              <w:rPr>
                <w:rFonts w:ascii="宋体" w:hAnsi="宋体" w:hint="eastAsia"/>
                <w:szCs w:val="21"/>
              </w:rPr>
              <w:t>502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01F9D" w14:textId="77777777" w:rsidR="00D17646" w:rsidRPr="00E57AF8" w:rsidRDefault="00D17646" w:rsidP="00BC02E2">
            <w:pPr>
              <w:jc w:val="center"/>
              <w:rPr>
                <w:rFonts w:ascii="宋体" w:hAnsi="宋体" w:cs="宋体"/>
                <w:szCs w:val="21"/>
              </w:rPr>
            </w:pPr>
            <w:r w:rsidRPr="00E57AF8">
              <w:rPr>
                <w:rFonts w:ascii="宋体" w:hAnsi="宋体" w:hint="eastAsia"/>
                <w:szCs w:val="21"/>
              </w:rPr>
              <w:t>半圆锉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9B93A" w14:textId="77777777" w:rsidR="00D17646" w:rsidRPr="00E57AF8" w:rsidRDefault="00D17646" w:rsidP="00BC02E2">
            <w:pPr>
              <w:jc w:val="center"/>
              <w:rPr>
                <w:rFonts w:ascii="宋体" w:hAnsi="宋体" w:cs="宋体"/>
                <w:szCs w:val="21"/>
              </w:rPr>
            </w:pPr>
            <w:r w:rsidRPr="00E57AF8">
              <w:rPr>
                <w:rFonts w:ascii="宋体" w:hAnsi="宋体" w:hint="eastAsia"/>
                <w:szCs w:val="21"/>
              </w:rPr>
              <w:t>6寸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3D5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67AA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C98A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3F11B6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5F7EB" w14:textId="77777777" w:rsidR="00D17646" w:rsidRPr="00E57AF8" w:rsidRDefault="00D17646" w:rsidP="00BC02E2">
            <w:pPr>
              <w:jc w:val="center"/>
              <w:rPr>
                <w:rFonts w:ascii="宋体" w:hAnsi="宋体" w:cs="宋体"/>
                <w:szCs w:val="21"/>
              </w:rPr>
            </w:pPr>
            <w:r w:rsidRPr="00E57AF8">
              <w:rPr>
                <w:rFonts w:ascii="宋体" w:hAnsi="宋体" w:hint="eastAsia"/>
                <w:szCs w:val="21"/>
              </w:rPr>
              <w:t>503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4CC83" w14:textId="77777777" w:rsidR="00D17646" w:rsidRPr="00E57AF8" w:rsidRDefault="00D17646" w:rsidP="00BC02E2">
            <w:pPr>
              <w:jc w:val="center"/>
              <w:rPr>
                <w:rFonts w:ascii="宋体" w:hAnsi="宋体" w:cs="宋体"/>
                <w:szCs w:val="21"/>
              </w:rPr>
            </w:pPr>
            <w:r w:rsidRPr="00E57AF8">
              <w:rPr>
                <w:rFonts w:ascii="宋体" w:hAnsi="宋体" w:hint="eastAsia"/>
                <w:szCs w:val="21"/>
              </w:rPr>
              <w:t>单冷龙头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684C6" w14:textId="77777777" w:rsidR="00D17646" w:rsidRPr="00E57AF8" w:rsidRDefault="00D17646" w:rsidP="00BC02E2">
            <w:pPr>
              <w:jc w:val="center"/>
              <w:rPr>
                <w:rFonts w:ascii="宋体" w:hAnsi="宋体" w:cs="宋体"/>
                <w:szCs w:val="21"/>
              </w:rPr>
            </w:pPr>
            <w:r w:rsidRPr="00E57AF8">
              <w:rPr>
                <w:rFonts w:ascii="宋体" w:hAnsi="宋体" w:hint="eastAsia"/>
                <w:szCs w:val="21"/>
              </w:rPr>
              <w:t>TT-21205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068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2A97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C1E43"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71CEA8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7DA24" w14:textId="77777777" w:rsidR="00D17646" w:rsidRPr="00E57AF8" w:rsidRDefault="00D17646" w:rsidP="00BC02E2">
            <w:pPr>
              <w:jc w:val="center"/>
              <w:rPr>
                <w:rFonts w:ascii="宋体" w:hAnsi="宋体" w:cs="宋体"/>
                <w:szCs w:val="21"/>
              </w:rPr>
            </w:pPr>
            <w:r w:rsidRPr="00E57AF8">
              <w:rPr>
                <w:rFonts w:ascii="宋体" w:hAnsi="宋体" w:hint="eastAsia"/>
                <w:szCs w:val="21"/>
              </w:rPr>
              <w:t>504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84B87" w14:textId="77777777" w:rsidR="00D17646" w:rsidRPr="00E57AF8" w:rsidRDefault="00D17646" w:rsidP="00BC02E2">
            <w:pPr>
              <w:jc w:val="center"/>
              <w:rPr>
                <w:rFonts w:ascii="宋体" w:hAnsi="宋体" w:cs="宋体"/>
                <w:szCs w:val="21"/>
              </w:rPr>
            </w:pPr>
            <w:r w:rsidRPr="00E57AF8">
              <w:rPr>
                <w:rFonts w:ascii="宋体" w:hAnsi="宋体" w:hint="eastAsia"/>
                <w:szCs w:val="21"/>
              </w:rPr>
              <w:t>单冷龙头把（加厚）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65993" w14:textId="77777777" w:rsidR="00D17646" w:rsidRPr="00E57AF8" w:rsidRDefault="00D17646" w:rsidP="00BC02E2">
            <w:pPr>
              <w:jc w:val="center"/>
              <w:rPr>
                <w:rFonts w:ascii="宋体" w:hAnsi="宋体" w:cs="宋体"/>
                <w:szCs w:val="21"/>
              </w:rPr>
            </w:pPr>
            <w:r w:rsidRPr="00E57AF8">
              <w:rPr>
                <w:rFonts w:ascii="宋体" w:hAnsi="宋体" w:hint="eastAsia"/>
                <w:szCs w:val="21"/>
              </w:rPr>
              <w:t>加厚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F74C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FB30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33E6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4E0C18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97233" w14:textId="77777777" w:rsidR="00D17646" w:rsidRPr="00E57AF8" w:rsidRDefault="00D17646" w:rsidP="00BC02E2">
            <w:pPr>
              <w:jc w:val="center"/>
              <w:rPr>
                <w:rFonts w:ascii="宋体" w:hAnsi="宋体" w:cs="宋体"/>
                <w:szCs w:val="21"/>
              </w:rPr>
            </w:pPr>
            <w:r w:rsidRPr="00E57AF8">
              <w:rPr>
                <w:rFonts w:ascii="宋体" w:hAnsi="宋体" w:hint="eastAsia"/>
                <w:szCs w:val="21"/>
              </w:rPr>
              <w:t>505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EC501" w14:textId="77777777" w:rsidR="00D17646" w:rsidRPr="00E57AF8" w:rsidRDefault="00D17646" w:rsidP="00BC02E2">
            <w:pPr>
              <w:jc w:val="center"/>
              <w:rPr>
                <w:rFonts w:ascii="宋体" w:hAnsi="宋体" w:cs="宋体"/>
                <w:szCs w:val="21"/>
              </w:rPr>
            </w:pPr>
            <w:r w:rsidRPr="00E57AF8">
              <w:rPr>
                <w:rFonts w:ascii="宋体" w:hAnsi="宋体" w:hint="eastAsia"/>
                <w:szCs w:val="21"/>
              </w:rPr>
              <w:t>单冷龙头芯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86CD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528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755BC"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0D659"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1E5967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F36FF" w14:textId="77777777" w:rsidR="00D17646" w:rsidRPr="00E57AF8" w:rsidRDefault="00D17646" w:rsidP="00BC02E2">
            <w:pPr>
              <w:jc w:val="center"/>
              <w:rPr>
                <w:rFonts w:ascii="宋体" w:hAnsi="宋体" w:cs="宋体"/>
                <w:szCs w:val="21"/>
              </w:rPr>
            </w:pPr>
            <w:r w:rsidRPr="00E57AF8">
              <w:rPr>
                <w:rFonts w:ascii="宋体" w:hAnsi="宋体" w:hint="eastAsia"/>
                <w:szCs w:val="21"/>
              </w:rPr>
              <w:t>506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DA99A" w14:textId="77777777" w:rsidR="00D17646" w:rsidRPr="00E57AF8" w:rsidRDefault="00D17646" w:rsidP="00BC02E2">
            <w:pPr>
              <w:jc w:val="center"/>
              <w:rPr>
                <w:rFonts w:ascii="宋体" w:hAnsi="宋体" w:cs="宋体"/>
                <w:szCs w:val="21"/>
              </w:rPr>
            </w:pPr>
            <w:r w:rsidRPr="00E57AF8">
              <w:rPr>
                <w:rFonts w:ascii="宋体" w:hAnsi="宋体" w:hint="eastAsia"/>
                <w:szCs w:val="21"/>
              </w:rPr>
              <w:t>单开单控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07866"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7B9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176AD"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29134"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54B8F3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A3FA3" w14:textId="77777777" w:rsidR="00D17646" w:rsidRPr="00E57AF8" w:rsidRDefault="00D17646" w:rsidP="00BC02E2">
            <w:pPr>
              <w:jc w:val="center"/>
              <w:rPr>
                <w:rFonts w:ascii="宋体" w:hAnsi="宋体" w:cs="宋体"/>
                <w:szCs w:val="21"/>
              </w:rPr>
            </w:pPr>
            <w:r w:rsidRPr="00E57AF8">
              <w:rPr>
                <w:rFonts w:ascii="宋体" w:hAnsi="宋体" w:hint="eastAsia"/>
                <w:szCs w:val="21"/>
              </w:rPr>
              <w:t>507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83E0F" w14:textId="77777777" w:rsidR="00D17646" w:rsidRPr="00E57AF8" w:rsidRDefault="00D17646" w:rsidP="00BC02E2">
            <w:pPr>
              <w:jc w:val="center"/>
              <w:rPr>
                <w:rFonts w:ascii="宋体" w:hAnsi="宋体" w:cs="宋体"/>
                <w:szCs w:val="21"/>
              </w:rPr>
            </w:pPr>
            <w:r w:rsidRPr="00E57AF8">
              <w:rPr>
                <w:rFonts w:ascii="宋体" w:hAnsi="宋体" w:hint="eastAsia"/>
                <w:szCs w:val="21"/>
              </w:rPr>
              <w:t>单开双控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1AA3A"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C58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2A40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AE5A6"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766597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4ECDA" w14:textId="77777777" w:rsidR="00D17646" w:rsidRPr="00E57AF8" w:rsidRDefault="00D17646" w:rsidP="00BC02E2">
            <w:pPr>
              <w:jc w:val="center"/>
              <w:rPr>
                <w:rFonts w:ascii="宋体" w:hAnsi="宋体" w:cs="宋体"/>
                <w:szCs w:val="21"/>
              </w:rPr>
            </w:pPr>
            <w:r w:rsidRPr="00E57AF8">
              <w:rPr>
                <w:rFonts w:ascii="宋体" w:hAnsi="宋体" w:hint="eastAsia"/>
                <w:szCs w:val="21"/>
              </w:rPr>
              <w:t>508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F4D05" w14:textId="77777777" w:rsidR="00D17646" w:rsidRPr="00E57AF8" w:rsidRDefault="00D17646" w:rsidP="00BC02E2">
            <w:pPr>
              <w:jc w:val="center"/>
              <w:rPr>
                <w:rFonts w:ascii="宋体" w:hAnsi="宋体" w:cs="宋体"/>
                <w:szCs w:val="21"/>
              </w:rPr>
            </w:pPr>
            <w:r w:rsidRPr="00E57AF8">
              <w:rPr>
                <w:rFonts w:ascii="宋体" w:hAnsi="宋体" w:hint="eastAsia"/>
                <w:szCs w:val="21"/>
              </w:rPr>
              <w:t>单开模块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2AB341" w14:textId="77777777" w:rsidR="00D17646" w:rsidRPr="00E57AF8" w:rsidRDefault="00D17646" w:rsidP="00BC02E2">
            <w:pPr>
              <w:jc w:val="center"/>
              <w:rPr>
                <w:rFonts w:ascii="宋体" w:hAnsi="宋体" w:cs="宋体"/>
                <w:szCs w:val="21"/>
              </w:rPr>
            </w:pPr>
            <w:r w:rsidRPr="00E57AF8">
              <w:rPr>
                <w:rFonts w:ascii="宋体" w:hAnsi="宋体" w:hint="eastAsia"/>
                <w:szCs w:val="21"/>
              </w:rPr>
              <w:t>38型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B70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5A93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9A116"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610E2D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CCAD7" w14:textId="77777777" w:rsidR="00D17646" w:rsidRPr="00E57AF8" w:rsidRDefault="00D17646" w:rsidP="00BC02E2">
            <w:pPr>
              <w:jc w:val="center"/>
              <w:rPr>
                <w:rFonts w:ascii="宋体" w:hAnsi="宋体" w:cs="宋体"/>
                <w:szCs w:val="21"/>
              </w:rPr>
            </w:pPr>
            <w:r w:rsidRPr="00E57AF8">
              <w:rPr>
                <w:rFonts w:ascii="宋体" w:hAnsi="宋体" w:hint="eastAsia"/>
                <w:szCs w:val="21"/>
              </w:rPr>
              <w:t>509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E5DEB" w14:textId="77777777" w:rsidR="00D17646" w:rsidRPr="00E57AF8" w:rsidRDefault="00D17646" w:rsidP="00BC02E2">
            <w:pPr>
              <w:jc w:val="center"/>
              <w:rPr>
                <w:rFonts w:ascii="宋体" w:hAnsi="宋体" w:cs="宋体"/>
                <w:szCs w:val="21"/>
              </w:rPr>
            </w:pPr>
            <w:r w:rsidRPr="00E57AF8">
              <w:rPr>
                <w:rFonts w:ascii="宋体" w:hAnsi="宋体" w:hint="eastAsia"/>
                <w:szCs w:val="21"/>
              </w:rPr>
              <w:t>单流阀止回阀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5C29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7A4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C73B7"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FFEC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350FFB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64D77" w14:textId="77777777" w:rsidR="00D17646" w:rsidRPr="00E57AF8" w:rsidRDefault="00D17646" w:rsidP="00BC02E2">
            <w:pPr>
              <w:jc w:val="center"/>
              <w:rPr>
                <w:rFonts w:ascii="宋体" w:hAnsi="宋体" w:cs="宋体"/>
                <w:szCs w:val="21"/>
              </w:rPr>
            </w:pPr>
            <w:r w:rsidRPr="00E57AF8">
              <w:rPr>
                <w:rFonts w:ascii="宋体" w:hAnsi="宋体" w:hint="eastAsia"/>
                <w:szCs w:val="21"/>
              </w:rPr>
              <w:t>510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6C6DE" w14:textId="77777777" w:rsidR="00D17646" w:rsidRPr="00E57AF8" w:rsidRDefault="00D17646" w:rsidP="00BC02E2">
            <w:pPr>
              <w:jc w:val="center"/>
              <w:rPr>
                <w:rFonts w:ascii="宋体" w:hAnsi="宋体" w:cs="宋体"/>
                <w:szCs w:val="21"/>
              </w:rPr>
            </w:pPr>
            <w:r w:rsidRPr="00E57AF8">
              <w:rPr>
                <w:rFonts w:ascii="宋体" w:hAnsi="宋体" w:hint="eastAsia"/>
                <w:szCs w:val="21"/>
              </w:rPr>
              <w:t>单衣钩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7F736"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不锈钢、9.5cm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38D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42B12"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53F74" w14:textId="77777777" w:rsidR="00D17646" w:rsidRPr="00E57AF8" w:rsidRDefault="00D17646" w:rsidP="00BC02E2">
            <w:pPr>
              <w:jc w:val="center"/>
              <w:rPr>
                <w:rFonts w:ascii="宋体" w:hAnsi="宋体" w:cs="宋体"/>
                <w:szCs w:val="21"/>
              </w:rPr>
            </w:pPr>
            <w:r w:rsidRPr="00E57AF8">
              <w:rPr>
                <w:rFonts w:ascii="宋体" w:hAnsi="宋体" w:hint="eastAsia"/>
                <w:szCs w:val="21"/>
              </w:rPr>
              <w:t>优诺、朗派、一卫</w:t>
            </w:r>
          </w:p>
        </w:tc>
      </w:tr>
      <w:tr w:rsidR="00D17646" w:rsidRPr="00E57AF8" w14:paraId="056F08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6328B" w14:textId="77777777" w:rsidR="00D17646" w:rsidRPr="00E57AF8" w:rsidRDefault="00D17646" w:rsidP="00BC02E2">
            <w:pPr>
              <w:jc w:val="center"/>
              <w:rPr>
                <w:rFonts w:ascii="宋体" w:hAnsi="宋体" w:cs="宋体"/>
                <w:szCs w:val="21"/>
              </w:rPr>
            </w:pPr>
            <w:r w:rsidRPr="00E57AF8">
              <w:rPr>
                <w:rFonts w:ascii="宋体" w:hAnsi="宋体" w:hint="eastAsia"/>
                <w:szCs w:val="21"/>
              </w:rPr>
              <w:t>511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DE119" w14:textId="77777777" w:rsidR="00D17646" w:rsidRPr="00E57AF8" w:rsidRDefault="00D17646" w:rsidP="00BC02E2">
            <w:pPr>
              <w:jc w:val="center"/>
              <w:rPr>
                <w:rFonts w:ascii="宋体" w:hAnsi="宋体" w:cs="宋体"/>
                <w:szCs w:val="21"/>
              </w:rPr>
            </w:pPr>
            <w:r w:rsidRPr="00E57AF8">
              <w:rPr>
                <w:rFonts w:ascii="宋体" w:hAnsi="宋体" w:hint="eastAsia"/>
                <w:szCs w:val="21"/>
              </w:rPr>
              <w:t>冲击钻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17DC9" w14:textId="77777777" w:rsidR="00D17646" w:rsidRPr="00E57AF8" w:rsidRDefault="00D17646" w:rsidP="00BC02E2">
            <w:pPr>
              <w:jc w:val="center"/>
              <w:rPr>
                <w:rFonts w:ascii="宋体" w:hAnsi="宋体" w:cs="宋体"/>
                <w:szCs w:val="21"/>
              </w:rPr>
            </w:pPr>
            <w:r w:rsidRPr="00E57AF8">
              <w:rPr>
                <w:rFonts w:ascii="宋体" w:hAnsi="宋体" w:hint="eastAsia"/>
                <w:szCs w:val="21"/>
              </w:rPr>
              <w:t>180-li/18v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34BA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B2CE0"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55F20"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470523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A85DE" w14:textId="77777777" w:rsidR="00D17646" w:rsidRPr="00E57AF8" w:rsidRDefault="00D17646" w:rsidP="00BC02E2">
            <w:pPr>
              <w:jc w:val="center"/>
              <w:rPr>
                <w:rFonts w:ascii="宋体" w:hAnsi="宋体" w:cs="宋体"/>
                <w:szCs w:val="21"/>
              </w:rPr>
            </w:pPr>
            <w:r w:rsidRPr="00E57AF8">
              <w:rPr>
                <w:rFonts w:ascii="宋体" w:hAnsi="宋体" w:hint="eastAsia"/>
                <w:szCs w:val="21"/>
              </w:rPr>
              <w:t>512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E61C7" w14:textId="77777777" w:rsidR="00D17646" w:rsidRPr="00E57AF8" w:rsidRDefault="00D17646" w:rsidP="00BC02E2">
            <w:pPr>
              <w:jc w:val="center"/>
              <w:rPr>
                <w:rFonts w:ascii="宋体" w:hAnsi="宋体" w:cs="宋体"/>
                <w:szCs w:val="21"/>
              </w:rPr>
            </w:pPr>
            <w:r w:rsidRPr="00E57AF8">
              <w:rPr>
                <w:rFonts w:ascii="宋体" w:hAnsi="宋体" w:hint="eastAsia"/>
                <w:szCs w:val="21"/>
              </w:rPr>
              <w:t>冲击钻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9D7C0" w14:textId="77777777" w:rsidR="00D17646" w:rsidRPr="00E57AF8" w:rsidRDefault="00D17646" w:rsidP="00BC02E2">
            <w:pPr>
              <w:jc w:val="center"/>
              <w:rPr>
                <w:rFonts w:ascii="宋体" w:hAnsi="宋体" w:cs="宋体"/>
                <w:szCs w:val="21"/>
              </w:rPr>
            </w:pPr>
            <w:r w:rsidRPr="00E57AF8">
              <w:rPr>
                <w:rFonts w:ascii="宋体" w:hAnsi="宋体" w:hint="eastAsia"/>
                <w:szCs w:val="21"/>
              </w:rPr>
              <w:t>18-36c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6AD0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8BBF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EAA3A"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6812F9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D1F30" w14:textId="77777777" w:rsidR="00D17646" w:rsidRPr="00E57AF8" w:rsidRDefault="00D17646" w:rsidP="00BC02E2">
            <w:pPr>
              <w:jc w:val="center"/>
              <w:rPr>
                <w:rFonts w:ascii="宋体" w:hAnsi="宋体" w:cs="宋体"/>
                <w:szCs w:val="21"/>
              </w:rPr>
            </w:pPr>
            <w:r w:rsidRPr="00E57AF8">
              <w:rPr>
                <w:rFonts w:ascii="宋体" w:hAnsi="宋体" w:hint="eastAsia"/>
                <w:szCs w:val="21"/>
              </w:rPr>
              <w:t>513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248BB" w14:textId="77777777" w:rsidR="00D17646" w:rsidRPr="00E57AF8" w:rsidRDefault="00D17646" w:rsidP="00BC02E2">
            <w:pPr>
              <w:jc w:val="center"/>
              <w:rPr>
                <w:rFonts w:ascii="宋体" w:hAnsi="宋体" w:cs="宋体"/>
                <w:szCs w:val="21"/>
              </w:rPr>
            </w:pPr>
            <w:r w:rsidRPr="00E57AF8">
              <w:rPr>
                <w:rFonts w:ascii="宋体" w:hAnsi="宋体" w:hint="eastAsia"/>
                <w:szCs w:val="21"/>
              </w:rPr>
              <w:t>充电钻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D150A" w14:textId="77777777" w:rsidR="00D17646" w:rsidRPr="00E57AF8" w:rsidRDefault="00D17646" w:rsidP="00BC02E2">
            <w:pPr>
              <w:jc w:val="center"/>
              <w:rPr>
                <w:rFonts w:ascii="宋体" w:hAnsi="宋体" w:cs="宋体"/>
                <w:szCs w:val="21"/>
              </w:rPr>
            </w:pPr>
            <w:r w:rsidRPr="00E57AF8">
              <w:rPr>
                <w:rFonts w:ascii="宋体" w:hAnsi="宋体" w:hint="eastAsia"/>
                <w:szCs w:val="21"/>
              </w:rPr>
              <w:t>60FC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CD1B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60BF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68683"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7B20F6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98567" w14:textId="77777777" w:rsidR="00D17646" w:rsidRPr="00E57AF8" w:rsidRDefault="00D17646" w:rsidP="00BC02E2">
            <w:pPr>
              <w:jc w:val="center"/>
              <w:rPr>
                <w:rFonts w:ascii="宋体" w:hAnsi="宋体" w:cs="宋体"/>
                <w:szCs w:val="21"/>
              </w:rPr>
            </w:pPr>
            <w:r w:rsidRPr="00E57AF8">
              <w:rPr>
                <w:rFonts w:ascii="宋体" w:hAnsi="宋体" w:hint="eastAsia"/>
                <w:szCs w:val="21"/>
              </w:rPr>
              <w:t>514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F9038" w14:textId="77777777" w:rsidR="00D17646" w:rsidRPr="00E57AF8" w:rsidRDefault="00D17646" w:rsidP="00BC02E2">
            <w:pPr>
              <w:jc w:val="center"/>
              <w:rPr>
                <w:rFonts w:ascii="宋体" w:hAnsi="宋体" w:cs="宋体"/>
                <w:szCs w:val="21"/>
              </w:rPr>
            </w:pPr>
            <w:r w:rsidRPr="00E57AF8">
              <w:rPr>
                <w:rFonts w:ascii="宋体" w:hAnsi="宋体" w:hint="eastAsia"/>
                <w:szCs w:val="21"/>
              </w:rPr>
              <w:t>充电钻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C78FA" w14:textId="77777777" w:rsidR="00D17646" w:rsidRPr="00E57AF8" w:rsidRDefault="00D17646" w:rsidP="00BC02E2">
            <w:pPr>
              <w:jc w:val="center"/>
              <w:rPr>
                <w:rFonts w:ascii="宋体" w:hAnsi="宋体" w:cs="宋体"/>
                <w:szCs w:val="21"/>
              </w:rPr>
            </w:pPr>
            <w:r w:rsidRPr="00E57AF8">
              <w:rPr>
                <w:rFonts w:ascii="宋体" w:hAnsi="宋体" w:hint="eastAsia"/>
                <w:szCs w:val="21"/>
              </w:rPr>
              <w:t>12v-30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9F75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2D3B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1114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029456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8F7C7" w14:textId="77777777" w:rsidR="00D17646" w:rsidRPr="00E57AF8" w:rsidRDefault="00D17646" w:rsidP="00BC02E2">
            <w:pPr>
              <w:jc w:val="center"/>
              <w:rPr>
                <w:rFonts w:ascii="宋体" w:hAnsi="宋体" w:cs="宋体"/>
                <w:szCs w:val="21"/>
              </w:rPr>
            </w:pPr>
            <w:r w:rsidRPr="00E57AF8">
              <w:rPr>
                <w:rFonts w:ascii="宋体" w:hAnsi="宋体" w:hint="eastAsia"/>
                <w:szCs w:val="21"/>
              </w:rPr>
              <w:t>515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64F9B" w14:textId="77777777" w:rsidR="00D17646" w:rsidRPr="00E57AF8" w:rsidRDefault="00D17646" w:rsidP="00BC02E2">
            <w:pPr>
              <w:jc w:val="center"/>
              <w:rPr>
                <w:rFonts w:ascii="宋体" w:hAnsi="宋体" w:cs="宋体"/>
                <w:szCs w:val="21"/>
              </w:rPr>
            </w:pPr>
            <w:r w:rsidRPr="00E57AF8">
              <w:rPr>
                <w:rFonts w:ascii="宋体" w:hAnsi="宋体" w:hint="eastAsia"/>
                <w:szCs w:val="21"/>
              </w:rPr>
              <w:t>手枪钻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8BDA3" w14:textId="77777777" w:rsidR="00D17646" w:rsidRPr="00E57AF8" w:rsidRDefault="00D17646" w:rsidP="00BC02E2">
            <w:pPr>
              <w:jc w:val="center"/>
              <w:rPr>
                <w:rFonts w:ascii="宋体" w:hAnsi="宋体" w:cs="宋体"/>
                <w:szCs w:val="21"/>
              </w:rPr>
            </w:pPr>
            <w:r w:rsidRPr="00E57AF8">
              <w:rPr>
                <w:rFonts w:ascii="宋体" w:hAnsi="宋体" w:hint="eastAsia"/>
                <w:szCs w:val="21"/>
              </w:rPr>
              <w:t>120-li</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FBEE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B6F9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50598"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51783C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50A12" w14:textId="77777777" w:rsidR="00D17646" w:rsidRPr="00E57AF8" w:rsidRDefault="00D17646" w:rsidP="00BC02E2">
            <w:pPr>
              <w:jc w:val="center"/>
              <w:rPr>
                <w:rFonts w:ascii="宋体" w:hAnsi="宋体" w:cs="宋体"/>
                <w:szCs w:val="21"/>
              </w:rPr>
            </w:pPr>
            <w:r w:rsidRPr="00E57AF8">
              <w:rPr>
                <w:rFonts w:ascii="宋体" w:hAnsi="宋体" w:hint="eastAsia"/>
                <w:szCs w:val="21"/>
              </w:rPr>
              <w:t>516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00757" w14:textId="77777777" w:rsidR="00D17646" w:rsidRPr="00E57AF8" w:rsidRDefault="00D17646" w:rsidP="00BC02E2">
            <w:pPr>
              <w:jc w:val="center"/>
              <w:rPr>
                <w:rFonts w:ascii="宋体" w:hAnsi="宋体" w:cs="宋体"/>
                <w:szCs w:val="21"/>
              </w:rPr>
            </w:pPr>
            <w:r w:rsidRPr="00E57AF8">
              <w:rPr>
                <w:rFonts w:ascii="宋体" w:hAnsi="宋体" w:hint="eastAsia"/>
                <w:szCs w:val="21"/>
              </w:rPr>
              <w:t>角磨机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68B4A" w14:textId="77777777" w:rsidR="00D17646" w:rsidRPr="00E57AF8" w:rsidRDefault="00D17646" w:rsidP="00BC02E2">
            <w:pPr>
              <w:jc w:val="center"/>
              <w:rPr>
                <w:rFonts w:ascii="宋体" w:hAnsi="宋体" w:cs="宋体"/>
                <w:szCs w:val="21"/>
              </w:rPr>
            </w:pPr>
            <w:r w:rsidRPr="00E57AF8">
              <w:rPr>
                <w:rFonts w:ascii="宋体" w:hAnsi="宋体" w:hint="eastAsia"/>
                <w:szCs w:val="21"/>
              </w:rPr>
              <w:t>GWS7-100ET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A8B4C"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EAE4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111E5"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08C28A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28B87" w14:textId="77777777" w:rsidR="00D17646" w:rsidRPr="00E57AF8" w:rsidRDefault="00D17646" w:rsidP="00BC02E2">
            <w:pPr>
              <w:jc w:val="center"/>
              <w:rPr>
                <w:rFonts w:ascii="宋体" w:hAnsi="宋体" w:cs="宋体"/>
                <w:szCs w:val="21"/>
              </w:rPr>
            </w:pPr>
            <w:r w:rsidRPr="00E57AF8">
              <w:rPr>
                <w:rFonts w:ascii="宋体" w:hAnsi="宋体" w:hint="eastAsia"/>
                <w:szCs w:val="21"/>
              </w:rPr>
              <w:t>517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F6CD9" w14:textId="77777777" w:rsidR="00D17646" w:rsidRPr="00E57AF8" w:rsidRDefault="00D17646" w:rsidP="00BC02E2">
            <w:pPr>
              <w:jc w:val="center"/>
              <w:rPr>
                <w:rFonts w:ascii="宋体" w:hAnsi="宋体" w:cs="宋体"/>
                <w:szCs w:val="21"/>
              </w:rPr>
            </w:pPr>
            <w:r w:rsidRPr="00E57AF8">
              <w:rPr>
                <w:rFonts w:ascii="宋体" w:hAnsi="宋体" w:hint="eastAsia"/>
                <w:szCs w:val="21"/>
              </w:rPr>
              <w:t>卡压法兰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AF7A2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E02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A755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5A908"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392A3C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572E3" w14:textId="77777777" w:rsidR="00D17646" w:rsidRPr="00E57AF8" w:rsidRDefault="00D17646" w:rsidP="00BC02E2">
            <w:pPr>
              <w:jc w:val="center"/>
              <w:rPr>
                <w:rFonts w:ascii="宋体" w:hAnsi="宋体" w:cs="宋体"/>
                <w:szCs w:val="21"/>
              </w:rPr>
            </w:pPr>
            <w:r w:rsidRPr="00E57AF8">
              <w:rPr>
                <w:rFonts w:ascii="宋体" w:hAnsi="宋体" w:hint="eastAsia"/>
                <w:szCs w:val="21"/>
              </w:rPr>
              <w:t>518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52FF4" w14:textId="77777777" w:rsidR="00D17646" w:rsidRPr="00E57AF8" w:rsidRDefault="00D17646" w:rsidP="00BC02E2">
            <w:pPr>
              <w:jc w:val="center"/>
              <w:rPr>
                <w:rFonts w:ascii="宋体" w:hAnsi="宋体" w:cs="宋体"/>
                <w:szCs w:val="21"/>
              </w:rPr>
            </w:pPr>
            <w:r w:rsidRPr="00E57AF8">
              <w:rPr>
                <w:rFonts w:ascii="宋体" w:hAnsi="宋体" w:hint="eastAsia"/>
                <w:szCs w:val="21"/>
              </w:rPr>
              <w:t>卡套铜外丝接头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AD740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979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CC33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A4D74"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2493A1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485BE" w14:textId="77777777" w:rsidR="00D17646" w:rsidRPr="00E57AF8" w:rsidRDefault="00D17646" w:rsidP="00BC02E2">
            <w:pPr>
              <w:jc w:val="center"/>
              <w:rPr>
                <w:rFonts w:ascii="宋体" w:hAnsi="宋体" w:cs="宋体"/>
                <w:szCs w:val="21"/>
              </w:rPr>
            </w:pPr>
            <w:r w:rsidRPr="00E57AF8">
              <w:rPr>
                <w:rFonts w:ascii="宋体" w:hAnsi="宋体" w:hint="eastAsia"/>
                <w:szCs w:val="21"/>
              </w:rPr>
              <w:t>519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B85AB" w14:textId="77777777" w:rsidR="00D17646" w:rsidRPr="00E57AF8" w:rsidRDefault="00D17646" w:rsidP="00BC02E2">
            <w:pPr>
              <w:jc w:val="center"/>
              <w:rPr>
                <w:rFonts w:ascii="宋体" w:hAnsi="宋体" w:cs="宋体"/>
                <w:szCs w:val="21"/>
              </w:rPr>
            </w:pPr>
            <w:r w:rsidRPr="00E57AF8">
              <w:rPr>
                <w:rFonts w:ascii="宋体" w:hAnsi="宋体" w:hint="eastAsia"/>
                <w:szCs w:val="21"/>
              </w:rPr>
              <w:t>卡套铜外丝接头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3BB1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CAC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0D53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FF76B"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7BA7B3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01A95" w14:textId="77777777" w:rsidR="00D17646" w:rsidRPr="00E57AF8" w:rsidRDefault="00D17646" w:rsidP="00BC02E2">
            <w:pPr>
              <w:jc w:val="center"/>
              <w:rPr>
                <w:rFonts w:ascii="宋体" w:hAnsi="宋体" w:cs="宋体"/>
                <w:szCs w:val="21"/>
              </w:rPr>
            </w:pPr>
            <w:r w:rsidRPr="00E57AF8">
              <w:rPr>
                <w:rFonts w:ascii="宋体" w:hAnsi="宋体" w:hint="eastAsia"/>
                <w:szCs w:val="21"/>
              </w:rPr>
              <w:t>520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89986" w14:textId="77777777" w:rsidR="00D17646" w:rsidRPr="00E57AF8" w:rsidRDefault="00D17646" w:rsidP="00BC02E2">
            <w:pPr>
              <w:jc w:val="center"/>
              <w:rPr>
                <w:rFonts w:ascii="宋体" w:hAnsi="宋体" w:cs="宋体"/>
                <w:szCs w:val="21"/>
              </w:rPr>
            </w:pPr>
            <w:r w:rsidRPr="00E57AF8">
              <w:rPr>
                <w:rFonts w:ascii="宋体" w:hAnsi="宋体" w:hint="eastAsia"/>
                <w:szCs w:val="21"/>
              </w:rPr>
              <w:t>卡套铜外丝接头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689E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4ABF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72A0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3566F"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60250F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39A2E" w14:textId="77777777" w:rsidR="00D17646" w:rsidRPr="00E57AF8" w:rsidRDefault="00D17646" w:rsidP="00BC02E2">
            <w:pPr>
              <w:jc w:val="center"/>
              <w:rPr>
                <w:rFonts w:ascii="宋体" w:hAnsi="宋体" w:cs="宋体"/>
                <w:szCs w:val="21"/>
              </w:rPr>
            </w:pPr>
            <w:r w:rsidRPr="00E57AF8">
              <w:rPr>
                <w:rFonts w:ascii="宋体" w:hAnsi="宋体" w:hint="eastAsia"/>
                <w:szCs w:val="21"/>
              </w:rPr>
              <w:t>521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EBD6F" w14:textId="77777777" w:rsidR="00D17646" w:rsidRPr="00E57AF8" w:rsidRDefault="00D17646" w:rsidP="00BC02E2">
            <w:pPr>
              <w:jc w:val="center"/>
              <w:rPr>
                <w:rFonts w:ascii="宋体" w:hAnsi="宋体" w:cs="宋体"/>
                <w:szCs w:val="21"/>
              </w:rPr>
            </w:pPr>
            <w:r w:rsidRPr="00E57AF8">
              <w:rPr>
                <w:rFonts w:ascii="宋体" w:hAnsi="宋体" w:hint="eastAsia"/>
                <w:szCs w:val="21"/>
              </w:rPr>
              <w:t>卡套铜外丝接头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64CB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A49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B02F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E9A5F"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5D4D11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E0ADC" w14:textId="77777777" w:rsidR="00D17646" w:rsidRPr="00E57AF8" w:rsidRDefault="00D17646" w:rsidP="00BC02E2">
            <w:pPr>
              <w:jc w:val="center"/>
              <w:rPr>
                <w:rFonts w:ascii="宋体" w:hAnsi="宋体" w:cs="宋体"/>
                <w:szCs w:val="21"/>
              </w:rPr>
            </w:pPr>
            <w:r w:rsidRPr="00E57AF8">
              <w:rPr>
                <w:rFonts w:ascii="宋体" w:hAnsi="宋体" w:hint="eastAsia"/>
                <w:szCs w:val="21"/>
              </w:rPr>
              <w:t>522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35DCE" w14:textId="77777777" w:rsidR="00D17646" w:rsidRPr="00E57AF8" w:rsidRDefault="00D17646" w:rsidP="00BC02E2">
            <w:pPr>
              <w:jc w:val="center"/>
              <w:rPr>
                <w:rFonts w:ascii="宋体" w:hAnsi="宋体" w:cs="宋体"/>
                <w:szCs w:val="21"/>
              </w:rPr>
            </w:pPr>
            <w:r w:rsidRPr="00E57AF8">
              <w:rPr>
                <w:rFonts w:ascii="宋体" w:hAnsi="宋体" w:hint="eastAsia"/>
                <w:szCs w:val="21"/>
              </w:rPr>
              <w:t>卡套铜外丝接头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2976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736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2EADE"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930AB" w14:textId="77777777" w:rsidR="00D17646" w:rsidRPr="00E57AF8" w:rsidRDefault="00D17646" w:rsidP="00BC02E2">
            <w:pPr>
              <w:jc w:val="center"/>
              <w:rPr>
                <w:rFonts w:ascii="宋体" w:hAnsi="宋体" w:cs="宋体"/>
                <w:szCs w:val="21"/>
              </w:rPr>
            </w:pPr>
            <w:r w:rsidRPr="00E57AF8">
              <w:rPr>
                <w:rFonts w:ascii="宋体" w:hAnsi="宋体" w:hint="eastAsia"/>
                <w:szCs w:val="21"/>
              </w:rPr>
              <w:t>通达、五钢、力朗</w:t>
            </w:r>
          </w:p>
        </w:tc>
      </w:tr>
      <w:tr w:rsidR="00D17646" w:rsidRPr="00E57AF8" w14:paraId="7AE3BE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7B08C" w14:textId="77777777" w:rsidR="00D17646" w:rsidRPr="00E57AF8" w:rsidRDefault="00D17646" w:rsidP="00BC02E2">
            <w:pPr>
              <w:jc w:val="center"/>
              <w:rPr>
                <w:rFonts w:ascii="宋体" w:hAnsi="宋体" w:cs="宋体"/>
                <w:szCs w:val="21"/>
              </w:rPr>
            </w:pPr>
            <w:r w:rsidRPr="00E57AF8">
              <w:rPr>
                <w:rFonts w:ascii="宋体" w:hAnsi="宋体" w:hint="eastAsia"/>
                <w:szCs w:val="21"/>
              </w:rPr>
              <w:t>523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CF196" w14:textId="77777777" w:rsidR="00D17646" w:rsidRPr="00E57AF8" w:rsidRDefault="00D17646" w:rsidP="00BC02E2">
            <w:pPr>
              <w:jc w:val="center"/>
              <w:rPr>
                <w:rFonts w:ascii="宋体" w:hAnsi="宋体" w:cs="宋体"/>
                <w:szCs w:val="21"/>
              </w:rPr>
            </w:pPr>
            <w:r w:rsidRPr="00E57AF8">
              <w:rPr>
                <w:rFonts w:ascii="宋体" w:hAnsi="宋体" w:hint="eastAsia"/>
                <w:szCs w:val="21"/>
              </w:rPr>
              <w:t>卡簧钳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ACAB62" w14:textId="77777777" w:rsidR="00D17646" w:rsidRPr="00E57AF8" w:rsidRDefault="00D17646" w:rsidP="00BC02E2">
            <w:pPr>
              <w:jc w:val="center"/>
              <w:rPr>
                <w:rFonts w:ascii="宋体" w:hAnsi="宋体" w:cs="宋体"/>
                <w:szCs w:val="21"/>
              </w:rPr>
            </w:pPr>
            <w:r w:rsidRPr="00E57AF8">
              <w:rPr>
                <w:rFonts w:ascii="宋体" w:hAnsi="宋体" w:hint="eastAsia"/>
                <w:szCs w:val="21"/>
              </w:rPr>
              <w:t>6寸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7A8A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E685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5784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世达、飞鹿、博世</w:t>
            </w:r>
          </w:p>
        </w:tc>
      </w:tr>
      <w:tr w:rsidR="00D17646" w:rsidRPr="00E57AF8" w14:paraId="59D935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CD010" w14:textId="77777777" w:rsidR="00D17646" w:rsidRPr="00E57AF8" w:rsidRDefault="00D17646" w:rsidP="00BC02E2">
            <w:pPr>
              <w:jc w:val="center"/>
              <w:rPr>
                <w:rFonts w:ascii="宋体" w:hAnsi="宋体" w:cs="宋体"/>
                <w:szCs w:val="21"/>
              </w:rPr>
            </w:pPr>
            <w:r w:rsidRPr="00E57AF8">
              <w:rPr>
                <w:rFonts w:ascii="宋体" w:hAnsi="宋体" w:hint="eastAsia"/>
                <w:szCs w:val="21"/>
              </w:rPr>
              <w:t>524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6AA7D" w14:textId="77777777" w:rsidR="00D17646" w:rsidRPr="00E57AF8" w:rsidRDefault="00D17646" w:rsidP="00BC02E2">
            <w:pPr>
              <w:jc w:val="center"/>
              <w:rPr>
                <w:rFonts w:ascii="宋体" w:hAnsi="宋体" w:cs="宋体"/>
                <w:szCs w:val="21"/>
              </w:rPr>
            </w:pPr>
            <w:r w:rsidRPr="00E57AF8">
              <w:rPr>
                <w:rFonts w:ascii="宋体" w:hAnsi="宋体" w:hint="eastAsia"/>
                <w:szCs w:val="21"/>
              </w:rPr>
              <w:t>卡轨时控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74B7C" w14:textId="77777777" w:rsidR="00D17646" w:rsidRPr="00E57AF8" w:rsidRDefault="00D17646" w:rsidP="00BC02E2">
            <w:pPr>
              <w:jc w:val="center"/>
              <w:rPr>
                <w:rFonts w:ascii="宋体" w:hAnsi="宋体" w:cs="宋体"/>
                <w:szCs w:val="21"/>
              </w:rPr>
            </w:pPr>
            <w:r w:rsidRPr="00E57AF8">
              <w:rPr>
                <w:rFonts w:ascii="宋体" w:hAnsi="宋体" w:hint="eastAsia"/>
                <w:szCs w:val="21"/>
              </w:rPr>
              <w:t>3孔</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7B8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35D4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EC004"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267E10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3B2F1" w14:textId="77777777" w:rsidR="00D17646" w:rsidRPr="00E57AF8" w:rsidRDefault="00D17646" w:rsidP="00BC02E2">
            <w:pPr>
              <w:jc w:val="center"/>
              <w:rPr>
                <w:rFonts w:ascii="宋体" w:hAnsi="宋体" w:cs="宋体"/>
                <w:szCs w:val="21"/>
              </w:rPr>
            </w:pPr>
            <w:r w:rsidRPr="00E57AF8">
              <w:rPr>
                <w:rFonts w:ascii="宋体" w:hAnsi="宋体" w:hint="eastAsia"/>
                <w:szCs w:val="21"/>
              </w:rPr>
              <w:t>525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4B53E" w14:textId="77777777" w:rsidR="00D17646" w:rsidRPr="00E57AF8" w:rsidRDefault="00D17646" w:rsidP="00BC02E2">
            <w:pPr>
              <w:jc w:val="center"/>
              <w:rPr>
                <w:rFonts w:ascii="宋体" w:hAnsi="宋体" w:cs="宋体"/>
                <w:szCs w:val="21"/>
              </w:rPr>
            </w:pPr>
            <w:r w:rsidRPr="00E57AF8">
              <w:rPr>
                <w:rFonts w:ascii="宋体" w:hAnsi="宋体" w:hint="eastAsia"/>
                <w:szCs w:val="21"/>
              </w:rPr>
              <w:t>卡轨端子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A08BA" w14:textId="77777777" w:rsidR="00D17646" w:rsidRPr="00E57AF8" w:rsidRDefault="00D17646" w:rsidP="00BC02E2">
            <w:pPr>
              <w:jc w:val="center"/>
              <w:rPr>
                <w:rFonts w:ascii="宋体" w:hAnsi="宋体" w:cs="宋体"/>
                <w:szCs w:val="21"/>
              </w:rPr>
            </w:pPr>
            <w:r w:rsidRPr="00E57AF8">
              <w:rPr>
                <w:rFonts w:ascii="宋体" w:hAnsi="宋体" w:hint="eastAsia"/>
                <w:szCs w:val="21"/>
              </w:rPr>
              <w:t>35A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DB5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58849"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A3E1F"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48B048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6F3F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526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9473C" w14:textId="77777777" w:rsidR="00D17646" w:rsidRPr="00E57AF8" w:rsidRDefault="00D17646" w:rsidP="00BC02E2">
            <w:pPr>
              <w:jc w:val="center"/>
              <w:rPr>
                <w:rFonts w:ascii="宋体" w:hAnsi="宋体" w:cs="宋体"/>
                <w:szCs w:val="21"/>
              </w:rPr>
            </w:pPr>
            <w:r w:rsidRPr="00E57AF8">
              <w:rPr>
                <w:rFonts w:ascii="宋体" w:hAnsi="宋体" w:hint="eastAsia"/>
                <w:szCs w:val="21"/>
              </w:rPr>
              <w:t>卡轨端子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8E84BC"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72C7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28B8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09FD4"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433972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2AC55" w14:textId="77777777" w:rsidR="00D17646" w:rsidRPr="00E57AF8" w:rsidRDefault="00D17646" w:rsidP="00BC02E2">
            <w:pPr>
              <w:jc w:val="center"/>
              <w:rPr>
                <w:rFonts w:ascii="宋体" w:hAnsi="宋体" w:cs="宋体"/>
                <w:szCs w:val="21"/>
              </w:rPr>
            </w:pPr>
            <w:r w:rsidRPr="00E57AF8">
              <w:rPr>
                <w:rFonts w:ascii="宋体" w:hAnsi="宋体" w:hint="eastAsia"/>
                <w:szCs w:val="21"/>
              </w:rPr>
              <w:t>527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A041C" w14:textId="77777777" w:rsidR="00D17646" w:rsidRPr="00E57AF8" w:rsidRDefault="00D17646" w:rsidP="00BC02E2">
            <w:pPr>
              <w:jc w:val="center"/>
              <w:rPr>
                <w:rFonts w:ascii="宋体" w:hAnsi="宋体" w:cs="宋体"/>
                <w:szCs w:val="21"/>
              </w:rPr>
            </w:pPr>
            <w:r w:rsidRPr="00E57AF8">
              <w:rPr>
                <w:rFonts w:ascii="宋体" w:hAnsi="宋体" w:hint="eastAsia"/>
                <w:szCs w:val="21"/>
              </w:rPr>
              <w:t>卤钨灯杯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C67BD" w14:textId="77777777" w:rsidR="00D17646" w:rsidRPr="00E57AF8" w:rsidRDefault="00D17646" w:rsidP="00BC02E2">
            <w:pPr>
              <w:jc w:val="center"/>
              <w:rPr>
                <w:rFonts w:ascii="宋体" w:hAnsi="宋体" w:cs="宋体"/>
                <w:szCs w:val="21"/>
              </w:rPr>
            </w:pPr>
            <w:r w:rsidRPr="00E57AF8">
              <w:rPr>
                <w:rFonts w:ascii="宋体" w:hAnsi="宋体" w:hint="eastAsia"/>
                <w:szCs w:val="21"/>
              </w:rPr>
              <w:t>75W 550lm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46E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641A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191F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637AEC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DFE2C" w14:textId="77777777" w:rsidR="00D17646" w:rsidRPr="00E57AF8" w:rsidRDefault="00D17646" w:rsidP="00BC02E2">
            <w:pPr>
              <w:jc w:val="center"/>
              <w:rPr>
                <w:rFonts w:ascii="宋体" w:hAnsi="宋体" w:cs="宋体"/>
                <w:szCs w:val="21"/>
              </w:rPr>
            </w:pPr>
            <w:r w:rsidRPr="00E57AF8">
              <w:rPr>
                <w:rFonts w:ascii="宋体" w:hAnsi="宋体" w:hint="eastAsia"/>
                <w:szCs w:val="21"/>
              </w:rPr>
              <w:t>528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CA65D" w14:textId="77777777" w:rsidR="00D17646" w:rsidRPr="00E57AF8" w:rsidRDefault="00D17646" w:rsidP="00BC02E2">
            <w:pPr>
              <w:jc w:val="center"/>
              <w:rPr>
                <w:rFonts w:ascii="宋体" w:hAnsi="宋体" w:cs="宋体"/>
                <w:szCs w:val="21"/>
              </w:rPr>
            </w:pPr>
            <w:r w:rsidRPr="00E57AF8">
              <w:rPr>
                <w:rFonts w:ascii="宋体" w:hAnsi="宋体" w:hint="eastAsia"/>
                <w:szCs w:val="21"/>
              </w:rPr>
              <w:t>卧式脚踏阀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72974" w14:textId="77777777" w:rsidR="00D17646" w:rsidRPr="00E57AF8" w:rsidRDefault="00D17646" w:rsidP="00BC02E2">
            <w:pPr>
              <w:jc w:val="center"/>
              <w:rPr>
                <w:rFonts w:ascii="宋体" w:hAnsi="宋体" w:cs="宋体"/>
                <w:szCs w:val="21"/>
              </w:rPr>
            </w:pPr>
            <w:r w:rsidRPr="00E57AF8">
              <w:rPr>
                <w:rFonts w:ascii="宋体" w:hAnsi="宋体" w:hint="eastAsia"/>
                <w:szCs w:val="21"/>
              </w:rPr>
              <w:t>卧式/C603V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E481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08B6D"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18BB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朝阳、美标、科勒</w:t>
            </w:r>
          </w:p>
        </w:tc>
      </w:tr>
      <w:tr w:rsidR="00D17646" w:rsidRPr="00E57AF8" w14:paraId="797533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5AF6E" w14:textId="77777777" w:rsidR="00D17646" w:rsidRPr="00E57AF8" w:rsidRDefault="00D17646" w:rsidP="00BC02E2">
            <w:pPr>
              <w:jc w:val="center"/>
              <w:rPr>
                <w:rFonts w:ascii="宋体" w:hAnsi="宋体" w:cs="宋体"/>
                <w:szCs w:val="21"/>
              </w:rPr>
            </w:pPr>
            <w:r w:rsidRPr="00E57AF8">
              <w:rPr>
                <w:rFonts w:ascii="宋体" w:hAnsi="宋体" w:hint="eastAsia"/>
                <w:szCs w:val="21"/>
              </w:rPr>
              <w:t>529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815E9" w14:textId="77777777" w:rsidR="00D17646" w:rsidRPr="00E57AF8" w:rsidRDefault="00D17646" w:rsidP="00BC02E2">
            <w:pPr>
              <w:jc w:val="center"/>
              <w:rPr>
                <w:rFonts w:ascii="宋体" w:hAnsi="宋体" w:cs="宋体"/>
                <w:szCs w:val="21"/>
              </w:rPr>
            </w:pPr>
            <w:r w:rsidRPr="00E57AF8">
              <w:rPr>
                <w:rFonts w:ascii="宋体" w:hAnsi="宋体" w:hint="eastAsia"/>
                <w:szCs w:val="21"/>
              </w:rPr>
              <w:t>卫生间隔断支架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D445E" w14:textId="77777777" w:rsidR="00D17646" w:rsidRPr="00E57AF8" w:rsidRDefault="00D17646" w:rsidP="00BC02E2">
            <w:pPr>
              <w:jc w:val="center"/>
              <w:rPr>
                <w:rFonts w:ascii="宋体" w:hAnsi="宋体" w:cs="宋体"/>
                <w:szCs w:val="21"/>
              </w:rPr>
            </w:pPr>
            <w:r w:rsidRPr="00E57AF8">
              <w:rPr>
                <w:rFonts w:ascii="宋体" w:hAnsi="宋体" w:hint="eastAsia"/>
                <w:szCs w:val="21"/>
              </w:rPr>
              <w:t>加厚/10公分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490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6F38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A9D67" w14:textId="77777777" w:rsidR="00D17646" w:rsidRPr="00E57AF8" w:rsidRDefault="00D17646" w:rsidP="00BC02E2">
            <w:pPr>
              <w:jc w:val="center"/>
              <w:rPr>
                <w:rFonts w:ascii="宋体" w:hAnsi="宋体" w:cs="宋体"/>
                <w:szCs w:val="21"/>
              </w:rPr>
            </w:pPr>
            <w:r w:rsidRPr="00E57AF8">
              <w:rPr>
                <w:rFonts w:ascii="宋体" w:hAnsi="宋体" w:hint="eastAsia"/>
                <w:szCs w:val="21"/>
              </w:rPr>
              <w:t>优诺、九牧、恒洁</w:t>
            </w:r>
          </w:p>
        </w:tc>
      </w:tr>
      <w:tr w:rsidR="00D17646" w:rsidRPr="00E57AF8" w14:paraId="2D160C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27428"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EED16" w14:textId="77777777" w:rsidR="00D17646" w:rsidRPr="00E57AF8" w:rsidRDefault="00D17646" w:rsidP="00BC02E2">
            <w:pPr>
              <w:jc w:val="center"/>
              <w:rPr>
                <w:rFonts w:ascii="宋体" w:hAnsi="宋体" w:cs="宋体"/>
                <w:szCs w:val="21"/>
              </w:rPr>
            </w:pPr>
            <w:r w:rsidRPr="00E57AF8">
              <w:rPr>
                <w:rFonts w:ascii="宋体" w:hAnsi="宋体" w:hint="eastAsia"/>
                <w:szCs w:val="21"/>
              </w:rPr>
              <w:t>卷尺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1A3492" w14:textId="77777777" w:rsidR="00D17646" w:rsidRPr="00E57AF8" w:rsidRDefault="00D17646" w:rsidP="00BC02E2">
            <w:pPr>
              <w:jc w:val="center"/>
              <w:rPr>
                <w:rFonts w:ascii="宋体" w:hAnsi="宋体" w:cs="宋体"/>
                <w:szCs w:val="21"/>
              </w:rPr>
            </w:pPr>
            <w:r w:rsidRPr="00E57AF8">
              <w:rPr>
                <w:rFonts w:ascii="宋体" w:hAnsi="宋体" w:hint="eastAsia"/>
                <w:szCs w:val="21"/>
              </w:rPr>
              <w:t>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F74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F7817"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EF1F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6B322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8BE2A" w14:textId="77777777" w:rsidR="00D17646" w:rsidRPr="00E57AF8" w:rsidRDefault="00D17646" w:rsidP="00BC02E2">
            <w:pPr>
              <w:jc w:val="center"/>
              <w:rPr>
                <w:rFonts w:ascii="宋体" w:hAnsi="宋体" w:cs="宋体"/>
                <w:szCs w:val="21"/>
              </w:rPr>
            </w:pPr>
            <w:r w:rsidRPr="00E57AF8">
              <w:rPr>
                <w:rFonts w:ascii="宋体" w:hAnsi="宋体" w:hint="eastAsia"/>
                <w:szCs w:val="21"/>
              </w:rPr>
              <w:t>531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425A1" w14:textId="77777777" w:rsidR="00D17646" w:rsidRPr="00E57AF8" w:rsidRDefault="00D17646" w:rsidP="00BC02E2">
            <w:pPr>
              <w:jc w:val="center"/>
              <w:rPr>
                <w:rFonts w:ascii="宋体" w:hAnsi="宋体" w:cs="宋体"/>
                <w:szCs w:val="21"/>
              </w:rPr>
            </w:pPr>
            <w:r w:rsidRPr="00E57AF8">
              <w:rPr>
                <w:rFonts w:ascii="宋体" w:hAnsi="宋体" w:hint="eastAsia"/>
                <w:szCs w:val="21"/>
              </w:rPr>
              <w:t>卷尺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45932" w14:textId="77777777" w:rsidR="00D17646" w:rsidRPr="00E57AF8" w:rsidRDefault="00D17646" w:rsidP="00BC02E2">
            <w:pPr>
              <w:jc w:val="center"/>
              <w:rPr>
                <w:rFonts w:ascii="宋体" w:hAnsi="宋体" w:cs="宋体"/>
                <w:szCs w:val="21"/>
              </w:rPr>
            </w:pPr>
            <w:r w:rsidRPr="00E57AF8">
              <w:rPr>
                <w:rFonts w:ascii="宋体" w:hAnsi="宋体" w:hint="eastAsia"/>
                <w:szCs w:val="21"/>
              </w:rPr>
              <w:t>10m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EA67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BC49"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5232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C8D94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1C269" w14:textId="77777777" w:rsidR="00D17646" w:rsidRPr="00E57AF8" w:rsidRDefault="00D17646" w:rsidP="00BC02E2">
            <w:pPr>
              <w:jc w:val="center"/>
              <w:rPr>
                <w:rFonts w:ascii="宋体" w:hAnsi="宋体" w:cs="宋体"/>
                <w:szCs w:val="21"/>
              </w:rPr>
            </w:pPr>
            <w:r w:rsidRPr="00E57AF8">
              <w:rPr>
                <w:rFonts w:ascii="宋体" w:hAnsi="宋体" w:hint="eastAsia"/>
                <w:szCs w:val="21"/>
              </w:rPr>
              <w:t>532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1E11" w14:textId="77777777" w:rsidR="00D17646" w:rsidRPr="00E57AF8" w:rsidRDefault="00D17646" w:rsidP="00BC02E2">
            <w:pPr>
              <w:jc w:val="center"/>
              <w:rPr>
                <w:rFonts w:ascii="宋体" w:hAnsi="宋体" w:cs="宋体"/>
                <w:szCs w:val="21"/>
              </w:rPr>
            </w:pPr>
            <w:r w:rsidRPr="00E57AF8">
              <w:rPr>
                <w:rFonts w:ascii="宋体" w:hAnsi="宋体" w:hint="eastAsia"/>
                <w:szCs w:val="21"/>
              </w:rPr>
              <w:t>卷尺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3A6FE9" w14:textId="77777777" w:rsidR="00D17646" w:rsidRPr="00E57AF8" w:rsidRDefault="00D17646" w:rsidP="00BC02E2">
            <w:pPr>
              <w:jc w:val="center"/>
              <w:rPr>
                <w:rFonts w:ascii="宋体" w:hAnsi="宋体" w:cs="宋体"/>
                <w:szCs w:val="21"/>
              </w:rPr>
            </w:pPr>
            <w:r w:rsidRPr="00E57AF8">
              <w:rPr>
                <w:rFonts w:ascii="宋体" w:hAnsi="宋体" w:hint="eastAsia"/>
                <w:szCs w:val="21"/>
              </w:rPr>
              <w:t>7.5m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3E9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B1163"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6BC9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5D9C5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823A1" w14:textId="77777777" w:rsidR="00D17646" w:rsidRPr="00E57AF8" w:rsidRDefault="00D17646" w:rsidP="00BC02E2">
            <w:pPr>
              <w:jc w:val="center"/>
              <w:rPr>
                <w:rFonts w:ascii="宋体" w:hAnsi="宋体" w:cs="宋体"/>
                <w:szCs w:val="21"/>
              </w:rPr>
            </w:pPr>
            <w:r w:rsidRPr="00E57AF8">
              <w:rPr>
                <w:rFonts w:ascii="宋体" w:hAnsi="宋体" w:hint="eastAsia"/>
                <w:szCs w:val="21"/>
              </w:rPr>
              <w:t>533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BC46E" w14:textId="77777777" w:rsidR="00D17646" w:rsidRPr="00E57AF8" w:rsidRDefault="00D17646" w:rsidP="00BC02E2">
            <w:pPr>
              <w:jc w:val="center"/>
              <w:rPr>
                <w:rFonts w:ascii="宋体" w:hAnsi="宋体" w:cs="宋体"/>
                <w:szCs w:val="21"/>
              </w:rPr>
            </w:pPr>
            <w:r w:rsidRPr="00E57AF8">
              <w:rPr>
                <w:rFonts w:ascii="宋体" w:hAnsi="宋体" w:hint="eastAsia"/>
                <w:szCs w:val="21"/>
              </w:rPr>
              <w:t>卷尺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BB435" w14:textId="77777777" w:rsidR="00D17646" w:rsidRPr="00E57AF8" w:rsidRDefault="00D17646" w:rsidP="00BC02E2">
            <w:pPr>
              <w:jc w:val="center"/>
              <w:rPr>
                <w:rFonts w:ascii="宋体" w:hAnsi="宋体" w:cs="宋体"/>
                <w:szCs w:val="21"/>
              </w:rPr>
            </w:pPr>
            <w:r w:rsidRPr="00E57AF8">
              <w:rPr>
                <w:rFonts w:ascii="宋体" w:hAnsi="宋体" w:hint="eastAsia"/>
                <w:szCs w:val="21"/>
              </w:rPr>
              <w:t>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D46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415D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5D143"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C7FC7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BD833" w14:textId="77777777" w:rsidR="00D17646" w:rsidRPr="00E57AF8" w:rsidRDefault="00D17646" w:rsidP="00BC02E2">
            <w:pPr>
              <w:jc w:val="center"/>
              <w:rPr>
                <w:rFonts w:ascii="宋体" w:hAnsi="宋体" w:cs="宋体"/>
                <w:szCs w:val="21"/>
              </w:rPr>
            </w:pPr>
            <w:r w:rsidRPr="00E57AF8">
              <w:rPr>
                <w:rFonts w:ascii="宋体" w:hAnsi="宋体" w:hint="eastAsia"/>
                <w:szCs w:val="21"/>
              </w:rPr>
              <w:t>534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22799" w14:textId="77777777" w:rsidR="00D17646" w:rsidRPr="00E57AF8" w:rsidRDefault="00D17646" w:rsidP="00BC02E2">
            <w:pPr>
              <w:jc w:val="center"/>
              <w:rPr>
                <w:rFonts w:ascii="宋体" w:hAnsi="宋体" w:cs="宋体"/>
                <w:szCs w:val="21"/>
              </w:rPr>
            </w:pPr>
            <w:r w:rsidRPr="00E57AF8">
              <w:rPr>
                <w:rFonts w:ascii="宋体" w:hAnsi="宋体" w:hint="eastAsia"/>
                <w:szCs w:val="21"/>
              </w:rPr>
              <w:t>压力变送器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5D0DB" w14:textId="77777777" w:rsidR="00D17646" w:rsidRPr="00E57AF8" w:rsidRDefault="00D17646" w:rsidP="00BC02E2">
            <w:pPr>
              <w:jc w:val="center"/>
              <w:rPr>
                <w:rFonts w:ascii="宋体" w:hAnsi="宋体" w:cs="宋体"/>
                <w:szCs w:val="21"/>
              </w:rPr>
            </w:pPr>
            <w:r w:rsidRPr="00E57AF8">
              <w:rPr>
                <w:rFonts w:ascii="宋体" w:hAnsi="宋体" w:hint="eastAsia"/>
                <w:szCs w:val="21"/>
              </w:rPr>
              <w:t>3051F2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A24D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450A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6FCD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京航、伊莱科、米科　</w:t>
            </w:r>
          </w:p>
        </w:tc>
      </w:tr>
      <w:tr w:rsidR="00D17646" w:rsidRPr="00E57AF8" w14:paraId="4CAEAA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7A85F" w14:textId="77777777" w:rsidR="00D17646" w:rsidRPr="00E57AF8" w:rsidRDefault="00D17646" w:rsidP="00BC02E2">
            <w:pPr>
              <w:jc w:val="center"/>
              <w:rPr>
                <w:rFonts w:ascii="宋体" w:hAnsi="宋体" w:cs="宋体"/>
                <w:szCs w:val="21"/>
              </w:rPr>
            </w:pPr>
            <w:r w:rsidRPr="00E57AF8">
              <w:rPr>
                <w:rFonts w:ascii="宋体" w:hAnsi="宋体" w:hint="eastAsia"/>
                <w:szCs w:val="21"/>
              </w:rPr>
              <w:t>535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2FBCF" w14:textId="77777777" w:rsidR="00D17646" w:rsidRPr="00E57AF8" w:rsidRDefault="00D17646" w:rsidP="00BC02E2">
            <w:pPr>
              <w:jc w:val="center"/>
              <w:rPr>
                <w:rFonts w:ascii="宋体" w:hAnsi="宋体" w:cs="宋体"/>
                <w:szCs w:val="21"/>
              </w:rPr>
            </w:pPr>
            <w:r w:rsidRPr="00E57AF8">
              <w:rPr>
                <w:rFonts w:ascii="宋体" w:hAnsi="宋体" w:hint="eastAsia"/>
                <w:szCs w:val="21"/>
              </w:rPr>
              <w:t>玻璃膜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30FFD" w14:textId="77777777" w:rsidR="00D17646" w:rsidRPr="00E57AF8" w:rsidRDefault="00D17646" w:rsidP="00BC02E2">
            <w:pPr>
              <w:jc w:val="center"/>
              <w:rPr>
                <w:rFonts w:ascii="宋体" w:hAnsi="宋体" w:cs="宋体"/>
                <w:szCs w:val="21"/>
              </w:rPr>
            </w:pPr>
            <w:r w:rsidRPr="00E57AF8">
              <w:rPr>
                <w:rFonts w:ascii="宋体" w:hAnsi="宋体" w:hint="eastAsia"/>
                <w:szCs w:val="21"/>
              </w:rPr>
              <w:t>80cm/50m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923F2"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4B5E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27711" w14:textId="77777777" w:rsidR="00D17646" w:rsidRPr="00E57AF8" w:rsidRDefault="00D17646" w:rsidP="00BC02E2">
            <w:pPr>
              <w:jc w:val="center"/>
              <w:rPr>
                <w:rFonts w:ascii="宋体" w:hAnsi="宋体" w:cs="宋体"/>
                <w:szCs w:val="21"/>
              </w:rPr>
            </w:pPr>
            <w:r w:rsidRPr="00E57AF8">
              <w:rPr>
                <w:rFonts w:ascii="宋体" w:hAnsi="宋体" w:hint="eastAsia"/>
                <w:szCs w:val="21"/>
              </w:rPr>
              <w:t>强生、硕天、可狄</w:t>
            </w:r>
          </w:p>
        </w:tc>
      </w:tr>
      <w:tr w:rsidR="00D17646" w:rsidRPr="00E57AF8" w14:paraId="35CA14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3D792" w14:textId="77777777" w:rsidR="00D17646" w:rsidRPr="00E57AF8" w:rsidRDefault="00D17646" w:rsidP="00BC02E2">
            <w:pPr>
              <w:jc w:val="center"/>
              <w:rPr>
                <w:rFonts w:ascii="宋体" w:hAnsi="宋体" w:cs="宋体"/>
                <w:szCs w:val="21"/>
              </w:rPr>
            </w:pPr>
            <w:r w:rsidRPr="00E57AF8">
              <w:rPr>
                <w:rFonts w:ascii="宋体" w:hAnsi="宋体" w:hint="eastAsia"/>
                <w:szCs w:val="21"/>
              </w:rPr>
              <w:t>536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1DF05" w14:textId="77777777" w:rsidR="00D17646" w:rsidRPr="00E57AF8" w:rsidRDefault="00D17646" w:rsidP="00BC02E2">
            <w:pPr>
              <w:jc w:val="center"/>
              <w:rPr>
                <w:rFonts w:ascii="宋体" w:hAnsi="宋体" w:cs="宋体"/>
                <w:szCs w:val="21"/>
              </w:rPr>
            </w:pPr>
            <w:r w:rsidRPr="00E57AF8">
              <w:rPr>
                <w:rFonts w:ascii="宋体" w:hAnsi="宋体" w:hint="eastAsia"/>
                <w:szCs w:val="21"/>
              </w:rPr>
              <w:t>玻璃膜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59AA2" w14:textId="77777777" w:rsidR="00D17646" w:rsidRPr="00E57AF8" w:rsidRDefault="00D17646" w:rsidP="00BC02E2">
            <w:pPr>
              <w:jc w:val="center"/>
              <w:rPr>
                <w:rFonts w:ascii="宋体" w:hAnsi="宋体" w:cs="宋体"/>
                <w:szCs w:val="21"/>
              </w:rPr>
            </w:pPr>
            <w:r w:rsidRPr="00E57AF8">
              <w:rPr>
                <w:rFonts w:ascii="宋体" w:hAnsi="宋体" w:hint="eastAsia"/>
                <w:szCs w:val="21"/>
              </w:rPr>
              <w:t>120cm/50m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A0E32"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F69B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81567" w14:textId="77777777" w:rsidR="00D17646" w:rsidRPr="00E57AF8" w:rsidRDefault="00D17646" w:rsidP="00BC02E2">
            <w:pPr>
              <w:jc w:val="center"/>
              <w:rPr>
                <w:rFonts w:ascii="宋体" w:hAnsi="宋体" w:cs="宋体"/>
                <w:szCs w:val="21"/>
              </w:rPr>
            </w:pPr>
            <w:r w:rsidRPr="00E57AF8">
              <w:rPr>
                <w:rFonts w:ascii="宋体" w:hAnsi="宋体" w:hint="eastAsia"/>
                <w:szCs w:val="21"/>
              </w:rPr>
              <w:t>强生、硕天、可狄</w:t>
            </w:r>
          </w:p>
        </w:tc>
      </w:tr>
      <w:tr w:rsidR="00D17646" w:rsidRPr="00E57AF8" w14:paraId="1BA21C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04E10" w14:textId="77777777" w:rsidR="00D17646" w:rsidRPr="00E57AF8" w:rsidRDefault="00D17646" w:rsidP="00BC02E2">
            <w:pPr>
              <w:jc w:val="center"/>
              <w:rPr>
                <w:rFonts w:ascii="宋体" w:hAnsi="宋体" w:cs="宋体"/>
                <w:szCs w:val="21"/>
              </w:rPr>
            </w:pPr>
            <w:r w:rsidRPr="00E57AF8">
              <w:rPr>
                <w:rFonts w:ascii="宋体" w:hAnsi="宋体" w:hint="eastAsia"/>
                <w:szCs w:val="21"/>
              </w:rPr>
              <w:t>537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F907B" w14:textId="77777777" w:rsidR="00D17646" w:rsidRPr="00E57AF8" w:rsidRDefault="00D17646" w:rsidP="00BC02E2">
            <w:pPr>
              <w:jc w:val="center"/>
              <w:rPr>
                <w:rFonts w:ascii="宋体" w:hAnsi="宋体" w:cs="宋体"/>
                <w:szCs w:val="21"/>
              </w:rPr>
            </w:pPr>
            <w:r w:rsidRPr="00E57AF8">
              <w:rPr>
                <w:rFonts w:ascii="宋体" w:hAnsi="宋体" w:hint="eastAsia"/>
                <w:szCs w:val="21"/>
              </w:rPr>
              <w:t>压延膜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26A244" w14:textId="77777777" w:rsidR="00D17646" w:rsidRPr="00E57AF8" w:rsidRDefault="00D17646" w:rsidP="00BC02E2">
            <w:pPr>
              <w:jc w:val="center"/>
              <w:rPr>
                <w:rFonts w:ascii="宋体" w:hAnsi="宋体" w:cs="宋体"/>
                <w:szCs w:val="21"/>
              </w:rPr>
            </w:pPr>
            <w:r w:rsidRPr="00E57AF8">
              <w:rPr>
                <w:rFonts w:ascii="宋体" w:hAnsi="宋体" w:hint="eastAsia"/>
                <w:szCs w:val="21"/>
              </w:rPr>
              <w:t>11cm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BCD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901DF"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9A093" w14:textId="77777777" w:rsidR="00D17646" w:rsidRPr="00E57AF8" w:rsidRDefault="00D17646" w:rsidP="00BC02E2">
            <w:pPr>
              <w:jc w:val="center"/>
              <w:rPr>
                <w:rFonts w:ascii="宋体" w:hAnsi="宋体" w:cs="宋体"/>
                <w:szCs w:val="21"/>
              </w:rPr>
            </w:pPr>
            <w:r w:rsidRPr="00E57AF8">
              <w:rPr>
                <w:rFonts w:ascii="宋体" w:hAnsi="宋体" w:hint="eastAsia"/>
                <w:szCs w:val="21"/>
              </w:rPr>
              <w:t>硕天、帝造、悦顺</w:t>
            </w:r>
          </w:p>
        </w:tc>
      </w:tr>
      <w:tr w:rsidR="00D17646" w:rsidRPr="00E57AF8" w14:paraId="166746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B8AE6" w14:textId="77777777" w:rsidR="00D17646" w:rsidRPr="00E57AF8" w:rsidRDefault="00D17646" w:rsidP="00BC02E2">
            <w:pPr>
              <w:jc w:val="center"/>
              <w:rPr>
                <w:rFonts w:ascii="宋体" w:hAnsi="宋体" w:cs="宋体"/>
                <w:szCs w:val="21"/>
              </w:rPr>
            </w:pPr>
            <w:r w:rsidRPr="00E57AF8">
              <w:rPr>
                <w:rFonts w:ascii="宋体" w:hAnsi="宋体" w:hint="eastAsia"/>
                <w:szCs w:val="21"/>
              </w:rPr>
              <w:t>538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C6168" w14:textId="77777777" w:rsidR="00D17646" w:rsidRPr="00E57AF8" w:rsidRDefault="00D17646" w:rsidP="00BC02E2">
            <w:pPr>
              <w:jc w:val="center"/>
              <w:rPr>
                <w:rFonts w:ascii="宋体" w:hAnsi="宋体" w:cs="宋体"/>
                <w:szCs w:val="21"/>
              </w:rPr>
            </w:pPr>
            <w:r w:rsidRPr="00E57AF8">
              <w:rPr>
                <w:rFonts w:ascii="宋体" w:hAnsi="宋体" w:hint="eastAsia"/>
                <w:szCs w:val="21"/>
              </w:rPr>
              <w:t>压条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1DA6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4729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BF3B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1F240" w14:textId="77777777" w:rsidR="00D17646" w:rsidRPr="00E57AF8" w:rsidRDefault="00D17646" w:rsidP="00BC02E2">
            <w:pPr>
              <w:jc w:val="center"/>
              <w:rPr>
                <w:rFonts w:ascii="宋体" w:hAnsi="宋体" w:cs="宋体"/>
                <w:szCs w:val="21"/>
              </w:rPr>
            </w:pPr>
            <w:r w:rsidRPr="00E57AF8">
              <w:rPr>
                <w:rFonts w:ascii="宋体" w:hAnsi="宋体" w:hint="eastAsia"/>
                <w:szCs w:val="21"/>
              </w:rPr>
              <w:t>永宏、安塞瑞、顶谷</w:t>
            </w:r>
          </w:p>
        </w:tc>
      </w:tr>
      <w:tr w:rsidR="00D17646" w:rsidRPr="00E57AF8" w14:paraId="4D00F6A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F36FC" w14:textId="77777777" w:rsidR="00D17646" w:rsidRPr="00E57AF8" w:rsidRDefault="00D17646" w:rsidP="00BC02E2">
            <w:pPr>
              <w:jc w:val="center"/>
              <w:rPr>
                <w:rFonts w:ascii="宋体" w:hAnsi="宋体" w:cs="宋体"/>
                <w:szCs w:val="21"/>
              </w:rPr>
            </w:pPr>
            <w:r w:rsidRPr="00E57AF8">
              <w:rPr>
                <w:rFonts w:ascii="宋体" w:hAnsi="宋体" w:hint="eastAsia"/>
                <w:szCs w:val="21"/>
              </w:rPr>
              <w:t>539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D0F54" w14:textId="77777777" w:rsidR="00D17646" w:rsidRPr="00E57AF8" w:rsidRDefault="00D17646" w:rsidP="00BC02E2">
            <w:pPr>
              <w:jc w:val="center"/>
              <w:rPr>
                <w:rFonts w:ascii="宋体" w:hAnsi="宋体" w:cs="宋体"/>
                <w:szCs w:val="21"/>
              </w:rPr>
            </w:pPr>
            <w:r w:rsidRPr="00E57AF8">
              <w:rPr>
                <w:rFonts w:ascii="宋体" w:hAnsi="宋体" w:hint="eastAsia"/>
                <w:szCs w:val="21"/>
              </w:rPr>
              <w:t>压条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1E2A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20CE4"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5854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7F28D" w14:textId="77777777" w:rsidR="00D17646" w:rsidRPr="00E57AF8" w:rsidRDefault="00D17646" w:rsidP="00BC02E2">
            <w:pPr>
              <w:jc w:val="center"/>
              <w:rPr>
                <w:rFonts w:ascii="宋体" w:hAnsi="宋体" w:cs="宋体"/>
                <w:szCs w:val="21"/>
              </w:rPr>
            </w:pPr>
            <w:r w:rsidRPr="00E57AF8">
              <w:rPr>
                <w:rFonts w:ascii="宋体" w:hAnsi="宋体" w:hint="eastAsia"/>
                <w:szCs w:val="21"/>
              </w:rPr>
              <w:t>永宏、安塞瑞、顶谷</w:t>
            </w:r>
          </w:p>
        </w:tc>
      </w:tr>
      <w:tr w:rsidR="00D17646" w:rsidRPr="00E57AF8" w14:paraId="7116A4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3EA18" w14:textId="77777777" w:rsidR="00D17646" w:rsidRPr="00E57AF8" w:rsidRDefault="00D17646" w:rsidP="00BC02E2">
            <w:pPr>
              <w:jc w:val="center"/>
              <w:rPr>
                <w:rFonts w:ascii="宋体" w:hAnsi="宋体" w:cs="宋体"/>
                <w:szCs w:val="21"/>
              </w:rPr>
            </w:pPr>
            <w:r w:rsidRPr="00E57AF8">
              <w:rPr>
                <w:rFonts w:ascii="宋体" w:hAnsi="宋体" w:hint="eastAsia"/>
                <w:szCs w:val="21"/>
              </w:rPr>
              <w:t>540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86ABD" w14:textId="77777777" w:rsidR="00D17646" w:rsidRPr="00E57AF8" w:rsidRDefault="00D17646" w:rsidP="00BC02E2">
            <w:pPr>
              <w:jc w:val="center"/>
              <w:rPr>
                <w:rFonts w:ascii="宋体" w:hAnsi="宋体" w:cs="宋体"/>
                <w:szCs w:val="21"/>
              </w:rPr>
            </w:pPr>
            <w:r w:rsidRPr="00E57AF8">
              <w:rPr>
                <w:rFonts w:ascii="宋体" w:hAnsi="宋体" w:hint="eastAsia"/>
                <w:szCs w:val="21"/>
              </w:rPr>
              <w:t>压条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63D49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DE747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72FD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2CB1B" w14:textId="77777777" w:rsidR="00D17646" w:rsidRPr="00E57AF8" w:rsidRDefault="00D17646" w:rsidP="00BC02E2">
            <w:pPr>
              <w:jc w:val="center"/>
              <w:rPr>
                <w:rFonts w:ascii="宋体" w:hAnsi="宋体" w:cs="宋体"/>
                <w:szCs w:val="21"/>
              </w:rPr>
            </w:pPr>
            <w:r w:rsidRPr="00E57AF8">
              <w:rPr>
                <w:rFonts w:ascii="宋体" w:hAnsi="宋体" w:hint="eastAsia"/>
                <w:szCs w:val="21"/>
              </w:rPr>
              <w:t>永宏、安塞瑞、顶谷</w:t>
            </w:r>
          </w:p>
        </w:tc>
      </w:tr>
      <w:tr w:rsidR="00D17646" w:rsidRPr="00E57AF8" w14:paraId="1E000F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745FB" w14:textId="77777777" w:rsidR="00D17646" w:rsidRPr="00E57AF8" w:rsidRDefault="00D17646" w:rsidP="00BC02E2">
            <w:pPr>
              <w:jc w:val="center"/>
              <w:rPr>
                <w:rFonts w:ascii="宋体" w:hAnsi="宋体" w:cs="宋体"/>
                <w:szCs w:val="21"/>
              </w:rPr>
            </w:pPr>
            <w:r w:rsidRPr="00E57AF8">
              <w:rPr>
                <w:rFonts w:ascii="宋体" w:hAnsi="宋体" w:hint="eastAsia"/>
                <w:szCs w:val="21"/>
              </w:rPr>
              <w:t>541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4615B" w14:textId="77777777" w:rsidR="00D17646" w:rsidRPr="00E57AF8" w:rsidRDefault="00D17646" w:rsidP="00BC02E2">
            <w:pPr>
              <w:jc w:val="center"/>
              <w:rPr>
                <w:rFonts w:ascii="宋体" w:hAnsi="宋体" w:cs="宋体"/>
                <w:szCs w:val="21"/>
              </w:rPr>
            </w:pPr>
            <w:r w:rsidRPr="00E57AF8">
              <w:rPr>
                <w:rFonts w:ascii="宋体" w:hAnsi="宋体" w:hint="eastAsia"/>
                <w:szCs w:val="21"/>
              </w:rPr>
              <w:t>压线钳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7E296" w14:textId="77777777" w:rsidR="00D17646" w:rsidRPr="00E57AF8" w:rsidRDefault="00D17646" w:rsidP="00BC02E2">
            <w:pPr>
              <w:jc w:val="center"/>
              <w:rPr>
                <w:rFonts w:ascii="宋体" w:hAnsi="宋体" w:cs="宋体"/>
                <w:szCs w:val="21"/>
              </w:rPr>
            </w:pPr>
            <w:r w:rsidRPr="00E57AF8">
              <w:rPr>
                <w:rFonts w:ascii="宋体" w:hAnsi="宋体" w:hint="eastAsia"/>
                <w:szCs w:val="21"/>
              </w:rPr>
              <w:t>10-16mm²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5C58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EAAD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C7EF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356050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58FE0" w14:textId="77777777" w:rsidR="00D17646" w:rsidRPr="00E57AF8" w:rsidRDefault="00D17646" w:rsidP="00BC02E2">
            <w:pPr>
              <w:jc w:val="center"/>
              <w:rPr>
                <w:rFonts w:ascii="宋体" w:hAnsi="宋体" w:cs="宋体"/>
                <w:szCs w:val="21"/>
              </w:rPr>
            </w:pPr>
            <w:r w:rsidRPr="00E57AF8">
              <w:rPr>
                <w:rFonts w:ascii="宋体" w:hAnsi="宋体" w:hint="eastAsia"/>
                <w:szCs w:val="21"/>
              </w:rPr>
              <w:t>542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D2965"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多功能棘轮式端子压接钳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9B0D4" w14:textId="77777777" w:rsidR="00D17646" w:rsidRPr="00E57AF8" w:rsidRDefault="00D17646" w:rsidP="00BC02E2">
            <w:pPr>
              <w:jc w:val="center"/>
              <w:rPr>
                <w:rFonts w:ascii="宋体" w:hAnsi="宋体" w:cs="宋体"/>
                <w:szCs w:val="21"/>
              </w:rPr>
            </w:pPr>
            <w:r w:rsidRPr="00E57AF8">
              <w:rPr>
                <w:rFonts w:ascii="宋体" w:hAnsi="宋体" w:hint="eastAsia"/>
                <w:szCs w:val="21"/>
              </w:rPr>
              <w:t>0.5-6mm²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184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72BB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53F7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世达、台优、普朗德</w:t>
            </w:r>
          </w:p>
        </w:tc>
      </w:tr>
      <w:tr w:rsidR="00D17646" w:rsidRPr="00E57AF8" w14:paraId="5BAA0B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BBEB9" w14:textId="77777777" w:rsidR="00D17646" w:rsidRPr="00E57AF8" w:rsidRDefault="00D17646" w:rsidP="00BC02E2">
            <w:pPr>
              <w:jc w:val="center"/>
              <w:rPr>
                <w:rFonts w:ascii="宋体" w:hAnsi="宋体" w:cs="宋体"/>
                <w:szCs w:val="21"/>
              </w:rPr>
            </w:pPr>
            <w:r w:rsidRPr="00E57AF8">
              <w:rPr>
                <w:rFonts w:ascii="宋体" w:hAnsi="宋体" w:hint="eastAsia"/>
                <w:szCs w:val="21"/>
              </w:rPr>
              <w:t>543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0AA22" w14:textId="77777777" w:rsidR="00D17646" w:rsidRPr="00E57AF8" w:rsidRDefault="00D17646" w:rsidP="00BC02E2">
            <w:pPr>
              <w:jc w:val="center"/>
              <w:rPr>
                <w:rFonts w:ascii="宋体" w:hAnsi="宋体" w:cs="宋体"/>
                <w:szCs w:val="21"/>
              </w:rPr>
            </w:pPr>
            <w:r w:rsidRPr="00E57AF8">
              <w:rPr>
                <w:rFonts w:ascii="宋体" w:hAnsi="宋体" w:hint="eastAsia"/>
                <w:szCs w:val="21"/>
              </w:rPr>
              <w:t>厕所门升降合页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B958B" w14:textId="77777777" w:rsidR="00D17646" w:rsidRPr="00E57AF8" w:rsidRDefault="00D17646" w:rsidP="00BC02E2">
            <w:pPr>
              <w:jc w:val="center"/>
              <w:rPr>
                <w:rFonts w:ascii="宋体" w:hAnsi="宋体" w:cs="宋体"/>
                <w:szCs w:val="21"/>
              </w:rPr>
            </w:pPr>
            <w:r w:rsidRPr="00E57AF8">
              <w:rPr>
                <w:rFonts w:ascii="宋体" w:hAnsi="宋体" w:hint="eastAsia"/>
                <w:szCs w:val="21"/>
              </w:rPr>
              <w:t>L型不锈钢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4E2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D0712"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4E5A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295FB6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2F4A3" w14:textId="77777777" w:rsidR="00D17646" w:rsidRPr="00E57AF8" w:rsidRDefault="00D17646" w:rsidP="00BC02E2">
            <w:pPr>
              <w:jc w:val="center"/>
              <w:rPr>
                <w:rFonts w:ascii="宋体" w:hAnsi="宋体" w:cs="宋体"/>
                <w:szCs w:val="21"/>
              </w:rPr>
            </w:pPr>
            <w:r w:rsidRPr="00E57AF8">
              <w:rPr>
                <w:rFonts w:ascii="宋体" w:hAnsi="宋体" w:hint="eastAsia"/>
                <w:szCs w:val="21"/>
              </w:rPr>
              <w:t>544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FEA28" w14:textId="77777777" w:rsidR="00D17646" w:rsidRPr="00E57AF8" w:rsidRDefault="00D17646" w:rsidP="00BC02E2">
            <w:pPr>
              <w:jc w:val="center"/>
              <w:rPr>
                <w:rFonts w:ascii="宋体" w:hAnsi="宋体" w:cs="宋体"/>
                <w:szCs w:val="21"/>
              </w:rPr>
            </w:pPr>
            <w:r w:rsidRPr="00E57AF8">
              <w:rPr>
                <w:rFonts w:ascii="宋体" w:hAnsi="宋体" w:hint="eastAsia"/>
                <w:szCs w:val="21"/>
              </w:rPr>
              <w:t>厕所门锁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6CB50" w14:textId="77777777" w:rsidR="00D17646" w:rsidRPr="00E57AF8" w:rsidRDefault="00D17646" w:rsidP="00BC02E2">
            <w:pPr>
              <w:jc w:val="center"/>
              <w:rPr>
                <w:rFonts w:ascii="宋体" w:hAnsi="宋体" w:cs="宋体"/>
                <w:szCs w:val="21"/>
              </w:rPr>
            </w:pPr>
            <w:r w:rsidRPr="00E57AF8">
              <w:rPr>
                <w:rFonts w:ascii="宋体" w:hAnsi="宋体" w:hint="eastAsia"/>
                <w:szCs w:val="21"/>
              </w:rPr>
              <w:t>铝/202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27A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60070"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BBEB3" w14:textId="77777777" w:rsidR="00D17646" w:rsidRPr="00E57AF8" w:rsidRDefault="00D17646" w:rsidP="00BC02E2">
            <w:pPr>
              <w:jc w:val="center"/>
              <w:rPr>
                <w:rFonts w:ascii="宋体" w:hAnsi="宋体" w:cs="宋体"/>
                <w:szCs w:val="21"/>
              </w:rPr>
            </w:pPr>
            <w:r w:rsidRPr="00E57AF8">
              <w:rPr>
                <w:rFonts w:ascii="宋体" w:hAnsi="宋体" w:hint="eastAsia"/>
                <w:szCs w:val="21"/>
              </w:rPr>
              <w:t>盛邦、顶固、坚朗</w:t>
            </w:r>
          </w:p>
        </w:tc>
      </w:tr>
      <w:tr w:rsidR="00D17646" w:rsidRPr="00E57AF8" w14:paraId="5F9E67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95AC2" w14:textId="77777777" w:rsidR="00D17646" w:rsidRPr="00E57AF8" w:rsidRDefault="00D17646" w:rsidP="00BC02E2">
            <w:pPr>
              <w:jc w:val="center"/>
              <w:rPr>
                <w:rFonts w:ascii="宋体" w:hAnsi="宋体" w:cs="宋体"/>
                <w:szCs w:val="21"/>
              </w:rPr>
            </w:pPr>
            <w:r w:rsidRPr="00E57AF8">
              <w:rPr>
                <w:rFonts w:ascii="宋体" w:hAnsi="宋体" w:hint="eastAsia"/>
                <w:szCs w:val="21"/>
              </w:rPr>
              <w:t>545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BAC7A" w14:textId="77777777" w:rsidR="00D17646" w:rsidRPr="00E57AF8" w:rsidRDefault="00D17646" w:rsidP="00BC02E2">
            <w:pPr>
              <w:jc w:val="center"/>
              <w:rPr>
                <w:rFonts w:ascii="宋体" w:hAnsi="宋体" w:cs="宋体"/>
                <w:szCs w:val="21"/>
              </w:rPr>
            </w:pPr>
            <w:r w:rsidRPr="00E57AF8">
              <w:rPr>
                <w:rFonts w:ascii="宋体" w:hAnsi="宋体" w:hint="eastAsia"/>
                <w:szCs w:val="21"/>
              </w:rPr>
              <w:t>双向窗式排风扇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4A2A8" w14:textId="77777777" w:rsidR="00D17646" w:rsidRPr="00E57AF8" w:rsidRDefault="00D17646" w:rsidP="00BC02E2">
            <w:pPr>
              <w:jc w:val="center"/>
              <w:rPr>
                <w:rFonts w:ascii="宋体" w:hAnsi="宋体" w:cs="宋体"/>
                <w:szCs w:val="21"/>
              </w:rPr>
            </w:pPr>
            <w:r w:rsidRPr="00E57AF8">
              <w:rPr>
                <w:rFonts w:ascii="宋体" w:hAnsi="宋体" w:hint="eastAsia"/>
                <w:szCs w:val="21"/>
              </w:rPr>
              <w:t>外径300mm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0D4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0D18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22690"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3AA149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E2B6C" w14:textId="77777777" w:rsidR="00D17646" w:rsidRPr="00E57AF8" w:rsidRDefault="00D17646" w:rsidP="00BC02E2">
            <w:pPr>
              <w:jc w:val="center"/>
              <w:rPr>
                <w:rFonts w:ascii="宋体" w:hAnsi="宋体" w:cs="宋体"/>
                <w:szCs w:val="21"/>
              </w:rPr>
            </w:pPr>
            <w:r w:rsidRPr="00E57AF8">
              <w:rPr>
                <w:rFonts w:ascii="宋体" w:hAnsi="宋体" w:hint="eastAsia"/>
                <w:szCs w:val="21"/>
              </w:rPr>
              <w:t>546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4B362" w14:textId="77777777" w:rsidR="00D17646" w:rsidRPr="00E57AF8" w:rsidRDefault="00D17646" w:rsidP="00BC02E2">
            <w:pPr>
              <w:jc w:val="center"/>
              <w:rPr>
                <w:rFonts w:ascii="宋体" w:hAnsi="宋体" w:cs="宋体"/>
                <w:szCs w:val="21"/>
              </w:rPr>
            </w:pPr>
            <w:r w:rsidRPr="00E57AF8">
              <w:rPr>
                <w:rFonts w:ascii="宋体" w:hAnsi="宋体" w:hint="eastAsia"/>
                <w:szCs w:val="21"/>
              </w:rPr>
              <w:t>双头方筒灯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2BF0D" w14:textId="77777777" w:rsidR="00D17646" w:rsidRPr="00E57AF8" w:rsidRDefault="00D17646" w:rsidP="00BC02E2">
            <w:pPr>
              <w:jc w:val="center"/>
              <w:rPr>
                <w:rFonts w:ascii="宋体" w:hAnsi="宋体" w:cs="宋体"/>
                <w:szCs w:val="21"/>
              </w:rPr>
            </w:pPr>
            <w:r w:rsidRPr="00E57AF8">
              <w:rPr>
                <w:rFonts w:ascii="宋体" w:hAnsi="宋体" w:hint="eastAsia"/>
                <w:szCs w:val="21"/>
              </w:rPr>
              <w:t>15w/12cm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800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28A7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69DD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C8A52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410CB" w14:textId="77777777" w:rsidR="00D17646" w:rsidRPr="00E57AF8" w:rsidRDefault="00D17646" w:rsidP="00BC02E2">
            <w:pPr>
              <w:jc w:val="center"/>
              <w:rPr>
                <w:rFonts w:ascii="宋体" w:hAnsi="宋体" w:cs="宋体"/>
                <w:szCs w:val="21"/>
              </w:rPr>
            </w:pPr>
            <w:r w:rsidRPr="00E57AF8">
              <w:rPr>
                <w:rFonts w:ascii="宋体" w:hAnsi="宋体" w:hint="eastAsia"/>
                <w:szCs w:val="21"/>
              </w:rPr>
              <w:t>547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51642" w14:textId="77777777" w:rsidR="00D17646" w:rsidRPr="00E57AF8" w:rsidRDefault="00D17646" w:rsidP="00BC02E2">
            <w:pPr>
              <w:jc w:val="center"/>
              <w:rPr>
                <w:rFonts w:ascii="宋体" w:hAnsi="宋体" w:cs="宋体"/>
                <w:szCs w:val="21"/>
              </w:rPr>
            </w:pPr>
            <w:r w:rsidRPr="00E57AF8">
              <w:rPr>
                <w:rFonts w:ascii="宋体" w:hAnsi="宋体" w:hint="eastAsia"/>
                <w:szCs w:val="21"/>
              </w:rPr>
              <w:t>双头螺杆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3CC00" w14:textId="77777777" w:rsidR="00D17646" w:rsidRPr="00E57AF8" w:rsidRDefault="00D17646" w:rsidP="00BC02E2">
            <w:pPr>
              <w:jc w:val="center"/>
              <w:rPr>
                <w:rFonts w:ascii="宋体" w:hAnsi="宋体" w:cs="宋体"/>
                <w:szCs w:val="21"/>
              </w:rPr>
            </w:pPr>
            <w:r w:rsidRPr="00E57AF8">
              <w:rPr>
                <w:rFonts w:ascii="宋体" w:hAnsi="宋体" w:hint="eastAsia"/>
                <w:szCs w:val="21"/>
              </w:rPr>
              <w:t>18x180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5F6A9"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4A95C"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1DA8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78030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B2F2C" w14:textId="77777777" w:rsidR="00D17646" w:rsidRPr="00E57AF8" w:rsidRDefault="00D17646" w:rsidP="00BC02E2">
            <w:pPr>
              <w:jc w:val="center"/>
              <w:rPr>
                <w:rFonts w:ascii="宋体" w:hAnsi="宋体" w:cs="宋体"/>
                <w:szCs w:val="21"/>
              </w:rPr>
            </w:pPr>
            <w:r w:rsidRPr="00E57AF8">
              <w:rPr>
                <w:rFonts w:ascii="宋体" w:hAnsi="宋体" w:hint="eastAsia"/>
                <w:szCs w:val="21"/>
              </w:rPr>
              <w:t>548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DA14C" w14:textId="77777777" w:rsidR="00D17646" w:rsidRPr="00E57AF8" w:rsidRDefault="00D17646" w:rsidP="00BC02E2">
            <w:pPr>
              <w:jc w:val="center"/>
              <w:rPr>
                <w:rFonts w:ascii="宋体" w:hAnsi="宋体" w:cs="宋体"/>
                <w:szCs w:val="21"/>
              </w:rPr>
            </w:pPr>
            <w:r w:rsidRPr="00E57AF8">
              <w:rPr>
                <w:rFonts w:ascii="宋体" w:hAnsi="宋体" w:hint="eastAsia"/>
                <w:szCs w:val="21"/>
              </w:rPr>
              <w:t>双头螺杆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D1B32F" w14:textId="77777777" w:rsidR="00D17646" w:rsidRPr="00E57AF8" w:rsidRDefault="00D17646" w:rsidP="00BC02E2">
            <w:pPr>
              <w:jc w:val="center"/>
              <w:rPr>
                <w:rFonts w:ascii="宋体" w:hAnsi="宋体" w:cs="宋体"/>
                <w:szCs w:val="21"/>
              </w:rPr>
            </w:pPr>
            <w:r w:rsidRPr="00E57AF8">
              <w:rPr>
                <w:rFonts w:ascii="宋体" w:hAnsi="宋体" w:hint="eastAsia"/>
                <w:szCs w:val="21"/>
              </w:rPr>
              <w:t>16x150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3CBF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5B8C6"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E542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09FC0F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CAB8B" w14:textId="77777777" w:rsidR="00D17646" w:rsidRPr="00E57AF8" w:rsidRDefault="00D17646" w:rsidP="00BC02E2">
            <w:pPr>
              <w:jc w:val="center"/>
              <w:rPr>
                <w:rFonts w:ascii="宋体" w:hAnsi="宋体" w:cs="宋体"/>
                <w:szCs w:val="21"/>
              </w:rPr>
            </w:pPr>
            <w:r w:rsidRPr="00E57AF8">
              <w:rPr>
                <w:rFonts w:ascii="宋体" w:hAnsi="宋体" w:hint="eastAsia"/>
                <w:szCs w:val="21"/>
              </w:rPr>
              <w:t>549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DDE7E" w14:textId="77777777" w:rsidR="00D17646" w:rsidRPr="00E57AF8" w:rsidRDefault="00D17646" w:rsidP="00BC02E2">
            <w:pPr>
              <w:jc w:val="center"/>
              <w:rPr>
                <w:rFonts w:ascii="宋体" w:hAnsi="宋体" w:cs="宋体"/>
                <w:szCs w:val="21"/>
              </w:rPr>
            </w:pPr>
            <w:r w:rsidRPr="00E57AF8">
              <w:rPr>
                <w:rFonts w:ascii="宋体" w:hAnsi="宋体" w:hint="eastAsia"/>
                <w:szCs w:val="21"/>
              </w:rPr>
              <w:t>双头螺栓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3D704D" w14:textId="77777777" w:rsidR="00D17646" w:rsidRPr="00E57AF8" w:rsidRDefault="00D17646" w:rsidP="00BC02E2">
            <w:pPr>
              <w:jc w:val="center"/>
              <w:rPr>
                <w:rFonts w:ascii="宋体" w:hAnsi="宋体" w:cs="宋体"/>
                <w:szCs w:val="21"/>
              </w:rPr>
            </w:pPr>
            <w:r w:rsidRPr="00E57AF8">
              <w:rPr>
                <w:rFonts w:ascii="宋体" w:hAnsi="宋体" w:hint="eastAsia"/>
                <w:szCs w:val="21"/>
              </w:rPr>
              <w:t>16x130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09FC5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32CB7"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7336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5F4C08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FD904" w14:textId="77777777" w:rsidR="00D17646" w:rsidRPr="00E57AF8" w:rsidRDefault="00D17646" w:rsidP="00BC02E2">
            <w:pPr>
              <w:jc w:val="center"/>
              <w:rPr>
                <w:rFonts w:ascii="宋体" w:hAnsi="宋体" w:cs="宋体"/>
                <w:szCs w:val="21"/>
              </w:rPr>
            </w:pPr>
            <w:r w:rsidRPr="00E57AF8">
              <w:rPr>
                <w:rFonts w:ascii="宋体" w:hAnsi="宋体" w:hint="eastAsia"/>
                <w:szCs w:val="21"/>
              </w:rPr>
              <w:t>550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53EDB" w14:textId="77777777" w:rsidR="00D17646" w:rsidRPr="00E57AF8" w:rsidRDefault="00D17646" w:rsidP="00BC02E2">
            <w:pPr>
              <w:jc w:val="center"/>
              <w:rPr>
                <w:rFonts w:ascii="宋体" w:hAnsi="宋体" w:cs="宋体"/>
                <w:szCs w:val="21"/>
              </w:rPr>
            </w:pPr>
            <w:r w:rsidRPr="00E57AF8">
              <w:rPr>
                <w:rFonts w:ascii="宋体" w:hAnsi="宋体" w:hint="eastAsia"/>
                <w:szCs w:val="21"/>
              </w:rPr>
              <w:t>双开单控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90736" w14:textId="77777777" w:rsidR="00D17646" w:rsidRPr="00E57AF8" w:rsidRDefault="00D17646" w:rsidP="00BC02E2">
            <w:pPr>
              <w:jc w:val="center"/>
              <w:rPr>
                <w:rFonts w:ascii="宋体" w:hAnsi="宋体" w:cs="宋体"/>
                <w:szCs w:val="21"/>
              </w:rPr>
            </w:pPr>
            <w:r w:rsidRPr="00E57AF8">
              <w:rPr>
                <w:rFonts w:ascii="宋体" w:hAnsi="宋体" w:hint="eastAsia"/>
                <w:szCs w:val="21"/>
              </w:rPr>
              <w:t>86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B690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3C38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0806F"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04A32B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4741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551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72440" w14:textId="77777777" w:rsidR="00D17646" w:rsidRPr="00E57AF8" w:rsidRDefault="00D17646" w:rsidP="00BC02E2">
            <w:pPr>
              <w:jc w:val="center"/>
              <w:rPr>
                <w:rFonts w:ascii="宋体" w:hAnsi="宋体" w:cs="宋体"/>
                <w:szCs w:val="21"/>
              </w:rPr>
            </w:pPr>
            <w:r w:rsidRPr="00E57AF8">
              <w:rPr>
                <w:rFonts w:ascii="宋体" w:hAnsi="宋体" w:hint="eastAsia"/>
                <w:szCs w:val="21"/>
              </w:rPr>
              <w:t>双开双控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66911" w14:textId="77777777" w:rsidR="00D17646" w:rsidRPr="00E57AF8" w:rsidRDefault="00D17646" w:rsidP="00BC02E2">
            <w:pPr>
              <w:jc w:val="center"/>
              <w:rPr>
                <w:rFonts w:ascii="宋体" w:hAnsi="宋体" w:cs="宋体"/>
                <w:szCs w:val="21"/>
              </w:rPr>
            </w:pPr>
            <w:r w:rsidRPr="00E57AF8">
              <w:rPr>
                <w:rFonts w:ascii="宋体" w:hAnsi="宋体" w:hint="eastAsia"/>
                <w:szCs w:val="21"/>
              </w:rPr>
              <w:t>86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99C6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1CC3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37D85"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6B9A19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2A685" w14:textId="77777777" w:rsidR="00D17646" w:rsidRPr="00E57AF8" w:rsidRDefault="00D17646" w:rsidP="00BC02E2">
            <w:pPr>
              <w:jc w:val="center"/>
              <w:rPr>
                <w:rFonts w:ascii="宋体" w:hAnsi="宋体" w:cs="宋体"/>
                <w:szCs w:val="21"/>
              </w:rPr>
            </w:pPr>
            <w:r w:rsidRPr="00E57AF8">
              <w:rPr>
                <w:rFonts w:ascii="宋体" w:hAnsi="宋体" w:hint="eastAsia"/>
                <w:szCs w:val="21"/>
              </w:rPr>
              <w:t>552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AE526" w14:textId="77777777" w:rsidR="00D17646" w:rsidRPr="00E57AF8" w:rsidRDefault="00D17646" w:rsidP="00BC02E2">
            <w:pPr>
              <w:jc w:val="center"/>
              <w:rPr>
                <w:rFonts w:ascii="宋体" w:hAnsi="宋体" w:cs="宋体"/>
                <w:szCs w:val="21"/>
              </w:rPr>
            </w:pPr>
            <w:r w:rsidRPr="00E57AF8">
              <w:rPr>
                <w:rFonts w:ascii="宋体" w:hAnsi="宋体" w:hint="eastAsia"/>
                <w:szCs w:val="21"/>
              </w:rPr>
              <w:t>双弹簧铰链</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5E2C8"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A0CCA"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97E12"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64677" w14:textId="77777777" w:rsidR="00D17646" w:rsidRPr="00E57AF8" w:rsidRDefault="00D17646" w:rsidP="00BC02E2">
            <w:pPr>
              <w:jc w:val="center"/>
              <w:rPr>
                <w:rFonts w:ascii="宋体" w:hAnsi="宋体" w:cs="宋体"/>
                <w:szCs w:val="21"/>
              </w:rPr>
            </w:pPr>
            <w:r w:rsidRPr="00E57AF8">
              <w:rPr>
                <w:rFonts w:ascii="宋体" w:hAnsi="宋体" w:hint="eastAsia"/>
                <w:szCs w:val="21"/>
              </w:rPr>
              <w:t>宏达、固特、工途</w:t>
            </w:r>
          </w:p>
        </w:tc>
      </w:tr>
      <w:tr w:rsidR="00D17646" w:rsidRPr="00E57AF8" w14:paraId="2C0797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0136C" w14:textId="77777777" w:rsidR="00D17646" w:rsidRPr="00E57AF8" w:rsidRDefault="00D17646" w:rsidP="00BC02E2">
            <w:pPr>
              <w:jc w:val="center"/>
              <w:rPr>
                <w:rFonts w:ascii="宋体" w:hAnsi="宋体" w:cs="宋体"/>
                <w:szCs w:val="21"/>
              </w:rPr>
            </w:pPr>
            <w:r w:rsidRPr="00E57AF8">
              <w:rPr>
                <w:rFonts w:ascii="宋体" w:hAnsi="宋体" w:hint="eastAsia"/>
                <w:szCs w:val="21"/>
              </w:rPr>
              <w:t>553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5CF67" w14:textId="77777777" w:rsidR="00D17646" w:rsidRPr="00E57AF8" w:rsidRDefault="00D17646" w:rsidP="00BC02E2">
            <w:pPr>
              <w:jc w:val="center"/>
              <w:rPr>
                <w:rFonts w:ascii="宋体" w:hAnsi="宋体" w:cs="宋体"/>
                <w:szCs w:val="21"/>
              </w:rPr>
            </w:pPr>
            <w:r w:rsidRPr="00E57AF8">
              <w:rPr>
                <w:rFonts w:ascii="宋体" w:hAnsi="宋体" w:hint="eastAsia"/>
                <w:szCs w:val="21"/>
              </w:rPr>
              <w:t>双弹簧铰链</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292F7" w14:textId="77777777" w:rsidR="00D17646" w:rsidRPr="00E57AF8" w:rsidRDefault="00D17646" w:rsidP="00BC02E2">
            <w:pPr>
              <w:jc w:val="center"/>
              <w:rPr>
                <w:rFonts w:ascii="宋体" w:hAnsi="宋体" w:cs="宋体"/>
                <w:szCs w:val="21"/>
              </w:rPr>
            </w:pPr>
            <w:r w:rsidRPr="00E57AF8">
              <w:rPr>
                <w:rFonts w:ascii="宋体" w:hAnsi="宋体" w:hint="eastAsia"/>
                <w:szCs w:val="21"/>
              </w:rPr>
              <w:t>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CBA9C"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FEB4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2FA43" w14:textId="77777777" w:rsidR="00D17646" w:rsidRPr="00E57AF8" w:rsidRDefault="00D17646" w:rsidP="00BC02E2">
            <w:pPr>
              <w:jc w:val="center"/>
              <w:rPr>
                <w:rFonts w:ascii="宋体" w:hAnsi="宋体" w:cs="宋体"/>
                <w:szCs w:val="21"/>
              </w:rPr>
            </w:pPr>
            <w:r w:rsidRPr="00E57AF8">
              <w:rPr>
                <w:rFonts w:ascii="宋体" w:hAnsi="宋体" w:hint="eastAsia"/>
                <w:szCs w:val="21"/>
              </w:rPr>
              <w:t>宏达、固特、工途</w:t>
            </w:r>
          </w:p>
        </w:tc>
      </w:tr>
      <w:tr w:rsidR="00D17646" w:rsidRPr="00E57AF8" w14:paraId="2BCEB88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00926" w14:textId="77777777" w:rsidR="00D17646" w:rsidRPr="00E57AF8" w:rsidRDefault="00D17646" w:rsidP="00BC02E2">
            <w:pPr>
              <w:jc w:val="center"/>
              <w:rPr>
                <w:rFonts w:ascii="宋体" w:hAnsi="宋体" w:cs="宋体"/>
                <w:szCs w:val="21"/>
              </w:rPr>
            </w:pPr>
            <w:r w:rsidRPr="00E57AF8">
              <w:rPr>
                <w:rFonts w:ascii="宋体" w:hAnsi="宋体" w:hint="eastAsia"/>
                <w:szCs w:val="21"/>
              </w:rPr>
              <w:t>554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BC99A" w14:textId="77777777" w:rsidR="00D17646" w:rsidRPr="00E57AF8" w:rsidRDefault="00D17646" w:rsidP="00BC02E2">
            <w:pPr>
              <w:jc w:val="center"/>
              <w:rPr>
                <w:rFonts w:ascii="宋体" w:hAnsi="宋体" w:cs="宋体"/>
                <w:szCs w:val="21"/>
              </w:rPr>
            </w:pPr>
            <w:r w:rsidRPr="00E57AF8">
              <w:rPr>
                <w:rFonts w:ascii="宋体" w:hAnsi="宋体" w:hint="eastAsia"/>
                <w:szCs w:val="21"/>
              </w:rPr>
              <w:t>双电源开关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1E7C5" w14:textId="77777777" w:rsidR="00D17646" w:rsidRPr="00E57AF8" w:rsidRDefault="00D17646" w:rsidP="00BC02E2">
            <w:pPr>
              <w:jc w:val="center"/>
              <w:rPr>
                <w:rFonts w:ascii="宋体" w:hAnsi="宋体" w:cs="宋体"/>
                <w:szCs w:val="21"/>
              </w:rPr>
            </w:pPr>
            <w:r w:rsidRPr="00E57AF8">
              <w:rPr>
                <w:rFonts w:ascii="宋体" w:hAnsi="宋体" w:hint="eastAsia"/>
                <w:szCs w:val="21"/>
              </w:rPr>
              <w:t>CB4P/400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54DB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2C3C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CF3B8"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28D5B3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AE9D7" w14:textId="77777777" w:rsidR="00D17646" w:rsidRPr="00E57AF8" w:rsidRDefault="00D17646" w:rsidP="00BC02E2">
            <w:pPr>
              <w:jc w:val="center"/>
              <w:rPr>
                <w:rFonts w:ascii="宋体" w:hAnsi="宋体" w:cs="宋体"/>
                <w:szCs w:val="21"/>
              </w:rPr>
            </w:pPr>
            <w:r w:rsidRPr="00E57AF8">
              <w:rPr>
                <w:rFonts w:ascii="宋体" w:hAnsi="宋体" w:hint="eastAsia"/>
                <w:szCs w:val="21"/>
              </w:rPr>
              <w:t>555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9B72B" w14:textId="77777777" w:rsidR="00D17646" w:rsidRPr="00E57AF8" w:rsidRDefault="00D17646" w:rsidP="00BC02E2">
            <w:pPr>
              <w:jc w:val="center"/>
              <w:rPr>
                <w:rFonts w:ascii="宋体" w:hAnsi="宋体" w:cs="宋体"/>
                <w:szCs w:val="21"/>
              </w:rPr>
            </w:pPr>
            <w:r w:rsidRPr="00E57AF8">
              <w:rPr>
                <w:rFonts w:ascii="宋体" w:hAnsi="宋体" w:hint="eastAsia"/>
                <w:szCs w:val="21"/>
              </w:rPr>
              <w:t>双管三防灯带应急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4D332" w14:textId="77777777" w:rsidR="00D17646" w:rsidRPr="00E57AF8" w:rsidRDefault="00D17646" w:rsidP="00BC02E2">
            <w:pPr>
              <w:jc w:val="center"/>
              <w:rPr>
                <w:rFonts w:ascii="宋体" w:hAnsi="宋体" w:cs="宋体"/>
                <w:szCs w:val="21"/>
              </w:rPr>
            </w:pPr>
            <w:r w:rsidRPr="00E57AF8">
              <w:rPr>
                <w:rFonts w:ascii="宋体" w:hAnsi="宋体" w:hint="eastAsia"/>
                <w:szCs w:val="21"/>
              </w:rPr>
              <w:t>2x40W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7188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5CEF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08E7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623CA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93062" w14:textId="77777777" w:rsidR="00D17646" w:rsidRPr="00E57AF8" w:rsidRDefault="00D17646" w:rsidP="00BC02E2">
            <w:pPr>
              <w:jc w:val="center"/>
              <w:rPr>
                <w:rFonts w:ascii="宋体" w:hAnsi="宋体" w:cs="宋体"/>
                <w:szCs w:val="21"/>
              </w:rPr>
            </w:pPr>
            <w:r w:rsidRPr="00E57AF8">
              <w:rPr>
                <w:rFonts w:ascii="宋体" w:hAnsi="宋体" w:hint="eastAsia"/>
                <w:szCs w:val="21"/>
              </w:rPr>
              <w:t>556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1F3F8" w14:textId="77777777" w:rsidR="00D17646" w:rsidRPr="00E57AF8" w:rsidRDefault="00D17646" w:rsidP="00BC02E2">
            <w:pPr>
              <w:jc w:val="center"/>
              <w:rPr>
                <w:rFonts w:ascii="宋体" w:hAnsi="宋体" w:cs="宋体"/>
                <w:szCs w:val="21"/>
              </w:rPr>
            </w:pPr>
            <w:r w:rsidRPr="00E57AF8">
              <w:rPr>
                <w:rFonts w:ascii="宋体" w:hAnsi="宋体" w:hint="eastAsia"/>
                <w:szCs w:val="21"/>
              </w:rPr>
              <w:t>双绞线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95F2A" w14:textId="77777777" w:rsidR="00D17646" w:rsidRPr="00E57AF8" w:rsidRDefault="00D17646" w:rsidP="00BC02E2">
            <w:pPr>
              <w:jc w:val="center"/>
              <w:rPr>
                <w:rFonts w:ascii="宋体" w:hAnsi="宋体" w:cs="宋体"/>
                <w:szCs w:val="21"/>
              </w:rPr>
            </w:pPr>
            <w:r w:rsidRPr="00E57AF8">
              <w:rPr>
                <w:rFonts w:ascii="宋体" w:hAnsi="宋体" w:hint="eastAsia"/>
                <w:szCs w:val="21"/>
              </w:rPr>
              <w:t>2x1.5mm²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4A194"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7840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0010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A144A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A6901" w14:textId="77777777" w:rsidR="00D17646" w:rsidRPr="00E57AF8" w:rsidRDefault="00D17646" w:rsidP="00BC02E2">
            <w:pPr>
              <w:jc w:val="center"/>
              <w:rPr>
                <w:rFonts w:ascii="宋体" w:hAnsi="宋体" w:cs="宋体"/>
                <w:szCs w:val="21"/>
              </w:rPr>
            </w:pPr>
            <w:r w:rsidRPr="00E57AF8">
              <w:rPr>
                <w:rFonts w:ascii="宋体" w:hAnsi="宋体" w:hint="eastAsia"/>
                <w:szCs w:val="21"/>
              </w:rPr>
              <w:t>557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B3349" w14:textId="77777777" w:rsidR="00D17646" w:rsidRPr="00E57AF8" w:rsidRDefault="00D17646" w:rsidP="00BC02E2">
            <w:pPr>
              <w:jc w:val="center"/>
              <w:rPr>
                <w:rFonts w:ascii="宋体" w:hAnsi="宋体" w:cs="宋体"/>
                <w:szCs w:val="21"/>
              </w:rPr>
            </w:pPr>
            <w:r w:rsidRPr="00E57AF8">
              <w:rPr>
                <w:rFonts w:ascii="宋体" w:hAnsi="宋体" w:hint="eastAsia"/>
                <w:szCs w:val="21"/>
              </w:rPr>
              <w:t>双钥匙防火门锁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B7552" w14:textId="77777777" w:rsidR="00D17646" w:rsidRPr="00E57AF8" w:rsidRDefault="00D17646" w:rsidP="00BC02E2">
            <w:pPr>
              <w:jc w:val="center"/>
              <w:rPr>
                <w:rFonts w:ascii="宋体" w:hAnsi="宋体" w:cs="宋体"/>
                <w:szCs w:val="21"/>
              </w:rPr>
            </w:pPr>
            <w:r w:rsidRPr="00E57AF8">
              <w:rPr>
                <w:rFonts w:ascii="宋体" w:hAnsi="宋体" w:hint="eastAsia"/>
                <w:szCs w:val="21"/>
              </w:rPr>
              <w:t>全套 /5572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0CA1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5C593"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95D7C"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66166E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871D6" w14:textId="77777777" w:rsidR="00D17646" w:rsidRPr="00E57AF8" w:rsidRDefault="00D17646" w:rsidP="00BC02E2">
            <w:pPr>
              <w:jc w:val="center"/>
              <w:rPr>
                <w:rFonts w:ascii="宋体" w:hAnsi="宋体" w:cs="宋体"/>
                <w:szCs w:val="21"/>
              </w:rPr>
            </w:pPr>
            <w:r w:rsidRPr="00E57AF8">
              <w:rPr>
                <w:rFonts w:ascii="宋体" w:hAnsi="宋体" w:hint="eastAsia"/>
                <w:szCs w:val="21"/>
              </w:rPr>
              <w:t>558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41EA4" w14:textId="77777777" w:rsidR="00D17646" w:rsidRPr="00E57AF8" w:rsidRDefault="00D17646" w:rsidP="00BC02E2">
            <w:pPr>
              <w:jc w:val="center"/>
              <w:rPr>
                <w:rFonts w:ascii="宋体" w:hAnsi="宋体" w:cs="宋体"/>
                <w:szCs w:val="21"/>
              </w:rPr>
            </w:pPr>
            <w:r w:rsidRPr="00E57AF8">
              <w:rPr>
                <w:rFonts w:ascii="宋体" w:hAnsi="宋体" w:hint="eastAsia"/>
                <w:szCs w:val="21"/>
              </w:rPr>
              <w:t>双面胶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87C2D" w14:textId="77777777" w:rsidR="00D17646" w:rsidRPr="00E57AF8" w:rsidRDefault="00D17646" w:rsidP="00BC02E2">
            <w:pPr>
              <w:jc w:val="center"/>
              <w:rPr>
                <w:rFonts w:ascii="宋体" w:hAnsi="宋体" w:cs="宋体"/>
                <w:szCs w:val="21"/>
              </w:rPr>
            </w:pPr>
            <w:r w:rsidRPr="00E57AF8">
              <w:rPr>
                <w:rFonts w:ascii="宋体" w:hAnsi="宋体" w:hint="eastAsia"/>
                <w:szCs w:val="21"/>
              </w:rPr>
              <w:t>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0BB4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CEF47"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44CE3" w14:textId="77777777" w:rsidR="00D17646" w:rsidRPr="00E57AF8" w:rsidRDefault="00D17646" w:rsidP="00BC02E2">
            <w:pPr>
              <w:jc w:val="center"/>
              <w:rPr>
                <w:rFonts w:ascii="宋体" w:hAnsi="宋体" w:cs="宋体"/>
                <w:szCs w:val="21"/>
              </w:rPr>
            </w:pPr>
            <w:r w:rsidRPr="00E57AF8">
              <w:rPr>
                <w:rFonts w:ascii="宋体" w:hAnsi="宋体" w:hint="eastAsia"/>
                <w:szCs w:val="21"/>
              </w:rPr>
              <w:t>3M、得力、晨光</w:t>
            </w:r>
          </w:p>
        </w:tc>
      </w:tr>
      <w:tr w:rsidR="00D17646" w:rsidRPr="00E57AF8" w14:paraId="084748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CC78A" w14:textId="77777777" w:rsidR="00D17646" w:rsidRPr="00E57AF8" w:rsidRDefault="00D17646" w:rsidP="00BC02E2">
            <w:pPr>
              <w:jc w:val="center"/>
              <w:rPr>
                <w:rFonts w:ascii="宋体" w:hAnsi="宋体" w:cs="宋体"/>
                <w:szCs w:val="21"/>
              </w:rPr>
            </w:pPr>
            <w:r w:rsidRPr="00E57AF8">
              <w:rPr>
                <w:rFonts w:ascii="宋体" w:hAnsi="宋体" w:hint="eastAsia"/>
                <w:szCs w:val="21"/>
              </w:rPr>
              <w:t>559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FB4A0" w14:textId="77777777" w:rsidR="00D17646" w:rsidRPr="00E57AF8" w:rsidRDefault="00D17646" w:rsidP="00BC02E2">
            <w:pPr>
              <w:jc w:val="center"/>
              <w:rPr>
                <w:rFonts w:ascii="宋体" w:hAnsi="宋体" w:cs="宋体"/>
                <w:szCs w:val="21"/>
              </w:rPr>
            </w:pPr>
            <w:r w:rsidRPr="00E57AF8">
              <w:rPr>
                <w:rFonts w:ascii="宋体" w:hAnsi="宋体" w:hint="eastAsia"/>
                <w:szCs w:val="21"/>
              </w:rPr>
              <w:t>反光条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14081"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481A8"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F005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D028B" w14:textId="77777777" w:rsidR="00D17646" w:rsidRPr="00E57AF8" w:rsidRDefault="00D17646" w:rsidP="00BC02E2">
            <w:pPr>
              <w:jc w:val="center"/>
              <w:rPr>
                <w:rFonts w:ascii="宋体" w:hAnsi="宋体" w:cs="宋体"/>
                <w:szCs w:val="21"/>
              </w:rPr>
            </w:pPr>
            <w:r w:rsidRPr="00E57AF8">
              <w:rPr>
                <w:rFonts w:ascii="宋体" w:hAnsi="宋体" w:hint="eastAsia"/>
                <w:szCs w:val="21"/>
              </w:rPr>
              <w:t>3M、得力、冰禹</w:t>
            </w:r>
          </w:p>
        </w:tc>
      </w:tr>
      <w:tr w:rsidR="00D17646" w:rsidRPr="00E57AF8" w14:paraId="3A5CD8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1F402" w14:textId="77777777" w:rsidR="00D17646" w:rsidRPr="00E57AF8" w:rsidRDefault="00D17646" w:rsidP="00BC02E2">
            <w:pPr>
              <w:jc w:val="center"/>
              <w:rPr>
                <w:rFonts w:ascii="宋体" w:hAnsi="宋体" w:cs="宋体"/>
                <w:szCs w:val="21"/>
              </w:rPr>
            </w:pPr>
            <w:r w:rsidRPr="00E57AF8">
              <w:rPr>
                <w:rFonts w:ascii="宋体" w:hAnsi="宋体" w:hint="eastAsia"/>
                <w:szCs w:val="21"/>
              </w:rPr>
              <w:t>560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ACC7B" w14:textId="77777777" w:rsidR="00D17646" w:rsidRPr="00E57AF8" w:rsidRDefault="00D17646" w:rsidP="00BC02E2">
            <w:pPr>
              <w:jc w:val="center"/>
              <w:rPr>
                <w:rFonts w:ascii="宋体" w:hAnsi="宋体" w:cs="宋体"/>
                <w:szCs w:val="21"/>
              </w:rPr>
            </w:pPr>
            <w:r w:rsidRPr="00E57AF8">
              <w:rPr>
                <w:rFonts w:ascii="宋体" w:hAnsi="宋体" w:hint="eastAsia"/>
                <w:szCs w:val="21"/>
              </w:rPr>
              <w:t>变压器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33B0D" w14:textId="77777777" w:rsidR="00D17646" w:rsidRPr="00E57AF8" w:rsidRDefault="00D17646" w:rsidP="00BC02E2">
            <w:pPr>
              <w:jc w:val="center"/>
              <w:rPr>
                <w:rFonts w:ascii="宋体" w:hAnsi="宋体" w:cs="宋体"/>
                <w:szCs w:val="21"/>
              </w:rPr>
            </w:pPr>
            <w:r w:rsidRPr="00E57AF8">
              <w:rPr>
                <w:rFonts w:ascii="宋体" w:hAnsi="宋体" w:hint="eastAsia"/>
                <w:szCs w:val="21"/>
              </w:rPr>
              <w:t>2000VA 36V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D31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175A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AE9E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22F838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5CC52" w14:textId="77777777" w:rsidR="00D17646" w:rsidRPr="00E57AF8" w:rsidRDefault="00D17646" w:rsidP="00BC02E2">
            <w:pPr>
              <w:jc w:val="center"/>
              <w:rPr>
                <w:rFonts w:ascii="宋体" w:hAnsi="宋体" w:cs="宋体"/>
                <w:szCs w:val="21"/>
              </w:rPr>
            </w:pPr>
            <w:r w:rsidRPr="00E57AF8">
              <w:rPr>
                <w:rFonts w:ascii="宋体" w:hAnsi="宋体" w:hint="eastAsia"/>
                <w:szCs w:val="21"/>
              </w:rPr>
              <w:t>561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C196B"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7D71D" w14:textId="77777777" w:rsidR="00D17646" w:rsidRPr="00E57AF8" w:rsidRDefault="00D17646" w:rsidP="00BC02E2">
            <w:pPr>
              <w:jc w:val="center"/>
              <w:rPr>
                <w:rFonts w:ascii="宋体" w:hAnsi="宋体" w:cs="宋体"/>
                <w:szCs w:val="21"/>
              </w:rPr>
            </w:pPr>
            <w:r w:rsidRPr="00E57AF8">
              <w:rPr>
                <w:rFonts w:ascii="宋体" w:hAnsi="宋体" w:hint="eastAsia"/>
                <w:szCs w:val="21"/>
              </w:rPr>
              <w:t>100变65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46B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B7A6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3D9D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851FBF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85024" w14:textId="77777777" w:rsidR="00D17646" w:rsidRPr="00E57AF8" w:rsidRDefault="00D17646" w:rsidP="00BC02E2">
            <w:pPr>
              <w:jc w:val="center"/>
              <w:rPr>
                <w:rFonts w:ascii="宋体" w:hAnsi="宋体" w:cs="宋体"/>
                <w:szCs w:val="21"/>
              </w:rPr>
            </w:pPr>
            <w:r w:rsidRPr="00E57AF8">
              <w:rPr>
                <w:rFonts w:ascii="宋体" w:hAnsi="宋体" w:hint="eastAsia"/>
                <w:szCs w:val="21"/>
              </w:rPr>
              <w:t>562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740FA" w14:textId="77777777" w:rsidR="00D17646" w:rsidRPr="00E57AF8" w:rsidRDefault="00D17646" w:rsidP="00BC02E2">
            <w:pPr>
              <w:jc w:val="center"/>
              <w:rPr>
                <w:rFonts w:ascii="宋体" w:hAnsi="宋体" w:cs="宋体"/>
                <w:szCs w:val="21"/>
              </w:rPr>
            </w:pPr>
            <w:r w:rsidRPr="00E57AF8">
              <w:rPr>
                <w:rFonts w:ascii="宋体" w:hAnsi="宋体" w:hint="eastAsia"/>
                <w:szCs w:val="21"/>
              </w:rPr>
              <w:t>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4B71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铸铁、25变15-20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112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8187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FCEEB"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7FACA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C1077" w14:textId="77777777" w:rsidR="00D17646" w:rsidRPr="00E57AF8" w:rsidRDefault="00D17646" w:rsidP="00BC02E2">
            <w:pPr>
              <w:jc w:val="center"/>
              <w:rPr>
                <w:rFonts w:ascii="宋体" w:hAnsi="宋体" w:cs="宋体"/>
                <w:szCs w:val="21"/>
              </w:rPr>
            </w:pPr>
            <w:r w:rsidRPr="00E57AF8">
              <w:rPr>
                <w:rFonts w:ascii="宋体" w:hAnsi="宋体" w:hint="eastAsia"/>
                <w:szCs w:val="21"/>
              </w:rPr>
              <w:t>563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087FD" w14:textId="77777777" w:rsidR="00D17646" w:rsidRPr="00E57AF8" w:rsidRDefault="00D17646" w:rsidP="00BC02E2">
            <w:pPr>
              <w:jc w:val="center"/>
              <w:rPr>
                <w:rFonts w:ascii="宋体" w:hAnsi="宋体" w:cs="宋体"/>
                <w:szCs w:val="21"/>
              </w:rPr>
            </w:pPr>
            <w:r w:rsidRPr="00E57AF8">
              <w:rPr>
                <w:rFonts w:ascii="宋体" w:hAnsi="宋体" w:hint="eastAsia"/>
                <w:szCs w:val="21"/>
              </w:rPr>
              <w:t>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DB7D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铸铁、20变-15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1D4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50F1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0676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22AD4B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6AD25" w14:textId="77777777" w:rsidR="00D17646" w:rsidRPr="00E57AF8" w:rsidRDefault="00D17646" w:rsidP="00BC02E2">
            <w:pPr>
              <w:jc w:val="center"/>
              <w:rPr>
                <w:rFonts w:ascii="宋体" w:hAnsi="宋体" w:cs="宋体"/>
                <w:szCs w:val="21"/>
              </w:rPr>
            </w:pPr>
            <w:r w:rsidRPr="00E57AF8">
              <w:rPr>
                <w:rFonts w:ascii="宋体" w:hAnsi="宋体" w:hint="eastAsia"/>
                <w:szCs w:val="21"/>
              </w:rPr>
              <w:t>564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D43D4" w14:textId="77777777" w:rsidR="00D17646" w:rsidRPr="00E57AF8" w:rsidRDefault="00D17646" w:rsidP="00BC02E2">
            <w:pPr>
              <w:jc w:val="center"/>
              <w:rPr>
                <w:rFonts w:ascii="宋体" w:hAnsi="宋体" w:cs="宋体"/>
                <w:szCs w:val="21"/>
              </w:rPr>
            </w:pPr>
            <w:r w:rsidRPr="00E57AF8">
              <w:rPr>
                <w:rFonts w:ascii="宋体" w:hAnsi="宋体" w:hint="eastAsia"/>
                <w:szCs w:val="21"/>
              </w:rPr>
              <w:t>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FD84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铸铁、50变15-40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837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EE20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160C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A04948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28B4" w14:textId="77777777" w:rsidR="00D17646" w:rsidRPr="00E57AF8" w:rsidRDefault="00D17646" w:rsidP="00BC02E2">
            <w:pPr>
              <w:jc w:val="center"/>
              <w:rPr>
                <w:rFonts w:ascii="宋体" w:hAnsi="宋体" w:cs="宋体"/>
                <w:szCs w:val="21"/>
              </w:rPr>
            </w:pPr>
            <w:r w:rsidRPr="00E57AF8">
              <w:rPr>
                <w:rFonts w:ascii="宋体" w:hAnsi="宋体" w:hint="eastAsia"/>
                <w:szCs w:val="21"/>
              </w:rPr>
              <w:t>565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67D9F" w14:textId="77777777" w:rsidR="00D17646" w:rsidRPr="00E57AF8" w:rsidRDefault="00D17646" w:rsidP="00BC02E2">
            <w:pPr>
              <w:jc w:val="center"/>
              <w:rPr>
                <w:rFonts w:ascii="宋体" w:hAnsi="宋体" w:cs="宋体"/>
                <w:szCs w:val="21"/>
              </w:rPr>
            </w:pPr>
            <w:r w:rsidRPr="00E57AF8">
              <w:rPr>
                <w:rFonts w:ascii="宋体" w:hAnsi="宋体" w:hint="eastAsia"/>
                <w:szCs w:val="21"/>
              </w:rPr>
              <w:t>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E1CBE" w14:textId="77777777" w:rsidR="00D17646" w:rsidRPr="00E57AF8" w:rsidRDefault="00D17646" w:rsidP="00BC02E2">
            <w:pPr>
              <w:jc w:val="center"/>
              <w:rPr>
                <w:rFonts w:ascii="宋体" w:hAnsi="宋体" w:cs="宋体"/>
                <w:szCs w:val="21"/>
              </w:rPr>
            </w:pPr>
            <w:r w:rsidRPr="00E57AF8">
              <w:rPr>
                <w:rFonts w:ascii="宋体" w:hAnsi="宋体" w:hint="eastAsia"/>
                <w:szCs w:val="21"/>
              </w:rPr>
              <w:t>铸铁、40变15-32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199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7E8D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BAD4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BC1576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3D1CB" w14:textId="77777777" w:rsidR="00D17646" w:rsidRPr="00E57AF8" w:rsidRDefault="00D17646" w:rsidP="00BC02E2">
            <w:pPr>
              <w:jc w:val="center"/>
              <w:rPr>
                <w:rFonts w:ascii="宋体" w:hAnsi="宋体" w:cs="宋体"/>
                <w:szCs w:val="21"/>
              </w:rPr>
            </w:pPr>
            <w:r w:rsidRPr="00E57AF8">
              <w:rPr>
                <w:rFonts w:ascii="宋体" w:hAnsi="宋体" w:hint="eastAsia"/>
                <w:szCs w:val="21"/>
              </w:rPr>
              <w:t>566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43A28" w14:textId="77777777" w:rsidR="00D17646" w:rsidRPr="00E57AF8" w:rsidRDefault="00D17646" w:rsidP="00BC02E2">
            <w:pPr>
              <w:jc w:val="center"/>
              <w:rPr>
                <w:rFonts w:ascii="宋体" w:hAnsi="宋体" w:cs="宋体"/>
                <w:szCs w:val="21"/>
              </w:rPr>
            </w:pPr>
            <w:r w:rsidRPr="00E57AF8">
              <w:rPr>
                <w:rFonts w:ascii="宋体" w:hAnsi="宋体" w:hint="eastAsia"/>
                <w:szCs w:val="21"/>
              </w:rPr>
              <w:t>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7C91B" w14:textId="77777777" w:rsidR="00D17646" w:rsidRPr="00E57AF8" w:rsidRDefault="00D17646" w:rsidP="00BC02E2">
            <w:pPr>
              <w:jc w:val="center"/>
              <w:rPr>
                <w:rFonts w:ascii="宋体" w:hAnsi="宋体" w:cs="宋体"/>
                <w:szCs w:val="21"/>
              </w:rPr>
            </w:pPr>
            <w:r w:rsidRPr="00E57AF8">
              <w:rPr>
                <w:rFonts w:ascii="宋体" w:hAnsi="宋体" w:hint="eastAsia"/>
                <w:szCs w:val="21"/>
              </w:rPr>
              <w:t>铸铁、32变15-25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AC9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50D0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0ED6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65EF82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3A87E" w14:textId="77777777" w:rsidR="00D17646" w:rsidRPr="00E57AF8" w:rsidRDefault="00D17646" w:rsidP="00BC02E2">
            <w:pPr>
              <w:jc w:val="center"/>
              <w:rPr>
                <w:rFonts w:ascii="宋体" w:hAnsi="宋体" w:cs="宋体"/>
                <w:szCs w:val="21"/>
              </w:rPr>
            </w:pPr>
            <w:r w:rsidRPr="00E57AF8">
              <w:rPr>
                <w:rFonts w:ascii="宋体" w:hAnsi="宋体" w:hint="eastAsia"/>
                <w:szCs w:val="21"/>
              </w:rPr>
              <w:t>567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3D719" w14:textId="77777777" w:rsidR="00D17646" w:rsidRPr="00E57AF8" w:rsidRDefault="00D17646" w:rsidP="00BC02E2">
            <w:pPr>
              <w:jc w:val="center"/>
              <w:rPr>
                <w:rFonts w:ascii="宋体" w:hAnsi="宋体" w:cs="宋体"/>
                <w:szCs w:val="21"/>
              </w:rPr>
            </w:pPr>
            <w:r w:rsidRPr="00E57AF8">
              <w:rPr>
                <w:rFonts w:ascii="宋体" w:hAnsi="宋体" w:hint="eastAsia"/>
                <w:szCs w:val="21"/>
              </w:rPr>
              <w:t>变径弯头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F8E2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铸铁、50变15-40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D77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1946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7F8C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3A5198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3BE0C" w14:textId="77777777" w:rsidR="00D17646" w:rsidRPr="00E57AF8" w:rsidRDefault="00D17646" w:rsidP="00BC02E2">
            <w:pPr>
              <w:jc w:val="center"/>
              <w:rPr>
                <w:rFonts w:ascii="宋体" w:hAnsi="宋体" w:cs="宋体"/>
                <w:szCs w:val="21"/>
              </w:rPr>
            </w:pPr>
            <w:r w:rsidRPr="00E57AF8">
              <w:rPr>
                <w:rFonts w:ascii="宋体" w:hAnsi="宋体" w:hint="eastAsia"/>
                <w:szCs w:val="21"/>
              </w:rPr>
              <w:t>568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EBB30" w14:textId="77777777" w:rsidR="00D17646" w:rsidRPr="00E57AF8" w:rsidRDefault="00D17646" w:rsidP="00BC02E2">
            <w:pPr>
              <w:jc w:val="center"/>
              <w:rPr>
                <w:rFonts w:ascii="宋体" w:hAnsi="宋体" w:cs="宋体"/>
                <w:szCs w:val="21"/>
              </w:rPr>
            </w:pPr>
            <w:r w:rsidRPr="00E57AF8">
              <w:rPr>
                <w:rFonts w:ascii="宋体" w:hAnsi="宋体" w:hint="eastAsia"/>
                <w:szCs w:val="21"/>
              </w:rPr>
              <w:t>变径弯头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FD85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铸铁、25变15-20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B22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6192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FAB2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A3E303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0684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569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CE2F4" w14:textId="77777777" w:rsidR="00D17646" w:rsidRPr="00E57AF8" w:rsidRDefault="00D17646" w:rsidP="00BC02E2">
            <w:pPr>
              <w:jc w:val="center"/>
              <w:rPr>
                <w:rFonts w:ascii="宋体" w:hAnsi="宋体" w:cs="宋体"/>
                <w:szCs w:val="21"/>
              </w:rPr>
            </w:pPr>
            <w:r w:rsidRPr="00E57AF8">
              <w:rPr>
                <w:rFonts w:ascii="宋体" w:hAnsi="宋体" w:hint="eastAsia"/>
                <w:szCs w:val="21"/>
              </w:rPr>
              <w:t>变径弯头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B73D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铸铁、40变15-32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811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38CB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A5CF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42465B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E9A6" w14:textId="77777777" w:rsidR="00D17646" w:rsidRPr="00E57AF8" w:rsidRDefault="00D17646" w:rsidP="00BC02E2">
            <w:pPr>
              <w:jc w:val="center"/>
              <w:rPr>
                <w:rFonts w:ascii="宋体" w:hAnsi="宋体" w:cs="宋体"/>
                <w:szCs w:val="21"/>
              </w:rPr>
            </w:pPr>
            <w:r w:rsidRPr="00E57AF8">
              <w:rPr>
                <w:rFonts w:ascii="宋体" w:hAnsi="宋体" w:hint="eastAsia"/>
                <w:szCs w:val="21"/>
              </w:rPr>
              <w:t>570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F45F7" w14:textId="77777777" w:rsidR="00D17646" w:rsidRPr="00E57AF8" w:rsidRDefault="00D17646" w:rsidP="00BC02E2">
            <w:pPr>
              <w:jc w:val="center"/>
              <w:rPr>
                <w:rFonts w:ascii="宋体" w:hAnsi="宋体" w:cs="宋体"/>
                <w:szCs w:val="21"/>
              </w:rPr>
            </w:pPr>
            <w:r w:rsidRPr="00E57AF8">
              <w:rPr>
                <w:rFonts w:ascii="宋体" w:hAnsi="宋体" w:hint="eastAsia"/>
                <w:szCs w:val="21"/>
              </w:rPr>
              <w:t>变径弯头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C0B9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铸铁、32变15-25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496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4BB3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E32E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FE6B2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E2EF6" w14:textId="77777777" w:rsidR="00D17646" w:rsidRPr="00E57AF8" w:rsidRDefault="00D17646" w:rsidP="00BC02E2">
            <w:pPr>
              <w:jc w:val="center"/>
              <w:rPr>
                <w:rFonts w:ascii="宋体" w:hAnsi="宋体" w:cs="宋体"/>
                <w:szCs w:val="21"/>
              </w:rPr>
            </w:pPr>
            <w:r w:rsidRPr="00E57AF8">
              <w:rPr>
                <w:rFonts w:ascii="宋体" w:hAnsi="宋体" w:hint="eastAsia"/>
                <w:szCs w:val="21"/>
              </w:rPr>
              <w:t>571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C7048" w14:textId="77777777" w:rsidR="00D17646" w:rsidRPr="00E57AF8" w:rsidRDefault="00D17646" w:rsidP="00BC02E2">
            <w:pPr>
              <w:jc w:val="center"/>
              <w:rPr>
                <w:rFonts w:ascii="宋体" w:hAnsi="宋体" w:cs="宋体"/>
                <w:szCs w:val="21"/>
              </w:rPr>
            </w:pPr>
            <w:r w:rsidRPr="00E57AF8">
              <w:rPr>
                <w:rFonts w:ascii="宋体" w:hAnsi="宋体" w:hint="eastAsia"/>
                <w:szCs w:val="21"/>
              </w:rPr>
              <w:t>变径接扣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C36A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铸铁、40变-27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8620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49DF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C4819"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7666FD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088C2" w14:textId="77777777" w:rsidR="00D17646" w:rsidRPr="00E57AF8" w:rsidRDefault="00D17646" w:rsidP="00BC02E2">
            <w:pPr>
              <w:jc w:val="center"/>
              <w:rPr>
                <w:rFonts w:ascii="宋体" w:hAnsi="宋体" w:cs="宋体"/>
                <w:szCs w:val="21"/>
              </w:rPr>
            </w:pPr>
            <w:r w:rsidRPr="00E57AF8">
              <w:rPr>
                <w:rFonts w:ascii="宋体" w:hAnsi="宋体" w:hint="eastAsia"/>
                <w:szCs w:val="21"/>
              </w:rPr>
              <w:t>572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B2F99"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DF87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铸铁、50变15-40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1DF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6A5D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4810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4AFB06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D4879" w14:textId="77777777" w:rsidR="00D17646" w:rsidRPr="00E57AF8" w:rsidRDefault="00D17646" w:rsidP="00BC02E2">
            <w:pPr>
              <w:jc w:val="center"/>
              <w:rPr>
                <w:rFonts w:ascii="宋体" w:hAnsi="宋体" w:cs="宋体"/>
                <w:szCs w:val="21"/>
              </w:rPr>
            </w:pPr>
            <w:r w:rsidRPr="00E57AF8">
              <w:rPr>
                <w:rFonts w:ascii="宋体" w:hAnsi="宋体" w:hint="eastAsia"/>
                <w:szCs w:val="21"/>
              </w:rPr>
              <w:t>573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21ABA"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384A6E" w14:textId="77777777" w:rsidR="00D17646" w:rsidRPr="00E57AF8" w:rsidRDefault="00D17646" w:rsidP="00BC02E2">
            <w:pPr>
              <w:jc w:val="center"/>
              <w:rPr>
                <w:rFonts w:ascii="宋体" w:hAnsi="宋体" w:cs="宋体"/>
                <w:szCs w:val="21"/>
              </w:rPr>
            </w:pPr>
            <w:r w:rsidRPr="00E57AF8">
              <w:rPr>
                <w:rFonts w:ascii="宋体" w:hAnsi="宋体" w:hint="eastAsia"/>
                <w:szCs w:val="21"/>
              </w:rPr>
              <w:t>铸铁、32变15-25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C375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445E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B3A7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66E0E4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EC426" w14:textId="77777777" w:rsidR="00D17646" w:rsidRPr="00E57AF8" w:rsidRDefault="00D17646" w:rsidP="00BC02E2">
            <w:pPr>
              <w:jc w:val="center"/>
              <w:rPr>
                <w:rFonts w:ascii="宋体" w:hAnsi="宋体" w:cs="宋体"/>
                <w:szCs w:val="21"/>
              </w:rPr>
            </w:pPr>
            <w:r w:rsidRPr="00E57AF8">
              <w:rPr>
                <w:rFonts w:ascii="宋体" w:hAnsi="宋体" w:hint="eastAsia"/>
                <w:szCs w:val="21"/>
              </w:rPr>
              <w:t>574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794C9"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3B89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铸铁、40变15-32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D3C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8ADD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1F05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8C137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67703" w14:textId="77777777" w:rsidR="00D17646" w:rsidRPr="00E57AF8" w:rsidRDefault="00D17646" w:rsidP="00BC02E2">
            <w:pPr>
              <w:jc w:val="center"/>
              <w:rPr>
                <w:rFonts w:ascii="宋体" w:hAnsi="宋体" w:cs="宋体"/>
                <w:szCs w:val="21"/>
              </w:rPr>
            </w:pPr>
            <w:r w:rsidRPr="00E57AF8">
              <w:rPr>
                <w:rFonts w:ascii="宋体" w:hAnsi="宋体" w:hint="eastAsia"/>
                <w:szCs w:val="21"/>
              </w:rPr>
              <w:t>575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070EC"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90ED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铸铁、20变15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EB00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7A50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1C3C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FF35CA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BA8F7" w14:textId="77777777" w:rsidR="00D17646" w:rsidRPr="00E57AF8" w:rsidRDefault="00D17646" w:rsidP="00BC02E2">
            <w:pPr>
              <w:jc w:val="center"/>
              <w:rPr>
                <w:rFonts w:ascii="宋体" w:hAnsi="宋体" w:cs="宋体"/>
                <w:szCs w:val="21"/>
              </w:rPr>
            </w:pPr>
            <w:r w:rsidRPr="00E57AF8">
              <w:rPr>
                <w:rFonts w:ascii="宋体" w:hAnsi="宋体" w:hint="eastAsia"/>
                <w:szCs w:val="21"/>
              </w:rPr>
              <w:t>576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DB6BE" w14:textId="77777777" w:rsidR="00D17646" w:rsidRPr="00E57AF8" w:rsidRDefault="00D17646" w:rsidP="00BC02E2">
            <w:pPr>
              <w:jc w:val="center"/>
              <w:rPr>
                <w:rFonts w:ascii="宋体" w:hAnsi="宋体" w:cs="宋体"/>
                <w:szCs w:val="21"/>
              </w:rPr>
            </w:pPr>
            <w:r w:rsidRPr="00E57AF8">
              <w:rPr>
                <w:rFonts w:ascii="宋体" w:hAnsi="宋体" w:hint="eastAsia"/>
                <w:szCs w:val="21"/>
              </w:rPr>
              <w:t>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B8548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铸铁、25变15-20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9010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2F8B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AB4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2F728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5F2F9" w14:textId="77777777" w:rsidR="00D17646" w:rsidRPr="00E57AF8" w:rsidRDefault="00D17646" w:rsidP="00BC02E2">
            <w:pPr>
              <w:jc w:val="center"/>
              <w:rPr>
                <w:rFonts w:ascii="宋体" w:hAnsi="宋体" w:cs="宋体"/>
                <w:szCs w:val="21"/>
              </w:rPr>
            </w:pPr>
            <w:r w:rsidRPr="00E57AF8">
              <w:rPr>
                <w:rFonts w:ascii="宋体" w:hAnsi="宋体" w:hint="eastAsia"/>
                <w:szCs w:val="21"/>
              </w:rPr>
              <w:t>577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6E371"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404D9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EDE7D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3BCE2"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1F02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D6E9C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45EF6" w14:textId="77777777" w:rsidR="00D17646" w:rsidRPr="00E57AF8" w:rsidRDefault="00D17646" w:rsidP="00BC02E2">
            <w:pPr>
              <w:jc w:val="center"/>
              <w:rPr>
                <w:rFonts w:ascii="宋体" w:hAnsi="宋体" w:cs="宋体"/>
                <w:szCs w:val="21"/>
              </w:rPr>
            </w:pPr>
            <w:r w:rsidRPr="00E57AF8">
              <w:rPr>
                <w:rFonts w:ascii="宋体" w:hAnsi="宋体" w:hint="eastAsia"/>
                <w:szCs w:val="21"/>
              </w:rPr>
              <w:t>578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BE1C7"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1640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797D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81202"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78B7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FF4A9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17BD7" w14:textId="77777777" w:rsidR="00D17646" w:rsidRPr="00E57AF8" w:rsidRDefault="00D17646" w:rsidP="00BC02E2">
            <w:pPr>
              <w:jc w:val="center"/>
              <w:rPr>
                <w:rFonts w:ascii="宋体" w:hAnsi="宋体" w:cs="宋体"/>
                <w:szCs w:val="21"/>
              </w:rPr>
            </w:pPr>
            <w:r w:rsidRPr="00E57AF8">
              <w:rPr>
                <w:rFonts w:ascii="宋体" w:hAnsi="宋体" w:hint="eastAsia"/>
                <w:szCs w:val="21"/>
              </w:rPr>
              <w:t>579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8E210"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55C8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A68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4F3D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B5B9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697EF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6870E" w14:textId="77777777" w:rsidR="00D17646" w:rsidRPr="00E57AF8" w:rsidRDefault="00D17646" w:rsidP="00BC02E2">
            <w:pPr>
              <w:jc w:val="center"/>
              <w:rPr>
                <w:rFonts w:ascii="宋体" w:hAnsi="宋体" w:cs="宋体"/>
                <w:szCs w:val="21"/>
              </w:rPr>
            </w:pPr>
            <w:r w:rsidRPr="00E57AF8">
              <w:rPr>
                <w:rFonts w:ascii="宋体" w:hAnsi="宋体" w:hint="eastAsia"/>
                <w:szCs w:val="21"/>
              </w:rPr>
              <w:t>580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7FF6C"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EBC2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62A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95D0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29F5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ECFA8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D1637" w14:textId="77777777" w:rsidR="00D17646" w:rsidRPr="00E57AF8" w:rsidRDefault="00D17646" w:rsidP="00BC02E2">
            <w:pPr>
              <w:jc w:val="center"/>
              <w:rPr>
                <w:rFonts w:ascii="宋体" w:hAnsi="宋体" w:cs="宋体"/>
                <w:szCs w:val="21"/>
              </w:rPr>
            </w:pPr>
            <w:r w:rsidRPr="00E57AF8">
              <w:rPr>
                <w:rFonts w:ascii="宋体" w:hAnsi="宋体" w:hint="eastAsia"/>
                <w:szCs w:val="21"/>
              </w:rPr>
              <w:t>581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A2D20"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1E2BD"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45C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727C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D40E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DB058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939CA" w14:textId="77777777" w:rsidR="00D17646" w:rsidRPr="00E57AF8" w:rsidRDefault="00D17646" w:rsidP="00BC02E2">
            <w:pPr>
              <w:jc w:val="center"/>
              <w:rPr>
                <w:rFonts w:ascii="宋体" w:hAnsi="宋体" w:cs="宋体"/>
                <w:szCs w:val="21"/>
              </w:rPr>
            </w:pPr>
            <w:r w:rsidRPr="00E57AF8">
              <w:rPr>
                <w:rFonts w:ascii="宋体" w:hAnsi="宋体" w:hint="eastAsia"/>
                <w:szCs w:val="21"/>
              </w:rPr>
              <w:t>582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AD8B7"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8D89E"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B143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374A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DCE4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92807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89D9A" w14:textId="77777777" w:rsidR="00D17646" w:rsidRPr="00E57AF8" w:rsidRDefault="00D17646" w:rsidP="00BC02E2">
            <w:pPr>
              <w:jc w:val="center"/>
              <w:rPr>
                <w:rFonts w:ascii="宋体" w:hAnsi="宋体" w:cs="宋体"/>
                <w:szCs w:val="21"/>
              </w:rPr>
            </w:pPr>
            <w:r w:rsidRPr="00E57AF8">
              <w:rPr>
                <w:rFonts w:ascii="宋体" w:hAnsi="宋体" w:hint="eastAsia"/>
                <w:szCs w:val="21"/>
              </w:rPr>
              <w:t>583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2DAAF" w14:textId="77777777" w:rsidR="00D17646" w:rsidRPr="00E57AF8" w:rsidRDefault="00D17646" w:rsidP="00BC02E2">
            <w:pPr>
              <w:jc w:val="center"/>
              <w:rPr>
                <w:rFonts w:ascii="宋体" w:hAnsi="宋体" w:cs="宋体"/>
                <w:szCs w:val="21"/>
              </w:rPr>
            </w:pPr>
            <w:r w:rsidRPr="00E57AF8">
              <w:rPr>
                <w:rFonts w:ascii="宋体" w:hAnsi="宋体" w:hint="eastAsia"/>
                <w:szCs w:val="21"/>
              </w:rPr>
              <w:t>活接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C5F3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C98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A997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F2C6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4A136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7F7F3" w14:textId="77777777" w:rsidR="00D17646" w:rsidRPr="00E57AF8" w:rsidRDefault="00D17646" w:rsidP="00BC02E2">
            <w:pPr>
              <w:jc w:val="center"/>
              <w:rPr>
                <w:rFonts w:ascii="宋体" w:hAnsi="宋体" w:cs="宋体"/>
                <w:szCs w:val="21"/>
              </w:rPr>
            </w:pPr>
            <w:r w:rsidRPr="00E57AF8">
              <w:rPr>
                <w:rFonts w:ascii="宋体" w:hAnsi="宋体" w:hint="eastAsia"/>
                <w:szCs w:val="21"/>
              </w:rPr>
              <w:t>584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024BC"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DF2B9" w14:textId="77777777" w:rsidR="00D17646" w:rsidRPr="00E57AF8" w:rsidRDefault="00D17646" w:rsidP="00BC02E2">
            <w:pPr>
              <w:jc w:val="center"/>
              <w:rPr>
                <w:rFonts w:ascii="宋体" w:hAnsi="宋体" w:cs="宋体"/>
                <w:szCs w:val="21"/>
              </w:rPr>
            </w:pPr>
            <w:r w:rsidRPr="00E57AF8">
              <w:rPr>
                <w:rFonts w:ascii="宋体" w:hAnsi="宋体" w:hint="eastAsia"/>
                <w:szCs w:val="21"/>
              </w:rPr>
              <w:t>十字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5866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256D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B4BA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59486E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8629E" w14:textId="77777777" w:rsidR="00D17646" w:rsidRPr="00E57AF8" w:rsidRDefault="00D17646" w:rsidP="00BC02E2">
            <w:pPr>
              <w:jc w:val="center"/>
              <w:rPr>
                <w:rFonts w:ascii="宋体" w:hAnsi="宋体" w:cs="宋体"/>
                <w:szCs w:val="21"/>
              </w:rPr>
            </w:pPr>
            <w:r w:rsidRPr="00E57AF8">
              <w:rPr>
                <w:rFonts w:ascii="宋体" w:hAnsi="宋体" w:hint="eastAsia"/>
                <w:szCs w:val="21"/>
              </w:rPr>
              <w:t>585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C346C"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3D1BA" w14:textId="77777777" w:rsidR="00D17646" w:rsidRPr="00E57AF8" w:rsidRDefault="00D17646" w:rsidP="00BC02E2">
            <w:pPr>
              <w:jc w:val="center"/>
              <w:rPr>
                <w:rFonts w:ascii="宋体" w:hAnsi="宋体" w:cs="宋体"/>
                <w:szCs w:val="21"/>
              </w:rPr>
            </w:pPr>
            <w:r w:rsidRPr="00E57AF8">
              <w:rPr>
                <w:rFonts w:ascii="宋体" w:hAnsi="宋体" w:hint="eastAsia"/>
                <w:szCs w:val="21"/>
              </w:rPr>
              <w:t>一字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2192C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8BDB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25AF5"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2CB9C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4FEE5" w14:textId="77777777" w:rsidR="00D17646" w:rsidRPr="00E57AF8" w:rsidRDefault="00D17646" w:rsidP="00BC02E2">
            <w:pPr>
              <w:jc w:val="center"/>
              <w:rPr>
                <w:rFonts w:ascii="宋体" w:hAnsi="宋体" w:cs="宋体"/>
                <w:szCs w:val="21"/>
              </w:rPr>
            </w:pPr>
            <w:r w:rsidRPr="00E57AF8">
              <w:rPr>
                <w:rFonts w:ascii="宋体" w:hAnsi="宋体" w:hint="eastAsia"/>
                <w:szCs w:val="21"/>
              </w:rPr>
              <w:t>586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36678" w14:textId="77777777" w:rsidR="00D17646" w:rsidRPr="00E57AF8" w:rsidRDefault="00D17646" w:rsidP="00BC02E2">
            <w:pPr>
              <w:jc w:val="center"/>
              <w:rPr>
                <w:rFonts w:ascii="宋体" w:hAnsi="宋体" w:cs="宋体"/>
                <w:szCs w:val="21"/>
              </w:rPr>
            </w:pPr>
            <w:r w:rsidRPr="00E57AF8">
              <w:rPr>
                <w:rFonts w:ascii="宋体" w:hAnsi="宋体" w:hint="eastAsia"/>
                <w:szCs w:val="21"/>
              </w:rPr>
              <w:t>可换头螺丝刀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EC3D1" w14:textId="77777777" w:rsidR="00D17646" w:rsidRPr="00E57AF8" w:rsidRDefault="00D17646" w:rsidP="00BC02E2">
            <w:pPr>
              <w:jc w:val="center"/>
              <w:rPr>
                <w:rFonts w:ascii="宋体" w:hAnsi="宋体" w:cs="宋体"/>
                <w:szCs w:val="21"/>
              </w:rPr>
            </w:pPr>
            <w:r w:rsidRPr="00E57AF8">
              <w:rPr>
                <w:rFonts w:ascii="宋体" w:hAnsi="宋体" w:hint="eastAsia"/>
                <w:szCs w:val="21"/>
              </w:rPr>
              <w:t>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AE19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C9B2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9A77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8B458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DEA7F" w14:textId="77777777" w:rsidR="00D17646" w:rsidRPr="00E57AF8" w:rsidRDefault="00D17646" w:rsidP="00BC02E2">
            <w:pPr>
              <w:jc w:val="center"/>
              <w:rPr>
                <w:rFonts w:ascii="宋体" w:hAnsi="宋体" w:cs="宋体"/>
                <w:szCs w:val="21"/>
              </w:rPr>
            </w:pPr>
            <w:r w:rsidRPr="00E57AF8">
              <w:rPr>
                <w:rFonts w:ascii="宋体" w:hAnsi="宋体" w:hint="eastAsia"/>
                <w:szCs w:val="21"/>
              </w:rPr>
              <w:t>587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9F330" w14:textId="77777777" w:rsidR="00D17646" w:rsidRPr="00E57AF8" w:rsidRDefault="00D17646" w:rsidP="00BC02E2">
            <w:pPr>
              <w:jc w:val="center"/>
              <w:rPr>
                <w:rFonts w:ascii="宋体" w:hAnsi="宋体" w:cs="宋体"/>
                <w:szCs w:val="21"/>
              </w:rPr>
            </w:pPr>
            <w:r w:rsidRPr="00E57AF8">
              <w:rPr>
                <w:rFonts w:ascii="宋体" w:hAnsi="宋体" w:hint="eastAsia"/>
                <w:szCs w:val="21"/>
              </w:rPr>
              <w:t>可换头螺丝刀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34564" w14:textId="77777777" w:rsidR="00D17646" w:rsidRPr="00E57AF8" w:rsidRDefault="00D17646" w:rsidP="00BC02E2">
            <w:pPr>
              <w:jc w:val="center"/>
              <w:rPr>
                <w:rFonts w:ascii="宋体" w:hAnsi="宋体" w:cs="宋体"/>
                <w:szCs w:val="21"/>
              </w:rPr>
            </w:pPr>
            <w:r w:rsidRPr="00E57AF8">
              <w:rPr>
                <w:rFonts w:ascii="宋体" w:hAnsi="宋体" w:hint="eastAsia"/>
                <w:szCs w:val="21"/>
              </w:rPr>
              <w:t>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9D5B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86C6E"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46C1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4ACEA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850D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588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1A69D" w14:textId="77777777" w:rsidR="00D17646" w:rsidRPr="00E57AF8" w:rsidRDefault="00D17646" w:rsidP="00BC02E2">
            <w:pPr>
              <w:jc w:val="center"/>
              <w:rPr>
                <w:rFonts w:ascii="宋体" w:hAnsi="宋体" w:cs="宋体"/>
                <w:szCs w:val="21"/>
              </w:rPr>
            </w:pPr>
            <w:r w:rsidRPr="00E57AF8">
              <w:rPr>
                <w:rFonts w:ascii="宋体" w:hAnsi="宋体" w:hint="eastAsia"/>
                <w:szCs w:val="21"/>
              </w:rPr>
              <w:t>可换头螺丝刀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1A775" w14:textId="77777777" w:rsidR="00D17646" w:rsidRPr="00E57AF8" w:rsidRDefault="00D17646" w:rsidP="00BC02E2">
            <w:pPr>
              <w:jc w:val="center"/>
              <w:rPr>
                <w:rFonts w:ascii="宋体" w:hAnsi="宋体" w:cs="宋体"/>
                <w:szCs w:val="21"/>
              </w:rPr>
            </w:pPr>
            <w:r w:rsidRPr="00E57AF8">
              <w:rPr>
                <w:rFonts w:ascii="宋体" w:hAnsi="宋体" w:hint="eastAsia"/>
                <w:szCs w:val="21"/>
              </w:rPr>
              <w:t>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205D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74793"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1A1E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17A46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B7AA4" w14:textId="77777777" w:rsidR="00D17646" w:rsidRPr="00E57AF8" w:rsidRDefault="00D17646" w:rsidP="00BC02E2">
            <w:pPr>
              <w:jc w:val="center"/>
              <w:rPr>
                <w:rFonts w:ascii="宋体" w:hAnsi="宋体" w:cs="宋体"/>
                <w:szCs w:val="21"/>
              </w:rPr>
            </w:pPr>
            <w:r w:rsidRPr="00E57AF8">
              <w:rPr>
                <w:rFonts w:ascii="宋体" w:hAnsi="宋体" w:hint="eastAsia"/>
                <w:szCs w:val="21"/>
              </w:rPr>
              <w:t>589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CCCD3" w14:textId="77777777" w:rsidR="00D17646" w:rsidRPr="00E57AF8" w:rsidRDefault="00D17646" w:rsidP="00BC02E2">
            <w:pPr>
              <w:jc w:val="center"/>
              <w:rPr>
                <w:rFonts w:ascii="宋体" w:hAnsi="宋体" w:cs="宋体"/>
                <w:szCs w:val="21"/>
              </w:rPr>
            </w:pPr>
            <w:r w:rsidRPr="00E57AF8">
              <w:rPr>
                <w:rFonts w:ascii="宋体" w:hAnsi="宋体" w:hint="eastAsia"/>
                <w:szCs w:val="21"/>
              </w:rPr>
              <w:t>可调卧式脚踏阀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AC68C" w14:textId="77777777" w:rsidR="00D17646" w:rsidRPr="00E57AF8" w:rsidRDefault="00D17646" w:rsidP="00BC02E2">
            <w:pPr>
              <w:jc w:val="center"/>
              <w:rPr>
                <w:rFonts w:ascii="宋体" w:hAnsi="宋体" w:cs="宋体"/>
                <w:szCs w:val="21"/>
              </w:rPr>
            </w:pPr>
            <w:r w:rsidRPr="00E57AF8">
              <w:rPr>
                <w:rFonts w:ascii="宋体" w:hAnsi="宋体" w:hint="eastAsia"/>
                <w:szCs w:val="21"/>
              </w:rPr>
              <w:t>卧式/可调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FA1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558A3"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6438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0B7018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C364E" w14:textId="77777777" w:rsidR="00D17646" w:rsidRPr="00E57AF8" w:rsidRDefault="00D17646" w:rsidP="00BC02E2">
            <w:pPr>
              <w:jc w:val="center"/>
              <w:rPr>
                <w:rFonts w:ascii="宋体" w:hAnsi="宋体" w:cs="宋体"/>
                <w:szCs w:val="21"/>
              </w:rPr>
            </w:pPr>
            <w:r w:rsidRPr="00E57AF8">
              <w:rPr>
                <w:rFonts w:ascii="宋体" w:hAnsi="宋体" w:hint="eastAsia"/>
                <w:szCs w:val="21"/>
              </w:rPr>
              <w:t>590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C330B" w14:textId="77777777" w:rsidR="00D17646" w:rsidRPr="00E57AF8" w:rsidRDefault="00D17646" w:rsidP="00BC02E2">
            <w:pPr>
              <w:jc w:val="center"/>
              <w:rPr>
                <w:rFonts w:ascii="宋体" w:hAnsi="宋体" w:cs="宋体"/>
                <w:szCs w:val="21"/>
              </w:rPr>
            </w:pPr>
            <w:r w:rsidRPr="00E57AF8">
              <w:rPr>
                <w:rFonts w:ascii="宋体" w:hAnsi="宋体" w:hint="eastAsia"/>
                <w:szCs w:val="21"/>
              </w:rPr>
              <w:t>可调马桶配件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EE545" w14:textId="77777777" w:rsidR="00D17646" w:rsidRPr="00E57AF8" w:rsidRDefault="00D17646" w:rsidP="00BC02E2">
            <w:pPr>
              <w:jc w:val="center"/>
              <w:rPr>
                <w:rFonts w:ascii="宋体" w:hAnsi="宋体" w:cs="宋体"/>
                <w:szCs w:val="21"/>
              </w:rPr>
            </w:pPr>
            <w:r w:rsidRPr="00E57AF8">
              <w:rPr>
                <w:rFonts w:ascii="宋体" w:hAnsi="宋体" w:hint="eastAsia"/>
                <w:szCs w:val="21"/>
              </w:rPr>
              <w:t>上水器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E4B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D99E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532F0"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科勒、朝阳、九牧</w:t>
            </w:r>
          </w:p>
        </w:tc>
      </w:tr>
      <w:tr w:rsidR="00D17646" w:rsidRPr="00E57AF8" w14:paraId="3ED904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95B09" w14:textId="77777777" w:rsidR="00D17646" w:rsidRPr="00E57AF8" w:rsidRDefault="00D17646" w:rsidP="00BC02E2">
            <w:pPr>
              <w:jc w:val="center"/>
              <w:rPr>
                <w:rFonts w:ascii="宋体" w:hAnsi="宋体" w:cs="宋体"/>
                <w:szCs w:val="21"/>
              </w:rPr>
            </w:pPr>
            <w:r w:rsidRPr="00E57AF8">
              <w:rPr>
                <w:rFonts w:ascii="宋体" w:hAnsi="宋体" w:hint="eastAsia"/>
                <w:szCs w:val="21"/>
              </w:rPr>
              <w:t>591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64DF3" w14:textId="77777777" w:rsidR="00D17646" w:rsidRPr="00E57AF8" w:rsidRDefault="00D17646" w:rsidP="00BC02E2">
            <w:pPr>
              <w:jc w:val="center"/>
              <w:rPr>
                <w:rFonts w:ascii="宋体" w:hAnsi="宋体" w:cs="宋体"/>
                <w:szCs w:val="21"/>
              </w:rPr>
            </w:pPr>
            <w:r w:rsidRPr="00E57AF8">
              <w:rPr>
                <w:rFonts w:ascii="宋体" w:hAnsi="宋体" w:hint="eastAsia"/>
                <w:szCs w:val="21"/>
              </w:rPr>
              <w:t>台下盆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E92969" w14:textId="77777777" w:rsidR="00D17646" w:rsidRPr="00E57AF8" w:rsidRDefault="00D17646" w:rsidP="00BC02E2">
            <w:pPr>
              <w:jc w:val="center"/>
              <w:rPr>
                <w:rFonts w:ascii="宋体" w:hAnsi="宋体" w:cs="宋体"/>
                <w:szCs w:val="21"/>
              </w:rPr>
            </w:pPr>
            <w:r w:rsidRPr="00E57AF8">
              <w:rPr>
                <w:rFonts w:ascii="宋体" w:hAnsi="宋体" w:hint="eastAsia"/>
                <w:szCs w:val="21"/>
              </w:rPr>
              <w:t>HD-11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E67B9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FE62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E77DC"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惠达、朝阳、九牧</w:t>
            </w:r>
          </w:p>
        </w:tc>
      </w:tr>
      <w:tr w:rsidR="00D17646" w:rsidRPr="00E57AF8" w14:paraId="6123B8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0D563" w14:textId="77777777" w:rsidR="00D17646" w:rsidRPr="00E57AF8" w:rsidRDefault="00D17646" w:rsidP="00BC02E2">
            <w:pPr>
              <w:jc w:val="center"/>
              <w:rPr>
                <w:rFonts w:ascii="宋体" w:hAnsi="宋体" w:cs="宋体"/>
                <w:szCs w:val="21"/>
              </w:rPr>
            </w:pPr>
            <w:r w:rsidRPr="00E57AF8">
              <w:rPr>
                <w:rFonts w:ascii="宋体" w:hAnsi="宋体" w:hint="eastAsia"/>
                <w:szCs w:val="21"/>
              </w:rPr>
              <w:t>592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6F78E" w14:textId="77777777" w:rsidR="00D17646" w:rsidRPr="00E57AF8" w:rsidRDefault="00D17646" w:rsidP="00BC02E2">
            <w:pPr>
              <w:jc w:val="center"/>
              <w:rPr>
                <w:rFonts w:ascii="宋体" w:hAnsi="宋体" w:cs="宋体"/>
                <w:szCs w:val="21"/>
              </w:rPr>
            </w:pPr>
            <w:r w:rsidRPr="00E57AF8">
              <w:rPr>
                <w:rFonts w:ascii="宋体" w:hAnsi="宋体" w:hint="eastAsia"/>
                <w:szCs w:val="21"/>
              </w:rPr>
              <w:t>台钳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3CC17" w14:textId="77777777" w:rsidR="00D17646" w:rsidRPr="00E57AF8" w:rsidRDefault="00D17646" w:rsidP="00BC02E2">
            <w:pPr>
              <w:jc w:val="center"/>
              <w:rPr>
                <w:rFonts w:ascii="宋体" w:hAnsi="宋体" w:cs="宋体"/>
                <w:szCs w:val="21"/>
              </w:rPr>
            </w:pPr>
            <w:r w:rsidRPr="00E57AF8">
              <w:rPr>
                <w:rFonts w:ascii="宋体" w:hAnsi="宋体" w:hint="eastAsia"/>
                <w:szCs w:val="21"/>
              </w:rPr>
              <w:t>125cm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96F7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5EB4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06586" w14:textId="77777777" w:rsidR="00D17646" w:rsidRPr="00E57AF8" w:rsidRDefault="00D17646" w:rsidP="00BC02E2">
            <w:pPr>
              <w:jc w:val="center"/>
              <w:rPr>
                <w:rFonts w:ascii="宋体" w:hAnsi="宋体" w:cs="宋体"/>
                <w:szCs w:val="21"/>
              </w:rPr>
            </w:pPr>
            <w:r w:rsidRPr="00E57AF8">
              <w:rPr>
                <w:rFonts w:ascii="宋体" w:hAnsi="宋体" w:hint="eastAsia"/>
                <w:szCs w:val="21"/>
              </w:rPr>
              <w:t>长城、史丹利、世达</w:t>
            </w:r>
          </w:p>
        </w:tc>
      </w:tr>
      <w:tr w:rsidR="00D17646" w:rsidRPr="00E57AF8" w14:paraId="21CB37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01850" w14:textId="77777777" w:rsidR="00D17646" w:rsidRPr="00E57AF8" w:rsidRDefault="00D17646" w:rsidP="00BC02E2">
            <w:pPr>
              <w:jc w:val="center"/>
              <w:rPr>
                <w:rFonts w:ascii="宋体" w:hAnsi="宋体" w:cs="宋体"/>
                <w:szCs w:val="21"/>
              </w:rPr>
            </w:pPr>
            <w:r w:rsidRPr="00E57AF8">
              <w:rPr>
                <w:rFonts w:ascii="宋体" w:hAnsi="宋体" w:hint="eastAsia"/>
                <w:szCs w:val="21"/>
              </w:rPr>
              <w:t>593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17D38" w14:textId="77777777" w:rsidR="00D17646" w:rsidRPr="00E57AF8" w:rsidRDefault="00D17646" w:rsidP="00BC02E2">
            <w:pPr>
              <w:jc w:val="center"/>
              <w:rPr>
                <w:rFonts w:ascii="宋体" w:hAnsi="宋体" w:cs="宋体"/>
                <w:szCs w:val="21"/>
              </w:rPr>
            </w:pPr>
            <w:r w:rsidRPr="00E57AF8">
              <w:rPr>
                <w:rFonts w:ascii="宋体" w:hAnsi="宋体" w:hint="eastAsia"/>
                <w:szCs w:val="21"/>
              </w:rPr>
              <w:t>台钳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DA41D" w14:textId="77777777" w:rsidR="00D17646" w:rsidRPr="00E57AF8" w:rsidRDefault="00D17646" w:rsidP="00BC02E2">
            <w:pPr>
              <w:jc w:val="center"/>
              <w:rPr>
                <w:rFonts w:ascii="宋体" w:hAnsi="宋体" w:cs="宋体"/>
                <w:szCs w:val="21"/>
              </w:rPr>
            </w:pPr>
            <w:r w:rsidRPr="00E57AF8">
              <w:rPr>
                <w:rFonts w:ascii="宋体" w:hAnsi="宋体" w:hint="eastAsia"/>
                <w:szCs w:val="21"/>
              </w:rPr>
              <w:t>8cm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DAD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48E4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25F35" w14:textId="77777777" w:rsidR="00D17646" w:rsidRPr="00E57AF8" w:rsidRDefault="00D17646" w:rsidP="00BC02E2">
            <w:pPr>
              <w:jc w:val="center"/>
              <w:rPr>
                <w:rFonts w:ascii="宋体" w:hAnsi="宋体" w:cs="宋体"/>
                <w:szCs w:val="21"/>
              </w:rPr>
            </w:pPr>
            <w:r w:rsidRPr="00E57AF8">
              <w:rPr>
                <w:rFonts w:ascii="宋体" w:hAnsi="宋体" w:hint="eastAsia"/>
                <w:szCs w:val="21"/>
              </w:rPr>
              <w:t>长城、史丹利、世达</w:t>
            </w:r>
          </w:p>
        </w:tc>
      </w:tr>
      <w:tr w:rsidR="00D17646" w:rsidRPr="00E57AF8" w14:paraId="71DAF1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A683A" w14:textId="77777777" w:rsidR="00D17646" w:rsidRPr="00E57AF8" w:rsidRDefault="00D17646" w:rsidP="00BC02E2">
            <w:pPr>
              <w:jc w:val="center"/>
              <w:rPr>
                <w:rFonts w:ascii="宋体" w:hAnsi="宋体" w:cs="宋体"/>
                <w:szCs w:val="21"/>
              </w:rPr>
            </w:pPr>
            <w:r w:rsidRPr="00E57AF8">
              <w:rPr>
                <w:rFonts w:ascii="宋体" w:hAnsi="宋体" w:hint="eastAsia"/>
                <w:szCs w:val="21"/>
              </w:rPr>
              <w:t>594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D2F66" w14:textId="77777777" w:rsidR="00D17646" w:rsidRPr="00E57AF8" w:rsidRDefault="00D17646" w:rsidP="00BC02E2">
            <w:pPr>
              <w:jc w:val="center"/>
              <w:rPr>
                <w:rFonts w:ascii="宋体" w:hAnsi="宋体" w:cs="宋体"/>
                <w:szCs w:val="21"/>
              </w:rPr>
            </w:pPr>
            <w:r w:rsidRPr="00E57AF8">
              <w:rPr>
                <w:rFonts w:ascii="宋体" w:hAnsi="宋体" w:hint="eastAsia"/>
                <w:szCs w:val="21"/>
              </w:rPr>
              <w:t>台钳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0039E" w14:textId="77777777" w:rsidR="00D17646" w:rsidRPr="00E57AF8" w:rsidRDefault="00D17646" w:rsidP="00BC02E2">
            <w:pPr>
              <w:jc w:val="center"/>
              <w:rPr>
                <w:rFonts w:ascii="宋体" w:hAnsi="宋体" w:cs="宋体"/>
                <w:szCs w:val="21"/>
              </w:rPr>
            </w:pPr>
            <w:r w:rsidRPr="00E57AF8">
              <w:rPr>
                <w:rFonts w:ascii="宋体" w:hAnsi="宋体" w:hint="eastAsia"/>
                <w:szCs w:val="21"/>
              </w:rPr>
              <w:t>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79A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4620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1F904" w14:textId="77777777" w:rsidR="00D17646" w:rsidRPr="00E57AF8" w:rsidRDefault="00D17646" w:rsidP="00BC02E2">
            <w:pPr>
              <w:jc w:val="center"/>
              <w:rPr>
                <w:rFonts w:ascii="宋体" w:hAnsi="宋体" w:cs="宋体"/>
                <w:szCs w:val="21"/>
              </w:rPr>
            </w:pPr>
            <w:r w:rsidRPr="00E57AF8">
              <w:rPr>
                <w:rFonts w:ascii="宋体" w:hAnsi="宋体" w:hint="eastAsia"/>
                <w:szCs w:val="21"/>
              </w:rPr>
              <w:t>长城、史丹利、世达</w:t>
            </w:r>
          </w:p>
        </w:tc>
      </w:tr>
      <w:tr w:rsidR="00D17646" w:rsidRPr="00E57AF8" w14:paraId="044582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EA7C9" w14:textId="77777777" w:rsidR="00D17646" w:rsidRPr="00E57AF8" w:rsidRDefault="00D17646" w:rsidP="00BC02E2">
            <w:pPr>
              <w:jc w:val="center"/>
              <w:rPr>
                <w:rFonts w:ascii="宋体" w:hAnsi="宋体" w:cs="宋体"/>
                <w:szCs w:val="21"/>
              </w:rPr>
            </w:pPr>
            <w:r w:rsidRPr="00E57AF8">
              <w:rPr>
                <w:rFonts w:ascii="宋体" w:hAnsi="宋体" w:hint="eastAsia"/>
                <w:szCs w:val="21"/>
              </w:rPr>
              <w:t>595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7B40C"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合金头钻头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2E4B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DD8D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5649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0A136"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5F80EA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92CFF" w14:textId="77777777" w:rsidR="00D17646" w:rsidRPr="00E57AF8" w:rsidRDefault="00D17646" w:rsidP="00BC02E2">
            <w:pPr>
              <w:jc w:val="center"/>
              <w:rPr>
                <w:rFonts w:ascii="宋体" w:hAnsi="宋体" w:cs="宋体"/>
                <w:szCs w:val="21"/>
              </w:rPr>
            </w:pPr>
            <w:r w:rsidRPr="00E57AF8">
              <w:rPr>
                <w:rFonts w:ascii="宋体" w:hAnsi="宋体" w:hint="eastAsia"/>
                <w:szCs w:val="21"/>
              </w:rPr>
              <w:t>596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029FF"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合金头钻头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8031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C43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4A3C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B5BE2"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162B3C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51FA9" w14:textId="77777777" w:rsidR="00D17646" w:rsidRPr="00E57AF8" w:rsidRDefault="00D17646" w:rsidP="00BC02E2">
            <w:pPr>
              <w:jc w:val="center"/>
              <w:rPr>
                <w:rFonts w:ascii="宋体" w:hAnsi="宋体" w:cs="宋体"/>
                <w:szCs w:val="21"/>
              </w:rPr>
            </w:pPr>
            <w:r w:rsidRPr="00E57AF8">
              <w:rPr>
                <w:rFonts w:ascii="宋体" w:hAnsi="宋体" w:hint="eastAsia"/>
                <w:szCs w:val="21"/>
              </w:rPr>
              <w:t>597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C910E"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586E6" w14:textId="77777777" w:rsidR="00D17646" w:rsidRPr="00E57AF8" w:rsidRDefault="00D17646" w:rsidP="00BC02E2">
            <w:pPr>
              <w:jc w:val="center"/>
              <w:rPr>
                <w:rFonts w:ascii="宋体" w:hAnsi="宋体" w:cs="宋体"/>
                <w:szCs w:val="21"/>
              </w:rPr>
            </w:pPr>
            <w:r w:rsidRPr="00E57AF8">
              <w:rPr>
                <w:rFonts w:ascii="宋体" w:hAnsi="宋体" w:hint="eastAsia"/>
                <w:szCs w:val="21"/>
              </w:rPr>
              <w:t>φ28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503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5EF7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0DF81"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29011F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DC4AB" w14:textId="77777777" w:rsidR="00D17646" w:rsidRPr="00E57AF8" w:rsidRDefault="00D17646" w:rsidP="00BC02E2">
            <w:pPr>
              <w:jc w:val="center"/>
              <w:rPr>
                <w:rFonts w:ascii="宋体" w:hAnsi="宋体" w:cs="宋体"/>
                <w:szCs w:val="21"/>
              </w:rPr>
            </w:pPr>
            <w:r w:rsidRPr="00E57AF8">
              <w:rPr>
                <w:rFonts w:ascii="宋体" w:hAnsi="宋体" w:hint="eastAsia"/>
                <w:szCs w:val="21"/>
              </w:rPr>
              <w:t>598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E82CD"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CD288" w14:textId="77777777" w:rsidR="00D17646" w:rsidRPr="00E57AF8" w:rsidRDefault="00D17646" w:rsidP="00BC02E2">
            <w:pPr>
              <w:jc w:val="center"/>
              <w:rPr>
                <w:rFonts w:ascii="宋体" w:hAnsi="宋体" w:cs="宋体"/>
                <w:szCs w:val="21"/>
              </w:rPr>
            </w:pPr>
            <w:r w:rsidRPr="00E57AF8">
              <w:rPr>
                <w:rFonts w:ascii="宋体" w:hAnsi="宋体" w:hint="eastAsia"/>
                <w:szCs w:val="21"/>
              </w:rPr>
              <w:t>φ55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557FF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C5C9E"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9B9FE"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508F68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78C4E" w14:textId="77777777" w:rsidR="00D17646" w:rsidRPr="00E57AF8" w:rsidRDefault="00D17646" w:rsidP="00BC02E2">
            <w:pPr>
              <w:jc w:val="center"/>
              <w:rPr>
                <w:rFonts w:ascii="宋体" w:hAnsi="宋体" w:cs="宋体"/>
                <w:szCs w:val="21"/>
              </w:rPr>
            </w:pPr>
            <w:r w:rsidRPr="00E57AF8">
              <w:rPr>
                <w:rFonts w:ascii="宋体" w:hAnsi="宋体" w:hint="eastAsia"/>
                <w:szCs w:val="21"/>
              </w:rPr>
              <w:t>599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E48E1"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EB097" w14:textId="77777777" w:rsidR="00D17646" w:rsidRPr="00E57AF8" w:rsidRDefault="00D17646" w:rsidP="00BC02E2">
            <w:pPr>
              <w:jc w:val="center"/>
              <w:rPr>
                <w:rFonts w:ascii="宋体" w:hAnsi="宋体" w:cs="宋体"/>
                <w:szCs w:val="21"/>
              </w:rPr>
            </w:pPr>
            <w:r w:rsidRPr="00E57AF8">
              <w:rPr>
                <w:rFonts w:ascii="宋体" w:hAnsi="宋体" w:hint="eastAsia"/>
                <w:szCs w:val="21"/>
              </w:rPr>
              <w:t>φ22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943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0E33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8E32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6E0443A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F1640"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55529"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4103C7" w14:textId="77777777" w:rsidR="00D17646" w:rsidRPr="00E57AF8" w:rsidRDefault="00D17646" w:rsidP="00BC02E2">
            <w:pPr>
              <w:jc w:val="center"/>
              <w:rPr>
                <w:rFonts w:ascii="宋体" w:hAnsi="宋体" w:cs="宋体"/>
                <w:szCs w:val="21"/>
              </w:rPr>
            </w:pPr>
            <w:r w:rsidRPr="00E57AF8">
              <w:rPr>
                <w:rFonts w:ascii="宋体" w:hAnsi="宋体" w:hint="eastAsia"/>
                <w:szCs w:val="21"/>
              </w:rPr>
              <w:t>φ18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AA2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2F8E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32BCE"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41E6AA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4DC0D" w14:textId="77777777" w:rsidR="00D17646" w:rsidRPr="00E57AF8" w:rsidRDefault="00D17646" w:rsidP="00BC02E2">
            <w:pPr>
              <w:jc w:val="center"/>
              <w:rPr>
                <w:rFonts w:ascii="宋体" w:hAnsi="宋体" w:cs="宋体"/>
                <w:szCs w:val="21"/>
              </w:rPr>
            </w:pPr>
            <w:r w:rsidRPr="00E57AF8">
              <w:rPr>
                <w:rFonts w:ascii="宋体" w:hAnsi="宋体" w:hint="eastAsia"/>
                <w:szCs w:val="21"/>
              </w:rPr>
              <w:t>601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AABFA"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453B6" w14:textId="77777777" w:rsidR="00D17646" w:rsidRPr="00E57AF8" w:rsidRDefault="00D17646" w:rsidP="00BC02E2">
            <w:pPr>
              <w:jc w:val="center"/>
              <w:rPr>
                <w:rFonts w:ascii="宋体" w:hAnsi="宋体" w:cs="宋体"/>
                <w:szCs w:val="21"/>
              </w:rPr>
            </w:pPr>
            <w:r w:rsidRPr="00E57AF8">
              <w:rPr>
                <w:rFonts w:ascii="宋体" w:hAnsi="宋体" w:hint="eastAsia"/>
                <w:szCs w:val="21"/>
              </w:rPr>
              <w:t>φ16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C48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EB45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99646"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1C8D1F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8D43B" w14:textId="77777777" w:rsidR="00D17646" w:rsidRPr="00E57AF8" w:rsidRDefault="00D17646" w:rsidP="00BC02E2">
            <w:pPr>
              <w:jc w:val="center"/>
              <w:rPr>
                <w:rFonts w:ascii="宋体" w:hAnsi="宋体" w:cs="宋体"/>
                <w:szCs w:val="21"/>
              </w:rPr>
            </w:pPr>
            <w:r w:rsidRPr="00E57AF8">
              <w:rPr>
                <w:rFonts w:ascii="宋体" w:hAnsi="宋体" w:hint="eastAsia"/>
                <w:szCs w:val="21"/>
              </w:rPr>
              <w:t>602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2C708"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A5174" w14:textId="77777777" w:rsidR="00D17646" w:rsidRPr="00E57AF8" w:rsidRDefault="00D17646" w:rsidP="00BC02E2">
            <w:pPr>
              <w:jc w:val="center"/>
              <w:rPr>
                <w:rFonts w:ascii="宋体" w:hAnsi="宋体" w:cs="宋体"/>
                <w:szCs w:val="21"/>
              </w:rPr>
            </w:pPr>
            <w:r w:rsidRPr="00E57AF8">
              <w:rPr>
                <w:rFonts w:ascii="宋体" w:hAnsi="宋体" w:hint="eastAsia"/>
                <w:szCs w:val="21"/>
              </w:rPr>
              <w:t>φ50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396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1B60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0D94C"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01D17F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380C3" w14:textId="77777777" w:rsidR="00D17646" w:rsidRPr="00E57AF8" w:rsidRDefault="00D17646" w:rsidP="00BC02E2">
            <w:pPr>
              <w:jc w:val="center"/>
              <w:rPr>
                <w:rFonts w:ascii="宋体" w:hAnsi="宋体" w:cs="宋体"/>
                <w:szCs w:val="21"/>
              </w:rPr>
            </w:pPr>
            <w:r w:rsidRPr="00E57AF8">
              <w:rPr>
                <w:rFonts w:ascii="宋体" w:hAnsi="宋体" w:hint="eastAsia"/>
                <w:szCs w:val="21"/>
              </w:rPr>
              <w:t>603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9CCB"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EFD92" w14:textId="77777777" w:rsidR="00D17646" w:rsidRPr="00E57AF8" w:rsidRDefault="00D17646" w:rsidP="00BC02E2">
            <w:pPr>
              <w:jc w:val="center"/>
              <w:rPr>
                <w:rFonts w:ascii="宋体" w:hAnsi="宋体" w:cs="宋体"/>
                <w:szCs w:val="21"/>
              </w:rPr>
            </w:pPr>
            <w:r w:rsidRPr="00E57AF8">
              <w:rPr>
                <w:rFonts w:ascii="宋体" w:hAnsi="宋体" w:hint="eastAsia"/>
                <w:szCs w:val="21"/>
              </w:rPr>
              <w:t>φ35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2C4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8282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943F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63199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995E7" w14:textId="77777777" w:rsidR="00D17646" w:rsidRPr="00E57AF8" w:rsidRDefault="00D17646" w:rsidP="00BC02E2">
            <w:pPr>
              <w:jc w:val="center"/>
              <w:rPr>
                <w:rFonts w:ascii="宋体" w:hAnsi="宋体" w:cs="宋体"/>
                <w:szCs w:val="21"/>
              </w:rPr>
            </w:pPr>
            <w:r w:rsidRPr="00E57AF8">
              <w:rPr>
                <w:rFonts w:ascii="宋体" w:hAnsi="宋体" w:hint="eastAsia"/>
                <w:szCs w:val="21"/>
              </w:rPr>
              <w:t>604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8989C"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37369" w14:textId="77777777" w:rsidR="00D17646" w:rsidRPr="00E57AF8" w:rsidRDefault="00D17646" w:rsidP="00BC02E2">
            <w:pPr>
              <w:jc w:val="center"/>
              <w:rPr>
                <w:rFonts w:ascii="宋体" w:hAnsi="宋体" w:cs="宋体"/>
                <w:szCs w:val="21"/>
              </w:rPr>
            </w:pPr>
            <w:r w:rsidRPr="00E57AF8">
              <w:rPr>
                <w:rFonts w:ascii="宋体" w:hAnsi="宋体" w:hint="eastAsia"/>
                <w:szCs w:val="21"/>
              </w:rPr>
              <w:t>φ25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F5B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E236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19297"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2FA078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A4F29" w14:textId="77777777" w:rsidR="00D17646" w:rsidRPr="00E57AF8" w:rsidRDefault="00D17646" w:rsidP="00BC02E2">
            <w:pPr>
              <w:jc w:val="center"/>
              <w:rPr>
                <w:rFonts w:ascii="宋体" w:hAnsi="宋体" w:cs="宋体"/>
                <w:szCs w:val="21"/>
              </w:rPr>
            </w:pPr>
            <w:r w:rsidRPr="00E57AF8">
              <w:rPr>
                <w:rFonts w:ascii="宋体" w:hAnsi="宋体" w:hint="eastAsia"/>
                <w:szCs w:val="21"/>
              </w:rPr>
              <w:t>605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BA8E5" w14:textId="77777777" w:rsidR="00D17646" w:rsidRPr="00E57AF8" w:rsidRDefault="00D17646" w:rsidP="00BC02E2">
            <w:pPr>
              <w:jc w:val="center"/>
              <w:rPr>
                <w:rFonts w:ascii="宋体" w:hAnsi="宋体" w:cs="宋体"/>
                <w:szCs w:val="21"/>
              </w:rPr>
            </w:pPr>
            <w:r w:rsidRPr="00E57AF8">
              <w:rPr>
                <w:rFonts w:ascii="宋体" w:hAnsi="宋体" w:hint="eastAsia"/>
                <w:szCs w:val="21"/>
              </w:rPr>
              <w:t>合金开孔器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B1A3B" w14:textId="77777777" w:rsidR="00D17646" w:rsidRPr="00E57AF8" w:rsidRDefault="00D17646" w:rsidP="00BC02E2">
            <w:pPr>
              <w:jc w:val="center"/>
              <w:rPr>
                <w:rFonts w:ascii="宋体" w:hAnsi="宋体" w:cs="宋体"/>
                <w:szCs w:val="21"/>
              </w:rPr>
            </w:pPr>
            <w:r w:rsidRPr="00E57AF8">
              <w:rPr>
                <w:rFonts w:ascii="宋体" w:hAnsi="宋体" w:hint="eastAsia"/>
                <w:szCs w:val="21"/>
              </w:rPr>
              <w:t>φ32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A16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99C5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FC7CA"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2D5133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86529" w14:textId="77777777" w:rsidR="00D17646" w:rsidRPr="00E57AF8" w:rsidRDefault="00D17646" w:rsidP="00BC02E2">
            <w:pPr>
              <w:jc w:val="center"/>
              <w:rPr>
                <w:rFonts w:ascii="宋体" w:hAnsi="宋体" w:cs="宋体"/>
                <w:szCs w:val="21"/>
              </w:rPr>
            </w:pPr>
            <w:r w:rsidRPr="00E57AF8">
              <w:rPr>
                <w:rFonts w:ascii="宋体" w:hAnsi="宋体" w:hint="eastAsia"/>
                <w:szCs w:val="21"/>
              </w:rPr>
              <w:t>606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DB150" w14:textId="77777777" w:rsidR="00D17646" w:rsidRPr="00E57AF8" w:rsidRDefault="00D17646" w:rsidP="00BC02E2">
            <w:pPr>
              <w:jc w:val="center"/>
              <w:rPr>
                <w:rFonts w:ascii="宋体" w:hAnsi="宋体" w:cs="宋体"/>
                <w:szCs w:val="21"/>
              </w:rPr>
            </w:pPr>
            <w:r w:rsidRPr="00E57AF8">
              <w:rPr>
                <w:rFonts w:ascii="宋体" w:hAnsi="宋体" w:hint="eastAsia"/>
                <w:szCs w:val="21"/>
              </w:rPr>
              <w:t>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7EE41" w14:textId="77777777" w:rsidR="00D17646" w:rsidRPr="00E57AF8" w:rsidRDefault="00D17646" w:rsidP="00BC02E2">
            <w:pPr>
              <w:jc w:val="center"/>
              <w:rPr>
                <w:rFonts w:ascii="宋体" w:hAnsi="宋体" w:cs="宋体"/>
                <w:szCs w:val="21"/>
              </w:rPr>
            </w:pPr>
            <w:r w:rsidRPr="00E57AF8">
              <w:rPr>
                <w:rFonts w:ascii="宋体" w:hAnsi="宋体" w:hint="eastAsia"/>
                <w:szCs w:val="21"/>
              </w:rPr>
              <w:t>缓冲式4寸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2C0330"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31E8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715E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0ADF49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1B4DA" w14:textId="77777777" w:rsidR="00D17646" w:rsidRPr="00E57AF8" w:rsidRDefault="00D17646" w:rsidP="00BC02E2">
            <w:pPr>
              <w:jc w:val="center"/>
              <w:rPr>
                <w:rFonts w:ascii="宋体" w:hAnsi="宋体" w:cs="宋体"/>
                <w:szCs w:val="21"/>
              </w:rPr>
            </w:pPr>
            <w:r w:rsidRPr="00E57AF8">
              <w:rPr>
                <w:rFonts w:ascii="宋体" w:hAnsi="宋体" w:hint="eastAsia"/>
                <w:szCs w:val="21"/>
              </w:rPr>
              <w:t>607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3CB36" w14:textId="77777777" w:rsidR="00D17646" w:rsidRPr="00E57AF8" w:rsidRDefault="00D17646" w:rsidP="00BC02E2">
            <w:pPr>
              <w:jc w:val="center"/>
              <w:rPr>
                <w:rFonts w:ascii="宋体" w:hAnsi="宋体" w:cs="宋体"/>
                <w:szCs w:val="21"/>
              </w:rPr>
            </w:pPr>
            <w:r w:rsidRPr="00E57AF8">
              <w:rPr>
                <w:rFonts w:ascii="宋体" w:hAnsi="宋体" w:hint="eastAsia"/>
                <w:szCs w:val="21"/>
              </w:rPr>
              <w:t>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7C369" w14:textId="77777777" w:rsidR="00D17646" w:rsidRPr="00E57AF8" w:rsidRDefault="00D17646" w:rsidP="00BC02E2">
            <w:pPr>
              <w:jc w:val="center"/>
              <w:rPr>
                <w:rFonts w:ascii="宋体" w:hAnsi="宋体" w:cs="宋体"/>
                <w:szCs w:val="21"/>
              </w:rPr>
            </w:pPr>
            <w:r w:rsidRPr="00E57AF8">
              <w:rPr>
                <w:rFonts w:ascii="宋体" w:hAnsi="宋体" w:hint="eastAsia"/>
                <w:szCs w:val="21"/>
              </w:rPr>
              <w:t>2寸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08976"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6201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9593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5B37A0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65CA7" w14:textId="77777777" w:rsidR="00D17646" w:rsidRPr="00E57AF8" w:rsidRDefault="00D17646" w:rsidP="00BC02E2">
            <w:pPr>
              <w:jc w:val="center"/>
              <w:rPr>
                <w:rFonts w:ascii="宋体" w:hAnsi="宋体" w:cs="宋体"/>
                <w:szCs w:val="21"/>
              </w:rPr>
            </w:pPr>
            <w:r w:rsidRPr="00E57AF8">
              <w:rPr>
                <w:rFonts w:ascii="宋体" w:hAnsi="宋体" w:hint="eastAsia"/>
                <w:szCs w:val="21"/>
              </w:rPr>
              <w:t>608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D3ABF"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3A78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F90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7E9F4"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71A4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53BB2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E13B5" w14:textId="77777777" w:rsidR="00D17646" w:rsidRPr="00E57AF8" w:rsidRDefault="00D17646" w:rsidP="00BC02E2">
            <w:pPr>
              <w:jc w:val="center"/>
              <w:rPr>
                <w:rFonts w:ascii="宋体" w:hAnsi="宋体" w:cs="宋体"/>
                <w:szCs w:val="21"/>
              </w:rPr>
            </w:pPr>
            <w:r w:rsidRPr="00E57AF8">
              <w:rPr>
                <w:rFonts w:ascii="宋体" w:hAnsi="宋体" w:hint="eastAsia"/>
                <w:szCs w:val="21"/>
              </w:rPr>
              <w:t>609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6BE34"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B944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134E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278AC"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C176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485D27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F770B" w14:textId="77777777" w:rsidR="00D17646" w:rsidRPr="00E57AF8" w:rsidRDefault="00D17646" w:rsidP="00BC02E2">
            <w:pPr>
              <w:jc w:val="center"/>
              <w:rPr>
                <w:rFonts w:ascii="宋体" w:hAnsi="宋体" w:cs="宋体"/>
                <w:szCs w:val="21"/>
              </w:rPr>
            </w:pPr>
            <w:r w:rsidRPr="00E57AF8">
              <w:rPr>
                <w:rFonts w:ascii="宋体" w:hAnsi="宋体" w:hint="eastAsia"/>
                <w:szCs w:val="21"/>
              </w:rPr>
              <w:t>610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6A435"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65C7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651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1748B"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0DFF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2B8FB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C7880" w14:textId="77777777" w:rsidR="00D17646" w:rsidRPr="00E57AF8" w:rsidRDefault="00D17646" w:rsidP="00BC02E2">
            <w:pPr>
              <w:jc w:val="center"/>
              <w:rPr>
                <w:rFonts w:ascii="宋体" w:hAnsi="宋体" w:cs="宋体"/>
                <w:szCs w:val="21"/>
              </w:rPr>
            </w:pPr>
            <w:r w:rsidRPr="00E57AF8">
              <w:rPr>
                <w:rFonts w:ascii="宋体" w:hAnsi="宋体" w:hint="eastAsia"/>
                <w:szCs w:val="21"/>
              </w:rPr>
              <w:t>611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78C2F"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9BE1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D67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C0EC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EE87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6C7B8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D7730" w14:textId="77777777" w:rsidR="00D17646" w:rsidRPr="00E57AF8" w:rsidRDefault="00D17646" w:rsidP="00BC02E2">
            <w:pPr>
              <w:jc w:val="center"/>
              <w:rPr>
                <w:rFonts w:ascii="宋体" w:hAnsi="宋体" w:cs="宋体"/>
                <w:szCs w:val="21"/>
              </w:rPr>
            </w:pPr>
            <w:r w:rsidRPr="00E57AF8">
              <w:rPr>
                <w:rFonts w:ascii="宋体" w:hAnsi="宋体" w:hint="eastAsia"/>
                <w:szCs w:val="21"/>
              </w:rPr>
              <w:t>612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2793B"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18B9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F54B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086C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EA2C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1ED58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D413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613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ACDF7" w14:textId="77777777" w:rsidR="00D17646" w:rsidRPr="00E57AF8" w:rsidRDefault="00D17646" w:rsidP="00BC02E2">
            <w:pPr>
              <w:jc w:val="center"/>
              <w:rPr>
                <w:rFonts w:ascii="宋体" w:hAnsi="宋体" w:cs="宋体"/>
                <w:szCs w:val="21"/>
              </w:rPr>
            </w:pPr>
            <w:r w:rsidRPr="00E57AF8">
              <w:rPr>
                <w:rFonts w:ascii="宋体" w:hAnsi="宋体" w:hint="eastAsia"/>
                <w:szCs w:val="21"/>
              </w:rPr>
              <w:t>吊卡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C5C6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226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092FA"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36C4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0F6932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5749D" w14:textId="77777777" w:rsidR="00D17646" w:rsidRPr="00E57AF8" w:rsidRDefault="00D17646" w:rsidP="00BC02E2">
            <w:pPr>
              <w:jc w:val="center"/>
              <w:rPr>
                <w:rFonts w:ascii="宋体" w:hAnsi="宋体" w:cs="宋体"/>
                <w:szCs w:val="21"/>
              </w:rPr>
            </w:pPr>
            <w:r w:rsidRPr="00E57AF8">
              <w:rPr>
                <w:rFonts w:ascii="宋体" w:hAnsi="宋体" w:hint="eastAsia"/>
                <w:szCs w:val="21"/>
              </w:rPr>
              <w:t>614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77C7B" w14:textId="77777777" w:rsidR="00D17646" w:rsidRPr="00E57AF8" w:rsidRDefault="00D17646" w:rsidP="00BC02E2">
            <w:pPr>
              <w:jc w:val="center"/>
              <w:rPr>
                <w:rFonts w:ascii="宋体" w:hAnsi="宋体" w:cs="宋体"/>
                <w:szCs w:val="21"/>
              </w:rPr>
            </w:pPr>
            <w:r w:rsidRPr="00E57AF8">
              <w:rPr>
                <w:rFonts w:ascii="宋体" w:hAnsi="宋体" w:hint="eastAsia"/>
                <w:szCs w:val="21"/>
              </w:rPr>
              <w:t>吊扇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F6588" w14:textId="77777777" w:rsidR="00D17646" w:rsidRPr="00E57AF8" w:rsidRDefault="00D17646" w:rsidP="00BC02E2">
            <w:pPr>
              <w:jc w:val="center"/>
              <w:rPr>
                <w:rFonts w:ascii="宋体" w:hAnsi="宋体" w:cs="宋体"/>
                <w:szCs w:val="21"/>
              </w:rPr>
            </w:pPr>
            <w:r w:rsidRPr="00E57AF8">
              <w:rPr>
                <w:rFonts w:ascii="宋体" w:hAnsi="宋体" w:hint="eastAsia"/>
                <w:szCs w:val="21"/>
              </w:rPr>
              <w:t>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6EC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EBD4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FB03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美的、奥克斯、志高</w:t>
            </w:r>
          </w:p>
        </w:tc>
      </w:tr>
      <w:tr w:rsidR="00D17646" w:rsidRPr="00E57AF8" w14:paraId="744657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0F0D2" w14:textId="77777777" w:rsidR="00D17646" w:rsidRPr="00E57AF8" w:rsidRDefault="00D17646" w:rsidP="00BC02E2">
            <w:pPr>
              <w:jc w:val="center"/>
              <w:rPr>
                <w:rFonts w:ascii="宋体" w:hAnsi="宋体" w:cs="宋体"/>
                <w:szCs w:val="21"/>
              </w:rPr>
            </w:pPr>
            <w:r w:rsidRPr="00E57AF8">
              <w:rPr>
                <w:rFonts w:ascii="宋体" w:hAnsi="宋体" w:hint="eastAsia"/>
                <w:szCs w:val="21"/>
              </w:rPr>
              <w:t>615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38C64" w14:textId="77777777" w:rsidR="00D17646" w:rsidRPr="00E57AF8" w:rsidRDefault="00D17646" w:rsidP="00BC02E2">
            <w:pPr>
              <w:jc w:val="center"/>
              <w:rPr>
                <w:rFonts w:ascii="宋体" w:hAnsi="宋体" w:cs="宋体"/>
                <w:szCs w:val="21"/>
              </w:rPr>
            </w:pPr>
            <w:r w:rsidRPr="00E57AF8">
              <w:rPr>
                <w:rFonts w:ascii="宋体" w:hAnsi="宋体" w:hint="eastAsia"/>
                <w:szCs w:val="21"/>
              </w:rPr>
              <w:t>吊轨滑轮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DCBF2"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5C0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27A0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01444"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67D922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BCC85" w14:textId="77777777" w:rsidR="00D17646" w:rsidRPr="00E57AF8" w:rsidRDefault="00D17646" w:rsidP="00BC02E2">
            <w:pPr>
              <w:jc w:val="center"/>
              <w:rPr>
                <w:rFonts w:ascii="宋体" w:hAnsi="宋体" w:cs="宋体"/>
                <w:szCs w:val="21"/>
              </w:rPr>
            </w:pPr>
            <w:r w:rsidRPr="00E57AF8">
              <w:rPr>
                <w:rFonts w:ascii="宋体" w:hAnsi="宋体" w:hint="eastAsia"/>
                <w:szCs w:val="21"/>
              </w:rPr>
              <w:t>616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1E3DA" w14:textId="77777777" w:rsidR="00D17646" w:rsidRPr="00E57AF8" w:rsidRDefault="00D17646" w:rsidP="00BC02E2">
            <w:pPr>
              <w:jc w:val="center"/>
              <w:rPr>
                <w:rFonts w:ascii="宋体" w:hAnsi="宋体" w:cs="宋体"/>
                <w:szCs w:val="21"/>
              </w:rPr>
            </w:pPr>
            <w:r w:rsidRPr="00E57AF8">
              <w:rPr>
                <w:rFonts w:ascii="宋体" w:hAnsi="宋体" w:hint="eastAsia"/>
                <w:szCs w:val="21"/>
              </w:rPr>
              <w:t>启辉器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8F24B8" w14:textId="77777777" w:rsidR="00D17646" w:rsidRPr="00E57AF8" w:rsidRDefault="00D17646" w:rsidP="00BC02E2">
            <w:pPr>
              <w:jc w:val="center"/>
              <w:rPr>
                <w:rFonts w:ascii="宋体" w:hAnsi="宋体" w:cs="宋体"/>
                <w:szCs w:val="21"/>
              </w:rPr>
            </w:pPr>
            <w:r w:rsidRPr="00E57AF8">
              <w:rPr>
                <w:rFonts w:ascii="宋体" w:hAnsi="宋体" w:hint="eastAsia"/>
                <w:szCs w:val="21"/>
              </w:rPr>
              <w:t>24v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8090D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26F5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521A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5B9491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97E46" w14:textId="77777777" w:rsidR="00D17646" w:rsidRPr="00E57AF8" w:rsidRDefault="00D17646" w:rsidP="00BC02E2">
            <w:pPr>
              <w:jc w:val="center"/>
              <w:rPr>
                <w:rFonts w:ascii="宋体" w:hAnsi="宋体" w:cs="宋体"/>
                <w:szCs w:val="21"/>
              </w:rPr>
            </w:pPr>
            <w:r w:rsidRPr="00E57AF8">
              <w:rPr>
                <w:rFonts w:ascii="宋体" w:hAnsi="宋体" w:hint="eastAsia"/>
                <w:szCs w:val="21"/>
              </w:rPr>
              <w:t>617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E0ECF" w14:textId="77777777" w:rsidR="00D17646" w:rsidRPr="00E57AF8" w:rsidRDefault="00D17646" w:rsidP="00BC02E2">
            <w:pPr>
              <w:jc w:val="center"/>
              <w:rPr>
                <w:rFonts w:ascii="宋体" w:hAnsi="宋体" w:cs="宋体"/>
                <w:szCs w:val="21"/>
              </w:rPr>
            </w:pPr>
            <w:r w:rsidRPr="00E57AF8">
              <w:rPr>
                <w:rFonts w:ascii="宋体" w:hAnsi="宋体" w:hint="eastAsia"/>
                <w:szCs w:val="21"/>
              </w:rPr>
              <w:t>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AEAB2"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圆形Φ380cm、32W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AA4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83ED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E98D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3A7D08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5D5EB" w14:textId="77777777" w:rsidR="00D17646" w:rsidRPr="00E57AF8" w:rsidRDefault="00D17646" w:rsidP="00BC02E2">
            <w:pPr>
              <w:jc w:val="center"/>
              <w:rPr>
                <w:rFonts w:ascii="宋体" w:hAnsi="宋体" w:cs="宋体"/>
                <w:szCs w:val="21"/>
              </w:rPr>
            </w:pPr>
            <w:r w:rsidRPr="00E57AF8">
              <w:rPr>
                <w:rFonts w:ascii="宋体" w:hAnsi="宋体" w:hint="eastAsia"/>
                <w:szCs w:val="21"/>
              </w:rPr>
              <w:t>618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C54B1" w14:textId="77777777" w:rsidR="00D17646" w:rsidRPr="00E57AF8" w:rsidRDefault="00D17646" w:rsidP="00BC02E2">
            <w:pPr>
              <w:jc w:val="center"/>
              <w:rPr>
                <w:rFonts w:ascii="宋体" w:hAnsi="宋体" w:cs="宋体"/>
                <w:szCs w:val="21"/>
              </w:rPr>
            </w:pPr>
            <w:r w:rsidRPr="00E57AF8">
              <w:rPr>
                <w:rFonts w:ascii="宋体" w:hAnsi="宋体" w:hint="eastAsia"/>
                <w:szCs w:val="21"/>
              </w:rPr>
              <w:t>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9C63E"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圆形Φ440cm、72W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72CB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C1E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81A5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60E5D7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893C0" w14:textId="77777777" w:rsidR="00D17646" w:rsidRPr="00E57AF8" w:rsidRDefault="00D17646" w:rsidP="00BC02E2">
            <w:pPr>
              <w:jc w:val="center"/>
              <w:rPr>
                <w:rFonts w:ascii="宋体" w:hAnsi="宋体" w:cs="宋体"/>
                <w:szCs w:val="21"/>
              </w:rPr>
            </w:pPr>
            <w:r w:rsidRPr="00E57AF8">
              <w:rPr>
                <w:rFonts w:ascii="宋体" w:hAnsi="宋体" w:hint="eastAsia"/>
                <w:szCs w:val="21"/>
              </w:rPr>
              <w:t>619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9277C" w14:textId="77777777" w:rsidR="00D17646" w:rsidRPr="00E57AF8" w:rsidRDefault="00D17646" w:rsidP="00BC02E2">
            <w:pPr>
              <w:jc w:val="center"/>
              <w:rPr>
                <w:rFonts w:ascii="宋体" w:hAnsi="宋体" w:cs="宋体"/>
                <w:szCs w:val="21"/>
              </w:rPr>
            </w:pPr>
            <w:r w:rsidRPr="00E57AF8">
              <w:rPr>
                <w:rFonts w:ascii="宋体" w:hAnsi="宋体" w:hint="eastAsia"/>
                <w:szCs w:val="21"/>
              </w:rPr>
              <w:t>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C87E8" w14:textId="77777777" w:rsidR="00D17646" w:rsidRPr="00E57AF8" w:rsidRDefault="00D17646" w:rsidP="00BC02E2">
            <w:pPr>
              <w:jc w:val="center"/>
              <w:rPr>
                <w:rFonts w:ascii="宋体" w:hAnsi="宋体" w:cs="宋体"/>
                <w:szCs w:val="21"/>
              </w:rPr>
            </w:pPr>
            <w:r w:rsidRPr="00E57AF8">
              <w:rPr>
                <w:rFonts w:ascii="宋体" w:hAnsi="宋体" w:hint="eastAsia"/>
                <w:szCs w:val="21"/>
              </w:rPr>
              <w:t>圆形Φ320cm、22W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68A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FB15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3645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6232A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4669D" w14:textId="77777777" w:rsidR="00D17646" w:rsidRPr="00E57AF8" w:rsidRDefault="00D17646" w:rsidP="00BC02E2">
            <w:pPr>
              <w:jc w:val="center"/>
              <w:rPr>
                <w:rFonts w:ascii="宋体" w:hAnsi="宋体" w:cs="宋体"/>
                <w:szCs w:val="21"/>
              </w:rPr>
            </w:pPr>
            <w:r w:rsidRPr="00E57AF8">
              <w:rPr>
                <w:rFonts w:ascii="宋体" w:hAnsi="宋体" w:hint="eastAsia"/>
                <w:szCs w:val="21"/>
              </w:rPr>
              <w:t>620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15A58"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73BC7D"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2A4B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58E6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57C01"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6702BD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2E4F6" w14:textId="77777777" w:rsidR="00D17646" w:rsidRPr="00E57AF8" w:rsidRDefault="00D17646" w:rsidP="00BC02E2">
            <w:pPr>
              <w:jc w:val="center"/>
              <w:rPr>
                <w:rFonts w:ascii="宋体" w:hAnsi="宋体" w:cs="宋体"/>
                <w:szCs w:val="21"/>
              </w:rPr>
            </w:pPr>
            <w:r w:rsidRPr="00E57AF8">
              <w:rPr>
                <w:rFonts w:ascii="宋体" w:hAnsi="宋体" w:hint="eastAsia"/>
                <w:szCs w:val="21"/>
              </w:rPr>
              <w:t>621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69014"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21985"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9DD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EB8D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4F6F3"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1898C2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F7A89" w14:textId="77777777" w:rsidR="00D17646" w:rsidRPr="00E57AF8" w:rsidRDefault="00D17646" w:rsidP="00BC02E2">
            <w:pPr>
              <w:jc w:val="center"/>
              <w:rPr>
                <w:rFonts w:ascii="宋体" w:hAnsi="宋体" w:cs="宋体"/>
                <w:szCs w:val="21"/>
              </w:rPr>
            </w:pPr>
            <w:r w:rsidRPr="00E57AF8">
              <w:rPr>
                <w:rFonts w:ascii="宋体" w:hAnsi="宋体" w:hint="eastAsia"/>
                <w:szCs w:val="21"/>
              </w:rPr>
              <w:t>622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CBBA0"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6CBA8"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FC0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7D70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FC3D7"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48D517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50031" w14:textId="77777777" w:rsidR="00D17646" w:rsidRPr="00E57AF8" w:rsidRDefault="00D17646" w:rsidP="00BC02E2">
            <w:pPr>
              <w:jc w:val="center"/>
              <w:rPr>
                <w:rFonts w:ascii="宋体" w:hAnsi="宋体" w:cs="宋体"/>
                <w:szCs w:val="21"/>
              </w:rPr>
            </w:pPr>
            <w:r w:rsidRPr="00E57AF8">
              <w:rPr>
                <w:rFonts w:ascii="宋体" w:hAnsi="宋体" w:hint="eastAsia"/>
                <w:szCs w:val="21"/>
              </w:rPr>
              <w:t>623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51731"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77FE6"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297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0BC3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1D856"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330BF3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12ABD" w14:textId="77777777" w:rsidR="00D17646" w:rsidRPr="00E57AF8" w:rsidRDefault="00D17646" w:rsidP="00BC02E2">
            <w:pPr>
              <w:jc w:val="center"/>
              <w:rPr>
                <w:rFonts w:ascii="宋体" w:hAnsi="宋体" w:cs="宋体"/>
                <w:szCs w:val="21"/>
              </w:rPr>
            </w:pPr>
            <w:r w:rsidRPr="00E57AF8">
              <w:rPr>
                <w:rFonts w:ascii="宋体" w:hAnsi="宋体" w:hint="eastAsia"/>
                <w:szCs w:val="21"/>
              </w:rPr>
              <w:t>624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16A00"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C7DEF"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7FE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B57A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F5EFE"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5716AD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32BDE" w14:textId="77777777" w:rsidR="00D17646" w:rsidRPr="00E57AF8" w:rsidRDefault="00D17646" w:rsidP="00BC02E2">
            <w:pPr>
              <w:jc w:val="center"/>
              <w:rPr>
                <w:rFonts w:ascii="宋体" w:hAnsi="宋体" w:cs="宋体"/>
                <w:szCs w:val="21"/>
              </w:rPr>
            </w:pPr>
            <w:r w:rsidRPr="00E57AF8">
              <w:rPr>
                <w:rFonts w:ascii="宋体" w:hAnsi="宋体" w:hint="eastAsia"/>
                <w:szCs w:val="21"/>
              </w:rPr>
              <w:t>625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6C6A0"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EE660" w14:textId="77777777" w:rsidR="00D17646" w:rsidRPr="00E57AF8" w:rsidRDefault="00D17646" w:rsidP="00BC02E2">
            <w:pPr>
              <w:jc w:val="center"/>
              <w:rPr>
                <w:rFonts w:ascii="宋体" w:hAnsi="宋体" w:cs="宋体"/>
                <w:szCs w:val="21"/>
              </w:rPr>
            </w:pPr>
            <w:r w:rsidRPr="00E57AF8">
              <w:rPr>
                <w:rFonts w:ascii="宋体" w:hAnsi="宋体" w:hint="eastAsia"/>
                <w:szCs w:val="21"/>
              </w:rPr>
              <w:t>DN80x20cm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8F3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7199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E89BB"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59A256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252F7" w14:textId="77777777" w:rsidR="00D17646" w:rsidRPr="00E57AF8" w:rsidRDefault="00D17646" w:rsidP="00BC02E2">
            <w:pPr>
              <w:jc w:val="center"/>
              <w:rPr>
                <w:rFonts w:ascii="宋体" w:hAnsi="宋体" w:cs="宋体"/>
                <w:szCs w:val="21"/>
              </w:rPr>
            </w:pPr>
            <w:r w:rsidRPr="00E57AF8">
              <w:rPr>
                <w:rFonts w:ascii="宋体" w:hAnsi="宋体" w:hint="eastAsia"/>
                <w:szCs w:val="21"/>
              </w:rPr>
              <w:t>626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57CDD" w14:textId="77777777" w:rsidR="00D17646" w:rsidRPr="00E57AF8" w:rsidRDefault="00D17646" w:rsidP="00BC02E2">
            <w:pPr>
              <w:jc w:val="center"/>
              <w:rPr>
                <w:rFonts w:ascii="宋体" w:hAnsi="宋体" w:cs="宋体"/>
                <w:szCs w:val="21"/>
              </w:rPr>
            </w:pPr>
            <w:r w:rsidRPr="00E57AF8">
              <w:rPr>
                <w:rFonts w:ascii="宋体" w:hAnsi="宋体" w:hint="eastAsia"/>
                <w:szCs w:val="21"/>
              </w:rPr>
              <w:t>哈夫节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3E76D" w14:textId="77777777" w:rsidR="00D17646" w:rsidRPr="00E57AF8" w:rsidRDefault="00D17646" w:rsidP="00BC02E2">
            <w:pPr>
              <w:jc w:val="center"/>
              <w:rPr>
                <w:rFonts w:ascii="宋体" w:hAnsi="宋体" w:cs="宋体"/>
                <w:szCs w:val="21"/>
              </w:rPr>
            </w:pPr>
            <w:r w:rsidRPr="00E57AF8">
              <w:rPr>
                <w:rFonts w:ascii="宋体" w:hAnsi="宋体" w:hint="eastAsia"/>
                <w:szCs w:val="21"/>
              </w:rPr>
              <w:t>DN80x30cm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222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EFDD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E5291" w14:textId="77777777" w:rsidR="00D17646" w:rsidRPr="00E57AF8" w:rsidRDefault="00D17646" w:rsidP="00BC02E2">
            <w:pPr>
              <w:jc w:val="center"/>
              <w:rPr>
                <w:rFonts w:ascii="宋体" w:hAnsi="宋体" w:cs="宋体"/>
                <w:szCs w:val="21"/>
              </w:rPr>
            </w:pPr>
            <w:r w:rsidRPr="00E57AF8">
              <w:rPr>
                <w:rFonts w:ascii="宋体" w:hAnsi="宋体" w:hint="eastAsia"/>
                <w:szCs w:val="21"/>
              </w:rPr>
              <w:t>兴达、龙成、冰禹</w:t>
            </w:r>
          </w:p>
        </w:tc>
      </w:tr>
      <w:tr w:rsidR="00D17646" w:rsidRPr="00E57AF8" w14:paraId="20EF10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00D55" w14:textId="77777777" w:rsidR="00D17646" w:rsidRPr="00E57AF8" w:rsidRDefault="00D17646" w:rsidP="00BC02E2">
            <w:pPr>
              <w:jc w:val="center"/>
              <w:rPr>
                <w:rFonts w:ascii="宋体" w:hAnsi="宋体" w:cs="宋体"/>
                <w:szCs w:val="21"/>
              </w:rPr>
            </w:pPr>
            <w:r w:rsidRPr="00E57AF8">
              <w:rPr>
                <w:rFonts w:ascii="宋体" w:hAnsi="宋体" w:hint="eastAsia"/>
                <w:szCs w:val="21"/>
              </w:rPr>
              <w:t>627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C5E1C"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62FEB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167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6B12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5F2C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7C2C14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46EE0" w14:textId="77777777" w:rsidR="00D17646" w:rsidRPr="00E57AF8" w:rsidRDefault="00D17646" w:rsidP="00BC02E2">
            <w:pPr>
              <w:jc w:val="center"/>
              <w:rPr>
                <w:rFonts w:ascii="宋体" w:hAnsi="宋体" w:cs="宋体"/>
                <w:szCs w:val="21"/>
              </w:rPr>
            </w:pPr>
            <w:r w:rsidRPr="00E57AF8">
              <w:rPr>
                <w:rFonts w:ascii="宋体" w:hAnsi="宋体" w:hint="eastAsia"/>
                <w:szCs w:val="21"/>
              </w:rPr>
              <w:t>628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E30BC"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0805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7DC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E66A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43D9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057C1E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1332A" w14:textId="77777777" w:rsidR="00D17646" w:rsidRPr="00E57AF8" w:rsidRDefault="00D17646" w:rsidP="00BC02E2">
            <w:pPr>
              <w:jc w:val="center"/>
              <w:rPr>
                <w:rFonts w:ascii="宋体" w:hAnsi="宋体" w:cs="宋体"/>
                <w:szCs w:val="21"/>
              </w:rPr>
            </w:pPr>
            <w:r w:rsidRPr="00E57AF8">
              <w:rPr>
                <w:rFonts w:ascii="宋体" w:hAnsi="宋体" w:hint="eastAsia"/>
                <w:szCs w:val="21"/>
              </w:rPr>
              <w:t>629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4A55B"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8586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3E75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EEDD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726E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43EECD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D98CA" w14:textId="77777777" w:rsidR="00D17646" w:rsidRPr="00E57AF8" w:rsidRDefault="00D17646" w:rsidP="00BC02E2">
            <w:pPr>
              <w:jc w:val="center"/>
              <w:rPr>
                <w:rFonts w:ascii="宋体" w:hAnsi="宋体" w:cs="宋体"/>
                <w:szCs w:val="21"/>
              </w:rPr>
            </w:pPr>
            <w:r w:rsidRPr="00E57AF8">
              <w:rPr>
                <w:rFonts w:ascii="宋体" w:hAnsi="宋体" w:hint="eastAsia"/>
                <w:szCs w:val="21"/>
              </w:rPr>
              <w:t>630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B3760"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184E5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252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7316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F514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1B0BB2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A927C" w14:textId="77777777" w:rsidR="00D17646" w:rsidRPr="00E57AF8" w:rsidRDefault="00D17646" w:rsidP="00BC02E2">
            <w:pPr>
              <w:jc w:val="center"/>
              <w:rPr>
                <w:rFonts w:ascii="宋体" w:hAnsi="宋体" w:cs="宋体"/>
                <w:szCs w:val="21"/>
              </w:rPr>
            </w:pPr>
            <w:r w:rsidRPr="00E57AF8">
              <w:rPr>
                <w:rFonts w:ascii="宋体" w:hAnsi="宋体" w:hint="eastAsia"/>
                <w:szCs w:val="21"/>
              </w:rPr>
              <w:t>631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2646F"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3B17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B21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268A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6C04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2A458F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858AF" w14:textId="77777777" w:rsidR="00D17646" w:rsidRPr="00E57AF8" w:rsidRDefault="00D17646" w:rsidP="00BC02E2">
            <w:pPr>
              <w:jc w:val="center"/>
              <w:rPr>
                <w:rFonts w:ascii="宋体" w:hAnsi="宋体" w:cs="宋体"/>
                <w:szCs w:val="21"/>
              </w:rPr>
            </w:pPr>
            <w:r w:rsidRPr="00E57AF8">
              <w:rPr>
                <w:rFonts w:ascii="宋体" w:hAnsi="宋体" w:hint="eastAsia"/>
                <w:szCs w:val="21"/>
              </w:rPr>
              <w:t>632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EEB44"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48AA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4852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1BD8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1C6D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0BC0F4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E1AB4" w14:textId="77777777" w:rsidR="00D17646" w:rsidRPr="00E57AF8" w:rsidRDefault="00D17646" w:rsidP="00BC02E2">
            <w:pPr>
              <w:jc w:val="center"/>
              <w:rPr>
                <w:rFonts w:ascii="宋体" w:hAnsi="宋体" w:cs="宋体"/>
                <w:szCs w:val="21"/>
              </w:rPr>
            </w:pPr>
            <w:r w:rsidRPr="00E57AF8">
              <w:rPr>
                <w:rFonts w:ascii="宋体" w:hAnsi="宋体" w:hint="eastAsia"/>
                <w:szCs w:val="21"/>
              </w:rPr>
              <w:t>633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34DFF"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40AF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5DC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5557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CFF0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7DCFFA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78D15" w14:textId="77777777" w:rsidR="00D17646" w:rsidRPr="00E57AF8" w:rsidRDefault="00D17646" w:rsidP="00BC02E2">
            <w:pPr>
              <w:jc w:val="center"/>
              <w:rPr>
                <w:rFonts w:ascii="宋体" w:hAnsi="宋体" w:cs="宋体"/>
                <w:szCs w:val="21"/>
              </w:rPr>
            </w:pPr>
            <w:r w:rsidRPr="00E57AF8">
              <w:rPr>
                <w:rFonts w:ascii="宋体" w:hAnsi="宋体" w:hint="eastAsia"/>
                <w:szCs w:val="21"/>
              </w:rPr>
              <w:t>634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C183F"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B1CE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F9E1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15EC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CF00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5043C4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3498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635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96265"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06AB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A1C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D2B9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F25A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33EC9A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44CCB" w14:textId="77777777" w:rsidR="00D17646" w:rsidRPr="00E57AF8" w:rsidRDefault="00D17646" w:rsidP="00BC02E2">
            <w:pPr>
              <w:jc w:val="center"/>
              <w:rPr>
                <w:rFonts w:ascii="宋体" w:hAnsi="宋体" w:cs="宋体"/>
                <w:szCs w:val="21"/>
              </w:rPr>
            </w:pPr>
            <w:r w:rsidRPr="00E57AF8">
              <w:rPr>
                <w:rFonts w:ascii="宋体" w:hAnsi="宋体" w:hint="eastAsia"/>
                <w:szCs w:val="21"/>
              </w:rPr>
              <w:t>636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2E0EA"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B2A5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3B0A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C01B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A41D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4CEE2D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DEE40" w14:textId="77777777" w:rsidR="00D17646" w:rsidRPr="00E57AF8" w:rsidRDefault="00D17646" w:rsidP="00BC02E2">
            <w:pPr>
              <w:jc w:val="center"/>
              <w:rPr>
                <w:rFonts w:ascii="宋体" w:hAnsi="宋体" w:cs="宋体"/>
                <w:szCs w:val="21"/>
              </w:rPr>
            </w:pPr>
            <w:r w:rsidRPr="00E57AF8">
              <w:rPr>
                <w:rFonts w:ascii="宋体" w:hAnsi="宋体" w:hint="eastAsia"/>
                <w:szCs w:val="21"/>
              </w:rPr>
              <w:t>637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9B830"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BBFF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109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1981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5947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529425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268CD" w14:textId="77777777" w:rsidR="00D17646" w:rsidRPr="00E57AF8" w:rsidRDefault="00D17646" w:rsidP="00BC02E2">
            <w:pPr>
              <w:jc w:val="center"/>
              <w:rPr>
                <w:rFonts w:ascii="宋体" w:hAnsi="宋体" w:cs="宋体"/>
                <w:szCs w:val="21"/>
              </w:rPr>
            </w:pPr>
            <w:r w:rsidRPr="00E57AF8">
              <w:rPr>
                <w:rFonts w:ascii="宋体" w:hAnsi="宋体" w:hint="eastAsia"/>
                <w:szCs w:val="21"/>
              </w:rPr>
              <w:t>638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B616F"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5947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CD14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6426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F261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7405EE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328BC" w14:textId="77777777" w:rsidR="00D17646" w:rsidRPr="00E57AF8" w:rsidRDefault="00D17646" w:rsidP="00BC02E2">
            <w:pPr>
              <w:jc w:val="center"/>
              <w:rPr>
                <w:rFonts w:ascii="宋体" w:hAnsi="宋体" w:cs="宋体"/>
                <w:szCs w:val="21"/>
              </w:rPr>
            </w:pPr>
            <w:r w:rsidRPr="00E57AF8">
              <w:rPr>
                <w:rFonts w:ascii="宋体" w:hAnsi="宋体" w:hint="eastAsia"/>
                <w:szCs w:val="21"/>
              </w:rPr>
              <w:t>639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E71AA"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B578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9CE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34D3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6BE0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6B0028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D1EF9" w14:textId="77777777" w:rsidR="00D17646" w:rsidRPr="00E57AF8" w:rsidRDefault="00D17646" w:rsidP="00BC02E2">
            <w:pPr>
              <w:jc w:val="center"/>
              <w:rPr>
                <w:rFonts w:ascii="宋体" w:hAnsi="宋体" w:cs="宋体"/>
                <w:szCs w:val="21"/>
              </w:rPr>
            </w:pPr>
            <w:r w:rsidRPr="00E57AF8">
              <w:rPr>
                <w:rFonts w:ascii="宋体" w:hAnsi="宋体" w:hint="eastAsia"/>
                <w:szCs w:val="21"/>
              </w:rPr>
              <w:t>640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9F492"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8752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2690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3020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2EA3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41CD75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D8665" w14:textId="77777777" w:rsidR="00D17646" w:rsidRPr="00E57AF8" w:rsidRDefault="00D17646" w:rsidP="00BC02E2">
            <w:pPr>
              <w:jc w:val="center"/>
              <w:rPr>
                <w:rFonts w:ascii="宋体" w:hAnsi="宋体" w:cs="宋体"/>
                <w:szCs w:val="21"/>
              </w:rPr>
            </w:pPr>
            <w:r w:rsidRPr="00E57AF8">
              <w:rPr>
                <w:rFonts w:ascii="宋体" w:hAnsi="宋体" w:hint="eastAsia"/>
                <w:szCs w:val="21"/>
              </w:rPr>
              <w:t>641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973FC"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3533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CC6E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6E51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0133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201DF6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1DC3E" w14:textId="77777777" w:rsidR="00D17646" w:rsidRPr="00E57AF8" w:rsidRDefault="00D17646" w:rsidP="00BC02E2">
            <w:pPr>
              <w:jc w:val="center"/>
              <w:rPr>
                <w:rFonts w:ascii="宋体" w:hAnsi="宋体" w:cs="宋体"/>
                <w:szCs w:val="21"/>
              </w:rPr>
            </w:pPr>
            <w:r w:rsidRPr="00E57AF8">
              <w:rPr>
                <w:rFonts w:ascii="宋体" w:hAnsi="宋体" w:hint="eastAsia"/>
                <w:szCs w:val="21"/>
              </w:rPr>
              <w:t>642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AF384"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CE33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6E5F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20FA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F2CF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0A3095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17C25" w14:textId="77777777" w:rsidR="00D17646" w:rsidRPr="00E57AF8" w:rsidRDefault="00D17646" w:rsidP="00BC02E2">
            <w:pPr>
              <w:jc w:val="center"/>
              <w:rPr>
                <w:rFonts w:ascii="宋体" w:hAnsi="宋体" w:cs="宋体"/>
                <w:szCs w:val="21"/>
              </w:rPr>
            </w:pPr>
            <w:r w:rsidRPr="00E57AF8">
              <w:rPr>
                <w:rFonts w:ascii="宋体" w:hAnsi="宋体" w:hint="eastAsia"/>
                <w:szCs w:val="21"/>
              </w:rPr>
              <w:t>643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464EA"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205E2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966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C008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DF29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6BDA26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4BECC" w14:textId="77777777" w:rsidR="00D17646" w:rsidRPr="00E57AF8" w:rsidRDefault="00D17646" w:rsidP="00BC02E2">
            <w:pPr>
              <w:jc w:val="center"/>
              <w:rPr>
                <w:rFonts w:ascii="宋体" w:hAnsi="宋体" w:cs="宋体"/>
                <w:szCs w:val="21"/>
              </w:rPr>
            </w:pPr>
            <w:r w:rsidRPr="00E57AF8">
              <w:rPr>
                <w:rFonts w:ascii="宋体" w:hAnsi="宋体" w:hint="eastAsia"/>
                <w:szCs w:val="21"/>
              </w:rPr>
              <w:t>644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83BFF" w14:textId="77777777" w:rsidR="00D17646" w:rsidRPr="00E57AF8" w:rsidRDefault="00D17646" w:rsidP="00BC02E2">
            <w:pPr>
              <w:jc w:val="center"/>
              <w:rPr>
                <w:rFonts w:ascii="宋体" w:hAnsi="宋体" w:cs="宋体"/>
                <w:szCs w:val="21"/>
              </w:rPr>
            </w:pPr>
            <w:r w:rsidRPr="00E57AF8">
              <w:rPr>
                <w:rFonts w:ascii="宋体" w:hAnsi="宋体" w:hint="eastAsia"/>
                <w:szCs w:val="21"/>
              </w:rPr>
              <w:t>喉箍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2A61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799A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A7B19"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140A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坚威、腾驰、固万基　</w:t>
            </w:r>
          </w:p>
        </w:tc>
      </w:tr>
      <w:tr w:rsidR="00D17646" w:rsidRPr="00E57AF8" w14:paraId="4D210D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521C7" w14:textId="77777777" w:rsidR="00D17646" w:rsidRPr="00E57AF8" w:rsidRDefault="00D17646" w:rsidP="00BC02E2">
            <w:pPr>
              <w:jc w:val="center"/>
              <w:rPr>
                <w:rFonts w:ascii="宋体" w:hAnsi="宋体" w:cs="宋体"/>
                <w:szCs w:val="21"/>
              </w:rPr>
            </w:pPr>
            <w:r w:rsidRPr="00E57AF8">
              <w:rPr>
                <w:rFonts w:ascii="宋体" w:hAnsi="宋体" w:hint="eastAsia"/>
                <w:szCs w:val="21"/>
              </w:rPr>
              <w:t>645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D9F8A" w14:textId="77777777" w:rsidR="00D17646" w:rsidRPr="00E57AF8" w:rsidRDefault="00D17646" w:rsidP="00BC02E2">
            <w:pPr>
              <w:jc w:val="center"/>
              <w:rPr>
                <w:rFonts w:ascii="宋体" w:hAnsi="宋体" w:cs="宋体"/>
                <w:szCs w:val="21"/>
              </w:rPr>
            </w:pPr>
            <w:r w:rsidRPr="00E57AF8">
              <w:rPr>
                <w:rFonts w:ascii="宋体" w:hAnsi="宋体" w:hint="eastAsia"/>
                <w:szCs w:val="21"/>
              </w:rPr>
              <w:t>喷头座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9E5F93" w14:textId="77777777" w:rsidR="00D17646" w:rsidRPr="00E57AF8" w:rsidRDefault="00D17646" w:rsidP="00BC02E2">
            <w:pPr>
              <w:jc w:val="center"/>
              <w:rPr>
                <w:rFonts w:ascii="宋体" w:hAnsi="宋体" w:cs="宋体"/>
                <w:szCs w:val="21"/>
              </w:rPr>
            </w:pPr>
            <w:r w:rsidRPr="00E57AF8">
              <w:rPr>
                <w:rFonts w:ascii="宋体" w:hAnsi="宋体" w:hint="eastAsia"/>
                <w:szCs w:val="21"/>
              </w:rPr>
              <w:t>L/纯铜</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5809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1FF4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C6239"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惠达、朝阳、箭牌</w:t>
            </w:r>
          </w:p>
        </w:tc>
      </w:tr>
      <w:tr w:rsidR="00D17646" w:rsidRPr="00E57AF8" w14:paraId="6761AE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E18CD" w14:textId="77777777" w:rsidR="00D17646" w:rsidRPr="00E57AF8" w:rsidRDefault="00D17646" w:rsidP="00BC02E2">
            <w:pPr>
              <w:jc w:val="center"/>
              <w:rPr>
                <w:rFonts w:ascii="宋体" w:hAnsi="宋体" w:cs="宋体"/>
                <w:szCs w:val="21"/>
              </w:rPr>
            </w:pPr>
            <w:r w:rsidRPr="00E57AF8">
              <w:rPr>
                <w:rFonts w:ascii="宋体" w:hAnsi="宋体" w:hint="eastAsia"/>
                <w:szCs w:val="21"/>
              </w:rPr>
              <w:t>646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A150A" w14:textId="77777777" w:rsidR="00D17646" w:rsidRPr="00E57AF8" w:rsidRDefault="00D17646" w:rsidP="00BC02E2">
            <w:pPr>
              <w:jc w:val="center"/>
              <w:rPr>
                <w:rFonts w:ascii="宋体" w:hAnsi="宋体" w:cs="宋体"/>
                <w:szCs w:val="21"/>
              </w:rPr>
            </w:pPr>
            <w:r w:rsidRPr="00E57AF8">
              <w:rPr>
                <w:rFonts w:ascii="宋体" w:hAnsi="宋体" w:hint="eastAsia"/>
                <w:szCs w:val="21"/>
              </w:rPr>
              <w:t>喷头座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5ECB0"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5DD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C6EF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B02A7"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惠达、朝阳、箭牌</w:t>
            </w:r>
          </w:p>
        </w:tc>
      </w:tr>
      <w:tr w:rsidR="00D17646" w:rsidRPr="00E57AF8" w14:paraId="161DCB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39C51" w14:textId="77777777" w:rsidR="00D17646" w:rsidRPr="00E57AF8" w:rsidRDefault="00D17646" w:rsidP="00BC02E2">
            <w:pPr>
              <w:jc w:val="center"/>
              <w:rPr>
                <w:rFonts w:ascii="宋体" w:hAnsi="宋体" w:cs="宋体"/>
                <w:szCs w:val="21"/>
              </w:rPr>
            </w:pPr>
            <w:r w:rsidRPr="00E57AF8">
              <w:rPr>
                <w:rFonts w:ascii="宋体" w:hAnsi="宋体" w:hint="eastAsia"/>
                <w:szCs w:val="21"/>
              </w:rPr>
              <w:t>647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09183" w14:textId="77777777" w:rsidR="00D17646" w:rsidRPr="00E57AF8" w:rsidRDefault="00D17646" w:rsidP="00BC02E2">
            <w:pPr>
              <w:jc w:val="center"/>
              <w:rPr>
                <w:rFonts w:ascii="宋体" w:hAnsi="宋体" w:cs="宋体"/>
                <w:szCs w:val="21"/>
              </w:rPr>
            </w:pPr>
            <w:r w:rsidRPr="00E57AF8">
              <w:rPr>
                <w:rFonts w:ascii="宋体" w:hAnsi="宋体" w:hint="eastAsia"/>
                <w:szCs w:val="21"/>
              </w:rPr>
              <w:t>四插头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B305E"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B87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A59A7"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E2B3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0E7FC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61B13" w14:textId="77777777" w:rsidR="00D17646" w:rsidRPr="00E57AF8" w:rsidRDefault="00D17646" w:rsidP="00BC02E2">
            <w:pPr>
              <w:jc w:val="center"/>
              <w:rPr>
                <w:rFonts w:ascii="宋体" w:hAnsi="宋体" w:cs="宋体"/>
                <w:szCs w:val="21"/>
              </w:rPr>
            </w:pPr>
            <w:r w:rsidRPr="00E57AF8">
              <w:rPr>
                <w:rFonts w:ascii="宋体" w:hAnsi="宋体" w:hint="eastAsia"/>
                <w:szCs w:val="21"/>
              </w:rPr>
              <w:t>648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96993" w14:textId="77777777" w:rsidR="00D17646" w:rsidRPr="00E57AF8" w:rsidRDefault="00D17646" w:rsidP="00BC02E2">
            <w:pPr>
              <w:jc w:val="center"/>
              <w:rPr>
                <w:rFonts w:ascii="宋体" w:hAnsi="宋体" w:cs="宋体"/>
                <w:szCs w:val="21"/>
              </w:rPr>
            </w:pPr>
            <w:r w:rsidRPr="00E57AF8">
              <w:rPr>
                <w:rFonts w:ascii="宋体" w:hAnsi="宋体" w:hint="eastAsia"/>
                <w:szCs w:val="21"/>
              </w:rPr>
              <w:t>四插头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42166"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24B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EBB2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DE71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EE7CD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536B5" w14:textId="77777777" w:rsidR="00D17646" w:rsidRPr="00E57AF8" w:rsidRDefault="00D17646" w:rsidP="00BC02E2">
            <w:pPr>
              <w:jc w:val="center"/>
              <w:rPr>
                <w:rFonts w:ascii="宋体" w:hAnsi="宋体" w:cs="宋体"/>
                <w:szCs w:val="21"/>
              </w:rPr>
            </w:pPr>
            <w:r w:rsidRPr="00E57AF8">
              <w:rPr>
                <w:rFonts w:ascii="宋体" w:hAnsi="宋体" w:hint="eastAsia"/>
                <w:szCs w:val="21"/>
              </w:rPr>
              <w:t>649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0A993" w14:textId="77777777" w:rsidR="00D17646" w:rsidRPr="00E57AF8" w:rsidRDefault="00D17646" w:rsidP="00BC02E2">
            <w:pPr>
              <w:jc w:val="center"/>
              <w:rPr>
                <w:rFonts w:ascii="宋体" w:hAnsi="宋体" w:cs="宋体"/>
                <w:szCs w:val="21"/>
              </w:rPr>
            </w:pPr>
            <w:r w:rsidRPr="00E57AF8">
              <w:rPr>
                <w:rFonts w:ascii="宋体" w:hAnsi="宋体" w:hint="eastAsia"/>
                <w:szCs w:val="21"/>
              </w:rPr>
              <w:t>四插头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654ED"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4F0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B6BF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ADC7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D284F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09570" w14:textId="77777777" w:rsidR="00D17646" w:rsidRPr="00E57AF8" w:rsidRDefault="00D17646" w:rsidP="00BC02E2">
            <w:pPr>
              <w:jc w:val="center"/>
              <w:rPr>
                <w:rFonts w:ascii="宋体" w:hAnsi="宋体" w:cs="宋体"/>
                <w:szCs w:val="21"/>
              </w:rPr>
            </w:pPr>
            <w:r w:rsidRPr="00E57AF8">
              <w:rPr>
                <w:rFonts w:ascii="宋体" w:hAnsi="宋体" w:hint="eastAsia"/>
                <w:szCs w:val="21"/>
              </w:rPr>
              <w:t>650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1A57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363793" w14:textId="77777777" w:rsidR="00D17646" w:rsidRPr="00E57AF8" w:rsidRDefault="00D17646" w:rsidP="00BC02E2">
            <w:pPr>
              <w:jc w:val="center"/>
              <w:rPr>
                <w:rFonts w:ascii="宋体" w:hAnsi="宋体" w:cs="宋体"/>
                <w:szCs w:val="21"/>
              </w:rPr>
            </w:pPr>
            <w:r w:rsidRPr="00E57AF8">
              <w:rPr>
                <w:rFonts w:ascii="宋体" w:hAnsi="宋体" w:hint="eastAsia"/>
                <w:szCs w:val="21"/>
              </w:rPr>
              <w:t>2*28W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EDEB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2E3ED"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EE5F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5B1197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4923C" w14:textId="77777777" w:rsidR="00D17646" w:rsidRPr="00E57AF8" w:rsidRDefault="00D17646" w:rsidP="00BC02E2">
            <w:pPr>
              <w:jc w:val="center"/>
              <w:rPr>
                <w:rFonts w:ascii="宋体" w:hAnsi="宋体" w:cs="宋体"/>
                <w:szCs w:val="21"/>
              </w:rPr>
            </w:pPr>
            <w:r w:rsidRPr="00E57AF8">
              <w:rPr>
                <w:rFonts w:ascii="宋体" w:hAnsi="宋体" w:hint="eastAsia"/>
                <w:szCs w:val="21"/>
              </w:rPr>
              <w:t>651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AD61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44FCD" w14:textId="77777777" w:rsidR="00D17646" w:rsidRPr="00E57AF8" w:rsidRDefault="00D17646" w:rsidP="00BC02E2">
            <w:pPr>
              <w:jc w:val="center"/>
              <w:rPr>
                <w:rFonts w:ascii="宋体" w:hAnsi="宋体" w:cs="宋体"/>
                <w:szCs w:val="21"/>
              </w:rPr>
            </w:pPr>
            <w:r w:rsidRPr="00E57AF8">
              <w:rPr>
                <w:rFonts w:ascii="宋体" w:hAnsi="宋体" w:hint="eastAsia"/>
                <w:szCs w:val="21"/>
              </w:rPr>
              <w:t>1x40W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1659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BBCA2"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06AE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250869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DA39F" w14:textId="77777777" w:rsidR="00D17646" w:rsidRPr="00E57AF8" w:rsidRDefault="00D17646" w:rsidP="00BC02E2">
            <w:pPr>
              <w:jc w:val="center"/>
              <w:rPr>
                <w:rFonts w:ascii="宋体" w:hAnsi="宋体" w:cs="宋体"/>
                <w:szCs w:val="21"/>
              </w:rPr>
            </w:pPr>
            <w:r w:rsidRPr="00E57AF8">
              <w:rPr>
                <w:rFonts w:ascii="宋体" w:hAnsi="宋体" w:hint="eastAsia"/>
                <w:szCs w:val="21"/>
              </w:rPr>
              <w:t>652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ADDEE" w14:textId="77777777" w:rsidR="00D17646" w:rsidRPr="00E57AF8" w:rsidRDefault="00D17646" w:rsidP="00BC02E2">
            <w:pPr>
              <w:jc w:val="center"/>
              <w:rPr>
                <w:rFonts w:ascii="宋体" w:hAnsi="宋体" w:cs="宋体"/>
                <w:szCs w:val="21"/>
              </w:rPr>
            </w:pPr>
            <w:r w:rsidRPr="00E57AF8">
              <w:rPr>
                <w:rFonts w:ascii="宋体" w:hAnsi="宋体" w:hint="eastAsia"/>
                <w:szCs w:val="21"/>
              </w:rPr>
              <w:t>固化剂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0E522" w14:textId="77777777" w:rsidR="00D17646" w:rsidRPr="00E57AF8" w:rsidRDefault="00D17646" w:rsidP="00BC02E2">
            <w:pPr>
              <w:jc w:val="center"/>
              <w:rPr>
                <w:rFonts w:ascii="宋体" w:hAnsi="宋体" w:cs="宋体"/>
                <w:szCs w:val="21"/>
              </w:rPr>
            </w:pPr>
            <w:r w:rsidRPr="00E57AF8">
              <w:rPr>
                <w:rFonts w:ascii="宋体" w:hAnsi="宋体" w:hint="eastAsia"/>
                <w:szCs w:val="21"/>
              </w:rPr>
              <w:t>150ml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2EB97"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5006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E7C03" w14:textId="77777777" w:rsidR="00D17646" w:rsidRPr="00E57AF8" w:rsidRDefault="00D17646" w:rsidP="00BC02E2">
            <w:pPr>
              <w:jc w:val="center"/>
              <w:rPr>
                <w:rFonts w:ascii="宋体" w:hAnsi="宋体" w:cs="宋体"/>
                <w:szCs w:val="21"/>
              </w:rPr>
            </w:pPr>
            <w:r w:rsidRPr="00E57AF8">
              <w:rPr>
                <w:rFonts w:ascii="宋体" w:hAnsi="宋体" w:hint="eastAsia"/>
                <w:szCs w:val="21"/>
              </w:rPr>
              <w:t>大力士、哥俩好、优博士</w:t>
            </w:r>
          </w:p>
        </w:tc>
      </w:tr>
      <w:tr w:rsidR="00D17646" w:rsidRPr="00E57AF8" w14:paraId="7E02CC9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B17F0" w14:textId="77777777" w:rsidR="00D17646" w:rsidRPr="00E57AF8" w:rsidRDefault="00D17646" w:rsidP="00BC02E2">
            <w:pPr>
              <w:jc w:val="center"/>
              <w:rPr>
                <w:rFonts w:ascii="宋体" w:hAnsi="宋体" w:cs="宋体"/>
                <w:szCs w:val="21"/>
              </w:rPr>
            </w:pPr>
            <w:r w:rsidRPr="00E57AF8">
              <w:rPr>
                <w:rFonts w:ascii="宋体" w:hAnsi="宋体" w:hint="eastAsia"/>
                <w:szCs w:val="21"/>
              </w:rPr>
              <w:t>653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241E7" w14:textId="77777777" w:rsidR="00D17646" w:rsidRPr="00E57AF8" w:rsidRDefault="00D17646" w:rsidP="00BC02E2">
            <w:pPr>
              <w:jc w:val="center"/>
              <w:rPr>
                <w:rFonts w:ascii="宋体" w:hAnsi="宋体" w:cs="宋体"/>
                <w:szCs w:val="21"/>
              </w:rPr>
            </w:pPr>
            <w:r w:rsidRPr="00E57AF8">
              <w:rPr>
                <w:rFonts w:ascii="宋体" w:hAnsi="宋体" w:hint="eastAsia"/>
                <w:szCs w:val="21"/>
              </w:rPr>
              <w:t>防水地插座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73473"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411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3CAAF"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38CF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5F3B2B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E0C5" w14:textId="77777777" w:rsidR="00D17646" w:rsidRPr="00E57AF8" w:rsidRDefault="00D17646" w:rsidP="00BC02E2">
            <w:pPr>
              <w:jc w:val="center"/>
              <w:rPr>
                <w:rFonts w:ascii="宋体" w:hAnsi="宋体" w:cs="宋体"/>
                <w:szCs w:val="21"/>
              </w:rPr>
            </w:pPr>
            <w:r w:rsidRPr="00E57AF8">
              <w:rPr>
                <w:rFonts w:ascii="宋体" w:hAnsi="宋体" w:hint="eastAsia"/>
                <w:szCs w:val="21"/>
              </w:rPr>
              <w:t>654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1B66A" w14:textId="77777777" w:rsidR="00D17646" w:rsidRPr="00E57AF8" w:rsidRDefault="00D17646" w:rsidP="00BC02E2">
            <w:pPr>
              <w:jc w:val="center"/>
              <w:rPr>
                <w:rFonts w:ascii="宋体" w:hAnsi="宋体" w:cs="宋体"/>
                <w:szCs w:val="21"/>
              </w:rPr>
            </w:pPr>
            <w:r w:rsidRPr="00E57AF8">
              <w:rPr>
                <w:rFonts w:ascii="宋体" w:hAnsi="宋体" w:hint="eastAsia"/>
                <w:szCs w:val="21"/>
              </w:rPr>
              <w:t>三孔插座模块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FD9F9" w14:textId="77777777" w:rsidR="00D17646" w:rsidRPr="00E57AF8" w:rsidRDefault="00D17646" w:rsidP="00BC02E2">
            <w:pPr>
              <w:jc w:val="center"/>
              <w:rPr>
                <w:rFonts w:ascii="宋体" w:hAnsi="宋体" w:cs="宋体"/>
                <w:szCs w:val="21"/>
              </w:rPr>
            </w:pPr>
            <w:r w:rsidRPr="00E57AF8">
              <w:rPr>
                <w:rFonts w:ascii="宋体" w:hAnsi="宋体" w:hint="eastAsia"/>
                <w:szCs w:val="21"/>
              </w:rPr>
              <w:t>国标38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9FA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1A04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F765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1B31A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406BC" w14:textId="77777777" w:rsidR="00D17646" w:rsidRPr="00E57AF8" w:rsidRDefault="00D17646" w:rsidP="00BC02E2">
            <w:pPr>
              <w:jc w:val="center"/>
              <w:rPr>
                <w:rFonts w:ascii="宋体" w:hAnsi="宋体" w:cs="宋体"/>
                <w:szCs w:val="21"/>
              </w:rPr>
            </w:pPr>
            <w:r w:rsidRPr="00E57AF8">
              <w:rPr>
                <w:rFonts w:ascii="宋体" w:hAnsi="宋体" w:hint="eastAsia"/>
                <w:szCs w:val="21"/>
              </w:rPr>
              <w:t>655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3540E" w14:textId="77777777" w:rsidR="00D17646" w:rsidRPr="00E57AF8" w:rsidRDefault="00D17646" w:rsidP="00BC02E2">
            <w:pPr>
              <w:jc w:val="center"/>
              <w:rPr>
                <w:rFonts w:ascii="宋体" w:hAnsi="宋体" w:cs="宋体"/>
                <w:szCs w:val="21"/>
              </w:rPr>
            </w:pPr>
            <w:r w:rsidRPr="00E57AF8">
              <w:rPr>
                <w:rFonts w:ascii="宋体" w:hAnsi="宋体" w:hint="eastAsia"/>
                <w:szCs w:val="21"/>
              </w:rPr>
              <w:t>圆锉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C7D5E" w14:textId="77777777" w:rsidR="00D17646" w:rsidRPr="00E57AF8" w:rsidRDefault="00D17646" w:rsidP="00BC02E2">
            <w:pPr>
              <w:jc w:val="center"/>
              <w:rPr>
                <w:rFonts w:ascii="宋体" w:hAnsi="宋体" w:cs="宋体"/>
                <w:szCs w:val="21"/>
              </w:rPr>
            </w:pPr>
            <w:r w:rsidRPr="00E57AF8">
              <w:rPr>
                <w:rFonts w:ascii="宋体" w:hAnsi="宋体" w:hint="eastAsia"/>
                <w:szCs w:val="21"/>
              </w:rPr>
              <w:t>三角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268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5788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EA7A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4CD59B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C945E" w14:textId="77777777" w:rsidR="00D17646" w:rsidRPr="00E57AF8" w:rsidRDefault="00D17646" w:rsidP="00BC02E2">
            <w:pPr>
              <w:jc w:val="center"/>
              <w:rPr>
                <w:rFonts w:ascii="宋体" w:hAnsi="宋体" w:cs="宋体"/>
                <w:szCs w:val="21"/>
              </w:rPr>
            </w:pPr>
            <w:r w:rsidRPr="00E57AF8">
              <w:rPr>
                <w:rFonts w:ascii="宋体" w:hAnsi="宋体" w:hint="eastAsia"/>
                <w:szCs w:val="21"/>
              </w:rPr>
              <w:t>656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4C2AC"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5D293D"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3BA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CF4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AEF9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C3090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A4A3A" w14:textId="77777777" w:rsidR="00D17646" w:rsidRPr="00E57AF8" w:rsidRDefault="00D17646" w:rsidP="00BC02E2">
            <w:pPr>
              <w:jc w:val="center"/>
              <w:rPr>
                <w:rFonts w:ascii="宋体" w:hAnsi="宋体" w:cs="宋体"/>
                <w:szCs w:val="21"/>
              </w:rPr>
            </w:pPr>
            <w:r w:rsidRPr="00E57AF8">
              <w:rPr>
                <w:rFonts w:ascii="宋体" w:hAnsi="宋体" w:hint="eastAsia"/>
                <w:szCs w:val="21"/>
              </w:rPr>
              <w:t>657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E6917" w14:textId="77777777" w:rsidR="00D17646" w:rsidRPr="00E57AF8" w:rsidRDefault="00D17646" w:rsidP="00BC02E2">
            <w:pPr>
              <w:jc w:val="center"/>
              <w:rPr>
                <w:rFonts w:ascii="宋体" w:hAnsi="宋体" w:cs="宋体"/>
                <w:szCs w:val="21"/>
              </w:rPr>
            </w:pPr>
            <w:r w:rsidRPr="00E57AF8">
              <w:rPr>
                <w:rFonts w:ascii="宋体" w:hAnsi="宋体" w:hint="eastAsia"/>
                <w:szCs w:val="21"/>
              </w:rPr>
              <w:t>地吸</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25EE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FFC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269C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2101B" w14:textId="77777777" w:rsidR="00D17646" w:rsidRPr="00E57AF8" w:rsidRDefault="00D17646" w:rsidP="00BC02E2">
            <w:pPr>
              <w:jc w:val="center"/>
              <w:rPr>
                <w:rFonts w:ascii="宋体" w:hAnsi="宋体" w:cs="宋体"/>
                <w:szCs w:val="21"/>
              </w:rPr>
            </w:pPr>
            <w:r w:rsidRPr="00E57AF8">
              <w:rPr>
                <w:rFonts w:ascii="宋体" w:hAnsi="宋体" w:hint="eastAsia"/>
                <w:szCs w:val="21"/>
              </w:rPr>
              <w:t>千固、卡贝、冰禹</w:t>
            </w:r>
          </w:p>
        </w:tc>
      </w:tr>
      <w:tr w:rsidR="00D17646" w:rsidRPr="00E57AF8" w14:paraId="6C9E44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3B31F" w14:textId="77777777" w:rsidR="00D17646" w:rsidRPr="00E57AF8" w:rsidRDefault="00D17646" w:rsidP="00BC02E2">
            <w:pPr>
              <w:jc w:val="center"/>
              <w:rPr>
                <w:rFonts w:ascii="宋体" w:hAnsi="宋体" w:cs="宋体"/>
                <w:szCs w:val="21"/>
              </w:rPr>
            </w:pPr>
            <w:r w:rsidRPr="00E57AF8">
              <w:rPr>
                <w:rFonts w:ascii="宋体" w:hAnsi="宋体" w:hint="eastAsia"/>
                <w:szCs w:val="21"/>
              </w:rPr>
              <w:t>658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B9071"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11345" w14:textId="77777777" w:rsidR="00D17646" w:rsidRPr="00E57AF8" w:rsidRDefault="00D17646" w:rsidP="00BC02E2">
            <w:pPr>
              <w:jc w:val="center"/>
              <w:rPr>
                <w:rFonts w:ascii="宋体" w:hAnsi="宋体" w:cs="宋体"/>
                <w:szCs w:val="21"/>
              </w:rPr>
            </w:pPr>
            <w:r w:rsidRPr="00E57AF8">
              <w:rPr>
                <w:rFonts w:ascii="宋体" w:hAnsi="宋体" w:hint="eastAsia"/>
                <w:szCs w:val="21"/>
              </w:rPr>
              <w:t>AGZ-A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D1E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C661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558D8" w14:textId="77777777" w:rsidR="00D17646" w:rsidRPr="00E57AF8" w:rsidRDefault="00D17646" w:rsidP="00BC02E2">
            <w:pPr>
              <w:jc w:val="center"/>
              <w:rPr>
                <w:rFonts w:ascii="宋体" w:hAnsi="宋体" w:cs="宋体"/>
                <w:szCs w:val="21"/>
              </w:rPr>
            </w:pPr>
            <w:r w:rsidRPr="00E57AF8">
              <w:rPr>
                <w:rFonts w:ascii="宋体" w:hAnsi="宋体" w:hint="eastAsia"/>
                <w:szCs w:val="21"/>
              </w:rPr>
              <w:t>爱门者、玥玛、精致</w:t>
            </w:r>
          </w:p>
        </w:tc>
      </w:tr>
      <w:tr w:rsidR="00D17646" w:rsidRPr="00E57AF8" w14:paraId="4C3932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9D61A" w14:textId="77777777" w:rsidR="00D17646" w:rsidRPr="00E57AF8" w:rsidRDefault="00D17646" w:rsidP="00BC02E2">
            <w:pPr>
              <w:jc w:val="center"/>
              <w:rPr>
                <w:rFonts w:ascii="宋体" w:hAnsi="宋体" w:cs="宋体"/>
                <w:szCs w:val="21"/>
              </w:rPr>
            </w:pPr>
            <w:r w:rsidRPr="00E57AF8">
              <w:rPr>
                <w:rFonts w:ascii="宋体" w:hAnsi="宋体" w:hint="eastAsia"/>
                <w:szCs w:val="21"/>
              </w:rPr>
              <w:t>659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76B01"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0CABE" w14:textId="77777777" w:rsidR="00D17646" w:rsidRPr="00E57AF8" w:rsidRDefault="00D17646" w:rsidP="00BC02E2">
            <w:pPr>
              <w:jc w:val="center"/>
              <w:rPr>
                <w:rFonts w:ascii="宋体" w:hAnsi="宋体" w:cs="宋体"/>
                <w:szCs w:val="21"/>
              </w:rPr>
            </w:pPr>
            <w:r w:rsidRPr="00E57AF8">
              <w:rPr>
                <w:rFonts w:ascii="宋体" w:hAnsi="宋体" w:hint="eastAsia"/>
                <w:szCs w:val="21"/>
              </w:rPr>
              <w:t>GMT-B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EE2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244A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F9022"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0E9486C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BBEE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660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70186"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26392" w14:textId="77777777" w:rsidR="00D17646" w:rsidRPr="00E57AF8" w:rsidRDefault="00D17646" w:rsidP="00BC02E2">
            <w:pPr>
              <w:jc w:val="center"/>
              <w:rPr>
                <w:rFonts w:ascii="宋体" w:hAnsi="宋体" w:cs="宋体"/>
                <w:szCs w:val="21"/>
              </w:rPr>
            </w:pPr>
            <w:r w:rsidRPr="00E57AF8">
              <w:rPr>
                <w:rFonts w:ascii="宋体" w:hAnsi="宋体" w:hint="eastAsia"/>
                <w:szCs w:val="21"/>
              </w:rPr>
              <w:t>GMT-C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2B5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8D03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82E4A"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07A007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44FF8" w14:textId="77777777" w:rsidR="00D17646" w:rsidRPr="00E57AF8" w:rsidRDefault="00D17646" w:rsidP="00BC02E2">
            <w:pPr>
              <w:jc w:val="center"/>
              <w:rPr>
                <w:rFonts w:ascii="宋体" w:hAnsi="宋体" w:cs="宋体"/>
                <w:szCs w:val="21"/>
              </w:rPr>
            </w:pPr>
            <w:r w:rsidRPr="00E57AF8">
              <w:rPr>
                <w:rFonts w:ascii="宋体" w:hAnsi="宋体" w:hint="eastAsia"/>
                <w:szCs w:val="21"/>
              </w:rPr>
              <w:t>661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CD3B6"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28EE9" w14:textId="77777777" w:rsidR="00D17646" w:rsidRPr="00E57AF8" w:rsidRDefault="00D17646" w:rsidP="00BC02E2">
            <w:pPr>
              <w:jc w:val="center"/>
              <w:rPr>
                <w:rFonts w:ascii="宋体" w:hAnsi="宋体" w:cs="宋体"/>
                <w:szCs w:val="21"/>
              </w:rPr>
            </w:pPr>
            <w:r w:rsidRPr="00E57AF8">
              <w:rPr>
                <w:rFonts w:ascii="宋体" w:hAnsi="宋体" w:hint="eastAsia"/>
                <w:szCs w:val="21"/>
              </w:rPr>
              <w:t>N-818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157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33E0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F2EB8"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353BDA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493CE" w14:textId="77777777" w:rsidR="00D17646" w:rsidRPr="00E57AF8" w:rsidRDefault="00D17646" w:rsidP="00BC02E2">
            <w:pPr>
              <w:jc w:val="center"/>
              <w:rPr>
                <w:rFonts w:ascii="宋体" w:hAnsi="宋体" w:cs="宋体"/>
                <w:szCs w:val="21"/>
              </w:rPr>
            </w:pPr>
            <w:r w:rsidRPr="00E57AF8">
              <w:rPr>
                <w:rFonts w:ascii="宋体" w:hAnsi="宋体" w:hint="eastAsia"/>
                <w:szCs w:val="21"/>
              </w:rPr>
              <w:t>662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712A3"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2D806" w14:textId="77777777" w:rsidR="00D17646" w:rsidRPr="00E57AF8" w:rsidRDefault="00D17646" w:rsidP="00BC02E2">
            <w:pPr>
              <w:jc w:val="center"/>
              <w:rPr>
                <w:rFonts w:ascii="宋体" w:hAnsi="宋体" w:cs="宋体"/>
                <w:szCs w:val="21"/>
              </w:rPr>
            </w:pPr>
            <w:r w:rsidRPr="00E57AF8">
              <w:rPr>
                <w:rFonts w:ascii="宋体" w:hAnsi="宋体" w:hint="eastAsia"/>
                <w:szCs w:val="21"/>
              </w:rPr>
              <w:t>H220-C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62BB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87EB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163BB"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261FFE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81543" w14:textId="77777777" w:rsidR="00D17646" w:rsidRPr="00E57AF8" w:rsidRDefault="00D17646" w:rsidP="00BC02E2">
            <w:pPr>
              <w:jc w:val="center"/>
              <w:rPr>
                <w:rFonts w:ascii="宋体" w:hAnsi="宋体" w:cs="宋体"/>
                <w:szCs w:val="21"/>
              </w:rPr>
            </w:pPr>
            <w:r w:rsidRPr="00E57AF8">
              <w:rPr>
                <w:rFonts w:ascii="宋体" w:hAnsi="宋体" w:hint="eastAsia"/>
                <w:szCs w:val="21"/>
              </w:rPr>
              <w:t>663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4A0FB"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07768" w14:textId="77777777" w:rsidR="00D17646" w:rsidRPr="00E57AF8" w:rsidRDefault="00D17646" w:rsidP="00BC02E2">
            <w:pPr>
              <w:jc w:val="center"/>
              <w:rPr>
                <w:rFonts w:ascii="宋体" w:hAnsi="宋体" w:cs="宋体"/>
                <w:szCs w:val="21"/>
              </w:rPr>
            </w:pPr>
            <w:r w:rsidRPr="00E57AF8">
              <w:rPr>
                <w:rFonts w:ascii="宋体" w:hAnsi="宋体" w:hint="eastAsia"/>
                <w:szCs w:val="21"/>
              </w:rPr>
              <w:t>GMT-N-818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189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200B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2A926"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518CCD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1E30B" w14:textId="77777777" w:rsidR="00D17646" w:rsidRPr="00E57AF8" w:rsidRDefault="00D17646" w:rsidP="00BC02E2">
            <w:pPr>
              <w:jc w:val="center"/>
              <w:rPr>
                <w:rFonts w:ascii="宋体" w:hAnsi="宋体" w:cs="宋体"/>
                <w:szCs w:val="21"/>
              </w:rPr>
            </w:pPr>
            <w:r w:rsidRPr="00E57AF8">
              <w:rPr>
                <w:rFonts w:ascii="宋体" w:hAnsi="宋体" w:hint="eastAsia"/>
                <w:szCs w:val="21"/>
              </w:rPr>
              <w:t>664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FE6A6"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05D5A" w14:textId="77777777" w:rsidR="00D17646" w:rsidRPr="00E57AF8" w:rsidRDefault="00D17646" w:rsidP="00BC02E2">
            <w:pPr>
              <w:jc w:val="center"/>
              <w:rPr>
                <w:rFonts w:ascii="宋体" w:hAnsi="宋体" w:cs="宋体"/>
                <w:szCs w:val="21"/>
              </w:rPr>
            </w:pPr>
            <w:r w:rsidRPr="00E57AF8">
              <w:rPr>
                <w:rFonts w:ascii="宋体" w:hAnsi="宋体" w:hint="eastAsia"/>
                <w:szCs w:val="21"/>
              </w:rPr>
              <w:t>GMT-N-222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BA00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851B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4097E"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1F7051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D9085" w14:textId="77777777" w:rsidR="00D17646" w:rsidRPr="00E57AF8" w:rsidRDefault="00D17646" w:rsidP="00BC02E2">
            <w:pPr>
              <w:jc w:val="center"/>
              <w:rPr>
                <w:rFonts w:ascii="宋体" w:hAnsi="宋体" w:cs="宋体"/>
                <w:szCs w:val="21"/>
              </w:rPr>
            </w:pPr>
            <w:r w:rsidRPr="00E57AF8">
              <w:rPr>
                <w:rFonts w:ascii="宋体" w:hAnsi="宋体" w:hint="eastAsia"/>
                <w:szCs w:val="21"/>
              </w:rPr>
              <w:t>665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E1563" w14:textId="77777777" w:rsidR="00D17646" w:rsidRPr="00E57AF8" w:rsidRDefault="00D17646" w:rsidP="00BC02E2">
            <w:pPr>
              <w:jc w:val="center"/>
              <w:rPr>
                <w:rFonts w:ascii="宋体" w:hAnsi="宋体" w:cs="宋体"/>
                <w:szCs w:val="21"/>
              </w:rPr>
            </w:pPr>
            <w:r w:rsidRPr="00E57AF8">
              <w:rPr>
                <w:rFonts w:ascii="宋体" w:hAnsi="宋体" w:hint="eastAsia"/>
                <w:szCs w:val="21"/>
              </w:rPr>
              <w:t>地弹簧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72CFD" w14:textId="77777777" w:rsidR="00D17646" w:rsidRPr="00E57AF8" w:rsidRDefault="00D17646" w:rsidP="00BC02E2">
            <w:pPr>
              <w:jc w:val="center"/>
              <w:rPr>
                <w:rFonts w:ascii="宋体" w:hAnsi="宋体" w:cs="宋体"/>
                <w:szCs w:val="21"/>
              </w:rPr>
            </w:pPr>
            <w:r w:rsidRPr="00E57AF8">
              <w:rPr>
                <w:rFonts w:ascii="宋体" w:hAnsi="宋体" w:hint="eastAsia"/>
                <w:szCs w:val="21"/>
              </w:rPr>
              <w:t>210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5BE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36B4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6E5F2" w14:textId="77777777" w:rsidR="00D17646" w:rsidRPr="00E57AF8" w:rsidRDefault="00D17646" w:rsidP="00BC02E2">
            <w:pPr>
              <w:jc w:val="center"/>
              <w:rPr>
                <w:rFonts w:ascii="宋体" w:hAnsi="宋体" w:cs="宋体"/>
                <w:szCs w:val="21"/>
              </w:rPr>
            </w:pPr>
            <w:r w:rsidRPr="00E57AF8">
              <w:rPr>
                <w:rFonts w:ascii="宋体" w:hAnsi="宋体" w:hint="eastAsia"/>
                <w:szCs w:val="21"/>
              </w:rPr>
              <w:t>凯旋、皇冠、坚朗</w:t>
            </w:r>
          </w:p>
        </w:tc>
      </w:tr>
      <w:tr w:rsidR="00D17646" w:rsidRPr="00E57AF8" w14:paraId="2318D6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EAF43" w14:textId="77777777" w:rsidR="00D17646" w:rsidRPr="00E57AF8" w:rsidRDefault="00D17646" w:rsidP="00BC02E2">
            <w:pPr>
              <w:jc w:val="center"/>
              <w:rPr>
                <w:rFonts w:ascii="宋体" w:hAnsi="宋体" w:cs="宋体"/>
                <w:szCs w:val="21"/>
              </w:rPr>
            </w:pPr>
            <w:r w:rsidRPr="00E57AF8">
              <w:rPr>
                <w:rFonts w:ascii="宋体" w:hAnsi="宋体" w:hint="eastAsia"/>
                <w:szCs w:val="21"/>
              </w:rPr>
              <w:t>666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65996" w14:textId="77777777" w:rsidR="00D17646" w:rsidRPr="00E57AF8" w:rsidRDefault="00D17646" w:rsidP="00BC02E2">
            <w:pPr>
              <w:jc w:val="center"/>
              <w:rPr>
                <w:rFonts w:ascii="宋体" w:hAnsi="宋体" w:cs="宋体"/>
                <w:szCs w:val="21"/>
              </w:rPr>
            </w:pPr>
            <w:r w:rsidRPr="00E57AF8">
              <w:rPr>
                <w:rFonts w:ascii="宋体" w:hAnsi="宋体" w:hint="eastAsia"/>
                <w:szCs w:val="21"/>
              </w:rPr>
              <w:t>地板格</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78478" w14:textId="77777777" w:rsidR="00D17646" w:rsidRPr="00E57AF8" w:rsidRDefault="00D17646" w:rsidP="00BC02E2">
            <w:pPr>
              <w:jc w:val="center"/>
              <w:rPr>
                <w:rFonts w:ascii="宋体" w:hAnsi="宋体" w:cs="宋体"/>
                <w:szCs w:val="21"/>
              </w:rPr>
            </w:pPr>
            <w:r w:rsidRPr="00E57AF8">
              <w:rPr>
                <w:rFonts w:ascii="宋体" w:hAnsi="宋体" w:hint="eastAsia"/>
                <w:szCs w:val="21"/>
              </w:rPr>
              <w:t>50米/卷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1B32E"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3BF67"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2CE81" w14:textId="77777777" w:rsidR="00D17646" w:rsidRPr="00E57AF8" w:rsidRDefault="00D17646" w:rsidP="00BC02E2">
            <w:pPr>
              <w:jc w:val="center"/>
              <w:rPr>
                <w:rFonts w:ascii="宋体" w:hAnsi="宋体" w:cs="宋体"/>
                <w:szCs w:val="21"/>
              </w:rPr>
            </w:pPr>
            <w:r w:rsidRPr="00E57AF8">
              <w:rPr>
                <w:rFonts w:ascii="宋体" w:hAnsi="宋体" w:hint="eastAsia"/>
                <w:szCs w:val="21"/>
              </w:rPr>
              <w:t>3A、京度、惠利得</w:t>
            </w:r>
          </w:p>
        </w:tc>
      </w:tr>
      <w:tr w:rsidR="00D17646" w:rsidRPr="00E57AF8" w14:paraId="71FF6D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B8EBB" w14:textId="77777777" w:rsidR="00D17646" w:rsidRPr="00E57AF8" w:rsidRDefault="00D17646" w:rsidP="00BC02E2">
            <w:pPr>
              <w:jc w:val="center"/>
              <w:rPr>
                <w:rFonts w:ascii="宋体" w:hAnsi="宋体" w:cs="宋体"/>
                <w:szCs w:val="21"/>
              </w:rPr>
            </w:pPr>
            <w:r w:rsidRPr="00E57AF8">
              <w:rPr>
                <w:rFonts w:ascii="宋体" w:hAnsi="宋体" w:hint="eastAsia"/>
                <w:szCs w:val="21"/>
              </w:rPr>
              <w:t>667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F558F" w14:textId="77777777" w:rsidR="00D17646" w:rsidRPr="00E57AF8" w:rsidRDefault="00D17646" w:rsidP="00BC02E2">
            <w:pPr>
              <w:jc w:val="center"/>
              <w:rPr>
                <w:rFonts w:ascii="宋体" w:hAnsi="宋体" w:cs="宋体"/>
                <w:szCs w:val="21"/>
              </w:rPr>
            </w:pPr>
            <w:r w:rsidRPr="00E57AF8">
              <w:rPr>
                <w:rFonts w:ascii="宋体" w:hAnsi="宋体" w:hint="eastAsia"/>
                <w:szCs w:val="21"/>
              </w:rPr>
              <w:t>地毯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1F635" w14:textId="77777777" w:rsidR="00D17646" w:rsidRPr="00E57AF8" w:rsidRDefault="00D17646" w:rsidP="00BC02E2">
            <w:pPr>
              <w:jc w:val="center"/>
              <w:rPr>
                <w:rFonts w:ascii="宋体" w:hAnsi="宋体" w:cs="宋体"/>
                <w:szCs w:val="21"/>
              </w:rPr>
            </w:pPr>
            <w:r w:rsidRPr="00E57AF8">
              <w:rPr>
                <w:rFonts w:ascii="宋体" w:hAnsi="宋体" w:hint="eastAsia"/>
                <w:szCs w:val="21"/>
              </w:rPr>
              <w:t>50米/卷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F565A"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0815A"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F3E8D" w14:textId="77777777" w:rsidR="00D17646" w:rsidRPr="00E57AF8" w:rsidRDefault="00D17646" w:rsidP="00BC02E2">
            <w:pPr>
              <w:jc w:val="center"/>
              <w:rPr>
                <w:rFonts w:ascii="宋体" w:hAnsi="宋体" w:cs="宋体"/>
                <w:szCs w:val="21"/>
              </w:rPr>
            </w:pPr>
            <w:r w:rsidRPr="00E57AF8">
              <w:rPr>
                <w:rFonts w:ascii="宋体" w:hAnsi="宋体" w:hint="eastAsia"/>
                <w:szCs w:val="21"/>
              </w:rPr>
              <w:t>海马、3M、3A</w:t>
            </w:r>
          </w:p>
        </w:tc>
      </w:tr>
      <w:tr w:rsidR="00D17646" w:rsidRPr="00E57AF8" w14:paraId="5CC844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BB61B" w14:textId="77777777" w:rsidR="00D17646" w:rsidRPr="00E57AF8" w:rsidRDefault="00D17646" w:rsidP="00BC02E2">
            <w:pPr>
              <w:jc w:val="center"/>
              <w:rPr>
                <w:rFonts w:ascii="宋体" w:hAnsi="宋体" w:cs="宋体"/>
                <w:szCs w:val="21"/>
              </w:rPr>
            </w:pPr>
            <w:r w:rsidRPr="00E57AF8">
              <w:rPr>
                <w:rFonts w:ascii="宋体" w:hAnsi="宋体" w:hint="eastAsia"/>
                <w:szCs w:val="21"/>
              </w:rPr>
              <w:t>668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62704" w14:textId="77777777" w:rsidR="00D17646" w:rsidRPr="00E57AF8" w:rsidRDefault="00D17646" w:rsidP="00BC02E2">
            <w:pPr>
              <w:jc w:val="center"/>
              <w:rPr>
                <w:rFonts w:ascii="宋体" w:hAnsi="宋体" w:cs="宋体"/>
                <w:szCs w:val="21"/>
              </w:rPr>
            </w:pPr>
            <w:r w:rsidRPr="00E57AF8">
              <w:rPr>
                <w:rFonts w:ascii="宋体" w:hAnsi="宋体" w:hint="eastAsia"/>
                <w:szCs w:val="21"/>
              </w:rPr>
              <w:t>地锁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38C0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F1479"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1479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43955" w14:textId="77777777" w:rsidR="00D17646" w:rsidRPr="00E57AF8" w:rsidRDefault="00D17646" w:rsidP="00BC02E2">
            <w:pPr>
              <w:jc w:val="center"/>
              <w:rPr>
                <w:rFonts w:ascii="宋体" w:hAnsi="宋体" w:cs="宋体"/>
                <w:szCs w:val="21"/>
              </w:rPr>
            </w:pPr>
            <w:r w:rsidRPr="00E57AF8">
              <w:rPr>
                <w:rFonts w:ascii="宋体" w:hAnsi="宋体" w:hint="eastAsia"/>
                <w:szCs w:val="21"/>
              </w:rPr>
              <w:t>固力、固特、坚威</w:t>
            </w:r>
          </w:p>
        </w:tc>
      </w:tr>
      <w:tr w:rsidR="00D17646" w:rsidRPr="00E57AF8" w14:paraId="784116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F6FAD" w14:textId="77777777" w:rsidR="00D17646" w:rsidRPr="00E57AF8" w:rsidRDefault="00D17646" w:rsidP="00BC02E2">
            <w:pPr>
              <w:jc w:val="center"/>
              <w:rPr>
                <w:rFonts w:ascii="宋体" w:hAnsi="宋体" w:cs="宋体"/>
                <w:szCs w:val="21"/>
              </w:rPr>
            </w:pPr>
            <w:r w:rsidRPr="00E57AF8">
              <w:rPr>
                <w:rFonts w:ascii="宋体" w:hAnsi="宋体" w:hint="eastAsia"/>
                <w:szCs w:val="21"/>
              </w:rPr>
              <w:t>669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BF69F" w14:textId="77777777" w:rsidR="00D17646" w:rsidRPr="00E57AF8" w:rsidRDefault="00D17646" w:rsidP="00BC02E2">
            <w:pPr>
              <w:jc w:val="center"/>
              <w:rPr>
                <w:rFonts w:ascii="宋体" w:hAnsi="宋体" w:cs="宋体"/>
                <w:szCs w:val="21"/>
              </w:rPr>
            </w:pPr>
            <w:r w:rsidRPr="00E57AF8">
              <w:rPr>
                <w:rFonts w:ascii="宋体" w:hAnsi="宋体" w:hint="eastAsia"/>
                <w:szCs w:val="21"/>
              </w:rPr>
              <w:t>堵漏灵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10322" w14:textId="77777777" w:rsidR="00D17646" w:rsidRPr="00E57AF8" w:rsidRDefault="00D17646" w:rsidP="00BC02E2">
            <w:pPr>
              <w:jc w:val="center"/>
              <w:rPr>
                <w:rFonts w:ascii="宋体" w:hAnsi="宋体" w:cs="宋体"/>
                <w:szCs w:val="21"/>
              </w:rPr>
            </w:pPr>
            <w:r w:rsidRPr="00E57AF8">
              <w:rPr>
                <w:rFonts w:ascii="宋体" w:hAnsi="宋体" w:hint="eastAsia"/>
                <w:szCs w:val="21"/>
              </w:rPr>
              <w:t>2kg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2133C" w14:textId="77777777" w:rsidR="00D17646" w:rsidRPr="00E57AF8" w:rsidRDefault="00D17646" w:rsidP="00BC02E2">
            <w:pPr>
              <w:jc w:val="center"/>
              <w:rPr>
                <w:rFonts w:ascii="宋体" w:hAnsi="宋体" w:cs="宋体"/>
                <w:szCs w:val="21"/>
              </w:rPr>
            </w:pPr>
            <w:r w:rsidRPr="00E57AF8">
              <w:rPr>
                <w:rFonts w:ascii="宋体" w:hAnsi="宋体" w:hint="eastAsia"/>
                <w:szCs w:val="21"/>
              </w:rPr>
              <w:t>袋</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89D3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43E9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东方雨虹、立邦、金汤　</w:t>
            </w:r>
          </w:p>
        </w:tc>
      </w:tr>
      <w:tr w:rsidR="00D17646" w:rsidRPr="00E57AF8" w14:paraId="694407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D9259" w14:textId="77777777" w:rsidR="00D17646" w:rsidRPr="00E57AF8" w:rsidRDefault="00D17646" w:rsidP="00BC02E2">
            <w:pPr>
              <w:jc w:val="center"/>
              <w:rPr>
                <w:rFonts w:ascii="宋体" w:hAnsi="宋体" w:cs="宋体"/>
                <w:szCs w:val="21"/>
              </w:rPr>
            </w:pPr>
            <w:r w:rsidRPr="00E57AF8">
              <w:rPr>
                <w:rFonts w:ascii="宋体" w:hAnsi="宋体" w:hint="eastAsia"/>
                <w:szCs w:val="21"/>
              </w:rPr>
              <w:t>670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4505A" w14:textId="77777777" w:rsidR="00D17646" w:rsidRPr="00E57AF8" w:rsidRDefault="00D17646" w:rsidP="00BC02E2">
            <w:pPr>
              <w:jc w:val="center"/>
              <w:rPr>
                <w:rFonts w:ascii="宋体" w:hAnsi="宋体" w:cs="宋体"/>
                <w:szCs w:val="21"/>
              </w:rPr>
            </w:pPr>
            <w:r w:rsidRPr="00E57AF8">
              <w:rPr>
                <w:rFonts w:ascii="宋体" w:hAnsi="宋体" w:hint="eastAsia"/>
                <w:szCs w:val="21"/>
              </w:rPr>
              <w:t>堵漏灵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B5573" w14:textId="77777777" w:rsidR="00D17646" w:rsidRPr="00E57AF8" w:rsidRDefault="00D17646" w:rsidP="00BC02E2">
            <w:pPr>
              <w:jc w:val="center"/>
              <w:rPr>
                <w:rFonts w:ascii="宋体" w:hAnsi="宋体" w:cs="宋体"/>
                <w:szCs w:val="21"/>
              </w:rPr>
            </w:pPr>
            <w:r w:rsidRPr="00E57AF8">
              <w:rPr>
                <w:rFonts w:ascii="宋体" w:hAnsi="宋体" w:hint="eastAsia"/>
                <w:szCs w:val="21"/>
              </w:rPr>
              <w:t>20kg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8A04ED"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BE485"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A95D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东方雨虹、立邦、金汤　</w:t>
            </w:r>
          </w:p>
        </w:tc>
      </w:tr>
      <w:tr w:rsidR="00D17646" w:rsidRPr="00E57AF8" w14:paraId="068832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FF176" w14:textId="77777777" w:rsidR="00D17646" w:rsidRPr="00E57AF8" w:rsidRDefault="00D17646" w:rsidP="00BC02E2">
            <w:pPr>
              <w:jc w:val="center"/>
              <w:rPr>
                <w:rFonts w:ascii="宋体" w:hAnsi="宋体" w:cs="宋体"/>
                <w:szCs w:val="21"/>
              </w:rPr>
            </w:pPr>
            <w:r w:rsidRPr="00E57AF8">
              <w:rPr>
                <w:rFonts w:ascii="宋体" w:hAnsi="宋体" w:hint="eastAsia"/>
                <w:szCs w:val="21"/>
              </w:rPr>
              <w:t>671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F3759" w14:textId="77777777" w:rsidR="00D17646" w:rsidRPr="00E57AF8" w:rsidRDefault="00D17646" w:rsidP="00BC02E2">
            <w:pPr>
              <w:jc w:val="center"/>
              <w:rPr>
                <w:rFonts w:ascii="宋体" w:hAnsi="宋体" w:cs="宋体"/>
                <w:szCs w:val="21"/>
              </w:rPr>
            </w:pPr>
            <w:r w:rsidRPr="00E57AF8">
              <w:rPr>
                <w:rFonts w:ascii="宋体" w:hAnsi="宋体" w:hint="eastAsia"/>
                <w:szCs w:val="21"/>
              </w:rPr>
              <w:t>塑料布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B385C" w14:textId="77777777" w:rsidR="00D17646" w:rsidRPr="00E57AF8" w:rsidRDefault="00D17646" w:rsidP="00BC02E2">
            <w:pPr>
              <w:jc w:val="center"/>
              <w:rPr>
                <w:rFonts w:ascii="宋体" w:hAnsi="宋体" w:cs="宋体"/>
                <w:szCs w:val="21"/>
              </w:rPr>
            </w:pPr>
            <w:r w:rsidRPr="00E57AF8">
              <w:rPr>
                <w:rFonts w:ascii="宋体" w:hAnsi="宋体" w:hint="eastAsia"/>
                <w:szCs w:val="21"/>
              </w:rPr>
              <w:t>6m/100M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DF1E4"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5BB2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A973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伊特绮、妙馨思、源兴　</w:t>
            </w:r>
          </w:p>
        </w:tc>
      </w:tr>
      <w:tr w:rsidR="00D17646" w:rsidRPr="00E57AF8" w14:paraId="510262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3A62A" w14:textId="77777777" w:rsidR="00D17646" w:rsidRPr="00E57AF8" w:rsidRDefault="00D17646" w:rsidP="00BC02E2">
            <w:pPr>
              <w:jc w:val="center"/>
              <w:rPr>
                <w:rFonts w:ascii="宋体" w:hAnsi="宋体" w:cs="宋体"/>
                <w:szCs w:val="21"/>
              </w:rPr>
            </w:pPr>
            <w:r w:rsidRPr="00E57AF8">
              <w:rPr>
                <w:rFonts w:ascii="宋体" w:hAnsi="宋体" w:hint="eastAsia"/>
                <w:szCs w:val="21"/>
              </w:rPr>
              <w:t>672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A6AEE" w14:textId="77777777" w:rsidR="00D17646" w:rsidRPr="00E57AF8" w:rsidRDefault="00D17646" w:rsidP="00BC02E2">
            <w:pPr>
              <w:jc w:val="center"/>
              <w:rPr>
                <w:rFonts w:ascii="宋体" w:hAnsi="宋体" w:cs="宋体"/>
                <w:szCs w:val="21"/>
              </w:rPr>
            </w:pPr>
            <w:r w:rsidRPr="00E57AF8">
              <w:rPr>
                <w:rFonts w:ascii="宋体" w:hAnsi="宋体" w:hint="eastAsia"/>
                <w:szCs w:val="21"/>
              </w:rPr>
              <w:t>塑料布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505DA" w14:textId="77777777" w:rsidR="00D17646" w:rsidRPr="00E57AF8" w:rsidRDefault="00D17646" w:rsidP="00BC02E2">
            <w:pPr>
              <w:jc w:val="center"/>
              <w:rPr>
                <w:rFonts w:ascii="宋体" w:hAnsi="宋体" w:cs="宋体"/>
                <w:szCs w:val="21"/>
              </w:rPr>
            </w:pPr>
            <w:r w:rsidRPr="00E57AF8">
              <w:rPr>
                <w:rFonts w:ascii="宋体" w:hAnsi="宋体" w:hint="eastAsia"/>
                <w:szCs w:val="21"/>
              </w:rPr>
              <w:t>4m/100M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AE4A6C"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9DCF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FA1E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伊特绮、妙馨思、源兴　</w:t>
            </w:r>
          </w:p>
        </w:tc>
      </w:tr>
      <w:tr w:rsidR="00D17646" w:rsidRPr="00E57AF8" w14:paraId="6924FB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3C4ED" w14:textId="77777777" w:rsidR="00D17646" w:rsidRPr="00E57AF8" w:rsidRDefault="00D17646" w:rsidP="00BC02E2">
            <w:pPr>
              <w:jc w:val="center"/>
              <w:rPr>
                <w:rFonts w:ascii="宋体" w:hAnsi="宋体" w:cs="宋体"/>
                <w:szCs w:val="21"/>
              </w:rPr>
            </w:pPr>
            <w:r w:rsidRPr="00E57AF8">
              <w:rPr>
                <w:rFonts w:ascii="宋体" w:hAnsi="宋体" w:hint="eastAsia"/>
                <w:szCs w:val="21"/>
              </w:rPr>
              <w:t>673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694B5" w14:textId="77777777" w:rsidR="00D17646" w:rsidRPr="00E57AF8" w:rsidRDefault="00D17646" w:rsidP="00BC02E2">
            <w:pPr>
              <w:jc w:val="center"/>
              <w:rPr>
                <w:rFonts w:ascii="宋体" w:hAnsi="宋体" w:cs="宋体"/>
                <w:szCs w:val="21"/>
              </w:rPr>
            </w:pPr>
            <w:r w:rsidRPr="00E57AF8">
              <w:rPr>
                <w:rFonts w:ascii="宋体" w:hAnsi="宋体" w:hint="eastAsia"/>
                <w:szCs w:val="21"/>
              </w:rPr>
              <w:t>塑料布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23D113" w14:textId="77777777" w:rsidR="00D17646" w:rsidRPr="00E57AF8" w:rsidRDefault="00D17646" w:rsidP="00BC02E2">
            <w:pPr>
              <w:jc w:val="center"/>
              <w:rPr>
                <w:rFonts w:ascii="宋体" w:hAnsi="宋体" w:cs="宋体"/>
                <w:szCs w:val="21"/>
              </w:rPr>
            </w:pPr>
            <w:r w:rsidRPr="00E57AF8">
              <w:rPr>
                <w:rFonts w:ascii="宋体" w:hAnsi="宋体" w:hint="eastAsia"/>
                <w:szCs w:val="21"/>
              </w:rPr>
              <w:t>2m/100M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8A045"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92CC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8244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伊特绮、妙馨思、源兴　</w:t>
            </w:r>
          </w:p>
        </w:tc>
      </w:tr>
      <w:tr w:rsidR="00D17646" w:rsidRPr="00E57AF8" w14:paraId="349598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A0E66" w14:textId="77777777" w:rsidR="00D17646" w:rsidRPr="00E57AF8" w:rsidRDefault="00D17646" w:rsidP="00BC02E2">
            <w:pPr>
              <w:jc w:val="center"/>
              <w:rPr>
                <w:rFonts w:ascii="宋体" w:hAnsi="宋体" w:cs="宋体"/>
                <w:szCs w:val="21"/>
              </w:rPr>
            </w:pPr>
            <w:r w:rsidRPr="00E57AF8">
              <w:rPr>
                <w:rFonts w:ascii="宋体" w:hAnsi="宋体" w:hint="eastAsia"/>
                <w:szCs w:val="21"/>
              </w:rPr>
              <w:t>674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73440" w14:textId="77777777" w:rsidR="00D17646" w:rsidRPr="00E57AF8" w:rsidRDefault="00D17646" w:rsidP="00BC02E2">
            <w:pPr>
              <w:jc w:val="center"/>
              <w:rPr>
                <w:rFonts w:ascii="宋体" w:hAnsi="宋体" w:cs="宋体"/>
                <w:szCs w:val="21"/>
              </w:rPr>
            </w:pPr>
            <w:r w:rsidRPr="00E57AF8">
              <w:rPr>
                <w:rFonts w:ascii="宋体" w:hAnsi="宋体" w:hint="eastAsia"/>
                <w:szCs w:val="21"/>
              </w:rPr>
              <w:t>塑料彩带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C42E1" w14:textId="77777777" w:rsidR="00D17646" w:rsidRPr="00E57AF8" w:rsidRDefault="00D17646" w:rsidP="00BC02E2">
            <w:pPr>
              <w:jc w:val="center"/>
              <w:rPr>
                <w:rFonts w:ascii="宋体" w:hAnsi="宋体" w:cs="宋体"/>
                <w:szCs w:val="21"/>
              </w:rPr>
            </w:pPr>
            <w:r w:rsidRPr="00E57AF8">
              <w:rPr>
                <w:rFonts w:ascii="宋体" w:hAnsi="宋体" w:hint="eastAsia"/>
                <w:szCs w:val="21"/>
              </w:rPr>
              <w:t>4*20m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EA475"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7D38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9BBC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伊特绮、妙馨思、源兴　</w:t>
            </w:r>
          </w:p>
        </w:tc>
      </w:tr>
      <w:tr w:rsidR="00D17646" w:rsidRPr="00E57AF8" w14:paraId="412F74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41D08" w14:textId="77777777" w:rsidR="00D17646" w:rsidRPr="00E57AF8" w:rsidRDefault="00D17646" w:rsidP="00BC02E2">
            <w:pPr>
              <w:jc w:val="center"/>
              <w:rPr>
                <w:rFonts w:ascii="宋体" w:hAnsi="宋体" w:cs="宋体"/>
                <w:szCs w:val="21"/>
              </w:rPr>
            </w:pPr>
            <w:r w:rsidRPr="00E57AF8">
              <w:rPr>
                <w:rFonts w:ascii="宋体" w:hAnsi="宋体" w:hint="eastAsia"/>
                <w:szCs w:val="21"/>
              </w:rPr>
              <w:t>675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AA1F6" w14:textId="77777777" w:rsidR="00D17646" w:rsidRPr="00E57AF8" w:rsidRDefault="00D17646" w:rsidP="00BC02E2">
            <w:pPr>
              <w:jc w:val="center"/>
              <w:rPr>
                <w:rFonts w:ascii="宋体" w:hAnsi="宋体" w:cs="宋体"/>
                <w:szCs w:val="21"/>
              </w:rPr>
            </w:pPr>
            <w:r w:rsidRPr="00E57AF8">
              <w:rPr>
                <w:rFonts w:ascii="宋体" w:hAnsi="宋体" w:hint="eastAsia"/>
                <w:szCs w:val="21"/>
              </w:rPr>
              <w:t>塑料涨钉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41CFA" w14:textId="77777777" w:rsidR="00D17646" w:rsidRPr="00E57AF8" w:rsidRDefault="00D17646" w:rsidP="00BC02E2">
            <w:pPr>
              <w:jc w:val="center"/>
              <w:rPr>
                <w:rFonts w:ascii="宋体" w:hAnsi="宋体" w:cs="宋体"/>
                <w:szCs w:val="21"/>
              </w:rPr>
            </w:pPr>
            <w:r w:rsidRPr="00E57AF8">
              <w:rPr>
                <w:rFonts w:ascii="宋体" w:hAnsi="宋体" w:hint="eastAsia"/>
                <w:szCs w:val="21"/>
              </w:rPr>
              <w:t>135mm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88F05"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3716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189C8" w14:textId="77777777" w:rsidR="00D17646" w:rsidRPr="00E57AF8" w:rsidRDefault="00D17646" w:rsidP="00BC02E2">
            <w:pPr>
              <w:jc w:val="center"/>
              <w:rPr>
                <w:rFonts w:ascii="宋体" w:hAnsi="宋体" w:cs="宋体"/>
                <w:szCs w:val="21"/>
              </w:rPr>
            </w:pPr>
            <w:r w:rsidRPr="00E57AF8">
              <w:rPr>
                <w:rFonts w:ascii="宋体" w:hAnsi="宋体" w:hint="eastAsia"/>
                <w:szCs w:val="21"/>
              </w:rPr>
              <w:t>天坛、劲功、传工</w:t>
            </w:r>
          </w:p>
        </w:tc>
      </w:tr>
      <w:tr w:rsidR="00D17646" w:rsidRPr="00E57AF8" w14:paraId="5D27A6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83113" w14:textId="77777777" w:rsidR="00D17646" w:rsidRPr="00E57AF8" w:rsidRDefault="00D17646" w:rsidP="00BC02E2">
            <w:pPr>
              <w:jc w:val="center"/>
              <w:rPr>
                <w:rFonts w:ascii="宋体" w:hAnsi="宋体" w:cs="宋体"/>
                <w:szCs w:val="21"/>
              </w:rPr>
            </w:pPr>
            <w:r w:rsidRPr="00E57AF8">
              <w:rPr>
                <w:rFonts w:ascii="宋体" w:hAnsi="宋体" w:hint="eastAsia"/>
                <w:szCs w:val="21"/>
              </w:rPr>
              <w:t>676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F818A" w14:textId="77777777" w:rsidR="00D17646" w:rsidRPr="00E57AF8" w:rsidRDefault="00D17646" w:rsidP="00BC02E2">
            <w:pPr>
              <w:jc w:val="center"/>
              <w:rPr>
                <w:rFonts w:ascii="宋体" w:hAnsi="宋体" w:cs="宋体"/>
                <w:szCs w:val="21"/>
              </w:rPr>
            </w:pPr>
            <w:r w:rsidRPr="00E57AF8">
              <w:rPr>
                <w:rFonts w:ascii="宋体" w:hAnsi="宋体" w:hint="eastAsia"/>
                <w:szCs w:val="21"/>
              </w:rPr>
              <w:t>塑料涨钉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96A98" w14:textId="77777777" w:rsidR="00D17646" w:rsidRPr="00E57AF8" w:rsidRDefault="00D17646" w:rsidP="00BC02E2">
            <w:pPr>
              <w:jc w:val="center"/>
              <w:rPr>
                <w:rFonts w:ascii="宋体" w:hAnsi="宋体" w:cs="宋体"/>
                <w:szCs w:val="21"/>
              </w:rPr>
            </w:pPr>
            <w:r w:rsidRPr="00E57AF8">
              <w:rPr>
                <w:rFonts w:ascii="宋体" w:hAnsi="宋体" w:hint="eastAsia"/>
                <w:szCs w:val="21"/>
              </w:rPr>
              <w:t>120mm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B0C95"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E6EE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20F73" w14:textId="77777777" w:rsidR="00D17646" w:rsidRPr="00E57AF8" w:rsidRDefault="00D17646" w:rsidP="00BC02E2">
            <w:pPr>
              <w:jc w:val="center"/>
              <w:rPr>
                <w:rFonts w:ascii="宋体" w:hAnsi="宋体" w:cs="宋体"/>
                <w:szCs w:val="21"/>
              </w:rPr>
            </w:pPr>
            <w:r w:rsidRPr="00E57AF8">
              <w:rPr>
                <w:rFonts w:ascii="宋体" w:hAnsi="宋体" w:hint="eastAsia"/>
                <w:szCs w:val="21"/>
              </w:rPr>
              <w:t>天坛、劲功、传工</w:t>
            </w:r>
          </w:p>
        </w:tc>
      </w:tr>
      <w:tr w:rsidR="00D17646" w:rsidRPr="00E57AF8" w14:paraId="0CB3EB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A943F" w14:textId="77777777" w:rsidR="00D17646" w:rsidRPr="00E57AF8" w:rsidRDefault="00D17646" w:rsidP="00BC02E2">
            <w:pPr>
              <w:jc w:val="center"/>
              <w:rPr>
                <w:rFonts w:ascii="宋体" w:hAnsi="宋体" w:cs="宋体"/>
                <w:szCs w:val="21"/>
              </w:rPr>
            </w:pPr>
            <w:r w:rsidRPr="00E57AF8">
              <w:rPr>
                <w:rFonts w:ascii="宋体" w:hAnsi="宋体" w:hint="eastAsia"/>
                <w:szCs w:val="21"/>
              </w:rPr>
              <w:t>677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605F5" w14:textId="77777777" w:rsidR="00D17646" w:rsidRPr="00E57AF8" w:rsidRDefault="00D17646" w:rsidP="00BC02E2">
            <w:pPr>
              <w:jc w:val="center"/>
              <w:rPr>
                <w:rFonts w:ascii="宋体" w:hAnsi="宋体" w:cs="宋体"/>
                <w:szCs w:val="21"/>
              </w:rPr>
            </w:pPr>
            <w:r w:rsidRPr="00E57AF8">
              <w:rPr>
                <w:rFonts w:ascii="宋体" w:hAnsi="宋体" w:hint="eastAsia"/>
                <w:szCs w:val="21"/>
              </w:rPr>
              <w:t>塑料涨钉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F7660" w14:textId="77777777" w:rsidR="00D17646" w:rsidRPr="00E57AF8" w:rsidRDefault="00D17646" w:rsidP="00BC02E2">
            <w:pPr>
              <w:jc w:val="center"/>
              <w:rPr>
                <w:rFonts w:ascii="宋体" w:hAnsi="宋体" w:cs="宋体"/>
                <w:szCs w:val="21"/>
              </w:rPr>
            </w:pPr>
            <w:r w:rsidRPr="00E57AF8">
              <w:rPr>
                <w:rFonts w:ascii="宋体" w:hAnsi="宋体" w:hint="eastAsia"/>
                <w:szCs w:val="21"/>
              </w:rPr>
              <w:t>160mm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D09C7"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D0D6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72645" w14:textId="77777777" w:rsidR="00D17646" w:rsidRPr="00E57AF8" w:rsidRDefault="00D17646" w:rsidP="00BC02E2">
            <w:pPr>
              <w:jc w:val="center"/>
              <w:rPr>
                <w:rFonts w:ascii="宋体" w:hAnsi="宋体" w:cs="宋体"/>
                <w:szCs w:val="21"/>
              </w:rPr>
            </w:pPr>
            <w:r w:rsidRPr="00E57AF8">
              <w:rPr>
                <w:rFonts w:ascii="宋体" w:hAnsi="宋体" w:hint="eastAsia"/>
                <w:szCs w:val="21"/>
              </w:rPr>
              <w:t>天坛、劲功、传工</w:t>
            </w:r>
          </w:p>
        </w:tc>
      </w:tr>
      <w:tr w:rsidR="00D17646" w:rsidRPr="00E57AF8" w14:paraId="08AEB1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89DB4" w14:textId="77777777" w:rsidR="00D17646" w:rsidRPr="00E57AF8" w:rsidRDefault="00D17646" w:rsidP="00BC02E2">
            <w:pPr>
              <w:jc w:val="center"/>
              <w:rPr>
                <w:rFonts w:ascii="宋体" w:hAnsi="宋体" w:cs="宋体"/>
                <w:szCs w:val="21"/>
              </w:rPr>
            </w:pPr>
            <w:r w:rsidRPr="00E57AF8">
              <w:rPr>
                <w:rFonts w:ascii="宋体" w:hAnsi="宋体" w:hint="eastAsia"/>
                <w:szCs w:val="21"/>
              </w:rPr>
              <w:t>678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70390" w14:textId="77777777" w:rsidR="00D17646" w:rsidRPr="00E57AF8" w:rsidRDefault="00D17646" w:rsidP="00BC02E2">
            <w:pPr>
              <w:jc w:val="center"/>
              <w:rPr>
                <w:rFonts w:ascii="宋体" w:hAnsi="宋体" w:cs="宋体"/>
                <w:szCs w:val="21"/>
              </w:rPr>
            </w:pPr>
            <w:r w:rsidRPr="00E57AF8">
              <w:rPr>
                <w:rFonts w:ascii="宋体" w:hAnsi="宋体" w:hint="eastAsia"/>
                <w:szCs w:val="21"/>
              </w:rPr>
              <w:t>塑料涨钉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0B135" w14:textId="77777777" w:rsidR="00D17646" w:rsidRPr="00E57AF8" w:rsidRDefault="00D17646" w:rsidP="00BC02E2">
            <w:pPr>
              <w:jc w:val="center"/>
              <w:rPr>
                <w:rFonts w:ascii="宋体" w:hAnsi="宋体" w:cs="宋体"/>
                <w:szCs w:val="21"/>
              </w:rPr>
            </w:pPr>
            <w:r w:rsidRPr="00E57AF8">
              <w:rPr>
                <w:rFonts w:ascii="宋体" w:hAnsi="宋体" w:hint="eastAsia"/>
                <w:szCs w:val="21"/>
              </w:rPr>
              <w:t>100mm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B2EDF"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1FB1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9EE7A" w14:textId="77777777" w:rsidR="00D17646" w:rsidRPr="00E57AF8" w:rsidRDefault="00D17646" w:rsidP="00BC02E2">
            <w:pPr>
              <w:jc w:val="center"/>
              <w:rPr>
                <w:rFonts w:ascii="宋体" w:hAnsi="宋体" w:cs="宋体"/>
                <w:szCs w:val="21"/>
              </w:rPr>
            </w:pPr>
            <w:r w:rsidRPr="00E57AF8">
              <w:rPr>
                <w:rFonts w:ascii="宋体" w:hAnsi="宋体" w:hint="eastAsia"/>
                <w:szCs w:val="21"/>
              </w:rPr>
              <w:t>天坛、劲功、传工</w:t>
            </w:r>
          </w:p>
        </w:tc>
      </w:tr>
      <w:tr w:rsidR="00D17646" w:rsidRPr="00E57AF8" w14:paraId="1298A6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46278" w14:textId="77777777" w:rsidR="00D17646" w:rsidRPr="00E57AF8" w:rsidRDefault="00D17646" w:rsidP="00BC02E2">
            <w:pPr>
              <w:jc w:val="center"/>
              <w:rPr>
                <w:rFonts w:ascii="宋体" w:hAnsi="宋体" w:cs="宋体"/>
                <w:szCs w:val="21"/>
              </w:rPr>
            </w:pPr>
            <w:r w:rsidRPr="00E57AF8">
              <w:rPr>
                <w:rFonts w:ascii="宋体" w:hAnsi="宋体" w:hint="eastAsia"/>
                <w:szCs w:val="21"/>
              </w:rPr>
              <w:t>679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256C8" w14:textId="77777777" w:rsidR="00D17646" w:rsidRPr="00E57AF8" w:rsidRDefault="00D17646" w:rsidP="00BC02E2">
            <w:pPr>
              <w:jc w:val="center"/>
              <w:rPr>
                <w:rFonts w:ascii="宋体" w:hAnsi="宋体" w:cs="宋体"/>
                <w:szCs w:val="21"/>
              </w:rPr>
            </w:pPr>
            <w:r w:rsidRPr="00E57AF8">
              <w:rPr>
                <w:rFonts w:ascii="宋体" w:hAnsi="宋体" w:hint="eastAsia"/>
                <w:szCs w:val="21"/>
              </w:rPr>
              <w:t>塑料胀塞</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E8118C" w14:textId="77777777" w:rsidR="00D17646" w:rsidRPr="00E57AF8" w:rsidRDefault="00D17646" w:rsidP="00BC02E2">
            <w:pPr>
              <w:jc w:val="center"/>
              <w:rPr>
                <w:rFonts w:ascii="宋体" w:hAnsi="宋体" w:cs="宋体"/>
                <w:szCs w:val="21"/>
              </w:rPr>
            </w:pPr>
            <w:r w:rsidRPr="00E57AF8">
              <w:rPr>
                <w:rFonts w:ascii="宋体" w:hAnsi="宋体" w:hint="eastAsia"/>
                <w:szCs w:val="21"/>
              </w:rPr>
              <w:t>M8*37mm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F5E800"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20E0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228EC" w14:textId="77777777" w:rsidR="00D17646" w:rsidRPr="00E57AF8" w:rsidRDefault="00D17646" w:rsidP="00BC02E2">
            <w:pPr>
              <w:jc w:val="center"/>
              <w:rPr>
                <w:rFonts w:ascii="宋体" w:hAnsi="宋体" w:cs="宋体"/>
                <w:szCs w:val="21"/>
              </w:rPr>
            </w:pPr>
            <w:r w:rsidRPr="00E57AF8">
              <w:rPr>
                <w:rFonts w:ascii="宋体" w:hAnsi="宋体" w:hint="eastAsia"/>
                <w:szCs w:val="21"/>
              </w:rPr>
              <w:t>天坛、海斯迪克、劲功</w:t>
            </w:r>
          </w:p>
        </w:tc>
      </w:tr>
      <w:tr w:rsidR="00D17646" w:rsidRPr="00E57AF8" w14:paraId="69A2A5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A2746" w14:textId="77777777" w:rsidR="00D17646" w:rsidRPr="00E57AF8" w:rsidRDefault="00D17646" w:rsidP="00BC02E2">
            <w:pPr>
              <w:jc w:val="center"/>
              <w:rPr>
                <w:rFonts w:ascii="宋体" w:hAnsi="宋体" w:cs="宋体"/>
                <w:szCs w:val="21"/>
              </w:rPr>
            </w:pPr>
            <w:r w:rsidRPr="00E57AF8">
              <w:rPr>
                <w:rFonts w:ascii="宋体" w:hAnsi="宋体" w:hint="eastAsia"/>
                <w:szCs w:val="21"/>
              </w:rPr>
              <w:t>680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156D0" w14:textId="77777777" w:rsidR="00D17646" w:rsidRPr="00E57AF8" w:rsidRDefault="00D17646" w:rsidP="00BC02E2">
            <w:pPr>
              <w:jc w:val="center"/>
              <w:rPr>
                <w:rFonts w:ascii="宋体" w:hAnsi="宋体" w:cs="宋体"/>
                <w:szCs w:val="21"/>
              </w:rPr>
            </w:pPr>
            <w:r w:rsidRPr="00E57AF8">
              <w:rPr>
                <w:rFonts w:ascii="宋体" w:hAnsi="宋体" w:hint="eastAsia"/>
                <w:szCs w:val="21"/>
              </w:rPr>
              <w:t>塑料胀塞</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C2DC0" w14:textId="77777777" w:rsidR="00D17646" w:rsidRPr="00E57AF8" w:rsidRDefault="00D17646" w:rsidP="00BC02E2">
            <w:pPr>
              <w:jc w:val="center"/>
              <w:rPr>
                <w:rFonts w:ascii="宋体" w:hAnsi="宋体" w:cs="宋体"/>
                <w:szCs w:val="21"/>
              </w:rPr>
            </w:pPr>
            <w:r w:rsidRPr="00E57AF8">
              <w:rPr>
                <w:rFonts w:ascii="宋体" w:hAnsi="宋体" w:hint="eastAsia"/>
                <w:szCs w:val="21"/>
              </w:rPr>
              <w:t>M6*30mm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3DD78"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3F95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17A04" w14:textId="77777777" w:rsidR="00D17646" w:rsidRPr="00E57AF8" w:rsidRDefault="00D17646" w:rsidP="00BC02E2">
            <w:pPr>
              <w:jc w:val="center"/>
              <w:rPr>
                <w:rFonts w:ascii="宋体" w:hAnsi="宋体" w:cs="宋体"/>
                <w:szCs w:val="21"/>
              </w:rPr>
            </w:pPr>
            <w:r w:rsidRPr="00E57AF8">
              <w:rPr>
                <w:rFonts w:ascii="宋体" w:hAnsi="宋体" w:hint="eastAsia"/>
                <w:szCs w:val="21"/>
              </w:rPr>
              <w:t>天坛、海斯迪克、劲功</w:t>
            </w:r>
          </w:p>
        </w:tc>
      </w:tr>
      <w:tr w:rsidR="00D17646" w:rsidRPr="00E57AF8" w14:paraId="1E67B9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67767" w14:textId="77777777" w:rsidR="00D17646" w:rsidRPr="00E57AF8" w:rsidRDefault="00D17646" w:rsidP="00BC02E2">
            <w:pPr>
              <w:jc w:val="center"/>
              <w:rPr>
                <w:rFonts w:ascii="宋体" w:hAnsi="宋体" w:cs="宋体"/>
                <w:szCs w:val="21"/>
              </w:rPr>
            </w:pPr>
            <w:r w:rsidRPr="00E57AF8">
              <w:rPr>
                <w:rFonts w:ascii="宋体" w:hAnsi="宋体" w:hint="eastAsia"/>
                <w:szCs w:val="21"/>
              </w:rPr>
              <w:t>681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F60AA" w14:textId="77777777" w:rsidR="00D17646" w:rsidRPr="00E57AF8" w:rsidRDefault="00D17646" w:rsidP="00BC02E2">
            <w:pPr>
              <w:jc w:val="center"/>
              <w:rPr>
                <w:rFonts w:ascii="宋体" w:hAnsi="宋体" w:cs="宋体"/>
                <w:szCs w:val="21"/>
              </w:rPr>
            </w:pPr>
            <w:r w:rsidRPr="00E57AF8">
              <w:rPr>
                <w:rFonts w:ascii="宋体" w:hAnsi="宋体" w:hint="eastAsia"/>
                <w:szCs w:val="21"/>
              </w:rPr>
              <w:t>塑料软管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C471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FA4A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B909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63A4F" w14:textId="77777777" w:rsidR="00D17646" w:rsidRPr="00E57AF8" w:rsidRDefault="00D17646" w:rsidP="00BC02E2">
            <w:pPr>
              <w:jc w:val="center"/>
              <w:rPr>
                <w:rFonts w:ascii="宋体" w:hAnsi="宋体" w:cs="宋体"/>
                <w:szCs w:val="21"/>
              </w:rPr>
            </w:pPr>
            <w:r w:rsidRPr="00E57AF8">
              <w:rPr>
                <w:rFonts w:ascii="宋体" w:hAnsi="宋体" w:hint="eastAsia"/>
                <w:szCs w:val="21"/>
              </w:rPr>
              <w:t>时达、九牧、潜水艇</w:t>
            </w:r>
          </w:p>
        </w:tc>
      </w:tr>
      <w:tr w:rsidR="00D17646" w:rsidRPr="00E57AF8" w14:paraId="2C0AA5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62055" w14:textId="77777777" w:rsidR="00D17646" w:rsidRPr="00E57AF8" w:rsidRDefault="00D17646" w:rsidP="00BC02E2">
            <w:pPr>
              <w:jc w:val="center"/>
              <w:rPr>
                <w:rFonts w:ascii="宋体" w:hAnsi="宋体" w:cs="宋体"/>
                <w:szCs w:val="21"/>
              </w:rPr>
            </w:pPr>
            <w:r w:rsidRPr="00E57AF8">
              <w:rPr>
                <w:rFonts w:ascii="宋体" w:hAnsi="宋体" w:hint="eastAsia"/>
                <w:szCs w:val="21"/>
              </w:rPr>
              <w:t>682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302A4" w14:textId="77777777" w:rsidR="00D17646" w:rsidRPr="00E57AF8" w:rsidRDefault="00D17646" w:rsidP="00BC02E2">
            <w:pPr>
              <w:jc w:val="center"/>
              <w:rPr>
                <w:rFonts w:ascii="宋体" w:hAnsi="宋体" w:cs="宋体"/>
                <w:szCs w:val="21"/>
              </w:rPr>
            </w:pPr>
            <w:r w:rsidRPr="00E57AF8">
              <w:rPr>
                <w:rFonts w:ascii="宋体" w:hAnsi="宋体" w:hint="eastAsia"/>
                <w:szCs w:val="21"/>
              </w:rPr>
              <w:t>塑料链子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93C67" w14:textId="77777777" w:rsidR="00D17646" w:rsidRPr="00E57AF8" w:rsidRDefault="00D17646" w:rsidP="00BC02E2">
            <w:pPr>
              <w:jc w:val="center"/>
              <w:rPr>
                <w:rFonts w:ascii="宋体" w:hAnsi="宋体" w:cs="宋体"/>
                <w:szCs w:val="21"/>
              </w:rPr>
            </w:pPr>
            <w:r w:rsidRPr="00E57AF8">
              <w:rPr>
                <w:rFonts w:ascii="宋体" w:hAnsi="宋体" w:hint="eastAsia"/>
                <w:szCs w:val="21"/>
              </w:rPr>
              <w:t>2.8m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EE169" w14:textId="77777777" w:rsidR="00D17646" w:rsidRPr="00E57AF8" w:rsidRDefault="00D17646" w:rsidP="00BC02E2">
            <w:pPr>
              <w:jc w:val="center"/>
              <w:rPr>
                <w:rFonts w:ascii="宋体" w:hAnsi="宋体" w:cs="宋体"/>
                <w:szCs w:val="21"/>
              </w:rPr>
            </w:pPr>
            <w:r w:rsidRPr="00E57AF8">
              <w:rPr>
                <w:rFonts w:ascii="宋体" w:hAnsi="宋体" w:hint="eastAsia"/>
                <w:szCs w:val="21"/>
              </w:rPr>
              <w:t>条</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A302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5C6DC"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顶固、卡贝、工途</w:t>
            </w:r>
          </w:p>
        </w:tc>
      </w:tr>
      <w:tr w:rsidR="00D17646" w:rsidRPr="00E57AF8" w14:paraId="714F5E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8DA42" w14:textId="77777777" w:rsidR="00D17646" w:rsidRPr="00E57AF8" w:rsidRDefault="00D17646" w:rsidP="00BC02E2">
            <w:pPr>
              <w:jc w:val="center"/>
              <w:rPr>
                <w:rFonts w:ascii="宋体" w:hAnsi="宋体" w:cs="宋体"/>
                <w:szCs w:val="21"/>
              </w:rPr>
            </w:pPr>
            <w:r w:rsidRPr="00E57AF8">
              <w:rPr>
                <w:rFonts w:ascii="宋体" w:hAnsi="宋体" w:hint="eastAsia"/>
                <w:szCs w:val="21"/>
              </w:rPr>
              <w:t>683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9F5D0" w14:textId="77777777" w:rsidR="00D17646" w:rsidRPr="00E57AF8" w:rsidRDefault="00D17646" w:rsidP="00BC02E2">
            <w:pPr>
              <w:jc w:val="center"/>
              <w:rPr>
                <w:rFonts w:ascii="宋体" w:hAnsi="宋体" w:cs="宋体"/>
                <w:szCs w:val="21"/>
              </w:rPr>
            </w:pPr>
            <w:r w:rsidRPr="00E57AF8">
              <w:rPr>
                <w:rFonts w:ascii="宋体" w:hAnsi="宋体" w:hint="eastAsia"/>
                <w:szCs w:val="21"/>
              </w:rPr>
              <w:t>塑钢窗月牙锁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7EC40"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F3C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642E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17CD8"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4471DC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65004" w14:textId="77777777" w:rsidR="00D17646" w:rsidRPr="00E57AF8" w:rsidRDefault="00D17646" w:rsidP="00BC02E2">
            <w:pPr>
              <w:jc w:val="center"/>
              <w:rPr>
                <w:rFonts w:ascii="宋体" w:hAnsi="宋体" w:cs="宋体"/>
                <w:szCs w:val="21"/>
              </w:rPr>
            </w:pPr>
            <w:r w:rsidRPr="00E57AF8">
              <w:rPr>
                <w:rFonts w:ascii="宋体" w:hAnsi="宋体" w:hint="eastAsia"/>
                <w:szCs w:val="21"/>
              </w:rPr>
              <w:t>684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8627A" w14:textId="77777777" w:rsidR="00D17646" w:rsidRPr="00E57AF8" w:rsidRDefault="00D17646" w:rsidP="00BC02E2">
            <w:pPr>
              <w:jc w:val="center"/>
              <w:rPr>
                <w:rFonts w:ascii="宋体" w:hAnsi="宋体" w:cs="宋体"/>
                <w:szCs w:val="21"/>
              </w:rPr>
            </w:pPr>
            <w:r w:rsidRPr="00E57AF8">
              <w:rPr>
                <w:rFonts w:ascii="宋体" w:hAnsi="宋体" w:hint="eastAsia"/>
                <w:szCs w:val="21"/>
              </w:rPr>
              <w:t>塑钢门锁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69E90"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ADD5A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A2B4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A3076"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0F4A80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ABA9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685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4458A" w14:textId="77777777" w:rsidR="00D17646" w:rsidRPr="00E57AF8" w:rsidRDefault="00D17646" w:rsidP="00BC02E2">
            <w:pPr>
              <w:jc w:val="center"/>
              <w:rPr>
                <w:rFonts w:ascii="宋体" w:hAnsi="宋体" w:cs="宋体"/>
                <w:szCs w:val="21"/>
              </w:rPr>
            </w:pPr>
            <w:r w:rsidRPr="00E57AF8">
              <w:rPr>
                <w:rFonts w:ascii="宋体" w:hAnsi="宋体" w:hint="eastAsia"/>
                <w:szCs w:val="21"/>
              </w:rPr>
              <w:t>墩布池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C7215" w14:textId="77777777" w:rsidR="00D17646" w:rsidRPr="00E57AF8" w:rsidRDefault="00D17646" w:rsidP="00BC02E2">
            <w:pPr>
              <w:jc w:val="center"/>
              <w:rPr>
                <w:rFonts w:ascii="宋体" w:hAnsi="宋体" w:cs="宋体"/>
                <w:szCs w:val="21"/>
              </w:rPr>
            </w:pPr>
            <w:r w:rsidRPr="00E57AF8">
              <w:rPr>
                <w:rFonts w:ascii="宋体" w:hAnsi="宋体" w:hint="eastAsia"/>
                <w:szCs w:val="21"/>
              </w:rPr>
              <w:t>中号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17D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ED01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32761"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惠达、朝阳、九牧</w:t>
            </w:r>
          </w:p>
        </w:tc>
      </w:tr>
      <w:tr w:rsidR="00D17646" w:rsidRPr="00E57AF8" w14:paraId="67A1B7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87EBC" w14:textId="77777777" w:rsidR="00D17646" w:rsidRPr="00E57AF8" w:rsidRDefault="00D17646" w:rsidP="00BC02E2">
            <w:pPr>
              <w:jc w:val="center"/>
              <w:rPr>
                <w:rFonts w:ascii="宋体" w:hAnsi="宋体" w:cs="宋体"/>
                <w:szCs w:val="21"/>
              </w:rPr>
            </w:pPr>
            <w:r w:rsidRPr="00E57AF8">
              <w:rPr>
                <w:rFonts w:ascii="宋体" w:hAnsi="宋体" w:hint="eastAsia"/>
                <w:szCs w:val="21"/>
              </w:rPr>
              <w:t>686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2C2B3" w14:textId="77777777" w:rsidR="00D17646" w:rsidRPr="00E57AF8" w:rsidRDefault="00D17646" w:rsidP="00BC02E2">
            <w:pPr>
              <w:jc w:val="center"/>
              <w:rPr>
                <w:rFonts w:ascii="宋体" w:hAnsi="宋体" w:cs="宋体"/>
                <w:szCs w:val="21"/>
              </w:rPr>
            </w:pPr>
            <w:r w:rsidRPr="00E57AF8">
              <w:rPr>
                <w:rFonts w:ascii="宋体" w:hAnsi="宋体" w:hint="eastAsia"/>
                <w:szCs w:val="21"/>
              </w:rPr>
              <w:t>墩布池下水口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3FCAF" w14:textId="77777777" w:rsidR="00D17646" w:rsidRPr="00E57AF8" w:rsidRDefault="00D17646" w:rsidP="00BC02E2">
            <w:pPr>
              <w:jc w:val="center"/>
              <w:rPr>
                <w:rFonts w:ascii="宋体" w:hAnsi="宋体" w:cs="宋体"/>
                <w:szCs w:val="21"/>
              </w:rPr>
            </w:pPr>
            <w:r w:rsidRPr="00E57AF8">
              <w:rPr>
                <w:rFonts w:ascii="宋体" w:hAnsi="宋体" w:hint="eastAsia"/>
                <w:szCs w:val="21"/>
              </w:rPr>
              <w:t>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18D2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016BC"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50BC8"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九牧、潜水艇、科勒</w:t>
            </w:r>
          </w:p>
        </w:tc>
      </w:tr>
      <w:tr w:rsidR="00D17646" w:rsidRPr="00E57AF8" w14:paraId="75DE75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DD434" w14:textId="77777777" w:rsidR="00D17646" w:rsidRPr="00E57AF8" w:rsidRDefault="00D17646" w:rsidP="00BC02E2">
            <w:pPr>
              <w:jc w:val="center"/>
              <w:rPr>
                <w:rFonts w:ascii="宋体" w:hAnsi="宋体" w:cs="宋体"/>
                <w:szCs w:val="21"/>
              </w:rPr>
            </w:pPr>
            <w:r w:rsidRPr="00E57AF8">
              <w:rPr>
                <w:rFonts w:ascii="宋体" w:hAnsi="宋体" w:hint="eastAsia"/>
                <w:szCs w:val="21"/>
              </w:rPr>
              <w:t>687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29CF7" w14:textId="77777777" w:rsidR="00D17646" w:rsidRPr="00E57AF8" w:rsidRDefault="00D17646" w:rsidP="00BC02E2">
            <w:pPr>
              <w:jc w:val="center"/>
              <w:rPr>
                <w:rFonts w:ascii="宋体" w:hAnsi="宋体" w:cs="宋体"/>
                <w:szCs w:val="21"/>
              </w:rPr>
            </w:pPr>
            <w:r w:rsidRPr="00E57AF8">
              <w:rPr>
                <w:rFonts w:ascii="宋体" w:hAnsi="宋体" w:hint="eastAsia"/>
                <w:szCs w:val="21"/>
              </w:rPr>
              <w:t>墩布池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C93E8" w14:textId="77777777" w:rsidR="00D17646" w:rsidRPr="00E57AF8" w:rsidRDefault="00D17646" w:rsidP="00BC02E2">
            <w:pPr>
              <w:jc w:val="center"/>
              <w:rPr>
                <w:rFonts w:ascii="宋体" w:hAnsi="宋体" w:cs="宋体"/>
                <w:szCs w:val="21"/>
              </w:rPr>
            </w:pPr>
            <w:r w:rsidRPr="00E57AF8">
              <w:rPr>
                <w:rFonts w:ascii="宋体" w:hAnsi="宋体" w:hint="eastAsia"/>
                <w:szCs w:val="21"/>
              </w:rPr>
              <w:t>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325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06F6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F377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1CC54A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B142" w14:textId="77777777" w:rsidR="00D17646" w:rsidRPr="00E57AF8" w:rsidRDefault="00D17646" w:rsidP="00BC02E2">
            <w:pPr>
              <w:jc w:val="center"/>
              <w:rPr>
                <w:rFonts w:ascii="宋体" w:hAnsi="宋体" w:cs="宋体"/>
                <w:szCs w:val="21"/>
              </w:rPr>
            </w:pPr>
            <w:r w:rsidRPr="00E57AF8">
              <w:rPr>
                <w:rFonts w:ascii="宋体" w:hAnsi="宋体" w:hint="eastAsia"/>
                <w:szCs w:val="21"/>
              </w:rPr>
              <w:t>688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F2531" w14:textId="77777777" w:rsidR="00D17646" w:rsidRPr="00E57AF8" w:rsidRDefault="00D17646" w:rsidP="00BC02E2">
            <w:pPr>
              <w:jc w:val="center"/>
              <w:rPr>
                <w:rFonts w:ascii="宋体" w:hAnsi="宋体" w:cs="宋体"/>
                <w:szCs w:val="21"/>
              </w:rPr>
            </w:pPr>
            <w:r w:rsidRPr="00E57AF8">
              <w:rPr>
                <w:rFonts w:ascii="宋体" w:hAnsi="宋体" w:hint="eastAsia"/>
                <w:szCs w:val="21"/>
              </w:rPr>
              <w:t>壁纸刀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29827" w14:textId="77777777" w:rsidR="00D17646" w:rsidRPr="00E57AF8" w:rsidRDefault="00D17646" w:rsidP="00BC02E2">
            <w:pPr>
              <w:jc w:val="center"/>
              <w:rPr>
                <w:rFonts w:ascii="宋体" w:hAnsi="宋体" w:cs="宋体"/>
                <w:szCs w:val="21"/>
              </w:rPr>
            </w:pPr>
            <w:r w:rsidRPr="00E57AF8">
              <w:rPr>
                <w:rFonts w:ascii="宋体" w:hAnsi="宋体" w:hint="eastAsia"/>
                <w:szCs w:val="21"/>
              </w:rPr>
              <w:t>18mm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3D15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36AF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AAC6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73688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85FEE" w14:textId="77777777" w:rsidR="00D17646" w:rsidRPr="00E57AF8" w:rsidRDefault="00D17646" w:rsidP="00BC02E2">
            <w:pPr>
              <w:jc w:val="center"/>
              <w:rPr>
                <w:rFonts w:ascii="宋体" w:hAnsi="宋体" w:cs="宋体"/>
                <w:szCs w:val="21"/>
              </w:rPr>
            </w:pPr>
            <w:r w:rsidRPr="00E57AF8">
              <w:rPr>
                <w:rFonts w:ascii="宋体" w:hAnsi="宋体" w:hint="eastAsia"/>
                <w:szCs w:val="21"/>
              </w:rPr>
              <w:t>689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514A4" w14:textId="77777777" w:rsidR="00D17646" w:rsidRPr="00E57AF8" w:rsidRDefault="00D17646" w:rsidP="00BC02E2">
            <w:pPr>
              <w:jc w:val="center"/>
              <w:rPr>
                <w:rFonts w:ascii="宋体" w:hAnsi="宋体" w:cs="宋体"/>
                <w:szCs w:val="21"/>
              </w:rPr>
            </w:pPr>
            <w:r w:rsidRPr="00E57AF8">
              <w:rPr>
                <w:rFonts w:ascii="宋体" w:hAnsi="宋体" w:hint="eastAsia"/>
                <w:szCs w:val="21"/>
              </w:rPr>
              <w:t>壁纸刀片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58FA0" w14:textId="77777777" w:rsidR="00D17646" w:rsidRPr="00E57AF8" w:rsidRDefault="00D17646" w:rsidP="00BC02E2">
            <w:pPr>
              <w:jc w:val="center"/>
              <w:rPr>
                <w:rFonts w:ascii="宋体" w:hAnsi="宋体" w:cs="宋体"/>
                <w:szCs w:val="21"/>
              </w:rPr>
            </w:pPr>
            <w:r w:rsidRPr="00E57AF8">
              <w:rPr>
                <w:rFonts w:ascii="宋体" w:hAnsi="宋体" w:hint="eastAsia"/>
                <w:szCs w:val="21"/>
              </w:rPr>
              <w:t>10片/盒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3C1DE"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14C3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4FF65" w14:textId="77777777" w:rsidR="00D17646" w:rsidRPr="00E57AF8" w:rsidRDefault="00D17646" w:rsidP="00BC02E2">
            <w:pPr>
              <w:jc w:val="center"/>
              <w:rPr>
                <w:rFonts w:ascii="宋体" w:hAnsi="宋体" w:cs="宋体"/>
                <w:szCs w:val="21"/>
              </w:rPr>
            </w:pPr>
            <w:r w:rsidRPr="00E57AF8">
              <w:rPr>
                <w:rFonts w:ascii="宋体" w:hAnsi="宋体" w:hint="eastAsia"/>
                <w:szCs w:val="21"/>
              </w:rPr>
              <w:t>世达、田岛、博世</w:t>
            </w:r>
          </w:p>
        </w:tc>
      </w:tr>
      <w:tr w:rsidR="00D17646" w:rsidRPr="00E57AF8" w14:paraId="0B4756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BE0A" w14:textId="77777777" w:rsidR="00D17646" w:rsidRPr="00E57AF8" w:rsidRDefault="00D17646" w:rsidP="00BC02E2">
            <w:pPr>
              <w:jc w:val="center"/>
              <w:rPr>
                <w:rFonts w:ascii="宋体" w:hAnsi="宋体" w:cs="宋体"/>
                <w:szCs w:val="21"/>
              </w:rPr>
            </w:pPr>
            <w:r w:rsidRPr="00E57AF8">
              <w:rPr>
                <w:rFonts w:ascii="宋体" w:hAnsi="宋体" w:hint="eastAsia"/>
                <w:szCs w:val="21"/>
              </w:rPr>
              <w:t>690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96671" w14:textId="77777777" w:rsidR="00D17646" w:rsidRPr="00E57AF8" w:rsidRDefault="00D17646" w:rsidP="00BC02E2">
            <w:pPr>
              <w:jc w:val="center"/>
              <w:rPr>
                <w:rFonts w:ascii="宋体" w:hAnsi="宋体" w:cs="宋体"/>
                <w:szCs w:val="21"/>
              </w:rPr>
            </w:pPr>
            <w:r w:rsidRPr="00E57AF8">
              <w:rPr>
                <w:rFonts w:ascii="宋体" w:hAnsi="宋体" w:hint="eastAsia"/>
                <w:szCs w:val="21"/>
              </w:rPr>
              <w:t>壁纸胶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BCA99" w14:textId="77777777" w:rsidR="00D17646" w:rsidRPr="00E57AF8" w:rsidRDefault="00D17646" w:rsidP="00BC02E2">
            <w:pPr>
              <w:jc w:val="center"/>
              <w:rPr>
                <w:rFonts w:ascii="宋体" w:hAnsi="宋体" w:cs="宋体"/>
                <w:szCs w:val="21"/>
              </w:rPr>
            </w:pPr>
            <w:r w:rsidRPr="00E57AF8">
              <w:rPr>
                <w:rFonts w:ascii="宋体" w:hAnsi="宋体" w:hint="eastAsia"/>
                <w:szCs w:val="21"/>
              </w:rPr>
              <w:t>糯米胶、2kg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84FB6"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6C3F9"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8EC8B" w14:textId="77777777" w:rsidR="00D17646" w:rsidRPr="00E57AF8" w:rsidRDefault="00D17646" w:rsidP="00BC02E2">
            <w:pPr>
              <w:jc w:val="center"/>
              <w:rPr>
                <w:rFonts w:ascii="宋体" w:hAnsi="宋体" w:cs="宋体"/>
                <w:szCs w:val="21"/>
              </w:rPr>
            </w:pPr>
            <w:r w:rsidRPr="00E57AF8">
              <w:rPr>
                <w:rFonts w:ascii="宋体" w:hAnsi="宋体" w:hint="eastAsia"/>
                <w:szCs w:val="21"/>
              </w:rPr>
              <w:t>汉高、秀强、玉奕</w:t>
            </w:r>
          </w:p>
        </w:tc>
      </w:tr>
      <w:tr w:rsidR="00D17646" w:rsidRPr="00E57AF8" w14:paraId="17140F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F19D5" w14:textId="77777777" w:rsidR="00D17646" w:rsidRPr="00E57AF8" w:rsidRDefault="00D17646" w:rsidP="00BC02E2">
            <w:pPr>
              <w:jc w:val="center"/>
              <w:rPr>
                <w:rFonts w:ascii="宋体" w:hAnsi="宋体" w:cs="宋体"/>
                <w:szCs w:val="21"/>
              </w:rPr>
            </w:pPr>
            <w:r w:rsidRPr="00E57AF8">
              <w:rPr>
                <w:rFonts w:ascii="宋体" w:hAnsi="宋体" w:hint="eastAsia"/>
                <w:szCs w:val="21"/>
              </w:rPr>
              <w:t>691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ED9EC" w14:textId="77777777" w:rsidR="00D17646" w:rsidRPr="00E57AF8" w:rsidRDefault="00D17646" w:rsidP="00BC02E2">
            <w:pPr>
              <w:jc w:val="center"/>
              <w:rPr>
                <w:rFonts w:ascii="宋体" w:hAnsi="宋体" w:cs="宋体"/>
                <w:szCs w:val="21"/>
              </w:rPr>
            </w:pPr>
            <w:r w:rsidRPr="00E57AF8">
              <w:rPr>
                <w:rFonts w:ascii="宋体" w:hAnsi="宋体" w:hint="eastAsia"/>
                <w:szCs w:val="21"/>
              </w:rPr>
              <w:t>声控开关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AE889"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793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9FDE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DA0F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施耐德、西门子、ABB　</w:t>
            </w:r>
          </w:p>
        </w:tc>
      </w:tr>
      <w:tr w:rsidR="00D17646" w:rsidRPr="00E57AF8" w14:paraId="482902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8E28F" w14:textId="77777777" w:rsidR="00D17646" w:rsidRPr="00E57AF8" w:rsidRDefault="00D17646" w:rsidP="00BC02E2">
            <w:pPr>
              <w:jc w:val="center"/>
              <w:rPr>
                <w:rFonts w:ascii="宋体" w:hAnsi="宋体" w:cs="宋体"/>
                <w:szCs w:val="21"/>
              </w:rPr>
            </w:pPr>
            <w:r w:rsidRPr="00E57AF8">
              <w:rPr>
                <w:rFonts w:ascii="宋体" w:hAnsi="宋体" w:hint="eastAsia"/>
                <w:szCs w:val="21"/>
              </w:rPr>
              <w:t>692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87485" w14:textId="77777777" w:rsidR="00D17646" w:rsidRPr="00E57AF8" w:rsidRDefault="00D17646" w:rsidP="00BC02E2">
            <w:pPr>
              <w:jc w:val="center"/>
              <w:rPr>
                <w:rFonts w:ascii="宋体" w:hAnsi="宋体" w:cs="宋体"/>
                <w:szCs w:val="21"/>
              </w:rPr>
            </w:pPr>
            <w:r w:rsidRPr="00E57AF8">
              <w:rPr>
                <w:rFonts w:ascii="宋体" w:hAnsi="宋体" w:hint="eastAsia"/>
                <w:szCs w:val="21"/>
              </w:rPr>
              <w:t>声控灯口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DAF3CC" w14:textId="77777777" w:rsidR="00D17646" w:rsidRPr="00E57AF8" w:rsidRDefault="00D17646" w:rsidP="00BC02E2">
            <w:pPr>
              <w:jc w:val="center"/>
              <w:rPr>
                <w:rFonts w:ascii="宋体" w:hAnsi="宋体" w:cs="宋体"/>
                <w:szCs w:val="21"/>
              </w:rPr>
            </w:pPr>
            <w:r w:rsidRPr="00E57AF8">
              <w:rPr>
                <w:rFonts w:ascii="宋体" w:hAnsi="宋体" w:hint="eastAsia"/>
                <w:szCs w:val="21"/>
              </w:rPr>
              <w:t>标准e27螺口</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7BF0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7B120"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30D0F"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15C63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49E91" w14:textId="77777777" w:rsidR="00D17646" w:rsidRPr="00E57AF8" w:rsidRDefault="00D17646" w:rsidP="00BC02E2">
            <w:pPr>
              <w:jc w:val="center"/>
              <w:rPr>
                <w:rFonts w:ascii="宋体" w:hAnsi="宋体" w:cs="宋体"/>
                <w:szCs w:val="21"/>
              </w:rPr>
            </w:pPr>
            <w:r w:rsidRPr="00E57AF8">
              <w:rPr>
                <w:rFonts w:ascii="宋体" w:hAnsi="宋体" w:hint="eastAsia"/>
                <w:szCs w:val="21"/>
              </w:rPr>
              <w:t>693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407C6" w14:textId="77777777" w:rsidR="00D17646" w:rsidRPr="00E57AF8" w:rsidRDefault="00D17646" w:rsidP="00BC02E2">
            <w:pPr>
              <w:jc w:val="center"/>
              <w:rPr>
                <w:rFonts w:ascii="宋体" w:hAnsi="宋体" w:cs="宋体"/>
                <w:szCs w:val="21"/>
              </w:rPr>
            </w:pPr>
            <w:r w:rsidRPr="00E57AF8">
              <w:rPr>
                <w:rFonts w:ascii="宋体" w:hAnsi="宋体" w:hint="eastAsia"/>
                <w:szCs w:val="21"/>
              </w:rPr>
              <w:t>外丝直通阀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B34B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2E9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A93F0"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A42AA"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462692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F71D9" w14:textId="77777777" w:rsidR="00D17646" w:rsidRPr="00E57AF8" w:rsidRDefault="00D17646" w:rsidP="00BC02E2">
            <w:pPr>
              <w:jc w:val="center"/>
              <w:rPr>
                <w:rFonts w:ascii="宋体" w:hAnsi="宋体" w:cs="宋体"/>
                <w:szCs w:val="21"/>
              </w:rPr>
            </w:pPr>
            <w:r w:rsidRPr="00E57AF8">
              <w:rPr>
                <w:rFonts w:ascii="宋体" w:hAnsi="宋体" w:hint="eastAsia"/>
                <w:szCs w:val="21"/>
              </w:rPr>
              <w:t>694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F489B" w14:textId="77777777" w:rsidR="00D17646" w:rsidRPr="00E57AF8" w:rsidRDefault="00D17646" w:rsidP="00BC02E2">
            <w:pPr>
              <w:jc w:val="center"/>
              <w:rPr>
                <w:rFonts w:ascii="宋体" w:hAnsi="宋体" w:cs="宋体"/>
                <w:szCs w:val="21"/>
              </w:rPr>
            </w:pPr>
            <w:r w:rsidRPr="00E57AF8">
              <w:rPr>
                <w:rFonts w:ascii="宋体" w:hAnsi="宋体" w:hint="eastAsia"/>
                <w:szCs w:val="21"/>
              </w:rPr>
              <w:t>兆欧表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133AF" w14:textId="77777777" w:rsidR="00D17646" w:rsidRPr="00E57AF8" w:rsidRDefault="00D17646" w:rsidP="00BC02E2">
            <w:pPr>
              <w:jc w:val="center"/>
              <w:rPr>
                <w:rFonts w:ascii="宋体" w:hAnsi="宋体" w:cs="宋体"/>
                <w:szCs w:val="21"/>
              </w:rPr>
            </w:pPr>
            <w:r w:rsidRPr="00E57AF8">
              <w:rPr>
                <w:rFonts w:ascii="宋体" w:hAnsi="宋体" w:hint="eastAsia"/>
                <w:szCs w:val="21"/>
              </w:rPr>
              <w:t>W1901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889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1E34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8FAB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8EC03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DBB36" w14:textId="77777777" w:rsidR="00D17646" w:rsidRPr="00E57AF8" w:rsidRDefault="00D17646" w:rsidP="00BC02E2">
            <w:pPr>
              <w:jc w:val="center"/>
              <w:rPr>
                <w:rFonts w:ascii="宋体" w:hAnsi="宋体" w:cs="宋体"/>
                <w:szCs w:val="21"/>
              </w:rPr>
            </w:pPr>
            <w:r w:rsidRPr="00E57AF8">
              <w:rPr>
                <w:rFonts w:ascii="宋体" w:hAnsi="宋体" w:hint="eastAsia"/>
                <w:szCs w:val="21"/>
              </w:rPr>
              <w:t>695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3F331" w14:textId="77777777" w:rsidR="00D17646" w:rsidRPr="00E57AF8" w:rsidRDefault="00D17646" w:rsidP="00BC02E2">
            <w:pPr>
              <w:jc w:val="center"/>
              <w:rPr>
                <w:rFonts w:ascii="宋体" w:hAnsi="宋体" w:cs="宋体"/>
                <w:szCs w:val="21"/>
              </w:rPr>
            </w:pPr>
            <w:r w:rsidRPr="00E57AF8">
              <w:rPr>
                <w:rFonts w:ascii="宋体" w:hAnsi="宋体" w:hint="eastAsia"/>
                <w:szCs w:val="21"/>
              </w:rPr>
              <w:t>电力仪表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559D9" w14:textId="77777777" w:rsidR="00D17646" w:rsidRPr="00E57AF8" w:rsidRDefault="00D17646" w:rsidP="00BC02E2">
            <w:pPr>
              <w:jc w:val="center"/>
              <w:rPr>
                <w:rFonts w:ascii="宋体" w:hAnsi="宋体" w:cs="宋体"/>
                <w:szCs w:val="21"/>
              </w:rPr>
            </w:pPr>
            <w:r w:rsidRPr="00E57AF8">
              <w:rPr>
                <w:rFonts w:ascii="宋体" w:hAnsi="宋体" w:hint="eastAsia"/>
                <w:szCs w:val="21"/>
              </w:rPr>
              <w:t>EV450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49268"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1589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FF37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F8EE1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FAA49" w14:textId="77777777" w:rsidR="00D17646" w:rsidRPr="00E57AF8" w:rsidRDefault="00D17646" w:rsidP="00BC02E2">
            <w:pPr>
              <w:jc w:val="center"/>
              <w:rPr>
                <w:rFonts w:ascii="宋体" w:hAnsi="宋体" w:cs="宋体"/>
                <w:szCs w:val="21"/>
              </w:rPr>
            </w:pPr>
            <w:r w:rsidRPr="00E57AF8">
              <w:rPr>
                <w:rFonts w:ascii="宋体" w:hAnsi="宋体" w:hint="eastAsia"/>
                <w:szCs w:val="21"/>
              </w:rPr>
              <w:t>696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490C8" w14:textId="77777777" w:rsidR="00D17646" w:rsidRPr="00E57AF8" w:rsidRDefault="00D17646" w:rsidP="00BC02E2">
            <w:pPr>
              <w:jc w:val="center"/>
              <w:rPr>
                <w:rFonts w:ascii="宋体" w:hAnsi="宋体" w:cs="宋体"/>
                <w:szCs w:val="21"/>
              </w:rPr>
            </w:pPr>
            <w:r w:rsidRPr="00E57AF8">
              <w:rPr>
                <w:rFonts w:ascii="宋体" w:hAnsi="宋体" w:hint="eastAsia"/>
                <w:szCs w:val="21"/>
              </w:rPr>
              <w:t>大体混水龙头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30F76"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7514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6555D"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58C93"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4071D5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3C657" w14:textId="77777777" w:rsidR="00D17646" w:rsidRPr="00E57AF8" w:rsidRDefault="00D17646" w:rsidP="00BC02E2">
            <w:pPr>
              <w:jc w:val="center"/>
              <w:rPr>
                <w:rFonts w:ascii="宋体" w:hAnsi="宋体" w:cs="宋体"/>
                <w:szCs w:val="21"/>
              </w:rPr>
            </w:pPr>
            <w:r w:rsidRPr="00E57AF8">
              <w:rPr>
                <w:rFonts w:ascii="宋体" w:hAnsi="宋体" w:hint="eastAsia"/>
                <w:szCs w:val="21"/>
              </w:rPr>
              <w:t>697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CEF6B" w14:textId="77777777" w:rsidR="00D17646" w:rsidRPr="00E57AF8" w:rsidRDefault="00D17646" w:rsidP="00BC02E2">
            <w:pPr>
              <w:jc w:val="center"/>
              <w:rPr>
                <w:rFonts w:ascii="宋体" w:hAnsi="宋体" w:cs="宋体"/>
                <w:szCs w:val="21"/>
              </w:rPr>
            </w:pPr>
            <w:r w:rsidRPr="00E57AF8">
              <w:rPr>
                <w:rFonts w:ascii="宋体" w:hAnsi="宋体" w:hint="eastAsia"/>
                <w:szCs w:val="21"/>
              </w:rPr>
              <w:t>大体脚踏阀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9A06E" w14:textId="77777777" w:rsidR="00D17646" w:rsidRPr="00E57AF8" w:rsidRDefault="00D17646" w:rsidP="00BC02E2">
            <w:pPr>
              <w:jc w:val="center"/>
              <w:rPr>
                <w:rFonts w:ascii="宋体" w:hAnsi="宋体" w:cs="宋体"/>
                <w:szCs w:val="21"/>
              </w:rPr>
            </w:pPr>
            <w:r w:rsidRPr="00E57AF8">
              <w:rPr>
                <w:rFonts w:ascii="宋体" w:hAnsi="宋体" w:hint="eastAsia"/>
                <w:szCs w:val="21"/>
              </w:rPr>
              <w:t>卧式/01K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C7D8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81DD3"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CFEA6"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682B38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306F5" w14:textId="77777777" w:rsidR="00D17646" w:rsidRPr="00E57AF8" w:rsidRDefault="00D17646" w:rsidP="00BC02E2">
            <w:pPr>
              <w:jc w:val="center"/>
              <w:rPr>
                <w:rFonts w:ascii="宋体" w:hAnsi="宋体" w:cs="宋体"/>
                <w:szCs w:val="21"/>
              </w:rPr>
            </w:pPr>
            <w:r w:rsidRPr="00E57AF8">
              <w:rPr>
                <w:rFonts w:ascii="宋体" w:hAnsi="宋体" w:hint="eastAsia"/>
                <w:szCs w:val="21"/>
              </w:rPr>
              <w:t>698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ECB5A" w14:textId="77777777" w:rsidR="00D17646" w:rsidRPr="00E57AF8" w:rsidRDefault="00D17646" w:rsidP="00BC02E2">
            <w:pPr>
              <w:jc w:val="center"/>
              <w:rPr>
                <w:rFonts w:ascii="宋体" w:hAnsi="宋体" w:cs="宋体"/>
                <w:szCs w:val="21"/>
              </w:rPr>
            </w:pPr>
            <w:r w:rsidRPr="00E57AF8">
              <w:rPr>
                <w:rFonts w:ascii="宋体" w:hAnsi="宋体" w:hint="eastAsia"/>
                <w:szCs w:val="21"/>
              </w:rPr>
              <w:t>大小头皮套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C408C"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F0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2E78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9ED8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16C808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55C80" w14:textId="77777777" w:rsidR="00D17646" w:rsidRPr="00E57AF8" w:rsidRDefault="00D17646" w:rsidP="00BC02E2">
            <w:pPr>
              <w:jc w:val="center"/>
              <w:rPr>
                <w:rFonts w:ascii="宋体" w:hAnsi="宋体" w:cs="宋体"/>
                <w:szCs w:val="21"/>
              </w:rPr>
            </w:pPr>
            <w:r w:rsidRPr="00E57AF8">
              <w:rPr>
                <w:rFonts w:ascii="宋体" w:hAnsi="宋体" w:hint="eastAsia"/>
                <w:szCs w:val="21"/>
              </w:rPr>
              <w:t>699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A8E30" w14:textId="77777777" w:rsidR="00D17646" w:rsidRPr="00E57AF8" w:rsidRDefault="00D17646" w:rsidP="00BC02E2">
            <w:pPr>
              <w:jc w:val="center"/>
              <w:rPr>
                <w:rFonts w:ascii="宋体" w:hAnsi="宋体" w:cs="宋体"/>
                <w:szCs w:val="21"/>
              </w:rPr>
            </w:pPr>
            <w:r w:rsidRPr="00E57AF8">
              <w:rPr>
                <w:rFonts w:ascii="宋体" w:hAnsi="宋体" w:hint="eastAsia"/>
                <w:szCs w:val="21"/>
              </w:rPr>
              <w:t>大弯龙头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DB2AA"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BD4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56F1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4F2E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15B402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9E167" w14:textId="77777777" w:rsidR="00D17646" w:rsidRPr="00E57AF8" w:rsidRDefault="00D17646" w:rsidP="00BC02E2">
            <w:pPr>
              <w:jc w:val="center"/>
              <w:rPr>
                <w:rFonts w:ascii="宋体" w:hAnsi="宋体" w:cs="宋体"/>
                <w:szCs w:val="21"/>
              </w:rPr>
            </w:pPr>
            <w:r w:rsidRPr="00E57AF8">
              <w:rPr>
                <w:rFonts w:ascii="宋体" w:hAnsi="宋体" w:hint="eastAsia"/>
                <w:szCs w:val="21"/>
              </w:rPr>
              <w:t>700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8DEEC" w14:textId="77777777" w:rsidR="00D17646" w:rsidRPr="00E57AF8" w:rsidRDefault="00D17646" w:rsidP="00BC02E2">
            <w:pPr>
              <w:jc w:val="center"/>
              <w:rPr>
                <w:rFonts w:ascii="宋体" w:hAnsi="宋体" w:cs="宋体"/>
                <w:szCs w:val="21"/>
              </w:rPr>
            </w:pPr>
            <w:r w:rsidRPr="00E57AF8">
              <w:rPr>
                <w:rFonts w:ascii="宋体" w:hAnsi="宋体" w:hint="eastAsia"/>
                <w:szCs w:val="21"/>
              </w:rPr>
              <w:t>大理石开孔器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CC78B" w14:textId="77777777" w:rsidR="00D17646" w:rsidRPr="00E57AF8" w:rsidRDefault="00D17646" w:rsidP="00BC02E2">
            <w:pPr>
              <w:jc w:val="center"/>
              <w:rPr>
                <w:rFonts w:ascii="宋体" w:hAnsi="宋体" w:cs="宋体"/>
                <w:szCs w:val="21"/>
              </w:rPr>
            </w:pPr>
            <w:r w:rsidRPr="00E57AF8">
              <w:rPr>
                <w:rFonts w:ascii="宋体" w:hAnsi="宋体" w:hint="eastAsia"/>
                <w:szCs w:val="21"/>
              </w:rPr>
              <w:t>φ16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0081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3707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4BDD" w14:textId="77777777" w:rsidR="00D17646" w:rsidRPr="00E57AF8" w:rsidRDefault="00D17646" w:rsidP="00BC02E2">
            <w:pPr>
              <w:jc w:val="center"/>
              <w:rPr>
                <w:rFonts w:ascii="宋体" w:hAnsi="宋体" w:cs="宋体"/>
                <w:szCs w:val="21"/>
              </w:rPr>
            </w:pPr>
            <w:r w:rsidRPr="00E57AF8">
              <w:rPr>
                <w:rFonts w:ascii="宋体" w:hAnsi="宋体" w:hint="eastAsia"/>
                <w:szCs w:val="21"/>
              </w:rPr>
              <w:t>博世、绿林、上工</w:t>
            </w:r>
          </w:p>
        </w:tc>
      </w:tr>
      <w:tr w:rsidR="00D17646" w:rsidRPr="00E57AF8" w14:paraId="6D80AF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6339A" w14:textId="77777777" w:rsidR="00D17646" w:rsidRPr="00E57AF8" w:rsidRDefault="00D17646" w:rsidP="00BC02E2">
            <w:pPr>
              <w:jc w:val="center"/>
              <w:rPr>
                <w:rFonts w:ascii="宋体" w:hAnsi="宋体" w:cs="宋体"/>
                <w:szCs w:val="21"/>
              </w:rPr>
            </w:pPr>
            <w:r w:rsidRPr="00E57AF8">
              <w:rPr>
                <w:rFonts w:ascii="宋体" w:hAnsi="宋体" w:hint="eastAsia"/>
                <w:szCs w:val="21"/>
              </w:rPr>
              <w:t>701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66E32" w14:textId="77777777" w:rsidR="00D17646" w:rsidRPr="00E57AF8" w:rsidRDefault="00D17646" w:rsidP="00BC02E2">
            <w:pPr>
              <w:jc w:val="center"/>
              <w:rPr>
                <w:rFonts w:ascii="宋体" w:hAnsi="宋体" w:cs="宋体"/>
                <w:szCs w:val="21"/>
              </w:rPr>
            </w:pPr>
            <w:r w:rsidRPr="00E57AF8">
              <w:rPr>
                <w:rFonts w:ascii="宋体" w:hAnsi="宋体" w:hint="eastAsia"/>
                <w:szCs w:val="21"/>
              </w:rPr>
              <w:t>大理石开孔器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E2012" w14:textId="77777777" w:rsidR="00D17646" w:rsidRPr="00E57AF8" w:rsidRDefault="00D17646" w:rsidP="00BC02E2">
            <w:pPr>
              <w:jc w:val="center"/>
              <w:rPr>
                <w:rFonts w:ascii="宋体" w:hAnsi="宋体" w:cs="宋体"/>
                <w:szCs w:val="21"/>
              </w:rPr>
            </w:pPr>
            <w:r w:rsidRPr="00E57AF8">
              <w:rPr>
                <w:rFonts w:ascii="宋体" w:hAnsi="宋体" w:hint="eastAsia"/>
                <w:szCs w:val="21"/>
              </w:rPr>
              <w:t>φ40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113D5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9F9A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C7D52" w14:textId="77777777" w:rsidR="00D17646" w:rsidRPr="00E57AF8" w:rsidRDefault="00D17646" w:rsidP="00BC02E2">
            <w:pPr>
              <w:jc w:val="center"/>
              <w:rPr>
                <w:rFonts w:ascii="宋体" w:hAnsi="宋体" w:cs="宋体"/>
                <w:szCs w:val="21"/>
              </w:rPr>
            </w:pPr>
            <w:r w:rsidRPr="00E57AF8">
              <w:rPr>
                <w:rFonts w:ascii="宋体" w:hAnsi="宋体" w:hint="eastAsia"/>
                <w:szCs w:val="21"/>
              </w:rPr>
              <w:t>博世、绿林、上工</w:t>
            </w:r>
          </w:p>
        </w:tc>
      </w:tr>
      <w:tr w:rsidR="00D17646" w:rsidRPr="00E57AF8" w14:paraId="20EBBF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2B26E" w14:textId="77777777" w:rsidR="00D17646" w:rsidRPr="00E57AF8" w:rsidRDefault="00D17646" w:rsidP="00BC02E2">
            <w:pPr>
              <w:jc w:val="center"/>
              <w:rPr>
                <w:rFonts w:ascii="宋体" w:hAnsi="宋体" w:cs="宋体"/>
                <w:szCs w:val="21"/>
              </w:rPr>
            </w:pPr>
            <w:r w:rsidRPr="00E57AF8">
              <w:rPr>
                <w:rFonts w:ascii="宋体" w:hAnsi="宋体" w:hint="eastAsia"/>
                <w:szCs w:val="21"/>
              </w:rPr>
              <w:t>702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4177A" w14:textId="77777777" w:rsidR="00D17646" w:rsidRPr="00E57AF8" w:rsidRDefault="00D17646" w:rsidP="00BC02E2">
            <w:pPr>
              <w:jc w:val="center"/>
              <w:rPr>
                <w:rFonts w:ascii="宋体" w:hAnsi="宋体" w:cs="宋体"/>
                <w:szCs w:val="21"/>
              </w:rPr>
            </w:pPr>
            <w:r w:rsidRPr="00E57AF8">
              <w:rPr>
                <w:rFonts w:ascii="宋体" w:hAnsi="宋体" w:hint="eastAsia"/>
                <w:szCs w:val="21"/>
              </w:rPr>
              <w:t>云石胶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D5845B" w14:textId="77777777" w:rsidR="00D17646" w:rsidRPr="00E57AF8" w:rsidRDefault="00D17646" w:rsidP="00BC02E2">
            <w:pPr>
              <w:jc w:val="center"/>
              <w:rPr>
                <w:rFonts w:ascii="宋体" w:hAnsi="宋体" w:cs="宋体"/>
                <w:szCs w:val="21"/>
              </w:rPr>
            </w:pPr>
            <w:r w:rsidRPr="00E57AF8">
              <w:rPr>
                <w:rFonts w:ascii="宋体" w:hAnsi="宋体" w:hint="eastAsia"/>
                <w:szCs w:val="21"/>
              </w:rPr>
              <w:t>1kg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35327"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9CC9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9C8D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大力士、立邦、雨虹防水　</w:t>
            </w:r>
          </w:p>
        </w:tc>
      </w:tr>
      <w:tr w:rsidR="00D17646" w:rsidRPr="00E57AF8" w14:paraId="07AC4D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206FC" w14:textId="77777777" w:rsidR="00D17646" w:rsidRPr="00E57AF8" w:rsidRDefault="00D17646" w:rsidP="00BC02E2">
            <w:pPr>
              <w:jc w:val="center"/>
              <w:rPr>
                <w:rFonts w:ascii="宋体" w:hAnsi="宋体" w:cs="宋体"/>
                <w:szCs w:val="21"/>
              </w:rPr>
            </w:pPr>
            <w:r w:rsidRPr="00E57AF8">
              <w:rPr>
                <w:rFonts w:ascii="宋体" w:hAnsi="宋体" w:hint="eastAsia"/>
                <w:szCs w:val="21"/>
              </w:rPr>
              <w:t>703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2A014" w14:textId="77777777" w:rsidR="00D17646" w:rsidRPr="00E57AF8" w:rsidRDefault="00D17646" w:rsidP="00BC02E2">
            <w:pPr>
              <w:jc w:val="center"/>
              <w:rPr>
                <w:rFonts w:ascii="宋体" w:hAnsi="宋体" w:cs="宋体"/>
                <w:szCs w:val="21"/>
              </w:rPr>
            </w:pPr>
            <w:r w:rsidRPr="00E57AF8">
              <w:rPr>
                <w:rFonts w:ascii="宋体" w:hAnsi="宋体" w:hint="eastAsia"/>
                <w:szCs w:val="21"/>
              </w:rPr>
              <w:t>大理石胶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73F162" w14:textId="77777777" w:rsidR="00D17646" w:rsidRPr="00E57AF8" w:rsidRDefault="00D17646" w:rsidP="00BC02E2">
            <w:pPr>
              <w:jc w:val="center"/>
              <w:rPr>
                <w:rFonts w:ascii="宋体" w:hAnsi="宋体" w:cs="宋体"/>
                <w:szCs w:val="21"/>
              </w:rPr>
            </w:pPr>
            <w:r w:rsidRPr="00E57AF8">
              <w:rPr>
                <w:rFonts w:ascii="宋体" w:hAnsi="宋体" w:hint="eastAsia"/>
                <w:szCs w:val="21"/>
              </w:rPr>
              <w:t>4L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003FCD"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C776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DCC1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大力士、立邦、雨虹防水　</w:t>
            </w:r>
          </w:p>
        </w:tc>
      </w:tr>
      <w:tr w:rsidR="00D17646" w:rsidRPr="00E57AF8" w14:paraId="45E501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ACBE9" w14:textId="77777777" w:rsidR="00D17646" w:rsidRPr="00E57AF8" w:rsidRDefault="00D17646" w:rsidP="00BC02E2">
            <w:pPr>
              <w:jc w:val="center"/>
              <w:rPr>
                <w:rFonts w:ascii="宋体" w:hAnsi="宋体" w:cs="宋体"/>
                <w:szCs w:val="21"/>
              </w:rPr>
            </w:pPr>
            <w:r w:rsidRPr="00E57AF8">
              <w:rPr>
                <w:rFonts w:ascii="宋体" w:hAnsi="宋体" w:hint="eastAsia"/>
                <w:szCs w:val="21"/>
              </w:rPr>
              <w:t>704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DB337" w14:textId="77777777" w:rsidR="00D17646" w:rsidRPr="00E57AF8" w:rsidRDefault="00D17646" w:rsidP="00BC02E2">
            <w:pPr>
              <w:jc w:val="center"/>
              <w:rPr>
                <w:rFonts w:ascii="宋体" w:hAnsi="宋体" w:cs="宋体"/>
                <w:szCs w:val="21"/>
              </w:rPr>
            </w:pPr>
            <w:r w:rsidRPr="00E57AF8">
              <w:rPr>
                <w:rFonts w:ascii="宋体" w:hAnsi="宋体" w:hint="eastAsia"/>
                <w:szCs w:val="21"/>
              </w:rPr>
              <w:t>大门拉手底座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10B58" w14:textId="77777777" w:rsidR="00D17646" w:rsidRPr="00E57AF8" w:rsidRDefault="00D17646" w:rsidP="00BC02E2">
            <w:pPr>
              <w:jc w:val="center"/>
              <w:rPr>
                <w:rFonts w:ascii="宋体" w:hAnsi="宋体" w:cs="宋体"/>
                <w:szCs w:val="21"/>
              </w:rPr>
            </w:pPr>
            <w:r w:rsidRPr="00E57AF8">
              <w:rPr>
                <w:rFonts w:ascii="宋体" w:hAnsi="宋体" w:hint="eastAsia"/>
                <w:szCs w:val="21"/>
              </w:rPr>
              <w:t>U</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CD1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13E2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B7F72"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518A24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D96A3" w14:textId="77777777" w:rsidR="00D17646" w:rsidRPr="00E57AF8" w:rsidRDefault="00D17646" w:rsidP="00BC02E2">
            <w:pPr>
              <w:jc w:val="center"/>
              <w:rPr>
                <w:rFonts w:ascii="宋体" w:hAnsi="宋体" w:cs="宋体"/>
                <w:szCs w:val="21"/>
              </w:rPr>
            </w:pPr>
            <w:r w:rsidRPr="00E57AF8">
              <w:rPr>
                <w:rFonts w:ascii="宋体" w:hAnsi="宋体" w:hint="eastAsia"/>
                <w:szCs w:val="21"/>
              </w:rPr>
              <w:t>705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8F9BA" w14:textId="77777777" w:rsidR="00D17646" w:rsidRPr="00E57AF8" w:rsidRDefault="00D17646" w:rsidP="00BC02E2">
            <w:pPr>
              <w:jc w:val="center"/>
              <w:rPr>
                <w:rFonts w:ascii="宋体" w:hAnsi="宋体" w:cs="宋体"/>
                <w:szCs w:val="21"/>
              </w:rPr>
            </w:pPr>
            <w:r w:rsidRPr="00E57AF8">
              <w:rPr>
                <w:rFonts w:ascii="宋体" w:hAnsi="宋体" w:hint="eastAsia"/>
                <w:szCs w:val="21"/>
              </w:rPr>
              <w:t>太空铝锁把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140FE" w14:textId="77777777" w:rsidR="00D17646" w:rsidRPr="00E57AF8" w:rsidRDefault="00D17646" w:rsidP="00BC02E2">
            <w:pPr>
              <w:jc w:val="center"/>
              <w:rPr>
                <w:rFonts w:ascii="宋体" w:hAnsi="宋体" w:cs="宋体"/>
                <w:szCs w:val="21"/>
              </w:rPr>
            </w:pPr>
            <w:r w:rsidRPr="00E57AF8">
              <w:rPr>
                <w:rFonts w:ascii="宋体" w:hAnsi="宋体" w:hint="eastAsia"/>
                <w:szCs w:val="21"/>
              </w:rPr>
              <w:t>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723D1"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5F712"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447FA"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1ED5AE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58429" w14:textId="77777777" w:rsidR="00D17646" w:rsidRPr="00E57AF8" w:rsidRDefault="00D17646" w:rsidP="00BC02E2">
            <w:pPr>
              <w:jc w:val="center"/>
              <w:rPr>
                <w:rFonts w:ascii="宋体" w:hAnsi="宋体" w:cs="宋体"/>
                <w:szCs w:val="21"/>
              </w:rPr>
            </w:pPr>
            <w:r w:rsidRPr="00E57AF8">
              <w:rPr>
                <w:rFonts w:ascii="宋体" w:hAnsi="宋体" w:hint="eastAsia"/>
                <w:szCs w:val="21"/>
              </w:rPr>
              <w:t>706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BEA1E" w14:textId="77777777" w:rsidR="00D17646" w:rsidRPr="00E57AF8" w:rsidRDefault="00D17646" w:rsidP="00BC02E2">
            <w:pPr>
              <w:jc w:val="center"/>
              <w:rPr>
                <w:rFonts w:ascii="宋体" w:hAnsi="宋体" w:cs="宋体"/>
                <w:szCs w:val="21"/>
              </w:rPr>
            </w:pPr>
            <w:r w:rsidRPr="00E57AF8">
              <w:rPr>
                <w:rFonts w:ascii="宋体" w:hAnsi="宋体" w:hint="eastAsia"/>
                <w:szCs w:val="21"/>
              </w:rPr>
              <w:t>LED投光灯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156D8" w14:textId="77777777" w:rsidR="00D17646" w:rsidRPr="00E57AF8" w:rsidRDefault="00D17646" w:rsidP="00BC02E2">
            <w:pPr>
              <w:jc w:val="center"/>
              <w:rPr>
                <w:rFonts w:ascii="宋体" w:hAnsi="宋体" w:cs="宋体"/>
                <w:szCs w:val="21"/>
              </w:rPr>
            </w:pPr>
            <w:r w:rsidRPr="00E57AF8">
              <w:rPr>
                <w:rFonts w:ascii="宋体" w:hAnsi="宋体" w:hint="eastAsia"/>
                <w:szCs w:val="21"/>
              </w:rPr>
              <w:t>COB光源200W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D5D0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7D1F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E5EC0" w14:textId="77777777" w:rsidR="00D17646" w:rsidRPr="00E57AF8" w:rsidRDefault="00D17646" w:rsidP="00BC02E2">
            <w:pPr>
              <w:jc w:val="center"/>
              <w:rPr>
                <w:rFonts w:ascii="宋体" w:hAnsi="宋体" w:cs="宋体"/>
                <w:szCs w:val="21"/>
              </w:rPr>
            </w:pPr>
            <w:r w:rsidRPr="00E57AF8">
              <w:rPr>
                <w:rFonts w:ascii="宋体" w:hAnsi="宋体" w:hint="eastAsia"/>
                <w:szCs w:val="21"/>
              </w:rPr>
              <w:t>亚明、欧普、雷士</w:t>
            </w:r>
          </w:p>
        </w:tc>
      </w:tr>
      <w:tr w:rsidR="00D17646" w:rsidRPr="00E57AF8" w14:paraId="1F9C0D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02AD9" w14:textId="77777777" w:rsidR="00D17646" w:rsidRPr="00E57AF8" w:rsidRDefault="00D17646" w:rsidP="00BC02E2">
            <w:pPr>
              <w:jc w:val="center"/>
              <w:rPr>
                <w:rFonts w:ascii="宋体" w:hAnsi="宋体" w:cs="宋体"/>
                <w:szCs w:val="21"/>
              </w:rPr>
            </w:pPr>
            <w:r w:rsidRPr="00E57AF8">
              <w:rPr>
                <w:rFonts w:ascii="宋体" w:hAnsi="宋体" w:hint="eastAsia"/>
                <w:szCs w:val="21"/>
              </w:rPr>
              <w:t>707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86CAC" w14:textId="77777777" w:rsidR="00D17646" w:rsidRPr="00E57AF8" w:rsidRDefault="00D17646" w:rsidP="00BC02E2">
            <w:pPr>
              <w:jc w:val="center"/>
              <w:rPr>
                <w:rFonts w:ascii="宋体" w:hAnsi="宋体" w:cs="宋体"/>
                <w:szCs w:val="21"/>
              </w:rPr>
            </w:pPr>
            <w:r w:rsidRPr="00E57AF8">
              <w:rPr>
                <w:rFonts w:ascii="宋体" w:hAnsi="宋体" w:hint="eastAsia"/>
                <w:szCs w:val="21"/>
              </w:rPr>
              <w:t>LED投光灯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DD1E8" w14:textId="77777777" w:rsidR="00D17646" w:rsidRPr="00E57AF8" w:rsidRDefault="00D17646" w:rsidP="00BC02E2">
            <w:pPr>
              <w:jc w:val="center"/>
              <w:rPr>
                <w:rFonts w:ascii="宋体" w:hAnsi="宋体" w:cs="宋体"/>
                <w:szCs w:val="21"/>
              </w:rPr>
            </w:pPr>
            <w:r w:rsidRPr="00E57AF8">
              <w:rPr>
                <w:rFonts w:ascii="宋体" w:hAnsi="宋体" w:hint="eastAsia"/>
                <w:szCs w:val="21"/>
              </w:rPr>
              <w:t>COB光源150W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A9F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1525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FB4E9" w14:textId="77777777" w:rsidR="00D17646" w:rsidRPr="00E57AF8" w:rsidRDefault="00D17646" w:rsidP="00BC02E2">
            <w:pPr>
              <w:jc w:val="center"/>
              <w:rPr>
                <w:rFonts w:ascii="宋体" w:hAnsi="宋体" w:cs="宋体"/>
                <w:szCs w:val="21"/>
              </w:rPr>
            </w:pPr>
            <w:r w:rsidRPr="00E57AF8">
              <w:rPr>
                <w:rFonts w:ascii="宋体" w:hAnsi="宋体" w:hint="eastAsia"/>
                <w:szCs w:val="21"/>
              </w:rPr>
              <w:t>亚明、欧普、雷士</w:t>
            </w:r>
          </w:p>
        </w:tc>
      </w:tr>
      <w:tr w:rsidR="00D17646" w:rsidRPr="00E57AF8" w14:paraId="5A1AF3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DDE0D" w14:textId="77777777" w:rsidR="00D17646" w:rsidRPr="00E57AF8" w:rsidRDefault="00D17646" w:rsidP="00BC02E2">
            <w:pPr>
              <w:jc w:val="center"/>
              <w:rPr>
                <w:rFonts w:ascii="宋体" w:hAnsi="宋体" w:cs="宋体"/>
                <w:szCs w:val="21"/>
              </w:rPr>
            </w:pPr>
            <w:r w:rsidRPr="00E57AF8">
              <w:rPr>
                <w:rFonts w:ascii="宋体" w:hAnsi="宋体" w:hint="eastAsia"/>
                <w:szCs w:val="21"/>
              </w:rPr>
              <w:t>708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C7E40" w14:textId="77777777" w:rsidR="00D17646" w:rsidRPr="00E57AF8" w:rsidRDefault="00D17646" w:rsidP="00BC02E2">
            <w:pPr>
              <w:jc w:val="center"/>
              <w:rPr>
                <w:rFonts w:ascii="宋体" w:hAnsi="宋体" w:cs="宋体"/>
                <w:szCs w:val="21"/>
              </w:rPr>
            </w:pPr>
            <w:r w:rsidRPr="00E57AF8">
              <w:rPr>
                <w:rFonts w:ascii="宋体" w:hAnsi="宋体" w:hint="eastAsia"/>
                <w:szCs w:val="21"/>
              </w:rPr>
              <w:t>LED投光灯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43BCF" w14:textId="77777777" w:rsidR="00D17646" w:rsidRPr="00E57AF8" w:rsidRDefault="00D17646" w:rsidP="00BC02E2">
            <w:pPr>
              <w:jc w:val="center"/>
              <w:rPr>
                <w:rFonts w:ascii="宋体" w:hAnsi="宋体" w:cs="宋体"/>
                <w:szCs w:val="21"/>
              </w:rPr>
            </w:pPr>
            <w:r w:rsidRPr="00E57AF8">
              <w:rPr>
                <w:rFonts w:ascii="宋体" w:hAnsi="宋体" w:hint="eastAsia"/>
                <w:szCs w:val="21"/>
              </w:rPr>
              <w:t>COB光源100W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A756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CD81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BE3B3" w14:textId="77777777" w:rsidR="00D17646" w:rsidRPr="00E57AF8" w:rsidRDefault="00D17646" w:rsidP="00BC02E2">
            <w:pPr>
              <w:jc w:val="center"/>
              <w:rPr>
                <w:rFonts w:ascii="宋体" w:hAnsi="宋体" w:cs="宋体"/>
                <w:szCs w:val="21"/>
              </w:rPr>
            </w:pPr>
            <w:r w:rsidRPr="00E57AF8">
              <w:rPr>
                <w:rFonts w:ascii="宋体" w:hAnsi="宋体" w:hint="eastAsia"/>
                <w:szCs w:val="21"/>
              </w:rPr>
              <w:t>亚明、欧普、雷士</w:t>
            </w:r>
          </w:p>
        </w:tc>
      </w:tr>
      <w:tr w:rsidR="00D17646" w:rsidRPr="00E57AF8" w14:paraId="361308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0A09B" w14:textId="77777777" w:rsidR="00D17646" w:rsidRPr="00E57AF8" w:rsidRDefault="00D17646" w:rsidP="00BC02E2">
            <w:pPr>
              <w:jc w:val="center"/>
              <w:rPr>
                <w:rFonts w:ascii="宋体" w:hAnsi="宋体" w:cs="宋体"/>
                <w:szCs w:val="21"/>
              </w:rPr>
            </w:pPr>
            <w:r w:rsidRPr="00E57AF8">
              <w:rPr>
                <w:rFonts w:ascii="宋体" w:hAnsi="宋体" w:hint="eastAsia"/>
                <w:szCs w:val="21"/>
              </w:rPr>
              <w:t>709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E3A97" w14:textId="77777777" w:rsidR="00D17646" w:rsidRPr="00E57AF8" w:rsidRDefault="00D17646" w:rsidP="00BC02E2">
            <w:pPr>
              <w:jc w:val="center"/>
              <w:rPr>
                <w:rFonts w:ascii="宋体" w:hAnsi="宋体" w:cs="宋体"/>
                <w:szCs w:val="21"/>
              </w:rPr>
            </w:pPr>
            <w:r w:rsidRPr="00E57AF8">
              <w:rPr>
                <w:rFonts w:ascii="宋体" w:hAnsi="宋体" w:hint="eastAsia"/>
                <w:szCs w:val="21"/>
              </w:rPr>
              <w:t>LED投光灯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A9C5A" w14:textId="77777777" w:rsidR="00D17646" w:rsidRPr="00E57AF8" w:rsidRDefault="00D17646" w:rsidP="00BC02E2">
            <w:pPr>
              <w:jc w:val="center"/>
              <w:rPr>
                <w:rFonts w:ascii="宋体" w:hAnsi="宋体" w:cs="宋体"/>
                <w:szCs w:val="21"/>
              </w:rPr>
            </w:pPr>
            <w:r w:rsidRPr="00E57AF8">
              <w:rPr>
                <w:rFonts w:ascii="宋体" w:hAnsi="宋体" w:hint="eastAsia"/>
                <w:szCs w:val="21"/>
              </w:rPr>
              <w:t>COB光源50W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D1F4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6E1D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36553" w14:textId="77777777" w:rsidR="00D17646" w:rsidRPr="00E57AF8" w:rsidRDefault="00D17646" w:rsidP="00BC02E2">
            <w:pPr>
              <w:jc w:val="center"/>
              <w:rPr>
                <w:rFonts w:ascii="宋体" w:hAnsi="宋体" w:cs="宋体"/>
                <w:szCs w:val="21"/>
              </w:rPr>
            </w:pPr>
            <w:r w:rsidRPr="00E57AF8">
              <w:rPr>
                <w:rFonts w:ascii="宋体" w:hAnsi="宋体" w:hint="eastAsia"/>
                <w:szCs w:val="21"/>
              </w:rPr>
              <w:t>亚明、欧普、雷士</w:t>
            </w:r>
          </w:p>
        </w:tc>
      </w:tr>
      <w:tr w:rsidR="00D17646" w:rsidRPr="00E57AF8" w14:paraId="54FBBF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7DD8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710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9FD25" w14:textId="77777777" w:rsidR="00D17646" w:rsidRPr="00E57AF8" w:rsidRDefault="00D17646" w:rsidP="00BC02E2">
            <w:pPr>
              <w:jc w:val="center"/>
              <w:rPr>
                <w:rFonts w:ascii="宋体" w:hAnsi="宋体" w:cs="宋体"/>
                <w:szCs w:val="21"/>
              </w:rPr>
            </w:pPr>
            <w:r w:rsidRPr="00E57AF8">
              <w:rPr>
                <w:rFonts w:ascii="宋体" w:hAnsi="宋体" w:hint="eastAsia"/>
                <w:szCs w:val="21"/>
              </w:rPr>
              <w:t>亚克力球型柱头灯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17FB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500/35W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E1C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A0B1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932B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4B3FA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A348" w14:textId="77777777" w:rsidR="00D17646" w:rsidRPr="00E57AF8" w:rsidRDefault="00D17646" w:rsidP="00BC02E2">
            <w:pPr>
              <w:jc w:val="center"/>
              <w:rPr>
                <w:rFonts w:ascii="宋体" w:hAnsi="宋体" w:cs="宋体"/>
                <w:szCs w:val="21"/>
              </w:rPr>
            </w:pPr>
            <w:r w:rsidRPr="00E57AF8">
              <w:rPr>
                <w:rFonts w:ascii="宋体" w:hAnsi="宋体" w:hint="eastAsia"/>
                <w:szCs w:val="21"/>
              </w:rPr>
              <w:t>711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BD620" w14:textId="77777777" w:rsidR="00D17646" w:rsidRPr="00E57AF8" w:rsidRDefault="00D17646" w:rsidP="00BC02E2">
            <w:pPr>
              <w:jc w:val="center"/>
              <w:rPr>
                <w:rFonts w:ascii="宋体" w:hAnsi="宋体" w:cs="宋体"/>
                <w:szCs w:val="21"/>
              </w:rPr>
            </w:pPr>
            <w:r w:rsidRPr="00E57AF8">
              <w:rPr>
                <w:rFonts w:ascii="宋体" w:hAnsi="宋体" w:hint="eastAsia"/>
                <w:szCs w:val="21"/>
              </w:rPr>
              <w:t>亚克力球型柱头灯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5262B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300/25W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1DF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C5D6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802E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9ED35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0D11C" w14:textId="77777777" w:rsidR="00D17646" w:rsidRPr="00E57AF8" w:rsidRDefault="00D17646" w:rsidP="00BC02E2">
            <w:pPr>
              <w:jc w:val="center"/>
              <w:rPr>
                <w:rFonts w:ascii="宋体" w:hAnsi="宋体" w:cs="宋体"/>
                <w:szCs w:val="21"/>
              </w:rPr>
            </w:pPr>
            <w:r w:rsidRPr="00E57AF8">
              <w:rPr>
                <w:rFonts w:ascii="宋体" w:hAnsi="宋体" w:hint="eastAsia"/>
                <w:szCs w:val="21"/>
              </w:rPr>
              <w:t>712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2ED52" w14:textId="77777777" w:rsidR="00D17646" w:rsidRPr="00E57AF8" w:rsidRDefault="00D17646" w:rsidP="00BC02E2">
            <w:pPr>
              <w:jc w:val="center"/>
              <w:rPr>
                <w:rFonts w:ascii="宋体" w:hAnsi="宋体" w:cs="宋体"/>
                <w:szCs w:val="21"/>
              </w:rPr>
            </w:pPr>
            <w:r w:rsidRPr="00E57AF8">
              <w:rPr>
                <w:rFonts w:ascii="宋体" w:hAnsi="宋体" w:hint="eastAsia"/>
                <w:szCs w:val="21"/>
              </w:rPr>
              <w:t>太阳能管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74DEF" w14:textId="77777777" w:rsidR="00D17646" w:rsidRPr="00E57AF8" w:rsidRDefault="00D17646" w:rsidP="00BC02E2">
            <w:pPr>
              <w:jc w:val="center"/>
              <w:rPr>
                <w:rFonts w:ascii="宋体" w:hAnsi="宋体" w:cs="宋体"/>
                <w:szCs w:val="21"/>
              </w:rPr>
            </w:pPr>
            <w:r w:rsidRPr="00E57AF8">
              <w:rPr>
                <w:rFonts w:ascii="宋体" w:hAnsi="宋体" w:hint="eastAsia"/>
                <w:szCs w:val="21"/>
              </w:rPr>
              <w:t>47x1500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85C04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E9119"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17188" w14:textId="77777777" w:rsidR="00D17646" w:rsidRPr="00E57AF8" w:rsidRDefault="00D17646" w:rsidP="00BC02E2">
            <w:pPr>
              <w:jc w:val="center"/>
              <w:rPr>
                <w:rFonts w:ascii="宋体" w:hAnsi="宋体" w:cs="宋体"/>
                <w:szCs w:val="21"/>
              </w:rPr>
            </w:pPr>
            <w:r w:rsidRPr="00E57AF8">
              <w:rPr>
                <w:rFonts w:ascii="宋体" w:hAnsi="宋体" w:hint="eastAsia"/>
                <w:szCs w:val="21"/>
              </w:rPr>
              <w:t>天普、工途、标沐</w:t>
            </w:r>
          </w:p>
        </w:tc>
      </w:tr>
      <w:tr w:rsidR="00D17646" w:rsidRPr="00E57AF8" w14:paraId="3748B0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F4B67" w14:textId="77777777" w:rsidR="00D17646" w:rsidRPr="00E57AF8" w:rsidRDefault="00D17646" w:rsidP="00BC02E2">
            <w:pPr>
              <w:jc w:val="center"/>
              <w:rPr>
                <w:rFonts w:ascii="宋体" w:hAnsi="宋体" w:cs="宋体"/>
                <w:szCs w:val="21"/>
              </w:rPr>
            </w:pPr>
            <w:r w:rsidRPr="00E57AF8">
              <w:rPr>
                <w:rFonts w:ascii="宋体" w:hAnsi="宋体" w:hint="eastAsia"/>
                <w:szCs w:val="21"/>
              </w:rPr>
              <w:t>713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CB91C" w14:textId="77777777" w:rsidR="00D17646" w:rsidRPr="00E57AF8" w:rsidRDefault="00D17646" w:rsidP="00BC02E2">
            <w:pPr>
              <w:jc w:val="center"/>
              <w:rPr>
                <w:rFonts w:ascii="宋体" w:hAnsi="宋体" w:cs="宋体"/>
                <w:szCs w:val="21"/>
              </w:rPr>
            </w:pPr>
            <w:r w:rsidRPr="00E57AF8">
              <w:rPr>
                <w:rFonts w:ascii="宋体" w:hAnsi="宋体" w:hint="eastAsia"/>
                <w:szCs w:val="21"/>
              </w:rPr>
              <w:t>太阳能管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64967" w14:textId="77777777" w:rsidR="00D17646" w:rsidRPr="00E57AF8" w:rsidRDefault="00D17646" w:rsidP="00BC02E2">
            <w:pPr>
              <w:jc w:val="center"/>
              <w:rPr>
                <w:rFonts w:ascii="宋体" w:hAnsi="宋体" w:cs="宋体"/>
                <w:szCs w:val="21"/>
              </w:rPr>
            </w:pPr>
            <w:r w:rsidRPr="00E57AF8">
              <w:rPr>
                <w:rFonts w:ascii="宋体" w:hAnsi="宋体" w:hint="eastAsia"/>
                <w:szCs w:val="21"/>
              </w:rPr>
              <w:t>58x1800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AD34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822F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2EF71" w14:textId="77777777" w:rsidR="00D17646" w:rsidRPr="00E57AF8" w:rsidRDefault="00D17646" w:rsidP="00BC02E2">
            <w:pPr>
              <w:jc w:val="center"/>
              <w:rPr>
                <w:rFonts w:ascii="宋体" w:hAnsi="宋体" w:cs="宋体"/>
                <w:szCs w:val="21"/>
              </w:rPr>
            </w:pPr>
            <w:r w:rsidRPr="00E57AF8">
              <w:rPr>
                <w:rFonts w:ascii="宋体" w:hAnsi="宋体" w:hint="eastAsia"/>
                <w:szCs w:val="21"/>
              </w:rPr>
              <w:t>天普、工途、标沐</w:t>
            </w:r>
          </w:p>
        </w:tc>
      </w:tr>
      <w:tr w:rsidR="00D17646" w:rsidRPr="00E57AF8" w14:paraId="59F969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20831" w14:textId="77777777" w:rsidR="00D17646" w:rsidRPr="00E57AF8" w:rsidRDefault="00D17646" w:rsidP="00BC02E2">
            <w:pPr>
              <w:jc w:val="center"/>
              <w:rPr>
                <w:rFonts w:ascii="宋体" w:hAnsi="宋体" w:cs="宋体"/>
                <w:szCs w:val="21"/>
              </w:rPr>
            </w:pPr>
            <w:r w:rsidRPr="00E57AF8">
              <w:rPr>
                <w:rFonts w:ascii="宋体" w:hAnsi="宋体" w:hint="eastAsia"/>
                <w:szCs w:val="21"/>
              </w:rPr>
              <w:t>714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1330B" w14:textId="77777777" w:rsidR="00D17646" w:rsidRPr="00E57AF8" w:rsidRDefault="00D17646" w:rsidP="00BC02E2">
            <w:pPr>
              <w:jc w:val="center"/>
              <w:rPr>
                <w:rFonts w:ascii="宋体" w:hAnsi="宋体" w:cs="宋体"/>
                <w:szCs w:val="21"/>
              </w:rPr>
            </w:pPr>
            <w:r w:rsidRPr="00E57AF8">
              <w:rPr>
                <w:rFonts w:ascii="宋体" w:hAnsi="宋体" w:hint="eastAsia"/>
                <w:szCs w:val="21"/>
              </w:rPr>
              <w:t>太阳能管胶圈</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FEE8F"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FBB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1E452"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10C16" w14:textId="77777777" w:rsidR="00D17646" w:rsidRPr="00E57AF8" w:rsidRDefault="00D17646" w:rsidP="00BC02E2">
            <w:pPr>
              <w:jc w:val="center"/>
              <w:rPr>
                <w:rFonts w:ascii="宋体" w:hAnsi="宋体" w:cs="宋体"/>
                <w:szCs w:val="21"/>
              </w:rPr>
            </w:pPr>
            <w:r w:rsidRPr="00E57AF8">
              <w:rPr>
                <w:rFonts w:ascii="宋体" w:hAnsi="宋体" w:hint="eastAsia"/>
                <w:szCs w:val="21"/>
              </w:rPr>
              <w:t>天普、工途、标沐</w:t>
            </w:r>
          </w:p>
        </w:tc>
      </w:tr>
      <w:tr w:rsidR="00D17646" w:rsidRPr="00E57AF8" w14:paraId="6E6067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EC36F" w14:textId="77777777" w:rsidR="00D17646" w:rsidRPr="00E57AF8" w:rsidRDefault="00D17646" w:rsidP="00BC02E2">
            <w:pPr>
              <w:jc w:val="center"/>
              <w:rPr>
                <w:rFonts w:ascii="宋体" w:hAnsi="宋体" w:cs="宋体"/>
                <w:szCs w:val="21"/>
              </w:rPr>
            </w:pPr>
            <w:r w:rsidRPr="00E57AF8">
              <w:rPr>
                <w:rFonts w:ascii="宋体" w:hAnsi="宋体" w:hint="eastAsia"/>
                <w:szCs w:val="21"/>
              </w:rPr>
              <w:t>715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C6119" w14:textId="77777777" w:rsidR="00D17646" w:rsidRPr="00E57AF8" w:rsidRDefault="00D17646" w:rsidP="00BC02E2">
            <w:pPr>
              <w:jc w:val="center"/>
              <w:rPr>
                <w:rFonts w:ascii="宋体" w:hAnsi="宋体" w:cs="宋体"/>
                <w:szCs w:val="21"/>
              </w:rPr>
            </w:pPr>
            <w:r w:rsidRPr="00E57AF8">
              <w:rPr>
                <w:rFonts w:ascii="宋体" w:hAnsi="宋体" w:hint="eastAsia"/>
                <w:szCs w:val="21"/>
              </w:rPr>
              <w:t>太阳能管胶垫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5EBE0"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6CA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3F123"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694A0" w14:textId="77777777" w:rsidR="00D17646" w:rsidRPr="00E57AF8" w:rsidRDefault="00D17646" w:rsidP="00BC02E2">
            <w:pPr>
              <w:jc w:val="center"/>
              <w:rPr>
                <w:rFonts w:ascii="宋体" w:hAnsi="宋体" w:cs="宋体"/>
                <w:szCs w:val="21"/>
              </w:rPr>
            </w:pPr>
            <w:r w:rsidRPr="00E57AF8">
              <w:rPr>
                <w:rFonts w:ascii="宋体" w:hAnsi="宋体" w:hint="eastAsia"/>
                <w:szCs w:val="21"/>
              </w:rPr>
              <w:t>天普、工途、标沐</w:t>
            </w:r>
          </w:p>
        </w:tc>
      </w:tr>
      <w:tr w:rsidR="00D17646" w:rsidRPr="00E57AF8" w14:paraId="435081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EE415" w14:textId="77777777" w:rsidR="00D17646" w:rsidRPr="00E57AF8" w:rsidRDefault="00D17646" w:rsidP="00BC02E2">
            <w:pPr>
              <w:jc w:val="center"/>
              <w:rPr>
                <w:rFonts w:ascii="宋体" w:hAnsi="宋体" w:cs="宋体"/>
                <w:szCs w:val="21"/>
              </w:rPr>
            </w:pPr>
            <w:r w:rsidRPr="00E57AF8">
              <w:rPr>
                <w:rFonts w:ascii="宋体" w:hAnsi="宋体" w:hint="eastAsia"/>
                <w:szCs w:val="21"/>
              </w:rPr>
              <w:t>716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0999F" w14:textId="77777777" w:rsidR="00D17646" w:rsidRPr="00E57AF8" w:rsidRDefault="00D17646" w:rsidP="00BC02E2">
            <w:pPr>
              <w:jc w:val="center"/>
              <w:rPr>
                <w:rFonts w:ascii="宋体" w:hAnsi="宋体" w:cs="宋体"/>
                <w:szCs w:val="21"/>
              </w:rPr>
            </w:pPr>
            <w:r w:rsidRPr="00E57AF8">
              <w:rPr>
                <w:rFonts w:ascii="宋体" w:hAnsi="宋体" w:hint="eastAsia"/>
                <w:szCs w:val="21"/>
              </w:rPr>
              <w:t>太阳能路灯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2581A" w14:textId="77777777" w:rsidR="00D17646" w:rsidRPr="00E57AF8" w:rsidRDefault="00D17646" w:rsidP="00BC02E2">
            <w:pPr>
              <w:jc w:val="center"/>
              <w:rPr>
                <w:rFonts w:ascii="宋体" w:hAnsi="宋体" w:cs="宋体"/>
                <w:szCs w:val="21"/>
              </w:rPr>
            </w:pPr>
            <w:r w:rsidRPr="00E57AF8">
              <w:rPr>
                <w:rFonts w:ascii="宋体" w:hAnsi="宋体" w:hint="eastAsia"/>
                <w:szCs w:val="21"/>
              </w:rPr>
              <w:t>30W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ADA8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D407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FA2A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47CFA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A07EE" w14:textId="77777777" w:rsidR="00D17646" w:rsidRPr="00E57AF8" w:rsidRDefault="00D17646" w:rsidP="00BC02E2">
            <w:pPr>
              <w:jc w:val="center"/>
              <w:rPr>
                <w:rFonts w:ascii="宋体" w:hAnsi="宋体" w:cs="宋体"/>
                <w:szCs w:val="21"/>
              </w:rPr>
            </w:pPr>
            <w:r w:rsidRPr="00E57AF8">
              <w:rPr>
                <w:rFonts w:ascii="宋体" w:hAnsi="宋体" w:hint="eastAsia"/>
                <w:szCs w:val="21"/>
              </w:rPr>
              <w:t>717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EECFC" w14:textId="77777777" w:rsidR="00D17646" w:rsidRPr="00E57AF8" w:rsidRDefault="00D17646" w:rsidP="00BC02E2">
            <w:pPr>
              <w:jc w:val="center"/>
              <w:rPr>
                <w:rFonts w:ascii="宋体" w:hAnsi="宋体" w:cs="宋体"/>
                <w:szCs w:val="21"/>
              </w:rPr>
            </w:pPr>
            <w:r w:rsidRPr="00E57AF8">
              <w:rPr>
                <w:rFonts w:ascii="宋体" w:hAnsi="宋体" w:hint="eastAsia"/>
                <w:szCs w:val="21"/>
              </w:rPr>
              <w:t>套丝机割刀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649E0"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D0E6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EABB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D34BC" w14:textId="77777777" w:rsidR="00D17646" w:rsidRPr="00E57AF8" w:rsidRDefault="00D17646" w:rsidP="00BC02E2">
            <w:pPr>
              <w:jc w:val="center"/>
              <w:rPr>
                <w:rFonts w:ascii="宋体" w:hAnsi="宋体" w:cs="宋体"/>
                <w:szCs w:val="21"/>
              </w:rPr>
            </w:pPr>
            <w:r w:rsidRPr="00E57AF8">
              <w:rPr>
                <w:rFonts w:ascii="宋体" w:hAnsi="宋体" w:hint="eastAsia"/>
                <w:szCs w:val="21"/>
              </w:rPr>
              <w:t>虎跃、史丹利、田岛</w:t>
            </w:r>
          </w:p>
        </w:tc>
      </w:tr>
      <w:tr w:rsidR="00D17646" w:rsidRPr="00E57AF8" w14:paraId="66AB94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636B5" w14:textId="77777777" w:rsidR="00D17646" w:rsidRPr="00E57AF8" w:rsidRDefault="00D17646" w:rsidP="00BC02E2">
            <w:pPr>
              <w:jc w:val="center"/>
              <w:rPr>
                <w:rFonts w:ascii="宋体" w:hAnsi="宋体" w:cs="宋体"/>
                <w:szCs w:val="21"/>
              </w:rPr>
            </w:pPr>
            <w:r w:rsidRPr="00E57AF8">
              <w:rPr>
                <w:rFonts w:ascii="宋体" w:hAnsi="宋体" w:hint="eastAsia"/>
                <w:szCs w:val="21"/>
              </w:rPr>
              <w:t>718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DBDF6" w14:textId="77777777" w:rsidR="00D17646" w:rsidRPr="00E57AF8" w:rsidRDefault="00D17646" w:rsidP="00BC02E2">
            <w:pPr>
              <w:jc w:val="center"/>
              <w:rPr>
                <w:rFonts w:ascii="宋体" w:hAnsi="宋体" w:cs="宋体"/>
                <w:szCs w:val="21"/>
              </w:rPr>
            </w:pPr>
            <w:r w:rsidRPr="00E57AF8">
              <w:rPr>
                <w:rFonts w:ascii="宋体" w:hAnsi="宋体" w:hint="eastAsia"/>
                <w:szCs w:val="21"/>
              </w:rPr>
              <w:t>套丝机扳牙</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D31C1" w14:textId="77777777" w:rsidR="00D17646" w:rsidRPr="00E57AF8" w:rsidRDefault="00D17646" w:rsidP="00BC02E2">
            <w:pPr>
              <w:jc w:val="center"/>
              <w:rPr>
                <w:rFonts w:ascii="宋体" w:hAnsi="宋体" w:cs="宋体"/>
                <w:szCs w:val="21"/>
              </w:rPr>
            </w:pPr>
            <w:r w:rsidRPr="00E57AF8">
              <w:rPr>
                <w:rFonts w:ascii="宋体" w:hAnsi="宋体" w:hint="eastAsia"/>
                <w:szCs w:val="21"/>
              </w:rPr>
              <w:t>1寸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A73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EC34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646EB" w14:textId="77777777" w:rsidR="00D17646" w:rsidRPr="00E57AF8" w:rsidRDefault="00D17646" w:rsidP="00BC02E2">
            <w:pPr>
              <w:jc w:val="center"/>
              <w:rPr>
                <w:rFonts w:ascii="宋体" w:hAnsi="宋体" w:cs="宋体"/>
                <w:szCs w:val="21"/>
              </w:rPr>
            </w:pPr>
            <w:r w:rsidRPr="00E57AF8">
              <w:rPr>
                <w:rFonts w:ascii="宋体" w:hAnsi="宋体" w:hint="eastAsia"/>
                <w:szCs w:val="21"/>
              </w:rPr>
              <w:t>虎跃、史丹利、田岛</w:t>
            </w:r>
          </w:p>
        </w:tc>
      </w:tr>
      <w:tr w:rsidR="00D17646" w:rsidRPr="00E57AF8" w14:paraId="077D29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0E827" w14:textId="77777777" w:rsidR="00D17646" w:rsidRPr="00E57AF8" w:rsidRDefault="00D17646" w:rsidP="00BC02E2">
            <w:pPr>
              <w:jc w:val="center"/>
              <w:rPr>
                <w:rFonts w:ascii="宋体" w:hAnsi="宋体" w:cs="宋体"/>
                <w:szCs w:val="21"/>
              </w:rPr>
            </w:pPr>
            <w:r w:rsidRPr="00E57AF8">
              <w:rPr>
                <w:rFonts w:ascii="宋体" w:hAnsi="宋体" w:hint="eastAsia"/>
                <w:szCs w:val="21"/>
              </w:rPr>
              <w:t>719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6FD88" w14:textId="77777777" w:rsidR="00D17646" w:rsidRPr="00E57AF8" w:rsidRDefault="00D17646" w:rsidP="00BC02E2">
            <w:pPr>
              <w:jc w:val="center"/>
              <w:rPr>
                <w:rFonts w:ascii="宋体" w:hAnsi="宋体" w:cs="宋体"/>
                <w:szCs w:val="21"/>
              </w:rPr>
            </w:pPr>
            <w:r w:rsidRPr="00E57AF8">
              <w:rPr>
                <w:rFonts w:ascii="宋体" w:hAnsi="宋体" w:hint="eastAsia"/>
                <w:szCs w:val="21"/>
              </w:rPr>
              <w:t>套丝机扳牙</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90A52" w14:textId="77777777" w:rsidR="00D17646" w:rsidRPr="00E57AF8" w:rsidRDefault="00D17646" w:rsidP="00BC02E2">
            <w:pPr>
              <w:jc w:val="center"/>
              <w:rPr>
                <w:rFonts w:ascii="宋体" w:hAnsi="宋体" w:cs="宋体"/>
                <w:szCs w:val="21"/>
              </w:rPr>
            </w:pPr>
            <w:r w:rsidRPr="00E57AF8">
              <w:rPr>
                <w:rFonts w:ascii="宋体" w:hAnsi="宋体" w:hint="eastAsia"/>
                <w:szCs w:val="21"/>
              </w:rPr>
              <w:t>4分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DC3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A672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4C2AD" w14:textId="77777777" w:rsidR="00D17646" w:rsidRPr="00E57AF8" w:rsidRDefault="00D17646" w:rsidP="00BC02E2">
            <w:pPr>
              <w:jc w:val="center"/>
              <w:rPr>
                <w:rFonts w:ascii="宋体" w:hAnsi="宋体" w:cs="宋体"/>
                <w:szCs w:val="21"/>
              </w:rPr>
            </w:pPr>
            <w:r w:rsidRPr="00E57AF8">
              <w:rPr>
                <w:rFonts w:ascii="宋体" w:hAnsi="宋体" w:hint="eastAsia"/>
                <w:szCs w:val="21"/>
              </w:rPr>
              <w:t>虎跃、史丹利、田岛</w:t>
            </w:r>
          </w:p>
        </w:tc>
      </w:tr>
      <w:tr w:rsidR="00D17646" w:rsidRPr="00E57AF8" w14:paraId="413165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C59B3"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A0CF4" w14:textId="77777777" w:rsidR="00D17646" w:rsidRPr="00E57AF8" w:rsidRDefault="00D17646" w:rsidP="00BC02E2">
            <w:pPr>
              <w:jc w:val="center"/>
              <w:rPr>
                <w:rFonts w:ascii="宋体" w:hAnsi="宋体" w:cs="宋体"/>
                <w:szCs w:val="21"/>
              </w:rPr>
            </w:pPr>
            <w:r w:rsidRPr="00E57AF8">
              <w:rPr>
                <w:rFonts w:ascii="宋体" w:hAnsi="宋体" w:hint="eastAsia"/>
                <w:szCs w:val="21"/>
              </w:rPr>
              <w:t>套头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FE02E"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822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D12F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CA98C" w14:textId="77777777" w:rsidR="00D17646" w:rsidRPr="00E57AF8" w:rsidRDefault="00D17646" w:rsidP="00BC02E2">
            <w:pPr>
              <w:jc w:val="center"/>
              <w:rPr>
                <w:rFonts w:ascii="宋体" w:hAnsi="宋体" w:cs="宋体"/>
                <w:szCs w:val="21"/>
              </w:rPr>
            </w:pPr>
            <w:r w:rsidRPr="00E57AF8">
              <w:rPr>
                <w:rFonts w:ascii="宋体" w:hAnsi="宋体" w:hint="eastAsia"/>
                <w:szCs w:val="21"/>
              </w:rPr>
              <w:t>虎跃、史丹利、田岛</w:t>
            </w:r>
          </w:p>
        </w:tc>
      </w:tr>
      <w:tr w:rsidR="00D17646" w:rsidRPr="00E57AF8" w14:paraId="7B6328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6ADF0" w14:textId="77777777" w:rsidR="00D17646" w:rsidRPr="00E57AF8" w:rsidRDefault="00D17646" w:rsidP="00BC02E2">
            <w:pPr>
              <w:jc w:val="center"/>
              <w:rPr>
                <w:rFonts w:ascii="宋体" w:hAnsi="宋体" w:cs="宋体"/>
                <w:szCs w:val="21"/>
              </w:rPr>
            </w:pPr>
            <w:r w:rsidRPr="00E57AF8">
              <w:rPr>
                <w:rFonts w:ascii="宋体" w:hAnsi="宋体" w:hint="eastAsia"/>
                <w:szCs w:val="21"/>
              </w:rPr>
              <w:t>721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B8EFA" w14:textId="77777777" w:rsidR="00D17646" w:rsidRPr="00E57AF8" w:rsidRDefault="00D17646" w:rsidP="00BC02E2">
            <w:pPr>
              <w:jc w:val="center"/>
              <w:rPr>
                <w:rFonts w:ascii="宋体" w:hAnsi="宋体" w:cs="宋体"/>
                <w:szCs w:val="21"/>
              </w:rPr>
            </w:pPr>
            <w:r w:rsidRPr="00E57AF8">
              <w:rPr>
                <w:rFonts w:ascii="宋体" w:hAnsi="宋体" w:hint="eastAsia"/>
                <w:szCs w:val="21"/>
              </w:rPr>
              <w:t>安全帽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8EEE6" w14:textId="77777777" w:rsidR="00D17646" w:rsidRPr="00E57AF8" w:rsidRDefault="00D17646" w:rsidP="00BC02E2">
            <w:pPr>
              <w:jc w:val="center"/>
              <w:rPr>
                <w:rFonts w:ascii="宋体" w:hAnsi="宋体" w:cs="宋体"/>
                <w:szCs w:val="21"/>
              </w:rPr>
            </w:pPr>
            <w:r w:rsidRPr="00E57AF8">
              <w:rPr>
                <w:rFonts w:ascii="宋体" w:hAnsi="宋体" w:hint="eastAsia"/>
                <w:szCs w:val="21"/>
              </w:rPr>
              <w:t>102106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1E4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4EC8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33B34" w14:textId="77777777" w:rsidR="00D17646" w:rsidRPr="00E57AF8" w:rsidRDefault="00D17646" w:rsidP="00BC02E2">
            <w:pPr>
              <w:jc w:val="center"/>
              <w:rPr>
                <w:rFonts w:ascii="宋体" w:hAnsi="宋体" w:cs="宋体"/>
                <w:szCs w:val="21"/>
              </w:rPr>
            </w:pPr>
            <w:r w:rsidRPr="00E57AF8">
              <w:rPr>
                <w:rFonts w:ascii="宋体" w:hAnsi="宋体" w:hint="eastAsia"/>
                <w:szCs w:val="21"/>
              </w:rPr>
              <w:t>代尔塔、霍尼韦尔、3M</w:t>
            </w:r>
          </w:p>
        </w:tc>
      </w:tr>
      <w:tr w:rsidR="00D17646" w:rsidRPr="00E57AF8" w14:paraId="76E998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5B3F" w14:textId="77777777" w:rsidR="00D17646" w:rsidRPr="00E57AF8" w:rsidRDefault="00D17646" w:rsidP="00BC02E2">
            <w:pPr>
              <w:jc w:val="center"/>
              <w:rPr>
                <w:rFonts w:ascii="宋体" w:hAnsi="宋体" w:cs="宋体"/>
                <w:szCs w:val="21"/>
              </w:rPr>
            </w:pPr>
            <w:r w:rsidRPr="00E57AF8">
              <w:rPr>
                <w:rFonts w:ascii="宋体" w:hAnsi="宋体" w:hint="eastAsia"/>
                <w:szCs w:val="21"/>
              </w:rPr>
              <w:t>722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54FAF" w14:textId="77777777" w:rsidR="00D17646" w:rsidRPr="00E57AF8" w:rsidRDefault="00D17646" w:rsidP="00BC02E2">
            <w:pPr>
              <w:jc w:val="center"/>
              <w:rPr>
                <w:rFonts w:ascii="宋体" w:hAnsi="宋体" w:cs="宋体"/>
                <w:szCs w:val="21"/>
              </w:rPr>
            </w:pPr>
            <w:r w:rsidRPr="00E57AF8">
              <w:rPr>
                <w:rFonts w:ascii="宋体" w:hAnsi="宋体" w:hint="eastAsia"/>
                <w:szCs w:val="21"/>
              </w:rPr>
              <w:t>定位闭门器拉杆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9ED793" w14:textId="77777777" w:rsidR="00D17646" w:rsidRPr="00E57AF8" w:rsidRDefault="00D17646" w:rsidP="00BC02E2">
            <w:pPr>
              <w:jc w:val="center"/>
              <w:rPr>
                <w:rFonts w:ascii="宋体" w:hAnsi="宋体" w:cs="宋体"/>
                <w:szCs w:val="21"/>
              </w:rPr>
            </w:pPr>
            <w:r w:rsidRPr="00E57AF8">
              <w:rPr>
                <w:rFonts w:ascii="宋体" w:hAnsi="宋体" w:hint="eastAsia"/>
                <w:szCs w:val="21"/>
              </w:rPr>
              <w:t>CM-1000HY</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0E49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D5110"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BAA1C" w14:textId="77777777" w:rsidR="00D17646" w:rsidRPr="00E57AF8" w:rsidRDefault="00D17646" w:rsidP="00BC02E2">
            <w:pPr>
              <w:jc w:val="center"/>
              <w:rPr>
                <w:rFonts w:ascii="宋体" w:hAnsi="宋体" w:cs="宋体"/>
                <w:szCs w:val="21"/>
              </w:rPr>
            </w:pPr>
            <w:r w:rsidRPr="00E57AF8">
              <w:rPr>
                <w:rFonts w:ascii="宋体" w:hAnsi="宋体" w:hint="eastAsia"/>
                <w:szCs w:val="21"/>
              </w:rPr>
              <w:t>辉士达、盖泽、坚朗</w:t>
            </w:r>
          </w:p>
        </w:tc>
      </w:tr>
      <w:tr w:rsidR="00D17646" w:rsidRPr="00E57AF8" w14:paraId="14AED6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556B6" w14:textId="77777777" w:rsidR="00D17646" w:rsidRPr="00E57AF8" w:rsidRDefault="00D17646" w:rsidP="00BC02E2">
            <w:pPr>
              <w:jc w:val="center"/>
              <w:rPr>
                <w:rFonts w:ascii="宋体" w:hAnsi="宋体" w:cs="宋体"/>
                <w:szCs w:val="21"/>
              </w:rPr>
            </w:pPr>
            <w:r w:rsidRPr="00E57AF8">
              <w:rPr>
                <w:rFonts w:ascii="宋体" w:hAnsi="宋体" w:hint="eastAsia"/>
                <w:szCs w:val="21"/>
              </w:rPr>
              <w:t>723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C6C0B" w14:textId="77777777" w:rsidR="00D17646" w:rsidRPr="00E57AF8" w:rsidRDefault="00D17646" w:rsidP="00BC02E2">
            <w:pPr>
              <w:jc w:val="center"/>
              <w:rPr>
                <w:rFonts w:ascii="宋体" w:hAnsi="宋体" w:cs="宋体"/>
                <w:szCs w:val="21"/>
              </w:rPr>
            </w:pPr>
            <w:r w:rsidRPr="00E57AF8">
              <w:rPr>
                <w:rFonts w:ascii="宋体" w:hAnsi="宋体" w:hint="eastAsia"/>
                <w:szCs w:val="21"/>
              </w:rPr>
              <w:t>旋钮定时开关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9B971" w14:textId="77777777" w:rsidR="00D17646" w:rsidRPr="00E57AF8" w:rsidRDefault="00D17646" w:rsidP="00BC02E2">
            <w:pPr>
              <w:jc w:val="center"/>
              <w:rPr>
                <w:rFonts w:ascii="宋体" w:hAnsi="宋体" w:cs="宋体"/>
                <w:szCs w:val="21"/>
              </w:rPr>
            </w:pPr>
            <w:r w:rsidRPr="00E57AF8">
              <w:rPr>
                <w:rFonts w:ascii="宋体" w:hAnsi="宋体" w:hint="eastAsia"/>
                <w:szCs w:val="21"/>
              </w:rPr>
              <w:t>定时组合/AE411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BD6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2C965"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5104A"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152051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BA51E" w14:textId="77777777" w:rsidR="00D17646" w:rsidRPr="00E57AF8" w:rsidRDefault="00D17646" w:rsidP="00BC02E2">
            <w:pPr>
              <w:jc w:val="center"/>
              <w:rPr>
                <w:rFonts w:ascii="宋体" w:hAnsi="宋体" w:cs="宋体"/>
                <w:szCs w:val="21"/>
              </w:rPr>
            </w:pPr>
            <w:r w:rsidRPr="00E57AF8">
              <w:rPr>
                <w:rFonts w:ascii="宋体" w:hAnsi="宋体" w:hint="eastAsia"/>
                <w:szCs w:val="21"/>
              </w:rPr>
              <w:t>724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A3B34" w14:textId="77777777" w:rsidR="00D17646" w:rsidRPr="00E57AF8" w:rsidRDefault="00D17646" w:rsidP="00BC02E2">
            <w:pPr>
              <w:jc w:val="center"/>
              <w:rPr>
                <w:rFonts w:ascii="宋体" w:hAnsi="宋体" w:cs="宋体"/>
                <w:szCs w:val="21"/>
              </w:rPr>
            </w:pPr>
            <w:r w:rsidRPr="00E57AF8">
              <w:rPr>
                <w:rFonts w:ascii="宋体" w:hAnsi="宋体" w:hint="eastAsia"/>
                <w:szCs w:val="21"/>
              </w:rPr>
              <w:t>家用梯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E026D" w14:textId="77777777" w:rsidR="00D17646" w:rsidRPr="00E57AF8" w:rsidRDefault="00D17646" w:rsidP="00BC02E2">
            <w:pPr>
              <w:jc w:val="center"/>
              <w:rPr>
                <w:rFonts w:ascii="宋体" w:hAnsi="宋体" w:cs="宋体"/>
                <w:szCs w:val="21"/>
              </w:rPr>
            </w:pPr>
            <w:r w:rsidRPr="00E57AF8">
              <w:rPr>
                <w:rFonts w:ascii="宋体" w:hAnsi="宋体" w:hint="eastAsia"/>
                <w:szCs w:val="21"/>
              </w:rPr>
              <w:t>人字/3层</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FBC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E8CF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2576A"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2B430E4B" w14:textId="77777777" w:rsidTr="00BC02E2">
        <w:trPr>
          <w:trHeight w:val="300"/>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52DBE" w14:textId="77777777" w:rsidR="00D17646" w:rsidRPr="00E57AF8" w:rsidRDefault="00D17646" w:rsidP="00BC02E2">
            <w:pPr>
              <w:jc w:val="center"/>
              <w:rPr>
                <w:rFonts w:ascii="宋体" w:hAnsi="宋体" w:cs="宋体"/>
                <w:szCs w:val="21"/>
              </w:rPr>
            </w:pPr>
            <w:r w:rsidRPr="00E57AF8">
              <w:rPr>
                <w:rFonts w:ascii="宋体" w:hAnsi="宋体" w:hint="eastAsia"/>
                <w:szCs w:val="21"/>
              </w:rPr>
              <w:t>725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881D3" w14:textId="77777777" w:rsidR="00D17646" w:rsidRPr="00E57AF8" w:rsidRDefault="00D17646" w:rsidP="00BC02E2">
            <w:pPr>
              <w:jc w:val="center"/>
              <w:rPr>
                <w:rFonts w:ascii="宋体" w:hAnsi="宋体" w:cs="宋体"/>
                <w:szCs w:val="21"/>
              </w:rPr>
            </w:pPr>
            <w:r w:rsidRPr="00E57AF8">
              <w:rPr>
                <w:rFonts w:ascii="宋体" w:hAnsi="宋体" w:hint="eastAsia"/>
                <w:szCs w:val="21"/>
              </w:rPr>
              <w:t>宽不锈钢拉手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97783" w14:textId="77777777" w:rsidR="00D17646" w:rsidRPr="00E57AF8" w:rsidRDefault="00D17646" w:rsidP="00BC02E2">
            <w:pPr>
              <w:jc w:val="center"/>
              <w:rPr>
                <w:rFonts w:ascii="宋体" w:hAnsi="宋体" w:cs="宋体"/>
                <w:szCs w:val="21"/>
              </w:rPr>
            </w:pPr>
            <w:r w:rsidRPr="00E57AF8">
              <w:rPr>
                <w:rFonts w:ascii="宋体" w:hAnsi="宋体" w:hint="eastAsia"/>
                <w:szCs w:val="21"/>
              </w:rPr>
              <w:t>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A99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B5D09"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CFD02"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顶固、固特、蒙莱奇</w:t>
            </w:r>
          </w:p>
        </w:tc>
      </w:tr>
      <w:tr w:rsidR="00D17646" w:rsidRPr="00E57AF8" w14:paraId="0F4671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8218C" w14:textId="77777777" w:rsidR="00D17646" w:rsidRPr="00E57AF8" w:rsidRDefault="00D17646" w:rsidP="00BC02E2">
            <w:pPr>
              <w:jc w:val="center"/>
              <w:rPr>
                <w:rFonts w:ascii="宋体" w:hAnsi="宋体" w:cs="宋体"/>
                <w:szCs w:val="21"/>
              </w:rPr>
            </w:pPr>
            <w:r w:rsidRPr="00E57AF8">
              <w:rPr>
                <w:rFonts w:ascii="宋体" w:hAnsi="宋体" w:hint="eastAsia"/>
                <w:szCs w:val="21"/>
              </w:rPr>
              <w:t>726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BCA94"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77DFB"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490D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648C8"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2E48B"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65973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4CBA0" w14:textId="77777777" w:rsidR="00D17646" w:rsidRPr="00E57AF8" w:rsidRDefault="00D17646" w:rsidP="00BC02E2">
            <w:pPr>
              <w:jc w:val="center"/>
              <w:rPr>
                <w:rFonts w:ascii="宋体" w:hAnsi="宋体" w:cs="宋体"/>
                <w:szCs w:val="21"/>
              </w:rPr>
            </w:pPr>
            <w:r w:rsidRPr="00E57AF8">
              <w:rPr>
                <w:rFonts w:ascii="宋体" w:hAnsi="宋体" w:hint="eastAsia"/>
                <w:szCs w:val="21"/>
              </w:rPr>
              <w:t>727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48CAC"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156A4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9A8C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FC164"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B005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55243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4E557" w14:textId="77777777" w:rsidR="00D17646" w:rsidRPr="00E57AF8" w:rsidRDefault="00D17646" w:rsidP="00BC02E2">
            <w:pPr>
              <w:jc w:val="center"/>
              <w:rPr>
                <w:rFonts w:ascii="宋体" w:hAnsi="宋体" w:cs="宋体"/>
                <w:szCs w:val="21"/>
              </w:rPr>
            </w:pPr>
            <w:r w:rsidRPr="00E57AF8">
              <w:rPr>
                <w:rFonts w:ascii="宋体" w:hAnsi="宋体" w:hint="eastAsia"/>
                <w:szCs w:val="21"/>
              </w:rPr>
              <w:t>728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F00E3"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1ECD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7CE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9ECE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24A8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7BBE3F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128F5" w14:textId="77777777" w:rsidR="00D17646" w:rsidRPr="00E57AF8" w:rsidRDefault="00D17646" w:rsidP="00BC02E2">
            <w:pPr>
              <w:jc w:val="center"/>
              <w:rPr>
                <w:rFonts w:ascii="宋体" w:hAnsi="宋体" w:cs="宋体"/>
                <w:szCs w:val="21"/>
              </w:rPr>
            </w:pPr>
            <w:r w:rsidRPr="00E57AF8">
              <w:rPr>
                <w:rFonts w:ascii="宋体" w:hAnsi="宋体" w:hint="eastAsia"/>
                <w:szCs w:val="21"/>
              </w:rPr>
              <w:t>729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D0C07"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35E4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3CB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5E526"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4A2F2"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F25BB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59AEE" w14:textId="77777777" w:rsidR="00D17646" w:rsidRPr="00E57AF8" w:rsidRDefault="00D17646" w:rsidP="00BC02E2">
            <w:pPr>
              <w:jc w:val="center"/>
              <w:rPr>
                <w:rFonts w:ascii="宋体" w:hAnsi="宋体" w:cs="宋体"/>
                <w:szCs w:val="21"/>
              </w:rPr>
            </w:pPr>
            <w:r w:rsidRPr="00E57AF8">
              <w:rPr>
                <w:rFonts w:ascii="宋体" w:hAnsi="宋体" w:hint="eastAsia"/>
                <w:szCs w:val="21"/>
              </w:rPr>
              <w:t>730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55D45"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824D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A20D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B0F6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9E152"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E8DEC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8722E" w14:textId="77777777" w:rsidR="00D17646" w:rsidRPr="00E57AF8" w:rsidRDefault="00D17646" w:rsidP="00BC02E2">
            <w:pPr>
              <w:jc w:val="center"/>
              <w:rPr>
                <w:rFonts w:ascii="宋体" w:hAnsi="宋体" w:cs="宋体"/>
                <w:szCs w:val="21"/>
              </w:rPr>
            </w:pPr>
            <w:r w:rsidRPr="00E57AF8">
              <w:rPr>
                <w:rFonts w:ascii="宋体" w:hAnsi="宋体" w:hint="eastAsia"/>
                <w:szCs w:val="21"/>
              </w:rPr>
              <w:t>731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10867" w14:textId="77777777" w:rsidR="00D17646" w:rsidRPr="00E57AF8" w:rsidRDefault="00D17646" w:rsidP="00BC02E2">
            <w:pPr>
              <w:jc w:val="center"/>
              <w:rPr>
                <w:rFonts w:ascii="宋体" w:hAnsi="宋体" w:cs="宋体"/>
                <w:szCs w:val="21"/>
              </w:rPr>
            </w:pPr>
            <w:r w:rsidRPr="00E57AF8">
              <w:rPr>
                <w:rFonts w:ascii="宋体" w:hAnsi="宋体" w:hint="eastAsia"/>
                <w:szCs w:val="21"/>
              </w:rPr>
              <w:t>对丝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8C525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109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5C75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E3B8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7C29E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D8BC2" w14:textId="77777777" w:rsidR="00D17646" w:rsidRPr="00E57AF8" w:rsidRDefault="00D17646" w:rsidP="00BC02E2">
            <w:pPr>
              <w:jc w:val="center"/>
              <w:rPr>
                <w:rFonts w:ascii="宋体" w:hAnsi="宋体" w:cs="宋体"/>
                <w:szCs w:val="21"/>
              </w:rPr>
            </w:pPr>
            <w:r w:rsidRPr="00E57AF8">
              <w:rPr>
                <w:rFonts w:ascii="宋体" w:hAnsi="宋体" w:hint="eastAsia"/>
                <w:szCs w:val="21"/>
              </w:rPr>
              <w:t>732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73BF7" w14:textId="77777777" w:rsidR="00D17646" w:rsidRPr="00E57AF8" w:rsidRDefault="00D17646" w:rsidP="00BC02E2">
            <w:pPr>
              <w:jc w:val="center"/>
              <w:rPr>
                <w:rFonts w:ascii="宋体" w:hAnsi="宋体" w:cs="宋体"/>
                <w:szCs w:val="21"/>
              </w:rPr>
            </w:pPr>
            <w:r w:rsidRPr="00E57AF8">
              <w:rPr>
                <w:rFonts w:ascii="宋体" w:hAnsi="宋体" w:hint="eastAsia"/>
                <w:szCs w:val="21"/>
              </w:rPr>
              <w:t>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425D4"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C31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69C0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CD19F"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648CCE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BD169" w14:textId="77777777" w:rsidR="00D17646" w:rsidRPr="00E57AF8" w:rsidRDefault="00D17646" w:rsidP="00BC02E2">
            <w:pPr>
              <w:jc w:val="center"/>
              <w:rPr>
                <w:rFonts w:ascii="宋体" w:hAnsi="宋体" w:cs="宋体"/>
                <w:szCs w:val="21"/>
              </w:rPr>
            </w:pPr>
            <w:r w:rsidRPr="00E57AF8">
              <w:rPr>
                <w:rFonts w:ascii="宋体" w:hAnsi="宋体" w:hint="eastAsia"/>
                <w:szCs w:val="21"/>
              </w:rPr>
              <w:t>733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D7C8A" w14:textId="77777777" w:rsidR="00D17646" w:rsidRPr="00E57AF8" w:rsidRDefault="00D17646" w:rsidP="00BC02E2">
            <w:pPr>
              <w:jc w:val="center"/>
              <w:rPr>
                <w:rFonts w:ascii="宋体" w:hAnsi="宋体" w:cs="宋体"/>
                <w:szCs w:val="21"/>
              </w:rPr>
            </w:pPr>
            <w:r w:rsidRPr="00E57AF8">
              <w:rPr>
                <w:rFonts w:ascii="宋体" w:hAnsi="宋体" w:hint="eastAsia"/>
                <w:szCs w:val="21"/>
              </w:rPr>
              <w:t>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F9A58" w14:textId="77777777" w:rsidR="00D17646" w:rsidRPr="00E57AF8" w:rsidRDefault="00D17646" w:rsidP="00BC02E2">
            <w:pPr>
              <w:jc w:val="center"/>
              <w:rPr>
                <w:rFonts w:ascii="宋体" w:hAnsi="宋体" w:cs="宋体"/>
                <w:szCs w:val="21"/>
              </w:rPr>
            </w:pPr>
            <w:r w:rsidRPr="00E57AF8">
              <w:rPr>
                <w:rFonts w:ascii="宋体" w:hAnsi="宋体" w:hint="eastAsia"/>
                <w:szCs w:val="21"/>
              </w:rPr>
              <w:t>DN120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0DE2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6B91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748B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D26B1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50593" w14:textId="77777777" w:rsidR="00D17646" w:rsidRPr="00E57AF8" w:rsidRDefault="00D17646" w:rsidP="00BC02E2">
            <w:pPr>
              <w:jc w:val="center"/>
              <w:rPr>
                <w:rFonts w:ascii="宋体" w:hAnsi="宋体" w:cs="宋体"/>
                <w:szCs w:val="21"/>
              </w:rPr>
            </w:pPr>
            <w:r w:rsidRPr="00E57AF8">
              <w:rPr>
                <w:rFonts w:ascii="宋体" w:hAnsi="宋体" w:hint="eastAsia"/>
                <w:szCs w:val="21"/>
              </w:rPr>
              <w:t>734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398B0" w14:textId="77777777" w:rsidR="00D17646" w:rsidRPr="00E57AF8" w:rsidRDefault="00D17646" w:rsidP="00BC02E2">
            <w:pPr>
              <w:jc w:val="center"/>
              <w:rPr>
                <w:rFonts w:ascii="宋体" w:hAnsi="宋体" w:cs="宋体"/>
                <w:szCs w:val="21"/>
              </w:rPr>
            </w:pPr>
            <w:r w:rsidRPr="00E57AF8">
              <w:rPr>
                <w:rFonts w:ascii="宋体" w:hAnsi="宋体" w:hint="eastAsia"/>
                <w:szCs w:val="21"/>
              </w:rPr>
              <w:t>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5924C"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A38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6318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74E62"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20B4E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4B30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735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3DA9F" w14:textId="77777777" w:rsidR="00D17646" w:rsidRPr="00E57AF8" w:rsidRDefault="00D17646" w:rsidP="00BC02E2">
            <w:pPr>
              <w:jc w:val="center"/>
              <w:rPr>
                <w:rFonts w:ascii="宋体" w:hAnsi="宋体" w:cs="宋体"/>
                <w:szCs w:val="21"/>
              </w:rPr>
            </w:pPr>
            <w:r w:rsidRPr="00E57AF8">
              <w:rPr>
                <w:rFonts w:ascii="宋体" w:hAnsi="宋体" w:hint="eastAsia"/>
                <w:szCs w:val="21"/>
              </w:rPr>
              <w:t>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E6D484"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37B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F96F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F8B9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601D5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B6080" w14:textId="77777777" w:rsidR="00D17646" w:rsidRPr="00E57AF8" w:rsidRDefault="00D17646" w:rsidP="00BC02E2">
            <w:pPr>
              <w:jc w:val="center"/>
              <w:rPr>
                <w:rFonts w:ascii="宋体" w:hAnsi="宋体" w:cs="宋体"/>
                <w:szCs w:val="21"/>
              </w:rPr>
            </w:pPr>
            <w:r w:rsidRPr="00E57AF8">
              <w:rPr>
                <w:rFonts w:ascii="宋体" w:hAnsi="宋体" w:hint="eastAsia"/>
                <w:szCs w:val="21"/>
              </w:rPr>
              <w:t>736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C74D"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7934E" w14:textId="77777777" w:rsidR="00D17646" w:rsidRPr="00E57AF8" w:rsidRDefault="00D17646" w:rsidP="00BC02E2">
            <w:pPr>
              <w:jc w:val="center"/>
              <w:rPr>
                <w:rFonts w:ascii="宋体" w:hAnsi="宋体" w:cs="宋体"/>
                <w:szCs w:val="21"/>
              </w:rPr>
            </w:pPr>
            <w:r w:rsidRPr="00E57AF8">
              <w:rPr>
                <w:rFonts w:ascii="宋体" w:hAnsi="宋体" w:hint="eastAsia"/>
                <w:szCs w:val="21"/>
              </w:rPr>
              <w:t>150mm²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AE6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21F10"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E6E80"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1875C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A2867" w14:textId="77777777" w:rsidR="00D17646" w:rsidRPr="00E57AF8" w:rsidRDefault="00D17646" w:rsidP="00BC02E2">
            <w:pPr>
              <w:jc w:val="center"/>
              <w:rPr>
                <w:rFonts w:ascii="宋体" w:hAnsi="宋体" w:cs="宋体"/>
                <w:szCs w:val="21"/>
              </w:rPr>
            </w:pPr>
            <w:r w:rsidRPr="00E57AF8">
              <w:rPr>
                <w:rFonts w:ascii="宋体" w:hAnsi="宋体" w:hint="eastAsia"/>
                <w:szCs w:val="21"/>
              </w:rPr>
              <w:t>737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D05C8"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3A7FE" w14:textId="77777777" w:rsidR="00D17646" w:rsidRPr="00E57AF8" w:rsidRDefault="00D17646" w:rsidP="00BC02E2">
            <w:pPr>
              <w:jc w:val="center"/>
              <w:rPr>
                <w:rFonts w:ascii="宋体" w:hAnsi="宋体" w:cs="宋体"/>
                <w:szCs w:val="21"/>
              </w:rPr>
            </w:pPr>
            <w:r w:rsidRPr="00E57AF8">
              <w:rPr>
                <w:rFonts w:ascii="宋体" w:hAnsi="宋体" w:hint="eastAsia"/>
                <w:szCs w:val="21"/>
              </w:rPr>
              <w:t>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3089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8008"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A7140"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1F28B8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543F7" w14:textId="77777777" w:rsidR="00D17646" w:rsidRPr="00E57AF8" w:rsidRDefault="00D17646" w:rsidP="00BC02E2">
            <w:pPr>
              <w:jc w:val="center"/>
              <w:rPr>
                <w:rFonts w:ascii="宋体" w:hAnsi="宋体" w:cs="宋体"/>
                <w:szCs w:val="21"/>
              </w:rPr>
            </w:pPr>
            <w:r w:rsidRPr="00E57AF8">
              <w:rPr>
                <w:rFonts w:ascii="宋体" w:hAnsi="宋体" w:hint="eastAsia"/>
                <w:szCs w:val="21"/>
              </w:rPr>
              <w:t>738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D38EB"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D5AAC" w14:textId="77777777" w:rsidR="00D17646" w:rsidRPr="00E57AF8" w:rsidRDefault="00D17646" w:rsidP="00BC02E2">
            <w:pPr>
              <w:jc w:val="center"/>
              <w:rPr>
                <w:rFonts w:ascii="宋体" w:hAnsi="宋体" w:cs="宋体"/>
                <w:szCs w:val="21"/>
              </w:rPr>
            </w:pPr>
            <w:r w:rsidRPr="00E57AF8">
              <w:rPr>
                <w:rFonts w:ascii="宋体" w:hAnsi="宋体" w:hint="eastAsia"/>
                <w:szCs w:val="21"/>
              </w:rPr>
              <w:t>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4C67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6C77D" w14:textId="77777777" w:rsidR="00D17646" w:rsidRPr="00E57AF8" w:rsidRDefault="00D17646" w:rsidP="00BC02E2">
            <w:pPr>
              <w:jc w:val="center"/>
              <w:rPr>
                <w:rFonts w:ascii="宋体" w:hAnsi="宋体" w:cs="宋体"/>
                <w:szCs w:val="21"/>
              </w:rPr>
            </w:pPr>
            <w:r w:rsidRPr="00E57AF8">
              <w:rPr>
                <w:rFonts w:ascii="宋体" w:hAnsi="宋体" w:hint="eastAsia"/>
                <w:szCs w:val="21"/>
              </w:rPr>
              <w:t>165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FB25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445B61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F5025" w14:textId="77777777" w:rsidR="00D17646" w:rsidRPr="00E57AF8" w:rsidRDefault="00D17646" w:rsidP="00BC02E2">
            <w:pPr>
              <w:jc w:val="center"/>
              <w:rPr>
                <w:rFonts w:ascii="宋体" w:hAnsi="宋体" w:cs="宋体"/>
                <w:szCs w:val="21"/>
              </w:rPr>
            </w:pPr>
            <w:r w:rsidRPr="00E57AF8">
              <w:rPr>
                <w:rFonts w:ascii="宋体" w:hAnsi="宋体" w:hint="eastAsia"/>
                <w:szCs w:val="21"/>
              </w:rPr>
              <w:t>739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2908E"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06DD4" w14:textId="77777777" w:rsidR="00D17646" w:rsidRPr="00E57AF8" w:rsidRDefault="00D17646" w:rsidP="00BC02E2">
            <w:pPr>
              <w:jc w:val="center"/>
              <w:rPr>
                <w:rFonts w:ascii="宋体" w:hAnsi="宋体" w:cs="宋体"/>
                <w:szCs w:val="21"/>
              </w:rPr>
            </w:pPr>
            <w:r w:rsidRPr="00E57AF8">
              <w:rPr>
                <w:rFonts w:ascii="宋体" w:hAnsi="宋体" w:hint="eastAsia"/>
                <w:szCs w:val="21"/>
              </w:rPr>
              <w:t>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523A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A39B4"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49100"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10C0CC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A7769" w14:textId="77777777" w:rsidR="00D17646" w:rsidRPr="00E57AF8" w:rsidRDefault="00D17646" w:rsidP="00BC02E2">
            <w:pPr>
              <w:jc w:val="center"/>
              <w:rPr>
                <w:rFonts w:ascii="宋体" w:hAnsi="宋体" w:cs="宋体"/>
                <w:szCs w:val="21"/>
              </w:rPr>
            </w:pPr>
            <w:r w:rsidRPr="00E57AF8">
              <w:rPr>
                <w:rFonts w:ascii="宋体" w:hAnsi="宋体" w:hint="eastAsia"/>
                <w:szCs w:val="21"/>
              </w:rPr>
              <w:t>740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3AFF0"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17E42" w14:textId="77777777" w:rsidR="00D17646" w:rsidRPr="00E57AF8" w:rsidRDefault="00D17646" w:rsidP="00BC02E2">
            <w:pPr>
              <w:jc w:val="center"/>
              <w:rPr>
                <w:rFonts w:ascii="宋体" w:hAnsi="宋体" w:cs="宋体"/>
                <w:szCs w:val="21"/>
              </w:rPr>
            </w:pPr>
            <w:r w:rsidRPr="00E57AF8">
              <w:rPr>
                <w:rFonts w:ascii="宋体" w:hAnsi="宋体" w:hint="eastAsia"/>
                <w:szCs w:val="21"/>
              </w:rPr>
              <w:t>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550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0930E"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66BC2"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489B9B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172CE" w14:textId="77777777" w:rsidR="00D17646" w:rsidRPr="00E57AF8" w:rsidRDefault="00D17646" w:rsidP="00BC02E2">
            <w:pPr>
              <w:jc w:val="center"/>
              <w:rPr>
                <w:rFonts w:ascii="宋体" w:hAnsi="宋体" w:cs="宋体"/>
                <w:szCs w:val="21"/>
              </w:rPr>
            </w:pPr>
            <w:r w:rsidRPr="00E57AF8">
              <w:rPr>
                <w:rFonts w:ascii="宋体" w:hAnsi="宋体" w:hint="eastAsia"/>
                <w:szCs w:val="21"/>
              </w:rPr>
              <w:t>741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E1F60"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69E36" w14:textId="77777777" w:rsidR="00D17646" w:rsidRPr="00E57AF8" w:rsidRDefault="00D17646" w:rsidP="00BC02E2">
            <w:pPr>
              <w:jc w:val="center"/>
              <w:rPr>
                <w:rFonts w:ascii="宋体" w:hAnsi="宋体" w:cs="宋体"/>
                <w:szCs w:val="21"/>
              </w:rPr>
            </w:pPr>
            <w:r w:rsidRPr="00E57AF8">
              <w:rPr>
                <w:rFonts w:ascii="宋体" w:hAnsi="宋体" w:hint="eastAsia"/>
                <w:szCs w:val="21"/>
              </w:rPr>
              <w:t>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04C8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44810"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D34B3"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86046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0F47F" w14:textId="77777777" w:rsidR="00D17646" w:rsidRPr="00E57AF8" w:rsidRDefault="00D17646" w:rsidP="00BC02E2">
            <w:pPr>
              <w:jc w:val="center"/>
              <w:rPr>
                <w:rFonts w:ascii="宋体" w:hAnsi="宋体" w:cs="宋体"/>
                <w:szCs w:val="21"/>
              </w:rPr>
            </w:pPr>
            <w:r w:rsidRPr="00E57AF8">
              <w:rPr>
                <w:rFonts w:ascii="宋体" w:hAnsi="宋体" w:hint="eastAsia"/>
                <w:szCs w:val="21"/>
              </w:rPr>
              <w:t>742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06FB8"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5ADFE7" w14:textId="77777777" w:rsidR="00D17646" w:rsidRPr="00E57AF8" w:rsidRDefault="00D17646" w:rsidP="00BC02E2">
            <w:pPr>
              <w:jc w:val="center"/>
              <w:rPr>
                <w:rFonts w:ascii="宋体" w:hAnsi="宋体" w:cs="宋体"/>
                <w:szCs w:val="21"/>
              </w:rPr>
            </w:pPr>
            <w:r w:rsidRPr="00E57AF8">
              <w:rPr>
                <w:rFonts w:ascii="宋体" w:hAnsi="宋体" w:hint="eastAsia"/>
                <w:szCs w:val="21"/>
              </w:rPr>
              <w:t>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C76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2FD23"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5D31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1E304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B2727" w14:textId="77777777" w:rsidR="00D17646" w:rsidRPr="00E57AF8" w:rsidRDefault="00D17646" w:rsidP="00BC02E2">
            <w:pPr>
              <w:jc w:val="center"/>
              <w:rPr>
                <w:rFonts w:ascii="宋体" w:hAnsi="宋体" w:cs="宋体"/>
                <w:szCs w:val="21"/>
              </w:rPr>
            </w:pPr>
            <w:r w:rsidRPr="00E57AF8">
              <w:rPr>
                <w:rFonts w:ascii="宋体" w:hAnsi="宋体" w:hint="eastAsia"/>
                <w:szCs w:val="21"/>
              </w:rPr>
              <w:t>743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9F5A9"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1CDA" w14:textId="77777777" w:rsidR="00D17646" w:rsidRPr="00E57AF8" w:rsidRDefault="00D17646" w:rsidP="00BC02E2">
            <w:pPr>
              <w:jc w:val="center"/>
              <w:rPr>
                <w:rFonts w:ascii="宋体" w:hAnsi="宋体" w:cs="宋体"/>
                <w:szCs w:val="21"/>
              </w:rPr>
            </w:pPr>
            <w:r w:rsidRPr="00E57AF8">
              <w:rPr>
                <w:rFonts w:ascii="宋体" w:hAnsi="宋体" w:hint="eastAsia"/>
                <w:szCs w:val="21"/>
              </w:rPr>
              <w:t>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9A3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12F5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253B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E54CA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03041" w14:textId="77777777" w:rsidR="00D17646" w:rsidRPr="00E57AF8" w:rsidRDefault="00D17646" w:rsidP="00BC02E2">
            <w:pPr>
              <w:jc w:val="center"/>
              <w:rPr>
                <w:rFonts w:ascii="宋体" w:hAnsi="宋体" w:cs="宋体"/>
                <w:szCs w:val="21"/>
              </w:rPr>
            </w:pPr>
            <w:r w:rsidRPr="00E57AF8">
              <w:rPr>
                <w:rFonts w:ascii="宋体" w:hAnsi="宋体" w:hint="eastAsia"/>
                <w:szCs w:val="21"/>
              </w:rPr>
              <w:t>744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82846"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DDD2C" w14:textId="77777777" w:rsidR="00D17646" w:rsidRPr="00E57AF8" w:rsidRDefault="00D17646" w:rsidP="00BC02E2">
            <w:pPr>
              <w:jc w:val="center"/>
              <w:rPr>
                <w:rFonts w:ascii="宋体" w:hAnsi="宋体" w:cs="宋体"/>
                <w:szCs w:val="21"/>
              </w:rPr>
            </w:pPr>
            <w:r w:rsidRPr="00E57AF8">
              <w:rPr>
                <w:rFonts w:ascii="宋体" w:hAnsi="宋体" w:hint="eastAsia"/>
                <w:szCs w:val="21"/>
              </w:rPr>
              <w:t>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AAF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6361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6BA45"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496802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10280" w14:textId="77777777" w:rsidR="00D17646" w:rsidRPr="00E57AF8" w:rsidRDefault="00D17646" w:rsidP="00BC02E2">
            <w:pPr>
              <w:jc w:val="center"/>
              <w:rPr>
                <w:rFonts w:ascii="宋体" w:hAnsi="宋体" w:cs="宋体"/>
                <w:szCs w:val="21"/>
              </w:rPr>
            </w:pPr>
            <w:r w:rsidRPr="00E57AF8">
              <w:rPr>
                <w:rFonts w:ascii="宋体" w:hAnsi="宋体" w:hint="eastAsia"/>
                <w:szCs w:val="21"/>
              </w:rPr>
              <w:t>745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9E1A8" w14:textId="77777777" w:rsidR="00D17646" w:rsidRPr="00E57AF8" w:rsidRDefault="00D17646" w:rsidP="00BC02E2">
            <w:pPr>
              <w:jc w:val="center"/>
              <w:rPr>
                <w:rFonts w:ascii="宋体" w:hAnsi="宋体" w:cs="宋体"/>
                <w:szCs w:val="21"/>
              </w:rPr>
            </w:pPr>
            <w:r w:rsidRPr="00E57AF8">
              <w:rPr>
                <w:rFonts w:ascii="宋体" w:hAnsi="宋体" w:hint="eastAsia"/>
                <w:szCs w:val="21"/>
              </w:rPr>
              <w:t>对接铜管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2DF38" w14:textId="77777777" w:rsidR="00D17646" w:rsidRPr="00E57AF8" w:rsidRDefault="00D17646" w:rsidP="00BC02E2">
            <w:pPr>
              <w:jc w:val="center"/>
              <w:rPr>
                <w:rFonts w:ascii="宋体" w:hAnsi="宋体" w:cs="宋体"/>
                <w:szCs w:val="21"/>
              </w:rPr>
            </w:pPr>
            <w:r w:rsidRPr="00E57AF8">
              <w:rPr>
                <w:rFonts w:ascii="宋体" w:hAnsi="宋体" w:hint="eastAsia"/>
                <w:szCs w:val="21"/>
              </w:rPr>
              <w:t>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A44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1F40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CA0F8"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30B2F08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2734E" w14:textId="77777777" w:rsidR="00D17646" w:rsidRPr="00E57AF8" w:rsidRDefault="00D17646" w:rsidP="00BC02E2">
            <w:pPr>
              <w:jc w:val="center"/>
              <w:rPr>
                <w:rFonts w:ascii="宋体" w:hAnsi="宋体" w:cs="宋体"/>
                <w:szCs w:val="21"/>
              </w:rPr>
            </w:pPr>
            <w:r w:rsidRPr="00E57AF8">
              <w:rPr>
                <w:rFonts w:ascii="宋体" w:hAnsi="宋体" w:hint="eastAsia"/>
                <w:szCs w:val="21"/>
              </w:rPr>
              <w:t>746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E5166"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小便感应器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59CA2" w14:textId="77777777" w:rsidR="00D17646" w:rsidRPr="00E57AF8" w:rsidRDefault="00D17646" w:rsidP="00BC02E2">
            <w:pPr>
              <w:jc w:val="center"/>
              <w:rPr>
                <w:rFonts w:ascii="宋体" w:hAnsi="宋体" w:cs="宋体"/>
                <w:szCs w:val="21"/>
              </w:rPr>
            </w:pPr>
            <w:r w:rsidRPr="00E57AF8">
              <w:rPr>
                <w:rFonts w:ascii="宋体" w:hAnsi="宋体" w:hint="eastAsia"/>
                <w:szCs w:val="21"/>
              </w:rPr>
              <w:t>明装/直流/106UP</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6BFE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BEA1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0358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朝阳、箭牌、惠达</w:t>
            </w:r>
          </w:p>
        </w:tc>
      </w:tr>
      <w:tr w:rsidR="00D17646" w:rsidRPr="00E57AF8" w14:paraId="3279E7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285D8" w14:textId="77777777" w:rsidR="00D17646" w:rsidRPr="00E57AF8" w:rsidRDefault="00D17646" w:rsidP="00BC02E2">
            <w:pPr>
              <w:jc w:val="center"/>
              <w:rPr>
                <w:rFonts w:ascii="宋体" w:hAnsi="宋体" w:cs="宋体"/>
                <w:szCs w:val="21"/>
              </w:rPr>
            </w:pPr>
            <w:r w:rsidRPr="00E57AF8">
              <w:rPr>
                <w:rFonts w:ascii="宋体" w:hAnsi="宋体" w:hint="eastAsia"/>
                <w:szCs w:val="21"/>
              </w:rPr>
              <w:t>747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593A6"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小便感应器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E1B87" w14:textId="77777777" w:rsidR="00D17646" w:rsidRPr="00E57AF8" w:rsidRDefault="00D17646" w:rsidP="00BC02E2">
            <w:pPr>
              <w:jc w:val="center"/>
              <w:rPr>
                <w:rFonts w:ascii="宋体" w:hAnsi="宋体" w:cs="宋体"/>
                <w:szCs w:val="21"/>
              </w:rPr>
            </w:pPr>
            <w:r w:rsidRPr="00E57AF8">
              <w:rPr>
                <w:rFonts w:ascii="宋体" w:hAnsi="宋体" w:hint="eastAsia"/>
                <w:szCs w:val="21"/>
              </w:rPr>
              <w:t>明装/交直流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2C3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EDE1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C4A4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朝阳、箭牌、惠达</w:t>
            </w:r>
          </w:p>
        </w:tc>
      </w:tr>
      <w:tr w:rsidR="00D17646" w:rsidRPr="00E57AF8" w14:paraId="43B3458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50A0F" w14:textId="77777777" w:rsidR="00D17646" w:rsidRPr="00E57AF8" w:rsidRDefault="00D17646" w:rsidP="00BC02E2">
            <w:pPr>
              <w:jc w:val="center"/>
              <w:rPr>
                <w:rFonts w:ascii="宋体" w:hAnsi="宋体" w:cs="宋体"/>
                <w:szCs w:val="21"/>
              </w:rPr>
            </w:pPr>
            <w:r w:rsidRPr="00E57AF8">
              <w:rPr>
                <w:rFonts w:ascii="宋体" w:hAnsi="宋体" w:hint="eastAsia"/>
                <w:szCs w:val="21"/>
              </w:rPr>
              <w:t>748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FA9AE"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小便感应器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D55F2" w14:textId="77777777" w:rsidR="00D17646" w:rsidRPr="00E57AF8" w:rsidRDefault="00D17646" w:rsidP="00BC02E2">
            <w:pPr>
              <w:jc w:val="center"/>
              <w:rPr>
                <w:rFonts w:ascii="宋体" w:hAnsi="宋体" w:cs="宋体"/>
                <w:szCs w:val="21"/>
              </w:rPr>
            </w:pPr>
            <w:r w:rsidRPr="00E57AF8">
              <w:rPr>
                <w:rFonts w:ascii="宋体" w:hAnsi="宋体" w:hint="eastAsia"/>
                <w:szCs w:val="21"/>
              </w:rPr>
              <w:t>暗装/直流/220V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707A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E146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1486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朝阳、箭牌、惠达</w:t>
            </w:r>
          </w:p>
        </w:tc>
      </w:tr>
      <w:tr w:rsidR="00D17646" w:rsidRPr="00E57AF8" w14:paraId="39F0FA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E0E40" w14:textId="77777777" w:rsidR="00D17646" w:rsidRPr="00E57AF8" w:rsidRDefault="00D17646" w:rsidP="00BC02E2">
            <w:pPr>
              <w:jc w:val="center"/>
              <w:rPr>
                <w:rFonts w:ascii="宋体" w:hAnsi="宋体" w:cs="宋体"/>
                <w:szCs w:val="21"/>
              </w:rPr>
            </w:pPr>
            <w:r w:rsidRPr="00E57AF8">
              <w:rPr>
                <w:rFonts w:ascii="宋体" w:hAnsi="宋体" w:hint="eastAsia"/>
                <w:szCs w:val="21"/>
              </w:rPr>
              <w:t>749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5836B"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小便斗感应器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F755E" w14:textId="77777777" w:rsidR="00D17646" w:rsidRPr="00E57AF8" w:rsidRDefault="00D17646" w:rsidP="00BC02E2">
            <w:pPr>
              <w:jc w:val="center"/>
              <w:rPr>
                <w:rFonts w:ascii="宋体" w:hAnsi="宋体" w:cs="宋体"/>
                <w:szCs w:val="21"/>
              </w:rPr>
            </w:pPr>
            <w:r w:rsidRPr="00E57AF8">
              <w:rPr>
                <w:rFonts w:ascii="宋体" w:hAnsi="宋体" w:hint="eastAsia"/>
                <w:szCs w:val="21"/>
              </w:rPr>
              <w:t>感应/电池款</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6544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C7D1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8A07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朝阳、箭牌、惠达</w:t>
            </w:r>
          </w:p>
        </w:tc>
      </w:tr>
      <w:tr w:rsidR="00D17646" w:rsidRPr="00E57AF8" w14:paraId="17FB0A5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36BAF" w14:textId="77777777" w:rsidR="00D17646" w:rsidRPr="00E57AF8" w:rsidRDefault="00D17646" w:rsidP="00BC02E2">
            <w:pPr>
              <w:jc w:val="center"/>
              <w:rPr>
                <w:rFonts w:ascii="宋体" w:hAnsi="宋体" w:cs="宋体"/>
                <w:szCs w:val="21"/>
              </w:rPr>
            </w:pPr>
            <w:r w:rsidRPr="00E57AF8">
              <w:rPr>
                <w:rFonts w:ascii="宋体" w:hAnsi="宋体" w:hint="eastAsia"/>
                <w:szCs w:val="21"/>
              </w:rPr>
              <w:t>750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6FC28"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小便斗铜下水口管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944D7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不锈钢/反水弯/直径32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BC9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7EBEC"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28B6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朝阳、箭牌、科勒</w:t>
            </w:r>
          </w:p>
        </w:tc>
      </w:tr>
      <w:tr w:rsidR="00D17646" w:rsidRPr="00E57AF8" w14:paraId="0AE95F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8AB96" w14:textId="77777777" w:rsidR="00D17646" w:rsidRPr="00E57AF8" w:rsidRDefault="00D17646" w:rsidP="00BC02E2">
            <w:pPr>
              <w:jc w:val="center"/>
              <w:rPr>
                <w:rFonts w:ascii="宋体" w:hAnsi="宋体" w:cs="宋体"/>
                <w:szCs w:val="21"/>
              </w:rPr>
            </w:pPr>
            <w:r w:rsidRPr="00E57AF8">
              <w:rPr>
                <w:rFonts w:ascii="宋体" w:hAnsi="宋体" w:hint="eastAsia"/>
                <w:szCs w:val="21"/>
              </w:rPr>
              <w:t>751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B5642" w14:textId="77777777" w:rsidR="00D17646" w:rsidRPr="00E57AF8" w:rsidRDefault="00D17646" w:rsidP="00BC02E2">
            <w:pPr>
              <w:jc w:val="center"/>
              <w:rPr>
                <w:rFonts w:ascii="宋体" w:hAnsi="宋体" w:cs="宋体"/>
                <w:szCs w:val="21"/>
              </w:rPr>
            </w:pPr>
            <w:r w:rsidRPr="00E57AF8">
              <w:rPr>
                <w:rFonts w:ascii="宋体" w:hAnsi="宋体" w:hint="eastAsia"/>
                <w:szCs w:val="21"/>
              </w:rPr>
              <w:t>小扳手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907BB" w14:textId="77777777" w:rsidR="00D17646" w:rsidRPr="00E57AF8" w:rsidRDefault="00D17646" w:rsidP="00BC02E2">
            <w:pPr>
              <w:jc w:val="center"/>
              <w:rPr>
                <w:rFonts w:ascii="宋体" w:hAnsi="宋体" w:cs="宋体"/>
                <w:szCs w:val="21"/>
              </w:rPr>
            </w:pPr>
            <w:r w:rsidRPr="00E57AF8">
              <w:rPr>
                <w:rFonts w:ascii="宋体" w:hAnsi="宋体" w:hint="eastAsia"/>
                <w:szCs w:val="21"/>
              </w:rPr>
              <w:t>12寸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A5E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C155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B12B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世达、得力、绿林</w:t>
            </w:r>
          </w:p>
        </w:tc>
      </w:tr>
      <w:tr w:rsidR="00D17646" w:rsidRPr="00E57AF8" w14:paraId="54237E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DCE5B" w14:textId="77777777" w:rsidR="00D17646" w:rsidRPr="00E57AF8" w:rsidRDefault="00D17646" w:rsidP="00BC02E2">
            <w:pPr>
              <w:jc w:val="center"/>
              <w:rPr>
                <w:rFonts w:ascii="宋体" w:hAnsi="宋体" w:cs="宋体"/>
                <w:szCs w:val="21"/>
              </w:rPr>
            </w:pPr>
            <w:r w:rsidRPr="00E57AF8">
              <w:rPr>
                <w:rFonts w:ascii="宋体" w:hAnsi="宋体" w:hint="eastAsia"/>
                <w:szCs w:val="21"/>
              </w:rPr>
              <w:t>752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24E06" w14:textId="77777777" w:rsidR="00D17646" w:rsidRPr="00E57AF8" w:rsidRDefault="00D17646" w:rsidP="00BC02E2">
            <w:pPr>
              <w:jc w:val="center"/>
              <w:rPr>
                <w:rFonts w:ascii="宋体" w:hAnsi="宋体" w:cs="宋体"/>
                <w:szCs w:val="21"/>
              </w:rPr>
            </w:pPr>
            <w:r w:rsidRPr="00E57AF8">
              <w:rPr>
                <w:rFonts w:ascii="宋体" w:hAnsi="宋体" w:hint="eastAsia"/>
                <w:szCs w:val="21"/>
              </w:rPr>
              <w:t>小轮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83BA2" w14:textId="77777777" w:rsidR="00D17646" w:rsidRPr="00E57AF8" w:rsidRDefault="00D17646" w:rsidP="00BC02E2">
            <w:pPr>
              <w:jc w:val="center"/>
              <w:rPr>
                <w:rFonts w:ascii="宋体" w:hAnsi="宋体" w:cs="宋体"/>
                <w:szCs w:val="21"/>
              </w:rPr>
            </w:pPr>
            <w:r w:rsidRPr="00E57AF8">
              <w:rPr>
                <w:rFonts w:ascii="宋体" w:hAnsi="宋体" w:hint="eastAsia"/>
                <w:szCs w:val="21"/>
              </w:rPr>
              <w:t>万向 /静音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748E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E2CE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DD790"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5F4CCC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7A08E" w14:textId="77777777" w:rsidR="00D17646" w:rsidRPr="00E57AF8" w:rsidRDefault="00D17646" w:rsidP="00BC02E2">
            <w:pPr>
              <w:jc w:val="center"/>
              <w:rPr>
                <w:rFonts w:ascii="宋体" w:hAnsi="宋体" w:cs="宋体"/>
                <w:szCs w:val="21"/>
              </w:rPr>
            </w:pPr>
            <w:r w:rsidRPr="00E57AF8">
              <w:rPr>
                <w:rFonts w:ascii="宋体" w:hAnsi="宋体" w:hint="eastAsia"/>
                <w:szCs w:val="21"/>
              </w:rPr>
              <w:t>753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75C7A" w14:textId="77777777" w:rsidR="00D17646" w:rsidRPr="00E57AF8" w:rsidRDefault="00D17646" w:rsidP="00BC02E2">
            <w:pPr>
              <w:jc w:val="center"/>
              <w:rPr>
                <w:rFonts w:ascii="宋体" w:hAnsi="宋体" w:cs="宋体"/>
                <w:szCs w:val="21"/>
              </w:rPr>
            </w:pPr>
            <w:r w:rsidRPr="00E57AF8">
              <w:rPr>
                <w:rFonts w:ascii="宋体" w:hAnsi="宋体" w:hint="eastAsia"/>
                <w:szCs w:val="21"/>
              </w:rPr>
              <w:t>尖凿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37595" w14:textId="77777777" w:rsidR="00D17646" w:rsidRPr="00E57AF8" w:rsidRDefault="00D17646" w:rsidP="00BC02E2">
            <w:pPr>
              <w:jc w:val="center"/>
              <w:rPr>
                <w:rFonts w:ascii="宋体" w:hAnsi="宋体" w:cs="宋体"/>
                <w:szCs w:val="21"/>
              </w:rPr>
            </w:pPr>
            <w:r w:rsidRPr="00E57AF8">
              <w:rPr>
                <w:rFonts w:ascii="宋体" w:hAnsi="宋体" w:hint="eastAsia"/>
                <w:szCs w:val="21"/>
              </w:rPr>
              <w:t>90782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2B6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2C3E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347F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E3590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B5D8B" w14:textId="77777777" w:rsidR="00D17646" w:rsidRPr="00E57AF8" w:rsidRDefault="00D17646" w:rsidP="00BC02E2">
            <w:pPr>
              <w:jc w:val="center"/>
              <w:rPr>
                <w:rFonts w:ascii="宋体" w:hAnsi="宋体" w:cs="宋体"/>
                <w:szCs w:val="21"/>
              </w:rPr>
            </w:pPr>
            <w:r w:rsidRPr="00E57AF8">
              <w:rPr>
                <w:rFonts w:ascii="宋体" w:hAnsi="宋体" w:hint="eastAsia"/>
                <w:szCs w:val="21"/>
              </w:rPr>
              <w:t>754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057CB" w14:textId="77777777" w:rsidR="00D17646" w:rsidRPr="00E57AF8" w:rsidRDefault="00D17646" w:rsidP="00BC02E2">
            <w:pPr>
              <w:jc w:val="center"/>
              <w:rPr>
                <w:rFonts w:ascii="宋体" w:hAnsi="宋体" w:cs="宋体"/>
                <w:szCs w:val="21"/>
              </w:rPr>
            </w:pPr>
            <w:r w:rsidRPr="00E57AF8">
              <w:rPr>
                <w:rFonts w:ascii="宋体" w:hAnsi="宋体" w:hint="eastAsia"/>
                <w:szCs w:val="21"/>
              </w:rPr>
              <w:t>尖嘴钳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4C65B" w14:textId="77777777" w:rsidR="00D17646" w:rsidRPr="00E57AF8" w:rsidRDefault="00D17646" w:rsidP="00BC02E2">
            <w:pPr>
              <w:jc w:val="center"/>
              <w:rPr>
                <w:rFonts w:ascii="宋体" w:hAnsi="宋体" w:cs="宋体"/>
                <w:szCs w:val="21"/>
              </w:rPr>
            </w:pPr>
            <w:r w:rsidRPr="00E57AF8">
              <w:rPr>
                <w:rFonts w:ascii="宋体" w:hAnsi="宋体" w:hint="eastAsia"/>
                <w:szCs w:val="21"/>
              </w:rPr>
              <w:t>6寸70101A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A996E"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CDAE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72790"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BA05D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28E9E" w14:textId="77777777" w:rsidR="00D17646" w:rsidRPr="00E57AF8" w:rsidRDefault="00D17646" w:rsidP="00BC02E2">
            <w:pPr>
              <w:jc w:val="center"/>
              <w:rPr>
                <w:rFonts w:ascii="宋体" w:hAnsi="宋体" w:cs="宋体"/>
                <w:szCs w:val="21"/>
              </w:rPr>
            </w:pPr>
            <w:r w:rsidRPr="00E57AF8">
              <w:rPr>
                <w:rFonts w:ascii="宋体" w:hAnsi="宋体" w:hint="eastAsia"/>
                <w:szCs w:val="21"/>
              </w:rPr>
              <w:t>755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620D6" w14:textId="77777777" w:rsidR="00D17646" w:rsidRPr="00E57AF8" w:rsidRDefault="00D17646" w:rsidP="00BC02E2">
            <w:pPr>
              <w:jc w:val="center"/>
              <w:rPr>
                <w:rFonts w:ascii="宋体" w:hAnsi="宋体" w:cs="宋体"/>
                <w:szCs w:val="21"/>
              </w:rPr>
            </w:pPr>
            <w:r w:rsidRPr="00E57AF8">
              <w:rPr>
                <w:rFonts w:ascii="宋体" w:hAnsi="宋体" w:hint="eastAsia"/>
                <w:szCs w:val="21"/>
              </w:rPr>
              <w:t>尖锥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678A1" w14:textId="77777777" w:rsidR="00D17646" w:rsidRPr="00E57AF8" w:rsidRDefault="00D17646" w:rsidP="00BC02E2">
            <w:pPr>
              <w:jc w:val="center"/>
              <w:rPr>
                <w:rFonts w:ascii="宋体" w:hAnsi="宋体" w:cs="宋体"/>
                <w:szCs w:val="21"/>
              </w:rPr>
            </w:pPr>
            <w:r w:rsidRPr="00E57AF8">
              <w:rPr>
                <w:rFonts w:ascii="宋体" w:hAnsi="宋体" w:hint="eastAsia"/>
                <w:szCs w:val="21"/>
              </w:rPr>
              <w:t>61104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E658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97F8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E1A3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C613F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28902" w14:textId="77777777" w:rsidR="00D17646" w:rsidRPr="00E57AF8" w:rsidRDefault="00D17646" w:rsidP="00BC02E2">
            <w:pPr>
              <w:jc w:val="center"/>
              <w:rPr>
                <w:rFonts w:ascii="宋体" w:hAnsi="宋体" w:cs="宋体"/>
                <w:szCs w:val="21"/>
              </w:rPr>
            </w:pPr>
            <w:r w:rsidRPr="00E57AF8">
              <w:rPr>
                <w:rFonts w:ascii="宋体" w:hAnsi="宋体" w:hint="eastAsia"/>
                <w:szCs w:val="21"/>
              </w:rPr>
              <w:t>756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EB9E4" w14:textId="77777777" w:rsidR="00D17646" w:rsidRPr="00E57AF8" w:rsidRDefault="00D17646" w:rsidP="00BC02E2">
            <w:pPr>
              <w:jc w:val="center"/>
              <w:rPr>
                <w:rFonts w:ascii="宋体" w:hAnsi="宋体" w:cs="宋体"/>
                <w:szCs w:val="21"/>
              </w:rPr>
            </w:pPr>
            <w:r w:rsidRPr="00E57AF8">
              <w:rPr>
                <w:rFonts w:ascii="宋体" w:hAnsi="宋体" w:hint="eastAsia"/>
                <w:szCs w:val="21"/>
              </w:rPr>
              <w:t>屏蔽通讯线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E2118" w14:textId="77777777" w:rsidR="00D17646" w:rsidRPr="00E57AF8" w:rsidRDefault="00D17646" w:rsidP="00BC02E2">
            <w:pPr>
              <w:jc w:val="center"/>
              <w:rPr>
                <w:rFonts w:ascii="宋体" w:hAnsi="宋体" w:cs="宋体"/>
                <w:szCs w:val="21"/>
              </w:rPr>
            </w:pPr>
            <w:r w:rsidRPr="00E57AF8">
              <w:rPr>
                <w:rFonts w:ascii="宋体" w:hAnsi="宋体" w:hint="eastAsia"/>
                <w:szCs w:val="21"/>
              </w:rPr>
              <w:t>AWG18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8513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066F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C316E" w14:textId="77777777" w:rsidR="00D17646" w:rsidRPr="00E57AF8" w:rsidRDefault="00D17646" w:rsidP="00BC02E2">
            <w:pPr>
              <w:jc w:val="center"/>
              <w:rPr>
                <w:rFonts w:ascii="宋体" w:hAnsi="宋体" w:cs="宋体"/>
                <w:szCs w:val="21"/>
              </w:rPr>
            </w:pPr>
            <w:r w:rsidRPr="00E57AF8">
              <w:rPr>
                <w:rFonts w:ascii="宋体" w:hAnsi="宋体" w:hint="eastAsia"/>
                <w:szCs w:val="21"/>
              </w:rPr>
              <w:t>昆仑、慧远、德力西</w:t>
            </w:r>
          </w:p>
        </w:tc>
      </w:tr>
      <w:tr w:rsidR="00D17646" w:rsidRPr="00E57AF8" w14:paraId="4CCB0A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53313" w14:textId="77777777" w:rsidR="00D17646" w:rsidRPr="00E57AF8" w:rsidRDefault="00D17646" w:rsidP="00BC02E2">
            <w:pPr>
              <w:jc w:val="center"/>
              <w:rPr>
                <w:rFonts w:ascii="宋体" w:hAnsi="宋体" w:cs="宋体"/>
                <w:szCs w:val="21"/>
              </w:rPr>
            </w:pPr>
            <w:r w:rsidRPr="00E57AF8">
              <w:rPr>
                <w:rFonts w:ascii="宋体" w:hAnsi="宋体" w:hint="eastAsia"/>
                <w:szCs w:val="21"/>
              </w:rPr>
              <w:t>757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54726" w14:textId="77777777" w:rsidR="00D17646" w:rsidRPr="00E57AF8" w:rsidRDefault="00D17646" w:rsidP="00BC02E2">
            <w:pPr>
              <w:jc w:val="center"/>
              <w:rPr>
                <w:rFonts w:ascii="宋体" w:hAnsi="宋体" w:cs="宋体"/>
                <w:szCs w:val="21"/>
              </w:rPr>
            </w:pPr>
            <w:r w:rsidRPr="00E57AF8">
              <w:rPr>
                <w:rFonts w:ascii="宋体" w:hAnsi="宋体" w:hint="eastAsia"/>
                <w:szCs w:val="21"/>
              </w:rPr>
              <w:t>工业防水插座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7888B" w14:textId="77777777" w:rsidR="00D17646" w:rsidRPr="00E57AF8" w:rsidRDefault="00D17646" w:rsidP="00BC02E2">
            <w:pPr>
              <w:jc w:val="center"/>
              <w:rPr>
                <w:rFonts w:ascii="宋体" w:hAnsi="宋体" w:cs="宋体"/>
                <w:szCs w:val="21"/>
              </w:rPr>
            </w:pPr>
            <w:r w:rsidRPr="00E57AF8">
              <w:rPr>
                <w:rFonts w:ascii="宋体" w:hAnsi="宋体" w:hint="eastAsia"/>
                <w:szCs w:val="21"/>
              </w:rPr>
              <w:t>三极/32A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E338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CC07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0E5C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7A7AE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93ED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758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BB823" w14:textId="77777777" w:rsidR="00D17646" w:rsidRPr="00E57AF8" w:rsidRDefault="00D17646" w:rsidP="00BC02E2">
            <w:pPr>
              <w:jc w:val="center"/>
              <w:rPr>
                <w:rFonts w:ascii="宋体" w:hAnsi="宋体" w:cs="宋体"/>
                <w:szCs w:val="21"/>
              </w:rPr>
            </w:pPr>
            <w:r w:rsidRPr="00E57AF8">
              <w:rPr>
                <w:rFonts w:ascii="宋体" w:hAnsi="宋体" w:hint="eastAsia"/>
                <w:szCs w:val="21"/>
              </w:rPr>
              <w:t>工业防水插座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3D2E2" w14:textId="77777777" w:rsidR="00D17646" w:rsidRPr="00E57AF8" w:rsidRDefault="00D17646" w:rsidP="00BC02E2">
            <w:pPr>
              <w:jc w:val="center"/>
              <w:rPr>
                <w:rFonts w:ascii="宋体" w:hAnsi="宋体" w:cs="宋体"/>
                <w:szCs w:val="21"/>
              </w:rPr>
            </w:pPr>
            <w:r w:rsidRPr="00E57AF8">
              <w:rPr>
                <w:rFonts w:ascii="宋体" w:hAnsi="宋体" w:hint="eastAsia"/>
                <w:szCs w:val="21"/>
              </w:rPr>
              <w:t>四极/32A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9DFC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B75A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DCE1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1BD78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E7185" w14:textId="77777777" w:rsidR="00D17646" w:rsidRPr="00E57AF8" w:rsidRDefault="00D17646" w:rsidP="00BC02E2">
            <w:pPr>
              <w:jc w:val="center"/>
              <w:rPr>
                <w:rFonts w:ascii="宋体" w:hAnsi="宋体" w:cs="宋体"/>
                <w:szCs w:val="21"/>
              </w:rPr>
            </w:pPr>
            <w:r w:rsidRPr="00E57AF8">
              <w:rPr>
                <w:rFonts w:ascii="宋体" w:hAnsi="宋体" w:hint="eastAsia"/>
                <w:szCs w:val="21"/>
              </w:rPr>
              <w:t>759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5A8F3" w14:textId="77777777" w:rsidR="00D17646" w:rsidRPr="00E57AF8" w:rsidRDefault="00D17646" w:rsidP="00BC02E2">
            <w:pPr>
              <w:jc w:val="center"/>
              <w:rPr>
                <w:rFonts w:ascii="宋体" w:hAnsi="宋体" w:cs="宋体"/>
                <w:szCs w:val="21"/>
              </w:rPr>
            </w:pPr>
            <w:r w:rsidRPr="00E57AF8">
              <w:rPr>
                <w:rFonts w:ascii="宋体" w:hAnsi="宋体" w:hint="eastAsia"/>
                <w:szCs w:val="21"/>
              </w:rPr>
              <w:t>工业防水插座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F3D82" w14:textId="77777777" w:rsidR="00D17646" w:rsidRPr="00E57AF8" w:rsidRDefault="00D17646" w:rsidP="00BC02E2">
            <w:pPr>
              <w:jc w:val="center"/>
              <w:rPr>
                <w:rFonts w:ascii="宋体" w:hAnsi="宋体" w:cs="宋体"/>
                <w:szCs w:val="21"/>
              </w:rPr>
            </w:pPr>
            <w:r w:rsidRPr="00E57AF8">
              <w:rPr>
                <w:rFonts w:ascii="宋体" w:hAnsi="宋体" w:hint="eastAsia"/>
                <w:szCs w:val="21"/>
              </w:rPr>
              <w:t>三极/16A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765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CDB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10A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5F04F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D5DE4" w14:textId="77777777" w:rsidR="00D17646" w:rsidRPr="00E57AF8" w:rsidRDefault="00D17646" w:rsidP="00BC02E2">
            <w:pPr>
              <w:jc w:val="center"/>
              <w:rPr>
                <w:rFonts w:ascii="宋体" w:hAnsi="宋体" w:cs="宋体"/>
                <w:szCs w:val="21"/>
              </w:rPr>
            </w:pPr>
            <w:r w:rsidRPr="00E57AF8">
              <w:rPr>
                <w:rFonts w:ascii="宋体" w:hAnsi="宋体" w:hint="eastAsia"/>
                <w:szCs w:val="21"/>
              </w:rPr>
              <w:t>760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7E2F2" w14:textId="77777777" w:rsidR="00D17646" w:rsidRPr="00E57AF8" w:rsidRDefault="00D17646" w:rsidP="00BC02E2">
            <w:pPr>
              <w:jc w:val="center"/>
              <w:rPr>
                <w:rFonts w:ascii="宋体" w:hAnsi="宋体" w:cs="宋体"/>
                <w:szCs w:val="21"/>
              </w:rPr>
            </w:pPr>
            <w:r w:rsidRPr="00E57AF8">
              <w:rPr>
                <w:rFonts w:ascii="宋体" w:hAnsi="宋体" w:hint="eastAsia"/>
                <w:szCs w:val="21"/>
              </w:rPr>
              <w:t>工业防水插座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A5D10" w14:textId="77777777" w:rsidR="00D17646" w:rsidRPr="00E57AF8" w:rsidRDefault="00D17646" w:rsidP="00BC02E2">
            <w:pPr>
              <w:jc w:val="center"/>
              <w:rPr>
                <w:rFonts w:ascii="宋体" w:hAnsi="宋体" w:cs="宋体"/>
                <w:szCs w:val="21"/>
              </w:rPr>
            </w:pPr>
            <w:r w:rsidRPr="00E57AF8">
              <w:rPr>
                <w:rFonts w:ascii="宋体" w:hAnsi="宋体" w:hint="eastAsia"/>
                <w:szCs w:val="21"/>
              </w:rPr>
              <w:t>四极/16A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138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CCDF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61F6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6C29A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5DFFB" w14:textId="77777777" w:rsidR="00D17646" w:rsidRPr="00E57AF8" w:rsidRDefault="00D17646" w:rsidP="00BC02E2">
            <w:pPr>
              <w:jc w:val="center"/>
              <w:rPr>
                <w:rFonts w:ascii="宋体" w:hAnsi="宋体" w:cs="宋体"/>
                <w:szCs w:val="21"/>
              </w:rPr>
            </w:pPr>
            <w:r w:rsidRPr="00E57AF8">
              <w:rPr>
                <w:rFonts w:ascii="宋体" w:hAnsi="宋体" w:hint="eastAsia"/>
                <w:szCs w:val="21"/>
              </w:rPr>
              <w:t>761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6738" w14:textId="77777777" w:rsidR="00D17646" w:rsidRPr="00E57AF8" w:rsidRDefault="00D17646" w:rsidP="00BC02E2">
            <w:pPr>
              <w:jc w:val="center"/>
              <w:rPr>
                <w:rFonts w:ascii="宋体" w:hAnsi="宋体" w:cs="宋体"/>
                <w:szCs w:val="21"/>
              </w:rPr>
            </w:pPr>
            <w:r w:rsidRPr="00E57AF8">
              <w:rPr>
                <w:rFonts w:ascii="宋体" w:hAnsi="宋体" w:hint="eastAsia"/>
                <w:szCs w:val="21"/>
              </w:rPr>
              <w:t>工具箱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A8A51" w14:textId="77777777" w:rsidR="00D17646" w:rsidRPr="00E57AF8" w:rsidRDefault="00D17646" w:rsidP="00BC02E2">
            <w:pPr>
              <w:jc w:val="center"/>
              <w:rPr>
                <w:rFonts w:ascii="宋体" w:hAnsi="宋体" w:cs="宋体"/>
                <w:szCs w:val="21"/>
              </w:rPr>
            </w:pPr>
            <w:r w:rsidRPr="00E57AF8">
              <w:rPr>
                <w:rFonts w:ascii="宋体" w:hAnsi="宋体" w:hint="eastAsia"/>
                <w:szCs w:val="21"/>
              </w:rPr>
              <w:t>5156型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08F7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9AAD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B2E0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115DB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DD5F5" w14:textId="77777777" w:rsidR="00D17646" w:rsidRPr="00E57AF8" w:rsidRDefault="00D17646" w:rsidP="00BC02E2">
            <w:pPr>
              <w:jc w:val="center"/>
              <w:rPr>
                <w:rFonts w:ascii="宋体" w:hAnsi="宋体" w:cs="宋体"/>
                <w:szCs w:val="21"/>
              </w:rPr>
            </w:pPr>
            <w:r w:rsidRPr="00E57AF8">
              <w:rPr>
                <w:rFonts w:ascii="宋体" w:hAnsi="宋体" w:hint="eastAsia"/>
                <w:szCs w:val="21"/>
              </w:rPr>
              <w:t>762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5CE68" w14:textId="77777777" w:rsidR="00D17646" w:rsidRPr="00E57AF8" w:rsidRDefault="00D17646" w:rsidP="00BC02E2">
            <w:pPr>
              <w:jc w:val="center"/>
              <w:rPr>
                <w:rFonts w:ascii="宋体" w:hAnsi="宋体" w:cs="宋体"/>
                <w:szCs w:val="21"/>
              </w:rPr>
            </w:pPr>
            <w:r w:rsidRPr="00E57AF8">
              <w:rPr>
                <w:rFonts w:ascii="宋体" w:hAnsi="宋体" w:hint="eastAsia"/>
                <w:szCs w:val="21"/>
              </w:rPr>
              <w:t>布胶布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C1A50" w14:textId="77777777" w:rsidR="00D17646" w:rsidRPr="00E57AF8" w:rsidRDefault="00D17646" w:rsidP="00BC02E2">
            <w:pPr>
              <w:jc w:val="center"/>
              <w:rPr>
                <w:rFonts w:ascii="宋体" w:hAnsi="宋体" w:cs="宋体"/>
                <w:szCs w:val="21"/>
              </w:rPr>
            </w:pPr>
            <w:r w:rsidRPr="00E57AF8">
              <w:rPr>
                <w:rFonts w:ascii="宋体" w:hAnsi="宋体" w:hint="eastAsia"/>
                <w:szCs w:val="21"/>
              </w:rPr>
              <w:t>20mm*10m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A41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384E9"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EBA81" w14:textId="77777777" w:rsidR="00D17646" w:rsidRPr="00E57AF8" w:rsidRDefault="00D17646" w:rsidP="00BC02E2">
            <w:pPr>
              <w:jc w:val="center"/>
              <w:rPr>
                <w:rFonts w:ascii="宋体" w:hAnsi="宋体" w:cs="宋体"/>
                <w:szCs w:val="21"/>
              </w:rPr>
            </w:pPr>
            <w:r w:rsidRPr="00E57AF8">
              <w:rPr>
                <w:rFonts w:ascii="宋体" w:hAnsi="宋体" w:hint="eastAsia"/>
                <w:szCs w:val="21"/>
              </w:rPr>
              <w:t>天坛、劲功、传工</w:t>
            </w:r>
          </w:p>
        </w:tc>
      </w:tr>
      <w:tr w:rsidR="00D17646" w:rsidRPr="00E57AF8" w14:paraId="10DDA6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81D48" w14:textId="77777777" w:rsidR="00D17646" w:rsidRPr="00E57AF8" w:rsidRDefault="00D17646" w:rsidP="00BC02E2">
            <w:pPr>
              <w:jc w:val="center"/>
              <w:rPr>
                <w:rFonts w:ascii="宋体" w:hAnsi="宋体" w:cs="宋体"/>
                <w:szCs w:val="21"/>
              </w:rPr>
            </w:pPr>
            <w:r w:rsidRPr="00E57AF8">
              <w:rPr>
                <w:rFonts w:ascii="宋体" w:hAnsi="宋体" w:hint="eastAsia"/>
                <w:szCs w:val="21"/>
              </w:rPr>
              <w:t>763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82B7F" w14:textId="77777777" w:rsidR="00D17646" w:rsidRPr="00E57AF8" w:rsidRDefault="00D17646" w:rsidP="00BC02E2">
            <w:pPr>
              <w:jc w:val="center"/>
              <w:rPr>
                <w:rFonts w:ascii="宋体" w:hAnsi="宋体" w:cs="宋体"/>
                <w:szCs w:val="21"/>
              </w:rPr>
            </w:pPr>
            <w:r w:rsidRPr="00E57AF8">
              <w:rPr>
                <w:rFonts w:ascii="宋体" w:hAnsi="宋体" w:hint="eastAsia"/>
                <w:szCs w:val="21"/>
              </w:rPr>
              <w:t>带刹车加重尼龙轮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986E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88DE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4108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AD08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4220F1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A9A10" w14:textId="77777777" w:rsidR="00D17646" w:rsidRPr="00E57AF8" w:rsidRDefault="00D17646" w:rsidP="00BC02E2">
            <w:pPr>
              <w:jc w:val="center"/>
              <w:rPr>
                <w:rFonts w:ascii="宋体" w:hAnsi="宋体" w:cs="宋体"/>
                <w:szCs w:val="21"/>
              </w:rPr>
            </w:pPr>
            <w:r w:rsidRPr="00E57AF8">
              <w:rPr>
                <w:rFonts w:ascii="宋体" w:hAnsi="宋体" w:hint="eastAsia"/>
                <w:szCs w:val="21"/>
              </w:rPr>
              <w:t>764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50CDE" w14:textId="77777777" w:rsidR="00D17646" w:rsidRPr="00E57AF8" w:rsidRDefault="00D17646" w:rsidP="00BC02E2">
            <w:pPr>
              <w:jc w:val="center"/>
              <w:rPr>
                <w:rFonts w:ascii="宋体" w:hAnsi="宋体" w:cs="宋体"/>
                <w:szCs w:val="21"/>
              </w:rPr>
            </w:pPr>
            <w:r w:rsidRPr="00E57AF8">
              <w:rPr>
                <w:rFonts w:ascii="宋体" w:hAnsi="宋体" w:hint="eastAsia"/>
                <w:szCs w:val="21"/>
              </w:rPr>
              <w:t>带刹车加重轮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B44D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CBB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8D87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4B6A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377EBA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4EFE3" w14:textId="77777777" w:rsidR="00D17646" w:rsidRPr="00E57AF8" w:rsidRDefault="00D17646" w:rsidP="00BC02E2">
            <w:pPr>
              <w:jc w:val="center"/>
              <w:rPr>
                <w:rFonts w:ascii="宋体" w:hAnsi="宋体" w:cs="宋体"/>
                <w:szCs w:val="21"/>
              </w:rPr>
            </w:pPr>
            <w:r w:rsidRPr="00E57AF8">
              <w:rPr>
                <w:rFonts w:ascii="宋体" w:hAnsi="宋体" w:hint="eastAsia"/>
                <w:szCs w:val="21"/>
              </w:rPr>
              <w:t>765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388B1" w14:textId="77777777" w:rsidR="00D17646" w:rsidRPr="00E57AF8" w:rsidRDefault="00D17646" w:rsidP="00BC02E2">
            <w:pPr>
              <w:jc w:val="center"/>
              <w:rPr>
                <w:rFonts w:ascii="宋体" w:hAnsi="宋体" w:cs="宋体"/>
                <w:szCs w:val="21"/>
              </w:rPr>
            </w:pPr>
            <w:r w:rsidRPr="00E57AF8">
              <w:rPr>
                <w:rFonts w:ascii="宋体" w:hAnsi="宋体" w:hint="eastAsia"/>
                <w:szCs w:val="21"/>
              </w:rPr>
              <w:t>带刹车加重轮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FD51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F28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CD43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6776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1AAE60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5E526" w14:textId="77777777" w:rsidR="00D17646" w:rsidRPr="00E57AF8" w:rsidRDefault="00D17646" w:rsidP="00BC02E2">
            <w:pPr>
              <w:jc w:val="center"/>
              <w:rPr>
                <w:rFonts w:ascii="宋体" w:hAnsi="宋体" w:cs="宋体"/>
                <w:szCs w:val="21"/>
              </w:rPr>
            </w:pPr>
            <w:r w:rsidRPr="00E57AF8">
              <w:rPr>
                <w:rFonts w:ascii="宋体" w:hAnsi="宋体" w:hint="eastAsia"/>
                <w:szCs w:val="21"/>
              </w:rPr>
              <w:t>766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4AE7C" w14:textId="77777777" w:rsidR="00D17646" w:rsidRPr="00E57AF8" w:rsidRDefault="00D17646" w:rsidP="00BC02E2">
            <w:pPr>
              <w:jc w:val="center"/>
              <w:rPr>
                <w:rFonts w:ascii="宋体" w:hAnsi="宋体" w:cs="宋体"/>
                <w:szCs w:val="21"/>
              </w:rPr>
            </w:pPr>
            <w:r w:rsidRPr="00E57AF8">
              <w:rPr>
                <w:rFonts w:ascii="宋体" w:hAnsi="宋体" w:hint="eastAsia"/>
                <w:szCs w:val="21"/>
              </w:rPr>
              <w:t>带布套链锁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6900F" w14:textId="77777777" w:rsidR="00D17646" w:rsidRPr="00E57AF8" w:rsidRDefault="00D17646" w:rsidP="00BC02E2">
            <w:pPr>
              <w:jc w:val="center"/>
              <w:rPr>
                <w:rFonts w:ascii="宋体" w:hAnsi="宋体" w:cs="宋体"/>
                <w:szCs w:val="21"/>
              </w:rPr>
            </w:pPr>
            <w:r w:rsidRPr="00E57AF8">
              <w:rPr>
                <w:rFonts w:ascii="宋体" w:hAnsi="宋体" w:hint="eastAsia"/>
                <w:szCs w:val="21"/>
              </w:rPr>
              <w:t>A大号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14E1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D9C8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9B3AB" w14:textId="77777777" w:rsidR="00D17646" w:rsidRPr="00E57AF8" w:rsidRDefault="00D17646" w:rsidP="00BC02E2">
            <w:pPr>
              <w:jc w:val="center"/>
              <w:rPr>
                <w:rFonts w:ascii="宋体" w:hAnsi="宋体" w:cs="宋体"/>
                <w:szCs w:val="21"/>
              </w:rPr>
            </w:pPr>
            <w:r w:rsidRPr="00E57AF8">
              <w:rPr>
                <w:rFonts w:ascii="宋体" w:hAnsi="宋体" w:hint="eastAsia"/>
                <w:szCs w:val="21"/>
              </w:rPr>
              <w:t>曙光、玥玛、永久</w:t>
            </w:r>
          </w:p>
        </w:tc>
      </w:tr>
      <w:tr w:rsidR="00D17646" w:rsidRPr="00E57AF8" w14:paraId="72BFEC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6A72B" w14:textId="77777777" w:rsidR="00D17646" w:rsidRPr="00E57AF8" w:rsidRDefault="00D17646" w:rsidP="00BC02E2">
            <w:pPr>
              <w:jc w:val="center"/>
              <w:rPr>
                <w:rFonts w:ascii="宋体" w:hAnsi="宋体" w:cs="宋体"/>
                <w:szCs w:val="21"/>
              </w:rPr>
            </w:pPr>
            <w:r w:rsidRPr="00E57AF8">
              <w:rPr>
                <w:rFonts w:ascii="宋体" w:hAnsi="宋体" w:hint="eastAsia"/>
                <w:szCs w:val="21"/>
              </w:rPr>
              <w:t>767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7E77A" w14:textId="77777777" w:rsidR="00D17646" w:rsidRPr="00E57AF8" w:rsidRDefault="00D17646" w:rsidP="00BC02E2">
            <w:pPr>
              <w:jc w:val="center"/>
              <w:rPr>
                <w:rFonts w:ascii="宋体" w:hAnsi="宋体" w:cs="宋体"/>
                <w:szCs w:val="21"/>
              </w:rPr>
            </w:pPr>
            <w:r w:rsidRPr="00E57AF8">
              <w:rPr>
                <w:rFonts w:ascii="宋体" w:hAnsi="宋体" w:hint="eastAsia"/>
                <w:szCs w:val="21"/>
              </w:rPr>
              <w:t>带布管链锁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7F867" w14:textId="77777777" w:rsidR="00D17646" w:rsidRPr="00E57AF8" w:rsidRDefault="00D17646" w:rsidP="00BC02E2">
            <w:pPr>
              <w:jc w:val="center"/>
              <w:rPr>
                <w:rFonts w:ascii="宋体" w:hAnsi="宋体" w:cs="宋体"/>
                <w:szCs w:val="21"/>
              </w:rPr>
            </w:pPr>
            <w:r w:rsidRPr="00E57AF8">
              <w:rPr>
                <w:rFonts w:ascii="宋体" w:hAnsi="宋体" w:hint="eastAsia"/>
                <w:szCs w:val="21"/>
              </w:rPr>
              <w:t>中号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173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4936E"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89D1A" w14:textId="77777777" w:rsidR="00D17646" w:rsidRPr="00E57AF8" w:rsidRDefault="00D17646" w:rsidP="00BC02E2">
            <w:pPr>
              <w:jc w:val="center"/>
              <w:rPr>
                <w:rFonts w:ascii="宋体" w:hAnsi="宋体" w:cs="宋体"/>
                <w:szCs w:val="21"/>
              </w:rPr>
            </w:pPr>
            <w:r w:rsidRPr="00E57AF8">
              <w:rPr>
                <w:rFonts w:ascii="宋体" w:hAnsi="宋体" w:hint="eastAsia"/>
                <w:szCs w:val="21"/>
              </w:rPr>
              <w:t>曙光、玥玛、永久</w:t>
            </w:r>
          </w:p>
        </w:tc>
      </w:tr>
      <w:tr w:rsidR="00D17646" w:rsidRPr="00E57AF8" w14:paraId="2156C7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E2B28" w14:textId="77777777" w:rsidR="00D17646" w:rsidRPr="00E57AF8" w:rsidRDefault="00D17646" w:rsidP="00BC02E2">
            <w:pPr>
              <w:jc w:val="center"/>
              <w:rPr>
                <w:rFonts w:ascii="宋体" w:hAnsi="宋体" w:cs="宋体"/>
                <w:szCs w:val="21"/>
              </w:rPr>
            </w:pPr>
            <w:r w:rsidRPr="00E57AF8">
              <w:rPr>
                <w:rFonts w:ascii="宋体" w:hAnsi="宋体" w:hint="eastAsia"/>
                <w:szCs w:val="21"/>
              </w:rPr>
              <w:t>768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A6DC8" w14:textId="77777777" w:rsidR="00D17646" w:rsidRPr="00E57AF8" w:rsidRDefault="00D17646" w:rsidP="00BC02E2">
            <w:pPr>
              <w:jc w:val="center"/>
              <w:rPr>
                <w:rFonts w:ascii="宋体" w:hAnsi="宋体" w:cs="宋体"/>
                <w:szCs w:val="21"/>
              </w:rPr>
            </w:pPr>
            <w:r w:rsidRPr="00E57AF8">
              <w:rPr>
                <w:rFonts w:ascii="宋体" w:hAnsi="宋体" w:hint="eastAsia"/>
                <w:szCs w:val="21"/>
              </w:rPr>
              <w:t>带护管链锁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5259BD" w14:textId="77777777" w:rsidR="00D17646" w:rsidRPr="00E57AF8" w:rsidRDefault="00D17646" w:rsidP="00BC02E2">
            <w:pPr>
              <w:jc w:val="center"/>
              <w:rPr>
                <w:rFonts w:ascii="宋体" w:hAnsi="宋体" w:cs="宋体"/>
                <w:szCs w:val="21"/>
              </w:rPr>
            </w:pPr>
            <w:r w:rsidRPr="00E57AF8">
              <w:rPr>
                <w:rFonts w:ascii="宋体" w:hAnsi="宋体" w:hint="eastAsia"/>
                <w:szCs w:val="21"/>
              </w:rPr>
              <w:t>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977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8AE8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B4D06" w14:textId="77777777" w:rsidR="00D17646" w:rsidRPr="00E57AF8" w:rsidRDefault="00D17646" w:rsidP="00BC02E2">
            <w:pPr>
              <w:jc w:val="center"/>
              <w:rPr>
                <w:rFonts w:ascii="宋体" w:hAnsi="宋体" w:cs="宋体"/>
                <w:szCs w:val="21"/>
              </w:rPr>
            </w:pPr>
            <w:r w:rsidRPr="00E57AF8">
              <w:rPr>
                <w:rFonts w:ascii="宋体" w:hAnsi="宋体" w:hint="eastAsia"/>
                <w:szCs w:val="21"/>
              </w:rPr>
              <w:t>曙光、玥玛、永久</w:t>
            </w:r>
          </w:p>
        </w:tc>
      </w:tr>
      <w:tr w:rsidR="00D17646" w:rsidRPr="00E57AF8" w14:paraId="01D831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0CCC1" w14:textId="77777777" w:rsidR="00D17646" w:rsidRPr="00E57AF8" w:rsidRDefault="00D17646" w:rsidP="00BC02E2">
            <w:pPr>
              <w:jc w:val="center"/>
              <w:rPr>
                <w:rFonts w:ascii="宋体" w:hAnsi="宋体" w:cs="宋体"/>
                <w:szCs w:val="21"/>
              </w:rPr>
            </w:pPr>
            <w:r w:rsidRPr="00E57AF8">
              <w:rPr>
                <w:rFonts w:ascii="宋体" w:hAnsi="宋体" w:hint="eastAsia"/>
                <w:szCs w:val="21"/>
              </w:rPr>
              <w:t>769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D30A" w14:textId="77777777" w:rsidR="00D17646" w:rsidRPr="00E57AF8" w:rsidRDefault="00D17646" w:rsidP="00BC02E2">
            <w:pPr>
              <w:jc w:val="center"/>
              <w:rPr>
                <w:rFonts w:ascii="宋体" w:hAnsi="宋体" w:cs="宋体"/>
                <w:szCs w:val="21"/>
              </w:rPr>
            </w:pPr>
            <w:r w:rsidRPr="00E57AF8">
              <w:rPr>
                <w:rFonts w:ascii="宋体" w:hAnsi="宋体" w:hint="eastAsia"/>
                <w:szCs w:val="21"/>
              </w:rPr>
              <w:t>带腿墩布池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C190D" w14:textId="77777777" w:rsidR="00D17646" w:rsidRPr="00E57AF8" w:rsidRDefault="00D17646" w:rsidP="00BC02E2">
            <w:pPr>
              <w:jc w:val="center"/>
              <w:rPr>
                <w:rFonts w:ascii="宋体" w:hAnsi="宋体" w:cs="宋体"/>
                <w:szCs w:val="21"/>
              </w:rPr>
            </w:pPr>
            <w:r w:rsidRPr="00E57AF8">
              <w:rPr>
                <w:rFonts w:ascii="宋体" w:hAnsi="宋体" w:hint="eastAsia"/>
                <w:szCs w:val="21"/>
              </w:rPr>
              <w:t>特大号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9C93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8ED04"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9888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6C916B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B643A" w14:textId="77777777" w:rsidR="00D17646" w:rsidRPr="00E57AF8" w:rsidRDefault="00D17646" w:rsidP="00BC02E2">
            <w:pPr>
              <w:jc w:val="center"/>
              <w:rPr>
                <w:rFonts w:ascii="宋体" w:hAnsi="宋体" w:cs="宋体"/>
                <w:szCs w:val="21"/>
              </w:rPr>
            </w:pPr>
            <w:r w:rsidRPr="00E57AF8">
              <w:rPr>
                <w:rFonts w:ascii="宋体" w:hAnsi="宋体" w:hint="eastAsia"/>
                <w:szCs w:val="21"/>
              </w:rPr>
              <w:t>770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0E6EE" w14:textId="77777777" w:rsidR="00D17646" w:rsidRPr="00E57AF8" w:rsidRDefault="00D17646" w:rsidP="00BC02E2">
            <w:pPr>
              <w:jc w:val="center"/>
              <w:rPr>
                <w:rFonts w:ascii="宋体" w:hAnsi="宋体" w:cs="宋体"/>
                <w:szCs w:val="21"/>
              </w:rPr>
            </w:pPr>
            <w:r w:rsidRPr="00E57AF8">
              <w:rPr>
                <w:rFonts w:ascii="宋体" w:hAnsi="宋体" w:hint="eastAsia"/>
                <w:szCs w:val="21"/>
              </w:rPr>
              <w:t>建筑胶结构胶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80B7B" w14:textId="77777777" w:rsidR="00D17646" w:rsidRPr="00E57AF8" w:rsidRDefault="00D17646" w:rsidP="00BC02E2">
            <w:pPr>
              <w:jc w:val="center"/>
              <w:rPr>
                <w:rFonts w:ascii="宋体" w:hAnsi="宋体" w:cs="宋体"/>
                <w:szCs w:val="21"/>
              </w:rPr>
            </w:pPr>
            <w:r w:rsidRPr="00E57AF8">
              <w:rPr>
                <w:rFonts w:ascii="宋体" w:hAnsi="宋体" w:hint="eastAsia"/>
                <w:szCs w:val="21"/>
              </w:rPr>
              <w:t>9953#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D5169"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9204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83CCE" w14:textId="77777777" w:rsidR="00D17646" w:rsidRPr="00E57AF8" w:rsidRDefault="00D17646" w:rsidP="00BC02E2">
            <w:pPr>
              <w:jc w:val="center"/>
              <w:rPr>
                <w:rFonts w:ascii="宋体" w:hAnsi="宋体" w:cs="宋体"/>
                <w:szCs w:val="21"/>
              </w:rPr>
            </w:pPr>
            <w:r w:rsidRPr="00E57AF8">
              <w:rPr>
                <w:rFonts w:ascii="宋体" w:hAnsi="宋体" w:hint="eastAsia"/>
                <w:szCs w:val="21"/>
              </w:rPr>
              <w:t>道康宁、彩弘、硅宝</w:t>
            </w:r>
          </w:p>
        </w:tc>
      </w:tr>
      <w:tr w:rsidR="00D17646" w:rsidRPr="00E57AF8" w14:paraId="5A53C6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E7D96" w14:textId="77777777" w:rsidR="00D17646" w:rsidRPr="00E57AF8" w:rsidRDefault="00D17646" w:rsidP="00BC02E2">
            <w:pPr>
              <w:jc w:val="center"/>
              <w:rPr>
                <w:rFonts w:ascii="宋体" w:hAnsi="宋体" w:cs="宋体"/>
                <w:szCs w:val="21"/>
              </w:rPr>
            </w:pPr>
            <w:r w:rsidRPr="00E57AF8">
              <w:rPr>
                <w:rFonts w:ascii="宋体" w:hAnsi="宋体" w:hint="eastAsia"/>
                <w:szCs w:val="21"/>
              </w:rPr>
              <w:t>771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4B430" w14:textId="77777777" w:rsidR="00D17646" w:rsidRPr="00E57AF8" w:rsidRDefault="00D17646" w:rsidP="00BC02E2">
            <w:pPr>
              <w:jc w:val="center"/>
              <w:rPr>
                <w:rFonts w:ascii="宋体" w:hAnsi="宋体" w:cs="宋体"/>
                <w:szCs w:val="21"/>
              </w:rPr>
            </w:pPr>
            <w:r w:rsidRPr="00E57AF8">
              <w:rPr>
                <w:rFonts w:ascii="宋体" w:hAnsi="宋体" w:hint="eastAsia"/>
                <w:szCs w:val="21"/>
              </w:rPr>
              <w:t>幕墙胶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18754" w14:textId="77777777" w:rsidR="00D17646" w:rsidRPr="00E57AF8" w:rsidRDefault="00D17646" w:rsidP="00BC02E2">
            <w:pPr>
              <w:jc w:val="center"/>
              <w:rPr>
                <w:rFonts w:ascii="宋体" w:hAnsi="宋体" w:cs="宋体"/>
                <w:szCs w:val="21"/>
              </w:rPr>
            </w:pPr>
            <w:r w:rsidRPr="00E57AF8">
              <w:rPr>
                <w:rFonts w:ascii="宋体" w:hAnsi="宋体" w:hint="eastAsia"/>
                <w:szCs w:val="21"/>
              </w:rPr>
              <w:t>590ml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17EF4"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01D8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97113" w14:textId="77777777" w:rsidR="00D17646" w:rsidRPr="00E57AF8" w:rsidRDefault="00D17646" w:rsidP="00BC02E2">
            <w:pPr>
              <w:jc w:val="center"/>
              <w:rPr>
                <w:rFonts w:ascii="宋体" w:hAnsi="宋体" w:cs="宋体"/>
                <w:szCs w:val="21"/>
              </w:rPr>
            </w:pPr>
            <w:r w:rsidRPr="00E57AF8">
              <w:rPr>
                <w:rFonts w:ascii="宋体" w:hAnsi="宋体" w:hint="eastAsia"/>
                <w:szCs w:val="21"/>
              </w:rPr>
              <w:t>道康宁、彩弘、硅宝</w:t>
            </w:r>
          </w:p>
        </w:tc>
      </w:tr>
      <w:tr w:rsidR="00D17646" w:rsidRPr="00E57AF8" w14:paraId="577B44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402B4" w14:textId="77777777" w:rsidR="00D17646" w:rsidRPr="00E57AF8" w:rsidRDefault="00D17646" w:rsidP="00BC02E2">
            <w:pPr>
              <w:jc w:val="center"/>
              <w:rPr>
                <w:rFonts w:ascii="宋体" w:hAnsi="宋体" w:cs="宋体"/>
                <w:szCs w:val="21"/>
              </w:rPr>
            </w:pPr>
            <w:r w:rsidRPr="00E57AF8">
              <w:rPr>
                <w:rFonts w:ascii="宋体" w:hAnsi="宋体" w:hint="eastAsia"/>
                <w:szCs w:val="21"/>
              </w:rPr>
              <w:t>772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887C2" w14:textId="77777777" w:rsidR="00D17646" w:rsidRPr="00E57AF8" w:rsidRDefault="00D17646" w:rsidP="00BC02E2">
            <w:pPr>
              <w:jc w:val="center"/>
              <w:rPr>
                <w:rFonts w:ascii="宋体" w:hAnsi="宋体" w:cs="宋体"/>
                <w:szCs w:val="21"/>
              </w:rPr>
            </w:pPr>
            <w:r w:rsidRPr="00E57AF8">
              <w:rPr>
                <w:rFonts w:ascii="宋体" w:hAnsi="宋体" w:hint="eastAsia"/>
                <w:szCs w:val="21"/>
              </w:rPr>
              <w:t>平光镜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D0B8D" w14:textId="77777777" w:rsidR="00D17646" w:rsidRPr="00E57AF8" w:rsidRDefault="00D17646" w:rsidP="00BC02E2">
            <w:pPr>
              <w:jc w:val="center"/>
              <w:rPr>
                <w:rFonts w:ascii="宋体" w:hAnsi="宋体" w:cs="宋体"/>
                <w:szCs w:val="21"/>
              </w:rPr>
            </w:pPr>
            <w:r w:rsidRPr="00E57AF8">
              <w:rPr>
                <w:rFonts w:ascii="宋体" w:hAnsi="宋体" w:hint="eastAsia"/>
                <w:szCs w:val="21"/>
              </w:rPr>
              <w:t>防紫外线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0CD4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F16D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B58D2" w14:textId="77777777" w:rsidR="00D17646" w:rsidRPr="00E57AF8" w:rsidRDefault="00D17646" w:rsidP="00BC02E2">
            <w:pPr>
              <w:jc w:val="center"/>
              <w:rPr>
                <w:rFonts w:ascii="宋体" w:hAnsi="宋体" w:cs="宋体"/>
                <w:szCs w:val="21"/>
              </w:rPr>
            </w:pPr>
            <w:r w:rsidRPr="00E57AF8">
              <w:rPr>
                <w:rFonts w:ascii="宋体" w:hAnsi="宋体" w:hint="eastAsia"/>
                <w:szCs w:val="21"/>
              </w:rPr>
              <w:t>特立特、小米、益盾</w:t>
            </w:r>
          </w:p>
        </w:tc>
      </w:tr>
      <w:tr w:rsidR="00D17646" w:rsidRPr="00E57AF8" w14:paraId="04F521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5CF1A" w14:textId="77777777" w:rsidR="00D17646" w:rsidRPr="00E57AF8" w:rsidRDefault="00D17646" w:rsidP="00BC02E2">
            <w:pPr>
              <w:jc w:val="center"/>
              <w:rPr>
                <w:rFonts w:ascii="宋体" w:hAnsi="宋体" w:cs="宋体"/>
                <w:szCs w:val="21"/>
              </w:rPr>
            </w:pPr>
            <w:r w:rsidRPr="00E57AF8">
              <w:rPr>
                <w:rFonts w:ascii="宋体" w:hAnsi="宋体" w:hint="eastAsia"/>
                <w:szCs w:val="21"/>
              </w:rPr>
              <w:t>773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6EBC5" w14:textId="77777777" w:rsidR="00D17646" w:rsidRPr="00E57AF8" w:rsidRDefault="00D17646" w:rsidP="00BC02E2">
            <w:pPr>
              <w:jc w:val="center"/>
              <w:rPr>
                <w:rFonts w:ascii="宋体" w:hAnsi="宋体" w:cs="宋体"/>
                <w:szCs w:val="21"/>
              </w:rPr>
            </w:pPr>
            <w:r w:rsidRPr="00E57AF8">
              <w:rPr>
                <w:rFonts w:ascii="宋体" w:hAnsi="宋体" w:hint="eastAsia"/>
                <w:szCs w:val="21"/>
              </w:rPr>
              <w:t>平开窗户把手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F9772" w14:textId="77777777" w:rsidR="00D17646" w:rsidRPr="00E57AF8" w:rsidRDefault="00D17646" w:rsidP="00BC02E2">
            <w:pPr>
              <w:jc w:val="center"/>
              <w:rPr>
                <w:rFonts w:ascii="宋体" w:hAnsi="宋体" w:cs="宋体"/>
                <w:szCs w:val="21"/>
              </w:rPr>
            </w:pPr>
            <w:r w:rsidRPr="00E57AF8">
              <w:rPr>
                <w:rFonts w:ascii="宋体" w:hAnsi="宋体" w:hint="eastAsia"/>
                <w:szCs w:val="21"/>
              </w:rPr>
              <w:t>铝合金</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1B0B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4BD6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24A32" w14:textId="77777777" w:rsidR="00D17646" w:rsidRPr="00E57AF8" w:rsidRDefault="00D17646" w:rsidP="00BC02E2">
            <w:pPr>
              <w:jc w:val="center"/>
              <w:rPr>
                <w:rFonts w:ascii="宋体" w:hAnsi="宋体" w:cs="宋体"/>
                <w:szCs w:val="21"/>
              </w:rPr>
            </w:pPr>
            <w:r w:rsidRPr="00E57AF8">
              <w:rPr>
                <w:rFonts w:ascii="宋体" w:hAnsi="宋体" w:hint="eastAsia"/>
                <w:szCs w:val="21"/>
              </w:rPr>
              <w:t>莱盾、工百利、零越</w:t>
            </w:r>
          </w:p>
        </w:tc>
      </w:tr>
      <w:tr w:rsidR="00D17646" w:rsidRPr="00E57AF8" w14:paraId="0F0CA6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BCAF0" w14:textId="77777777" w:rsidR="00D17646" w:rsidRPr="00E57AF8" w:rsidRDefault="00D17646" w:rsidP="00BC02E2">
            <w:pPr>
              <w:jc w:val="center"/>
              <w:rPr>
                <w:rFonts w:ascii="宋体" w:hAnsi="宋体" w:cs="宋体"/>
                <w:szCs w:val="21"/>
              </w:rPr>
            </w:pPr>
            <w:r w:rsidRPr="00E57AF8">
              <w:rPr>
                <w:rFonts w:ascii="宋体" w:hAnsi="宋体" w:hint="eastAsia"/>
                <w:szCs w:val="21"/>
              </w:rPr>
              <w:t>774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54863" w14:textId="77777777" w:rsidR="00D17646" w:rsidRPr="00E57AF8" w:rsidRDefault="00D17646" w:rsidP="00BC02E2">
            <w:pPr>
              <w:jc w:val="center"/>
              <w:rPr>
                <w:rFonts w:ascii="宋体" w:hAnsi="宋体" w:cs="宋体"/>
                <w:szCs w:val="21"/>
              </w:rPr>
            </w:pPr>
            <w:r w:rsidRPr="00E57AF8">
              <w:rPr>
                <w:rFonts w:ascii="宋体" w:hAnsi="宋体" w:hint="eastAsia"/>
                <w:szCs w:val="21"/>
              </w:rPr>
              <w:t>平板电暖气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6A05B" w14:textId="77777777" w:rsidR="00D17646" w:rsidRPr="00E57AF8" w:rsidRDefault="00D17646" w:rsidP="00BC02E2">
            <w:pPr>
              <w:jc w:val="center"/>
              <w:rPr>
                <w:rFonts w:ascii="宋体" w:hAnsi="宋体" w:cs="宋体"/>
                <w:szCs w:val="21"/>
              </w:rPr>
            </w:pPr>
            <w:r w:rsidRPr="00E57AF8">
              <w:rPr>
                <w:rFonts w:ascii="宋体" w:hAnsi="宋体" w:hint="eastAsia"/>
                <w:szCs w:val="21"/>
              </w:rPr>
              <w:t>22片/800W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2AB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EFCA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04C5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美的、奥克斯、志高</w:t>
            </w:r>
          </w:p>
        </w:tc>
      </w:tr>
      <w:tr w:rsidR="00D17646" w:rsidRPr="00E57AF8" w14:paraId="36CBCFA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0405A" w14:textId="77777777" w:rsidR="00D17646" w:rsidRPr="00E57AF8" w:rsidRDefault="00D17646" w:rsidP="00BC02E2">
            <w:pPr>
              <w:jc w:val="center"/>
              <w:rPr>
                <w:rFonts w:ascii="宋体" w:hAnsi="宋体" w:cs="宋体"/>
                <w:szCs w:val="21"/>
              </w:rPr>
            </w:pPr>
            <w:r w:rsidRPr="00E57AF8">
              <w:rPr>
                <w:rFonts w:ascii="宋体" w:hAnsi="宋体" w:hint="eastAsia"/>
                <w:szCs w:val="21"/>
              </w:rPr>
              <w:t>775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1B7CD" w14:textId="77777777" w:rsidR="00D17646" w:rsidRPr="00E57AF8" w:rsidRDefault="00D17646" w:rsidP="00BC02E2">
            <w:pPr>
              <w:jc w:val="center"/>
              <w:rPr>
                <w:rFonts w:ascii="宋体" w:hAnsi="宋体" w:cs="宋体"/>
                <w:szCs w:val="21"/>
              </w:rPr>
            </w:pPr>
            <w:r w:rsidRPr="00E57AF8">
              <w:rPr>
                <w:rFonts w:ascii="宋体" w:hAnsi="宋体" w:hint="eastAsia"/>
                <w:szCs w:val="21"/>
              </w:rPr>
              <w:t>平板车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51E18" w14:textId="77777777" w:rsidR="00D17646" w:rsidRPr="00E57AF8" w:rsidRDefault="00D17646" w:rsidP="00BC02E2">
            <w:pPr>
              <w:jc w:val="center"/>
              <w:rPr>
                <w:rFonts w:ascii="宋体" w:hAnsi="宋体" w:cs="宋体"/>
                <w:szCs w:val="21"/>
              </w:rPr>
            </w:pPr>
            <w:r w:rsidRPr="00E57AF8">
              <w:rPr>
                <w:rFonts w:ascii="宋体" w:hAnsi="宋体" w:hint="eastAsia"/>
                <w:szCs w:val="21"/>
              </w:rPr>
              <w:t>60cmx90cm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06A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CB83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32B95" w14:textId="77777777" w:rsidR="00D17646" w:rsidRPr="00E57AF8" w:rsidRDefault="00D17646" w:rsidP="00BC02E2">
            <w:pPr>
              <w:jc w:val="center"/>
              <w:rPr>
                <w:rFonts w:ascii="宋体" w:hAnsi="宋体" w:cs="宋体"/>
                <w:szCs w:val="21"/>
              </w:rPr>
            </w:pPr>
            <w:r w:rsidRPr="00E57AF8">
              <w:rPr>
                <w:rFonts w:ascii="宋体" w:hAnsi="宋体" w:hint="eastAsia"/>
                <w:szCs w:val="21"/>
              </w:rPr>
              <w:t>实邦、白云、新越昌辉</w:t>
            </w:r>
          </w:p>
        </w:tc>
      </w:tr>
      <w:tr w:rsidR="00D17646" w:rsidRPr="00E57AF8" w14:paraId="7F1CD6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931C" w14:textId="77777777" w:rsidR="00D17646" w:rsidRPr="00E57AF8" w:rsidRDefault="00D17646" w:rsidP="00BC02E2">
            <w:pPr>
              <w:jc w:val="center"/>
              <w:rPr>
                <w:rFonts w:ascii="宋体" w:hAnsi="宋体" w:cs="宋体"/>
                <w:szCs w:val="21"/>
              </w:rPr>
            </w:pPr>
            <w:r w:rsidRPr="00E57AF8">
              <w:rPr>
                <w:rFonts w:ascii="宋体" w:hAnsi="宋体" w:hint="eastAsia"/>
                <w:szCs w:val="21"/>
              </w:rPr>
              <w:t>776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A77A9" w14:textId="77777777" w:rsidR="00D17646" w:rsidRPr="00E57AF8" w:rsidRDefault="00D17646" w:rsidP="00BC02E2">
            <w:pPr>
              <w:jc w:val="center"/>
              <w:rPr>
                <w:rFonts w:ascii="宋体" w:hAnsi="宋体" w:cs="宋体"/>
                <w:szCs w:val="21"/>
              </w:rPr>
            </w:pPr>
            <w:r w:rsidRPr="00E57AF8">
              <w:rPr>
                <w:rFonts w:ascii="宋体" w:hAnsi="宋体" w:hint="eastAsia"/>
                <w:szCs w:val="21"/>
              </w:rPr>
              <w:t>平锉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D43BF" w14:textId="77777777" w:rsidR="00D17646" w:rsidRPr="00E57AF8" w:rsidRDefault="00D17646" w:rsidP="00BC02E2">
            <w:pPr>
              <w:jc w:val="center"/>
              <w:rPr>
                <w:rFonts w:ascii="宋体" w:hAnsi="宋体" w:cs="宋体"/>
                <w:szCs w:val="21"/>
              </w:rPr>
            </w:pPr>
            <w:r w:rsidRPr="00E57AF8">
              <w:rPr>
                <w:rFonts w:ascii="宋体" w:hAnsi="宋体" w:hint="eastAsia"/>
                <w:szCs w:val="21"/>
              </w:rPr>
              <w:t>水平尺</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CCB6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03F3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69207"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博世、世达、田岛</w:t>
            </w:r>
          </w:p>
        </w:tc>
      </w:tr>
      <w:tr w:rsidR="00D17646" w:rsidRPr="00E57AF8" w14:paraId="7B2269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03D1E" w14:textId="77777777" w:rsidR="00D17646" w:rsidRPr="00E57AF8" w:rsidRDefault="00D17646" w:rsidP="00BC02E2">
            <w:pPr>
              <w:jc w:val="center"/>
              <w:rPr>
                <w:rFonts w:ascii="宋体" w:hAnsi="宋体" w:cs="宋体"/>
                <w:szCs w:val="21"/>
              </w:rPr>
            </w:pPr>
            <w:r w:rsidRPr="00E57AF8">
              <w:rPr>
                <w:rFonts w:ascii="宋体" w:hAnsi="宋体" w:hint="eastAsia"/>
                <w:szCs w:val="21"/>
              </w:rPr>
              <w:t>777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56AF6" w14:textId="77777777" w:rsidR="00D17646" w:rsidRPr="00E57AF8" w:rsidRDefault="00D17646" w:rsidP="00BC02E2">
            <w:pPr>
              <w:jc w:val="center"/>
              <w:rPr>
                <w:rFonts w:ascii="宋体" w:hAnsi="宋体" w:cs="宋体"/>
                <w:szCs w:val="21"/>
              </w:rPr>
            </w:pPr>
            <w:r w:rsidRPr="00E57AF8">
              <w:rPr>
                <w:rFonts w:ascii="宋体" w:hAnsi="宋体" w:hint="eastAsia"/>
                <w:szCs w:val="21"/>
              </w:rPr>
              <w:t>应急灯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528A6" w14:textId="77777777" w:rsidR="00D17646" w:rsidRPr="00E57AF8" w:rsidRDefault="00D17646" w:rsidP="00BC02E2">
            <w:pPr>
              <w:jc w:val="center"/>
              <w:rPr>
                <w:rFonts w:ascii="宋体" w:hAnsi="宋体" w:cs="宋体"/>
                <w:szCs w:val="21"/>
              </w:rPr>
            </w:pPr>
            <w:r w:rsidRPr="00E57AF8">
              <w:rPr>
                <w:rFonts w:ascii="宋体" w:hAnsi="宋体" w:hint="eastAsia"/>
                <w:szCs w:val="21"/>
              </w:rPr>
              <w:t>TG1-E</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534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C2EA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684D4" w14:textId="77777777" w:rsidR="00D17646" w:rsidRPr="00E57AF8" w:rsidRDefault="00D17646" w:rsidP="00BC02E2">
            <w:pPr>
              <w:jc w:val="center"/>
              <w:rPr>
                <w:rFonts w:ascii="宋体" w:hAnsi="宋体" w:cs="宋体"/>
                <w:szCs w:val="21"/>
              </w:rPr>
            </w:pPr>
            <w:r w:rsidRPr="00E57AF8">
              <w:rPr>
                <w:rFonts w:ascii="宋体" w:hAnsi="宋体" w:hint="eastAsia"/>
                <w:szCs w:val="21"/>
              </w:rPr>
              <w:t>安迅、敏华、欧普</w:t>
            </w:r>
          </w:p>
        </w:tc>
      </w:tr>
      <w:tr w:rsidR="00D17646" w:rsidRPr="00E57AF8" w14:paraId="49C53E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314BF" w14:textId="77777777" w:rsidR="00D17646" w:rsidRPr="00E57AF8" w:rsidRDefault="00D17646" w:rsidP="00BC02E2">
            <w:pPr>
              <w:jc w:val="center"/>
              <w:rPr>
                <w:rFonts w:ascii="宋体" w:hAnsi="宋体" w:cs="宋体"/>
                <w:szCs w:val="21"/>
              </w:rPr>
            </w:pPr>
            <w:r w:rsidRPr="00E57AF8">
              <w:rPr>
                <w:rFonts w:ascii="宋体" w:hAnsi="宋体" w:hint="eastAsia"/>
                <w:szCs w:val="21"/>
              </w:rPr>
              <w:t>778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FCC5D" w14:textId="77777777" w:rsidR="00D17646" w:rsidRPr="00E57AF8" w:rsidRDefault="00D17646" w:rsidP="00BC02E2">
            <w:pPr>
              <w:jc w:val="center"/>
              <w:rPr>
                <w:rFonts w:ascii="宋体" w:hAnsi="宋体" w:cs="宋体"/>
                <w:szCs w:val="21"/>
              </w:rPr>
            </w:pPr>
            <w:r w:rsidRPr="00E57AF8">
              <w:rPr>
                <w:rFonts w:ascii="宋体" w:hAnsi="宋体" w:hint="eastAsia"/>
                <w:szCs w:val="21"/>
              </w:rPr>
              <w:t>应急逆变器带电池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FD1B1" w14:textId="77777777" w:rsidR="00D17646" w:rsidRPr="00E57AF8" w:rsidRDefault="00D17646" w:rsidP="00BC02E2">
            <w:pPr>
              <w:jc w:val="center"/>
              <w:rPr>
                <w:rFonts w:ascii="宋体" w:hAnsi="宋体" w:cs="宋体"/>
                <w:szCs w:val="21"/>
              </w:rPr>
            </w:pPr>
            <w:r w:rsidRPr="00E57AF8">
              <w:rPr>
                <w:rFonts w:ascii="宋体" w:hAnsi="宋体" w:hint="eastAsia"/>
                <w:szCs w:val="21"/>
              </w:rPr>
              <w:t>锂电池 12V130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C5F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CF09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661DD" w14:textId="77777777" w:rsidR="00D17646" w:rsidRPr="00E57AF8" w:rsidRDefault="00D17646" w:rsidP="00BC02E2">
            <w:pPr>
              <w:jc w:val="center"/>
              <w:rPr>
                <w:rFonts w:ascii="宋体" w:hAnsi="宋体" w:cs="宋体"/>
                <w:szCs w:val="21"/>
              </w:rPr>
            </w:pPr>
            <w:r w:rsidRPr="00E57AF8">
              <w:rPr>
                <w:rFonts w:ascii="宋体" w:hAnsi="宋体" w:hint="eastAsia"/>
                <w:szCs w:val="21"/>
              </w:rPr>
              <w:t>东成、博世、绿林</w:t>
            </w:r>
          </w:p>
        </w:tc>
      </w:tr>
      <w:tr w:rsidR="00D17646" w:rsidRPr="00E57AF8" w14:paraId="56CEAAC0"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9EEE9" w14:textId="77777777" w:rsidR="00D17646" w:rsidRPr="00E57AF8" w:rsidRDefault="00D17646" w:rsidP="00BC02E2">
            <w:pPr>
              <w:jc w:val="center"/>
              <w:rPr>
                <w:rFonts w:ascii="宋体" w:hAnsi="宋体" w:cs="宋体"/>
                <w:szCs w:val="21"/>
              </w:rPr>
            </w:pPr>
            <w:r w:rsidRPr="00E57AF8">
              <w:rPr>
                <w:rFonts w:ascii="宋体" w:hAnsi="宋体" w:hint="eastAsia"/>
                <w:szCs w:val="21"/>
              </w:rPr>
              <w:t>779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F1BFC" w14:textId="77777777" w:rsidR="00D17646" w:rsidRPr="00E57AF8" w:rsidRDefault="00D17646" w:rsidP="00BC02E2">
            <w:pPr>
              <w:jc w:val="center"/>
              <w:rPr>
                <w:rFonts w:ascii="宋体" w:hAnsi="宋体" w:cs="宋体"/>
                <w:szCs w:val="21"/>
              </w:rPr>
            </w:pPr>
            <w:r w:rsidRPr="00E57AF8">
              <w:rPr>
                <w:rFonts w:ascii="宋体" w:hAnsi="宋体" w:hint="eastAsia"/>
                <w:szCs w:val="21"/>
              </w:rPr>
              <w:t>座式射灯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18D5B" w14:textId="77777777" w:rsidR="00D17646" w:rsidRPr="00E57AF8" w:rsidRDefault="00D17646" w:rsidP="00BC02E2">
            <w:pPr>
              <w:jc w:val="center"/>
              <w:rPr>
                <w:rFonts w:ascii="宋体" w:hAnsi="宋体" w:cs="宋体"/>
                <w:szCs w:val="21"/>
              </w:rPr>
            </w:pPr>
            <w:r w:rsidRPr="00E57AF8">
              <w:rPr>
                <w:rFonts w:ascii="宋体" w:hAnsi="宋体" w:hint="eastAsia"/>
                <w:szCs w:val="21"/>
              </w:rPr>
              <w:t>T80斜口底座式 14W白光</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8AA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ABD7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48AD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飞利浦、雷士、欧普</w:t>
            </w:r>
          </w:p>
        </w:tc>
      </w:tr>
      <w:tr w:rsidR="00D17646" w:rsidRPr="00E57AF8" w14:paraId="47D950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96961" w14:textId="77777777" w:rsidR="00D17646" w:rsidRPr="00E57AF8" w:rsidRDefault="00D17646" w:rsidP="00BC02E2">
            <w:pPr>
              <w:jc w:val="center"/>
              <w:rPr>
                <w:rFonts w:ascii="宋体" w:hAnsi="宋体" w:cs="宋体"/>
                <w:szCs w:val="21"/>
              </w:rPr>
            </w:pPr>
            <w:r w:rsidRPr="00E57AF8">
              <w:rPr>
                <w:rFonts w:ascii="宋体" w:hAnsi="宋体" w:hint="eastAsia"/>
                <w:szCs w:val="21"/>
              </w:rPr>
              <w:t>780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CA214" w14:textId="77777777" w:rsidR="00D17646" w:rsidRPr="00E57AF8" w:rsidRDefault="00D17646" w:rsidP="00BC02E2">
            <w:pPr>
              <w:jc w:val="center"/>
              <w:rPr>
                <w:rFonts w:ascii="宋体" w:hAnsi="宋体" w:cs="宋体"/>
                <w:szCs w:val="21"/>
              </w:rPr>
            </w:pPr>
            <w:r w:rsidRPr="00E57AF8">
              <w:rPr>
                <w:rFonts w:ascii="宋体" w:hAnsi="宋体" w:hint="eastAsia"/>
                <w:szCs w:val="21"/>
              </w:rPr>
              <w:t>座式焊锡锅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72AC0F" w14:textId="77777777" w:rsidR="00D17646" w:rsidRPr="00E57AF8" w:rsidRDefault="00D17646" w:rsidP="00BC02E2">
            <w:pPr>
              <w:jc w:val="center"/>
              <w:rPr>
                <w:rFonts w:ascii="宋体" w:hAnsi="宋体" w:cs="宋体"/>
                <w:szCs w:val="21"/>
              </w:rPr>
            </w:pPr>
            <w:r w:rsidRPr="00E57AF8">
              <w:rPr>
                <w:rFonts w:ascii="宋体" w:hAnsi="宋体" w:hint="eastAsia"/>
                <w:szCs w:val="21"/>
              </w:rPr>
              <w:t>300W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FB0A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83A5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601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423382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107CB" w14:textId="77777777" w:rsidR="00D17646" w:rsidRPr="00E57AF8" w:rsidRDefault="00D17646" w:rsidP="00BC02E2">
            <w:pPr>
              <w:jc w:val="center"/>
              <w:rPr>
                <w:rFonts w:ascii="宋体" w:hAnsi="宋体" w:cs="宋体"/>
                <w:szCs w:val="21"/>
              </w:rPr>
            </w:pPr>
            <w:r w:rsidRPr="00E57AF8">
              <w:rPr>
                <w:rFonts w:ascii="宋体" w:hAnsi="宋体" w:hint="eastAsia"/>
                <w:szCs w:val="21"/>
              </w:rPr>
              <w:t>781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4E75D" w14:textId="77777777" w:rsidR="00D17646" w:rsidRPr="00E57AF8" w:rsidRDefault="00D17646" w:rsidP="00BC02E2">
            <w:pPr>
              <w:jc w:val="center"/>
              <w:rPr>
                <w:rFonts w:ascii="宋体" w:hAnsi="宋体" w:cs="宋体"/>
                <w:szCs w:val="21"/>
              </w:rPr>
            </w:pPr>
            <w:r w:rsidRPr="00E57AF8">
              <w:rPr>
                <w:rFonts w:ascii="宋体" w:hAnsi="宋体" w:hint="eastAsia"/>
                <w:szCs w:val="21"/>
              </w:rPr>
              <w:t>开口扳手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CB4ED" w14:textId="77777777" w:rsidR="00D17646" w:rsidRPr="00E57AF8" w:rsidRDefault="00D17646" w:rsidP="00BC02E2">
            <w:pPr>
              <w:jc w:val="center"/>
              <w:rPr>
                <w:rFonts w:ascii="宋体" w:hAnsi="宋体" w:cs="宋体"/>
                <w:szCs w:val="21"/>
              </w:rPr>
            </w:pPr>
            <w:r w:rsidRPr="00E57AF8">
              <w:rPr>
                <w:rFonts w:ascii="宋体" w:hAnsi="宋体" w:hint="eastAsia"/>
                <w:szCs w:val="21"/>
              </w:rPr>
              <w:t>6月24日</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5AF4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2260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B038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世达、得力、博世</w:t>
            </w:r>
          </w:p>
        </w:tc>
      </w:tr>
      <w:tr w:rsidR="00D17646" w:rsidRPr="00E57AF8" w14:paraId="54B513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B8C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782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5AC7C" w14:textId="77777777" w:rsidR="00D17646" w:rsidRPr="00E57AF8" w:rsidRDefault="00D17646" w:rsidP="00BC02E2">
            <w:pPr>
              <w:jc w:val="center"/>
              <w:rPr>
                <w:rFonts w:ascii="宋体" w:hAnsi="宋体" w:cs="宋体"/>
                <w:szCs w:val="21"/>
              </w:rPr>
            </w:pPr>
            <w:r w:rsidRPr="00E57AF8">
              <w:rPr>
                <w:rFonts w:ascii="宋体" w:hAnsi="宋体" w:hint="eastAsia"/>
                <w:szCs w:val="21"/>
              </w:rPr>
              <w:t>开水器细扣龙头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71239" w14:textId="77777777" w:rsidR="00D17646" w:rsidRPr="00E57AF8" w:rsidRDefault="00D17646" w:rsidP="00BC02E2">
            <w:pPr>
              <w:jc w:val="center"/>
              <w:rPr>
                <w:rFonts w:ascii="宋体" w:hAnsi="宋体" w:cs="宋体"/>
                <w:szCs w:val="21"/>
              </w:rPr>
            </w:pPr>
            <w:r w:rsidRPr="00E57AF8">
              <w:rPr>
                <w:rFonts w:ascii="宋体" w:hAnsi="宋体" w:hint="eastAsia"/>
                <w:szCs w:val="21"/>
              </w:rPr>
              <w:t>3分半</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D2F4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0B8B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A47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3F9CC0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632E9" w14:textId="77777777" w:rsidR="00D17646" w:rsidRPr="00E57AF8" w:rsidRDefault="00D17646" w:rsidP="00BC02E2">
            <w:pPr>
              <w:jc w:val="center"/>
              <w:rPr>
                <w:rFonts w:ascii="宋体" w:hAnsi="宋体" w:cs="宋体"/>
                <w:szCs w:val="21"/>
              </w:rPr>
            </w:pPr>
            <w:r w:rsidRPr="00E57AF8">
              <w:rPr>
                <w:rFonts w:ascii="宋体" w:hAnsi="宋体" w:hint="eastAsia"/>
                <w:szCs w:val="21"/>
              </w:rPr>
              <w:t>783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BE364" w14:textId="77777777" w:rsidR="00D17646" w:rsidRPr="00E57AF8" w:rsidRDefault="00D17646" w:rsidP="00BC02E2">
            <w:pPr>
              <w:jc w:val="center"/>
              <w:rPr>
                <w:rFonts w:ascii="宋体" w:hAnsi="宋体" w:cs="宋体"/>
                <w:szCs w:val="21"/>
              </w:rPr>
            </w:pPr>
            <w:r w:rsidRPr="00E57AF8">
              <w:rPr>
                <w:rFonts w:ascii="宋体" w:hAnsi="宋体" w:hint="eastAsia"/>
                <w:szCs w:val="21"/>
              </w:rPr>
              <w:t>开水器龙头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F6FDC"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320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525C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6371A"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424D81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0AA3B" w14:textId="77777777" w:rsidR="00D17646" w:rsidRPr="00E57AF8" w:rsidRDefault="00D17646" w:rsidP="00BC02E2">
            <w:pPr>
              <w:jc w:val="center"/>
              <w:rPr>
                <w:rFonts w:ascii="宋体" w:hAnsi="宋体" w:cs="宋体"/>
                <w:szCs w:val="21"/>
              </w:rPr>
            </w:pPr>
            <w:r w:rsidRPr="00E57AF8">
              <w:rPr>
                <w:rFonts w:ascii="宋体" w:hAnsi="宋体" w:hint="eastAsia"/>
                <w:szCs w:val="21"/>
              </w:rPr>
              <w:t>784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F8EC6" w14:textId="77777777" w:rsidR="00D17646" w:rsidRPr="00E57AF8" w:rsidRDefault="00D17646" w:rsidP="00BC02E2">
            <w:pPr>
              <w:jc w:val="center"/>
              <w:rPr>
                <w:rFonts w:ascii="宋体" w:hAnsi="宋体" w:cs="宋体"/>
                <w:szCs w:val="21"/>
              </w:rPr>
            </w:pPr>
            <w:r w:rsidRPr="00E57AF8">
              <w:rPr>
                <w:rFonts w:ascii="宋体" w:hAnsi="宋体" w:hint="eastAsia"/>
                <w:szCs w:val="21"/>
              </w:rPr>
              <w:t>开水器龙头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506C9"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24A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EFA5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5B56A"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3D8C37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0C8FD" w14:textId="77777777" w:rsidR="00D17646" w:rsidRPr="00E57AF8" w:rsidRDefault="00D17646" w:rsidP="00BC02E2">
            <w:pPr>
              <w:jc w:val="center"/>
              <w:rPr>
                <w:rFonts w:ascii="宋体" w:hAnsi="宋体" w:cs="宋体"/>
                <w:szCs w:val="21"/>
              </w:rPr>
            </w:pPr>
            <w:r w:rsidRPr="00E57AF8">
              <w:rPr>
                <w:rFonts w:ascii="宋体" w:hAnsi="宋体" w:hint="eastAsia"/>
                <w:szCs w:val="21"/>
              </w:rPr>
              <w:t>785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B51FA" w14:textId="77777777" w:rsidR="00D17646" w:rsidRPr="00E57AF8" w:rsidRDefault="00D17646" w:rsidP="00BC02E2">
            <w:pPr>
              <w:jc w:val="center"/>
              <w:rPr>
                <w:rFonts w:ascii="宋体" w:hAnsi="宋体" w:cs="宋体"/>
                <w:szCs w:val="21"/>
              </w:rPr>
            </w:pPr>
            <w:r w:rsidRPr="00E57AF8">
              <w:rPr>
                <w:rFonts w:ascii="宋体" w:hAnsi="宋体" w:hint="eastAsia"/>
                <w:szCs w:val="21"/>
              </w:rPr>
              <w:t>开水锅龙头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4A2E8"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A9C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890A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2FF62"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09566E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6A924" w14:textId="77777777" w:rsidR="00D17646" w:rsidRPr="00E57AF8" w:rsidRDefault="00D17646" w:rsidP="00BC02E2">
            <w:pPr>
              <w:jc w:val="center"/>
              <w:rPr>
                <w:rFonts w:ascii="宋体" w:hAnsi="宋体" w:cs="宋体"/>
                <w:szCs w:val="21"/>
              </w:rPr>
            </w:pPr>
            <w:r w:rsidRPr="00E57AF8">
              <w:rPr>
                <w:rFonts w:ascii="宋体" w:hAnsi="宋体" w:hint="eastAsia"/>
                <w:szCs w:val="21"/>
              </w:rPr>
              <w:t>786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39DD8" w14:textId="77777777" w:rsidR="00D17646" w:rsidRPr="00E57AF8" w:rsidRDefault="00D17646" w:rsidP="00BC02E2">
            <w:pPr>
              <w:jc w:val="center"/>
              <w:rPr>
                <w:rFonts w:ascii="宋体" w:hAnsi="宋体" w:cs="宋体"/>
                <w:szCs w:val="21"/>
              </w:rPr>
            </w:pPr>
            <w:r w:rsidRPr="00E57AF8">
              <w:rPr>
                <w:rFonts w:ascii="宋体" w:hAnsi="宋体" w:hint="eastAsia"/>
                <w:szCs w:val="21"/>
              </w:rPr>
              <w:t>开水锅龙头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B6A84"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23E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D86A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2F38F"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1EBFD3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4050E" w14:textId="77777777" w:rsidR="00D17646" w:rsidRPr="00E57AF8" w:rsidRDefault="00D17646" w:rsidP="00BC02E2">
            <w:pPr>
              <w:jc w:val="center"/>
              <w:rPr>
                <w:rFonts w:ascii="宋体" w:hAnsi="宋体" w:cs="宋体"/>
                <w:szCs w:val="21"/>
              </w:rPr>
            </w:pPr>
            <w:r w:rsidRPr="00E57AF8">
              <w:rPr>
                <w:rFonts w:ascii="宋体" w:hAnsi="宋体" w:hint="eastAsia"/>
                <w:szCs w:val="21"/>
              </w:rPr>
              <w:t>787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2BF33"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DB8E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B6A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788B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4E4F2"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21462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57F8D" w14:textId="77777777" w:rsidR="00D17646" w:rsidRPr="00E57AF8" w:rsidRDefault="00D17646" w:rsidP="00BC02E2">
            <w:pPr>
              <w:jc w:val="center"/>
              <w:rPr>
                <w:rFonts w:ascii="宋体" w:hAnsi="宋体" w:cs="宋体"/>
                <w:szCs w:val="21"/>
              </w:rPr>
            </w:pPr>
            <w:r w:rsidRPr="00E57AF8">
              <w:rPr>
                <w:rFonts w:ascii="宋体" w:hAnsi="宋体" w:hint="eastAsia"/>
                <w:szCs w:val="21"/>
              </w:rPr>
              <w:t>788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B1705"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EE9A3"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9615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BDEE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414F2"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629EC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3B97E" w14:textId="77777777" w:rsidR="00D17646" w:rsidRPr="00E57AF8" w:rsidRDefault="00D17646" w:rsidP="00BC02E2">
            <w:pPr>
              <w:jc w:val="center"/>
              <w:rPr>
                <w:rFonts w:ascii="宋体" w:hAnsi="宋体" w:cs="宋体"/>
                <w:szCs w:val="21"/>
              </w:rPr>
            </w:pPr>
            <w:r w:rsidRPr="00E57AF8">
              <w:rPr>
                <w:rFonts w:ascii="宋体" w:hAnsi="宋体" w:hint="eastAsia"/>
                <w:szCs w:val="21"/>
              </w:rPr>
              <w:t>789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FED51"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00E6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52D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0CDD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4C58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EA645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D60FC" w14:textId="77777777" w:rsidR="00D17646" w:rsidRPr="00E57AF8" w:rsidRDefault="00D17646" w:rsidP="00BC02E2">
            <w:pPr>
              <w:jc w:val="center"/>
              <w:rPr>
                <w:rFonts w:ascii="宋体" w:hAnsi="宋体" w:cs="宋体"/>
                <w:szCs w:val="21"/>
              </w:rPr>
            </w:pPr>
            <w:r w:rsidRPr="00E57AF8">
              <w:rPr>
                <w:rFonts w:ascii="宋体" w:hAnsi="宋体" w:hint="eastAsia"/>
                <w:szCs w:val="21"/>
              </w:rPr>
              <w:t>790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E930B"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BCB4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1A1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A912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EA32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B288D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9A38E" w14:textId="77777777" w:rsidR="00D17646" w:rsidRPr="00E57AF8" w:rsidRDefault="00D17646" w:rsidP="00BC02E2">
            <w:pPr>
              <w:jc w:val="center"/>
              <w:rPr>
                <w:rFonts w:ascii="宋体" w:hAnsi="宋体" w:cs="宋体"/>
                <w:szCs w:val="21"/>
              </w:rPr>
            </w:pPr>
            <w:r w:rsidRPr="00E57AF8">
              <w:rPr>
                <w:rFonts w:ascii="宋体" w:hAnsi="宋体" w:hint="eastAsia"/>
                <w:szCs w:val="21"/>
              </w:rPr>
              <w:t>791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43A4D"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D934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72B6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92C3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2288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DCC2B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05095" w14:textId="77777777" w:rsidR="00D17646" w:rsidRPr="00E57AF8" w:rsidRDefault="00D17646" w:rsidP="00BC02E2">
            <w:pPr>
              <w:jc w:val="center"/>
              <w:rPr>
                <w:rFonts w:ascii="宋体" w:hAnsi="宋体" w:cs="宋体"/>
                <w:szCs w:val="21"/>
              </w:rPr>
            </w:pPr>
            <w:r w:rsidRPr="00E57AF8">
              <w:rPr>
                <w:rFonts w:ascii="宋体" w:hAnsi="宋体" w:hint="eastAsia"/>
                <w:szCs w:val="21"/>
              </w:rPr>
              <w:t>792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026AA"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82CFC"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2A8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AC26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00A6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B8D99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5256D" w14:textId="77777777" w:rsidR="00D17646" w:rsidRPr="00E57AF8" w:rsidRDefault="00D17646" w:rsidP="00BC02E2">
            <w:pPr>
              <w:jc w:val="center"/>
              <w:rPr>
                <w:rFonts w:ascii="宋体" w:hAnsi="宋体" w:cs="宋体"/>
                <w:szCs w:val="21"/>
              </w:rPr>
            </w:pPr>
            <w:r w:rsidRPr="00E57AF8">
              <w:rPr>
                <w:rFonts w:ascii="宋体" w:hAnsi="宋体" w:hint="eastAsia"/>
                <w:szCs w:val="21"/>
              </w:rPr>
              <w:t>793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9B7AA"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7D25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铸铁、DN63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D4E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4668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E76B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71FDC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5A5F8" w14:textId="77777777" w:rsidR="00D17646" w:rsidRPr="00E57AF8" w:rsidRDefault="00D17646" w:rsidP="00BC02E2">
            <w:pPr>
              <w:jc w:val="center"/>
              <w:rPr>
                <w:rFonts w:ascii="宋体" w:hAnsi="宋体" w:cs="宋体"/>
                <w:szCs w:val="21"/>
              </w:rPr>
            </w:pPr>
            <w:r w:rsidRPr="00E57AF8">
              <w:rPr>
                <w:rFonts w:ascii="宋体" w:hAnsi="宋体" w:hint="eastAsia"/>
                <w:szCs w:val="21"/>
              </w:rPr>
              <w:t>794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D0CE9"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51D1D"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AAC8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9FD2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1A4E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FC17D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45502" w14:textId="77777777" w:rsidR="00D17646" w:rsidRPr="00E57AF8" w:rsidRDefault="00D17646" w:rsidP="00BC02E2">
            <w:pPr>
              <w:jc w:val="center"/>
              <w:rPr>
                <w:rFonts w:ascii="宋体" w:hAnsi="宋体" w:cs="宋体"/>
                <w:szCs w:val="21"/>
              </w:rPr>
            </w:pPr>
            <w:r w:rsidRPr="00E57AF8">
              <w:rPr>
                <w:rFonts w:ascii="宋体" w:hAnsi="宋体" w:hint="eastAsia"/>
                <w:szCs w:val="21"/>
              </w:rPr>
              <w:t>795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E2D67" w14:textId="77777777" w:rsidR="00D17646" w:rsidRPr="00E57AF8" w:rsidRDefault="00D17646" w:rsidP="00BC02E2">
            <w:pPr>
              <w:jc w:val="center"/>
              <w:rPr>
                <w:rFonts w:ascii="宋体" w:hAnsi="宋体" w:cs="宋体"/>
                <w:szCs w:val="21"/>
              </w:rPr>
            </w:pPr>
            <w:r w:rsidRPr="00E57AF8">
              <w:rPr>
                <w:rFonts w:ascii="宋体" w:hAnsi="宋体" w:hint="eastAsia"/>
                <w:szCs w:val="21"/>
              </w:rPr>
              <w:t>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0B60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46D9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CBFB3"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3167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344E1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94E8F" w14:textId="77777777" w:rsidR="00D17646" w:rsidRPr="00E57AF8" w:rsidRDefault="00D17646" w:rsidP="00BC02E2">
            <w:pPr>
              <w:jc w:val="center"/>
              <w:rPr>
                <w:rFonts w:ascii="宋体" w:hAnsi="宋体" w:cs="宋体"/>
                <w:szCs w:val="21"/>
              </w:rPr>
            </w:pPr>
            <w:r w:rsidRPr="00E57AF8">
              <w:rPr>
                <w:rFonts w:ascii="宋体" w:hAnsi="宋体" w:hint="eastAsia"/>
                <w:szCs w:val="21"/>
              </w:rPr>
              <w:t>796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78CC7" w14:textId="77777777" w:rsidR="00D17646" w:rsidRPr="00E57AF8" w:rsidRDefault="00D17646" w:rsidP="00BC02E2">
            <w:pPr>
              <w:jc w:val="center"/>
              <w:rPr>
                <w:rFonts w:ascii="宋体" w:hAnsi="宋体" w:cs="宋体"/>
                <w:szCs w:val="21"/>
              </w:rPr>
            </w:pPr>
            <w:r w:rsidRPr="00E57AF8">
              <w:rPr>
                <w:rFonts w:ascii="宋体" w:hAnsi="宋体" w:hint="eastAsia"/>
                <w:szCs w:val="21"/>
              </w:rPr>
              <w:t>弯管器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09D6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3AD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C02A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F2D9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世达、锋上、保拉</w:t>
            </w:r>
          </w:p>
        </w:tc>
      </w:tr>
      <w:tr w:rsidR="00D17646" w:rsidRPr="00E57AF8" w14:paraId="47CFB5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9CE50" w14:textId="77777777" w:rsidR="00D17646" w:rsidRPr="00E57AF8" w:rsidRDefault="00D17646" w:rsidP="00BC02E2">
            <w:pPr>
              <w:jc w:val="center"/>
              <w:rPr>
                <w:rFonts w:ascii="宋体" w:hAnsi="宋体" w:cs="宋体"/>
                <w:szCs w:val="21"/>
              </w:rPr>
            </w:pPr>
            <w:r w:rsidRPr="00E57AF8">
              <w:rPr>
                <w:rFonts w:ascii="宋体" w:hAnsi="宋体" w:hint="eastAsia"/>
                <w:szCs w:val="21"/>
              </w:rPr>
              <w:t>797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CCE2C" w14:textId="77777777" w:rsidR="00D17646" w:rsidRPr="00E57AF8" w:rsidRDefault="00D17646" w:rsidP="00BC02E2">
            <w:pPr>
              <w:jc w:val="center"/>
              <w:rPr>
                <w:rFonts w:ascii="宋体" w:hAnsi="宋体" w:cs="宋体"/>
                <w:szCs w:val="21"/>
              </w:rPr>
            </w:pPr>
            <w:r w:rsidRPr="00E57AF8">
              <w:rPr>
                <w:rFonts w:ascii="宋体" w:hAnsi="宋体" w:hint="eastAsia"/>
                <w:szCs w:val="21"/>
              </w:rPr>
              <w:t>弯管器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E322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780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12E2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3F01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世达、锋上、保拉</w:t>
            </w:r>
          </w:p>
        </w:tc>
      </w:tr>
      <w:tr w:rsidR="00D17646" w:rsidRPr="00E57AF8" w14:paraId="6563F1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BDF63" w14:textId="77777777" w:rsidR="00D17646" w:rsidRPr="00E57AF8" w:rsidRDefault="00D17646" w:rsidP="00BC02E2">
            <w:pPr>
              <w:jc w:val="center"/>
              <w:rPr>
                <w:rFonts w:ascii="宋体" w:hAnsi="宋体" w:cs="宋体"/>
                <w:szCs w:val="21"/>
              </w:rPr>
            </w:pPr>
            <w:r w:rsidRPr="00E57AF8">
              <w:rPr>
                <w:rFonts w:ascii="宋体" w:hAnsi="宋体" w:hint="eastAsia"/>
                <w:szCs w:val="21"/>
              </w:rPr>
              <w:t>798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58F36" w14:textId="77777777" w:rsidR="00D17646" w:rsidRPr="00E57AF8" w:rsidRDefault="00D17646" w:rsidP="00BC02E2">
            <w:pPr>
              <w:jc w:val="center"/>
              <w:rPr>
                <w:rFonts w:ascii="宋体" w:hAnsi="宋体" w:cs="宋体"/>
                <w:szCs w:val="21"/>
              </w:rPr>
            </w:pPr>
            <w:r w:rsidRPr="00E57AF8">
              <w:rPr>
                <w:rFonts w:ascii="宋体" w:hAnsi="宋体" w:hint="eastAsia"/>
                <w:szCs w:val="21"/>
              </w:rPr>
              <w:t>弯管器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3F7F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B8C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EB9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2F87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世达、锋上、保拉</w:t>
            </w:r>
          </w:p>
        </w:tc>
      </w:tr>
      <w:tr w:rsidR="00D17646" w:rsidRPr="00E57AF8" w14:paraId="1A6193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20C4F" w14:textId="77777777" w:rsidR="00D17646" w:rsidRPr="00E57AF8" w:rsidRDefault="00D17646" w:rsidP="00BC02E2">
            <w:pPr>
              <w:jc w:val="center"/>
              <w:rPr>
                <w:rFonts w:ascii="宋体" w:hAnsi="宋体" w:cs="宋体"/>
                <w:szCs w:val="21"/>
              </w:rPr>
            </w:pPr>
            <w:r w:rsidRPr="00E57AF8">
              <w:rPr>
                <w:rFonts w:ascii="宋体" w:hAnsi="宋体" w:hint="eastAsia"/>
                <w:szCs w:val="21"/>
              </w:rPr>
              <w:t>799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F1C80" w14:textId="77777777" w:rsidR="00D17646" w:rsidRPr="00E57AF8" w:rsidRDefault="00D17646" w:rsidP="00BC02E2">
            <w:pPr>
              <w:jc w:val="center"/>
              <w:rPr>
                <w:rFonts w:ascii="宋体" w:hAnsi="宋体" w:cs="宋体"/>
                <w:szCs w:val="21"/>
              </w:rPr>
            </w:pPr>
            <w:r w:rsidRPr="00E57AF8">
              <w:rPr>
                <w:rFonts w:ascii="宋体" w:hAnsi="宋体" w:hint="eastAsia"/>
                <w:szCs w:val="21"/>
              </w:rPr>
              <w:t>强磁磁铁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52043" w14:textId="77777777" w:rsidR="00D17646" w:rsidRPr="00E57AF8" w:rsidRDefault="00D17646" w:rsidP="00BC02E2">
            <w:pPr>
              <w:jc w:val="center"/>
              <w:rPr>
                <w:rFonts w:ascii="宋体" w:hAnsi="宋体" w:cs="宋体"/>
                <w:szCs w:val="21"/>
              </w:rPr>
            </w:pPr>
            <w:r w:rsidRPr="00E57AF8">
              <w:rPr>
                <w:rFonts w:ascii="宋体" w:hAnsi="宋体" w:hint="eastAsia"/>
                <w:szCs w:val="21"/>
              </w:rPr>
              <w:t>强磁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361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1057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C42F5"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512247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1429F" w14:textId="77777777" w:rsidR="00D17646" w:rsidRPr="00E57AF8" w:rsidRDefault="00D17646" w:rsidP="00BC02E2">
            <w:pPr>
              <w:jc w:val="center"/>
              <w:rPr>
                <w:rFonts w:ascii="宋体" w:hAnsi="宋体" w:cs="宋体"/>
                <w:szCs w:val="21"/>
              </w:rPr>
            </w:pPr>
            <w:r w:rsidRPr="00E57AF8">
              <w:rPr>
                <w:rFonts w:ascii="宋体" w:hAnsi="宋体" w:hint="eastAsia"/>
                <w:szCs w:val="21"/>
              </w:rPr>
              <w:t>800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5AB5A"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B4A27"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885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F7BC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B29D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8C87A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D0E02" w14:textId="77777777" w:rsidR="00D17646" w:rsidRPr="00E57AF8" w:rsidRDefault="00D17646" w:rsidP="00BC02E2">
            <w:pPr>
              <w:jc w:val="center"/>
              <w:rPr>
                <w:rFonts w:ascii="宋体" w:hAnsi="宋体" w:cs="宋体"/>
                <w:szCs w:val="21"/>
              </w:rPr>
            </w:pPr>
            <w:r w:rsidRPr="00E57AF8">
              <w:rPr>
                <w:rFonts w:ascii="宋体" w:hAnsi="宋体" w:hint="eastAsia"/>
                <w:szCs w:val="21"/>
              </w:rPr>
              <w:t>801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3931"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1FE2A"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08A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67941"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6863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1B14F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22306" w14:textId="77777777" w:rsidR="00D17646" w:rsidRPr="00E57AF8" w:rsidRDefault="00D17646" w:rsidP="00BC02E2">
            <w:pPr>
              <w:jc w:val="center"/>
              <w:rPr>
                <w:rFonts w:ascii="宋体" w:hAnsi="宋体" w:cs="宋体"/>
                <w:szCs w:val="21"/>
              </w:rPr>
            </w:pPr>
            <w:r w:rsidRPr="00E57AF8">
              <w:rPr>
                <w:rFonts w:ascii="宋体" w:hAnsi="宋体" w:hint="eastAsia"/>
                <w:szCs w:val="21"/>
              </w:rPr>
              <w:t>802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69909"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9D1D9"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5B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51CA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8BE8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DE635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A8081" w14:textId="77777777" w:rsidR="00D17646" w:rsidRPr="00E57AF8" w:rsidRDefault="00D17646" w:rsidP="00BC02E2">
            <w:pPr>
              <w:jc w:val="center"/>
              <w:rPr>
                <w:rFonts w:ascii="宋体" w:hAnsi="宋体" w:cs="宋体"/>
                <w:szCs w:val="21"/>
              </w:rPr>
            </w:pPr>
            <w:r w:rsidRPr="00E57AF8">
              <w:rPr>
                <w:rFonts w:ascii="宋体" w:hAnsi="宋体" w:hint="eastAsia"/>
                <w:szCs w:val="21"/>
              </w:rPr>
              <w:t>803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0C64E"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47853"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8E7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FF4F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65CE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47DDB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2C87A" w14:textId="77777777" w:rsidR="00D17646" w:rsidRPr="00E57AF8" w:rsidRDefault="00D17646" w:rsidP="00BC02E2">
            <w:pPr>
              <w:jc w:val="center"/>
              <w:rPr>
                <w:rFonts w:ascii="宋体" w:hAnsi="宋体" w:cs="宋体"/>
                <w:szCs w:val="21"/>
              </w:rPr>
            </w:pPr>
            <w:r w:rsidRPr="00E57AF8">
              <w:rPr>
                <w:rFonts w:ascii="宋体" w:hAnsi="宋体" w:hint="eastAsia"/>
                <w:szCs w:val="21"/>
              </w:rPr>
              <w:t>804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1D4F3"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345F1"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F1C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E539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9FE4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08B73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A2C7D" w14:textId="77777777" w:rsidR="00D17646" w:rsidRPr="00E57AF8" w:rsidRDefault="00D17646" w:rsidP="00BC02E2">
            <w:pPr>
              <w:jc w:val="center"/>
              <w:rPr>
                <w:rFonts w:ascii="宋体" w:hAnsi="宋体" w:cs="宋体"/>
                <w:szCs w:val="21"/>
              </w:rPr>
            </w:pPr>
            <w:r w:rsidRPr="00E57AF8">
              <w:rPr>
                <w:rFonts w:ascii="宋体" w:hAnsi="宋体" w:hint="eastAsia"/>
                <w:szCs w:val="21"/>
              </w:rPr>
              <w:t>805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9AEB1" w14:textId="77777777" w:rsidR="00D17646" w:rsidRPr="00E57AF8" w:rsidRDefault="00D17646" w:rsidP="00BC02E2">
            <w:pPr>
              <w:jc w:val="center"/>
              <w:rPr>
                <w:rFonts w:ascii="宋体" w:hAnsi="宋体" w:cs="宋体"/>
                <w:szCs w:val="21"/>
              </w:rPr>
            </w:pPr>
            <w:r w:rsidRPr="00E57AF8">
              <w:rPr>
                <w:rFonts w:ascii="宋体" w:hAnsi="宋体" w:hint="eastAsia"/>
                <w:szCs w:val="21"/>
              </w:rPr>
              <w:t>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FC318"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C67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1116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5ADD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B4DAE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20B92" w14:textId="77777777" w:rsidR="00D17646" w:rsidRPr="00E57AF8" w:rsidRDefault="00D17646" w:rsidP="00BC02E2">
            <w:pPr>
              <w:jc w:val="center"/>
              <w:rPr>
                <w:rFonts w:ascii="宋体" w:hAnsi="宋体" w:cs="宋体"/>
                <w:szCs w:val="21"/>
              </w:rPr>
            </w:pPr>
            <w:r w:rsidRPr="00E57AF8">
              <w:rPr>
                <w:rFonts w:ascii="宋体" w:hAnsi="宋体" w:hint="eastAsia"/>
                <w:szCs w:val="21"/>
              </w:rPr>
              <w:t>806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29158" w14:textId="77777777" w:rsidR="00D17646" w:rsidRPr="00E57AF8" w:rsidRDefault="00D17646" w:rsidP="00BC02E2">
            <w:pPr>
              <w:jc w:val="center"/>
              <w:rPr>
                <w:rFonts w:ascii="宋体" w:hAnsi="宋体" w:cs="宋体"/>
                <w:szCs w:val="21"/>
              </w:rPr>
            </w:pPr>
            <w:r w:rsidRPr="00E57AF8">
              <w:rPr>
                <w:rFonts w:ascii="宋体" w:hAnsi="宋体" w:hint="eastAsia"/>
                <w:szCs w:val="21"/>
              </w:rPr>
              <w:t>恒温混水龙头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EA461" w14:textId="77777777" w:rsidR="00D17646" w:rsidRPr="00E57AF8" w:rsidRDefault="00D17646" w:rsidP="00BC02E2">
            <w:pPr>
              <w:jc w:val="center"/>
              <w:rPr>
                <w:rFonts w:ascii="宋体" w:hAnsi="宋体" w:cs="宋体"/>
                <w:szCs w:val="21"/>
              </w:rPr>
            </w:pPr>
            <w:r w:rsidRPr="00E57AF8">
              <w:rPr>
                <w:rFonts w:ascii="宋体" w:hAnsi="宋体" w:hint="eastAsia"/>
                <w:szCs w:val="21"/>
              </w:rPr>
              <w:t>hj10301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4D4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0274D"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07F3B"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333633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E34E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807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15B7C" w14:textId="77777777" w:rsidR="00D17646" w:rsidRPr="00E57AF8" w:rsidRDefault="00D17646" w:rsidP="00BC02E2">
            <w:pPr>
              <w:jc w:val="center"/>
              <w:rPr>
                <w:rFonts w:ascii="宋体" w:hAnsi="宋体" w:cs="宋体"/>
                <w:szCs w:val="21"/>
              </w:rPr>
            </w:pPr>
            <w:r w:rsidRPr="00E57AF8">
              <w:rPr>
                <w:rFonts w:ascii="宋体" w:hAnsi="宋体" w:hint="eastAsia"/>
                <w:szCs w:val="21"/>
              </w:rPr>
              <w:t>感应窗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F99C2" w14:textId="77777777" w:rsidR="00D17646" w:rsidRPr="00E57AF8" w:rsidRDefault="00D17646" w:rsidP="00BC02E2">
            <w:pPr>
              <w:jc w:val="center"/>
              <w:rPr>
                <w:rFonts w:ascii="宋体" w:hAnsi="宋体" w:cs="宋体"/>
                <w:szCs w:val="21"/>
              </w:rPr>
            </w:pPr>
            <w:r w:rsidRPr="00E57AF8">
              <w:rPr>
                <w:rFonts w:ascii="宋体" w:hAnsi="宋体" w:hint="eastAsia"/>
                <w:szCs w:val="21"/>
              </w:rPr>
              <w:t>ASR</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A8F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DDA9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75435"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0AE671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20DC2" w14:textId="77777777" w:rsidR="00D17646" w:rsidRPr="00E57AF8" w:rsidRDefault="00D17646" w:rsidP="00BC02E2">
            <w:pPr>
              <w:jc w:val="center"/>
              <w:rPr>
                <w:rFonts w:ascii="宋体" w:hAnsi="宋体" w:cs="宋体"/>
                <w:szCs w:val="21"/>
              </w:rPr>
            </w:pPr>
            <w:r w:rsidRPr="00E57AF8">
              <w:rPr>
                <w:rFonts w:ascii="宋体" w:hAnsi="宋体" w:hint="eastAsia"/>
                <w:szCs w:val="21"/>
              </w:rPr>
              <w:t>808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6AB9D" w14:textId="77777777" w:rsidR="00D17646" w:rsidRPr="00E57AF8" w:rsidRDefault="00D17646" w:rsidP="00BC02E2">
            <w:pPr>
              <w:jc w:val="center"/>
              <w:rPr>
                <w:rFonts w:ascii="宋体" w:hAnsi="宋体" w:cs="宋体"/>
                <w:szCs w:val="21"/>
              </w:rPr>
            </w:pPr>
            <w:r w:rsidRPr="00E57AF8">
              <w:rPr>
                <w:rFonts w:ascii="宋体" w:hAnsi="宋体" w:hint="eastAsia"/>
                <w:szCs w:val="21"/>
              </w:rPr>
              <w:t>感应窗主板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25B3C" w14:textId="77777777" w:rsidR="00D17646" w:rsidRPr="00E57AF8" w:rsidRDefault="00D17646" w:rsidP="00BC02E2">
            <w:pPr>
              <w:jc w:val="center"/>
              <w:rPr>
                <w:rFonts w:ascii="宋体" w:hAnsi="宋体" w:cs="宋体"/>
                <w:szCs w:val="21"/>
              </w:rPr>
            </w:pPr>
            <w:r w:rsidRPr="00E57AF8">
              <w:rPr>
                <w:rFonts w:ascii="宋体" w:hAnsi="宋体" w:hint="eastAsia"/>
                <w:szCs w:val="21"/>
              </w:rPr>
              <w:t>T-01K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2E54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0F3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B87D3"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786F3A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F0A21" w14:textId="77777777" w:rsidR="00D17646" w:rsidRPr="00E57AF8" w:rsidRDefault="00D17646" w:rsidP="00BC02E2">
            <w:pPr>
              <w:jc w:val="center"/>
              <w:rPr>
                <w:rFonts w:ascii="宋体" w:hAnsi="宋体" w:cs="宋体"/>
                <w:szCs w:val="21"/>
              </w:rPr>
            </w:pPr>
            <w:r w:rsidRPr="00E57AF8">
              <w:rPr>
                <w:rFonts w:ascii="宋体" w:hAnsi="宋体" w:hint="eastAsia"/>
                <w:szCs w:val="21"/>
              </w:rPr>
              <w:t>809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47998"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97B62" w14:textId="77777777" w:rsidR="00D17646" w:rsidRPr="00E57AF8" w:rsidRDefault="00D17646" w:rsidP="00BC02E2">
            <w:pPr>
              <w:jc w:val="center"/>
              <w:rPr>
                <w:rFonts w:ascii="宋体" w:hAnsi="宋体" w:cs="宋体"/>
                <w:szCs w:val="21"/>
              </w:rPr>
            </w:pPr>
            <w:r w:rsidRPr="00E57AF8">
              <w:rPr>
                <w:rFonts w:ascii="宋体" w:hAnsi="宋体" w:hint="eastAsia"/>
                <w:szCs w:val="21"/>
              </w:rPr>
              <w:t>HD301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F3D2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A309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659C8"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15A2C4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24416" w14:textId="77777777" w:rsidR="00D17646" w:rsidRPr="00E57AF8" w:rsidRDefault="00D17646" w:rsidP="00BC02E2">
            <w:pPr>
              <w:jc w:val="center"/>
              <w:rPr>
                <w:rFonts w:ascii="宋体" w:hAnsi="宋体" w:cs="宋体"/>
                <w:szCs w:val="21"/>
              </w:rPr>
            </w:pPr>
            <w:r w:rsidRPr="00E57AF8">
              <w:rPr>
                <w:rFonts w:ascii="宋体" w:hAnsi="宋体" w:hint="eastAsia"/>
                <w:szCs w:val="21"/>
              </w:rPr>
              <w:t>810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AF900"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F5C40" w14:textId="77777777" w:rsidR="00D17646" w:rsidRPr="00E57AF8" w:rsidRDefault="00D17646" w:rsidP="00BC02E2">
            <w:pPr>
              <w:jc w:val="center"/>
              <w:rPr>
                <w:rFonts w:ascii="宋体" w:hAnsi="宋体" w:cs="宋体"/>
                <w:szCs w:val="21"/>
              </w:rPr>
            </w:pPr>
            <w:r w:rsidRPr="00E57AF8">
              <w:rPr>
                <w:rFonts w:ascii="宋体" w:hAnsi="宋体" w:hint="eastAsia"/>
                <w:szCs w:val="21"/>
              </w:rPr>
              <w:t>LE124BE</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2E8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3391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2D219" w14:textId="77777777" w:rsidR="00D17646" w:rsidRPr="00E57AF8" w:rsidRDefault="00D17646" w:rsidP="00BC02E2">
            <w:pPr>
              <w:jc w:val="center"/>
              <w:rPr>
                <w:rFonts w:ascii="宋体" w:hAnsi="宋体" w:cs="宋体"/>
                <w:szCs w:val="21"/>
              </w:rPr>
            </w:pPr>
            <w:r w:rsidRPr="00E57AF8">
              <w:rPr>
                <w:rFonts w:ascii="宋体" w:hAnsi="宋体" w:hint="eastAsia"/>
                <w:szCs w:val="21"/>
              </w:rPr>
              <w:t>柏力、TOTO、九牧</w:t>
            </w:r>
          </w:p>
        </w:tc>
      </w:tr>
      <w:tr w:rsidR="00D17646" w:rsidRPr="00E57AF8" w14:paraId="3A4859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09E4E" w14:textId="77777777" w:rsidR="00D17646" w:rsidRPr="00E57AF8" w:rsidRDefault="00D17646" w:rsidP="00BC02E2">
            <w:pPr>
              <w:jc w:val="center"/>
              <w:rPr>
                <w:rFonts w:ascii="宋体" w:hAnsi="宋体" w:cs="宋体"/>
                <w:szCs w:val="21"/>
              </w:rPr>
            </w:pPr>
            <w:r w:rsidRPr="00E57AF8">
              <w:rPr>
                <w:rFonts w:ascii="宋体" w:hAnsi="宋体" w:hint="eastAsia"/>
                <w:szCs w:val="21"/>
              </w:rPr>
              <w:t>811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5C6E4"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BE747" w14:textId="77777777" w:rsidR="00D17646" w:rsidRPr="00E57AF8" w:rsidRDefault="00D17646" w:rsidP="00BC02E2">
            <w:pPr>
              <w:jc w:val="center"/>
              <w:rPr>
                <w:rFonts w:ascii="宋体" w:hAnsi="宋体" w:cs="宋体"/>
                <w:szCs w:val="21"/>
              </w:rPr>
            </w:pPr>
            <w:r w:rsidRPr="00E57AF8">
              <w:rPr>
                <w:rFonts w:ascii="宋体" w:hAnsi="宋体" w:hint="eastAsia"/>
                <w:szCs w:val="21"/>
              </w:rPr>
              <w:t>K-18055T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46F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474C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FF21E" w14:textId="77777777" w:rsidR="00D17646" w:rsidRPr="00E57AF8" w:rsidRDefault="00D17646" w:rsidP="00BC02E2">
            <w:pPr>
              <w:jc w:val="center"/>
              <w:rPr>
                <w:rFonts w:ascii="宋体" w:hAnsi="宋体" w:cs="宋体"/>
                <w:szCs w:val="21"/>
              </w:rPr>
            </w:pPr>
            <w:r w:rsidRPr="00E57AF8">
              <w:rPr>
                <w:rFonts w:ascii="宋体" w:hAnsi="宋体" w:hint="eastAsia"/>
                <w:szCs w:val="21"/>
              </w:rPr>
              <w:t>科洁、惠达、朝阳</w:t>
            </w:r>
          </w:p>
        </w:tc>
      </w:tr>
      <w:tr w:rsidR="00D17646" w:rsidRPr="00E57AF8" w14:paraId="6A74AA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38327" w14:textId="77777777" w:rsidR="00D17646" w:rsidRPr="00E57AF8" w:rsidRDefault="00D17646" w:rsidP="00BC02E2">
            <w:pPr>
              <w:jc w:val="center"/>
              <w:rPr>
                <w:rFonts w:ascii="宋体" w:hAnsi="宋体" w:cs="宋体"/>
                <w:szCs w:val="21"/>
              </w:rPr>
            </w:pPr>
            <w:r w:rsidRPr="00E57AF8">
              <w:rPr>
                <w:rFonts w:ascii="宋体" w:hAnsi="宋体" w:hint="eastAsia"/>
                <w:szCs w:val="21"/>
              </w:rPr>
              <w:t>812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B1F6C"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14B2C" w14:textId="77777777" w:rsidR="00D17646" w:rsidRPr="00E57AF8" w:rsidRDefault="00D17646" w:rsidP="00BC02E2">
            <w:pPr>
              <w:jc w:val="center"/>
              <w:rPr>
                <w:rFonts w:ascii="宋体" w:hAnsi="宋体" w:cs="宋体"/>
                <w:szCs w:val="21"/>
              </w:rPr>
            </w:pPr>
            <w:r w:rsidRPr="00E57AF8">
              <w:rPr>
                <w:rFonts w:ascii="宋体" w:hAnsi="宋体" w:hint="eastAsia"/>
                <w:szCs w:val="21"/>
              </w:rPr>
              <w:t>I-01K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DC81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3584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D8D5A"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7C703A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B3E2A" w14:textId="77777777" w:rsidR="00D17646" w:rsidRPr="00E57AF8" w:rsidRDefault="00D17646" w:rsidP="00BC02E2">
            <w:pPr>
              <w:jc w:val="center"/>
              <w:rPr>
                <w:rFonts w:ascii="宋体" w:hAnsi="宋体" w:cs="宋体"/>
                <w:szCs w:val="21"/>
              </w:rPr>
            </w:pPr>
            <w:r w:rsidRPr="00E57AF8">
              <w:rPr>
                <w:rFonts w:ascii="宋体" w:hAnsi="宋体" w:hint="eastAsia"/>
                <w:szCs w:val="21"/>
              </w:rPr>
              <w:t>813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CA2EE"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35DDA" w14:textId="77777777" w:rsidR="00D17646" w:rsidRPr="00E57AF8" w:rsidRDefault="00D17646" w:rsidP="00BC02E2">
            <w:pPr>
              <w:jc w:val="center"/>
              <w:rPr>
                <w:rFonts w:ascii="宋体" w:hAnsi="宋体" w:cs="宋体"/>
                <w:szCs w:val="21"/>
              </w:rPr>
            </w:pPr>
            <w:r w:rsidRPr="00E57AF8">
              <w:rPr>
                <w:rFonts w:ascii="宋体" w:hAnsi="宋体" w:hint="eastAsia"/>
                <w:szCs w:val="21"/>
              </w:rPr>
              <w:t>二合一</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442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4F4F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759E4" w14:textId="77777777" w:rsidR="00D17646" w:rsidRPr="00E57AF8" w:rsidRDefault="00D17646" w:rsidP="00BC02E2">
            <w:pPr>
              <w:jc w:val="center"/>
              <w:rPr>
                <w:rFonts w:ascii="宋体" w:hAnsi="宋体" w:cs="宋体"/>
                <w:szCs w:val="21"/>
              </w:rPr>
            </w:pPr>
            <w:r w:rsidRPr="00E57AF8">
              <w:rPr>
                <w:rFonts w:ascii="宋体" w:hAnsi="宋体" w:hint="eastAsia"/>
                <w:szCs w:val="21"/>
              </w:rPr>
              <w:t>柏力、朝阳、九牧</w:t>
            </w:r>
          </w:p>
        </w:tc>
      </w:tr>
      <w:tr w:rsidR="00D17646" w:rsidRPr="00E57AF8" w14:paraId="1147AA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0FC97" w14:textId="77777777" w:rsidR="00D17646" w:rsidRPr="00E57AF8" w:rsidRDefault="00D17646" w:rsidP="00BC02E2">
            <w:pPr>
              <w:jc w:val="center"/>
              <w:rPr>
                <w:rFonts w:ascii="宋体" w:hAnsi="宋体" w:cs="宋体"/>
                <w:szCs w:val="21"/>
              </w:rPr>
            </w:pPr>
            <w:r w:rsidRPr="00E57AF8">
              <w:rPr>
                <w:rFonts w:ascii="宋体" w:hAnsi="宋体" w:hint="eastAsia"/>
                <w:szCs w:val="21"/>
              </w:rPr>
              <w:t>814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720C6"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0FF68" w14:textId="77777777" w:rsidR="00D17646" w:rsidRPr="00E57AF8" w:rsidRDefault="00D17646" w:rsidP="00BC02E2">
            <w:pPr>
              <w:jc w:val="center"/>
              <w:rPr>
                <w:rFonts w:ascii="宋体" w:hAnsi="宋体" w:cs="宋体"/>
                <w:szCs w:val="21"/>
              </w:rPr>
            </w:pPr>
            <w:r w:rsidRPr="00E57AF8">
              <w:rPr>
                <w:rFonts w:ascii="宋体" w:hAnsi="宋体" w:hint="eastAsia"/>
                <w:szCs w:val="21"/>
              </w:rPr>
              <w:t>B-161A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30A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4DD8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378A3" w14:textId="77777777" w:rsidR="00D17646" w:rsidRPr="00E57AF8" w:rsidRDefault="00D17646" w:rsidP="00BC02E2">
            <w:pPr>
              <w:jc w:val="center"/>
              <w:rPr>
                <w:rFonts w:ascii="宋体" w:hAnsi="宋体" w:cs="宋体"/>
                <w:szCs w:val="21"/>
              </w:rPr>
            </w:pPr>
            <w:r w:rsidRPr="00E57AF8">
              <w:rPr>
                <w:rFonts w:ascii="宋体" w:hAnsi="宋体" w:hint="eastAsia"/>
                <w:szCs w:val="21"/>
              </w:rPr>
              <w:t>贝多、朝阳、九牧</w:t>
            </w:r>
          </w:p>
        </w:tc>
      </w:tr>
      <w:tr w:rsidR="00D17646" w:rsidRPr="00E57AF8" w14:paraId="78CDF5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8C84A" w14:textId="77777777" w:rsidR="00D17646" w:rsidRPr="00E57AF8" w:rsidRDefault="00D17646" w:rsidP="00BC02E2">
            <w:pPr>
              <w:jc w:val="center"/>
              <w:rPr>
                <w:rFonts w:ascii="宋体" w:hAnsi="宋体" w:cs="宋体"/>
                <w:szCs w:val="21"/>
              </w:rPr>
            </w:pPr>
            <w:r w:rsidRPr="00E57AF8">
              <w:rPr>
                <w:rFonts w:ascii="宋体" w:hAnsi="宋体" w:hint="eastAsia"/>
                <w:szCs w:val="21"/>
              </w:rPr>
              <w:t>815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87967"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638F0" w14:textId="77777777" w:rsidR="00D17646" w:rsidRPr="00E57AF8" w:rsidRDefault="00D17646" w:rsidP="00BC02E2">
            <w:pPr>
              <w:jc w:val="center"/>
              <w:rPr>
                <w:rFonts w:ascii="宋体" w:hAnsi="宋体" w:cs="宋体"/>
                <w:szCs w:val="21"/>
              </w:rPr>
            </w:pPr>
            <w:r w:rsidRPr="00E57AF8">
              <w:rPr>
                <w:rFonts w:ascii="宋体" w:hAnsi="宋体" w:hint="eastAsia"/>
                <w:szCs w:val="21"/>
              </w:rPr>
              <w:t>G-03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324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8CA7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BC47E"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0DAA0F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B81C1" w14:textId="77777777" w:rsidR="00D17646" w:rsidRPr="00E57AF8" w:rsidRDefault="00D17646" w:rsidP="00BC02E2">
            <w:pPr>
              <w:jc w:val="center"/>
              <w:rPr>
                <w:rFonts w:ascii="宋体" w:hAnsi="宋体" w:cs="宋体"/>
                <w:szCs w:val="21"/>
              </w:rPr>
            </w:pPr>
            <w:r w:rsidRPr="00E57AF8">
              <w:rPr>
                <w:rFonts w:ascii="宋体" w:hAnsi="宋体" w:hint="eastAsia"/>
                <w:szCs w:val="21"/>
              </w:rPr>
              <w:t>816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D71CD"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感应龙头控制器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39126" w14:textId="77777777" w:rsidR="00D17646" w:rsidRPr="00E57AF8" w:rsidRDefault="00D17646" w:rsidP="00BC02E2">
            <w:pPr>
              <w:jc w:val="center"/>
              <w:rPr>
                <w:rFonts w:ascii="宋体" w:hAnsi="宋体" w:cs="宋体"/>
                <w:szCs w:val="21"/>
              </w:rPr>
            </w:pPr>
            <w:r w:rsidRPr="00E57AF8">
              <w:rPr>
                <w:rFonts w:ascii="宋体" w:hAnsi="宋体" w:hint="eastAsia"/>
                <w:szCs w:val="21"/>
              </w:rPr>
              <w:t>0186F</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A44A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E856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181B6" w14:textId="77777777" w:rsidR="00D17646" w:rsidRPr="00E57AF8" w:rsidRDefault="00D17646" w:rsidP="00BC02E2">
            <w:pPr>
              <w:jc w:val="center"/>
              <w:rPr>
                <w:rFonts w:ascii="宋体" w:hAnsi="宋体" w:cs="宋体"/>
                <w:szCs w:val="21"/>
              </w:rPr>
            </w:pPr>
            <w:r w:rsidRPr="00E57AF8">
              <w:rPr>
                <w:rFonts w:ascii="宋体" w:hAnsi="宋体" w:hint="eastAsia"/>
                <w:szCs w:val="21"/>
              </w:rPr>
              <w:t>柏力、TOTO、九牧</w:t>
            </w:r>
          </w:p>
        </w:tc>
      </w:tr>
      <w:tr w:rsidR="00D17646" w:rsidRPr="00E57AF8" w14:paraId="2B7719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77532" w14:textId="77777777" w:rsidR="00D17646" w:rsidRPr="00E57AF8" w:rsidRDefault="00D17646" w:rsidP="00BC02E2">
            <w:pPr>
              <w:jc w:val="center"/>
              <w:rPr>
                <w:rFonts w:ascii="宋体" w:hAnsi="宋体" w:cs="宋体"/>
                <w:szCs w:val="21"/>
              </w:rPr>
            </w:pPr>
            <w:r w:rsidRPr="00E57AF8">
              <w:rPr>
                <w:rFonts w:ascii="宋体" w:hAnsi="宋体" w:hint="eastAsia"/>
                <w:szCs w:val="21"/>
              </w:rPr>
              <w:t>817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7D76E"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06FC0" w14:textId="77777777" w:rsidR="00D17646" w:rsidRPr="00E57AF8" w:rsidRDefault="00D17646" w:rsidP="00BC02E2">
            <w:pPr>
              <w:jc w:val="center"/>
              <w:rPr>
                <w:rFonts w:ascii="宋体" w:hAnsi="宋体" w:cs="宋体"/>
                <w:szCs w:val="21"/>
              </w:rPr>
            </w:pPr>
            <w:r w:rsidRPr="00E57AF8">
              <w:rPr>
                <w:rFonts w:ascii="宋体" w:hAnsi="宋体" w:hint="eastAsia"/>
                <w:szCs w:val="21"/>
              </w:rPr>
              <w:t>DUE106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BFB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DAC5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A34C4"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249995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9461A" w14:textId="77777777" w:rsidR="00D17646" w:rsidRPr="00E57AF8" w:rsidRDefault="00D17646" w:rsidP="00BC02E2">
            <w:pPr>
              <w:jc w:val="center"/>
              <w:rPr>
                <w:rFonts w:ascii="宋体" w:hAnsi="宋体" w:cs="宋体"/>
                <w:szCs w:val="21"/>
              </w:rPr>
            </w:pPr>
            <w:r w:rsidRPr="00E57AF8">
              <w:rPr>
                <w:rFonts w:ascii="宋体" w:hAnsi="宋体" w:hint="eastAsia"/>
                <w:szCs w:val="21"/>
              </w:rPr>
              <w:t>818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31A1B" w14:textId="77777777" w:rsidR="00D17646" w:rsidRPr="00E57AF8" w:rsidRDefault="00D17646" w:rsidP="00BC02E2">
            <w:pPr>
              <w:jc w:val="center"/>
              <w:rPr>
                <w:rFonts w:ascii="宋体" w:hAnsi="宋体" w:cs="宋体"/>
                <w:szCs w:val="21"/>
              </w:rPr>
            </w:pPr>
            <w:r w:rsidRPr="00E57AF8">
              <w:rPr>
                <w:rFonts w:ascii="宋体" w:hAnsi="宋体" w:hint="eastAsia"/>
                <w:szCs w:val="21"/>
              </w:rPr>
              <w:t>感应龙头窗+线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D3C4D" w14:textId="77777777" w:rsidR="00D17646" w:rsidRPr="00E57AF8" w:rsidRDefault="00D17646" w:rsidP="00BC02E2">
            <w:pPr>
              <w:jc w:val="center"/>
              <w:rPr>
                <w:rFonts w:ascii="宋体" w:hAnsi="宋体" w:cs="宋体"/>
                <w:szCs w:val="21"/>
              </w:rPr>
            </w:pPr>
            <w:r w:rsidRPr="00E57AF8">
              <w:rPr>
                <w:rFonts w:ascii="宋体" w:hAnsi="宋体" w:hint="eastAsia"/>
                <w:szCs w:val="21"/>
              </w:rPr>
              <w:t>114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F1C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8F21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D47D5" w14:textId="77777777" w:rsidR="00D17646" w:rsidRPr="00E57AF8" w:rsidRDefault="00D17646" w:rsidP="00BC02E2">
            <w:pPr>
              <w:jc w:val="center"/>
              <w:rPr>
                <w:rFonts w:ascii="宋体" w:hAnsi="宋体" w:cs="宋体"/>
                <w:szCs w:val="21"/>
              </w:rPr>
            </w:pPr>
            <w:r w:rsidRPr="00E57AF8">
              <w:rPr>
                <w:rFonts w:ascii="宋体" w:hAnsi="宋体" w:hint="eastAsia"/>
                <w:szCs w:val="21"/>
              </w:rPr>
              <w:t>柏力、TOTO、九牧</w:t>
            </w:r>
          </w:p>
        </w:tc>
      </w:tr>
      <w:tr w:rsidR="00D17646" w:rsidRPr="00E57AF8" w14:paraId="7FF013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A9CD6" w14:textId="77777777" w:rsidR="00D17646" w:rsidRPr="00E57AF8" w:rsidRDefault="00D17646" w:rsidP="00BC02E2">
            <w:pPr>
              <w:jc w:val="center"/>
              <w:rPr>
                <w:rFonts w:ascii="宋体" w:hAnsi="宋体" w:cs="宋体"/>
                <w:szCs w:val="21"/>
              </w:rPr>
            </w:pPr>
            <w:r w:rsidRPr="00E57AF8">
              <w:rPr>
                <w:rFonts w:ascii="宋体" w:hAnsi="宋体" w:hint="eastAsia"/>
                <w:szCs w:val="21"/>
              </w:rPr>
              <w:t>819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F7F15" w14:textId="77777777" w:rsidR="00D17646" w:rsidRPr="00E57AF8" w:rsidRDefault="00D17646" w:rsidP="00BC02E2">
            <w:pPr>
              <w:jc w:val="center"/>
              <w:rPr>
                <w:rFonts w:ascii="宋体" w:hAnsi="宋体" w:cs="宋体"/>
                <w:szCs w:val="21"/>
              </w:rPr>
            </w:pPr>
            <w:r w:rsidRPr="00E57AF8">
              <w:rPr>
                <w:rFonts w:ascii="宋体" w:hAnsi="宋体" w:hint="eastAsia"/>
                <w:szCs w:val="21"/>
              </w:rPr>
              <w:t>扁凿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B0B16" w14:textId="77777777" w:rsidR="00D17646" w:rsidRPr="00E57AF8" w:rsidRDefault="00D17646" w:rsidP="00BC02E2">
            <w:pPr>
              <w:jc w:val="center"/>
              <w:rPr>
                <w:rFonts w:ascii="宋体" w:hAnsi="宋体" w:cs="宋体"/>
                <w:szCs w:val="21"/>
              </w:rPr>
            </w:pPr>
            <w:r w:rsidRPr="00E57AF8">
              <w:rPr>
                <w:rFonts w:ascii="宋体" w:hAnsi="宋体" w:hint="eastAsia"/>
                <w:szCs w:val="21"/>
              </w:rPr>
              <w:t>90785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54F9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C275B"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EA86C"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博世、世达、田岛</w:t>
            </w:r>
          </w:p>
        </w:tc>
      </w:tr>
      <w:tr w:rsidR="00D17646" w:rsidRPr="00E57AF8" w14:paraId="4E3CB4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213B2" w14:textId="77777777" w:rsidR="00D17646" w:rsidRPr="00E57AF8" w:rsidRDefault="00D17646" w:rsidP="00BC02E2">
            <w:pPr>
              <w:jc w:val="center"/>
              <w:rPr>
                <w:rFonts w:ascii="宋体" w:hAnsi="宋体" w:cs="宋体"/>
                <w:szCs w:val="21"/>
              </w:rPr>
            </w:pPr>
            <w:r w:rsidRPr="00E57AF8">
              <w:rPr>
                <w:rFonts w:ascii="宋体" w:hAnsi="宋体" w:hint="eastAsia"/>
                <w:szCs w:val="21"/>
              </w:rPr>
              <w:t>820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A6484" w14:textId="77777777" w:rsidR="00D17646" w:rsidRPr="00E57AF8" w:rsidRDefault="00D17646" w:rsidP="00BC02E2">
            <w:pPr>
              <w:jc w:val="center"/>
              <w:rPr>
                <w:rFonts w:ascii="宋体" w:hAnsi="宋体" w:cs="宋体"/>
                <w:szCs w:val="21"/>
              </w:rPr>
            </w:pPr>
            <w:r w:rsidRPr="00E57AF8">
              <w:rPr>
                <w:rFonts w:ascii="宋体" w:hAnsi="宋体" w:hint="eastAsia"/>
                <w:szCs w:val="21"/>
              </w:rPr>
              <w:t>扁铲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ECF0E" w14:textId="77777777" w:rsidR="00D17646" w:rsidRPr="00E57AF8" w:rsidRDefault="00D17646" w:rsidP="00BC02E2">
            <w:pPr>
              <w:jc w:val="center"/>
              <w:rPr>
                <w:rFonts w:ascii="宋体" w:hAnsi="宋体" w:cs="宋体"/>
                <w:szCs w:val="21"/>
              </w:rPr>
            </w:pPr>
            <w:r w:rsidRPr="00E57AF8">
              <w:rPr>
                <w:rFonts w:ascii="宋体" w:hAnsi="宋体" w:hint="eastAsia"/>
                <w:szCs w:val="21"/>
              </w:rPr>
              <w:t>2寸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A21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B8EC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1A7B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千良、世达、田岛　</w:t>
            </w:r>
          </w:p>
        </w:tc>
      </w:tr>
      <w:tr w:rsidR="00D17646" w:rsidRPr="00E57AF8" w14:paraId="73F541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B7750" w14:textId="77777777" w:rsidR="00D17646" w:rsidRPr="00E57AF8" w:rsidRDefault="00D17646" w:rsidP="00BC02E2">
            <w:pPr>
              <w:jc w:val="center"/>
              <w:rPr>
                <w:rFonts w:ascii="宋体" w:hAnsi="宋体" w:cs="宋体"/>
                <w:szCs w:val="21"/>
              </w:rPr>
            </w:pPr>
            <w:r w:rsidRPr="00E57AF8">
              <w:rPr>
                <w:rFonts w:ascii="宋体" w:hAnsi="宋体" w:hint="eastAsia"/>
                <w:szCs w:val="21"/>
              </w:rPr>
              <w:t>821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CE938" w14:textId="77777777" w:rsidR="00D17646" w:rsidRPr="00E57AF8" w:rsidRDefault="00D17646" w:rsidP="00BC02E2">
            <w:pPr>
              <w:jc w:val="center"/>
              <w:rPr>
                <w:rFonts w:ascii="宋体" w:hAnsi="宋体" w:cs="宋体"/>
                <w:szCs w:val="21"/>
              </w:rPr>
            </w:pPr>
            <w:r w:rsidRPr="00E57AF8">
              <w:rPr>
                <w:rFonts w:ascii="宋体" w:hAnsi="宋体" w:hint="eastAsia"/>
                <w:szCs w:val="21"/>
              </w:rPr>
              <w:t>扁铲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BC2D1" w14:textId="77777777" w:rsidR="00D17646" w:rsidRPr="00E57AF8" w:rsidRDefault="00D17646" w:rsidP="00BC02E2">
            <w:pPr>
              <w:jc w:val="center"/>
              <w:rPr>
                <w:rFonts w:ascii="宋体" w:hAnsi="宋体" w:cs="宋体"/>
                <w:szCs w:val="21"/>
              </w:rPr>
            </w:pPr>
            <w:r w:rsidRPr="00E57AF8">
              <w:rPr>
                <w:rFonts w:ascii="宋体" w:hAnsi="宋体" w:hint="eastAsia"/>
                <w:szCs w:val="21"/>
              </w:rPr>
              <w:t>4寸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D8B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1EF0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B0BE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千良、世达、田岛　</w:t>
            </w:r>
          </w:p>
        </w:tc>
      </w:tr>
      <w:tr w:rsidR="00D17646" w:rsidRPr="00E57AF8" w14:paraId="4187EC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4E3F0" w14:textId="77777777" w:rsidR="00D17646" w:rsidRPr="00E57AF8" w:rsidRDefault="00D17646" w:rsidP="00BC02E2">
            <w:pPr>
              <w:jc w:val="center"/>
              <w:rPr>
                <w:rFonts w:ascii="宋体" w:hAnsi="宋体" w:cs="宋体"/>
                <w:szCs w:val="21"/>
              </w:rPr>
            </w:pPr>
            <w:r w:rsidRPr="00E57AF8">
              <w:rPr>
                <w:rFonts w:ascii="宋体" w:hAnsi="宋体" w:hint="eastAsia"/>
                <w:szCs w:val="21"/>
              </w:rPr>
              <w:t>822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92543" w14:textId="77777777" w:rsidR="00D17646" w:rsidRPr="00E57AF8" w:rsidRDefault="00D17646" w:rsidP="00BC02E2">
            <w:pPr>
              <w:jc w:val="center"/>
              <w:rPr>
                <w:rFonts w:ascii="宋体" w:hAnsi="宋体" w:cs="宋体"/>
                <w:szCs w:val="21"/>
              </w:rPr>
            </w:pPr>
            <w:r w:rsidRPr="00E57AF8">
              <w:rPr>
                <w:rFonts w:ascii="宋体" w:hAnsi="宋体" w:hint="eastAsia"/>
                <w:szCs w:val="21"/>
              </w:rPr>
              <w:t>手动自锁绞盘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74238" w14:textId="77777777" w:rsidR="00D17646" w:rsidRPr="00E57AF8" w:rsidRDefault="00D17646" w:rsidP="00BC02E2">
            <w:pPr>
              <w:jc w:val="center"/>
              <w:rPr>
                <w:rFonts w:ascii="宋体" w:hAnsi="宋体" w:cs="宋体"/>
                <w:szCs w:val="21"/>
              </w:rPr>
            </w:pPr>
            <w:r w:rsidRPr="00E57AF8">
              <w:rPr>
                <w:rFonts w:ascii="宋体" w:hAnsi="宋体" w:hint="eastAsia"/>
                <w:szCs w:val="21"/>
              </w:rPr>
              <w:t>1000KG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4581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4BDB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F7211" w14:textId="77777777" w:rsidR="00D17646" w:rsidRPr="00E57AF8" w:rsidRDefault="00D17646" w:rsidP="00BC02E2">
            <w:pPr>
              <w:jc w:val="center"/>
              <w:rPr>
                <w:rFonts w:ascii="宋体" w:hAnsi="宋体" w:cs="宋体"/>
                <w:szCs w:val="21"/>
              </w:rPr>
            </w:pPr>
            <w:r w:rsidRPr="00E57AF8">
              <w:rPr>
                <w:rFonts w:ascii="宋体" w:hAnsi="宋体" w:hint="eastAsia"/>
                <w:szCs w:val="21"/>
              </w:rPr>
              <w:t>矿山、标沐、新兴</w:t>
            </w:r>
          </w:p>
        </w:tc>
      </w:tr>
      <w:tr w:rsidR="00D17646" w:rsidRPr="00E57AF8" w14:paraId="5BDD9C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3C98B" w14:textId="77777777" w:rsidR="00D17646" w:rsidRPr="00E57AF8" w:rsidRDefault="00D17646" w:rsidP="00BC02E2">
            <w:pPr>
              <w:jc w:val="center"/>
              <w:rPr>
                <w:rFonts w:ascii="宋体" w:hAnsi="宋体" w:cs="宋体"/>
                <w:szCs w:val="21"/>
              </w:rPr>
            </w:pPr>
            <w:r w:rsidRPr="00E57AF8">
              <w:rPr>
                <w:rFonts w:ascii="宋体" w:hAnsi="宋体" w:hint="eastAsia"/>
                <w:szCs w:val="21"/>
              </w:rPr>
              <w:t>823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789E6" w14:textId="77777777" w:rsidR="00D17646" w:rsidRPr="00E57AF8" w:rsidRDefault="00D17646" w:rsidP="00BC02E2">
            <w:pPr>
              <w:jc w:val="center"/>
              <w:rPr>
                <w:rFonts w:ascii="宋体" w:hAnsi="宋体" w:cs="宋体"/>
                <w:szCs w:val="21"/>
              </w:rPr>
            </w:pPr>
            <w:r w:rsidRPr="00E57AF8">
              <w:rPr>
                <w:rFonts w:ascii="宋体" w:hAnsi="宋体" w:hint="eastAsia"/>
                <w:szCs w:val="21"/>
              </w:rPr>
              <w:t>手把灯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2236F" w14:textId="77777777" w:rsidR="00D17646" w:rsidRPr="00E57AF8" w:rsidRDefault="00D17646" w:rsidP="00BC02E2">
            <w:pPr>
              <w:jc w:val="center"/>
              <w:rPr>
                <w:rFonts w:ascii="宋体" w:hAnsi="宋体" w:cs="宋体"/>
                <w:szCs w:val="21"/>
              </w:rPr>
            </w:pPr>
            <w:r w:rsidRPr="00E57AF8">
              <w:rPr>
                <w:rFonts w:ascii="宋体" w:hAnsi="宋体" w:hint="eastAsia"/>
                <w:szCs w:val="21"/>
              </w:rPr>
              <w:t>S10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61BD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7AC2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416DB" w14:textId="77777777" w:rsidR="00D17646" w:rsidRPr="00E57AF8" w:rsidRDefault="00D17646" w:rsidP="00BC02E2">
            <w:pPr>
              <w:jc w:val="center"/>
              <w:rPr>
                <w:rFonts w:ascii="宋体" w:hAnsi="宋体" w:cs="宋体"/>
                <w:szCs w:val="21"/>
              </w:rPr>
            </w:pPr>
            <w:r w:rsidRPr="00E57AF8">
              <w:rPr>
                <w:rFonts w:ascii="宋体" w:hAnsi="宋体" w:hint="eastAsia"/>
                <w:szCs w:val="21"/>
              </w:rPr>
              <w:t>神火、倍量、海洋王</w:t>
            </w:r>
          </w:p>
        </w:tc>
      </w:tr>
      <w:tr w:rsidR="00D17646" w:rsidRPr="00E57AF8" w14:paraId="3D046E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4563A" w14:textId="77777777" w:rsidR="00D17646" w:rsidRPr="00E57AF8" w:rsidRDefault="00D17646" w:rsidP="00BC02E2">
            <w:pPr>
              <w:jc w:val="center"/>
              <w:rPr>
                <w:rFonts w:ascii="宋体" w:hAnsi="宋体" w:cs="宋体"/>
                <w:szCs w:val="21"/>
              </w:rPr>
            </w:pPr>
            <w:r w:rsidRPr="00E57AF8">
              <w:rPr>
                <w:rFonts w:ascii="宋体" w:hAnsi="宋体" w:hint="eastAsia"/>
                <w:szCs w:val="21"/>
              </w:rPr>
              <w:t>824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CE2FD" w14:textId="77777777" w:rsidR="00D17646" w:rsidRPr="00E57AF8" w:rsidRDefault="00D17646" w:rsidP="00BC02E2">
            <w:pPr>
              <w:jc w:val="center"/>
              <w:rPr>
                <w:rFonts w:ascii="宋体" w:hAnsi="宋体" w:cs="宋体"/>
                <w:szCs w:val="21"/>
              </w:rPr>
            </w:pPr>
            <w:r w:rsidRPr="00E57AF8">
              <w:rPr>
                <w:rFonts w:ascii="宋体" w:hAnsi="宋体" w:hint="eastAsia"/>
                <w:szCs w:val="21"/>
              </w:rPr>
              <w:t>手拉葫芦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CB74F" w14:textId="77777777" w:rsidR="00D17646" w:rsidRPr="00E57AF8" w:rsidRDefault="00D17646" w:rsidP="00BC02E2">
            <w:pPr>
              <w:jc w:val="center"/>
              <w:rPr>
                <w:rFonts w:ascii="宋体" w:hAnsi="宋体" w:cs="宋体"/>
                <w:szCs w:val="21"/>
              </w:rPr>
            </w:pPr>
            <w:r w:rsidRPr="00E57AF8">
              <w:rPr>
                <w:rFonts w:ascii="宋体" w:hAnsi="宋体" w:hint="eastAsia"/>
                <w:szCs w:val="21"/>
              </w:rPr>
              <w:t>5T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142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B36C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1B833" w14:textId="77777777" w:rsidR="00D17646" w:rsidRPr="00E57AF8" w:rsidRDefault="00D17646" w:rsidP="00BC02E2">
            <w:pPr>
              <w:jc w:val="center"/>
              <w:rPr>
                <w:rFonts w:ascii="宋体" w:hAnsi="宋体" w:cs="宋体"/>
                <w:szCs w:val="21"/>
              </w:rPr>
            </w:pPr>
            <w:r w:rsidRPr="00E57AF8">
              <w:rPr>
                <w:rFonts w:ascii="宋体" w:hAnsi="宋体" w:hint="eastAsia"/>
                <w:szCs w:val="21"/>
              </w:rPr>
              <w:t>矿山、中原、华东</w:t>
            </w:r>
          </w:p>
        </w:tc>
      </w:tr>
      <w:tr w:rsidR="00D17646" w:rsidRPr="00E57AF8" w14:paraId="1CEC90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E7CF3" w14:textId="77777777" w:rsidR="00D17646" w:rsidRPr="00E57AF8" w:rsidRDefault="00D17646" w:rsidP="00BC02E2">
            <w:pPr>
              <w:jc w:val="center"/>
              <w:rPr>
                <w:rFonts w:ascii="宋体" w:hAnsi="宋体" w:cs="宋体"/>
                <w:szCs w:val="21"/>
              </w:rPr>
            </w:pPr>
            <w:r w:rsidRPr="00E57AF8">
              <w:rPr>
                <w:rFonts w:ascii="宋体" w:hAnsi="宋体" w:hint="eastAsia"/>
                <w:szCs w:val="21"/>
              </w:rPr>
              <w:t>825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C7821" w14:textId="77777777" w:rsidR="00D17646" w:rsidRPr="00E57AF8" w:rsidRDefault="00D17646" w:rsidP="00BC02E2">
            <w:pPr>
              <w:jc w:val="center"/>
              <w:rPr>
                <w:rFonts w:ascii="宋体" w:hAnsi="宋体" w:cs="宋体"/>
                <w:szCs w:val="21"/>
              </w:rPr>
            </w:pPr>
            <w:r w:rsidRPr="00E57AF8">
              <w:rPr>
                <w:rFonts w:ascii="宋体" w:hAnsi="宋体" w:hint="eastAsia"/>
                <w:szCs w:val="21"/>
              </w:rPr>
              <w:t>手拉跑车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95B97" w14:textId="77777777" w:rsidR="00D17646" w:rsidRPr="00E57AF8" w:rsidRDefault="00D17646" w:rsidP="00BC02E2">
            <w:pPr>
              <w:jc w:val="center"/>
              <w:rPr>
                <w:rFonts w:ascii="宋体" w:hAnsi="宋体" w:cs="宋体"/>
                <w:szCs w:val="21"/>
              </w:rPr>
            </w:pPr>
            <w:r w:rsidRPr="00E57AF8">
              <w:rPr>
                <w:rFonts w:ascii="宋体" w:hAnsi="宋体" w:hint="eastAsia"/>
                <w:szCs w:val="21"/>
              </w:rPr>
              <w:t>5T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B5B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1F25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B586F" w14:textId="77777777" w:rsidR="00D17646" w:rsidRPr="00E57AF8" w:rsidRDefault="00D17646" w:rsidP="00BC02E2">
            <w:pPr>
              <w:jc w:val="center"/>
              <w:rPr>
                <w:rFonts w:ascii="宋体" w:hAnsi="宋体" w:cs="宋体"/>
                <w:szCs w:val="21"/>
              </w:rPr>
            </w:pPr>
            <w:r w:rsidRPr="00E57AF8">
              <w:rPr>
                <w:rFonts w:ascii="宋体" w:hAnsi="宋体" w:hint="eastAsia"/>
                <w:szCs w:val="21"/>
              </w:rPr>
              <w:t>矿山、中原、华东</w:t>
            </w:r>
          </w:p>
        </w:tc>
      </w:tr>
      <w:tr w:rsidR="00D17646" w:rsidRPr="00E57AF8" w14:paraId="29154C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45090" w14:textId="77777777" w:rsidR="00D17646" w:rsidRPr="00E57AF8" w:rsidRDefault="00D17646" w:rsidP="00BC02E2">
            <w:pPr>
              <w:jc w:val="center"/>
              <w:rPr>
                <w:rFonts w:ascii="宋体" w:hAnsi="宋体" w:cs="宋体"/>
                <w:szCs w:val="21"/>
              </w:rPr>
            </w:pPr>
            <w:r w:rsidRPr="00E57AF8">
              <w:rPr>
                <w:rFonts w:ascii="宋体" w:hAnsi="宋体" w:hint="eastAsia"/>
                <w:szCs w:val="21"/>
              </w:rPr>
              <w:t>826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376F6" w14:textId="77777777" w:rsidR="00D17646" w:rsidRPr="00E57AF8" w:rsidRDefault="00D17646" w:rsidP="00BC02E2">
            <w:pPr>
              <w:jc w:val="center"/>
              <w:rPr>
                <w:rFonts w:ascii="宋体" w:hAnsi="宋体" w:cs="宋体"/>
                <w:szCs w:val="21"/>
              </w:rPr>
            </w:pPr>
            <w:r w:rsidRPr="00E57AF8">
              <w:rPr>
                <w:rFonts w:ascii="宋体" w:hAnsi="宋体" w:hint="eastAsia"/>
                <w:szCs w:val="21"/>
              </w:rPr>
              <w:t>手推车轮子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A77C42" w14:textId="77777777" w:rsidR="00D17646" w:rsidRPr="00E57AF8" w:rsidRDefault="00D17646" w:rsidP="00BC02E2">
            <w:pPr>
              <w:jc w:val="center"/>
              <w:rPr>
                <w:rFonts w:ascii="宋体" w:hAnsi="宋体" w:cs="宋体"/>
                <w:szCs w:val="21"/>
              </w:rPr>
            </w:pPr>
            <w:r w:rsidRPr="00E57AF8">
              <w:rPr>
                <w:rFonts w:ascii="宋体" w:hAnsi="宋体" w:hint="eastAsia"/>
                <w:szCs w:val="21"/>
              </w:rPr>
              <w:t>万向轮</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6AE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416E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F3A1D" w14:textId="77777777" w:rsidR="00D17646" w:rsidRPr="00E57AF8" w:rsidRDefault="00D17646" w:rsidP="00BC02E2">
            <w:pPr>
              <w:jc w:val="center"/>
              <w:rPr>
                <w:rFonts w:ascii="宋体" w:hAnsi="宋体" w:cs="宋体"/>
                <w:szCs w:val="21"/>
              </w:rPr>
            </w:pPr>
            <w:r w:rsidRPr="00E57AF8">
              <w:rPr>
                <w:rFonts w:ascii="宋体" w:hAnsi="宋体" w:hint="eastAsia"/>
                <w:szCs w:val="21"/>
              </w:rPr>
              <w:t>实邦、固特、卡贝</w:t>
            </w:r>
          </w:p>
        </w:tc>
      </w:tr>
      <w:tr w:rsidR="00D17646" w:rsidRPr="00E57AF8" w14:paraId="68A3D0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4FB3A" w14:textId="77777777" w:rsidR="00D17646" w:rsidRPr="00E57AF8" w:rsidRDefault="00D17646" w:rsidP="00BC02E2">
            <w:pPr>
              <w:jc w:val="center"/>
              <w:rPr>
                <w:rFonts w:ascii="宋体" w:hAnsi="宋体" w:cs="宋体"/>
                <w:szCs w:val="21"/>
              </w:rPr>
            </w:pPr>
            <w:r w:rsidRPr="00E57AF8">
              <w:rPr>
                <w:rFonts w:ascii="宋体" w:hAnsi="宋体" w:hint="eastAsia"/>
                <w:szCs w:val="21"/>
              </w:rPr>
              <w:t>827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6B6FE" w14:textId="77777777" w:rsidR="00D17646" w:rsidRPr="00E57AF8" w:rsidRDefault="00D17646" w:rsidP="00BC02E2">
            <w:pPr>
              <w:jc w:val="center"/>
              <w:rPr>
                <w:rFonts w:ascii="宋体" w:hAnsi="宋体" w:cs="宋体"/>
                <w:szCs w:val="21"/>
              </w:rPr>
            </w:pPr>
            <w:r w:rsidRPr="00E57AF8">
              <w:rPr>
                <w:rFonts w:ascii="宋体" w:hAnsi="宋体" w:hint="eastAsia"/>
                <w:szCs w:val="21"/>
              </w:rPr>
              <w:t>手枪钻夹头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6D65C" w14:textId="77777777" w:rsidR="00D17646" w:rsidRPr="00E57AF8" w:rsidRDefault="00D17646" w:rsidP="00BC02E2">
            <w:pPr>
              <w:jc w:val="center"/>
              <w:rPr>
                <w:rFonts w:ascii="宋体" w:hAnsi="宋体" w:cs="宋体"/>
                <w:szCs w:val="21"/>
              </w:rPr>
            </w:pPr>
            <w:r w:rsidRPr="00E57AF8">
              <w:rPr>
                <w:rFonts w:ascii="宋体" w:hAnsi="宋体" w:hint="eastAsia"/>
                <w:szCs w:val="21"/>
              </w:rPr>
              <w:t>四坑</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A68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7AD6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3C546"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博世、喜利得、东成</w:t>
            </w:r>
          </w:p>
        </w:tc>
      </w:tr>
      <w:tr w:rsidR="00D17646" w:rsidRPr="00E57AF8" w14:paraId="0F266E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A9A1F" w14:textId="77777777" w:rsidR="00D17646" w:rsidRPr="00E57AF8" w:rsidRDefault="00D17646" w:rsidP="00BC02E2">
            <w:pPr>
              <w:jc w:val="center"/>
              <w:rPr>
                <w:rFonts w:ascii="宋体" w:hAnsi="宋体" w:cs="宋体"/>
                <w:szCs w:val="21"/>
              </w:rPr>
            </w:pPr>
            <w:r w:rsidRPr="00E57AF8">
              <w:rPr>
                <w:rFonts w:ascii="宋体" w:hAnsi="宋体" w:hint="eastAsia"/>
                <w:szCs w:val="21"/>
              </w:rPr>
              <w:t>828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7960A"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3E45B"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C7863"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3353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D9B9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天坛、绿联、山泽　</w:t>
            </w:r>
          </w:p>
        </w:tc>
      </w:tr>
      <w:tr w:rsidR="00D17646" w:rsidRPr="00E57AF8" w14:paraId="0D2BB7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8A014" w14:textId="77777777" w:rsidR="00D17646" w:rsidRPr="00E57AF8" w:rsidRDefault="00D17646" w:rsidP="00BC02E2">
            <w:pPr>
              <w:jc w:val="center"/>
              <w:rPr>
                <w:rFonts w:ascii="宋体" w:hAnsi="宋体" w:cs="宋体"/>
                <w:szCs w:val="21"/>
              </w:rPr>
            </w:pPr>
            <w:r w:rsidRPr="00E57AF8">
              <w:rPr>
                <w:rFonts w:ascii="宋体" w:hAnsi="宋体" w:hint="eastAsia"/>
                <w:szCs w:val="21"/>
              </w:rPr>
              <w:t>829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20026"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C8652" w14:textId="77777777" w:rsidR="00D17646" w:rsidRPr="00E57AF8" w:rsidRDefault="00D17646" w:rsidP="00BC02E2">
            <w:pPr>
              <w:jc w:val="center"/>
              <w:rPr>
                <w:rFonts w:ascii="宋体" w:hAnsi="宋体" w:cs="宋体"/>
                <w:szCs w:val="21"/>
              </w:rPr>
            </w:pPr>
            <w:r w:rsidRPr="00E57AF8">
              <w:rPr>
                <w:rFonts w:ascii="宋体" w:hAnsi="宋体" w:hint="eastAsia"/>
                <w:szCs w:val="21"/>
              </w:rPr>
              <w:t>6x40cm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E9F3CB"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AA43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99F9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天坛、绿联、山泽　</w:t>
            </w:r>
          </w:p>
        </w:tc>
      </w:tr>
      <w:tr w:rsidR="00D17646" w:rsidRPr="00E57AF8" w14:paraId="139ABF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CAE2E" w14:textId="77777777" w:rsidR="00D17646" w:rsidRPr="00E57AF8" w:rsidRDefault="00D17646" w:rsidP="00BC02E2">
            <w:pPr>
              <w:jc w:val="center"/>
              <w:rPr>
                <w:rFonts w:ascii="宋体" w:hAnsi="宋体" w:cs="宋体"/>
                <w:szCs w:val="21"/>
              </w:rPr>
            </w:pPr>
            <w:r w:rsidRPr="00E57AF8">
              <w:rPr>
                <w:rFonts w:ascii="宋体" w:hAnsi="宋体" w:hint="eastAsia"/>
                <w:szCs w:val="21"/>
              </w:rPr>
              <w:t>830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310CC"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84623" w14:textId="77777777" w:rsidR="00D17646" w:rsidRPr="00E57AF8" w:rsidRDefault="00D17646" w:rsidP="00BC02E2">
            <w:pPr>
              <w:jc w:val="center"/>
              <w:rPr>
                <w:rFonts w:ascii="宋体" w:hAnsi="宋体" w:cs="宋体"/>
                <w:szCs w:val="21"/>
              </w:rPr>
            </w:pPr>
            <w:r w:rsidRPr="00E57AF8">
              <w:rPr>
                <w:rFonts w:ascii="宋体" w:hAnsi="宋体" w:hint="eastAsia"/>
                <w:szCs w:val="21"/>
              </w:rPr>
              <w:t>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79970"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626AB"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644D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长城、绿联、山泽　</w:t>
            </w:r>
          </w:p>
        </w:tc>
      </w:tr>
      <w:tr w:rsidR="00D17646" w:rsidRPr="00E57AF8" w14:paraId="274DE2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04B9E" w14:textId="77777777" w:rsidR="00D17646" w:rsidRPr="00E57AF8" w:rsidRDefault="00D17646" w:rsidP="00BC02E2">
            <w:pPr>
              <w:jc w:val="center"/>
              <w:rPr>
                <w:rFonts w:ascii="宋体" w:hAnsi="宋体" w:cs="宋体"/>
                <w:szCs w:val="21"/>
              </w:rPr>
            </w:pPr>
            <w:r w:rsidRPr="00E57AF8">
              <w:rPr>
                <w:rFonts w:ascii="宋体" w:hAnsi="宋体" w:hint="eastAsia"/>
                <w:szCs w:val="21"/>
              </w:rPr>
              <w:t>831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1AAE4"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5B309"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241A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E68C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9FD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天坛、绿联、山泽　</w:t>
            </w:r>
          </w:p>
        </w:tc>
      </w:tr>
      <w:tr w:rsidR="00D17646" w:rsidRPr="00E57AF8" w14:paraId="700AB9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BFBD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832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8B67A"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D44A7" w14:textId="77777777" w:rsidR="00D17646" w:rsidRPr="00E57AF8" w:rsidRDefault="00D17646" w:rsidP="00BC02E2">
            <w:pPr>
              <w:jc w:val="center"/>
              <w:rPr>
                <w:rFonts w:ascii="宋体" w:hAnsi="宋体" w:cs="宋体"/>
                <w:szCs w:val="21"/>
              </w:rPr>
            </w:pPr>
            <w:r w:rsidRPr="00E57AF8">
              <w:rPr>
                <w:rFonts w:ascii="宋体" w:hAnsi="宋体" w:hint="eastAsia"/>
                <w:szCs w:val="21"/>
              </w:rPr>
              <w:t>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FAEE1"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4E36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3BA9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长城、绿联、山泽　</w:t>
            </w:r>
          </w:p>
        </w:tc>
      </w:tr>
      <w:tr w:rsidR="00D17646" w:rsidRPr="00E57AF8" w14:paraId="0A190A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1D07F" w14:textId="77777777" w:rsidR="00D17646" w:rsidRPr="00E57AF8" w:rsidRDefault="00D17646" w:rsidP="00BC02E2">
            <w:pPr>
              <w:jc w:val="center"/>
              <w:rPr>
                <w:rFonts w:ascii="宋体" w:hAnsi="宋体" w:cs="宋体"/>
                <w:szCs w:val="21"/>
              </w:rPr>
            </w:pPr>
            <w:r w:rsidRPr="00E57AF8">
              <w:rPr>
                <w:rFonts w:ascii="宋体" w:hAnsi="宋体" w:hint="eastAsia"/>
                <w:szCs w:val="21"/>
              </w:rPr>
              <w:t>833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888E8" w14:textId="77777777" w:rsidR="00D17646" w:rsidRPr="00E57AF8" w:rsidRDefault="00D17646" w:rsidP="00BC02E2">
            <w:pPr>
              <w:jc w:val="center"/>
              <w:rPr>
                <w:rFonts w:ascii="宋体" w:hAnsi="宋体" w:cs="宋体"/>
                <w:szCs w:val="21"/>
              </w:rPr>
            </w:pPr>
            <w:r w:rsidRPr="00E57AF8">
              <w:rPr>
                <w:rFonts w:ascii="宋体" w:hAnsi="宋体" w:hint="eastAsia"/>
                <w:szCs w:val="21"/>
              </w:rPr>
              <w:t>扎带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8EDEB" w14:textId="77777777" w:rsidR="00D17646" w:rsidRPr="00E57AF8" w:rsidRDefault="00D17646" w:rsidP="00BC02E2">
            <w:pPr>
              <w:jc w:val="center"/>
              <w:rPr>
                <w:rFonts w:ascii="宋体" w:hAnsi="宋体" w:cs="宋体"/>
                <w:szCs w:val="21"/>
              </w:rPr>
            </w:pPr>
            <w:r w:rsidRPr="00E57AF8">
              <w:rPr>
                <w:rFonts w:ascii="宋体" w:hAnsi="宋体" w:hint="eastAsia"/>
                <w:szCs w:val="21"/>
              </w:rPr>
              <w:t>8x40cm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C2EB4"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8A38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660B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天坛、绿联、山泽　</w:t>
            </w:r>
          </w:p>
        </w:tc>
      </w:tr>
      <w:tr w:rsidR="00D17646" w:rsidRPr="00E57AF8" w14:paraId="30E8B8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0F8EC" w14:textId="77777777" w:rsidR="00D17646" w:rsidRPr="00E57AF8" w:rsidRDefault="00D17646" w:rsidP="00BC02E2">
            <w:pPr>
              <w:jc w:val="center"/>
              <w:rPr>
                <w:rFonts w:ascii="宋体" w:hAnsi="宋体" w:cs="宋体"/>
                <w:szCs w:val="21"/>
              </w:rPr>
            </w:pPr>
            <w:r w:rsidRPr="00E57AF8">
              <w:rPr>
                <w:rFonts w:ascii="宋体" w:hAnsi="宋体" w:hint="eastAsia"/>
                <w:szCs w:val="21"/>
              </w:rPr>
              <w:t>834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A5F61" w14:textId="77777777" w:rsidR="00D17646" w:rsidRPr="00E57AF8" w:rsidRDefault="00D17646" w:rsidP="00BC02E2">
            <w:pPr>
              <w:jc w:val="center"/>
              <w:rPr>
                <w:rFonts w:ascii="宋体" w:hAnsi="宋体" w:cs="宋体"/>
                <w:szCs w:val="21"/>
              </w:rPr>
            </w:pPr>
            <w:r w:rsidRPr="00E57AF8">
              <w:rPr>
                <w:rFonts w:ascii="宋体" w:hAnsi="宋体" w:hint="eastAsia"/>
                <w:szCs w:val="21"/>
              </w:rPr>
              <w:t>打气筒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A10EF" w14:textId="77777777" w:rsidR="00D17646" w:rsidRPr="00E57AF8" w:rsidRDefault="00D17646" w:rsidP="00BC02E2">
            <w:pPr>
              <w:jc w:val="center"/>
              <w:rPr>
                <w:rFonts w:ascii="宋体" w:hAnsi="宋体" w:cs="宋体"/>
                <w:szCs w:val="21"/>
              </w:rPr>
            </w:pPr>
            <w:r w:rsidRPr="00E57AF8">
              <w:rPr>
                <w:rFonts w:ascii="宋体" w:hAnsi="宋体" w:hint="eastAsia"/>
                <w:szCs w:val="21"/>
              </w:rPr>
              <w:t>XA1085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895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A6FE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3F7D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世达、巨木、得力</w:t>
            </w:r>
          </w:p>
        </w:tc>
      </w:tr>
      <w:tr w:rsidR="00D17646" w:rsidRPr="00E57AF8" w14:paraId="24CBE9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2FB5F" w14:textId="77777777" w:rsidR="00D17646" w:rsidRPr="00E57AF8" w:rsidRDefault="00D17646" w:rsidP="00BC02E2">
            <w:pPr>
              <w:jc w:val="center"/>
              <w:rPr>
                <w:rFonts w:ascii="宋体" w:hAnsi="宋体" w:cs="宋体"/>
                <w:szCs w:val="21"/>
              </w:rPr>
            </w:pPr>
            <w:r w:rsidRPr="00E57AF8">
              <w:rPr>
                <w:rFonts w:ascii="宋体" w:hAnsi="宋体" w:hint="eastAsia"/>
                <w:szCs w:val="21"/>
              </w:rPr>
              <w:t>835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25B75" w14:textId="77777777" w:rsidR="00D17646" w:rsidRPr="00E57AF8" w:rsidRDefault="00D17646" w:rsidP="00BC02E2">
            <w:pPr>
              <w:jc w:val="center"/>
              <w:rPr>
                <w:rFonts w:ascii="宋体" w:hAnsi="宋体" w:cs="宋体"/>
                <w:szCs w:val="21"/>
              </w:rPr>
            </w:pPr>
            <w:r w:rsidRPr="00E57AF8">
              <w:rPr>
                <w:rFonts w:ascii="宋体" w:hAnsi="宋体" w:hint="eastAsia"/>
                <w:szCs w:val="21"/>
              </w:rPr>
              <w:t>打线刀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B595E" w14:textId="77777777" w:rsidR="00D17646" w:rsidRPr="00E57AF8" w:rsidRDefault="00D17646" w:rsidP="00BC02E2">
            <w:pPr>
              <w:jc w:val="center"/>
              <w:rPr>
                <w:rFonts w:ascii="宋体" w:hAnsi="宋体" w:cs="宋体"/>
                <w:szCs w:val="21"/>
              </w:rPr>
            </w:pPr>
            <w:r w:rsidRPr="00E57AF8">
              <w:rPr>
                <w:rFonts w:ascii="宋体" w:hAnsi="宋体" w:hint="eastAsia"/>
                <w:szCs w:val="21"/>
              </w:rPr>
              <w:t>70683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C038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225F5"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6F18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昌林、海乐、际工　</w:t>
            </w:r>
          </w:p>
        </w:tc>
      </w:tr>
      <w:tr w:rsidR="00D17646" w:rsidRPr="00E57AF8" w14:paraId="7BDD7D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34B4E" w14:textId="77777777" w:rsidR="00D17646" w:rsidRPr="00E57AF8" w:rsidRDefault="00D17646" w:rsidP="00BC02E2">
            <w:pPr>
              <w:jc w:val="center"/>
              <w:rPr>
                <w:rFonts w:ascii="宋体" w:hAnsi="宋体" w:cs="宋体"/>
                <w:szCs w:val="21"/>
              </w:rPr>
            </w:pPr>
            <w:r w:rsidRPr="00E57AF8">
              <w:rPr>
                <w:rFonts w:ascii="宋体" w:hAnsi="宋体" w:hint="eastAsia"/>
                <w:szCs w:val="21"/>
              </w:rPr>
              <w:t>836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CB89F" w14:textId="77777777" w:rsidR="00D17646" w:rsidRPr="00E57AF8" w:rsidRDefault="00D17646" w:rsidP="00BC02E2">
            <w:pPr>
              <w:jc w:val="center"/>
              <w:rPr>
                <w:rFonts w:ascii="宋体" w:hAnsi="宋体" w:cs="宋体"/>
                <w:szCs w:val="21"/>
              </w:rPr>
            </w:pPr>
            <w:r w:rsidRPr="00E57AF8">
              <w:rPr>
                <w:rFonts w:ascii="宋体" w:hAnsi="宋体" w:hint="eastAsia"/>
                <w:szCs w:val="21"/>
              </w:rPr>
              <w:t>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B3519A"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E50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E14A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BBAE4" w14:textId="77777777" w:rsidR="00D17646" w:rsidRPr="00E57AF8" w:rsidRDefault="00D17646" w:rsidP="00BC02E2">
            <w:pPr>
              <w:jc w:val="center"/>
              <w:rPr>
                <w:rFonts w:ascii="宋体" w:hAnsi="宋体" w:cs="宋体"/>
                <w:szCs w:val="21"/>
              </w:rPr>
            </w:pPr>
            <w:r w:rsidRPr="00E57AF8">
              <w:rPr>
                <w:rFonts w:ascii="宋体" w:hAnsi="宋体" w:hint="eastAsia"/>
                <w:szCs w:val="21"/>
              </w:rPr>
              <w:t>恒利达、冠霸、兴起</w:t>
            </w:r>
          </w:p>
        </w:tc>
      </w:tr>
      <w:tr w:rsidR="00D17646" w:rsidRPr="00E57AF8" w14:paraId="090AD5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E5B80" w14:textId="77777777" w:rsidR="00D17646" w:rsidRPr="00E57AF8" w:rsidRDefault="00D17646" w:rsidP="00BC02E2">
            <w:pPr>
              <w:jc w:val="center"/>
              <w:rPr>
                <w:rFonts w:ascii="宋体" w:hAnsi="宋体" w:cs="宋体"/>
                <w:szCs w:val="21"/>
              </w:rPr>
            </w:pPr>
            <w:r w:rsidRPr="00E57AF8">
              <w:rPr>
                <w:rFonts w:ascii="宋体" w:hAnsi="宋体" w:hint="eastAsia"/>
                <w:szCs w:val="21"/>
              </w:rPr>
              <w:t>837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94917" w14:textId="77777777" w:rsidR="00D17646" w:rsidRPr="00E57AF8" w:rsidRDefault="00D17646" w:rsidP="00BC02E2">
            <w:pPr>
              <w:jc w:val="center"/>
              <w:rPr>
                <w:rFonts w:ascii="宋体" w:hAnsi="宋体" w:cs="宋体"/>
                <w:szCs w:val="21"/>
              </w:rPr>
            </w:pPr>
            <w:r w:rsidRPr="00E57AF8">
              <w:rPr>
                <w:rFonts w:ascii="宋体" w:hAnsi="宋体" w:hint="eastAsia"/>
                <w:szCs w:val="21"/>
              </w:rPr>
              <w:t>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5E07B"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1A2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218D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F4AF1" w14:textId="77777777" w:rsidR="00D17646" w:rsidRPr="00E57AF8" w:rsidRDefault="00D17646" w:rsidP="00BC02E2">
            <w:pPr>
              <w:jc w:val="center"/>
              <w:rPr>
                <w:rFonts w:ascii="宋体" w:hAnsi="宋体" w:cs="宋体"/>
                <w:szCs w:val="21"/>
              </w:rPr>
            </w:pPr>
            <w:r w:rsidRPr="00E57AF8">
              <w:rPr>
                <w:rFonts w:ascii="宋体" w:hAnsi="宋体" w:hint="eastAsia"/>
                <w:szCs w:val="21"/>
              </w:rPr>
              <w:t>恒利达、冠霸、兴起</w:t>
            </w:r>
          </w:p>
        </w:tc>
      </w:tr>
      <w:tr w:rsidR="00D17646" w:rsidRPr="00E57AF8" w14:paraId="1A9A49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8A934" w14:textId="77777777" w:rsidR="00D17646" w:rsidRPr="00E57AF8" w:rsidRDefault="00D17646" w:rsidP="00BC02E2">
            <w:pPr>
              <w:jc w:val="center"/>
              <w:rPr>
                <w:rFonts w:ascii="宋体" w:hAnsi="宋体" w:cs="宋体"/>
                <w:szCs w:val="21"/>
              </w:rPr>
            </w:pPr>
            <w:r w:rsidRPr="00E57AF8">
              <w:rPr>
                <w:rFonts w:ascii="宋体" w:hAnsi="宋体" w:hint="eastAsia"/>
                <w:szCs w:val="21"/>
              </w:rPr>
              <w:t>838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035A3" w14:textId="77777777" w:rsidR="00D17646" w:rsidRPr="00E57AF8" w:rsidRDefault="00D17646" w:rsidP="00BC02E2">
            <w:pPr>
              <w:jc w:val="center"/>
              <w:rPr>
                <w:rFonts w:ascii="宋体" w:hAnsi="宋体" w:cs="宋体"/>
                <w:szCs w:val="21"/>
              </w:rPr>
            </w:pPr>
            <w:r w:rsidRPr="00E57AF8">
              <w:rPr>
                <w:rFonts w:ascii="宋体" w:hAnsi="宋体" w:hint="eastAsia"/>
                <w:szCs w:val="21"/>
              </w:rPr>
              <w:t>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690E5" w14:textId="77777777" w:rsidR="00D17646" w:rsidRPr="00E57AF8" w:rsidRDefault="00D17646" w:rsidP="00BC02E2">
            <w:pPr>
              <w:jc w:val="center"/>
              <w:rPr>
                <w:rFonts w:ascii="宋体" w:hAnsi="宋体" w:cs="宋体"/>
                <w:szCs w:val="21"/>
              </w:rPr>
            </w:pPr>
            <w:r w:rsidRPr="00E57AF8">
              <w:rPr>
                <w:rFonts w:ascii="宋体" w:hAnsi="宋体" w:hint="eastAsia"/>
                <w:szCs w:val="21"/>
              </w:rPr>
              <w:t>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183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E84F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FCBCC" w14:textId="77777777" w:rsidR="00D17646" w:rsidRPr="00E57AF8" w:rsidRDefault="00D17646" w:rsidP="00BC02E2">
            <w:pPr>
              <w:jc w:val="center"/>
              <w:rPr>
                <w:rFonts w:ascii="宋体" w:hAnsi="宋体" w:cs="宋体"/>
                <w:szCs w:val="21"/>
              </w:rPr>
            </w:pPr>
            <w:r w:rsidRPr="00E57AF8">
              <w:rPr>
                <w:rFonts w:ascii="宋体" w:hAnsi="宋体" w:hint="eastAsia"/>
                <w:szCs w:val="21"/>
              </w:rPr>
              <w:t>恒利达、冠霸、兴起</w:t>
            </w:r>
          </w:p>
        </w:tc>
      </w:tr>
      <w:tr w:rsidR="00D17646" w:rsidRPr="00E57AF8" w14:paraId="35D2B3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90901" w14:textId="77777777" w:rsidR="00D17646" w:rsidRPr="00E57AF8" w:rsidRDefault="00D17646" w:rsidP="00BC02E2">
            <w:pPr>
              <w:jc w:val="center"/>
              <w:rPr>
                <w:rFonts w:ascii="宋体" w:hAnsi="宋体" w:cs="宋体"/>
                <w:szCs w:val="21"/>
              </w:rPr>
            </w:pPr>
            <w:r w:rsidRPr="00E57AF8">
              <w:rPr>
                <w:rFonts w:ascii="宋体" w:hAnsi="宋体" w:hint="eastAsia"/>
                <w:szCs w:val="21"/>
              </w:rPr>
              <w:t>839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B23B5" w14:textId="77777777" w:rsidR="00D17646" w:rsidRPr="00E57AF8" w:rsidRDefault="00D17646" w:rsidP="00BC02E2">
            <w:pPr>
              <w:jc w:val="center"/>
              <w:rPr>
                <w:rFonts w:ascii="宋体" w:hAnsi="宋体" w:cs="宋体"/>
                <w:szCs w:val="21"/>
              </w:rPr>
            </w:pPr>
            <w:r w:rsidRPr="00E57AF8">
              <w:rPr>
                <w:rFonts w:ascii="宋体" w:hAnsi="宋体" w:hint="eastAsia"/>
                <w:szCs w:val="21"/>
              </w:rPr>
              <w:t>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5C75F"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E61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50AD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E161A" w14:textId="77777777" w:rsidR="00D17646" w:rsidRPr="00E57AF8" w:rsidRDefault="00D17646" w:rsidP="00BC02E2">
            <w:pPr>
              <w:jc w:val="center"/>
              <w:rPr>
                <w:rFonts w:ascii="宋体" w:hAnsi="宋体" w:cs="宋体"/>
                <w:szCs w:val="21"/>
              </w:rPr>
            </w:pPr>
            <w:r w:rsidRPr="00E57AF8">
              <w:rPr>
                <w:rFonts w:ascii="宋体" w:hAnsi="宋体" w:hint="eastAsia"/>
                <w:szCs w:val="21"/>
              </w:rPr>
              <w:t>恒利达、冠霸、兴起</w:t>
            </w:r>
          </w:p>
        </w:tc>
      </w:tr>
      <w:tr w:rsidR="00D17646" w:rsidRPr="00E57AF8" w14:paraId="1A20D0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05CA6" w14:textId="77777777" w:rsidR="00D17646" w:rsidRPr="00E57AF8" w:rsidRDefault="00D17646" w:rsidP="00BC02E2">
            <w:pPr>
              <w:jc w:val="center"/>
              <w:rPr>
                <w:rFonts w:ascii="宋体" w:hAnsi="宋体" w:cs="宋体"/>
                <w:szCs w:val="21"/>
              </w:rPr>
            </w:pPr>
            <w:r w:rsidRPr="00E57AF8">
              <w:rPr>
                <w:rFonts w:ascii="宋体" w:hAnsi="宋体" w:hint="eastAsia"/>
                <w:szCs w:val="21"/>
              </w:rPr>
              <w:t>840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F38F4" w14:textId="77777777" w:rsidR="00D17646" w:rsidRPr="00E57AF8" w:rsidRDefault="00D17646" w:rsidP="00BC02E2">
            <w:pPr>
              <w:jc w:val="center"/>
              <w:rPr>
                <w:rFonts w:ascii="宋体" w:hAnsi="宋体" w:cs="宋体"/>
                <w:szCs w:val="21"/>
              </w:rPr>
            </w:pPr>
            <w:r w:rsidRPr="00E57AF8">
              <w:rPr>
                <w:rFonts w:ascii="宋体" w:hAnsi="宋体" w:hint="eastAsia"/>
                <w:szCs w:val="21"/>
              </w:rPr>
              <w:t>扣垫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8AACE" w14:textId="77777777" w:rsidR="00D17646" w:rsidRPr="00E57AF8" w:rsidRDefault="00D17646" w:rsidP="00BC02E2">
            <w:pPr>
              <w:jc w:val="center"/>
              <w:rPr>
                <w:rFonts w:ascii="宋体" w:hAnsi="宋体" w:cs="宋体"/>
                <w:szCs w:val="21"/>
              </w:rPr>
            </w:pPr>
            <w:r w:rsidRPr="00E57AF8">
              <w:rPr>
                <w:rFonts w:ascii="宋体" w:hAnsi="宋体" w:hint="eastAsia"/>
                <w:szCs w:val="21"/>
              </w:rPr>
              <w:t>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5D63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458F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71FEE" w14:textId="77777777" w:rsidR="00D17646" w:rsidRPr="00E57AF8" w:rsidRDefault="00D17646" w:rsidP="00BC02E2">
            <w:pPr>
              <w:jc w:val="center"/>
              <w:rPr>
                <w:rFonts w:ascii="宋体" w:hAnsi="宋体" w:cs="宋体"/>
                <w:szCs w:val="21"/>
              </w:rPr>
            </w:pPr>
            <w:r w:rsidRPr="00E57AF8">
              <w:rPr>
                <w:rFonts w:ascii="宋体" w:hAnsi="宋体" w:hint="eastAsia"/>
                <w:szCs w:val="21"/>
              </w:rPr>
              <w:t>恒利达、冠霸、兴起</w:t>
            </w:r>
          </w:p>
        </w:tc>
      </w:tr>
      <w:tr w:rsidR="00D17646" w:rsidRPr="00E57AF8" w14:paraId="28295F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C36BC" w14:textId="77777777" w:rsidR="00D17646" w:rsidRPr="00E57AF8" w:rsidRDefault="00D17646" w:rsidP="00BC02E2">
            <w:pPr>
              <w:jc w:val="center"/>
              <w:rPr>
                <w:rFonts w:ascii="宋体" w:hAnsi="宋体" w:cs="宋体"/>
                <w:szCs w:val="21"/>
              </w:rPr>
            </w:pPr>
            <w:r w:rsidRPr="00E57AF8">
              <w:rPr>
                <w:rFonts w:ascii="宋体" w:hAnsi="宋体" w:hint="eastAsia"/>
                <w:szCs w:val="21"/>
              </w:rPr>
              <w:t>841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CC1E2" w14:textId="77777777" w:rsidR="00D17646" w:rsidRPr="00E57AF8" w:rsidRDefault="00D17646" w:rsidP="00BC02E2">
            <w:pPr>
              <w:jc w:val="center"/>
              <w:rPr>
                <w:rFonts w:ascii="宋体" w:hAnsi="宋体" w:cs="宋体"/>
                <w:szCs w:val="21"/>
              </w:rPr>
            </w:pPr>
            <w:r w:rsidRPr="00E57AF8">
              <w:rPr>
                <w:rFonts w:ascii="宋体" w:hAnsi="宋体" w:hint="eastAsia"/>
                <w:szCs w:val="21"/>
              </w:rPr>
              <w:t>扶手弯头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6D10B" w14:textId="77777777" w:rsidR="00D17646" w:rsidRPr="00E57AF8" w:rsidRDefault="00D17646" w:rsidP="00BC02E2">
            <w:pPr>
              <w:jc w:val="center"/>
              <w:rPr>
                <w:rFonts w:ascii="宋体" w:hAnsi="宋体" w:cs="宋体"/>
                <w:szCs w:val="21"/>
              </w:rPr>
            </w:pPr>
            <w:r w:rsidRPr="00E57AF8">
              <w:rPr>
                <w:rFonts w:ascii="宋体" w:hAnsi="宋体" w:hint="eastAsia"/>
                <w:szCs w:val="21"/>
              </w:rPr>
              <w:t>140mm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E79F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928C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E61C3"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16A6E8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87CFB" w14:textId="77777777" w:rsidR="00D17646" w:rsidRPr="00E57AF8" w:rsidRDefault="00D17646" w:rsidP="00BC02E2">
            <w:pPr>
              <w:jc w:val="center"/>
              <w:rPr>
                <w:rFonts w:ascii="宋体" w:hAnsi="宋体" w:cs="宋体"/>
                <w:szCs w:val="21"/>
              </w:rPr>
            </w:pPr>
            <w:r w:rsidRPr="00E57AF8">
              <w:rPr>
                <w:rFonts w:ascii="宋体" w:hAnsi="宋体" w:hint="eastAsia"/>
                <w:szCs w:val="21"/>
              </w:rPr>
              <w:t>842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F9BC0" w14:textId="77777777" w:rsidR="00D17646" w:rsidRPr="00E57AF8" w:rsidRDefault="00D17646" w:rsidP="00BC02E2">
            <w:pPr>
              <w:jc w:val="center"/>
              <w:rPr>
                <w:rFonts w:ascii="宋体" w:hAnsi="宋体" w:cs="宋体"/>
                <w:szCs w:val="21"/>
              </w:rPr>
            </w:pPr>
            <w:r w:rsidRPr="00E57AF8">
              <w:rPr>
                <w:rFonts w:ascii="宋体" w:hAnsi="宋体" w:hint="eastAsia"/>
                <w:szCs w:val="21"/>
              </w:rPr>
              <w:t>批头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6E42C" w14:textId="77777777" w:rsidR="00D17646" w:rsidRPr="00E57AF8" w:rsidRDefault="00D17646" w:rsidP="00BC02E2">
            <w:pPr>
              <w:jc w:val="center"/>
              <w:rPr>
                <w:rFonts w:ascii="宋体" w:hAnsi="宋体" w:cs="宋体"/>
                <w:szCs w:val="21"/>
              </w:rPr>
            </w:pPr>
            <w:r w:rsidRPr="00E57AF8">
              <w:rPr>
                <w:rFonts w:ascii="宋体" w:hAnsi="宋体" w:hint="eastAsia"/>
                <w:szCs w:val="21"/>
              </w:rPr>
              <w:t>1*15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8C5A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8DDA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B505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21A0C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966CE" w14:textId="77777777" w:rsidR="00D17646" w:rsidRPr="00E57AF8" w:rsidRDefault="00D17646" w:rsidP="00BC02E2">
            <w:pPr>
              <w:jc w:val="center"/>
              <w:rPr>
                <w:rFonts w:ascii="宋体" w:hAnsi="宋体" w:cs="宋体"/>
                <w:szCs w:val="21"/>
              </w:rPr>
            </w:pPr>
            <w:r w:rsidRPr="00E57AF8">
              <w:rPr>
                <w:rFonts w:ascii="宋体" w:hAnsi="宋体" w:hint="eastAsia"/>
                <w:szCs w:val="21"/>
              </w:rPr>
              <w:t>843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9AF85" w14:textId="77777777" w:rsidR="00D17646" w:rsidRPr="00E57AF8" w:rsidRDefault="00D17646" w:rsidP="00BC02E2">
            <w:pPr>
              <w:jc w:val="center"/>
              <w:rPr>
                <w:rFonts w:ascii="宋体" w:hAnsi="宋体" w:cs="宋体"/>
                <w:szCs w:val="21"/>
              </w:rPr>
            </w:pPr>
            <w:r w:rsidRPr="00E57AF8">
              <w:rPr>
                <w:rFonts w:ascii="宋体" w:hAnsi="宋体" w:hint="eastAsia"/>
                <w:szCs w:val="21"/>
              </w:rPr>
              <w:t>抽屉拉手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F747C"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473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F765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B27FE" w14:textId="77777777" w:rsidR="00D17646" w:rsidRPr="00E57AF8" w:rsidRDefault="00D17646" w:rsidP="00BC02E2">
            <w:pPr>
              <w:jc w:val="center"/>
              <w:rPr>
                <w:rFonts w:ascii="宋体" w:hAnsi="宋体" w:cs="宋体"/>
                <w:szCs w:val="21"/>
              </w:rPr>
            </w:pPr>
            <w:r w:rsidRPr="00E57AF8">
              <w:rPr>
                <w:rFonts w:ascii="宋体" w:hAnsi="宋体" w:hint="eastAsia"/>
                <w:szCs w:val="21"/>
              </w:rPr>
              <w:t>固特、顶固、耐美</w:t>
            </w:r>
          </w:p>
        </w:tc>
      </w:tr>
      <w:tr w:rsidR="00D17646" w:rsidRPr="00E57AF8" w14:paraId="7CFAEE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F794F" w14:textId="77777777" w:rsidR="00D17646" w:rsidRPr="00E57AF8" w:rsidRDefault="00D17646" w:rsidP="00BC02E2">
            <w:pPr>
              <w:jc w:val="center"/>
              <w:rPr>
                <w:rFonts w:ascii="宋体" w:hAnsi="宋体" w:cs="宋体"/>
                <w:szCs w:val="21"/>
              </w:rPr>
            </w:pPr>
            <w:r w:rsidRPr="00E57AF8">
              <w:rPr>
                <w:rFonts w:ascii="宋体" w:hAnsi="宋体" w:hint="eastAsia"/>
                <w:szCs w:val="21"/>
              </w:rPr>
              <w:t>844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D7390" w14:textId="77777777" w:rsidR="00D17646" w:rsidRPr="00E57AF8" w:rsidRDefault="00D17646" w:rsidP="00BC02E2">
            <w:pPr>
              <w:jc w:val="center"/>
              <w:rPr>
                <w:rFonts w:ascii="宋体" w:hAnsi="宋体" w:cs="宋体"/>
                <w:szCs w:val="21"/>
              </w:rPr>
            </w:pPr>
            <w:r w:rsidRPr="00E57AF8">
              <w:rPr>
                <w:rFonts w:ascii="宋体" w:hAnsi="宋体" w:hint="eastAsia"/>
                <w:szCs w:val="21"/>
              </w:rPr>
              <w:t>抽屉拉手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72710"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283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E503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7970F" w14:textId="77777777" w:rsidR="00D17646" w:rsidRPr="00E57AF8" w:rsidRDefault="00D17646" w:rsidP="00BC02E2">
            <w:pPr>
              <w:jc w:val="center"/>
              <w:rPr>
                <w:rFonts w:ascii="宋体" w:hAnsi="宋体" w:cs="宋体"/>
                <w:szCs w:val="21"/>
              </w:rPr>
            </w:pPr>
            <w:r w:rsidRPr="00E57AF8">
              <w:rPr>
                <w:rFonts w:ascii="宋体" w:hAnsi="宋体" w:hint="eastAsia"/>
                <w:szCs w:val="21"/>
              </w:rPr>
              <w:t>固特、顶固、耐美</w:t>
            </w:r>
          </w:p>
        </w:tc>
      </w:tr>
      <w:tr w:rsidR="00D17646" w:rsidRPr="00E57AF8" w14:paraId="20A66C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8B5FF" w14:textId="77777777" w:rsidR="00D17646" w:rsidRPr="00E57AF8" w:rsidRDefault="00D17646" w:rsidP="00BC02E2">
            <w:pPr>
              <w:jc w:val="center"/>
              <w:rPr>
                <w:rFonts w:ascii="宋体" w:hAnsi="宋体" w:cs="宋体"/>
                <w:szCs w:val="21"/>
              </w:rPr>
            </w:pPr>
            <w:r w:rsidRPr="00E57AF8">
              <w:rPr>
                <w:rFonts w:ascii="宋体" w:hAnsi="宋体" w:hint="eastAsia"/>
                <w:szCs w:val="21"/>
              </w:rPr>
              <w:t>845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ACB09" w14:textId="77777777" w:rsidR="00D17646" w:rsidRPr="00E57AF8" w:rsidRDefault="00D17646" w:rsidP="00BC02E2">
            <w:pPr>
              <w:jc w:val="center"/>
              <w:rPr>
                <w:rFonts w:ascii="宋体" w:hAnsi="宋体" w:cs="宋体"/>
                <w:szCs w:val="21"/>
              </w:rPr>
            </w:pPr>
            <w:r w:rsidRPr="00E57AF8">
              <w:rPr>
                <w:rFonts w:ascii="宋体" w:hAnsi="宋体" w:hint="eastAsia"/>
                <w:szCs w:val="21"/>
              </w:rPr>
              <w:t>抽屉锁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BD21D" w14:textId="77777777" w:rsidR="00D17646" w:rsidRPr="00E57AF8" w:rsidRDefault="00D17646" w:rsidP="00BC02E2">
            <w:pPr>
              <w:jc w:val="center"/>
              <w:rPr>
                <w:rFonts w:ascii="宋体" w:hAnsi="宋体" w:cs="宋体"/>
                <w:szCs w:val="21"/>
              </w:rPr>
            </w:pPr>
            <w:r w:rsidRPr="00E57AF8">
              <w:rPr>
                <w:rFonts w:ascii="宋体" w:hAnsi="宋体" w:hint="eastAsia"/>
                <w:szCs w:val="21"/>
              </w:rPr>
              <w:t>22型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2885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5BFEF" w14:textId="77777777" w:rsidR="00D17646" w:rsidRPr="00E57AF8" w:rsidRDefault="00D17646" w:rsidP="00BC02E2">
            <w:pPr>
              <w:jc w:val="center"/>
              <w:rPr>
                <w:rFonts w:ascii="宋体" w:hAnsi="宋体" w:cs="宋体"/>
                <w:szCs w:val="21"/>
              </w:rPr>
            </w:pPr>
            <w:r w:rsidRPr="00E57AF8">
              <w:rPr>
                <w:rFonts w:ascii="宋体" w:hAnsi="宋体" w:hint="eastAsia"/>
                <w:szCs w:val="21"/>
              </w:rPr>
              <w:t>27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0F6BD" w14:textId="77777777" w:rsidR="00D17646" w:rsidRPr="00E57AF8" w:rsidRDefault="00D17646" w:rsidP="00BC02E2">
            <w:pPr>
              <w:jc w:val="center"/>
              <w:rPr>
                <w:rFonts w:ascii="宋体" w:hAnsi="宋体" w:cs="宋体"/>
                <w:szCs w:val="21"/>
              </w:rPr>
            </w:pPr>
            <w:r w:rsidRPr="00E57AF8">
              <w:rPr>
                <w:rFonts w:ascii="宋体" w:hAnsi="宋体" w:hint="eastAsia"/>
                <w:szCs w:val="21"/>
              </w:rPr>
              <w:t>小博士、水平、名家乐</w:t>
            </w:r>
          </w:p>
        </w:tc>
      </w:tr>
      <w:tr w:rsidR="00D17646" w:rsidRPr="00E57AF8" w14:paraId="47FDD8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A36CF" w14:textId="77777777" w:rsidR="00D17646" w:rsidRPr="00E57AF8" w:rsidRDefault="00D17646" w:rsidP="00BC02E2">
            <w:pPr>
              <w:jc w:val="center"/>
              <w:rPr>
                <w:rFonts w:ascii="宋体" w:hAnsi="宋体" w:cs="宋体"/>
                <w:szCs w:val="21"/>
              </w:rPr>
            </w:pPr>
            <w:r w:rsidRPr="00E57AF8">
              <w:rPr>
                <w:rFonts w:ascii="宋体" w:hAnsi="宋体" w:hint="eastAsia"/>
                <w:szCs w:val="21"/>
              </w:rPr>
              <w:t>846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571DF" w14:textId="77777777" w:rsidR="00D17646" w:rsidRPr="00E57AF8" w:rsidRDefault="00D17646" w:rsidP="00BC02E2">
            <w:pPr>
              <w:jc w:val="center"/>
              <w:rPr>
                <w:rFonts w:ascii="宋体" w:hAnsi="宋体" w:cs="宋体"/>
                <w:szCs w:val="21"/>
              </w:rPr>
            </w:pPr>
            <w:r w:rsidRPr="00E57AF8">
              <w:rPr>
                <w:rFonts w:ascii="宋体" w:hAnsi="宋体" w:hint="eastAsia"/>
                <w:szCs w:val="21"/>
              </w:rPr>
              <w:t>拉丝布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E6D92" w14:textId="77777777" w:rsidR="00D17646" w:rsidRPr="00E57AF8" w:rsidRDefault="00D17646" w:rsidP="00BC02E2">
            <w:pPr>
              <w:jc w:val="center"/>
              <w:rPr>
                <w:rFonts w:ascii="宋体" w:hAnsi="宋体" w:cs="宋体"/>
                <w:szCs w:val="21"/>
              </w:rPr>
            </w:pPr>
            <w:r w:rsidRPr="00E57AF8">
              <w:rPr>
                <w:rFonts w:ascii="宋体" w:hAnsi="宋体" w:hint="eastAsia"/>
                <w:szCs w:val="21"/>
              </w:rPr>
              <w:t>10cm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E7A17"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EAE8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A59A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长城、3M、冰禹　</w:t>
            </w:r>
          </w:p>
        </w:tc>
      </w:tr>
      <w:tr w:rsidR="00D17646" w:rsidRPr="00E57AF8" w14:paraId="1134B2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FAEC7" w14:textId="77777777" w:rsidR="00D17646" w:rsidRPr="00E57AF8" w:rsidRDefault="00D17646" w:rsidP="00BC02E2">
            <w:pPr>
              <w:jc w:val="center"/>
              <w:rPr>
                <w:rFonts w:ascii="宋体" w:hAnsi="宋体" w:cs="宋体"/>
                <w:szCs w:val="21"/>
              </w:rPr>
            </w:pPr>
            <w:r w:rsidRPr="00E57AF8">
              <w:rPr>
                <w:rFonts w:ascii="宋体" w:hAnsi="宋体" w:hint="eastAsia"/>
                <w:szCs w:val="21"/>
              </w:rPr>
              <w:t>847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0F9F6" w14:textId="77777777" w:rsidR="00D17646" w:rsidRPr="00E57AF8" w:rsidRDefault="00D17646" w:rsidP="00BC02E2">
            <w:pPr>
              <w:jc w:val="center"/>
              <w:rPr>
                <w:rFonts w:ascii="宋体" w:hAnsi="宋体" w:cs="宋体"/>
                <w:szCs w:val="21"/>
              </w:rPr>
            </w:pPr>
            <w:r w:rsidRPr="00E57AF8">
              <w:rPr>
                <w:rFonts w:ascii="宋体" w:hAnsi="宋体" w:hint="eastAsia"/>
                <w:szCs w:val="21"/>
              </w:rPr>
              <w:t>拉铆枪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21AFA"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19CAC"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440A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0890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61C0DA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CAE06" w14:textId="77777777" w:rsidR="00D17646" w:rsidRPr="00E57AF8" w:rsidRDefault="00D17646" w:rsidP="00BC02E2">
            <w:pPr>
              <w:jc w:val="center"/>
              <w:rPr>
                <w:rFonts w:ascii="宋体" w:hAnsi="宋体" w:cs="宋体"/>
                <w:szCs w:val="21"/>
              </w:rPr>
            </w:pPr>
            <w:r w:rsidRPr="00E57AF8">
              <w:rPr>
                <w:rFonts w:ascii="宋体" w:hAnsi="宋体" w:hint="eastAsia"/>
                <w:szCs w:val="21"/>
              </w:rPr>
              <w:t>848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CF425" w14:textId="77777777" w:rsidR="00D17646" w:rsidRPr="00E57AF8" w:rsidRDefault="00D17646" w:rsidP="00BC02E2">
            <w:pPr>
              <w:jc w:val="center"/>
              <w:rPr>
                <w:rFonts w:ascii="宋体" w:hAnsi="宋体" w:cs="宋体"/>
                <w:szCs w:val="21"/>
              </w:rPr>
            </w:pPr>
            <w:r w:rsidRPr="00E57AF8">
              <w:rPr>
                <w:rFonts w:ascii="宋体" w:hAnsi="宋体" w:hint="eastAsia"/>
                <w:szCs w:val="21"/>
              </w:rPr>
              <w:t>拉铆钉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4F12B9" w14:textId="77777777" w:rsidR="00D17646" w:rsidRPr="00E57AF8" w:rsidRDefault="00D17646" w:rsidP="00BC02E2">
            <w:pPr>
              <w:jc w:val="center"/>
              <w:rPr>
                <w:rFonts w:ascii="宋体" w:hAnsi="宋体" w:cs="宋体"/>
                <w:szCs w:val="21"/>
              </w:rPr>
            </w:pPr>
            <w:r w:rsidRPr="00E57AF8">
              <w:rPr>
                <w:rFonts w:ascii="宋体" w:hAnsi="宋体" w:hint="eastAsia"/>
                <w:szCs w:val="21"/>
              </w:rPr>
              <w:t>5x20、100个/盒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8E1089"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D1CA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0238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晋亿、固万基、狄龙</w:t>
            </w:r>
          </w:p>
        </w:tc>
      </w:tr>
      <w:tr w:rsidR="00D17646" w:rsidRPr="00E57AF8" w14:paraId="003548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D5AF3" w14:textId="77777777" w:rsidR="00D17646" w:rsidRPr="00E57AF8" w:rsidRDefault="00D17646" w:rsidP="00BC02E2">
            <w:pPr>
              <w:jc w:val="center"/>
              <w:rPr>
                <w:rFonts w:ascii="宋体" w:hAnsi="宋体" w:cs="宋体"/>
                <w:szCs w:val="21"/>
              </w:rPr>
            </w:pPr>
            <w:r w:rsidRPr="00E57AF8">
              <w:rPr>
                <w:rFonts w:ascii="宋体" w:hAnsi="宋体" w:hint="eastAsia"/>
                <w:szCs w:val="21"/>
              </w:rPr>
              <w:t>849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6E39C" w14:textId="77777777" w:rsidR="00D17646" w:rsidRPr="00E57AF8" w:rsidRDefault="00D17646" w:rsidP="00BC02E2">
            <w:pPr>
              <w:jc w:val="center"/>
              <w:rPr>
                <w:rFonts w:ascii="宋体" w:hAnsi="宋体" w:cs="宋体"/>
                <w:szCs w:val="21"/>
              </w:rPr>
            </w:pPr>
            <w:r w:rsidRPr="00E57AF8">
              <w:rPr>
                <w:rFonts w:ascii="宋体" w:hAnsi="宋体" w:hint="eastAsia"/>
                <w:szCs w:val="21"/>
              </w:rPr>
              <w:t>拉铆钉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46AE84" w14:textId="77777777" w:rsidR="00D17646" w:rsidRPr="00E57AF8" w:rsidRDefault="00D17646" w:rsidP="00BC02E2">
            <w:pPr>
              <w:jc w:val="center"/>
              <w:rPr>
                <w:rFonts w:ascii="宋体" w:hAnsi="宋体" w:cs="宋体"/>
                <w:szCs w:val="21"/>
              </w:rPr>
            </w:pPr>
            <w:r w:rsidRPr="00E57AF8">
              <w:rPr>
                <w:rFonts w:ascii="宋体" w:hAnsi="宋体" w:hint="eastAsia"/>
                <w:szCs w:val="21"/>
              </w:rPr>
              <w:t>4x10、100个/盒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1C56F"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181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9830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晋亿、固万基、狄龙</w:t>
            </w:r>
          </w:p>
        </w:tc>
      </w:tr>
      <w:tr w:rsidR="00D17646" w:rsidRPr="00E57AF8" w14:paraId="260AB4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A0B07" w14:textId="77777777" w:rsidR="00D17646" w:rsidRPr="00E57AF8" w:rsidRDefault="00D17646" w:rsidP="00BC02E2">
            <w:pPr>
              <w:jc w:val="center"/>
              <w:rPr>
                <w:rFonts w:ascii="宋体" w:hAnsi="宋体" w:cs="宋体"/>
                <w:szCs w:val="21"/>
              </w:rPr>
            </w:pPr>
            <w:r w:rsidRPr="00E57AF8">
              <w:rPr>
                <w:rFonts w:ascii="宋体" w:hAnsi="宋体" w:hint="eastAsia"/>
                <w:szCs w:val="21"/>
              </w:rPr>
              <w:t>850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5C7DD" w14:textId="77777777" w:rsidR="00D17646" w:rsidRPr="00E57AF8" w:rsidRDefault="00D17646" w:rsidP="00BC02E2">
            <w:pPr>
              <w:jc w:val="center"/>
              <w:rPr>
                <w:rFonts w:ascii="宋体" w:hAnsi="宋体" w:cs="宋体"/>
                <w:szCs w:val="21"/>
              </w:rPr>
            </w:pPr>
            <w:r w:rsidRPr="00E57AF8">
              <w:rPr>
                <w:rFonts w:ascii="宋体" w:hAnsi="宋体" w:hint="eastAsia"/>
                <w:szCs w:val="21"/>
              </w:rPr>
              <w:t>拉铆钉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13398" w14:textId="77777777" w:rsidR="00D17646" w:rsidRPr="00E57AF8" w:rsidRDefault="00D17646" w:rsidP="00BC02E2">
            <w:pPr>
              <w:jc w:val="center"/>
              <w:rPr>
                <w:rFonts w:ascii="宋体" w:hAnsi="宋体" w:cs="宋体"/>
                <w:szCs w:val="21"/>
              </w:rPr>
            </w:pPr>
            <w:r w:rsidRPr="00E57AF8">
              <w:rPr>
                <w:rFonts w:ascii="宋体" w:hAnsi="宋体" w:hint="eastAsia"/>
                <w:szCs w:val="21"/>
              </w:rPr>
              <w:t>5x16、100个/盒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5371E"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05F2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E37A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晋亿、固万基、狄龙</w:t>
            </w:r>
          </w:p>
        </w:tc>
      </w:tr>
      <w:tr w:rsidR="00D17646" w:rsidRPr="00E57AF8" w14:paraId="18DE9D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6E4DB" w14:textId="77777777" w:rsidR="00D17646" w:rsidRPr="00E57AF8" w:rsidRDefault="00D17646" w:rsidP="00BC02E2">
            <w:pPr>
              <w:jc w:val="center"/>
              <w:rPr>
                <w:rFonts w:ascii="宋体" w:hAnsi="宋体" w:cs="宋体"/>
                <w:szCs w:val="21"/>
              </w:rPr>
            </w:pPr>
            <w:r w:rsidRPr="00E57AF8">
              <w:rPr>
                <w:rFonts w:ascii="宋体" w:hAnsi="宋体" w:hint="eastAsia"/>
                <w:szCs w:val="21"/>
              </w:rPr>
              <w:t>851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66ADF" w14:textId="77777777" w:rsidR="00D17646" w:rsidRPr="00E57AF8" w:rsidRDefault="00D17646" w:rsidP="00BC02E2">
            <w:pPr>
              <w:jc w:val="center"/>
              <w:rPr>
                <w:rFonts w:ascii="宋体" w:hAnsi="宋体" w:cs="宋体"/>
                <w:szCs w:val="21"/>
              </w:rPr>
            </w:pPr>
            <w:r w:rsidRPr="00E57AF8">
              <w:rPr>
                <w:rFonts w:ascii="宋体" w:hAnsi="宋体" w:hint="eastAsia"/>
                <w:szCs w:val="21"/>
              </w:rPr>
              <w:t>拉铆钉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EA12A" w14:textId="77777777" w:rsidR="00D17646" w:rsidRPr="00E57AF8" w:rsidRDefault="00D17646" w:rsidP="00BC02E2">
            <w:pPr>
              <w:jc w:val="center"/>
              <w:rPr>
                <w:rFonts w:ascii="宋体" w:hAnsi="宋体" w:cs="宋体"/>
                <w:szCs w:val="21"/>
              </w:rPr>
            </w:pPr>
            <w:r w:rsidRPr="00E57AF8">
              <w:rPr>
                <w:rFonts w:ascii="宋体" w:hAnsi="宋体" w:hint="eastAsia"/>
                <w:szCs w:val="21"/>
              </w:rPr>
              <w:t>5x25、100个/盒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98BEC"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99F6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5BF0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晋亿、固万基、狄龙</w:t>
            </w:r>
          </w:p>
        </w:tc>
      </w:tr>
      <w:tr w:rsidR="00D17646" w:rsidRPr="00E57AF8" w14:paraId="6336F3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CD5D1" w14:textId="77777777" w:rsidR="00D17646" w:rsidRPr="00E57AF8" w:rsidRDefault="00D17646" w:rsidP="00BC02E2">
            <w:pPr>
              <w:jc w:val="center"/>
              <w:rPr>
                <w:rFonts w:ascii="宋体" w:hAnsi="宋体" w:cs="宋体"/>
                <w:szCs w:val="21"/>
              </w:rPr>
            </w:pPr>
            <w:r w:rsidRPr="00E57AF8">
              <w:rPr>
                <w:rFonts w:ascii="宋体" w:hAnsi="宋体" w:hint="eastAsia"/>
                <w:szCs w:val="21"/>
              </w:rPr>
              <w:t>852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38CB1" w14:textId="77777777" w:rsidR="00D17646" w:rsidRPr="00E57AF8" w:rsidRDefault="00D17646" w:rsidP="00BC02E2">
            <w:pPr>
              <w:jc w:val="center"/>
              <w:rPr>
                <w:rFonts w:ascii="宋体" w:hAnsi="宋体" w:cs="宋体"/>
                <w:szCs w:val="21"/>
              </w:rPr>
            </w:pPr>
            <w:r w:rsidRPr="00E57AF8">
              <w:rPr>
                <w:rFonts w:ascii="宋体" w:hAnsi="宋体" w:hint="eastAsia"/>
                <w:szCs w:val="21"/>
              </w:rPr>
              <w:t>拉铆钉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92D00" w14:textId="77777777" w:rsidR="00D17646" w:rsidRPr="00E57AF8" w:rsidRDefault="00D17646" w:rsidP="00BC02E2">
            <w:pPr>
              <w:jc w:val="center"/>
              <w:rPr>
                <w:rFonts w:ascii="宋体" w:hAnsi="宋体" w:cs="宋体"/>
                <w:szCs w:val="21"/>
              </w:rPr>
            </w:pPr>
            <w:r w:rsidRPr="00E57AF8">
              <w:rPr>
                <w:rFonts w:ascii="宋体" w:hAnsi="宋体" w:hint="eastAsia"/>
                <w:szCs w:val="21"/>
              </w:rPr>
              <w:t>4x20、100个/盒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05CDF"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7CB3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C3F5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晋亿、固万基、狄龙</w:t>
            </w:r>
          </w:p>
        </w:tc>
      </w:tr>
      <w:tr w:rsidR="00D17646" w:rsidRPr="00E57AF8" w14:paraId="5D9FE6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A474E" w14:textId="77777777" w:rsidR="00D17646" w:rsidRPr="00E57AF8" w:rsidRDefault="00D17646" w:rsidP="00BC02E2">
            <w:pPr>
              <w:jc w:val="center"/>
              <w:rPr>
                <w:rFonts w:ascii="宋体" w:hAnsi="宋体" w:cs="宋体"/>
                <w:szCs w:val="21"/>
              </w:rPr>
            </w:pPr>
            <w:r w:rsidRPr="00E57AF8">
              <w:rPr>
                <w:rFonts w:ascii="宋体" w:hAnsi="宋体" w:hint="eastAsia"/>
                <w:szCs w:val="21"/>
              </w:rPr>
              <w:t>853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E686E" w14:textId="77777777" w:rsidR="00D17646" w:rsidRPr="00E57AF8" w:rsidRDefault="00D17646" w:rsidP="00BC02E2">
            <w:pPr>
              <w:jc w:val="center"/>
              <w:rPr>
                <w:rFonts w:ascii="宋体" w:hAnsi="宋体" w:cs="宋体"/>
                <w:szCs w:val="21"/>
              </w:rPr>
            </w:pPr>
            <w:r w:rsidRPr="00E57AF8">
              <w:rPr>
                <w:rFonts w:ascii="宋体" w:hAnsi="宋体" w:hint="eastAsia"/>
                <w:szCs w:val="21"/>
              </w:rPr>
              <w:t>拉链开关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92FC9" w14:textId="77777777" w:rsidR="00D17646" w:rsidRPr="00E57AF8" w:rsidRDefault="00D17646" w:rsidP="00BC02E2">
            <w:pPr>
              <w:jc w:val="center"/>
              <w:rPr>
                <w:rFonts w:ascii="宋体" w:hAnsi="宋体" w:cs="宋体"/>
                <w:szCs w:val="21"/>
              </w:rPr>
            </w:pPr>
            <w:r w:rsidRPr="00E57AF8">
              <w:rPr>
                <w:rFonts w:ascii="宋体" w:hAnsi="宋体" w:hint="eastAsia"/>
                <w:szCs w:val="21"/>
              </w:rPr>
              <w:t>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AF4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39198"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52959"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6574AB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A3B3A" w14:textId="77777777" w:rsidR="00D17646" w:rsidRPr="00E57AF8" w:rsidRDefault="00D17646" w:rsidP="00BC02E2">
            <w:pPr>
              <w:jc w:val="center"/>
              <w:rPr>
                <w:rFonts w:ascii="宋体" w:hAnsi="宋体" w:cs="宋体"/>
                <w:szCs w:val="21"/>
              </w:rPr>
            </w:pPr>
            <w:r w:rsidRPr="00E57AF8">
              <w:rPr>
                <w:rFonts w:ascii="宋体" w:hAnsi="宋体" w:hint="eastAsia"/>
                <w:szCs w:val="21"/>
              </w:rPr>
              <w:t>854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EF689" w14:textId="77777777" w:rsidR="00D17646" w:rsidRPr="00E57AF8" w:rsidRDefault="00D17646" w:rsidP="00BC02E2">
            <w:pPr>
              <w:jc w:val="center"/>
              <w:rPr>
                <w:rFonts w:ascii="宋体" w:hAnsi="宋体" w:cs="宋体"/>
                <w:szCs w:val="21"/>
              </w:rPr>
            </w:pPr>
            <w:r w:rsidRPr="00E57AF8">
              <w:rPr>
                <w:rFonts w:ascii="宋体" w:hAnsi="宋体" w:hint="eastAsia"/>
                <w:szCs w:val="21"/>
              </w:rPr>
              <w:t>挂衣钩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4D723" w14:textId="77777777" w:rsidR="00D17646" w:rsidRPr="00E57AF8" w:rsidRDefault="00D17646" w:rsidP="00BC02E2">
            <w:pPr>
              <w:jc w:val="center"/>
              <w:rPr>
                <w:rFonts w:ascii="宋体" w:hAnsi="宋体" w:cs="宋体"/>
                <w:szCs w:val="21"/>
              </w:rPr>
            </w:pPr>
            <w:r w:rsidRPr="00E57AF8">
              <w:rPr>
                <w:rFonts w:ascii="宋体" w:hAnsi="宋体" w:hint="eastAsia"/>
                <w:szCs w:val="21"/>
              </w:rPr>
              <w:t>上下/5钩</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9E2C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70C0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53950" w14:textId="77777777" w:rsidR="00D17646" w:rsidRPr="00E57AF8" w:rsidRDefault="00D17646" w:rsidP="00BC02E2">
            <w:pPr>
              <w:jc w:val="center"/>
              <w:rPr>
                <w:rFonts w:ascii="宋体" w:hAnsi="宋体" w:cs="宋体"/>
                <w:szCs w:val="21"/>
              </w:rPr>
            </w:pPr>
            <w:r w:rsidRPr="00E57AF8">
              <w:rPr>
                <w:rFonts w:ascii="宋体" w:hAnsi="宋体" w:hint="eastAsia"/>
                <w:szCs w:val="21"/>
              </w:rPr>
              <w:t>优诺、九牧、恒洁</w:t>
            </w:r>
          </w:p>
        </w:tc>
      </w:tr>
      <w:tr w:rsidR="00D17646" w:rsidRPr="00E57AF8" w14:paraId="0FA4F0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3B8CA" w14:textId="77777777" w:rsidR="00D17646" w:rsidRPr="00E57AF8" w:rsidRDefault="00D17646" w:rsidP="00BC02E2">
            <w:pPr>
              <w:jc w:val="center"/>
              <w:rPr>
                <w:rFonts w:ascii="宋体" w:hAnsi="宋体" w:cs="宋体"/>
                <w:szCs w:val="21"/>
              </w:rPr>
            </w:pPr>
            <w:r w:rsidRPr="00E57AF8">
              <w:rPr>
                <w:rFonts w:ascii="宋体" w:hAnsi="宋体" w:hint="eastAsia"/>
                <w:szCs w:val="21"/>
              </w:rPr>
              <w:t>855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502C3" w14:textId="77777777" w:rsidR="00D17646" w:rsidRPr="00E57AF8" w:rsidRDefault="00D17646" w:rsidP="00BC02E2">
            <w:pPr>
              <w:jc w:val="center"/>
              <w:rPr>
                <w:rFonts w:ascii="宋体" w:hAnsi="宋体" w:cs="宋体"/>
                <w:szCs w:val="21"/>
              </w:rPr>
            </w:pPr>
            <w:r w:rsidRPr="00E57AF8">
              <w:rPr>
                <w:rFonts w:ascii="宋体" w:hAnsi="宋体" w:hint="eastAsia"/>
                <w:szCs w:val="21"/>
              </w:rPr>
              <w:t>挂锁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7C376"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270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DD6F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BA21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三环、固特、梅花　</w:t>
            </w:r>
          </w:p>
        </w:tc>
      </w:tr>
      <w:tr w:rsidR="00D17646" w:rsidRPr="00E57AF8" w14:paraId="1928A0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61499" w14:textId="77777777" w:rsidR="00D17646" w:rsidRPr="00E57AF8" w:rsidRDefault="00D17646" w:rsidP="00BC02E2">
            <w:pPr>
              <w:jc w:val="center"/>
              <w:rPr>
                <w:rFonts w:ascii="宋体" w:hAnsi="宋体" w:cs="宋体"/>
                <w:szCs w:val="21"/>
              </w:rPr>
            </w:pPr>
            <w:r w:rsidRPr="00E57AF8">
              <w:rPr>
                <w:rFonts w:ascii="宋体" w:hAnsi="宋体" w:hint="eastAsia"/>
                <w:szCs w:val="21"/>
              </w:rPr>
              <w:t>856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1123E" w14:textId="77777777" w:rsidR="00D17646" w:rsidRPr="00E57AF8" w:rsidRDefault="00D17646" w:rsidP="00BC02E2">
            <w:pPr>
              <w:jc w:val="center"/>
              <w:rPr>
                <w:rFonts w:ascii="宋体" w:hAnsi="宋体" w:cs="宋体"/>
                <w:szCs w:val="21"/>
              </w:rPr>
            </w:pPr>
            <w:r w:rsidRPr="00E57AF8">
              <w:rPr>
                <w:rFonts w:ascii="宋体" w:hAnsi="宋体" w:hint="eastAsia"/>
                <w:szCs w:val="21"/>
              </w:rPr>
              <w:t>挂锁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59422"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0E4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3572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3A473" w14:textId="77777777" w:rsidR="00D17646" w:rsidRPr="00E57AF8" w:rsidRDefault="00D17646" w:rsidP="00BC02E2">
            <w:pPr>
              <w:jc w:val="center"/>
              <w:rPr>
                <w:rFonts w:ascii="宋体" w:hAnsi="宋体" w:cs="宋体"/>
                <w:szCs w:val="21"/>
              </w:rPr>
            </w:pPr>
            <w:r w:rsidRPr="00E57AF8">
              <w:rPr>
                <w:rFonts w:ascii="宋体" w:hAnsi="宋体" w:hint="eastAsia"/>
                <w:szCs w:val="21"/>
              </w:rPr>
              <w:t>三环、固特、梅花</w:t>
            </w:r>
          </w:p>
        </w:tc>
      </w:tr>
      <w:tr w:rsidR="00D17646" w:rsidRPr="00E57AF8" w14:paraId="4E2570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133D9"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857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EE945" w14:textId="77777777" w:rsidR="00D17646" w:rsidRPr="00E57AF8" w:rsidRDefault="00D17646" w:rsidP="00BC02E2">
            <w:pPr>
              <w:jc w:val="center"/>
              <w:rPr>
                <w:rFonts w:ascii="宋体" w:hAnsi="宋体" w:cs="宋体"/>
                <w:szCs w:val="21"/>
              </w:rPr>
            </w:pPr>
            <w:r w:rsidRPr="00E57AF8">
              <w:rPr>
                <w:rFonts w:ascii="宋体" w:hAnsi="宋体" w:hint="eastAsia"/>
                <w:szCs w:val="21"/>
              </w:rPr>
              <w:t>挂锁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7C2F3" w14:textId="77777777" w:rsidR="00D17646" w:rsidRPr="00E57AF8" w:rsidRDefault="00D17646" w:rsidP="00BC02E2">
            <w:pPr>
              <w:jc w:val="center"/>
              <w:rPr>
                <w:rFonts w:ascii="宋体" w:hAnsi="宋体" w:cs="宋体"/>
                <w:szCs w:val="21"/>
              </w:rPr>
            </w:pPr>
            <w:r w:rsidRPr="00E57AF8">
              <w:rPr>
                <w:rFonts w:ascii="宋体" w:hAnsi="宋体" w:hint="eastAsia"/>
                <w:szCs w:val="21"/>
              </w:rPr>
              <w:t>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DEB7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921B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E65D6" w14:textId="77777777" w:rsidR="00D17646" w:rsidRPr="00E57AF8" w:rsidRDefault="00D17646" w:rsidP="00BC02E2">
            <w:pPr>
              <w:jc w:val="center"/>
              <w:rPr>
                <w:rFonts w:ascii="宋体" w:hAnsi="宋体" w:cs="宋体"/>
                <w:szCs w:val="21"/>
              </w:rPr>
            </w:pPr>
            <w:r w:rsidRPr="00E57AF8">
              <w:rPr>
                <w:rFonts w:ascii="宋体" w:hAnsi="宋体" w:hint="eastAsia"/>
                <w:szCs w:val="21"/>
              </w:rPr>
              <w:t>三环、固特、梅花</w:t>
            </w:r>
          </w:p>
        </w:tc>
      </w:tr>
      <w:tr w:rsidR="00D17646" w:rsidRPr="00E57AF8" w14:paraId="4A1585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61D55" w14:textId="77777777" w:rsidR="00D17646" w:rsidRPr="00E57AF8" w:rsidRDefault="00D17646" w:rsidP="00BC02E2">
            <w:pPr>
              <w:jc w:val="center"/>
              <w:rPr>
                <w:rFonts w:ascii="宋体" w:hAnsi="宋体" w:cs="宋体"/>
                <w:szCs w:val="21"/>
              </w:rPr>
            </w:pPr>
            <w:r w:rsidRPr="00E57AF8">
              <w:rPr>
                <w:rFonts w:ascii="宋体" w:hAnsi="宋体" w:hint="eastAsia"/>
                <w:szCs w:val="21"/>
              </w:rPr>
              <w:t>858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FEEB8" w14:textId="77777777" w:rsidR="00D17646" w:rsidRPr="00E57AF8" w:rsidRDefault="00D17646" w:rsidP="00BC02E2">
            <w:pPr>
              <w:jc w:val="center"/>
              <w:rPr>
                <w:rFonts w:ascii="宋体" w:hAnsi="宋体" w:cs="宋体"/>
                <w:szCs w:val="21"/>
              </w:rPr>
            </w:pPr>
            <w:r w:rsidRPr="00E57AF8">
              <w:rPr>
                <w:rFonts w:ascii="宋体" w:hAnsi="宋体" w:hint="eastAsia"/>
                <w:szCs w:val="21"/>
              </w:rPr>
              <w:t>挂锁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5BC18"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DC7D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8B59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B0898" w14:textId="77777777" w:rsidR="00D17646" w:rsidRPr="00E57AF8" w:rsidRDefault="00D17646" w:rsidP="00BC02E2">
            <w:pPr>
              <w:jc w:val="center"/>
              <w:rPr>
                <w:rFonts w:ascii="宋体" w:hAnsi="宋体" w:cs="宋体"/>
                <w:szCs w:val="21"/>
              </w:rPr>
            </w:pPr>
            <w:r w:rsidRPr="00E57AF8">
              <w:rPr>
                <w:rFonts w:ascii="宋体" w:hAnsi="宋体" w:hint="eastAsia"/>
                <w:szCs w:val="21"/>
              </w:rPr>
              <w:t>三环、固特、梅花</w:t>
            </w:r>
          </w:p>
        </w:tc>
      </w:tr>
      <w:tr w:rsidR="00D17646" w:rsidRPr="00E57AF8" w14:paraId="04AEFA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39C12" w14:textId="77777777" w:rsidR="00D17646" w:rsidRPr="00E57AF8" w:rsidRDefault="00D17646" w:rsidP="00BC02E2">
            <w:pPr>
              <w:jc w:val="center"/>
              <w:rPr>
                <w:rFonts w:ascii="宋体" w:hAnsi="宋体" w:cs="宋体"/>
                <w:szCs w:val="21"/>
              </w:rPr>
            </w:pPr>
            <w:r w:rsidRPr="00E57AF8">
              <w:rPr>
                <w:rFonts w:ascii="宋体" w:hAnsi="宋体" w:hint="eastAsia"/>
                <w:szCs w:val="21"/>
              </w:rPr>
              <w:t>859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735AF" w14:textId="77777777" w:rsidR="00D17646" w:rsidRPr="00E57AF8" w:rsidRDefault="00D17646" w:rsidP="00BC02E2">
            <w:pPr>
              <w:jc w:val="center"/>
              <w:rPr>
                <w:rFonts w:ascii="宋体" w:hAnsi="宋体" w:cs="宋体"/>
                <w:szCs w:val="21"/>
              </w:rPr>
            </w:pPr>
            <w:r w:rsidRPr="00E57AF8">
              <w:rPr>
                <w:rFonts w:ascii="宋体" w:hAnsi="宋体" w:hint="eastAsia"/>
                <w:szCs w:val="21"/>
              </w:rPr>
              <w:t>指示灯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33791" w14:textId="77777777" w:rsidR="00D17646" w:rsidRPr="00E57AF8" w:rsidRDefault="00D17646" w:rsidP="00BC02E2">
            <w:pPr>
              <w:jc w:val="center"/>
              <w:rPr>
                <w:rFonts w:ascii="宋体" w:hAnsi="宋体" w:cs="宋体"/>
                <w:szCs w:val="21"/>
              </w:rPr>
            </w:pPr>
            <w:r w:rsidRPr="00E57AF8">
              <w:rPr>
                <w:rFonts w:ascii="宋体" w:hAnsi="宋体" w:hint="eastAsia"/>
                <w:szCs w:val="21"/>
              </w:rPr>
              <w:t>ND16-R</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789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4D63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139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施耐德、西门子、百士安　</w:t>
            </w:r>
          </w:p>
        </w:tc>
      </w:tr>
      <w:tr w:rsidR="00D17646" w:rsidRPr="00E57AF8" w14:paraId="0B2939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0544F" w14:textId="77777777" w:rsidR="00D17646" w:rsidRPr="00E57AF8" w:rsidRDefault="00D17646" w:rsidP="00BC02E2">
            <w:pPr>
              <w:jc w:val="center"/>
              <w:rPr>
                <w:rFonts w:ascii="宋体" w:hAnsi="宋体" w:cs="宋体"/>
                <w:szCs w:val="21"/>
              </w:rPr>
            </w:pPr>
            <w:r w:rsidRPr="00E57AF8">
              <w:rPr>
                <w:rFonts w:ascii="宋体" w:hAnsi="宋体" w:hint="eastAsia"/>
                <w:szCs w:val="21"/>
              </w:rPr>
              <w:t>860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F2AE0" w14:textId="77777777" w:rsidR="00D17646" w:rsidRPr="00E57AF8" w:rsidRDefault="00D17646" w:rsidP="00BC02E2">
            <w:pPr>
              <w:jc w:val="center"/>
              <w:rPr>
                <w:rFonts w:ascii="宋体" w:hAnsi="宋体" w:cs="宋体"/>
                <w:szCs w:val="21"/>
              </w:rPr>
            </w:pPr>
            <w:r w:rsidRPr="00E57AF8">
              <w:rPr>
                <w:rFonts w:ascii="宋体" w:hAnsi="宋体" w:hint="eastAsia"/>
                <w:szCs w:val="21"/>
              </w:rPr>
              <w:t>万用表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CC947D" w14:textId="77777777" w:rsidR="00D17646" w:rsidRPr="00E57AF8" w:rsidRDefault="00D17646" w:rsidP="00BC02E2">
            <w:pPr>
              <w:jc w:val="center"/>
              <w:rPr>
                <w:rFonts w:ascii="宋体" w:hAnsi="宋体" w:cs="宋体"/>
                <w:szCs w:val="21"/>
              </w:rPr>
            </w:pPr>
            <w:r w:rsidRPr="00E57AF8">
              <w:rPr>
                <w:rFonts w:ascii="宋体" w:hAnsi="宋体" w:hint="eastAsia"/>
                <w:szCs w:val="21"/>
              </w:rPr>
              <w:t>指针式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953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EA82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532C3"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福禄克、得力、优利德</w:t>
            </w:r>
          </w:p>
        </w:tc>
      </w:tr>
      <w:tr w:rsidR="00D17646" w:rsidRPr="00E57AF8" w14:paraId="131DF2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2358A" w14:textId="77777777" w:rsidR="00D17646" w:rsidRPr="00E57AF8" w:rsidRDefault="00D17646" w:rsidP="00BC02E2">
            <w:pPr>
              <w:jc w:val="center"/>
              <w:rPr>
                <w:rFonts w:ascii="宋体" w:hAnsi="宋体" w:cs="宋体"/>
                <w:szCs w:val="21"/>
              </w:rPr>
            </w:pPr>
            <w:r w:rsidRPr="00E57AF8">
              <w:rPr>
                <w:rFonts w:ascii="宋体" w:hAnsi="宋体" w:hint="eastAsia"/>
                <w:szCs w:val="21"/>
              </w:rPr>
              <w:t>861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CC36E" w14:textId="77777777" w:rsidR="00D17646" w:rsidRPr="00E57AF8" w:rsidRDefault="00D17646" w:rsidP="00BC02E2">
            <w:pPr>
              <w:jc w:val="center"/>
              <w:rPr>
                <w:rFonts w:ascii="宋体" w:hAnsi="宋体" w:cs="宋体"/>
                <w:szCs w:val="21"/>
              </w:rPr>
            </w:pPr>
            <w:r w:rsidRPr="00E57AF8">
              <w:rPr>
                <w:rFonts w:ascii="宋体" w:hAnsi="宋体" w:hint="eastAsia"/>
                <w:szCs w:val="21"/>
              </w:rPr>
              <w:t>按钮开关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213B2" w14:textId="77777777" w:rsidR="00D17646" w:rsidRPr="00E57AF8" w:rsidRDefault="00D17646" w:rsidP="00BC02E2">
            <w:pPr>
              <w:jc w:val="center"/>
              <w:rPr>
                <w:rFonts w:ascii="宋体" w:hAnsi="宋体" w:cs="宋体"/>
                <w:szCs w:val="21"/>
              </w:rPr>
            </w:pPr>
            <w:r w:rsidRPr="00E57AF8">
              <w:rPr>
                <w:rFonts w:ascii="宋体" w:hAnsi="宋体" w:hint="eastAsia"/>
                <w:szCs w:val="21"/>
              </w:rPr>
              <w:t>XB2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A91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B8189"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52F8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57037E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6BD55" w14:textId="77777777" w:rsidR="00D17646" w:rsidRPr="00E57AF8" w:rsidRDefault="00D17646" w:rsidP="00BC02E2">
            <w:pPr>
              <w:jc w:val="center"/>
              <w:rPr>
                <w:rFonts w:ascii="宋体" w:hAnsi="宋体" w:cs="宋体"/>
                <w:szCs w:val="21"/>
              </w:rPr>
            </w:pPr>
            <w:r w:rsidRPr="00E57AF8">
              <w:rPr>
                <w:rFonts w:ascii="宋体" w:hAnsi="宋体" w:hint="eastAsia"/>
                <w:szCs w:val="21"/>
              </w:rPr>
              <w:t>862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A5BE3" w14:textId="77777777" w:rsidR="00D17646" w:rsidRPr="00E57AF8" w:rsidRDefault="00D17646" w:rsidP="00BC02E2">
            <w:pPr>
              <w:jc w:val="center"/>
              <w:rPr>
                <w:rFonts w:ascii="宋体" w:hAnsi="宋体" w:cs="宋体"/>
                <w:szCs w:val="21"/>
              </w:rPr>
            </w:pPr>
            <w:r w:rsidRPr="00E57AF8">
              <w:rPr>
                <w:rFonts w:ascii="宋体" w:hAnsi="宋体" w:hint="eastAsia"/>
                <w:szCs w:val="21"/>
              </w:rPr>
              <w:t>按钮开关组合</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416F7"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1D32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F5033"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468C1"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5D11BB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21591" w14:textId="77777777" w:rsidR="00D17646" w:rsidRPr="00E57AF8" w:rsidRDefault="00D17646" w:rsidP="00BC02E2">
            <w:pPr>
              <w:jc w:val="center"/>
              <w:rPr>
                <w:rFonts w:ascii="宋体" w:hAnsi="宋体" w:cs="宋体"/>
                <w:szCs w:val="21"/>
              </w:rPr>
            </w:pPr>
            <w:r w:rsidRPr="00E57AF8">
              <w:rPr>
                <w:rFonts w:ascii="宋体" w:hAnsi="宋体" w:hint="eastAsia"/>
                <w:szCs w:val="21"/>
              </w:rPr>
              <w:t>863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22DA7" w14:textId="77777777" w:rsidR="00D17646" w:rsidRPr="00E57AF8" w:rsidRDefault="00D17646" w:rsidP="00BC02E2">
            <w:pPr>
              <w:jc w:val="center"/>
              <w:rPr>
                <w:rFonts w:ascii="宋体" w:hAnsi="宋体" w:cs="宋体"/>
                <w:szCs w:val="21"/>
              </w:rPr>
            </w:pPr>
            <w:r w:rsidRPr="00E57AF8">
              <w:rPr>
                <w:rFonts w:ascii="宋体" w:hAnsi="宋体" w:hint="eastAsia"/>
                <w:szCs w:val="21"/>
              </w:rPr>
              <w:t>排衣钩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E083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不锈钢5钩</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D96F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698E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43E2B" w14:textId="77777777" w:rsidR="00D17646" w:rsidRPr="00E57AF8" w:rsidRDefault="00D17646" w:rsidP="00BC02E2">
            <w:pPr>
              <w:jc w:val="center"/>
              <w:rPr>
                <w:rFonts w:ascii="宋体" w:hAnsi="宋体" w:cs="宋体"/>
                <w:szCs w:val="21"/>
              </w:rPr>
            </w:pPr>
            <w:r w:rsidRPr="00E57AF8">
              <w:rPr>
                <w:rFonts w:ascii="宋体" w:hAnsi="宋体" w:hint="eastAsia"/>
                <w:szCs w:val="21"/>
              </w:rPr>
              <w:t>箭牌、九牧、恒洁</w:t>
            </w:r>
          </w:p>
        </w:tc>
      </w:tr>
      <w:tr w:rsidR="00D17646" w:rsidRPr="00E57AF8" w14:paraId="6466FB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7B3F4" w14:textId="77777777" w:rsidR="00D17646" w:rsidRPr="00E57AF8" w:rsidRDefault="00D17646" w:rsidP="00BC02E2">
            <w:pPr>
              <w:jc w:val="center"/>
              <w:rPr>
                <w:rFonts w:ascii="宋体" w:hAnsi="宋体" w:cs="宋体"/>
                <w:szCs w:val="21"/>
              </w:rPr>
            </w:pPr>
            <w:r w:rsidRPr="00E57AF8">
              <w:rPr>
                <w:rFonts w:ascii="宋体" w:hAnsi="宋体" w:hint="eastAsia"/>
                <w:szCs w:val="21"/>
              </w:rPr>
              <w:t>864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F46FF" w14:textId="77777777" w:rsidR="00D17646" w:rsidRPr="00E57AF8" w:rsidRDefault="00D17646" w:rsidP="00BC02E2">
            <w:pPr>
              <w:jc w:val="center"/>
              <w:rPr>
                <w:rFonts w:ascii="宋体" w:hAnsi="宋体" w:cs="宋体"/>
                <w:szCs w:val="21"/>
              </w:rPr>
            </w:pPr>
            <w:r w:rsidRPr="00E57AF8">
              <w:rPr>
                <w:rFonts w:ascii="宋体" w:hAnsi="宋体" w:hint="eastAsia"/>
                <w:szCs w:val="21"/>
              </w:rPr>
              <w:t>排衣钩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376A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不锈钢6钩</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4CED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DE82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12EA3" w14:textId="77777777" w:rsidR="00D17646" w:rsidRPr="00E57AF8" w:rsidRDefault="00D17646" w:rsidP="00BC02E2">
            <w:pPr>
              <w:jc w:val="center"/>
              <w:rPr>
                <w:rFonts w:ascii="宋体" w:hAnsi="宋体" w:cs="宋体"/>
                <w:szCs w:val="21"/>
              </w:rPr>
            </w:pPr>
            <w:r w:rsidRPr="00E57AF8">
              <w:rPr>
                <w:rFonts w:ascii="宋体" w:hAnsi="宋体" w:hint="eastAsia"/>
                <w:szCs w:val="21"/>
              </w:rPr>
              <w:t>箭牌、九牧、恒洁</w:t>
            </w:r>
          </w:p>
        </w:tc>
      </w:tr>
      <w:tr w:rsidR="00D17646" w:rsidRPr="00E57AF8" w14:paraId="727F72D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8D5D3" w14:textId="77777777" w:rsidR="00D17646" w:rsidRPr="00E57AF8" w:rsidRDefault="00D17646" w:rsidP="00BC02E2">
            <w:pPr>
              <w:jc w:val="center"/>
              <w:rPr>
                <w:rFonts w:ascii="宋体" w:hAnsi="宋体" w:cs="宋体"/>
                <w:szCs w:val="21"/>
              </w:rPr>
            </w:pPr>
            <w:r w:rsidRPr="00E57AF8">
              <w:rPr>
                <w:rFonts w:ascii="宋体" w:hAnsi="宋体" w:hint="eastAsia"/>
                <w:szCs w:val="21"/>
              </w:rPr>
              <w:t>865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FF49D"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819A1" w14:textId="77777777" w:rsidR="00D17646" w:rsidRPr="00E57AF8" w:rsidRDefault="00D17646" w:rsidP="00BC02E2">
            <w:pPr>
              <w:jc w:val="center"/>
              <w:rPr>
                <w:rFonts w:ascii="宋体" w:hAnsi="宋体" w:cs="宋体"/>
                <w:szCs w:val="21"/>
              </w:rPr>
            </w:pPr>
            <w:r w:rsidRPr="00E57AF8">
              <w:rPr>
                <w:rFonts w:ascii="宋体" w:hAnsi="宋体" w:hint="eastAsia"/>
                <w:szCs w:val="21"/>
              </w:rPr>
              <w:t>外径280mm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C13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A547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71C25"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3D60118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63D56" w14:textId="77777777" w:rsidR="00D17646" w:rsidRPr="00E57AF8" w:rsidRDefault="00D17646" w:rsidP="00BC02E2">
            <w:pPr>
              <w:jc w:val="center"/>
              <w:rPr>
                <w:rFonts w:ascii="宋体" w:hAnsi="宋体" w:cs="宋体"/>
                <w:szCs w:val="21"/>
              </w:rPr>
            </w:pPr>
            <w:r w:rsidRPr="00E57AF8">
              <w:rPr>
                <w:rFonts w:ascii="宋体" w:hAnsi="宋体" w:hint="eastAsia"/>
                <w:szCs w:val="21"/>
              </w:rPr>
              <w:t>866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BD6CC"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C1FAF" w14:textId="77777777" w:rsidR="00D17646" w:rsidRPr="00E57AF8" w:rsidRDefault="00D17646" w:rsidP="00BC02E2">
            <w:pPr>
              <w:jc w:val="center"/>
              <w:rPr>
                <w:rFonts w:ascii="宋体" w:hAnsi="宋体" w:cs="宋体"/>
                <w:szCs w:val="21"/>
              </w:rPr>
            </w:pPr>
            <w:r w:rsidRPr="00E57AF8">
              <w:rPr>
                <w:rFonts w:ascii="宋体" w:hAnsi="宋体" w:hint="eastAsia"/>
                <w:szCs w:val="21"/>
              </w:rPr>
              <w:t>外径400mm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852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838A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1F992"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27DDABB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D70CA" w14:textId="77777777" w:rsidR="00D17646" w:rsidRPr="00E57AF8" w:rsidRDefault="00D17646" w:rsidP="00BC02E2">
            <w:pPr>
              <w:jc w:val="center"/>
              <w:rPr>
                <w:rFonts w:ascii="宋体" w:hAnsi="宋体" w:cs="宋体"/>
                <w:szCs w:val="21"/>
              </w:rPr>
            </w:pPr>
            <w:r w:rsidRPr="00E57AF8">
              <w:rPr>
                <w:rFonts w:ascii="宋体" w:hAnsi="宋体" w:hint="eastAsia"/>
                <w:szCs w:val="21"/>
              </w:rPr>
              <w:t>867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CBBD1"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E10DF" w14:textId="77777777" w:rsidR="00D17646" w:rsidRPr="00E57AF8" w:rsidRDefault="00D17646" w:rsidP="00BC02E2">
            <w:pPr>
              <w:jc w:val="center"/>
              <w:rPr>
                <w:rFonts w:ascii="宋体" w:hAnsi="宋体" w:cs="宋体"/>
                <w:szCs w:val="21"/>
              </w:rPr>
            </w:pPr>
            <w:r w:rsidRPr="00E57AF8">
              <w:rPr>
                <w:rFonts w:ascii="宋体" w:hAnsi="宋体" w:hint="eastAsia"/>
                <w:szCs w:val="21"/>
              </w:rPr>
              <w:t>外径320mm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A33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7AB5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5467B"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114312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216F9" w14:textId="77777777" w:rsidR="00D17646" w:rsidRPr="00E57AF8" w:rsidRDefault="00D17646" w:rsidP="00BC02E2">
            <w:pPr>
              <w:jc w:val="center"/>
              <w:rPr>
                <w:rFonts w:ascii="宋体" w:hAnsi="宋体" w:cs="宋体"/>
                <w:szCs w:val="21"/>
              </w:rPr>
            </w:pPr>
            <w:r w:rsidRPr="00E57AF8">
              <w:rPr>
                <w:rFonts w:ascii="宋体" w:hAnsi="宋体" w:hint="eastAsia"/>
                <w:szCs w:val="21"/>
              </w:rPr>
              <w:t>868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839D5"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F5F18" w14:textId="77777777" w:rsidR="00D17646" w:rsidRPr="00E57AF8" w:rsidRDefault="00D17646" w:rsidP="00BC02E2">
            <w:pPr>
              <w:jc w:val="center"/>
              <w:rPr>
                <w:rFonts w:ascii="宋体" w:hAnsi="宋体" w:cs="宋体"/>
                <w:szCs w:val="21"/>
              </w:rPr>
            </w:pPr>
            <w:r w:rsidRPr="00E57AF8">
              <w:rPr>
                <w:rFonts w:ascii="宋体" w:hAnsi="宋体" w:hint="eastAsia"/>
                <w:szCs w:val="21"/>
              </w:rPr>
              <w:t>外径250mm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FF6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D1E6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4F54C"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0396A8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69EB7" w14:textId="77777777" w:rsidR="00D17646" w:rsidRPr="00E57AF8" w:rsidRDefault="00D17646" w:rsidP="00BC02E2">
            <w:pPr>
              <w:jc w:val="center"/>
              <w:rPr>
                <w:rFonts w:ascii="宋体" w:hAnsi="宋体" w:cs="宋体"/>
                <w:szCs w:val="21"/>
              </w:rPr>
            </w:pPr>
            <w:r w:rsidRPr="00E57AF8">
              <w:rPr>
                <w:rFonts w:ascii="宋体" w:hAnsi="宋体" w:hint="eastAsia"/>
                <w:szCs w:val="21"/>
              </w:rPr>
              <w:t>869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3BFCD"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1F5D7" w14:textId="77777777" w:rsidR="00D17646" w:rsidRPr="00E57AF8" w:rsidRDefault="00D17646" w:rsidP="00BC02E2">
            <w:pPr>
              <w:jc w:val="center"/>
              <w:rPr>
                <w:rFonts w:ascii="宋体" w:hAnsi="宋体" w:cs="宋体"/>
                <w:szCs w:val="21"/>
              </w:rPr>
            </w:pPr>
            <w:r w:rsidRPr="00E57AF8">
              <w:rPr>
                <w:rFonts w:ascii="宋体" w:hAnsi="宋体" w:hint="eastAsia"/>
                <w:szCs w:val="21"/>
              </w:rPr>
              <w:t>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0EE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1DE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3B795"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3CAF04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EA46A" w14:textId="77777777" w:rsidR="00D17646" w:rsidRPr="00E57AF8" w:rsidRDefault="00D17646" w:rsidP="00BC02E2">
            <w:pPr>
              <w:jc w:val="center"/>
              <w:rPr>
                <w:rFonts w:ascii="宋体" w:hAnsi="宋体" w:cs="宋体"/>
                <w:szCs w:val="21"/>
              </w:rPr>
            </w:pPr>
            <w:r w:rsidRPr="00E57AF8">
              <w:rPr>
                <w:rFonts w:ascii="宋体" w:hAnsi="宋体" w:hint="eastAsia"/>
                <w:szCs w:val="21"/>
              </w:rPr>
              <w:t>870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63E24"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AB76D" w14:textId="77777777" w:rsidR="00D17646" w:rsidRPr="00E57AF8" w:rsidRDefault="00D17646" w:rsidP="00BC02E2">
            <w:pPr>
              <w:jc w:val="center"/>
              <w:rPr>
                <w:rFonts w:ascii="宋体" w:hAnsi="宋体" w:cs="宋体"/>
                <w:szCs w:val="21"/>
              </w:rPr>
            </w:pPr>
            <w:r w:rsidRPr="00E57AF8">
              <w:rPr>
                <w:rFonts w:ascii="宋体" w:hAnsi="宋体" w:hint="eastAsia"/>
                <w:szCs w:val="21"/>
              </w:rPr>
              <w:t>400A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BD4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D343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9076E"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590C86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C6BE3" w14:textId="77777777" w:rsidR="00D17646" w:rsidRPr="00E57AF8" w:rsidRDefault="00D17646" w:rsidP="00BC02E2">
            <w:pPr>
              <w:jc w:val="center"/>
              <w:rPr>
                <w:rFonts w:ascii="宋体" w:hAnsi="宋体" w:cs="宋体"/>
                <w:szCs w:val="21"/>
              </w:rPr>
            </w:pPr>
            <w:r w:rsidRPr="00E57AF8">
              <w:rPr>
                <w:rFonts w:ascii="宋体" w:hAnsi="宋体" w:hint="eastAsia"/>
                <w:szCs w:val="21"/>
              </w:rPr>
              <w:t>871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3A600"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4333B" w14:textId="77777777" w:rsidR="00D17646" w:rsidRPr="00E57AF8" w:rsidRDefault="00D17646" w:rsidP="00BC02E2">
            <w:pPr>
              <w:jc w:val="center"/>
              <w:rPr>
                <w:rFonts w:ascii="宋体" w:hAnsi="宋体" w:cs="宋体"/>
                <w:szCs w:val="21"/>
              </w:rPr>
            </w:pPr>
            <w:r w:rsidRPr="00E57AF8">
              <w:rPr>
                <w:rFonts w:ascii="宋体" w:hAnsi="宋体" w:hint="eastAsia"/>
                <w:szCs w:val="21"/>
              </w:rPr>
              <w:t>ESB40A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E21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C4EF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D038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2B80B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14C32" w14:textId="77777777" w:rsidR="00D17646" w:rsidRPr="00E57AF8" w:rsidRDefault="00D17646" w:rsidP="00BC02E2">
            <w:pPr>
              <w:jc w:val="center"/>
              <w:rPr>
                <w:rFonts w:ascii="宋体" w:hAnsi="宋体" w:cs="宋体"/>
                <w:szCs w:val="21"/>
              </w:rPr>
            </w:pPr>
            <w:r w:rsidRPr="00E57AF8">
              <w:rPr>
                <w:rFonts w:ascii="宋体" w:hAnsi="宋体" w:hint="eastAsia"/>
                <w:szCs w:val="21"/>
              </w:rPr>
              <w:t>872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4F69F"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63783" w14:textId="77777777" w:rsidR="00D17646" w:rsidRPr="00E57AF8" w:rsidRDefault="00D17646" w:rsidP="00BC02E2">
            <w:pPr>
              <w:jc w:val="center"/>
              <w:rPr>
                <w:rFonts w:ascii="宋体" w:hAnsi="宋体" w:cs="宋体"/>
                <w:szCs w:val="21"/>
              </w:rPr>
            </w:pPr>
            <w:r w:rsidRPr="00E57AF8">
              <w:rPr>
                <w:rFonts w:ascii="宋体" w:hAnsi="宋体" w:hint="eastAsia"/>
                <w:szCs w:val="21"/>
              </w:rPr>
              <w:t>24A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C58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B9E9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FC652"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6434B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BC91F" w14:textId="77777777" w:rsidR="00D17646" w:rsidRPr="00E57AF8" w:rsidRDefault="00D17646" w:rsidP="00BC02E2">
            <w:pPr>
              <w:jc w:val="center"/>
              <w:rPr>
                <w:rFonts w:ascii="宋体" w:hAnsi="宋体" w:cs="宋体"/>
                <w:szCs w:val="21"/>
              </w:rPr>
            </w:pPr>
            <w:r w:rsidRPr="00E57AF8">
              <w:rPr>
                <w:rFonts w:ascii="宋体" w:hAnsi="宋体" w:hint="eastAsia"/>
                <w:szCs w:val="21"/>
              </w:rPr>
              <w:t>873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F67B4"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A3C23" w14:textId="77777777" w:rsidR="00D17646" w:rsidRPr="00E57AF8" w:rsidRDefault="00D17646" w:rsidP="00BC02E2">
            <w:pPr>
              <w:jc w:val="center"/>
              <w:rPr>
                <w:rFonts w:ascii="宋体" w:hAnsi="宋体" w:cs="宋体"/>
                <w:szCs w:val="21"/>
              </w:rPr>
            </w:pPr>
            <w:r w:rsidRPr="00E57AF8">
              <w:rPr>
                <w:rFonts w:ascii="宋体" w:hAnsi="宋体" w:hint="eastAsia"/>
                <w:szCs w:val="21"/>
              </w:rPr>
              <w:t>B30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1B2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2634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6C514"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115B75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5943E" w14:textId="77777777" w:rsidR="00D17646" w:rsidRPr="00E57AF8" w:rsidRDefault="00D17646" w:rsidP="00BC02E2">
            <w:pPr>
              <w:jc w:val="center"/>
              <w:rPr>
                <w:rFonts w:ascii="宋体" w:hAnsi="宋体" w:cs="宋体"/>
                <w:szCs w:val="21"/>
              </w:rPr>
            </w:pPr>
            <w:r w:rsidRPr="00E57AF8">
              <w:rPr>
                <w:rFonts w:ascii="宋体" w:hAnsi="宋体" w:hint="eastAsia"/>
                <w:szCs w:val="21"/>
              </w:rPr>
              <w:t>874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507AF"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49379"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A6D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6CC1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F6611"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72FBCD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24CCB" w14:textId="77777777" w:rsidR="00D17646" w:rsidRPr="00E57AF8" w:rsidRDefault="00D17646" w:rsidP="00BC02E2">
            <w:pPr>
              <w:jc w:val="center"/>
              <w:rPr>
                <w:rFonts w:ascii="宋体" w:hAnsi="宋体" w:cs="宋体"/>
                <w:szCs w:val="21"/>
              </w:rPr>
            </w:pPr>
            <w:r w:rsidRPr="00E57AF8">
              <w:rPr>
                <w:rFonts w:ascii="宋体" w:hAnsi="宋体" w:hint="eastAsia"/>
                <w:szCs w:val="21"/>
              </w:rPr>
              <w:t>875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90A0B"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34368" w14:textId="77777777" w:rsidR="00D17646" w:rsidRPr="00E57AF8" w:rsidRDefault="00D17646" w:rsidP="00BC02E2">
            <w:pPr>
              <w:jc w:val="center"/>
              <w:rPr>
                <w:rFonts w:ascii="宋体" w:hAnsi="宋体" w:cs="宋体"/>
                <w:szCs w:val="21"/>
              </w:rPr>
            </w:pPr>
            <w:r w:rsidRPr="00E57AF8">
              <w:rPr>
                <w:rFonts w:ascii="宋体" w:hAnsi="宋体" w:hint="eastAsia"/>
                <w:szCs w:val="21"/>
              </w:rPr>
              <w:t>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DA6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86AE9"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A6FB2"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168B1A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DCFF8" w14:textId="77777777" w:rsidR="00D17646" w:rsidRPr="00E57AF8" w:rsidRDefault="00D17646" w:rsidP="00BC02E2">
            <w:pPr>
              <w:jc w:val="center"/>
              <w:rPr>
                <w:rFonts w:ascii="宋体" w:hAnsi="宋体" w:cs="宋体"/>
                <w:szCs w:val="21"/>
              </w:rPr>
            </w:pPr>
            <w:r w:rsidRPr="00E57AF8">
              <w:rPr>
                <w:rFonts w:ascii="宋体" w:hAnsi="宋体" w:hint="eastAsia"/>
                <w:szCs w:val="21"/>
              </w:rPr>
              <w:t>876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0356F"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EC316"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EDB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FC23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A7D70"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2EA3D0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6927E" w14:textId="77777777" w:rsidR="00D17646" w:rsidRPr="00E57AF8" w:rsidRDefault="00D17646" w:rsidP="00BC02E2">
            <w:pPr>
              <w:jc w:val="center"/>
              <w:rPr>
                <w:rFonts w:ascii="宋体" w:hAnsi="宋体" w:cs="宋体"/>
                <w:szCs w:val="21"/>
              </w:rPr>
            </w:pPr>
            <w:r w:rsidRPr="00E57AF8">
              <w:rPr>
                <w:rFonts w:ascii="宋体" w:hAnsi="宋体" w:hint="eastAsia"/>
                <w:szCs w:val="21"/>
              </w:rPr>
              <w:t>877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EED8C"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C04C7"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015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69B9D"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A071"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037975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9CE45" w14:textId="77777777" w:rsidR="00D17646" w:rsidRPr="00E57AF8" w:rsidRDefault="00D17646" w:rsidP="00BC02E2">
            <w:pPr>
              <w:jc w:val="center"/>
              <w:rPr>
                <w:rFonts w:ascii="宋体" w:hAnsi="宋体" w:cs="宋体"/>
                <w:szCs w:val="21"/>
              </w:rPr>
            </w:pPr>
            <w:r w:rsidRPr="00E57AF8">
              <w:rPr>
                <w:rFonts w:ascii="宋体" w:hAnsi="宋体" w:hint="eastAsia"/>
                <w:szCs w:val="21"/>
              </w:rPr>
              <w:t>878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B2135"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5B68F" w14:textId="77777777" w:rsidR="00D17646" w:rsidRPr="00E57AF8" w:rsidRDefault="00D17646" w:rsidP="00BC02E2">
            <w:pPr>
              <w:jc w:val="center"/>
              <w:rPr>
                <w:rFonts w:ascii="宋体" w:hAnsi="宋体" w:cs="宋体"/>
                <w:szCs w:val="21"/>
              </w:rPr>
            </w:pPr>
            <w:r w:rsidRPr="00E57AF8">
              <w:rPr>
                <w:rFonts w:ascii="宋体" w:hAnsi="宋体" w:hint="eastAsia"/>
                <w:szCs w:val="21"/>
              </w:rPr>
              <w:t>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970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3954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3949F"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1C1AD3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EAB1D" w14:textId="77777777" w:rsidR="00D17646" w:rsidRPr="00E57AF8" w:rsidRDefault="00D17646" w:rsidP="00BC02E2">
            <w:pPr>
              <w:jc w:val="center"/>
              <w:rPr>
                <w:rFonts w:ascii="宋体" w:hAnsi="宋体" w:cs="宋体"/>
                <w:szCs w:val="21"/>
              </w:rPr>
            </w:pPr>
            <w:r w:rsidRPr="00E57AF8">
              <w:rPr>
                <w:rFonts w:ascii="宋体" w:hAnsi="宋体" w:hint="eastAsia"/>
                <w:szCs w:val="21"/>
              </w:rPr>
              <w:t>879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76E71"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4EF5E" w14:textId="77777777" w:rsidR="00D17646" w:rsidRPr="00E57AF8" w:rsidRDefault="00D17646" w:rsidP="00BC02E2">
            <w:pPr>
              <w:jc w:val="center"/>
              <w:rPr>
                <w:rFonts w:ascii="宋体" w:hAnsi="宋体" w:cs="宋体"/>
                <w:szCs w:val="21"/>
              </w:rPr>
            </w:pPr>
            <w:r w:rsidRPr="00E57AF8">
              <w:rPr>
                <w:rFonts w:ascii="宋体" w:hAnsi="宋体" w:hint="eastAsia"/>
                <w:szCs w:val="21"/>
              </w:rPr>
              <w:t>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FCE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420E3"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E9D07"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7AC1A3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FC528" w14:textId="77777777" w:rsidR="00D17646" w:rsidRPr="00E57AF8" w:rsidRDefault="00D17646" w:rsidP="00BC02E2">
            <w:pPr>
              <w:jc w:val="center"/>
              <w:rPr>
                <w:rFonts w:ascii="宋体" w:hAnsi="宋体" w:cs="宋体"/>
                <w:szCs w:val="21"/>
              </w:rPr>
            </w:pPr>
            <w:r w:rsidRPr="00E57AF8">
              <w:rPr>
                <w:rFonts w:ascii="宋体" w:hAnsi="宋体" w:hint="eastAsia"/>
                <w:szCs w:val="21"/>
              </w:rPr>
              <w:t>880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B8025"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00BDE" w14:textId="77777777" w:rsidR="00D17646" w:rsidRPr="00E57AF8" w:rsidRDefault="00D17646" w:rsidP="00BC02E2">
            <w:pPr>
              <w:jc w:val="center"/>
              <w:rPr>
                <w:rFonts w:ascii="宋体" w:hAnsi="宋体" w:cs="宋体"/>
                <w:szCs w:val="21"/>
              </w:rPr>
            </w:pPr>
            <w:r w:rsidRPr="00E57AF8">
              <w:rPr>
                <w:rFonts w:ascii="宋体" w:hAnsi="宋体" w:hint="eastAsia"/>
                <w:szCs w:val="21"/>
              </w:rPr>
              <w:t>250A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42A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A7FE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A0228"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18A8A3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11A4E" w14:textId="77777777" w:rsidR="00D17646" w:rsidRPr="00E57AF8" w:rsidRDefault="00D17646" w:rsidP="00BC02E2">
            <w:pPr>
              <w:jc w:val="center"/>
              <w:rPr>
                <w:rFonts w:ascii="宋体" w:hAnsi="宋体" w:cs="宋体"/>
                <w:szCs w:val="21"/>
              </w:rPr>
            </w:pPr>
            <w:r w:rsidRPr="00E57AF8">
              <w:rPr>
                <w:rFonts w:ascii="宋体" w:hAnsi="宋体" w:hint="eastAsia"/>
                <w:szCs w:val="21"/>
              </w:rPr>
              <w:t>881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B2948" w14:textId="77777777" w:rsidR="00D17646" w:rsidRPr="00E57AF8" w:rsidRDefault="00D17646" w:rsidP="00BC02E2">
            <w:pPr>
              <w:jc w:val="center"/>
              <w:rPr>
                <w:rFonts w:ascii="宋体" w:hAnsi="宋体" w:cs="宋体"/>
                <w:szCs w:val="21"/>
              </w:rPr>
            </w:pPr>
            <w:r w:rsidRPr="00E57AF8">
              <w:rPr>
                <w:rFonts w:ascii="宋体" w:hAnsi="宋体" w:hint="eastAsia"/>
                <w:szCs w:val="21"/>
              </w:rPr>
              <w:t>控制变压器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B8E3E" w14:textId="77777777" w:rsidR="00D17646" w:rsidRPr="00E57AF8" w:rsidRDefault="00D17646" w:rsidP="00BC02E2">
            <w:pPr>
              <w:jc w:val="center"/>
              <w:rPr>
                <w:rFonts w:ascii="宋体" w:hAnsi="宋体" w:cs="宋体"/>
                <w:szCs w:val="21"/>
              </w:rPr>
            </w:pPr>
            <w:r w:rsidRPr="00E57AF8">
              <w:rPr>
                <w:rFonts w:ascii="宋体" w:hAnsi="宋体" w:hint="eastAsia"/>
                <w:szCs w:val="21"/>
              </w:rPr>
              <w:t>100VA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CA7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547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90EC6"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6BD459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D588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882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A23F5" w14:textId="77777777" w:rsidR="00D17646" w:rsidRPr="00E57AF8" w:rsidRDefault="00D17646" w:rsidP="00BC02E2">
            <w:pPr>
              <w:jc w:val="center"/>
              <w:rPr>
                <w:rFonts w:ascii="宋体" w:hAnsi="宋体" w:cs="宋体"/>
                <w:szCs w:val="21"/>
              </w:rPr>
            </w:pPr>
            <w:r w:rsidRPr="00E57AF8">
              <w:rPr>
                <w:rFonts w:ascii="宋体" w:hAnsi="宋体" w:hint="eastAsia"/>
                <w:szCs w:val="21"/>
              </w:rPr>
              <w:t>推拉门不锈钢挡板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263F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0EA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68A77"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ADED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坚美、顶固、固特　</w:t>
            </w:r>
          </w:p>
        </w:tc>
      </w:tr>
      <w:tr w:rsidR="00D17646" w:rsidRPr="00E57AF8" w14:paraId="4CDCC8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71A0A" w14:textId="77777777" w:rsidR="00D17646" w:rsidRPr="00E57AF8" w:rsidRDefault="00D17646" w:rsidP="00BC02E2">
            <w:pPr>
              <w:jc w:val="center"/>
              <w:rPr>
                <w:rFonts w:ascii="宋体" w:hAnsi="宋体" w:cs="宋体"/>
                <w:szCs w:val="21"/>
              </w:rPr>
            </w:pPr>
            <w:r w:rsidRPr="00E57AF8">
              <w:rPr>
                <w:rFonts w:ascii="宋体" w:hAnsi="宋体" w:hint="eastAsia"/>
                <w:szCs w:val="21"/>
              </w:rPr>
              <w:t>883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EC615" w14:textId="77777777" w:rsidR="00D17646" w:rsidRPr="00E57AF8" w:rsidRDefault="00D17646" w:rsidP="00BC02E2">
            <w:pPr>
              <w:jc w:val="center"/>
              <w:rPr>
                <w:rFonts w:ascii="宋体" w:hAnsi="宋体" w:cs="宋体"/>
                <w:szCs w:val="21"/>
              </w:rPr>
            </w:pPr>
            <w:r w:rsidRPr="00E57AF8">
              <w:rPr>
                <w:rFonts w:ascii="宋体" w:hAnsi="宋体" w:hint="eastAsia"/>
                <w:szCs w:val="21"/>
              </w:rPr>
              <w:t>插入式空开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1BBF0" w14:textId="77777777" w:rsidR="00D17646" w:rsidRPr="00E57AF8" w:rsidRDefault="00D17646" w:rsidP="00BC02E2">
            <w:pPr>
              <w:jc w:val="center"/>
              <w:rPr>
                <w:rFonts w:ascii="宋体" w:hAnsi="宋体" w:cs="宋体"/>
                <w:szCs w:val="21"/>
              </w:rPr>
            </w:pPr>
            <w:r w:rsidRPr="00E57AF8">
              <w:rPr>
                <w:rFonts w:ascii="宋体" w:hAnsi="宋体" w:hint="eastAsia"/>
                <w:szCs w:val="21"/>
              </w:rPr>
              <w:t>630A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3DB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22E7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C68C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FEE23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A7C25" w14:textId="77777777" w:rsidR="00D17646" w:rsidRPr="00E57AF8" w:rsidRDefault="00D17646" w:rsidP="00BC02E2">
            <w:pPr>
              <w:jc w:val="center"/>
              <w:rPr>
                <w:rFonts w:ascii="宋体" w:hAnsi="宋体" w:cs="宋体"/>
                <w:szCs w:val="21"/>
              </w:rPr>
            </w:pPr>
            <w:r w:rsidRPr="00E57AF8">
              <w:rPr>
                <w:rFonts w:ascii="宋体" w:hAnsi="宋体" w:hint="eastAsia"/>
                <w:szCs w:val="21"/>
              </w:rPr>
              <w:t>884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96A3D" w14:textId="77777777" w:rsidR="00D17646" w:rsidRPr="00E57AF8" w:rsidRDefault="00D17646" w:rsidP="00BC02E2">
            <w:pPr>
              <w:jc w:val="center"/>
              <w:rPr>
                <w:rFonts w:ascii="宋体" w:hAnsi="宋体" w:cs="宋体"/>
                <w:szCs w:val="21"/>
              </w:rPr>
            </w:pPr>
            <w:r w:rsidRPr="00E57AF8">
              <w:rPr>
                <w:rFonts w:ascii="宋体" w:hAnsi="宋体" w:hint="eastAsia"/>
                <w:szCs w:val="21"/>
              </w:rPr>
              <w:t>插头线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D74FC" w14:textId="77777777" w:rsidR="00D17646" w:rsidRPr="00E57AF8" w:rsidRDefault="00D17646" w:rsidP="00BC02E2">
            <w:pPr>
              <w:jc w:val="center"/>
              <w:rPr>
                <w:rFonts w:ascii="宋体" w:hAnsi="宋体" w:cs="宋体"/>
                <w:szCs w:val="21"/>
              </w:rPr>
            </w:pPr>
            <w:r w:rsidRPr="00E57AF8">
              <w:rPr>
                <w:rFonts w:ascii="宋体" w:hAnsi="宋体" w:hint="eastAsia"/>
                <w:szCs w:val="21"/>
              </w:rPr>
              <w:t>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DC4B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F3EF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EADCC"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2EF38E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E9A2" w14:textId="77777777" w:rsidR="00D17646" w:rsidRPr="00E57AF8" w:rsidRDefault="00D17646" w:rsidP="00BC02E2">
            <w:pPr>
              <w:jc w:val="center"/>
              <w:rPr>
                <w:rFonts w:ascii="宋体" w:hAnsi="宋体" w:cs="宋体"/>
                <w:szCs w:val="21"/>
              </w:rPr>
            </w:pPr>
            <w:r w:rsidRPr="00E57AF8">
              <w:rPr>
                <w:rFonts w:ascii="宋体" w:hAnsi="宋体" w:hint="eastAsia"/>
                <w:szCs w:val="21"/>
              </w:rPr>
              <w:t>885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09B6F" w14:textId="77777777" w:rsidR="00D17646" w:rsidRPr="00E57AF8" w:rsidRDefault="00D17646" w:rsidP="00BC02E2">
            <w:pPr>
              <w:jc w:val="center"/>
              <w:rPr>
                <w:rFonts w:ascii="宋体" w:hAnsi="宋体" w:cs="宋体"/>
                <w:szCs w:val="21"/>
              </w:rPr>
            </w:pPr>
            <w:r w:rsidRPr="00E57AF8">
              <w:rPr>
                <w:rFonts w:ascii="宋体" w:hAnsi="宋体" w:hint="eastAsia"/>
                <w:szCs w:val="21"/>
              </w:rPr>
              <w:t>插式套件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7B1EA" w14:textId="77777777" w:rsidR="00D17646" w:rsidRPr="00E57AF8" w:rsidRDefault="00D17646" w:rsidP="00BC02E2">
            <w:pPr>
              <w:jc w:val="center"/>
              <w:rPr>
                <w:rFonts w:ascii="宋体" w:hAnsi="宋体" w:cs="宋体"/>
                <w:szCs w:val="21"/>
              </w:rPr>
            </w:pPr>
            <w:r w:rsidRPr="00E57AF8">
              <w:rPr>
                <w:rFonts w:ascii="宋体" w:hAnsi="宋体" w:hint="eastAsia"/>
                <w:szCs w:val="21"/>
              </w:rPr>
              <w:t>NSX10/250A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127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5ADB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56F17"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308742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3CF6B" w14:textId="77777777" w:rsidR="00D17646" w:rsidRPr="00E57AF8" w:rsidRDefault="00D17646" w:rsidP="00BC02E2">
            <w:pPr>
              <w:jc w:val="center"/>
              <w:rPr>
                <w:rFonts w:ascii="宋体" w:hAnsi="宋体" w:cs="宋体"/>
                <w:szCs w:val="21"/>
              </w:rPr>
            </w:pPr>
            <w:r w:rsidRPr="00E57AF8">
              <w:rPr>
                <w:rFonts w:ascii="宋体" w:hAnsi="宋体" w:hint="eastAsia"/>
                <w:szCs w:val="21"/>
              </w:rPr>
              <w:t>886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90B4C" w14:textId="77777777" w:rsidR="00D17646" w:rsidRPr="00E57AF8" w:rsidRDefault="00D17646" w:rsidP="00BC02E2">
            <w:pPr>
              <w:jc w:val="center"/>
              <w:rPr>
                <w:rFonts w:ascii="宋体" w:hAnsi="宋体" w:cs="宋体"/>
                <w:szCs w:val="21"/>
              </w:rPr>
            </w:pPr>
            <w:r w:rsidRPr="00E57AF8">
              <w:rPr>
                <w:rFonts w:ascii="宋体" w:hAnsi="宋体" w:hint="eastAsia"/>
                <w:szCs w:val="21"/>
              </w:rPr>
              <w:t>插式空开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A32AC4" w14:textId="77777777" w:rsidR="00D17646" w:rsidRPr="00E57AF8" w:rsidRDefault="00D17646" w:rsidP="00BC02E2">
            <w:pPr>
              <w:jc w:val="center"/>
              <w:rPr>
                <w:rFonts w:ascii="宋体" w:hAnsi="宋体" w:cs="宋体"/>
                <w:szCs w:val="21"/>
              </w:rPr>
            </w:pPr>
            <w:r w:rsidRPr="00E57AF8">
              <w:rPr>
                <w:rFonts w:ascii="宋体" w:hAnsi="宋体" w:hint="eastAsia"/>
                <w:szCs w:val="21"/>
              </w:rPr>
              <w:t>NSX100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AC77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34BF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65211"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08D8D7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A1B71" w14:textId="77777777" w:rsidR="00D17646" w:rsidRPr="00E57AF8" w:rsidRDefault="00D17646" w:rsidP="00BC02E2">
            <w:pPr>
              <w:jc w:val="center"/>
              <w:rPr>
                <w:rFonts w:ascii="宋体" w:hAnsi="宋体" w:cs="宋体"/>
                <w:szCs w:val="21"/>
              </w:rPr>
            </w:pPr>
            <w:r w:rsidRPr="00E57AF8">
              <w:rPr>
                <w:rFonts w:ascii="宋体" w:hAnsi="宋体" w:hint="eastAsia"/>
                <w:szCs w:val="21"/>
              </w:rPr>
              <w:t>887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8B3A" w14:textId="77777777" w:rsidR="00D17646" w:rsidRPr="00E57AF8" w:rsidRDefault="00D17646" w:rsidP="00BC02E2">
            <w:pPr>
              <w:jc w:val="center"/>
              <w:rPr>
                <w:rFonts w:ascii="宋体" w:hAnsi="宋体" w:cs="宋体"/>
                <w:szCs w:val="21"/>
              </w:rPr>
            </w:pPr>
            <w:r w:rsidRPr="00E57AF8">
              <w:rPr>
                <w:rFonts w:ascii="宋体" w:hAnsi="宋体" w:hint="eastAsia"/>
                <w:szCs w:val="21"/>
              </w:rPr>
              <w:t>插式金卤灯泡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90D5B" w14:textId="77777777" w:rsidR="00D17646" w:rsidRPr="00E57AF8" w:rsidRDefault="00D17646" w:rsidP="00BC02E2">
            <w:pPr>
              <w:jc w:val="center"/>
              <w:rPr>
                <w:rFonts w:ascii="宋体" w:hAnsi="宋体" w:cs="宋体"/>
                <w:szCs w:val="21"/>
              </w:rPr>
            </w:pPr>
            <w:r w:rsidRPr="00E57AF8">
              <w:rPr>
                <w:rFonts w:ascii="宋体" w:hAnsi="宋体" w:hint="eastAsia"/>
                <w:szCs w:val="21"/>
              </w:rPr>
              <w:t>150W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23B5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C60CA"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9DE7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03FB7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F5A6A" w14:textId="77777777" w:rsidR="00D17646" w:rsidRPr="00E57AF8" w:rsidRDefault="00D17646" w:rsidP="00BC02E2">
            <w:pPr>
              <w:jc w:val="center"/>
              <w:rPr>
                <w:rFonts w:ascii="宋体" w:hAnsi="宋体" w:cs="宋体"/>
                <w:szCs w:val="21"/>
              </w:rPr>
            </w:pPr>
            <w:r w:rsidRPr="00E57AF8">
              <w:rPr>
                <w:rFonts w:ascii="宋体" w:hAnsi="宋体" w:hint="eastAsia"/>
                <w:szCs w:val="21"/>
              </w:rPr>
              <w:t>888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C4F66" w14:textId="77777777" w:rsidR="00D17646" w:rsidRPr="00E57AF8" w:rsidRDefault="00D17646" w:rsidP="00BC02E2">
            <w:pPr>
              <w:jc w:val="center"/>
              <w:rPr>
                <w:rFonts w:ascii="宋体" w:hAnsi="宋体" w:cs="宋体"/>
                <w:szCs w:val="21"/>
              </w:rPr>
            </w:pPr>
            <w:r w:rsidRPr="00E57AF8">
              <w:rPr>
                <w:rFonts w:ascii="宋体" w:hAnsi="宋体" w:hint="eastAsia"/>
                <w:szCs w:val="21"/>
              </w:rPr>
              <w:t>插式金卤灯管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EF36B" w14:textId="77777777" w:rsidR="00D17646" w:rsidRPr="00E57AF8" w:rsidRDefault="00D17646" w:rsidP="00BC02E2">
            <w:pPr>
              <w:jc w:val="center"/>
              <w:rPr>
                <w:rFonts w:ascii="宋体" w:hAnsi="宋体" w:cs="宋体"/>
                <w:szCs w:val="21"/>
              </w:rPr>
            </w:pPr>
            <w:r w:rsidRPr="00E57AF8">
              <w:rPr>
                <w:rFonts w:ascii="宋体" w:hAnsi="宋体" w:hint="eastAsia"/>
                <w:szCs w:val="21"/>
              </w:rPr>
              <w:t>陶瓷103mm、70W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D27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0FFE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5BD6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CC0D05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7656D" w14:textId="77777777" w:rsidR="00D17646" w:rsidRPr="00E57AF8" w:rsidRDefault="00D17646" w:rsidP="00BC02E2">
            <w:pPr>
              <w:jc w:val="center"/>
              <w:rPr>
                <w:rFonts w:ascii="宋体" w:hAnsi="宋体" w:cs="宋体"/>
                <w:szCs w:val="21"/>
              </w:rPr>
            </w:pPr>
            <w:r w:rsidRPr="00E57AF8">
              <w:rPr>
                <w:rFonts w:ascii="宋体" w:hAnsi="宋体" w:hint="eastAsia"/>
                <w:szCs w:val="21"/>
              </w:rPr>
              <w:t>889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F4BF" w14:textId="77777777" w:rsidR="00D17646" w:rsidRPr="00E57AF8" w:rsidRDefault="00D17646" w:rsidP="00BC02E2">
            <w:pPr>
              <w:jc w:val="center"/>
              <w:rPr>
                <w:rFonts w:ascii="宋体" w:hAnsi="宋体" w:cs="宋体"/>
                <w:szCs w:val="21"/>
              </w:rPr>
            </w:pPr>
            <w:r w:rsidRPr="00E57AF8">
              <w:rPr>
                <w:rFonts w:ascii="宋体" w:hAnsi="宋体" w:hint="eastAsia"/>
                <w:szCs w:val="21"/>
              </w:rPr>
              <w:t>插式金卤灯管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BF750" w14:textId="77777777" w:rsidR="00D17646" w:rsidRPr="00E57AF8" w:rsidRDefault="00D17646" w:rsidP="00BC02E2">
            <w:pPr>
              <w:jc w:val="center"/>
              <w:rPr>
                <w:rFonts w:ascii="宋体" w:hAnsi="宋体" w:cs="宋体"/>
                <w:szCs w:val="21"/>
              </w:rPr>
            </w:pPr>
            <w:r w:rsidRPr="00E57AF8">
              <w:rPr>
                <w:rFonts w:ascii="宋体" w:hAnsi="宋体" w:hint="eastAsia"/>
                <w:szCs w:val="21"/>
              </w:rPr>
              <w:t>陶瓷110mm、150W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B8D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404B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6972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23A40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55D1E" w14:textId="77777777" w:rsidR="00D17646" w:rsidRPr="00E57AF8" w:rsidRDefault="00D17646" w:rsidP="00BC02E2">
            <w:pPr>
              <w:jc w:val="center"/>
              <w:rPr>
                <w:rFonts w:ascii="宋体" w:hAnsi="宋体" w:cs="宋体"/>
                <w:szCs w:val="21"/>
              </w:rPr>
            </w:pPr>
            <w:r w:rsidRPr="00E57AF8">
              <w:rPr>
                <w:rFonts w:ascii="宋体" w:hAnsi="宋体" w:hint="eastAsia"/>
                <w:szCs w:val="21"/>
              </w:rPr>
              <w:t>890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214A1" w14:textId="77777777" w:rsidR="00D17646" w:rsidRPr="00E57AF8" w:rsidRDefault="00D17646" w:rsidP="00BC02E2">
            <w:pPr>
              <w:jc w:val="center"/>
              <w:rPr>
                <w:rFonts w:ascii="宋体" w:hAnsi="宋体" w:cs="宋体"/>
                <w:szCs w:val="21"/>
              </w:rPr>
            </w:pPr>
            <w:r w:rsidRPr="00E57AF8">
              <w:rPr>
                <w:rFonts w:ascii="宋体" w:hAnsi="宋体" w:hint="eastAsia"/>
                <w:szCs w:val="21"/>
              </w:rPr>
              <w:t>插拔灯管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E17F6" w14:textId="77777777" w:rsidR="00D17646" w:rsidRPr="00E57AF8" w:rsidRDefault="00D17646" w:rsidP="00BC02E2">
            <w:pPr>
              <w:jc w:val="center"/>
              <w:rPr>
                <w:rFonts w:ascii="宋体" w:hAnsi="宋体" w:cs="宋体"/>
                <w:szCs w:val="21"/>
              </w:rPr>
            </w:pPr>
            <w:r w:rsidRPr="00E57AF8">
              <w:rPr>
                <w:rFonts w:ascii="宋体" w:hAnsi="宋体" w:hint="eastAsia"/>
                <w:szCs w:val="21"/>
              </w:rPr>
              <w:t>二针、40W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A306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FB8CE"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1AB6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飞利浦、欧普、欧司朗</w:t>
            </w:r>
          </w:p>
        </w:tc>
      </w:tr>
      <w:tr w:rsidR="00D17646" w:rsidRPr="00E57AF8" w14:paraId="77C37D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388BF" w14:textId="77777777" w:rsidR="00D17646" w:rsidRPr="00E57AF8" w:rsidRDefault="00D17646" w:rsidP="00BC02E2">
            <w:pPr>
              <w:jc w:val="center"/>
              <w:rPr>
                <w:rFonts w:ascii="宋体" w:hAnsi="宋体" w:cs="宋体"/>
                <w:szCs w:val="21"/>
              </w:rPr>
            </w:pPr>
            <w:r w:rsidRPr="00E57AF8">
              <w:rPr>
                <w:rFonts w:ascii="宋体" w:hAnsi="宋体" w:hint="eastAsia"/>
                <w:szCs w:val="21"/>
              </w:rPr>
              <w:t>891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1EF3D" w14:textId="77777777" w:rsidR="00D17646" w:rsidRPr="00E57AF8" w:rsidRDefault="00D17646" w:rsidP="00BC02E2">
            <w:pPr>
              <w:jc w:val="center"/>
              <w:rPr>
                <w:rFonts w:ascii="宋体" w:hAnsi="宋体" w:cs="宋体"/>
                <w:szCs w:val="21"/>
              </w:rPr>
            </w:pPr>
            <w:r w:rsidRPr="00E57AF8">
              <w:rPr>
                <w:rFonts w:ascii="宋体" w:hAnsi="宋体" w:hint="eastAsia"/>
                <w:szCs w:val="21"/>
              </w:rPr>
              <w:t>插拔灯管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3C7B5" w14:textId="77777777" w:rsidR="00D17646" w:rsidRPr="00E57AF8" w:rsidRDefault="00D17646" w:rsidP="00BC02E2">
            <w:pPr>
              <w:jc w:val="center"/>
              <w:rPr>
                <w:rFonts w:ascii="宋体" w:hAnsi="宋体" w:cs="宋体"/>
                <w:szCs w:val="21"/>
              </w:rPr>
            </w:pPr>
            <w:r w:rsidRPr="00E57AF8">
              <w:rPr>
                <w:rFonts w:ascii="宋体" w:hAnsi="宋体" w:hint="eastAsia"/>
                <w:szCs w:val="21"/>
              </w:rPr>
              <w:t>二针、55W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14EB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55B6F"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1778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飞利浦、欧普、欧司朗</w:t>
            </w:r>
          </w:p>
        </w:tc>
      </w:tr>
      <w:tr w:rsidR="00D17646" w:rsidRPr="00E57AF8" w14:paraId="1A8BCD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7380" w14:textId="77777777" w:rsidR="00D17646" w:rsidRPr="00E57AF8" w:rsidRDefault="00D17646" w:rsidP="00BC02E2">
            <w:pPr>
              <w:jc w:val="center"/>
              <w:rPr>
                <w:rFonts w:ascii="宋体" w:hAnsi="宋体" w:cs="宋体"/>
                <w:szCs w:val="21"/>
              </w:rPr>
            </w:pPr>
            <w:r w:rsidRPr="00E57AF8">
              <w:rPr>
                <w:rFonts w:ascii="宋体" w:hAnsi="宋体" w:hint="eastAsia"/>
                <w:szCs w:val="21"/>
              </w:rPr>
              <w:t>892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1AE5F" w14:textId="77777777" w:rsidR="00D17646" w:rsidRPr="00E57AF8" w:rsidRDefault="00D17646" w:rsidP="00BC02E2">
            <w:pPr>
              <w:jc w:val="center"/>
              <w:rPr>
                <w:rFonts w:ascii="宋体" w:hAnsi="宋体" w:cs="宋体"/>
                <w:szCs w:val="21"/>
              </w:rPr>
            </w:pPr>
            <w:r w:rsidRPr="00E57AF8">
              <w:rPr>
                <w:rFonts w:ascii="宋体" w:hAnsi="宋体" w:hint="eastAsia"/>
                <w:szCs w:val="21"/>
              </w:rPr>
              <w:t>插拔灯管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B472F" w14:textId="77777777" w:rsidR="00D17646" w:rsidRPr="00E57AF8" w:rsidRDefault="00D17646" w:rsidP="00BC02E2">
            <w:pPr>
              <w:jc w:val="center"/>
              <w:rPr>
                <w:rFonts w:ascii="宋体" w:hAnsi="宋体" w:cs="宋体"/>
                <w:szCs w:val="21"/>
              </w:rPr>
            </w:pPr>
            <w:r w:rsidRPr="00E57AF8">
              <w:rPr>
                <w:rFonts w:ascii="宋体" w:hAnsi="宋体" w:hint="eastAsia"/>
                <w:szCs w:val="21"/>
              </w:rPr>
              <w:t>二针、24W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6934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D671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86B5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飞利浦、欧普、欧司朗</w:t>
            </w:r>
          </w:p>
        </w:tc>
      </w:tr>
      <w:tr w:rsidR="00D17646" w:rsidRPr="00E57AF8" w14:paraId="304636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FB3C9" w14:textId="77777777" w:rsidR="00D17646" w:rsidRPr="00E57AF8" w:rsidRDefault="00D17646" w:rsidP="00BC02E2">
            <w:pPr>
              <w:jc w:val="center"/>
              <w:rPr>
                <w:rFonts w:ascii="宋体" w:hAnsi="宋体" w:cs="宋体"/>
                <w:szCs w:val="21"/>
              </w:rPr>
            </w:pPr>
            <w:r w:rsidRPr="00E57AF8">
              <w:rPr>
                <w:rFonts w:ascii="宋体" w:hAnsi="宋体" w:hint="eastAsia"/>
                <w:szCs w:val="21"/>
              </w:rPr>
              <w:t>893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0D260" w14:textId="77777777" w:rsidR="00D17646" w:rsidRPr="00E57AF8" w:rsidRDefault="00D17646" w:rsidP="00BC02E2">
            <w:pPr>
              <w:jc w:val="center"/>
              <w:rPr>
                <w:rFonts w:ascii="宋体" w:hAnsi="宋体" w:cs="宋体"/>
                <w:szCs w:val="21"/>
              </w:rPr>
            </w:pPr>
            <w:r w:rsidRPr="00E57AF8">
              <w:rPr>
                <w:rFonts w:ascii="宋体" w:hAnsi="宋体" w:hint="eastAsia"/>
                <w:szCs w:val="21"/>
              </w:rPr>
              <w:t>插拔管镇流器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139B18" w14:textId="77777777" w:rsidR="00D17646" w:rsidRPr="00E57AF8" w:rsidRDefault="00D17646" w:rsidP="00BC02E2">
            <w:pPr>
              <w:jc w:val="center"/>
              <w:rPr>
                <w:rFonts w:ascii="宋体" w:hAnsi="宋体" w:cs="宋体"/>
                <w:szCs w:val="21"/>
              </w:rPr>
            </w:pPr>
            <w:r w:rsidRPr="00E57AF8">
              <w:rPr>
                <w:rFonts w:ascii="宋体" w:hAnsi="宋体" w:hint="eastAsia"/>
                <w:szCs w:val="21"/>
              </w:rPr>
              <w:t>55W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1D7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B6D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DE13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0A3FF1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98532" w14:textId="77777777" w:rsidR="00D17646" w:rsidRPr="00E57AF8" w:rsidRDefault="00D17646" w:rsidP="00BC02E2">
            <w:pPr>
              <w:jc w:val="center"/>
              <w:rPr>
                <w:rFonts w:ascii="宋体" w:hAnsi="宋体" w:cs="宋体"/>
                <w:szCs w:val="21"/>
              </w:rPr>
            </w:pPr>
            <w:r w:rsidRPr="00E57AF8">
              <w:rPr>
                <w:rFonts w:ascii="宋体" w:hAnsi="宋体" w:hint="eastAsia"/>
                <w:szCs w:val="21"/>
              </w:rPr>
              <w:t>894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77B12" w14:textId="77777777" w:rsidR="00D17646" w:rsidRPr="00E57AF8" w:rsidRDefault="00D17646" w:rsidP="00BC02E2">
            <w:pPr>
              <w:jc w:val="center"/>
              <w:rPr>
                <w:rFonts w:ascii="宋体" w:hAnsi="宋体" w:cs="宋体"/>
                <w:szCs w:val="21"/>
              </w:rPr>
            </w:pPr>
            <w:r w:rsidRPr="00E57AF8">
              <w:rPr>
                <w:rFonts w:ascii="宋体" w:hAnsi="宋体" w:hint="eastAsia"/>
                <w:szCs w:val="21"/>
              </w:rPr>
              <w:t>插拔节能灯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94C4F" w14:textId="77777777" w:rsidR="00D17646" w:rsidRPr="00E57AF8" w:rsidRDefault="00D17646" w:rsidP="00BC02E2">
            <w:pPr>
              <w:jc w:val="center"/>
              <w:rPr>
                <w:rFonts w:ascii="宋体" w:hAnsi="宋体" w:cs="宋体"/>
                <w:szCs w:val="21"/>
              </w:rPr>
            </w:pPr>
            <w:r w:rsidRPr="00E57AF8">
              <w:rPr>
                <w:rFonts w:ascii="宋体" w:hAnsi="宋体" w:hint="eastAsia"/>
                <w:szCs w:val="21"/>
              </w:rPr>
              <w:t>二针、10W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16C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34452"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0FA5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飞利浦、欧普、欧司朗</w:t>
            </w:r>
          </w:p>
        </w:tc>
      </w:tr>
      <w:tr w:rsidR="00D17646" w:rsidRPr="00E57AF8" w14:paraId="010395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3ABC" w14:textId="77777777" w:rsidR="00D17646" w:rsidRPr="00E57AF8" w:rsidRDefault="00D17646" w:rsidP="00BC02E2">
            <w:pPr>
              <w:jc w:val="center"/>
              <w:rPr>
                <w:rFonts w:ascii="宋体" w:hAnsi="宋体" w:cs="宋体"/>
                <w:szCs w:val="21"/>
              </w:rPr>
            </w:pPr>
            <w:r w:rsidRPr="00E57AF8">
              <w:rPr>
                <w:rFonts w:ascii="宋体" w:hAnsi="宋体" w:hint="eastAsia"/>
                <w:szCs w:val="21"/>
              </w:rPr>
              <w:t>895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22780" w14:textId="77777777" w:rsidR="00D17646" w:rsidRPr="00E57AF8" w:rsidRDefault="00D17646" w:rsidP="00BC02E2">
            <w:pPr>
              <w:jc w:val="center"/>
              <w:rPr>
                <w:rFonts w:ascii="宋体" w:hAnsi="宋体" w:cs="宋体"/>
                <w:szCs w:val="21"/>
              </w:rPr>
            </w:pPr>
            <w:r w:rsidRPr="00E57AF8">
              <w:rPr>
                <w:rFonts w:ascii="宋体" w:hAnsi="宋体" w:hint="eastAsia"/>
                <w:szCs w:val="21"/>
              </w:rPr>
              <w:t>插线板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20DE0" w14:textId="77777777" w:rsidR="00D17646" w:rsidRPr="00E57AF8" w:rsidRDefault="00D17646" w:rsidP="00BC02E2">
            <w:pPr>
              <w:jc w:val="center"/>
              <w:rPr>
                <w:rFonts w:ascii="宋体" w:hAnsi="宋体" w:cs="宋体"/>
                <w:szCs w:val="21"/>
              </w:rPr>
            </w:pPr>
            <w:r w:rsidRPr="00E57AF8">
              <w:rPr>
                <w:rFonts w:ascii="宋体" w:hAnsi="宋体" w:hint="eastAsia"/>
                <w:szCs w:val="21"/>
              </w:rPr>
              <w:t>6孔/3M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B22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845D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C8EEA"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公牛、得力、德力西</w:t>
            </w:r>
          </w:p>
        </w:tc>
      </w:tr>
      <w:tr w:rsidR="00D17646" w:rsidRPr="00E57AF8" w14:paraId="33CC4E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0B368" w14:textId="77777777" w:rsidR="00D17646" w:rsidRPr="00E57AF8" w:rsidRDefault="00D17646" w:rsidP="00BC02E2">
            <w:pPr>
              <w:jc w:val="center"/>
              <w:rPr>
                <w:rFonts w:ascii="宋体" w:hAnsi="宋体" w:cs="宋体"/>
                <w:szCs w:val="21"/>
              </w:rPr>
            </w:pPr>
            <w:r w:rsidRPr="00E57AF8">
              <w:rPr>
                <w:rFonts w:ascii="宋体" w:hAnsi="宋体" w:hint="eastAsia"/>
                <w:szCs w:val="21"/>
              </w:rPr>
              <w:t>896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F4E63" w14:textId="77777777" w:rsidR="00D17646" w:rsidRPr="00E57AF8" w:rsidRDefault="00D17646" w:rsidP="00BC02E2">
            <w:pPr>
              <w:jc w:val="center"/>
              <w:rPr>
                <w:rFonts w:ascii="宋体" w:hAnsi="宋体" w:cs="宋体"/>
                <w:szCs w:val="21"/>
              </w:rPr>
            </w:pPr>
            <w:r w:rsidRPr="00E57AF8">
              <w:rPr>
                <w:rFonts w:ascii="宋体" w:hAnsi="宋体" w:hint="eastAsia"/>
                <w:szCs w:val="21"/>
              </w:rPr>
              <w:t>摇表线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EF461" w14:textId="77777777" w:rsidR="00D17646" w:rsidRPr="00E57AF8" w:rsidRDefault="00D17646" w:rsidP="00BC02E2">
            <w:pPr>
              <w:jc w:val="center"/>
              <w:rPr>
                <w:rFonts w:ascii="宋体" w:hAnsi="宋体" w:cs="宋体"/>
                <w:szCs w:val="21"/>
              </w:rPr>
            </w:pPr>
            <w:r w:rsidRPr="00E57AF8">
              <w:rPr>
                <w:rFonts w:ascii="宋体" w:hAnsi="宋体" w:hint="eastAsia"/>
                <w:szCs w:val="21"/>
              </w:rPr>
              <w:t>500V/5MΩ</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2189C"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6FDA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EA9FE"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360F89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9FE5F" w14:textId="77777777" w:rsidR="00D17646" w:rsidRPr="00E57AF8" w:rsidRDefault="00D17646" w:rsidP="00BC02E2">
            <w:pPr>
              <w:jc w:val="center"/>
              <w:rPr>
                <w:rFonts w:ascii="宋体" w:hAnsi="宋体" w:cs="宋体"/>
                <w:szCs w:val="21"/>
              </w:rPr>
            </w:pPr>
            <w:r w:rsidRPr="00E57AF8">
              <w:rPr>
                <w:rFonts w:ascii="宋体" w:hAnsi="宋体" w:hint="eastAsia"/>
                <w:szCs w:val="21"/>
              </w:rPr>
              <w:t>897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05AA1" w14:textId="77777777" w:rsidR="00D17646" w:rsidRPr="00E57AF8" w:rsidRDefault="00D17646" w:rsidP="00BC02E2">
            <w:pPr>
              <w:jc w:val="center"/>
              <w:rPr>
                <w:rFonts w:ascii="宋体" w:hAnsi="宋体" w:cs="宋体"/>
                <w:szCs w:val="21"/>
              </w:rPr>
            </w:pPr>
            <w:r w:rsidRPr="00E57AF8">
              <w:rPr>
                <w:rFonts w:ascii="宋体" w:hAnsi="宋体" w:hint="eastAsia"/>
                <w:szCs w:val="21"/>
              </w:rPr>
              <w:t>支架灯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319D57" w14:textId="77777777" w:rsidR="00D17646" w:rsidRPr="00E57AF8" w:rsidRDefault="00D17646" w:rsidP="00BC02E2">
            <w:pPr>
              <w:jc w:val="center"/>
              <w:rPr>
                <w:rFonts w:ascii="宋体" w:hAnsi="宋体" w:cs="宋体"/>
                <w:szCs w:val="21"/>
              </w:rPr>
            </w:pPr>
            <w:r w:rsidRPr="00E57AF8">
              <w:rPr>
                <w:rFonts w:ascii="宋体" w:hAnsi="宋体" w:hint="eastAsia"/>
                <w:szCs w:val="21"/>
              </w:rPr>
              <w:t>2x40W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DFE0E"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824B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490B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AFC30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9E97C" w14:textId="77777777" w:rsidR="00D17646" w:rsidRPr="00E57AF8" w:rsidRDefault="00D17646" w:rsidP="00BC02E2">
            <w:pPr>
              <w:jc w:val="center"/>
              <w:rPr>
                <w:rFonts w:ascii="宋体" w:hAnsi="宋体" w:cs="宋体"/>
                <w:szCs w:val="21"/>
              </w:rPr>
            </w:pPr>
            <w:r w:rsidRPr="00E57AF8">
              <w:rPr>
                <w:rFonts w:ascii="宋体" w:hAnsi="宋体" w:hint="eastAsia"/>
                <w:szCs w:val="21"/>
              </w:rPr>
              <w:t>898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EFD8F" w14:textId="77777777" w:rsidR="00D17646" w:rsidRPr="00E57AF8" w:rsidRDefault="00D17646" w:rsidP="00BC02E2">
            <w:pPr>
              <w:jc w:val="center"/>
              <w:rPr>
                <w:rFonts w:ascii="宋体" w:hAnsi="宋体" w:cs="宋体"/>
                <w:szCs w:val="21"/>
              </w:rPr>
            </w:pPr>
            <w:r w:rsidRPr="00E57AF8">
              <w:rPr>
                <w:rFonts w:ascii="宋体" w:hAnsi="宋体" w:hint="eastAsia"/>
                <w:szCs w:val="21"/>
              </w:rPr>
              <w:t>支架灯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223AD" w14:textId="77777777" w:rsidR="00D17646" w:rsidRPr="00E57AF8" w:rsidRDefault="00D17646" w:rsidP="00BC02E2">
            <w:pPr>
              <w:jc w:val="center"/>
              <w:rPr>
                <w:rFonts w:ascii="宋体" w:hAnsi="宋体" w:cs="宋体"/>
                <w:szCs w:val="21"/>
              </w:rPr>
            </w:pPr>
            <w:r w:rsidRPr="00E57AF8">
              <w:rPr>
                <w:rFonts w:ascii="宋体" w:hAnsi="宋体" w:hint="eastAsia"/>
                <w:szCs w:val="21"/>
              </w:rPr>
              <w:t>1x40W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F7DB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59A9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92C1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70BE8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BBB63" w14:textId="77777777" w:rsidR="00D17646" w:rsidRPr="00E57AF8" w:rsidRDefault="00D17646" w:rsidP="00BC02E2">
            <w:pPr>
              <w:jc w:val="center"/>
              <w:rPr>
                <w:rFonts w:ascii="宋体" w:hAnsi="宋体" w:cs="宋体"/>
                <w:szCs w:val="21"/>
              </w:rPr>
            </w:pPr>
            <w:r w:rsidRPr="00E57AF8">
              <w:rPr>
                <w:rFonts w:ascii="宋体" w:hAnsi="宋体" w:hint="eastAsia"/>
                <w:szCs w:val="21"/>
              </w:rPr>
              <w:t>899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090F1" w14:textId="77777777" w:rsidR="00D17646" w:rsidRPr="00E57AF8" w:rsidRDefault="00D17646" w:rsidP="00BC02E2">
            <w:pPr>
              <w:jc w:val="center"/>
              <w:rPr>
                <w:rFonts w:ascii="宋体" w:hAnsi="宋体" w:cs="宋体"/>
                <w:szCs w:val="21"/>
              </w:rPr>
            </w:pPr>
            <w:r w:rsidRPr="00E57AF8">
              <w:rPr>
                <w:rFonts w:ascii="宋体" w:hAnsi="宋体" w:hint="eastAsia"/>
                <w:szCs w:val="21"/>
              </w:rPr>
              <w:t>数显卡尺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54E6F" w14:textId="77777777" w:rsidR="00D17646" w:rsidRPr="00E57AF8" w:rsidRDefault="00D17646" w:rsidP="00BC02E2">
            <w:pPr>
              <w:jc w:val="center"/>
              <w:rPr>
                <w:rFonts w:ascii="宋体" w:hAnsi="宋体" w:cs="宋体"/>
                <w:szCs w:val="21"/>
              </w:rPr>
            </w:pPr>
            <w:r w:rsidRPr="00E57AF8">
              <w:rPr>
                <w:rFonts w:ascii="宋体" w:hAnsi="宋体" w:hint="eastAsia"/>
                <w:szCs w:val="21"/>
              </w:rPr>
              <w:t>91515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ECC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5501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F339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200164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11940" w14:textId="77777777" w:rsidR="00D17646" w:rsidRPr="00E57AF8" w:rsidRDefault="00D17646" w:rsidP="00BC02E2">
            <w:pPr>
              <w:jc w:val="center"/>
              <w:rPr>
                <w:rFonts w:ascii="宋体" w:hAnsi="宋体" w:cs="宋体"/>
                <w:szCs w:val="21"/>
              </w:rPr>
            </w:pPr>
            <w:r w:rsidRPr="00E57AF8">
              <w:rPr>
                <w:rFonts w:ascii="宋体" w:hAnsi="宋体" w:hint="eastAsia"/>
                <w:szCs w:val="21"/>
              </w:rPr>
              <w:t>900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29BBF" w14:textId="77777777" w:rsidR="00D17646" w:rsidRPr="00E57AF8" w:rsidRDefault="00D17646" w:rsidP="00BC02E2">
            <w:pPr>
              <w:jc w:val="center"/>
              <w:rPr>
                <w:rFonts w:ascii="宋体" w:hAnsi="宋体" w:cs="宋体"/>
                <w:szCs w:val="21"/>
              </w:rPr>
            </w:pPr>
            <w:r w:rsidRPr="00E57AF8">
              <w:rPr>
                <w:rFonts w:ascii="宋体" w:hAnsi="宋体" w:hint="eastAsia"/>
                <w:szCs w:val="21"/>
              </w:rPr>
              <w:t>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DACA6" w14:textId="77777777" w:rsidR="00D17646" w:rsidRPr="00E57AF8" w:rsidRDefault="00D17646" w:rsidP="00BC02E2">
            <w:pPr>
              <w:jc w:val="center"/>
              <w:rPr>
                <w:rFonts w:ascii="宋体" w:hAnsi="宋体" w:cs="宋体"/>
                <w:szCs w:val="21"/>
              </w:rPr>
            </w:pPr>
            <w:r w:rsidRPr="00E57AF8">
              <w:rPr>
                <w:rFonts w:ascii="宋体" w:hAnsi="宋体" w:hint="eastAsia"/>
                <w:szCs w:val="21"/>
              </w:rPr>
              <w:t>150W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355A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75CA6" w14:textId="77777777" w:rsidR="00D17646" w:rsidRPr="00E57AF8" w:rsidRDefault="00D17646" w:rsidP="00BC02E2">
            <w:pPr>
              <w:jc w:val="center"/>
              <w:rPr>
                <w:rFonts w:ascii="宋体" w:hAnsi="宋体" w:cs="宋体"/>
                <w:szCs w:val="21"/>
              </w:rPr>
            </w:pPr>
            <w:r w:rsidRPr="00E57AF8">
              <w:rPr>
                <w:rFonts w:ascii="宋体" w:hAnsi="宋体" w:hint="eastAsia"/>
                <w:szCs w:val="21"/>
              </w:rPr>
              <w:t>70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A2A3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3ADFF5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B2705" w14:textId="77777777" w:rsidR="00D17646" w:rsidRPr="00E57AF8" w:rsidRDefault="00D17646" w:rsidP="00BC02E2">
            <w:pPr>
              <w:jc w:val="center"/>
              <w:rPr>
                <w:rFonts w:ascii="宋体" w:hAnsi="宋体" w:cs="宋体"/>
                <w:szCs w:val="21"/>
              </w:rPr>
            </w:pPr>
            <w:r w:rsidRPr="00E57AF8">
              <w:rPr>
                <w:rFonts w:ascii="宋体" w:hAnsi="宋体" w:hint="eastAsia"/>
                <w:szCs w:val="21"/>
              </w:rPr>
              <w:t>901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4CD45" w14:textId="77777777" w:rsidR="00D17646" w:rsidRPr="00E57AF8" w:rsidRDefault="00D17646" w:rsidP="00BC02E2">
            <w:pPr>
              <w:jc w:val="center"/>
              <w:rPr>
                <w:rFonts w:ascii="宋体" w:hAnsi="宋体" w:cs="宋体"/>
                <w:szCs w:val="21"/>
              </w:rPr>
            </w:pPr>
            <w:r w:rsidRPr="00E57AF8">
              <w:rPr>
                <w:rFonts w:ascii="宋体" w:hAnsi="宋体" w:hint="eastAsia"/>
                <w:szCs w:val="21"/>
              </w:rPr>
              <w:t>断桥铝门合页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03C3FA"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24DF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52E2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7937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09393D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234A2" w14:textId="77777777" w:rsidR="00D17646" w:rsidRPr="00E57AF8" w:rsidRDefault="00D17646" w:rsidP="00BC02E2">
            <w:pPr>
              <w:jc w:val="center"/>
              <w:rPr>
                <w:rFonts w:ascii="宋体" w:hAnsi="宋体" w:cs="宋体"/>
                <w:szCs w:val="21"/>
              </w:rPr>
            </w:pPr>
            <w:r w:rsidRPr="00E57AF8">
              <w:rPr>
                <w:rFonts w:ascii="宋体" w:hAnsi="宋体" w:hint="eastAsia"/>
                <w:szCs w:val="21"/>
              </w:rPr>
              <w:t>902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A0464" w14:textId="77777777" w:rsidR="00D17646" w:rsidRPr="00E57AF8" w:rsidRDefault="00D17646" w:rsidP="00BC02E2">
            <w:pPr>
              <w:jc w:val="center"/>
              <w:rPr>
                <w:rFonts w:ascii="宋体" w:hAnsi="宋体" w:cs="宋体"/>
                <w:szCs w:val="21"/>
              </w:rPr>
            </w:pPr>
            <w:r w:rsidRPr="00E57AF8">
              <w:rPr>
                <w:rFonts w:ascii="宋体" w:hAnsi="宋体" w:hint="eastAsia"/>
                <w:szCs w:val="21"/>
              </w:rPr>
              <w:t>断桥窗锁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74C7E" w14:textId="77777777" w:rsidR="00D17646" w:rsidRPr="00E57AF8" w:rsidRDefault="00D17646" w:rsidP="00BC02E2">
            <w:pPr>
              <w:jc w:val="center"/>
              <w:rPr>
                <w:rFonts w:ascii="宋体" w:hAnsi="宋体" w:cs="宋体"/>
                <w:szCs w:val="21"/>
              </w:rPr>
            </w:pPr>
            <w:r w:rsidRPr="00E57AF8">
              <w:rPr>
                <w:rFonts w:ascii="宋体" w:hAnsi="宋体" w:hint="eastAsia"/>
                <w:szCs w:val="21"/>
              </w:rPr>
              <w:t>铝合金5CM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E414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B5A3F"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1FCB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名门、梅花、京固　</w:t>
            </w:r>
          </w:p>
        </w:tc>
      </w:tr>
      <w:tr w:rsidR="00D17646" w:rsidRPr="00E57AF8" w14:paraId="346E79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F4CE9" w14:textId="77777777" w:rsidR="00D17646" w:rsidRPr="00E57AF8" w:rsidRDefault="00D17646" w:rsidP="00BC02E2">
            <w:pPr>
              <w:jc w:val="center"/>
              <w:rPr>
                <w:rFonts w:ascii="宋体" w:hAnsi="宋体" w:cs="宋体"/>
                <w:szCs w:val="21"/>
              </w:rPr>
            </w:pPr>
            <w:r w:rsidRPr="00E57AF8">
              <w:rPr>
                <w:rFonts w:ascii="宋体" w:hAnsi="宋体" w:hint="eastAsia"/>
                <w:szCs w:val="21"/>
              </w:rPr>
              <w:t>903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67B3C" w14:textId="77777777" w:rsidR="00D17646" w:rsidRPr="00E57AF8" w:rsidRDefault="00D17646" w:rsidP="00BC02E2">
            <w:pPr>
              <w:jc w:val="center"/>
              <w:rPr>
                <w:rFonts w:ascii="宋体" w:hAnsi="宋体" w:cs="宋体"/>
                <w:szCs w:val="21"/>
              </w:rPr>
            </w:pPr>
            <w:r w:rsidRPr="00E57AF8">
              <w:rPr>
                <w:rFonts w:ascii="宋体" w:hAnsi="宋体" w:hint="eastAsia"/>
                <w:szCs w:val="21"/>
              </w:rPr>
              <w:t>断桥门锁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2788C" w14:textId="77777777" w:rsidR="00D17646" w:rsidRPr="00E57AF8" w:rsidRDefault="00D17646" w:rsidP="00BC02E2">
            <w:pPr>
              <w:jc w:val="center"/>
              <w:rPr>
                <w:rFonts w:ascii="宋体" w:hAnsi="宋体" w:cs="宋体"/>
                <w:szCs w:val="21"/>
              </w:rPr>
            </w:pPr>
            <w:r w:rsidRPr="00E57AF8">
              <w:rPr>
                <w:rFonts w:ascii="宋体" w:hAnsi="宋体" w:hint="eastAsia"/>
                <w:szCs w:val="21"/>
              </w:rPr>
              <w:t>铝合金25CM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78534"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DD68E"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D0E67"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顶固、坚威、固力</w:t>
            </w:r>
          </w:p>
        </w:tc>
      </w:tr>
      <w:tr w:rsidR="00D17646" w:rsidRPr="00E57AF8" w14:paraId="6DC72D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18BB9" w14:textId="77777777" w:rsidR="00D17646" w:rsidRPr="00E57AF8" w:rsidRDefault="00D17646" w:rsidP="00BC02E2">
            <w:pPr>
              <w:jc w:val="center"/>
              <w:rPr>
                <w:rFonts w:ascii="宋体" w:hAnsi="宋体" w:cs="宋体"/>
                <w:szCs w:val="21"/>
              </w:rPr>
            </w:pPr>
            <w:r w:rsidRPr="00E57AF8">
              <w:rPr>
                <w:rFonts w:ascii="宋体" w:hAnsi="宋体" w:hint="eastAsia"/>
                <w:szCs w:val="21"/>
              </w:rPr>
              <w:t>904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9E384" w14:textId="77777777" w:rsidR="00D17646" w:rsidRPr="00E57AF8" w:rsidRDefault="00D17646" w:rsidP="00BC02E2">
            <w:pPr>
              <w:jc w:val="center"/>
              <w:rPr>
                <w:rFonts w:ascii="宋体" w:hAnsi="宋体" w:cs="宋体"/>
                <w:szCs w:val="21"/>
              </w:rPr>
            </w:pPr>
            <w:r w:rsidRPr="00E57AF8">
              <w:rPr>
                <w:rFonts w:ascii="宋体" w:hAnsi="宋体" w:hint="eastAsia"/>
                <w:szCs w:val="21"/>
              </w:rPr>
              <w:t>方盆下水口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A185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4B6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E67E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56E5A"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九牧、朝阳、潜水艇</w:t>
            </w:r>
          </w:p>
        </w:tc>
      </w:tr>
      <w:tr w:rsidR="00D17646" w:rsidRPr="00E57AF8" w14:paraId="01CF61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E6B81" w14:textId="77777777" w:rsidR="00D17646" w:rsidRPr="00E57AF8" w:rsidRDefault="00D17646" w:rsidP="00BC02E2">
            <w:pPr>
              <w:jc w:val="center"/>
              <w:rPr>
                <w:rFonts w:ascii="宋体" w:hAnsi="宋体" w:cs="宋体"/>
                <w:szCs w:val="21"/>
              </w:rPr>
            </w:pPr>
            <w:r w:rsidRPr="00E57AF8">
              <w:rPr>
                <w:rFonts w:ascii="宋体" w:hAnsi="宋体" w:hint="eastAsia"/>
                <w:szCs w:val="21"/>
              </w:rPr>
              <w:t>905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EE324"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CCD85" w14:textId="77777777" w:rsidR="00D17646" w:rsidRPr="00E57AF8" w:rsidRDefault="00D17646" w:rsidP="00BC02E2">
            <w:pPr>
              <w:jc w:val="center"/>
              <w:rPr>
                <w:rFonts w:ascii="宋体" w:hAnsi="宋体" w:cs="宋体"/>
                <w:szCs w:val="21"/>
              </w:rPr>
            </w:pPr>
            <w:r w:rsidRPr="00E57AF8">
              <w:rPr>
                <w:rFonts w:ascii="宋体" w:hAnsi="宋体" w:hint="eastAsia"/>
                <w:szCs w:val="21"/>
              </w:rPr>
              <w:t>3*3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5414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72CF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41110"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640BAF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A26F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906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596BE"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4CCA8" w14:textId="77777777" w:rsidR="00D17646" w:rsidRPr="00E57AF8" w:rsidRDefault="00D17646" w:rsidP="00BC02E2">
            <w:pPr>
              <w:jc w:val="center"/>
              <w:rPr>
                <w:rFonts w:ascii="宋体" w:hAnsi="宋体" w:cs="宋体"/>
                <w:szCs w:val="21"/>
              </w:rPr>
            </w:pPr>
            <w:r w:rsidRPr="00E57AF8">
              <w:rPr>
                <w:rFonts w:ascii="宋体" w:hAnsi="宋体" w:hint="eastAsia"/>
                <w:szCs w:val="21"/>
              </w:rPr>
              <w:t>5*5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C2B3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3186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AFF94"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0CF63C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4C5B4" w14:textId="77777777" w:rsidR="00D17646" w:rsidRPr="00E57AF8" w:rsidRDefault="00D17646" w:rsidP="00BC02E2">
            <w:pPr>
              <w:jc w:val="center"/>
              <w:rPr>
                <w:rFonts w:ascii="宋体" w:hAnsi="宋体" w:cs="宋体"/>
                <w:szCs w:val="21"/>
              </w:rPr>
            </w:pPr>
            <w:r w:rsidRPr="00E57AF8">
              <w:rPr>
                <w:rFonts w:ascii="宋体" w:hAnsi="宋体" w:hint="eastAsia"/>
                <w:szCs w:val="21"/>
              </w:rPr>
              <w:t>907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16893"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5B59B" w14:textId="77777777" w:rsidR="00D17646" w:rsidRPr="00E57AF8" w:rsidRDefault="00D17646" w:rsidP="00BC02E2">
            <w:pPr>
              <w:jc w:val="center"/>
              <w:rPr>
                <w:rFonts w:ascii="宋体" w:hAnsi="宋体" w:cs="宋体"/>
                <w:szCs w:val="21"/>
              </w:rPr>
            </w:pPr>
            <w:r w:rsidRPr="00E57AF8">
              <w:rPr>
                <w:rFonts w:ascii="宋体" w:hAnsi="宋体" w:hint="eastAsia"/>
                <w:szCs w:val="21"/>
              </w:rPr>
              <w:t>10*10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4CBD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D748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BAB44"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36C259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32AD6" w14:textId="77777777" w:rsidR="00D17646" w:rsidRPr="00E57AF8" w:rsidRDefault="00D17646" w:rsidP="00BC02E2">
            <w:pPr>
              <w:jc w:val="center"/>
              <w:rPr>
                <w:rFonts w:ascii="宋体" w:hAnsi="宋体" w:cs="宋体"/>
                <w:szCs w:val="21"/>
              </w:rPr>
            </w:pPr>
            <w:r w:rsidRPr="00E57AF8">
              <w:rPr>
                <w:rFonts w:ascii="宋体" w:hAnsi="宋体" w:hint="eastAsia"/>
                <w:szCs w:val="21"/>
              </w:rPr>
              <w:t>908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F32AE"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7F601" w14:textId="77777777" w:rsidR="00D17646" w:rsidRPr="00E57AF8" w:rsidRDefault="00D17646" w:rsidP="00BC02E2">
            <w:pPr>
              <w:jc w:val="center"/>
              <w:rPr>
                <w:rFonts w:ascii="宋体" w:hAnsi="宋体" w:cs="宋体"/>
                <w:szCs w:val="21"/>
              </w:rPr>
            </w:pPr>
            <w:r w:rsidRPr="00E57AF8">
              <w:rPr>
                <w:rFonts w:ascii="宋体" w:hAnsi="宋体" w:hint="eastAsia"/>
                <w:szCs w:val="21"/>
              </w:rPr>
              <w:t>12*12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5786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9D54C"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8AD6E"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6561F2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39673" w14:textId="77777777" w:rsidR="00D17646" w:rsidRPr="00E57AF8" w:rsidRDefault="00D17646" w:rsidP="00BC02E2">
            <w:pPr>
              <w:jc w:val="center"/>
              <w:rPr>
                <w:rFonts w:ascii="宋体" w:hAnsi="宋体" w:cs="宋体"/>
                <w:szCs w:val="21"/>
              </w:rPr>
            </w:pPr>
            <w:r w:rsidRPr="00E57AF8">
              <w:rPr>
                <w:rFonts w:ascii="宋体" w:hAnsi="宋体" w:hint="eastAsia"/>
                <w:szCs w:val="21"/>
              </w:rPr>
              <w:t>909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F9425"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3052B" w14:textId="77777777" w:rsidR="00D17646" w:rsidRPr="00E57AF8" w:rsidRDefault="00D17646" w:rsidP="00BC02E2">
            <w:pPr>
              <w:jc w:val="center"/>
              <w:rPr>
                <w:rFonts w:ascii="宋体" w:hAnsi="宋体" w:cs="宋体"/>
                <w:szCs w:val="21"/>
              </w:rPr>
            </w:pPr>
            <w:r w:rsidRPr="00E57AF8">
              <w:rPr>
                <w:rFonts w:ascii="宋体" w:hAnsi="宋体" w:hint="eastAsia"/>
                <w:szCs w:val="21"/>
              </w:rPr>
              <w:t>15*15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9FF2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EBF1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65F47"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11394A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11030" w14:textId="77777777" w:rsidR="00D17646" w:rsidRPr="00E57AF8" w:rsidRDefault="00D17646" w:rsidP="00BC02E2">
            <w:pPr>
              <w:jc w:val="center"/>
              <w:rPr>
                <w:rFonts w:ascii="宋体" w:hAnsi="宋体" w:cs="宋体"/>
                <w:szCs w:val="21"/>
              </w:rPr>
            </w:pPr>
            <w:r w:rsidRPr="00E57AF8">
              <w:rPr>
                <w:rFonts w:ascii="宋体" w:hAnsi="宋体" w:hint="eastAsia"/>
                <w:szCs w:val="21"/>
              </w:rPr>
              <w:t>910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6F415" w14:textId="77777777" w:rsidR="00D17646" w:rsidRPr="00E57AF8" w:rsidRDefault="00D17646" w:rsidP="00BC02E2">
            <w:pPr>
              <w:jc w:val="center"/>
              <w:rPr>
                <w:rFonts w:ascii="宋体" w:hAnsi="宋体" w:cs="宋体"/>
                <w:szCs w:val="21"/>
              </w:rPr>
            </w:pPr>
            <w:r w:rsidRPr="00E57AF8">
              <w:rPr>
                <w:rFonts w:ascii="宋体" w:hAnsi="宋体" w:hint="eastAsia"/>
                <w:szCs w:val="21"/>
              </w:rPr>
              <w:t>方管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E79CF" w14:textId="77777777" w:rsidR="00D17646" w:rsidRPr="00E57AF8" w:rsidRDefault="00D17646" w:rsidP="00BC02E2">
            <w:pPr>
              <w:jc w:val="center"/>
              <w:rPr>
                <w:rFonts w:ascii="宋体" w:hAnsi="宋体" w:cs="宋体"/>
                <w:szCs w:val="21"/>
              </w:rPr>
            </w:pPr>
            <w:r w:rsidRPr="00E57AF8">
              <w:rPr>
                <w:rFonts w:ascii="宋体" w:hAnsi="宋体" w:hint="eastAsia"/>
                <w:szCs w:val="21"/>
              </w:rPr>
              <w:t>20*20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3CC2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C82E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5FC35"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173B3F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C1B1E" w14:textId="77777777" w:rsidR="00D17646" w:rsidRPr="00E57AF8" w:rsidRDefault="00D17646" w:rsidP="00BC02E2">
            <w:pPr>
              <w:jc w:val="center"/>
              <w:rPr>
                <w:rFonts w:ascii="宋体" w:hAnsi="宋体" w:cs="宋体"/>
                <w:szCs w:val="21"/>
              </w:rPr>
            </w:pPr>
            <w:r w:rsidRPr="00E57AF8">
              <w:rPr>
                <w:rFonts w:ascii="宋体" w:hAnsi="宋体" w:hint="eastAsia"/>
                <w:szCs w:val="21"/>
              </w:rPr>
              <w:t>911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92916" w14:textId="77777777" w:rsidR="00D17646" w:rsidRPr="00E57AF8" w:rsidRDefault="00D17646" w:rsidP="00BC02E2">
            <w:pPr>
              <w:jc w:val="center"/>
              <w:rPr>
                <w:rFonts w:ascii="宋体" w:hAnsi="宋体" w:cs="宋体"/>
                <w:szCs w:val="21"/>
              </w:rPr>
            </w:pPr>
            <w:r w:rsidRPr="00E57AF8">
              <w:rPr>
                <w:rFonts w:ascii="宋体" w:hAnsi="宋体" w:hint="eastAsia"/>
                <w:szCs w:val="21"/>
              </w:rPr>
              <w:t>方锉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A0D01" w14:textId="77777777" w:rsidR="00D17646" w:rsidRPr="00E57AF8" w:rsidRDefault="00D17646" w:rsidP="00BC02E2">
            <w:pPr>
              <w:jc w:val="center"/>
              <w:rPr>
                <w:rFonts w:ascii="宋体" w:hAnsi="宋体" w:cs="宋体"/>
                <w:szCs w:val="21"/>
              </w:rPr>
            </w:pPr>
            <w:r w:rsidRPr="00E57AF8">
              <w:rPr>
                <w:rFonts w:ascii="宋体" w:hAnsi="宋体" w:hint="eastAsia"/>
                <w:szCs w:val="21"/>
              </w:rPr>
              <w:t>10英寸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1BB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B4DF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9EFA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博世、世达、田岛　</w:t>
            </w:r>
          </w:p>
        </w:tc>
      </w:tr>
      <w:tr w:rsidR="00D17646" w:rsidRPr="00E57AF8" w14:paraId="29F9BF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7FC7B" w14:textId="77777777" w:rsidR="00D17646" w:rsidRPr="00E57AF8" w:rsidRDefault="00D17646" w:rsidP="00BC02E2">
            <w:pPr>
              <w:jc w:val="center"/>
              <w:rPr>
                <w:rFonts w:ascii="宋体" w:hAnsi="宋体" w:cs="宋体"/>
                <w:szCs w:val="21"/>
              </w:rPr>
            </w:pPr>
            <w:r w:rsidRPr="00E57AF8">
              <w:rPr>
                <w:rFonts w:ascii="宋体" w:hAnsi="宋体" w:hint="eastAsia"/>
                <w:szCs w:val="21"/>
              </w:rPr>
              <w:t>912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DEB88" w14:textId="77777777" w:rsidR="00D17646" w:rsidRPr="00E57AF8" w:rsidRDefault="00D17646" w:rsidP="00BC02E2">
            <w:pPr>
              <w:jc w:val="center"/>
              <w:rPr>
                <w:rFonts w:ascii="宋体" w:hAnsi="宋体" w:cs="宋体"/>
                <w:szCs w:val="21"/>
              </w:rPr>
            </w:pPr>
            <w:r w:rsidRPr="00E57AF8">
              <w:rPr>
                <w:rFonts w:ascii="宋体" w:hAnsi="宋体" w:hint="eastAsia"/>
                <w:szCs w:val="21"/>
              </w:rPr>
              <w:t>施工绕行牌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162A5" w14:textId="77777777" w:rsidR="00D17646" w:rsidRPr="00E57AF8" w:rsidRDefault="00D17646" w:rsidP="00BC02E2">
            <w:pPr>
              <w:jc w:val="center"/>
              <w:rPr>
                <w:rFonts w:ascii="宋体" w:hAnsi="宋体" w:cs="宋体"/>
                <w:szCs w:val="21"/>
              </w:rPr>
            </w:pPr>
            <w:r w:rsidRPr="00E57AF8">
              <w:rPr>
                <w:rFonts w:ascii="宋体" w:hAnsi="宋体" w:hint="eastAsia"/>
                <w:szCs w:val="21"/>
              </w:rPr>
              <w:t>A字型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1254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1578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8588C" w14:textId="77777777" w:rsidR="00D17646" w:rsidRPr="00E57AF8" w:rsidRDefault="00D17646" w:rsidP="00BC02E2">
            <w:pPr>
              <w:jc w:val="center"/>
              <w:rPr>
                <w:rFonts w:ascii="宋体" w:hAnsi="宋体" w:cs="宋体"/>
                <w:szCs w:val="21"/>
              </w:rPr>
            </w:pPr>
            <w:r w:rsidRPr="00E57AF8">
              <w:rPr>
                <w:rFonts w:ascii="宋体" w:hAnsi="宋体" w:hint="eastAsia"/>
                <w:szCs w:val="21"/>
              </w:rPr>
              <w:t>中创、白云洁霸、虎邦</w:t>
            </w:r>
          </w:p>
        </w:tc>
      </w:tr>
      <w:tr w:rsidR="00D17646" w:rsidRPr="00E57AF8" w14:paraId="6B5ED4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A9733" w14:textId="77777777" w:rsidR="00D17646" w:rsidRPr="00E57AF8" w:rsidRDefault="00D17646" w:rsidP="00BC02E2">
            <w:pPr>
              <w:jc w:val="center"/>
              <w:rPr>
                <w:rFonts w:ascii="宋体" w:hAnsi="宋体" w:cs="宋体"/>
                <w:szCs w:val="21"/>
              </w:rPr>
            </w:pPr>
            <w:r w:rsidRPr="00E57AF8">
              <w:rPr>
                <w:rFonts w:ascii="宋体" w:hAnsi="宋体" w:hint="eastAsia"/>
                <w:szCs w:val="21"/>
              </w:rPr>
              <w:t>913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77370" w14:textId="77777777" w:rsidR="00D17646" w:rsidRPr="00E57AF8" w:rsidRDefault="00D17646" w:rsidP="00BC02E2">
            <w:pPr>
              <w:jc w:val="center"/>
              <w:rPr>
                <w:rFonts w:ascii="宋体" w:hAnsi="宋体" w:cs="宋体"/>
                <w:szCs w:val="21"/>
              </w:rPr>
            </w:pPr>
            <w:r w:rsidRPr="00E57AF8">
              <w:rPr>
                <w:rFonts w:ascii="宋体" w:hAnsi="宋体" w:hint="eastAsia"/>
                <w:szCs w:val="21"/>
              </w:rPr>
              <w:t>旋钮开关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48FE4" w14:textId="77777777" w:rsidR="00D17646" w:rsidRPr="00E57AF8" w:rsidRDefault="00D17646" w:rsidP="00BC02E2">
            <w:pPr>
              <w:jc w:val="center"/>
              <w:rPr>
                <w:rFonts w:ascii="宋体" w:hAnsi="宋体" w:cs="宋体"/>
                <w:szCs w:val="21"/>
              </w:rPr>
            </w:pPr>
            <w:r w:rsidRPr="00E57AF8">
              <w:rPr>
                <w:rFonts w:ascii="宋体" w:hAnsi="宋体" w:hint="eastAsia"/>
                <w:szCs w:val="21"/>
              </w:rPr>
              <w:t>转换开关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0EF9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3BAC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094F3"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7E5F70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C5253" w14:textId="77777777" w:rsidR="00D17646" w:rsidRPr="00E57AF8" w:rsidRDefault="00D17646" w:rsidP="00BC02E2">
            <w:pPr>
              <w:jc w:val="center"/>
              <w:rPr>
                <w:rFonts w:ascii="宋体" w:hAnsi="宋体" w:cs="宋体"/>
                <w:szCs w:val="21"/>
              </w:rPr>
            </w:pPr>
            <w:r w:rsidRPr="00E57AF8">
              <w:rPr>
                <w:rFonts w:ascii="宋体" w:hAnsi="宋体" w:hint="eastAsia"/>
                <w:szCs w:val="21"/>
              </w:rPr>
              <w:t>914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F1962" w14:textId="77777777" w:rsidR="00D17646" w:rsidRPr="00E57AF8" w:rsidRDefault="00D17646" w:rsidP="00BC02E2">
            <w:pPr>
              <w:jc w:val="center"/>
              <w:rPr>
                <w:rFonts w:ascii="宋体" w:hAnsi="宋体" w:cs="宋体"/>
                <w:szCs w:val="21"/>
              </w:rPr>
            </w:pPr>
            <w:r w:rsidRPr="00E57AF8">
              <w:rPr>
                <w:rFonts w:ascii="宋体" w:hAnsi="宋体" w:hint="eastAsia"/>
                <w:szCs w:val="21"/>
              </w:rPr>
              <w:t>电风扇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DBFA2" w14:textId="77777777" w:rsidR="00D17646" w:rsidRPr="00E57AF8" w:rsidRDefault="00D17646" w:rsidP="00BC02E2">
            <w:pPr>
              <w:jc w:val="center"/>
              <w:rPr>
                <w:rFonts w:ascii="宋体" w:hAnsi="宋体" w:cs="宋体"/>
                <w:szCs w:val="21"/>
              </w:rPr>
            </w:pPr>
            <w:r w:rsidRPr="00E57AF8">
              <w:rPr>
                <w:rFonts w:ascii="宋体" w:hAnsi="宋体" w:hint="eastAsia"/>
                <w:szCs w:val="21"/>
              </w:rPr>
              <w:t>立式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D8D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D5DE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8396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美的、格力、志高</w:t>
            </w:r>
          </w:p>
        </w:tc>
      </w:tr>
      <w:tr w:rsidR="00D17646" w:rsidRPr="00E57AF8" w14:paraId="543779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815E9" w14:textId="77777777" w:rsidR="00D17646" w:rsidRPr="00E57AF8" w:rsidRDefault="00D17646" w:rsidP="00BC02E2">
            <w:pPr>
              <w:jc w:val="center"/>
              <w:rPr>
                <w:rFonts w:ascii="宋体" w:hAnsi="宋体" w:cs="宋体"/>
                <w:szCs w:val="21"/>
              </w:rPr>
            </w:pPr>
            <w:r w:rsidRPr="00E57AF8">
              <w:rPr>
                <w:rFonts w:ascii="宋体" w:hAnsi="宋体" w:hint="eastAsia"/>
                <w:szCs w:val="21"/>
              </w:rPr>
              <w:t>915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D5B98" w14:textId="77777777" w:rsidR="00D17646" w:rsidRPr="00E57AF8" w:rsidRDefault="00D17646" w:rsidP="00BC02E2">
            <w:pPr>
              <w:jc w:val="center"/>
              <w:rPr>
                <w:rFonts w:ascii="宋体" w:hAnsi="宋体" w:cs="宋体"/>
                <w:szCs w:val="21"/>
              </w:rPr>
            </w:pPr>
            <w:r w:rsidRPr="00E57AF8">
              <w:rPr>
                <w:rFonts w:ascii="宋体" w:hAnsi="宋体" w:hint="eastAsia"/>
                <w:szCs w:val="21"/>
              </w:rPr>
              <w:t>无线门铃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DFA8CA" w14:textId="77777777" w:rsidR="00D17646" w:rsidRPr="00E57AF8" w:rsidRDefault="00D17646" w:rsidP="00BC02E2">
            <w:pPr>
              <w:jc w:val="center"/>
              <w:rPr>
                <w:rFonts w:ascii="宋体" w:hAnsi="宋体" w:cs="宋体"/>
                <w:szCs w:val="21"/>
              </w:rPr>
            </w:pPr>
            <w:r w:rsidRPr="00E57AF8">
              <w:rPr>
                <w:rFonts w:ascii="宋体" w:hAnsi="宋体" w:hint="eastAsia"/>
                <w:szCs w:val="21"/>
              </w:rPr>
              <w:t>A-BR</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B2D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3BC4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A003B"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2E5962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F9CF7" w14:textId="77777777" w:rsidR="00D17646" w:rsidRPr="00E57AF8" w:rsidRDefault="00D17646" w:rsidP="00BC02E2">
            <w:pPr>
              <w:jc w:val="center"/>
              <w:rPr>
                <w:rFonts w:ascii="宋体" w:hAnsi="宋体" w:cs="宋体"/>
                <w:szCs w:val="21"/>
              </w:rPr>
            </w:pPr>
            <w:r w:rsidRPr="00E57AF8">
              <w:rPr>
                <w:rFonts w:ascii="宋体" w:hAnsi="宋体" w:hint="eastAsia"/>
                <w:szCs w:val="21"/>
              </w:rPr>
              <w:t>916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59ABB" w14:textId="77777777" w:rsidR="00D17646" w:rsidRPr="00E57AF8" w:rsidRDefault="00D17646" w:rsidP="00BC02E2">
            <w:pPr>
              <w:jc w:val="center"/>
              <w:rPr>
                <w:rFonts w:ascii="宋体" w:hAnsi="宋体" w:cs="宋体"/>
                <w:szCs w:val="21"/>
              </w:rPr>
            </w:pPr>
            <w:r w:rsidRPr="00E57AF8">
              <w:rPr>
                <w:rFonts w:ascii="宋体" w:hAnsi="宋体" w:hint="eastAsia"/>
                <w:szCs w:val="21"/>
              </w:rPr>
              <w:t>无障碍扶手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DBA19" w14:textId="77777777" w:rsidR="00D17646" w:rsidRPr="00E57AF8" w:rsidRDefault="00D17646" w:rsidP="00BC02E2">
            <w:pPr>
              <w:jc w:val="center"/>
              <w:rPr>
                <w:rFonts w:ascii="宋体" w:hAnsi="宋体" w:cs="宋体"/>
                <w:szCs w:val="21"/>
              </w:rPr>
            </w:pPr>
            <w:r w:rsidRPr="00E57AF8">
              <w:rPr>
                <w:rFonts w:ascii="宋体" w:hAnsi="宋体" w:hint="eastAsia"/>
                <w:szCs w:val="21"/>
              </w:rPr>
              <w:t>U型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913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CB9E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40464" w14:textId="77777777" w:rsidR="00D17646" w:rsidRPr="00E57AF8" w:rsidRDefault="00D17646" w:rsidP="00BC02E2">
            <w:pPr>
              <w:jc w:val="center"/>
              <w:rPr>
                <w:rFonts w:ascii="宋体" w:hAnsi="宋体" w:cs="宋体"/>
                <w:szCs w:val="21"/>
              </w:rPr>
            </w:pPr>
            <w:r w:rsidRPr="00E57AF8">
              <w:rPr>
                <w:rFonts w:ascii="宋体" w:hAnsi="宋体" w:hint="eastAsia"/>
                <w:szCs w:val="21"/>
              </w:rPr>
              <w:t>劳恩、顶固、坚朗</w:t>
            </w:r>
          </w:p>
        </w:tc>
      </w:tr>
      <w:tr w:rsidR="00D17646" w:rsidRPr="00E57AF8" w14:paraId="54D0D7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DFAF3" w14:textId="77777777" w:rsidR="00D17646" w:rsidRPr="00E57AF8" w:rsidRDefault="00D17646" w:rsidP="00BC02E2">
            <w:pPr>
              <w:jc w:val="center"/>
              <w:rPr>
                <w:rFonts w:ascii="宋体" w:hAnsi="宋体" w:cs="宋体"/>
                <w:szCs w:val="21"/>
              </w:rPr>
            </w:pPr>
            <w:r w:rsidRPr="00E57AF8">
              <w:rPr>
                <w:rFonts w:ascii="宋体" w:hAnsi="宋体" w:hint="eastAsia"/>
                <w:szCs w:val="21"/>
              </w:rPr>
              <w:t>917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113A5" w14:textId="77777777" w:rsidR="00D17646" w:rsidRPr="00E57AF8" w:rsidRDefault="00D17646" w:rsidP="00BC02E2">
            <w:pPr>
              <w:jc w:val="center"/>
              <w:rPr>
                <w:rFonts w:ascii="宋体" w:hAnsi="宋体" w:cs="宋体"/>
                <w:szCs w:val="21"/>
              </w:rPr>
            </w:pPr>
            <w:r w:rsidRPr="00E57AF8">
              <w:rPr>
                <w:rFonts w:ascii="宋体" w:hAnsi="宋体" w:hint="eastAsia"/>
                <w:szCs w:val="21"/>
              </w:rPr>
              <w:t>日光灯管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B72D6"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16A0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DC37E"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AC0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835EF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58BD1" w14:textId="77777777" w:rsidR="00D17646" w:rsidRPr="00E57AF8" w:rsidRDefault="00D17646" w:rsidP="00BC02E2">
            <w:pPr>
              <w:jc w:val="center"/>
              <w:rPr>
                <w:rFonts w:ascii="宋体" w:hAnsi="宋体" w:cs="宋体"/>
                <w:szCs w:val="21"/>
              </w:rPr>
            </w:pPr>
            <w:r w:rsidRPr="00E57AF8">
              <w:rPr>
                <w:rFonts w:ascii="宋体" w:hAnsi="宋体" w:hint="eastAsia"/>
                <w:szCs w:val="21"/>
              </w:rPr>
              <w:t>918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1C930" w14:textId="77777777" w:rsidR="00D17646" w:rsidRPr="00E57AF8" w:rsidRDefault="00D17646" w:rsidP="00BC02E2">
            <w:pPr>
              <w:jc w:val="center"/>
              <w:rPr>
                <w:rFonts w:ascii="宋体" w:hAnsi="宋体" w:cs="宋体"/>
                <w:szCs w:val="21"/>
              </w:rPr>
            </w:pPr>
            <w:r w:rsidRPr="00E57AF8">
              <w:rPr>
                <w:rFonts w:ascii="宋体" w:hAnsi="宋体" w:hint="eastAsia"/>
                <w:szCs w:val="21"/>
              </w:rPr>
              <w:t>时控器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FFE71"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124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84DA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774B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7C3EE9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EF701" w14:textId="77777777" w:rsidR="00D17646" w:rsidRPr="00E57AF8" w:rsidRDefault="00D17646" w:rsidP="00BC02E2">
            <w:pPr>
              <w:jc w:val="center"/>
              <w:rPr>
                <w:rFonts w:ascii="宋体" w:hAnsi="宋体" w:cs="宋体"/>
                <w:szCs w:val="21"/>
              </w:rPr>
            </w:pPr>
            <w:r w:rsidRPr="00E57AF8">
              <w:rPr>
                <w:rFonts w:ascii="宋体" w:hAnsi="宋体" w:hint="eastAsia"/>
                <w:szCs w:val="21"/>
              </w:rPr>
              <w:t>919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6AA6B" w14:textId="77777777" w:rsidR="00D17646" w:rsidRPr="00E57AF8" w:rsidRDefault="00D17646" w:rsidP="00BC02E2">
            <w:pPr>
              <w:jc w:val="center"/>
              <w:rPr>
                <w:rFonts w:ascii="宋体" w:hAnsi="宋体" w:cs="宋体"/>
                <w:szCs w:val="21"/>
              </w:rPr>
            </w:pPr>
            <w:r w:rsidRPr="00E57AF8">
              <w:rPr>
                <w:rFonts w:ascii="宋体" w:hAnsi="宋体" w:hint="eastAsia"/>
                <w:szCs w:val="21"/>
              </w:rPr>
              <w:t>时间继电器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4A888" w14:textId="77777777" w:rsidR="00D17646" w:rsidRPr="00E57AF8" w:rsidRDefault="00D17646" w:rsidP="00BC02E2">
            <w:pPr>
              <w:jc w:val="center"/>
              <w:rPr>
                <w:rFonts w:ascii="宋体" w:hAnsi="宋体" w:cs="宋体"/>
                <w:szCs w:val="21"/>
              </w:rPr>
            </w:pPr>
            <w:r w:rsidRPr="00E57AF8">
              <w:rPr>
                <w:rFonts w:ascii="宋体" w:hAnsi="宋体" w:hint="eastAsia"/>
                <w:szCs w:val="21"/>
              </w:rPr>
              <w:t>AC380继电器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245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5563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89D7F"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723753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44D99" w14:textId="77777777" w:rsidR="00D17646" w:rsidRPr="00E57AF8" w:rsidRDefault="00D17646" w:rsidP="00BC02E2">
            <w:pPr>
              <w:jc w:val="center"/>
              <w:rPr>
                <w:rFonts w:ascii="宋体" w:hAnsi="宋体" w:cs="宋体"/>
                <w:szCs w:val="21"/>
              </w:rPr>
            </w:pPr>
            <w:r w:rsidRPr="00E57AF8">
              <w:rPr>
                <w:rFonts w:ascii="宋体" w:hAnsi="宋体" w:hint="eastAsia"/>
                <w:szCs w:val="21"/>
              </w:rPr>
              <w:t>920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1AFF0" w14:textId="77777777" w:rsidR="00D17646" w:rsidRPr="00E57AF8" w:rsidRDefault="00D17646" w:rsidP="00BC02E2">
            <w:pPr>
              <w:jc w:val="center"/>
              <w:rPr>
                <w:rFonts w:ascii="宋体" w:hAnsi="宋体" w:cs="宋体"/>
                <w:szCs w:val="21"/>
              </w:rPr>
            </w:pPr>
            <w:r w:rsidRPr="00E57AF8">
              <w:rPr>
                <w:rFonts w:ascii="宋体" w:hAnsi="宋体" w:hint="eastAsia"/>
                <w:szCs w:val="21"/>
              </w:rPr>
              <w:t>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75D5B"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55D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9712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7A590"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7B2FCA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9C104" w14:textId="77777777" w:rsidR="00D17646" w:rsidRPr="00E57AF8" w:rsidRDefault="00D17646" w:rsidP="00BC02E2">
            <w:pPr>
              <w:jc w:val="center"/>
              <w:rPr>
                <w:rFonts w:ascii="宋体" w:hAnsi="宋体" w:cs="宋体"/>
                <w:szCs w:val="21"/>
              </w:rPr>
            </w:pPr>
            <w:r w:rsidRPr="00E57AF8">
              <w:rPr>
                <w:rFonts w:ascii="宋体" w:hAnsi="宋体" w:hint="eastAsia"/>
                <w:szCs w:val="21"/>
              </w:rPr>
              <w:t>921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E86B3" w14:textId="77777777" w:rsidR="00D17646" w:rsidRPr="00E57AF8" w:rsidRDefault="00D17646" w:rsidP="00BC02E2">
            <w:pPr>
              <w:jc w:val="center"/>
              <w:rPr>
                <w:rFonts w:ascii="宋体" w:hAnsi="宋体" w:cs="宋体"/>
                <w:szCs w:val="21"/>
              </w:rPr>
            </w:pPr>
            <w:r w:rsidRPr="00E57AF8">
              <w:rPr>
                <w:rFonts w:ascii="宋体" w:hAnsi="宋体" w:hint="eastAsia"/>
                <w:szCs w:val="21"/>
              </w:rPr>
              <w:t>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26F7A" w14:textId="77777777" w:rsidR="00D17646" w:rsidRPr="00E57AF8" w:rsidRDefault="00D17646" w:rsidP="00BC02E2">
            <w:pPr>
              <w:jc w:val="center"/>
              <w:rPr>
                <w:rFonts w:ascii="宋体" w:hAnsi="宋体" w:cs="宋体"/>
                <w:szCs w:val="21"/>
              </w:rPr>
            </w:pPr>
            <w:r w:rsidRPr="00E57AF8">
              <w:rPr>
                <w:rFonts w:ascii="宋体" w:hAnsi="宋体" w:hint="eastAsia"/>
                <w:szCs w:val="21"/>
              </w:rPr>
              <w:t>176型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B44E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F4ADA"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76D7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6BEF75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4AA89" w14:textId="77777777" w:rsidR="00D17646" w:rsidRPr="00E57AF8" w:rsidRDefault="00D17646" w:rsidP="00BC02E2">
            <w:pPr>
              <w:jc w:val="center"/>
              <w:rPr>
                <w:rFonts w:ascii="宋体" w:hAnsi="宋体" w:cs="宋体"/>
                <w:szCs w:val="21"/>
              </w:rPr>
            </w:pPr>
            <w:r w:rsidRPr="00E57AF8">
              <w:rPr>
                <w:rFonts w:ascii="宋体" w:hAnsi="宋体" w:hint="eastAsia"/>
                <w:szCs w:val="21"/>
              </w:rPr>
              <w:t>922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F384A" w14:textId="77777777" w:rsidR="00D17646" w:rsidRPr="00E57AF8" w:rsidRDefault="00D17646" w:rsidP="00BC02E2">
            <w:pPr>
              <w:jc w:val="center"/>
              <w:rPr>
                <w:rFonts w:ascii="宋体" w:hAnsi="宋体" w:cs="宋体"/>
                <w:szCs w:val="21"/>
              </w:rPr>
            </w:pPr>
            <w:r w:rsidRPr="00E57AF8">
              <w:rPr>
                <w:rFonts w:ascii="宋体" w:hAnsi="宋体" w:hint="eastAsia"/>
                <w:szCs w:val="21"/>
              </w:rPr>
              <w:t>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F45B9" w14:textId="77777777" w:rsidR="00D17646" w:rsidRPr="00E57AF8" w:rsidRDefault="00D17646" w:rsidP="00BC02E2">
            <w:pPr>
              <w:jc w:val="center"/>
              <w:rPr>
                <w:rFonts w:ascii="宋体" w:hAnsi="宋体" w:cs="宋体"/>
                <w:szCs w:val="21"/>
              </w:rPr>
            </w:pPr>
            <w:r w:rsidRPr="00E57AF8">
              <w:rPr>
                <w:rFonts w:ascii="宋体" w:hAnsi="宋体" w:hint="eastAsia"/>
                <w:szCs w:val="21"/>
              </w:rPr>
              <w:t>146型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2B8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BAF8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8A71A"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3A3A52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DB004" w14:textId="77777777" w:rsidR="00D17646" w:rsidRPr="00E57AF8" w:rsidRDefault="00D17646" w:rsidP="00BC02E2">
            <w:pPr>
              <w:jc w:val="center"/>
              <w:rPr>
                <w:rFonts w:ascii="宋体" w:hAnsi="宋体" w:cs="宋体"/>
                <w:szCs w:val="21"/>
              </w:rPr>
            </w:pPr>
            <w:r w:rsidRPr="00E57AF8">
              <w:rPr>
                <w:rFonts w:ascii="宋体" w:hAnsi="宋体" w:hint="eastAsia"/>
                <w:szCs w:val="21"/>
              </w:rPr>
              <w:t>923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66C49"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淋浴器混水器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4F667" w14:textId="77777777" w:rsidR="00D17646" w:rsidRPr="00E57AF8" w:rsidRDefault="00D17646" w:rsidP="00BC02E2">
            <w:pPr>
              <w:jc w:val="center"/>
              <w:rPr>
                <w:rFonts w:ascii="宋体" w:hAnsi="宋体" w:cs="宋体"/>
                <w:szCs w:val="21"/>
              </w:rPr>
            </w:pPr>
            <w:r w:rsidRPr="00E57AF8">
              <w:rPr>
                <w:rFonts w:ascii="宋体" w:hAnsi="宋体" w:hint="eastAsia"/>
                <w:szCs w:val="21"/>
              </w:rPr>
              <w:t>DM362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D84A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65C6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38036"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1B26E6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0BD1A" w14:textId="77777777" w:rsidR="00D17646" w:rsidRPr="00E57AF8" w:rsidRDefault="00D17646" w:rsidP="00BC02E2">
            <w:pPr>
              <w:jc w:val="center"/>
              <w:rPr>
                <w:rFonts w:ascii="宋体" w:hAnsi="宋体" w:cs="宋体"/>
                <w:szCs w:val="21"/>
              </w:rPr>
            </w:pPr>
            <w:r w:rsidRPr="00E57AF8">
              <w:rPr>
                <w:rFonts w:ascii="宋体" w:hAnsi="宋体" w:hint="eastAsia"/>
                <w:szCs w:val="21"/>
              </w:rPr>
              <w:t>924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38656" w14:textId="77777777" w:rsidR="00D17646" w:rsidRPr="00E57AF8" w:rsidRDefault="00D17646" w:rsidP="00BC02E2">
            <w:pPr>
              <w:jc w:val="center"/>
              <w:rPr>
                <w:rFonts w:ascii="宋体" w:hAnsi="宋体" w:cs="宋体"/>
                <w:szCs w:val="21"/>
              </w:rPr>
            </w:pPr>
            <w:r w:rsidRPr="00E57AF8">
              <w:rPr>
                <w:rFonts w:ascii="宋体" w:hAnsi="宋体" w:hint="eastAsia"/>
                <w:szCs w:val="21"/>
              </w:rPr>
              <w:t>暗装淋浴器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53655" w14:textId="77777777" w:rsidR="00D17646" w:rsidRPr="00E57AF8" w:rsidRDefault="00D17646" w:rsidP="00BC02E2">
            <w:pPr>
              <w:jc w:val="center"/>
              <w:rPr>
                <w:rFonts w:ascii="宋体" w:hAnsi="宋体" w:cs="宋体"/>
                <w:szCs w:val="21"/>
              </w:rPr>
            </w:pPr>
            <w:r w:rsidRPr="00E57AF8">
              <w:rPr>
                <w:rFonts w:ascii="宋体" w:hAnsi="宋体" w:hint="eastAsia"/>
                <w:szCs w:val="21"/>
              </w:rPr>
              <w:t>暗77365T/套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23159"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C055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5A49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3EB802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5B390" w14:textId="77777777" w:rsidR="00D17646" w:rsidRPr="00E57AF8" w:rsidRDefault="00D17646" w:rsidP="00BC02E2">
            <w:pPr>
              <w:jc w:val="center"/>
              <w:rPr>
                <w:rFonts w:ascii="宋体" w:hAnsi="宋体" w:cs="宋体"/>
                <w:szCs w:val="21"/>
              </w:rPr>
            </w:pPr>
            <w:r w:rsidRPr="00E57AF8">
              <w:rPr>
                <w:rFonts w:ascii="宋体" w:hAnsi="宋体" w:hint="eastAsia"/>
                <w:szCs w:val="21"/>
              </w:rPr>
              <w:t>925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666D7"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明装淋浴器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4238B" w14:textId="77777777" w:rsidR="00D17646" w:rsidRPr="00E57AF8" w:rsidRDefault="00D17646" w:rsidP="00BC02E2">
            <w:pPr>
              <w:jc w:val="center"/>
              <w:rPr>
                <w:rFonts w:ascii="宋体" w:hAnsi="宋体" w:cs="宋体"/>
                <w:szCs w:val="21"/>
              </w:rPr>
            </w:pPr>
            <w:r w:rsidRPr="00E57AF8">
              <w:rPr>
                <w:rFonts w:ascii="宋体" w:hAnsi="宋体" w:hint="eastAsia"/>
                <w:szCs w:val="21"/>
              </w:rPr>
              <w:t>明77365T/套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4526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926A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BF52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7C5F6C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23572" w14:textId="77777777" w:rsidR="00D17646" w:rsidRPr="00E57AF8" w:rsidRDefault="00D17646" w:rsidP="00BC02E2">
            <w:pPr>
              <w:jc w:val="center"/>
              <w:rPr>
                <w:rFonts w:ascii="宋体" w:hAnsi="宋体" w:cs="宋体"/>
                <w:szCs w:val="21"/>
              </w:rPr>
            </w:pPr>
            <w:r w:rsidRPr="00E57AF8">
              <w:rPr>
                <w:rFonts w:ascii="宋体" w:hAnsi="宋体" w:hint="eastAsia"/>
                <w:szCs w:val="21"/>
              </w:rPr>
              <w:t>926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91E7F"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3BDF0" w14:textId="77777777" w:rsidR="00D17646" w:rsidRPr="00E57AF8" w:rsidRDefault="00D17646" w:rsidP="00BC02E2">
            <w:pPr>
              <w:jc w:val="center"/>
              <w:rPr>
                <w:rFonts w:ascii="宋体" w:hAnsi="宋体" w:cs="宋体"/>
                <w:szCs w:val="21"/>
              </w:rPr>
            </w:pPr>
            <w:r w:rsidRPr="00E57AF8">
              <w:rPr>
                <w:rFonts w:ascii="宋体" w:hAnsi="宋体" w:hint="eastAsia"/>
                <w:szCs w:val="21"/>
              </w:rPr>
              <w:t>9回路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A64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AB4D0"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77850"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02096F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CA9FC" w14:textId="77777777" w:rsidR="00D17646" w:rsidRPr="00E57AF8" w:rsidRDefault="00D17646" w:rsidP="00BC02E2">
            <w:pPr>
              <w:jc w:val="center"/>
              <w:rPr>
                <w:rFonts w:ascii="宋体" w:hAnsi="宋体" w:cs="宋体"/>
                <w:szCs w:val="21"/>
              </w:rPr>
            </w:pPr>
            <w:r w:rsidRPr="00E57AF8">
              <w:rPr>
                <w:rFonts w:ascii="宋体" w:hAnsi="宋体" w:hint="eastAsia"/>
                <w:szCs w:val="21"/>
              </w:rPr>
              <w:t>927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21AF7"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1374C" w14:textId="77777777" w:rsidR="00D17646" w:rsidRPr="00E57AF8" w:rsidRDefault="00D17646" w:rsidP="00BC02E2">
            <w:pPr>
              <w:jc w:val="center"/>
              <w:rPr>
                <w:rFonts w:ascii="宋体" w:hAnsi="宋体" w:cs="宋体"/>
                <w:szCs w:val="21"/>
              </w:rPr>
            </w:pPr>
            <w:r w:rsidRPr="00E57AF8">
              <w:rPr>
                <w:rFonts w:ascii="宋体" w:hAnsi="宋体" w:hint="eastAsia"/>
                <w:szCs w:val="21"/>
              </w:rPr>
              <w:t>4回路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30F9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ACBE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E57C2"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364464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1297B" w14:textId="77777777" w:rsidR="00D17646" w:rsidRPr="00E57AF8" w:rsidRDefault="00D17646" w:rsidP="00BC02E2">
            <w:pPr>
              <w:jc w:val="center"/>
              <w:rPr>
                <w:rFonts w:ascii="宋体" w:hAnsi="宋体" w:cs="宋体"/>
                <w:szCs w:val="21"/>
              </w:rPr>
            </w:pPr>
            <w:r w:rsidRPr="00E57AF8">
              <w:rPr>
                <w:rFonts w:ascii="宋体" w:hAnsi="宋体" w:hint="eastAsia"/>
                <w:szCs w:val="21"/>
              </w:rPr>
              <w:t>928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13B77"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2FE4E" w14:textId="77777777" w:rsidR="00D17646" w:rsidRPr="00E57AF8" w:rsidRDefault="00D17646" w:rsidP="00BC02E2">
            <w:pPr>
              <w:jc w:val="center"/>
              <w:rPr>
                <w:rFonts w:ascii="宋体" w:hAnsi="宋体" w:cs="宋体"/>
                <w:szCs w:val="21"/>
              </w:rPr>
            </w:pPr>
            <w:r w:rsidRPr="00E57AF8">
              <w:rPr>
                <w:rFonts w:ascii="宋体" w:hAnsi="宋体" w:hint="eastAsia"/>
                <w:szCs w:val="21"/>
              </w:rPr>
              <w:t>6回路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2A1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9115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C0BFB"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18A8A7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13356" w14:textId="77777777" w:rsidR="00D17646" w:rsidRPr="00E57AF8" w:rsidRDefault="00D17646" w:rsidP="00BC02E2">
            <w:pPr>
              <w:jc w:val="center"/>
              <w:rPr>
                <w:rFonts w:ascii="宋体" w:hAnsi="宋体" w:cs="宋体"/>
                <w:szCs w:val="21"/>
              </w:rPr>
            </w:pPr>
            <w:r w:rsidRPr="00E57AF8">
              <w:rPr>
                <w:rFonts w:ascii="宋体" w:hAnsi="宋体" w:hint="eastAsia"/>
                <w:szCs w:val="21"/>
              </w:rPr>
              <w:t>929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B5683"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2CB91" w14:textId="77777777" w:rsidR="00D17646" w:rsidRPr="00E57AF8" w:rsidRDefault="00D17646" w:rsidP="00BC02E2">
            <w:pPr>
              <w:jc w:val="center"/>
              <w:rPr>
                <w:rFonts w:ascii="宋体" w:hAnsi="宋体" w:cs="宋体"/>
                <w:szCs w:val="21"/>
              </w:rPr>
            </w:pPr>
            <w:r w:rsidRPr="00E57AF8">
              <w:rPr>
                <w:rFonts w:ascii="宋体" w:hAnsi="宋体" w:hint="eastAsia"/>
                <w:szCs w:val="21"/>
              </w:rPr>
              <w:t>10回路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823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353A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D112D"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7423F9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3C7D8" w14:textId="77777777" w:rsidR="00D17646" w:rsidRPr="00E57AF8" w:rsidRDefault="00D17646" w:rsidP="00BC02E2">
            <w:pPr>
              <w:jc w:val="center"/>
              <w:rPr>
                <w:rFonts w:ascii="宋体" w:hAnsi="宋体" w:cs="宋体"/>
                <w:szCs w:val="21"/>
              </w:rPr>
            </w:pPr>
            <w:r w:rsidRPr="00E57AF8">
              <w:rPr>
                <w:rFonts w:ascii="宋体" w:hAnsi="宋体" w:hint="eastAsia"/>
                <w:szCs w:val="21"/>
              </w:rPr>
              <w:t>930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65B4D"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9446E" w14:textId="77777777" w:rsidR="00D17646" w:rsidRPr="00E57AF8" w:rsidRDefault="00D17646" w:rsidP="00BC02E2">
            <w:pPr>
              <w:jc w:val="center"/>
              <w:rPr>
                <w:rFonts w:ascii="宋体" w:hAnsi="宋体" w:cs="宋体"/>
                <w:szCs w:val="21"/>
              </w:rPr>
            </w:pPr>
            <w:r w:rsidRPr="00E57AF8">
              <w:rPr>
                <w:rFonts w:ascii="宋体" w:hAnsi="宋体" w:hint="eastAsia"/>
                <w:szCs w:val="21"/>
              </w:rPr>
              <w:t>13回路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3174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137D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90C27"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5215F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8387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931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B9F05"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088F0" w14:textId="77777777" w:rsidR="00D17646" w:rsidRPr="00E57AF8" w:rsidRDefault="00D17646" w:rsidP="00BC02E2">
            <w:pPr>
              <w:jc w:val="center"/>
              <w:rPr>
                <w:rFonts w:ascii="宋体" w:hAnsi="宋体" w:cs="宋体"/>
                <w:szCs w:val="21"/>
              </w:rPr>
            </w:pPr>
            <w:r w:rsidRPr="00E57AF8">
              <w:rPr>
                <w:rFonts w:ascii="宋体" w:hAnsi="宋体" w:hint="eastAsia"/>
                <w:szCs w:val="21"/>
              </w:rPr>
              <w:t>16回路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23E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189E8"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4467F"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202BA0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34F5D" w14:textId="77777777" w:rsidR="00D17646" w:rsidRPr="00E57AF8" w:rsidRDefault="00D17646" w:rsidP="00BC02E2">
            <w:pPr>
              <w:jc w:val="center"/>
              <w:rPr>
                <w:rFonts w:ascii="宋体" w:hAnsi="宋体" w:cs="宋体"/>
                <w:szCs w:val="21"/>
              </w:rPr>
            </w:pPr>
            <w:r w:rsidRPr="00E57AF8">
              <w:rPr>
                <w:rFonts w:ascii="宋体" w:hAnsi="宋体" w:hint="eastAsia"/>
                <w:szCs w:val="21"/>
              </w:rPr>
              <w:t>932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89CEC"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8C036" w14:textId="77777777" w:rsidR="00D17646" w:rsidRPr="00E57AF8" w:rsidRDefault="00D17646" w:rsidP="00BC02E2">
            <w:pPr>
              <w:jc w:val="center"/>
              <w:rPr>
                <w:rFonts w:ascii="宋体" w:hAnsi="宋体" w:cs="宋体"/>
                <w:szCs w:val="21"/>
              </w:rPr>
            </w:pPr>
            <w:r w:rsidRPr="00E57AF8">
              <w:rPr>
                <w:rFonts w:ascii="宋体" w:hAnsi="宋体" w:hint="eastAsia"/>
                <w:szCs w:val="21"/>
              </w:rPr>
              <w:t>19回路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28D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C85E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9BCC5"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7BC816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638B0" w14:textId="77777777" w:rsidR="00D17646" w:rsidRPr="00E57AF8" w:rsidRDefault="00D17646" w:rsidP="00BC02E2">
            <w:pPr>
              <w:jc w:val="center"/>
              <w:rPr>
                <w:rFonts w:ascii="宋体" w:hAnsi="宋体" w:cs="宋体"/>
                <w:szCs w:val="21"/>
              </w:rPr>
            </w:pPr>
            <w:r w:rsidRPr="00E57AF8">
              <w:rPr>
                <w:rFonts w:ascii="宋体" w:hAnsi="宋体" w:hint="eastAsia"/>
                <w:szCs w:val="21"/>
              </w:rPr>
              <w:t>933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996F3"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0A80A" w14:textId="77777777" w:rsidR="00D17646" w:rsidRPr="00E57AF8" w:rsidRDefault="00D17646" w:rsidP="00BC02E2">
            <w:pPr>
              <w:jc w:val="center"/>
              <w:rPr>
                <w:rFonts w:ascii="宋体" w:hAnsi="宋体" w:cs="宋体"/>
                <w:szCs w:val="21"/>
              </w:rPr>
            </w:pPr>
            <w:r w:rsidRPr="00E57AF8">
              <w:rPr>
                <w:rFonts w:ascii="宋体" w:hAnsi="宋体" w:hint="eastAsia"/>
                <w:szCs w:val="21"/>
              </w:rPr>
              <w:t>400x300x200cm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5B779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72A7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56F9F"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2C691E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EBF69" w14:textId="77777777" w:rsidR="00D17646" w:rsidRPr="00E57AF8" w:rsidRDefault="00D17646" w:rsidP="00BC02E2">
            <w:pPr>
              <w:jc w:val="center"/>
              <w:rPr>
                <w:rFonts w:ascii="宋体" w:hAnsi="宋体" w:cs="宋体"/>
                <w:szCs w:val="21"/>
              </w:rPr>
            </w:pPr>
            <w:r w:rsidRPr="00E57AF8">
              <w:rPr>
                <w:rFonts w:ascii="宋体" w:hAnsi="宋体" w:hint="eastAsia"/>
                <w:szCs w:val="21"/>
              </w:rPr>
              <w:t>934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2075F"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19463" w14:textId="77777777" w:rsidR="00D17646" w:rsidRPr="00E57AF8" w:rsidRDefault="00D17646" w:rsidP="00BC02E2">
            <w:pPr>
              <w:jc w:val="center"/>
              <w:rPr>
                <w:rFonts w:ascii="宋体" w:hAnsi="宋体" w:cs="宋体"/>
                <w:szCs w:val="21"/>
              </w:rPr>
            </w:pPr>
            <w:r w:rsidRPr="00E57AF8">
              <w:rPr>
                <w:rFonts w:ascii="宋体" w:hAnsi="宋体" w:hint="eastAsia"/>
                <w:szCs w:val="21"/>
              </w:rPr>
              <w:t>500x400x200cm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A681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C1F8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25F26"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264FCB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986B6" w14:textId="77777777" w:rsidR="00D17646" w:rsidRPr="00E57AF8" w:rsidRDefault="00D17646" w:rsidP="00BC02E2">
            <w:pPr>
              <w:jc w:val="center"/>
              <w:rPr>
                <w:rFonts w:ascii="宋体" w:hAnsi="宋体" w:cs="宋体"/>
                <w:szCs w:val="21"/>
              </w:rPr>
            </w:pPr>
            <w:r w:rsidRPr="00E57AF8">
              <w:rPr>
                <w:rFonts w:ascii="宋体" w:hAnsi="宋体" w:hint="eastAsia"/>
                <w:szCs w:val="21"/>
              </w:rPr>
              <w:t>935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1E6B0"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B9700" w14:textId="77777777" w:rsidR="00D17646" w:rsidRPr="00E57AF8" w:rsidRDefault="00D17646" w:rsidP="00BC02E2">
            <w:pPr>
              <w:jc w:val="center"/>
              <w:rPr>
                <w:rFonts w:ascii="宋体" w:hAnsi="宋体" w:cs="宋体"/>
                <w:szCs w:val="21"/>
              </w:rPr>
            </w:pPr>
            <w:r w:rsidRPr="00E57AF8">
              <w:rPr>
                <w:rFonts w:ascii="宋体" w:hAnsi="宋体" w:hint="eastAsia"/>
                <w:szCs w:val="21"/>
              </w:rPr>
              <w:t>600x500x200cm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CA3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C0C4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0A67C"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5937E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FE824" w14:textId="77777777" w:rsidR="00D17646" w:rsidRPr="00E57AF8" w:rsidRDefault="00D17646" w:rsidP="00BC02E2">
            <w:pPr>
              <w:jc w:val="center"/>
              <w:rPr>
                <w:rFonts w:ascii="宋体" w:hAnsi="宋体" w:cs="宋体"/>
                <w:szCs w:val="21"/>
              </w:rPr>
            </w:pPr>
            <w:r w:rsidRPr="00E57AF8">
              <w:rPr>
                <w:rFonts w:ascii="宋体" w:hAnsi="宋体" w:hint="eastAsia"/>
                <w:szCs w:val="21"/>
              </w:rPr>
              <w:t>936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99621"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13CCA" w14:textId="77777777" w:rsidR="00D17646" w:rsidRPr="00E57AF8" w:rsidRDefault="00D17646" w:rsidP="00BC02E2">
            <w:pPr>
              <w:jc w:val="center"/>
              <w:rPr>
                <w:rFonts w:ascii="宋体" w:hAnsi="宋体" w:cs="宋体"/>
                <w:szCs w:val="21"/>
              </w:rPr>
            </w:pPr>
            <w:r w:rsidRPr="00E57AF8">
              <w:rPr>
                <w:rFonts w:ascii="宋体" w:hAnsi="宋体" w:hint="eastAsia"/>
                <w:szCs w:val="21"/>
              </w:rPr>
              <w:t>700x500x200cm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5F2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90F5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EC975"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732D9F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B848D" w14:textId="77777777" w:rsidR="00D17646" w:rsidRPr="00E57AF8" w:rsidRDefault="00D17646" w:rsidP="00BC02E2">
            <w:pPr>
              <w:jc w:val="center"/>
              <w:rPr>
                <w:rFonts w:ascii="宋体" w:hAnsi="宋体" w:cs="宋体"/>
                <w:szCs w:val="21"/>
              </w:rPr>
            </w:pPr>
            <w:r w:rsidRPr="00E57AF8">
              <w:rPr>
                <w:rFonts w:ascii="宋体" w:hAnsi="宋体" w:hint="eastAsia"/>
                <w:szCs w:val="21"/>
              </w:rPr>
              <w:t>937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8E313"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C1F2C" w14:textId="77777777" w:rsidR="00D17646" w:rsidRPr="00E57AF8" w:rsidRDefault="00D17646" w:rsidP="00BC02E2">
            <w:pPr>
              <w:jc w:val="center"/>
              <w:rPr>
                <w:rFonts w:ascii="宋体" w:hAnsi="宋体" w:cs="宋体"/>
                <w:szCs w:val="21"/>
              </w:rPr>
            </w:pPr>
            <w:r w:rsidRPr="00E57AF8">
              <w:rPr>
                <w:rFonts w:ascii="宋体" w:hAnsi="宋体" w:hint="eastAsia"/>
                <w:szCs w:val="21"/>
              </w:rPr>
              <w:t>800x600x200cm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4E1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C468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B2F98"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2C7DFEC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3984C" w14:textId="77777777" w:rsidR="00D17646" w:rsidRPr="00E57AF8" w:rsidRDefault="00D17646" w:rsidP="00BC02E2">
            <w:pPr>
              <w:jc w:val="center"/>
              <w:rPr>
                <w:rFonts w:ascii="宋体" w:hAnsi="宋体" w:cs="宋体"/>
                <w:szCs w:val="21"/>
              </w:rPr>
            </w:pPr>
            <w:r w:rsidRPr="00E57AF8">
              <w:rPr>
                <w:rFonts w:ascii="宋体" w:hAnsi="宋体" w:hint="eastAsia"/>
                <w:szCs w:val="21"/>
              </w:rPr>
              <w:t>938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67D8A"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B007B" w14:textId="77777777" w:rsidR="00D17646" w:rsidRPr="00E57AF8" w:rsidRDefault="00D17646" w:rsidP="00BC02E2">
            <w:pPr>
              <w:jc w:val="center"/>
              <w:rPr>
                <w:rFonts w:ascii="宋体" w:hAnsi="宋体" w:cs="宋体"/>
                <w:szCs w:val="21"/>
              </w:rPr>
            </w:pPr>
            <w:r w:rsidRPr="00E57AF8">
              <w:rPr>
                <w:rFonts w:ascii="宋体" w:hAnsi="宋体" w:hint="eastAsia"/>
                <w:szCs w:val="21"/>
              </w:rPr>
              <w:t>400x300x200cm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E57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FF47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32638"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15D573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3AFE4" w14:textId="77777777" w:rsidR="00D17646" w:rsidRPr="00E57AF8" w:rsidRDefault="00D17646" w:rsidP="00BC02E2">
            <w:pPr>
              <w:jc w:val="center"/>
              <w:rPr>
                <w:rFonts w:ascii="宋体" w:hAnsi="宋体" w:cs="宋体"/>
                <w:szCs w:val="21"/>
              </w:rPr>
            </w:pPr>
            <w:r w:rsidRPr="00E57AF8">
              <w:rPr>
                <w:rFonts w:ascii="宋体" w:hAnsi="宋体" w:hint="eastAsia"/>
                <w:szCs w:val="21"/>
              </w:rPr>
              <w:t>939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FC659"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91C60" w14:textId="77777777" w:rsidR="00D17646" w:rsidRPr="00E57AF8" w:rsidRDefault="00D17646" w:rsidP="00BC02E2">
            <w:pPr>
              <w:jc w:val="center"/>
              <w:rPr>
                <w:rFonts w:ascii="宋体" w:hAnsi="宋体" w:cs="宋体"/>
                <w:szCs w:val="21"/>
              </w:rPr>
            </w:pPr>
            <w:r w:rsidRPr="00E57AF8">
              <w:rPr>
                <w:rFonts w:ascii="宋体" w:hAnsi="宋体" w:hint="eastAsia"/>
                <w:szCs w:val="21"/>
              </w:rPr>
              <w:t>500x400x200cm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252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DCC0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9AD98"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27914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6EDFC" w14:textId="77777777" w:rsidR="00D17646" w:rsidRPr="00E57AF8" w:rsidRDefault="00D17646" w:rsidP="00BC02E2">
            <w:pPr>
              <w:jc w:val="center"/>
              <w:rPr>
                <w:rFonts w:ascii="宋体" w:hAnsi="宋体" w:cs="宋体"/>
                <w:szCs w:val="21"/>
              </w:rPr>
            </w:pPr>
            <w:r w:rsidRPr="00E57AF8">
              <w:rPr>
                <w:rFonts w:ascii="宋体" w:hAnsi="宋体" w:hint="eastAsia"/>
                <w:szCs w:val="21"/>
              </w:rPr>
              <w:t>940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4B6D6"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704DC" w14:textId="77777777" w:rsidR="00D17646" w:rsidRPr="00E57AF8" w:rsidRDefault="00D17646" w:rsidP="00BC02E2">
            <w:pPr>
              <w:jc w:val="center"/>
              <w:rPr>
                <w:rFonts w:ascii="宋体" w:hAnsi="宋体" w:cs="宋体"/>
                <w:szCs w:val="21"/>
              </w:rPr>
            </w:pPr>
            <w:r w:rsidRPr="00E57AF8">
              <w:rPr>
                <w:rFonts w:ascii="宋体" w:hAnsi="宋体" w:hint="eastAsia"/>
                <w:szCs w:val="21"/>
              </w:rPr>
              <w:t>600x500x200cm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252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504C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416BD"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19FB82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4C8D8" w14:textId="77777777" w:rsidR="00D17646" w:rsidRPr="00E57AF8" w:rsidRDefault="00D17646" w:rsidP="00BC02E2">
            <w:pPr>
              <w:jc w:val="center"/>
              <w:rPr>
                <w:rFonts w:ascii="宋体" w:hAnsi="宋体" w:cs="宋体"/>
                <w:szCs w:val="21"/>
              </w:rPr>
            </w:pPr>
            <w:r w:rsidRPr="00E57AF8">
              <w:rPr>
                <w:rFonts w:ascii="宋体" w:hAnsi="宋体" w:hint="eastAsia"/>
                <w:szCs w:val="21"/>
              </w:rPr>
              <w:t>941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9BE10"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D6379" w14:textId="77777777" w:rsidR="00D17646" w:rsidRPr="00E57AF8" w:rsidRDefault="00D17646" w:rsidP="00BC02E2">
            <w:pPr>
              <w:jc w:val="center"/>
              <w:rPr>
                <w:rFonts w:ascii="宋体" w:hAnsi="宋体" w:cs="宋体"/>
                <w:szCs w:val="21"/>
              </w:rPr>
            </w:pPr>
            <w:r w:rsidRPr="00E57AF8">
              <w:rPr>
                <w:rFonts w:ascii="宋体" w:hAnsi="宋体" w:hint="eastAsia"/>
                <w:szCs w:val="21"/>
              </w:rPr>
              <w:t>700x500x200cm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DF5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1085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A2A73"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00C59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AF0E4" w14:textId="77777777" w:rsidR="00D17646" w:rsidRPr="00E57AF8" w:rsidRDefault="00D17646" w:rsidP="00BC02E2">
            <w:pPr>
              <w:jc w:val="center"/>
              <w:rPr>
                <w:rFonts w:ascii="宋体" w:hAnsi="宋体" w:cs="宋体"/>
                <w:szCs w:val="21"/>
              </w:rPr>
            </w:pPr>
            <w:r w:rsidRPr="00E57AF8">
              <w:rPr>
                <w:rFonts w:ascii="宋体" w:hAnsi="宋体" w:hint="eastAsia"/>
                <w:szCs w:val="21"/>
              </w:rPr>
              <w:t>942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845AC"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5D86F" w14:textId="77777777" w:rsidR="00D17646" w:rsidRPr="00E57AF8" w:rsidRDefault="00D17646" w:rsidP="00BC02E2">
            <w:pPr>
              <w:jc w:val="center"/>
              <w:rPr>
                <w:rFonts w:ascii="宋体" w:hAnsi="宋体" w:cs="宋体"/>
                <w:szCs w:val="21"/>
              </w:rPr>
            </w:pPr>
            <w:r w:rsidRPr="00E57AF8">
              <w:rPr>
                <w:rFonts w:ascii="宋体" w:hAnsi="宋体" w:hint="eastAsia"/>
                <w:szCs w:val="21"/>
              </w:rPr>
              <w:t>800x600x200cm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D0B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AD8E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05DD3"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4295A2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5A7A8" w14:textId="77777777" w:rsidR="00D17646" w:rsidRPr="00E57AF8" w:rsidRDefault="00D17646" w:rsidP="00BC02E2">
            <w:pPr>
              <w:jc w:val="center"/>
              <w:rPr>
                <w:rFonts w:ascii="宋体" w:hAnsi="宋体" w:cs="宋体"/>
                <w:szCs w:val="21"/>
              </w:rPr>
            </w:pPr>
            <w:r w:rsidRPr="00E57AF8">
              <w:rPr>
                <w:rFonts w:ascii="宋体" w:hAnsi="宋体" w:hint="eastAsia"/>
                <w:szCs w:val="21"/>
              </w:rPr>
              <w:t>943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D9420" w14:textId="77777777" w:rsidR="00D17646" w:rsidRPr="00E57AF8" w:rsidRDefault="00D17646" w:rsidP="00BC02E2">
            <w:pPr>
              <w:jc w:val="center"/>
              <w:rPr>
                <w:rFonts w:ascii="宋体" w:hAnsi="宋体" w:cs="宋体"/>
                <w:szCs w:val="21"/>
              </w:rPr>
            </w:pPr>
            <w:r w:rsidRPr="00E57AF8">
              <w:rPr>
                <w:rFonts w:ascii="宋体" w:hAnsi="宋体" w:hint="eastAsia"/>
                <w:szCs w:val="21"/>
              </w:rPr>
              <w:t>室内明装配电箱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85D06" w14:textId="77777777" w:rsidR="00D17646" w:rsidRPr="00E57AF8" w:rsidRDefault="00D17646" w:rsidP="00BC02E2">
            <w:pPr>
              <w:jc w:val="center"/>
              <w:rPr>
                <w:rFonts w:ascii="宋体" w:hAnsi="宋体" w:cs="宋体"/>
                <w:szCs w:val="21"/>
              </w:rPr>
            </w:pPr>
            <w:r w:rsidRPr="00E57AF8">
              <w:rPr>
                <w:rFonts w:ascii="宋体" w:hAnsi="宋体" w:hint="eastAsia"/>
                <w:szCs w:val="21"/>
              </w:rPr>
              <w:t>1000x800x200cm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5A1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C8C75"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54145"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25FC2A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B99B5" w14:textId="77777777" w:rsidR="00D17646" w:rsidRPr="00E57AF8" w:rsidRDefault="00D17646" w:rsidP="00BC02E2">
            <w:pPr>
              <w:jc w:val="center"/>
              <w:rPr>
                <w:rFonts w:ascii="宋体" w:hAnsi="宋体" w:cs="宋体"/>
                <w:szCs w:val="21"/>
              </w:rPr>
            </w:pPr>
            <w:r w:rsidRPr="00E57AF8">
              <w:rPr>
                <w:rFonts w:ascii="宋体" w:hAnsi="宋体" w:hint="eastAsia"/>
                <w:szCs w:val="21"/>
              </w:rPr>
              <w:t>944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46B3A" w14:textId="77777777" w:rsidR="00D17646" w:rsidRPr="00E57AF8" w:rsidRDefault="00D17646" w:rsidP="00BC02E2">
            <w:pPr>
              <w:jc w:val="center"/>
              <w:rPr>
                <w:rFonts w:ascii="宋体" w:hAnsi="宋体" w:cs="宋体"/>
                <w:szCs w:val="21"/>
              </w:rPr>
            </w:pPr>
            <w:r w:rsidRPr="00E57AF8">
              <w:rPr>
                <w:rFonts w:ascii="宋体" w:hAnsi="宋体" w:hint="eastAsia"/>
                <w:szCs w:val="21"/>
              </w:rPr>
              <w:t>星三角时间继电器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26BEF" w14:textId="77777777" w:rsidR="00D17646" w:rsidRPr="00E57AF8" w:rsidRDefault="00D17646" w:rsidP="00BC02E2">
            <w:pPr>
              <w:jc w:val="center"/>
              <w:rPr>
                <w:rFonts w:ascii="宋体" w:hAnsi="宋体" w:cs="宋体"/>
                <w:szCs w:val="21"/>
              </w:rPr>
            </w:pPr>
            <w:r w:rsidRPr="00E57AF8">
              <w:rPr>
                <w:rFonts w:ascii="宋体" w:hAnsi="宋体" w:hint="eastAsia"/>
                <w:szCs w:val="21"/>
              </w:rPr>
              <w:t>RE22R2QTMR</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3894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6B113"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413E6"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6582628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6E3A4" w14:textId="77777777" w:rsidR="00D17646" w:rsidRPr="00E57AF8" w:rsidRDefault="00D17646" w:rsidP="00BC02E2">
            <w:pPr>
              <w:jc w:val="center"/>
              <w:rPr>
                <w:rFonts w:ascii="宋体" w:hAnsi="宋体" w:cs="宋体"/>
                <w:szCs w:val="21"/>
              </w:rPr>
            </w:pPr>
            <w:r w:rsidRPr="00E57AF8">
              <w:rPr>
                <w:rFonts w:ascii="宋体" w:hAnsi="宋体" w:hint="eastAsia"/>
                <w:szCs w:val="21"/>
              </w:rPr>
              <w:t>945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7F0DB" w14:textId="77777777" w:rsidR="00D17646" w:rsidRPr="00E57AF8" w:rsidRDefault="00D17646" w:rsidP="00BC02E2">
            <w:pPr>
              <w:jc w:val="center"/>
              <w:rPr>
                <w:rFonts w:ascii="宋体" w:hAnsi="宋体" w:cs="宋体"/>
                <w:szCs w:val="21"/>
              </w:rPr>
            </w:pPr>
            <w:r w:rsidRPr="00E57AF8">
              <w:rPr>
                <w:rFonts w:ascii="宋体" w:hAnsi="宋体" w:hint="eastAsia"/>
                <w:szCs w:val="21"/>
              </w:rPr>
              <w:t>暖气堵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FD91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78D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54B59"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87E4F"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7771DC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AE055" w14:textId="77777777" w:rsidR="00D17646" w:rsidRPr="00E57AF8" w:rsidRDefault="00D17646" w:rsidP="00BC02E2">
            <w:pPr>
              <w:jc w:val="center"/>
              <w:rPr>
                <w:rFonts w:ascii="宋体" w:hAnsi="宋体" w:cs="宋体"/>
                <w:szCs w:val="21"/>
              </w:rPr>
            </w:pPr>
            <w:r w:rsidRPr="00E57AF8">
              <w:rPr>
                <w:rFonts w:ascii="宋体" w:hAnsi="宋体" w:hint="eastAsia"/>
                <w:szCs w:val="21"/>
              </w:rPr>
              <w:t>946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D106A" w14:textId="77777777" w:rsidR="00D17646" w:rsidRPr="00E57AF8" w:rsidRDefault="00D17646" w:rsidP="00BC02E2">
            <w:pPr>
              <w:jc w:val="center"/>
              <w:rPr>
                <w:rFonts w:ascii="宋体" w:hAnsi="宋体" w:cs="宋体"/>
                <w:szCs w:val="21"/>
              </w:rPr>
            </w:pPr>
            <w:r w:rsidRPr="00E57AF8">
              <w:rPr>
                <w:rFonts w:ascii="宋体" w:hAnsi="宋体" w:hint="eastAsia"/>
                <w:szCs w:val="21"/>
              </w:rPr>
              <w:t>暖气片（绕翅片）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BB627" w14:textId="77777777" w:rsidR="00D17646" w:rsidRPr="00E57AF8" w:rsidRDefault="00D17646" w:rsidP="00BC02E2">
            <w:pPr>
              <w:jc w:val="center"/>
              <w:rPr>
                <w:rFonts w:ascii="宋体" w:hAnsi="宋体" w:cs="宋体"/>
                <w:szCs w:val="21"/>
              </w:rPr>
            </w:pPr>
            <w:r w:rsidRPr="00E57AF8">
              <w:rPr>
                <w:rFonts w:ascii="宋体" w:hAnsi="宋体" w:hint="eastAsia"/>
                <w:szCs w:val="21"/>
              </w:rPr>
              <w:t>12柱/1m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7FB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822B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79C3F"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53AB91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F3CC3" w14:textId="77777777" w:rsidR="00D17646" w:rsidRPr="00E57AF8" w:rsidRDefault="00D17646" w:rsidP="00BC02E2">
            <w:pPr>
              <w:jc w:val="center"/>
              <w:rPr>
                <w:rFonts w:ascii="宋体" w:hAnsi="宋体" w:cs="宋体"/>
                <w:szCs w:val="21"/>
              </w:rPr>
            </w:pPr>
            <w:r w:rsidRPr="00E57AF8">
              <w:rPr>
                <w:rFonts w:ascii="宋体" w:hAnsi="宋体" w:hint="eastAsia"/>
                <w:szCs w:val="21"/>
              </w:rPr>
              <w:t>947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AFD8C" w14:textId="77777777" w:rsidR="00D17646" w:rsidRPr="00E57AF8" w:rsidRDefault="00D17646" w:rsidP="00BC02E2">
            <w:pPr>
              <w:jc w:val="center"/>
              <w:rPr>
                <w:rFonts w:ascii="宋体" w:hAnsi="宋体" w:cs="宋体"/>
                <w:szCs w:val="21"/>
              </w:rPr>
            </w:pPr>
            <w:r w:rsidRPr="00E57AF8">
              <w:rPr>
                <w:rFonts w:ascii="宋体" w:hAnsi="宋体" w:hint="eastAsia"/>
                <w:szCs w:val="21"/>
              </w:rPr>
              <w:t>暖气补芯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DD59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844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6988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6B8C8"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622F67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B66DF" w14:textId="77777777" w:rsidR="00D17646" w:rsidRPr="00E57AF8" w:rsidRDefault="00D17646" w:rsidP="00BC02E2">
            <w:pPr>
              <w:jc w:val="center"/>
              <w:rPr>
                <w:rFonts w:ascii="宋体" w:hAnsi="宋体" w:cs="宋体"/>
                <w:szCs w:val="21"/>
              </w:rPr>
            </w:pPr>
            <w:r w:rsidRPr="00E57AF8">
              <w:rPr>
                <w:rFonts w:ascii="宋体" w:hAnsi="宋体" w:hint="eastAsia"/>
                <w:szCs w:val="21"/>
              </w:rPr>
              <w:t>948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67000" w14:textId="77777777" w:rsidR="00D17646" w:rsidRPr="00E57AF8" w:rsidRDefault="00D17646" w:rsidP="00BC02E2">
            <w:pPr>
              <w:jc w:val="center"/>
              <w:rPr>
                <w:rFonts w:ascii="宋体" w:hAnsi="宋体" w:cs="宋体"/>
                <w:szCs w:val="21"/>
              </w:rPr>
            </w:pPr>
            <w:r w:rsidRPr="00E57AF8">
              <w:rPr>
                <w:rFonts w:ascii="宋体" w:hAnsi="宋体" w:hint="eastAsia"/>
                <w:szCs w:val="21"/>
              </w:rPr>
              <w:t>暖气调节阀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3748F"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3B73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B1FB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D6384"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圣火、冰禹、方威</w:t>
            </w:r>
          </w:p>
        </w:tc>
      </w:tr>
      <w:tr w:rsidR="00D17646" w:rsidRPr="00E57AF8" w14:paraId="660F18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069DE" w14:textId="77777777" w:rsidR="00D17646" w:rsidRPr="00E57AF8" w:rsidRDefault="00D17646" w:rsidP="00BC02E2">
            <w:pPr>
              <w:jc w:val="center"/>
              <w:rPr>
                <w:rFonts w:ascii="宋体" w:hAnsi="宋体" w:cs="宋体"/>
                <w:szCs w:val="21"/>
              </w:rPr>
            </w:pPr>
            <w:r w:rsidRPr="00E57AF8">
              <w:rPr>
                <w:rFonts w:ascii="宋体" w:hAnsi="宋体" w:hint="eastAsia"/>
                <w:szCs w:val="21"/>
              </w:rPr>
              <w:t>949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A48A8" w14:textId="77777777" w:rsidR="00D17646" w:rsidRPr="00E57AF8" w:rsidRDefault="00D17646" w:rsidP="00BC02E2">
            <w:pPr>
              <w:jc w:val="center"/>
              <w:rPr>
                <w:rFonts w:ascii="宋体" w:hAnsi="宋体" w:cs="宋体"/>
                <w:szCs w:val="21"/>
              </w:rPr>
            </w:pPr>
            <w:r w:rsidRPr="00E57AF8">
              <w:rPr>
                <w:rFonts w:ascii="宋体" w:hAnsi="宋体" w:hint="eastAsia"/>
                <w:szCs w:val="21"/>
              </w:rPr>
              <w:t>暖气调节阀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23B28"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45D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2D32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C7EF4"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圣火、冰禹、方威</w:t>
            </w:r>
          </w:p>
        </w:tc>
      </w:tr>
      <w:tr w:rsidR="00D17646" w:rsidRPr="00E57AF8" w14:paraId="606F24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05A41" w14:textId="77777777" w:rsidR="00D17646" w:rsidRPr="00E57AF8" w:rsidRDefault="00D17646" w:rsidP="00BC02E2">
            <w:pPr>
              <w:jc w:val="center"/>
              <w:rPr>
                <w:rFonts w:ascii="宋体" w:hAnsi="宋体" w:cs="宋体"/>
                <w:szCs w:val="21"/>
              </w:rPr>
            </w:pPr>
            <w:r w:rsidRPr="00E57AF8">
              <w:rPr>
                <w:rFonts w:ascii="宋体" w:hAnsi="宋体" w:hint="eastAsia"/>
                <w:szCs w:val="21"/>
              </w:rPr>
              <w:t>950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367E0" w14:textId="77777777" w:rsidR="00D17646" w:rsidRPr="00E57AF8" w:rsidRDefault="00D17646" w:rsidP="00BC02E2">
            <w:pPr>
              <w:jc w:val="center"/>
              <w:rPr>
                <w:rFonts w:ascii="宋体" w:hAnsi="宋体" w:cs="宋体"/>
                <w:szCs w:val="21"/>
              </w:rPr>
            </w:pPr>
            <w:r w:rsidRPr="00E57AF8">
              <w:rPr>
                <w:rFonts w:ascii="宋体" w:hAnsi="宋体" w:hint="eastAsia"/>
                <w:szCs w:val="21"/>
              </w:rPr>
              <w:t>暖气跑风</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4C46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EAC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9E714"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2D26A"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37141B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1225A" w14:textId="77777777" w:rsidR="00D17646" w:rsidRPr="00E57AF8" w:rsidRDefault="00D17646" w:rsidP="00BC02E2">
            <w:pPr>
              <w:jc w:val="center"/>
              <w:rPr>
                <w:rFonts w:ascii="宋体" w:hAnsi="宋体" w:cs="宋体"/>
                <w:szCs w:val="21"/>
              </w:rPr>
            </w:pPr>
            <w:r w:rsidRPr="00E57AF8">
              <w:rPr>
                <w:rFonts w:ascii="宋体" w:hAnsi="宋体" w:hint="eastAsia"/>
                <w:szCs w:val="21"/>
              </w:rPr>
              <w:t>951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F91E3" w14:textId="77777777" w:rsidR="00D17646" w:rsidRPr="00E57AF8" w:rsidRDefault="00D17646" w:rsidP="00BC02E2">
            <w:pPr>
              <w:jc w:val="center"/>
              <w:rPr>
                <w:rFonts w:ascii="宋体" w:hAnsi="宋体" w:cs="宋体"/>
                <w:szCs w:val="21"/>
              </w:rPr>
            </w:pPr>
            <w:r w:rsidRPr="00E57AF8">
              <w:rPr>
                <w:rFonts w:ascii="宋体" w:hAnsi="宋体" w:hint="eastAsia"/>
                <w:szCs w:val="21"/>
              </w:rPr>
              <w:t>暖气镀铬堵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C9E55"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3202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5935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277A1"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199F0E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09674" w14:textId="77777777" w:rsidR="00D17646" w:rsidRPr="00E57AF8" w:rsidRDefault="00D17646" w:rsidP="00BC02E2">
            <w:pPr>
              <w:jc w:val="center"/>
              <w:rPr>
                <w:rFonts w:ascii="宋体" w:hAnsi="宋体" w:cs="宋体"/>
                <w:szCs w:val="21"/>
              </w:rPr>
            </w:pPr>
            <w:r w:rsidRPr="00E57AF8">
              <w:rPr>
                <w:rFonts w:ascii="宋体" w:hAnsi="宋体" w:hint="eastAsia"/>
                <w:szCs w:val="21"/>
              </w:rPr>
              <w:t>952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8AA19" w14:textId="77777777" w:rsidR="00D17646" w:rsidRPr="00E57AF8" w:rsidRDefault="00D17646" w:rsidP="00BC02E2">
            <w:pPr>
              <w:jc w:val="center"/>
              <w:rPr>
                <w:rFonts w:ascii="宋体" w:hAnsi="宋体" w:cs="宋体"/>
                <w:szCs w:val="21"/>
              </w:rPr>
            </w:pPr>
            <w:r w:rsidRPr="00E57AF8">
              <w:rPr>
                <w:rFonts w:ascii="宋体" w:hAnsi="宋体" w:hint="eastAsia"/>
                <w:szCs w:val="21"/>
              </w:rPr>
              <w:t>暖气镀铬跑封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23F47"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2312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38A8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5C763"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593C45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10104" w14:textId="77777777" w:rsidR="00D17646" w:rsidRPr="00E57AF8" w:rsidRDefault="00D17646" w:rsidP="00BC02E2">
            <w:pPr>
              <w:jc w:val="center"/>
              <w:rPr>
                <w:rFonts w:ascii="宋体" w:hAnsi="宋体" w:cs="宋体"/>
                <w:szCs w:val="21"/>
              </w:rPr>
            </w:pPr>
            <w:r w:rsidRPr="00E57AF8">
              <w:rPr>
                <w:rFonts w:ascii="宋体" w:hAnsi="宋体" w:hint="eastAsia"/>
                <w:szCs w:val="21"/>
              </w:rPr>
              <w:t>953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0B04D" w14:textId="77777777" w:rsidR="00D17646" w:rsidRPr="00E57AF8" w:rsidRDefault="00D17646" w:rsidP="00BC02E2">
            <w:pPr>
              <w:jc w:val="center"/>
              <w:rPr>
                <w:rFonts w:ascii="宋体" w:hAnsi="宋体" w:cs="宋体"/>
                <w:szCs w:val="21"/>
              </w:rPr>
            </w:pPr>
            <w:r w:rsidRPr="00E57AF8">
              <w:rPr>
                <w:rFonts w:ascii="宋体" w:hAnsi="宋体" w:hint="eastAsia"/>
                <w:szCs w:val="21"/>
              </w:rPr>
              <w:t>暗装配电柜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83624" w14:textId="77777777" w:rsidR="00D17646" w:rsidRPr="00E57AF8" w:rsidRDefault="00D17646" w:rsidP="00BC02E2">
            <w:pPr>
              <w:jc w:val="center"/>
              <w:rPr>
                <w:rFonts w:ascii="宋体" w:hAnsi="宋体" w:cs="宋体"/>
                <w:szCs w:val="21"/>
              </w:rPr>
            </w:pPr>
            <w:r w:rsidRPr="00E57AF8">
              <w:rPr>
                <w:rFonts w:ascii="宋体" w:hAnsi="宋体" w:hint="eastAsia"/>
                <w:szCs w:val="21"/>
              </w:rPr>
              <w:t>120x100CM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1D7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31E7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54E5E"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77214E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ECD9D" w14:textId="77777777" w:rsidR="00D17646" w:rsidRPr="00E57AF8" w:rsidRDefault="00D17646" w:rsidP="00BC02E2">
            <w:pPr>
              <w:jc w:val="center"/>
              <w:rPr>
                <w:rFonts w:ascii="宋体" w:hAnsi="宋体" w:cs="宋体"/>
                <w:szCs w:val="21"/>
              </w:rPr>
            </w:pPr>
            <w:r w:rsidRPr="00E57AF8">
              <w:rPr>
                <w:rFonts w:ascii="宋体" w:hAnsi="宋体" w:hint="eastAsia"/>
                <w:szCs w:val="21"/>
              </w:rPr>
              <w:t>954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2FA65" w14:textId="77777777" w:rsidR="00D17646" w:rsidRPr="00E57AF8" w:rsidRDefault="00D17646" w:rsidP="00BC02E2">
            <w:pPr>
              <w:jc w:val="center"/>
              <w:rPr>
                <w:rFonts w:ascii="宋体" w:hAnsi="宋体" w:cs="宋体"/>
                <w:szCs w:val="21"/>
              </w:rPr>
            </w:pPr>
            <w:r w:rsidRPr="00E57AF8">
              <w:rPr>
                <w:rFonts w:ascii="宋体" w:hAnsi="宋体" w:hint="eastAsia"/>
                <w:szCs w:val="21"/>
              </w:rPr>
              <w:t>暗装配电柜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CBFFF" w14:textId="77777777" w:rsidR="00D17646" w:rsidRPr="00E57AF8" w:rsidRDefault="00D17646" w:rsidP="00BC02E2">
            <w:pPr>
              <w:jc w:val="center"/>
              <w:rPr>
                <w:rFonts w:ascii="宋体" w:hAnsi="宋体" w:cs="宋体"/>
                <w:szCs w:val="21"/>
              </w:rPr>
            </w:pPr>
            <w:r w:rsidRPr="00E57AF8">
              <w:rPr>
                <w:rFonts w:ascii="宋体" w:hAnsi="宋体" w:hint="eastAsia"/>
                <w:szCs w:val="21"/>
              </w:rPr>
              <w:t>80x60CM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E62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8DED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ABCFE"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9F4DA1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ABF1A" w14:textId="77777777" w:rsidR="00D17646" w:rsidRPr="00E57AF8" w:rsidRDefault="00D17646" w:rsidP="00BC02E2">
            <w:pPr>
              <w:jc w:val="center"/>
              <w:rPr>
                <w:rFonts w:ascii="宋体" w:hAnsi="宋体" w:cs="宋体"/>
                <w:szCs w:val="21"/>
              </w:rPr>
            </w:pPr>
            <w:r w:rsidRPr="00E57AF8">
              <w:rPr>
                <w:rFonts w:ascii="宋体" w:hAnsi="宋体" w:hint="eastAsia"/>
                <w:szCs w:val="21"/>
              </w:rPr>
              <w:t>955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22595" w14:textId="77777777" w:rsidR="00D17646" w:rsidRPr="00E57AF8" w:rsidRDefault="00D17646" w:rsidP="00BC02E2">
            <w:pPr>
              <w:jc w:val="center"/>
              <w:rPr>
                <w:rFonts w:ascii="宋体" w:hAnsi="宋体" w:cs="宋体"/>
                <w:szCs w:val="21"/>
              </w:rPr>
            </w:pPr>
            <w:r w:rsidRPr="00E57AF8">
              <w:rPr>
                <w:rFonts w:ascii="宋体" w:hAnsi="宋体" w:hint="eastAsia"/>
                <w:szCs w:val="21"/>
              </w:rPr>
              <w:t>月牙锁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89681"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不锈钢/75孔距</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29062"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9B7F2"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2AF87" w14:textId="77777777" w:rsidR="00D17646" w:rsidRPr="00E57AF8" w:rsidRDefault="00D17646" w:rsidP="00BC02E2">
            <w:pPr>
              <w:jc w:val="center"/>
              <w:rPr>
                <w:rFonts w:ascii="宋体" w:hAnsi="宋体" w:cs="宋体"/>
                <w:szCs w:val="21"/>
              </w:rPr>
            </w:pPr>
            <w:r w:rsidRPr="00E57AF8">
              <w:rPr>
                <w:rFonts w:ascii="宋体" w:hAnsi="宋体" w:hint="eastAsia"/>
                <w:szCs w:val="21"/>
              </w:rPr>
              <w:t>三星、得耐特、梅花</w:t>
            </w:r>
          </w:p>
        </w:tc>
      </w:tr>
      <w:tr w:rsidR="00D17646" w:rsidRPr="00E57AF8" w14:paraId="4BEEE3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F443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956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839EF" w14:textId="77777777" w:rsidR="00D17646" w:rsidRPr="00E57AF8" w:rsidRDefault="00D17646" w:rsidP="00BC02E2">
            <w:pPr>
              <w:jc w:val="center"/>
              <w:rPr>
                <w:rFonts w:ascii="宋体" w:hAnsi="宋体" w:cs="宋体"/>
                <w:szCs w:val="21"/>
              </w:rPr>
            </w:pPr>
            <w:r w:rsidRPr="00E57AF8">
              <w:rPr>
                <w:rFonts w:ascii="宋体" w:hAnsi="宋体" w:hint="eastAsia"/>
                <w:szCs w:val="21"/>
              </w:rPr>
              <w:t>有机板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364C2" w14:textId="77777777" w:rsidR="00D17646" w:rsidRPr="00E57AF8" w:rsidRDefault="00D17646" w:rsidP="00BC02E2">
            <w:pPr>
              <w:jc w:val="center"/>
              <w:rPr>
                <w:rFonts w:ascii="宋体" w:hAnsi="宋体" w:cs="宋体"/>
                <w:szCs w:val="21"/>
              </w:rPr>
            </w:pPr>
            <w:r w:rsidRPr="00E57AF8">
              <w:rPr>
                <w:rFonts w:ascii="宋体" w:hAnsi="宋体" w:hint="eastAsia"/>
                <w:szCs w:val="21"/>
              </w:rPr>
              <w:t>27cmx117cm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D45A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54BEA"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E37C8" w14:textId="77777777" w:rsidR="00D17646" w:rsidRPr="00E57AF8" w:rsidRDefault="00D17646" w:rsidP="00BC02E2">
            <w:pPr>
              <w:jc w:val="center"/>
              <w:rPr>
                <w:rFonts w:ascii="宋体" w:hAnsi="宋体" w:cs="宋体"/>
                <w:szCs w:val="21"/>
              </w:rPr>
            </w:pPr>
            <w:r w:rsidRPr="00E57AF8">
              <w:rPr>
                <w:rFonts w:ascii="宋体" w:hAnsi="宋体" w:hint="eastAsia"/>
                <w:szCs w:val="21"/>
              </w:rPr>
              <w:t>春成、狮图、科瑞邦</w:t>
            </w:r>
          </w:p>
        </w:tc>
      </w:tr>
      <w:tr w:rsidR="00D17646" w:rsidRPr="00E57AF8" w14:paraId="456224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88CEB" w14:textId="77777777" w:rsidR="00D17646" w:rsidRPr="00E57AF8" w:rsidRDefault="00D17646" w:rsidP="00BC02E2">
            <w:pPr>
              <w:jc w:val="center"/>
              <w:rPr>
                <w:rFonts w:ascii="宋体" w:hAnsi="宋体" w:cs="宋体"/>
                <w:szCs w:val="21"/>
              </w:rPr>
            </w:pPr>
            <w:r w:rsidRPr="00E57AF8">
              <w:rPr>
                <w:rFonts w:ascii="宋体" w:hAnsi="宋体" w:hint="eastAsia"/>
                <w:szCs w:val="21"/>
              </w:rPr>
              <w:t>957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2DA8E" w14:textId="77777777" w:rsidR="00D17646" w:rsidRPr="00E57AF8" w:rsidRDefault="00D17646" w:rsidP="00BC02E2">
            <w:pPr>
              <w:jc w:val="center"/>
              <w:rPr>
                <w:rFonts w:ascii="宋体" w:hAnsi="宋体" w:cs="宋体"/>
                <w:szCs w:val="21"/>
              </w:rPr>
            </w:pPr>
            <w:r w:rsidRPr="00E57AF8">
              <w:rPr>
                <w:rFonts w:ascii="宋体" w:hAnsi="宋体" w:hint="eastAsia"/>
                <w:szCs w:val="21"/>
              </w:rPr>
              <w:t>有机板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7427D" w14:textId="77777777" w:rsidR="00D17646" w:rsidRPr="00E57AF8" w:rsidRDefault="00D17646" w:rsidP="00BC02E2">
            <w:pPr>
              <w:jc w:val="center"/>
              <w:rPr>
                <w:rFonts w:ascii="宋体" w:hAnsi="宋体" w:cs="宋体"/>
                <w:szCs w:val="21"/>
              </w:rPr>
            </w:pPr>
            <w:r w:rsidRPr="00E57AF8">
              <w:rPr>
                <w:rFonts w:ascii="宋体" w:hAnsi="宋体" w:hint="eastAsia"/>
                <w:szCs w:val="21"/>
              </w:rPr>
              <w:t>45cmx201cm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EAB8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60B2A"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736E7" w14:textId="77777777" w:rsidR="00D17646" w:rsidRPr="00E57AF8" w:rsidRDefault="00D17646" w:rsidP="00BC02E2">
            <w:pPr>
              <w:jc w:val="center"/>
              <w:rPr>
                <w:rFonts w:ascii="宋体" w:hAnsi="宋体" w:cs="宋体"/>
                <w:szCs w:val="21"/>
              </w:rPr>
            </w:pPr>
            <w:r w:rsidRPr="00E57AF8">
              <w:rPr>
                <w:rFonts w:ascii="宋体" w:hAnsi="宋体" w:hint="eastAsia"/>
                <w:szCs w:val="21"/>
              </w:rPr>
              <w:t>春成、狮图、科瑞邦</w:t>
            </w:r>
          </w:p>
        </w:tc>
      </w:tr>
      <w:tr w:rsidR="00D17646" w:rsidRPr="00E57AF8" w14:paraId="1FA89F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72C22" w14:textId="77777777" w:rsidR="00D17646" w:rsidRPr="00E57AF8" w:rsidRDefault="00D17646" w:rsidP="00BC02E2">
            <w:pPr>
              <w:jc w:val="center"/>
              <w:rPr>
                <w:rFonts w:ascii="宋体" w:hAnsi="宋体" w:cs="宋体"/>
                <w:szCs w:val="21"/>
              </w:rPr>
            </w:pPr>
            <w:r w:rsidRPr="00E57AF8">
              <w:rPr>
                <w:rFonts w:ascii="宋体" w:hAnsi="宋体" w:hint="eastAsia"/>
                <w:szCs w:val="21"/>
              </w:rPr>
              <w:t>958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4FADA" w14:textId="77777777" w:rsidR="00D17646" w:rsidRPr="00E57AF8" w:rsidRDefault="00D17646" w:rsidP="00BC02E2">
            <w:pPr>
              <w:jc w:val="center"/>
              <w:rPr>
                <w:rFonts w:ascii="宋体" w:hAnsi="宋体" w:cs="宋体"/>
                <w:szCs w:val="21"/>
              </w:rPr>
            </w:pPr>
            <w:r w:rsidRPr="00E57AF8">
              <w:rPr>
                <w:rFonts w:ascii="宋体" w:hAnsi="宋体" w:hint="eastAsia"/>
                <w:szCs w:val="21"/>
              </w:rPr>
              <w:t>有机灯罩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8699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15x1640mm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8A5D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01CD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EA91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FEB49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DF523" w14:textId="77777777" w:rsidR="00D17646" w:rsidRPr="00E57AF8" w:rsidRDefault="00D17646" w:rsidP="00BC02E2">
            <w:pPr>
              <w:jc w:val="center"/>
              <w:rPr>
                <w:rFonts w:ascii="宋体" w:hAnsi="宋体" w:cs="宋体"/>
                <w:szCs w:val="21"/>
              </w:rPr>
            </w:pPr>
            <w:r w:rsidRPr="00E57AF8">
              <w:rPr>
                <w:rFonts w:ascii="宋体" w:hAnsi="宋体" w:hint="eastAsia"/>
                <w:szCs w:val="21"/>
              </w:rPr>
              <w:t>959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1FE6F" w14:textId="77777777" w:rsidR="00D17646" w:rsidRPr="00E57AF8" w:rsidRDefault="00D17646" w:rsidP="00BC02E2">
            <w:pPr>
              <w:jc w:val="center"/>
              <w:rPr>
                <w:rFonts w:ascii="宋体" w:hAnsi="宋体" w:cs="宋体"/>
                <w:szCs w:val="21"/>
              </w:rPr>
            </w:pPr>
            <w:r w:rsidRPr="00E57AF8">
              <w:rPr>
                <w:rFonts w:ascii="宋体" w:hAnsi="宋体" w:hint="eastAsia"/>
                <w:szCs w:val="21"/>
              </w:rPr>
              <w:t>有机玻璃板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A9D12" w14:textId="77777777" w:rsidR="00D17646" w:rsidRPr="00E57AF8" w:rsidRDefault="00D17646" w:rsidP="00BC02E2">
            <w:pPr>
              <w:jc w:val="center"/>
              <w:rPr>
                <w:rFonts w:ascii="宋体" w:hAnsi="宋体" w:cs="宋体"/>
                <w:szCs w:val="21"/>
              </w:rPr>
            </w:pPr>
            <w:r w:rsidRPr="00E57AF8">
              <w:rPr>
                <w:rFonts w:ascii="宋体" w:hAnsi="宋体" w:hint="eastAsia"/>
                <w:szCs w:val="21"/>
              </w:rPr>
              <w:t>1.5mx1m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8B6F3"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F41F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2C20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德峰、工途、鑫洪　</w:t>
            </w:r>
          </w:p>
        </w:tc>
      </w:tr>
      <w:tr w:rsidR="00D17646" w:rsidRPr="00E57AF8" w14:paraId="4793B5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92F34" w14:textId="77777777" w:rsidR="00D17646" w:rsidRPr="00E57AF8" w:rsidRDefault="00D17646" w:rsidP="00BC02E2">
            <w:pPr>
              <w:jc w:val="center"/>
              <w:rPr>
                <w:rFonts w:ascii="宋体" w:hAnsi="宋体" w:cs="宋体"/>
                <w:szCs w:val="21"/>
              </w:rPr>
            </w:pPr>
            <w:r w:rsidRPr="00E57AF8">
              <w:rPr>
                <w:rFonts w:ascii="宋体" w:hAnsi="宋体" w:hint="eastAsia"/>
                <w:szCs w:val="21"/>
              </w:rPr>
              <w:t>960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491E3" w14:textId="77777777" w:rsidR="00D17646" w:rsidRPr="00E57AF8" w:rsidRDefault="00D17646" w:rsidP="00BC02E2">
            <w:pPr>
              <w:jc w:val="center"/>
              <w:rPr>
                <w:rFonts w:ascii="宋体" w:hAnsi="宋体" w:cs="宋体"/>
                <w:szCs w:val="21"/>
              </w:rPr>
            </w:pPr>
            <w:r w:rsidRPr="00E57AF8">
              <w:rPr>
                <w:rFonts w:ascii="宋体" w:hAnsi="宋体" w:hint="eastAsia"/>
                <w:szCs w:val="21"/>
              </w:rPr>
              <w:t>木工刨子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DB3EB" w14:textId="77777777" w:rsidR="00D17646" w:rsidRPr="00E57AF8" w:rsidRDefault="00D17646" w:rsidP="00BC02E2">
            <w:pPr>
              <w:jc w:val="center"/>
              <w:rPr>
                <w:rFonts w:ascii="宋体" w:hAnsi="宋体" w:cs="宋体"/>
                <w:szCs w:val="21"/>
              </w:rPr>
            </w:pPr>
            <w:r w:rsidRPr="00E57AF8">
              <w:rPr>
                <w:rFonts w:ascii="宋体" w:hAnsi="宋体" w:hint="eastAsia"/>
                <w:szCs w:val="21"/>
              </w:rPr>
              <w:t>180mm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0BFA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893B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81BE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49B732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9B2E1" w14:textId="77777777" w:rsidR="00D17646" w:rsidRPr="00E57AF8" w:rsidRDefault="00D17646" w:rsidP="00BC02E2">
            <w:pPr>
              <w:jc w:val="center"/>
              <w:rPr>
                <w:rFonts w:ascii="宋体" w:hAnsi="宋体" w:cs="宋体"/>
                <w:szCs w:val="21"/>
              </w:rPr>
            </w:pPr>
            <w:r w:rsidRPr="00E57AF8">
              <w:rPr>
                <w:rFonts w:ascii="宋体" w:hAnsi="宋体" w:hint="eastAsia"/>
                <w:szCs w:val="21"/>
              </w:rPr>
              <w:t>961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0197B" w14:textId="77777777" w:rsidR="00D17646" w:rsidRPr="00E57AF8" w:rsidRDefault="00D17646" w:rsidP="00BC02E2">
            <w:pPr>
              <w:jc w:val="center"/>
              <w:rPr>
                <w:rFonts w:ascii="宋体" w:hAnsi="宋体" w:cs="宋体"/>
                <w:szCs w:val="21"/>
              </w:rPr>
            </w:pPr>
            <w:r w:rsidRPr="00E57AF8">
              <w:rPr>
                <w:rFonts w:ascii="宋体" w:hAnsi="宋体" w:hint="eastAsia"/>
                <w:szCs w:val="21"/>
              </w:rPr>
              <w:t>木工刨子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1E8948" w14:textId="77777777" w:rsidR="00D17646" w:rsidRPr="00E57AF8" w:rsidRDefault="00D17646" w:rsidP="00BC02E2">
            <w:pPr>
              <w:jc w:val="center"/>
              <w:rPr>
                <w:rFonts w:ascii="宋体" w:hAnsi="宋体" w:cs="宋体"/>
                <w:szCs w:val="21"/>
              </w:rPr>
            </w:pPr>
            <w:r w:rsidRPr="00E57AF8">
              <w:rPr>
                <w:rFonts w:ascii="宋体" w:hAnsi="宋体" w:hint="eastAsia"/>
                <w:szCs w:val="21"/>
              </w:rPr>
              <w:t>400mm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8563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6591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51F8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79C9C4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6ACB" w14:textId="77777777" w:rsidR="00D17646" w:rsidRPr="00E57AF8" w:rsidRDefault="00D17646" w:rsidP="00BC02E2">
            <w:pPr>
              <w:jc w:val="center"/>
              <w:rPr>
                <w:rFonts w:ascii="宋体" w:hAnsi="宋体" w:cs="宋体"/>
                <w:szCs w:val="21"/>
              </w:rPr>
            </w:pPr>
            <w:r w:rsidRPr="00E57AF8">
              <w:rPr>
                <w:rFonts w:ascii="宋体" w:hAnsi="宋体" w:hint="eastAsia"/>
                <w:szCs w:val="21"/>
              </w:rPr>
              <w:t>962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1A771" w14:textId="77777777" w:rsidR="00D17646" w:rsidRPr="00E57AF8" w:rsidRDefault="00D17646" w:rsidP="00BC02E2">
            <w:pPr>
              <w:jc w:val="center"/>
              <w:rPr>
                <w:rFonts w:ascii="宋体" w:hAnsi="宋体" w:cs="宋体"/>
                <w:szCs w:val="21"/>
              </w:rPr>
            </w:pPr>
            <w:r w:rsidRPr="00E57AF8">
              <w:rPr>
                <w:rFonts w:ascii="宋体" w:hAnsi="宋体" w:hint="eastAsia"/>
                <w:szCs w:val="21"/>
              </w:rPr>
              <w:t>木工刨子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16EA5" w14:textId="77777777" w:rsidR="00D17646" w:rsidRPr="00E57AF8" w:rsidRDefault="00D17646" w:rsidP="00BC02E2">
            <w:pPr>
              <w:jc w:val="center"/>
              <w:rPr>
                <w:rFonts w:ascii="宋体" w:hAnsi="宋体" w:cs="宋体"/>
                <w:szCs w:val="21"/>
              </w:rPr>
            </w:pPr>
            <w:r w:rsidRPr="00E57AF8">
              <w:rPr>
                <w:rFonts w:ascii="宋体" w:hAnsi="宋体" w:hint="eastAsia"/>
                <w:szCs w:val="21"/>
              </w:rPr>
              <w:t>280mm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E8C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2EA8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CB0D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029E83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163A2" w14:textId="77777777" w:rsidR="00D17646" w:rsidRPr="00E57AF8" w:rsidRDefault="00D17646" w:rsidP="00BC02E2">
            <w:pPr>
              <w:jc w:val="center"/>
              <w:rPr>
                <w:rFonts w:ascii="宋体" w:hAnsi="宋体" w:cs="宋体"/>
                <w:szCs w:val="21"/>
              </w:rPr>
            </w:pPr>
            <w:r w:rsidRPr="00E57AF8">
              <w:rPr>
                <w:rFonts w:ascii="宋体" w:hAnsi="宋体" w:hint="eastAsia"/>
                <w:szCs w:val="21"/>
              </w:rPr>
              <w:t>963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80EB3" w14:textId="77777777" w:rsidR="00D17646" w:rsidRPr="00E57AF8" w:rsidRDefault="00D17646" w:rsidP="00BC02E2">
            <w:pPr>
              <w:jc w:val="center"/>
              <w:rPr>
                <w:rFonts w:ascii="宋体" w:hAnsi="宋体" w:cs="宋体"/>
                <w:szCs w:val="21"/>
              </w:rPr>
            </w:pPr>
            <w:r w:rsidRPr="00E57AF8">
              <w:rPr>
                <w:rFonts w:ascii="宋体" w:hAnsi="宋体" w:hint="eastAsia"/>
                <w:szCs w:val="21"/>
              </w:rPr>
              <w:t>木工刨子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28C27F"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A30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561B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2E8E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4FB674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AF5F2" w14:textId="77777777" w:rsidR="00D17646" w:rsidRPr="00E57AF8" w:rsidRDefault="00D17646" w:rsidP="00BC02E2">
            <w:pPr>
              <w:jc w:val="center"/>
              <w:rPr>
                <w:rFonts w:ascii="宋体" w:hAnsi="宋体" w:cs="宋体"/>
                <w:szCs w:val="21"/>
              </w:rPr>
            </w:pPr>
            <w:r w:rsidRPr="00E57AF8">
              <w:rPr>
                <w:rFonts w:ascii="宋体" w:hAnsi="宋体" w:hint="eastAsia"/>
                <w:szCs w:val="21"/>
              </w:rPr>
              <w:t>964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9F8EB" w14:textId="77777777" w:rsidR="00D17646" w:rsidRPr="00E57AF8" w:rsidRDefault="00D17646" w:rsidP="00BC02E2">
            <w:pPr>
              <w:jc w:val="center"/>
              <w:rPr>
                <w:rFonts w:ascii="宋体" w:hAnsi="宋体" w:cs="宋体"/>
                <w:szCs w:val="21"/>
              </w:rPr>
            </w:pPr>
            <w:r w:rsidRPr="00E57AF8">
              <w:rPr>
                <w:rFonts w:ascii="宋体" w:hAnsi="宋体" w:hint="eastAsia"/>
                <w:szCs w:val="21"/>
              </w:rPr>
              <w:t>木工拉刨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F1C19"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5C4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0636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2662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775D13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5075F" w14:textId="77777777" w:rsidR="00D17646" w:rsidRPr="00E57AF8" w:rsidRDefault="00D17646" w:rsidP="00BC02E2">
            <w:pPr>
              <w:jc w:val="center"/>
              <w:rPr>
                <w:rFonts w:ascii="宋体" w:hAnsi="宋体" w:cs="宋体"/>
                <w:szCs w:val="21"/>
              </w:rPr>
            </w:pPr>
            <w:r w:rsidRPr="00E57AF8">
              <w:rPr>
                <w:rFonts w:ascii="宋体" w:hAnsi="宋体" w:hint="eastAsia"/>
                <w:szCs w:val="21"/>
              </w:rPr>
              <w:t>965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8937D" w14:textId="77777777" w:rsidR="00D17646" w:rsidRPr="00E57AF8" w:rsidRDefault="00D17646" w:rsidP="00BC02E2">
            <w:pPr>
              <w:jc w:val="center"/>
              <w:rPr>
                <w:rFonts w:ascii="宋体" w:hAnsi="宋体" w:cs="宋体"/>
                <w:szCs w:val="21"/>
              </w:rPr>
            </w:pPr>
            <w:r w:rsidRPr="00E57AF8">
              <w:rPr>
                <w:rFonts w:ascii="宋体" w:hAnsi="宋体" w:hint="eastAsia"/>
                <w:szCs w:val="21"/>
              </w:rPr>
              <w:t>木工锤子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F034B" w14:textId="77777777" w:rsidR="00D17646" w:rsidRPr="00E57AF8" w:rsidRDefault="00D17646" w:rsidP="00BC02E2">
            <w:pPr>
              <w:jc w:val="center"/>
              <w:rPr>
                <w:rFonts w:ascii="宋体" w:hAnsi="宋体" w:cs="宋体"/>
                <w:szCs w:val="21"/>
              </w:rPr>
            </w:pPr>
            <w:r w:rsidRPr="00E57AF8">
              <w:rPr>
                <w:rFonts w:ascii="宋体" w:hAnsi="宋体" w:hint="eastAsia"/>
                <w:szCs w:val="21"/>
              </w:rPr>
              <w:t>2磅</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E28C4"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EBCD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F9BE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0DB564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70D76" w14:textId="77777777" w:rsidR="00D17646" w:rsidRPr="00E57AF8" w:rsidRDefault="00D17646" w:rsidP="00BC02E2">
            <w:pPr>
              <w:jc w:val="center"/>
              <w:rPr>
                <w:rFonts w:ascii="宋体" w:hAnsi="宋体" w:cs="宋体"/>
                <w:szCs w:val="21"/>
              </w:rPr>
            </w:pPr>
            <w:r w:rsidRPr="00E57AF8">
              <w:rPr>
                <w:rFonts w:ascii="宋体" w:hAnsi="宋体" w:hint="eastAsia"/>
                <w:szCs w:val="21"/>
              </w:rPr>
              <w:t>966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C3904" w14:textId="77777777" w:rsidR="00D17646" w:rsidRPr="00E57AF8" w:rsidRDefault="00D17646" w:rsidP="00BC02E2">
            <w:pPr>
              <w:jc w:val="center"/>
              <w:rPr>
                <w:rFonts w:ascii="宋体" w:hAnsi="宋体" w:cs="宋体"/>
                <w:szCs w:val="21"/>
              </w:rPr>
            </w:pPr>
            <w:r w:rsidRPr="00E57AF8">
              <w:rPr>
                <w:rFonts w:ascii="宋体" w:hAnsi="宋体" w:hint="eastAsia"/>
                <w:szCs w:val="21"/>
              </w:rPr>
              <w:t>枪式烙铁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41D6D" w14:textId="77777777" w:rsidR="00D17646" w:rsidRPr="00E57AF8" w:rsidRDefault="00D17646" w:rsidP="00BC02E2">
            <w:pPr>
              <w:jc w:val="center"/>
              <w:rPr>
                <w:rFonts w:ascii="宋体" w:hAnsi="宋体" w:cs="宋体"/>
                <w:szCs w:val="21"/>
              </w:rPr>
            </w:pPr>
            <w:r w:rsidRPr="00E57AF8">
              <w:rPr>
                <w:rFonts w:ascii="宋体" w:hAnsi="宋体" w:hint="eastAsia"/>
                <w:szCs w:val="21"/>
              </w:rPr>
              <w:t>65W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C9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A949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42FA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世达、史丹利、卡夫威尔</w:t>
            </w:r>
          </w:p>
        </w:tc>
      </w:tr>
      <w:tr w:rsidR="00D17646" w:rsidRPr="00E57AF8" w14:paraId="35B866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A7102" w14:textId="77777777" w:rsidR="00D17646" w:rsidRPr="00E57AF8" w:rsidRDefault="00D17646" w:rsidP="00BC02E2">
            <w:pPr>
              <w:jc w:val="center"/>
              <w:rPr>
                <w:rFonts w:ascii="宋体" w:hAnsi="宋体" w:cs="宋体"/>
                <w:szCs w:val="21"/>
              </w:rPr>
            </w:pPr>
            <w:r w:rsidRPr="00E57AF8">
              <w:rPr>
                <w:rFonts w:ascii="宋体" w:hAnsi="宋体" w:hint="eastAsia"/>
                <w:szCs w:val="21"/>
              </w:rPr>
              <w:t>967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E112D" w14:textId="77777777" w:rsidR="00D17646" w:rsidRPr="00E57AF8" w:rsidRDefault="00D17646" w:rsidP="00BC02E2">
            <w:pPr>
              <w:jc w:val="center"/>
              <w:rPr>
                <w:rFonts w:ascii="宋体" w:hAnsi="宋体" w:cs="宋体"/>
                <w:szCs w:val="21"/>
              </w:rPr>
            </w:pPr>
            <w:r w:rsidRPr="00E57AF8">
              <w:rPr>
                <w:rFonts w:ascii="宋体" w:hAnsi="宋体" w:hint="eastAsia"/>
                <w:szCs w:val="21"/>
              </w:rPr>
              <w:t>柜外旋转手柄</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5AEB6" w14:textId="77777777" w:rsidR="00D17646" w:rsidRPr="00E57AF8" w:rsidRDefault="00D17646" w:rsidP="00BC02E2">
            <w:pPr>
              <w:jc w:val="center"/>
              <w:rPr>
                <w:rFonts w:ascii="宋体" w:hAnsi="宋体" w:cs="宋体"/>
                <w:szCs w:val="21"/>
              </w:rPr>
            </w:pPr>
            <w:r w:rsidRPr="00E57AF8">
              <w:rPr>
                <w:rFonts w:ascii="宋体" w:hAnsi="宋体" w:hint="eastAsia"/>
                <w:szCs w:val="21"/>
              </w:rPr>
              <w:t>灰色方形短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C51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F30A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A9524" w14:textId="77777777" w:rsidR="00D17646" w:rsidRPr="00E57AF8" w:rsidRDefault="00D17646" w:rsidP="00BC02E2">
            <w:pPr>
              <w:jc w:val="center"/>
              <w:rPr>
                <w:rFonts w:ascii="宋体" w:hAnsi="宋体" w:cs="宋体"/>
                <w:szCs w:val="21"/>
              </w:rPr>
            </w:pPr>
            <w:r w:rsidRPr="00E57AF8">
              <w:rPr>
                <w:rFonts w:ascii="宋体" w:hAnsi="宋体" w:hint="eastAsia"/>
                <w:szCs w:val="21"/>
              </w:rPr>
              <w:t>伟力、固特、坚朗</w:t>
            </w:r>
          </w:p>
        </w:tc>
      </w:tr>
      <w:tr w:rsidR="00D17646" w:rsidRPr="00E57AF8" w14:paraId="227837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EA0F0" w14:textId="77777777" w:rsidR="00D17646" w:rsidRPr="00E57AF8" w:rsidRDefault="00D17646" w:rsidP="00BC02E2">
            <w:pPr>
              <w:jc w:val="center"/>
              <w:rPr>
                <w:rFonts w:ascii="宋体" w:hAnsi="宋体" w:cs="宋体"/>
                <w:szCs w:val="21"/>
              </w:rPr>
            </w:pPr>
            <w:r w:rsidRPr="00E57AF8">
              <w:rPr>
                <w:rFonts w:ascii="宋体" w:hAnsi="宋体" w:hint="eastAsia"/>
                <w:szCs w:val="21"/>
              </w:rPr>
              <w:t>968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1179D" w14:textId="77777777" w:rsidR="00D17646" w:rsidRPr="00E57AF8" w:rsidRDefault="00D17646" w:rsidP="00BC02E2">
            <w:pPr>
              <w:jc w:val="center"/>
              <w:rPr>
                <w:rFonts w:ascii="宋体" w:hAnsi="宋体" w:cs="宋体"/>
                <w:szCs w:val="21"/>
              </w:rPr>
            </w:pPr>
            <w:r w:rsidRPr="00E57AF8">
              <w:rPr>
                <w:rFonts w:ascii="宋体" w:hAnsi="宋体" w:hint="eastAsia"/>
                <w:szCs w:val="21"/>
              </w:rPr>
              <w:t>柜子锁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3C8C2" w14:textId="77777777" w:rsidR="00D17646" w:rsidRPr="00E57AF8" w:rsidRDefault="00D17646" w:rsidP="00BC02E2">
            <w:pPr>
              <w:jc w:val="center"/>
              <w:rPr>
                <w:rFonts w:ascii="宋体" w:hAnsi="宋体" w:cs="宋体"/>
                <w:szCs w:val="21"/>
              </w:rPr>
            </w:pPr>
            <w:r w:rsidRPr="00E57AF8">
              <w:rPr>
                <w:rFonts w:ascii="宋体" w:hAnsi="宋体" w:hint="eastAsia"/>
                <w:szCs w:val="21"/>
              </w:rPr>
              <w:t>LA防盗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9BBCD"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69517"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289AB" w14:textId="77777777" w:rsidR="00D17646" w:rsidRPr="00E57AF8" w:rsidRDefault="00D17646" w:rsidP="00BC02E2">
            <w:pPr>
              <w:jc w:val="center"/>
              <w:rPr>
                <w:rFonts w:ascii="宋体" w:hAnsi="宋体" w:cs="宋体"/>
                <w:szCs w:val="21"/>
              </w:rPr>
            </w:pPr>
            <w:r w:rsidRPr="00E57AF8">
              <w:rPr>
                <w:rFonts w:ascii="宋体" w:hAnsi="宋体" w:hint="eastAsia"/>
                <w:szCs w:val="21"/>
              </w:rPr>
              <w:t>伟力、固特、坚朗</w:t>
            </w:r>
          </w:p>
        </w:tc>
      </w:tr>
      <w:tr w:rsidR="00D17646" w:rsidRPr="00E57AF8" w14:paraId="394ABC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D6195" w14:textId="77777777" w:rsidR="00D17646" w:rsidRPr="00E57AF8" w:rsidRDefault="00D17646" w:rsidP="00BC02E2">
            <w:pPr>
              <w:jc w:val="center"/>
              <w:rPr>
                <w:rFonts w:ascii="宋体" w:hAnsi="宋体" w:cs="宋体"/>
                <w:szCs w:val="21"/>
              </w:rPr>
            </w:pPr>
            <w:r w:rsidRPr="00E57AF8">
              <w:rPr>
                <w:rFonts w:ascii="宋体" w:hAnsi="宋体" w:hint="eastAsia"/>
                <w:szCs w:val="21"/>
              </w:rPr>
              <w:t>969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57AA1" w14:textId="77777777" w:rsidR="00D17646" w:rsidRPr="00E57AF8" w:rsidRDefault="00D17646" w:rsidP="00BC02E2">
            <w:pPr>
              <w:jc w:val="center"/>
              <w:rPr>
                <w:rFonts w:ascii="宋体" w:hAnsi="宋体" w:cs="宋体"/>
                <w:szCs w:val="21"/>
              </w:rPr>
            </w:pPr>
            <w:r w:rsidRPr="00E57AF8">
              <w:rPr>
                <w:rFonts w:ascii="宋体" w:hAnsi="宋体" w:hint="eastAsia"/>
                <w:szCs w:val="21"/>
              </w:rPr>
              <w:t>柜门拉手（短）</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E42BD" w14:textId="77777777" w:rsidR="00D17646" w:rsidRPr="00E57AF8" w:rsidRDefault="00D17646" w:rsidP="00BC02E2">
            <w:pPr>
              <w:jc w:val="center"/>
              <w:rPr>
                <w:rFonts w:ascii="宋体" w:hAnsi="宋体" w:cs="宋体"/>
                <w:szCs w:val="21"/>
              </w:rPr>
            </w:pPr>
            <w:r w:rsidRPr="00E57AF8">
              <w:rPr>
                <w:rFonts w:ascii="宋体" w:hAnsi="宋体" w:hint="eastAsia"/>
                <w:szCs w:val="21"/>
              </w:rPr>
              <w:t>96孔距</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314B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F8CD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A3F49" w14:textId="77777777" w:rsidR="00D17646" w:rsidRPr="00E57AF8" w:rsidRDefault="00D17646" w:rsidP="00BC02E2">
            <w:pPr>
              <w:jc w:val="center"/>
              <w:rPr>
                <w:rFonts w:ascii="宋体" w:hAnsi="宋体" w:cs="宋体"/>
                <w:szCs w:val="21"/>
              </w:rPr>
            </w:pPr>
            <w:r w:rsidRPr="00E57AF8">
              <w:rPr>
                <w:rFonts w:ascii="宋体" w:hAnsi="宋体" w:hint="eastAsia"/>
                <w:szCs w:val="21"/>
              </w:rPr>
              <w:t>固力、固特、坚威</w:t>
            </w:r>
          </w:p>
        </w:tc>
      </w:tr>
      <w:tr w:rsidR="00D17646" w:rsidRPr="00E57AF8" w14:paraId="1EAB2F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CDAC0" w14:textId="77777777" w:rsidR="00D17646" w:rsidRPr="00E57AF8" w:rsidRDefault="00D17646" w:rsidP="00BC02E2">
            <w:pPr>
              <w:jc w:val="center"/>
              <w:rPr>
                <w:rFonts w:ascii="宋体" w:hAnsi="宋体" w:cs="宋体"/>
                <w:szCs w:val="21"/>
              </w:rPr>
            </w:pPr>
            <w:r w:rsidRPr="00E57AF8">
              <w:rPr>
                <w:rFonts w:ascii="宋体" w:hAnsi="宋体" w:hint="eastAsia"/>
                <w:szCs w:val="21"/>
              </w:rPr>
              <w:t>970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0A8AF" w14:textId="77777777" w:rsidR="00D17646" w:rsidRPr="00E57AF8" w:rsidRDefault="00D17646" w:rsidP="00BC02E2">
            <w:pPr>
              <w:jc w:val="center"/>
              <w:rPr>
                <w:rFonts w:ascii="宋体" w:hAnsi="宋体" w:cs="宋体"/>
                <w:szCs w:val="21"/>
              </w:rPr>
            </w:pPr>
            <w:r w:rsidRPr="00E57AF8">
              <w:rPr>
                <w:rFonts w:ascii="宋体" w:hAnsi="宋体" w:hint="eastAsia"/>
                <w:szCs w:val="21"/>
              </w:rPr>
              <w:t>柜门滑轮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3E625"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0D61F"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3592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003B6"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22035D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A5442" w14:textId="77777777" w:rsidR="00D17646" w:rsidRPr="00E57AF8" w:rsidRDefault="00D17646" w:rsidP="00BC02E2">
            <w:pPr>
              <w:jc w:val="center"/>
              <w:rPr>
                <w:rFonts w:ascii="宋体" w:hAnsi="宋体" w:cs="宋体"/>
                <w:szCs w:val="21"/>
              </w:rPr>
            </w:pPr>
            <w:r w:rsidRPr="00E57AF8">
              <w:rPr>
                <w:rFonts w:ascii="宋体" w:hAnsi="宋体" w:hint="eastAsia"/>
                <w:szCs w:val="21"/>
              </w:rPr>
              <w:t>971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F25B7" w14:textId="77777777" w:rsidR="00D17646" w:rsidRPr="00E57AF8" w:rsidRDefault="00D17646" w:rsidP="00BC02E2">
            <w:pPr>
              <w:jc w:val="center"/>
              <w:rPr>
                <w:rFonts w:ascii="宋体" w:hAnsi="宋体" w:cs="宋体"/>
                <w:szCs w:val="21"/>
              </w:rPr>
            </w:pPr>
            <w:r w:rsidRPr="00E57AF8">
              <w:rPr>
                <w:rFonts w:ascii="宋体" w:hAnsi="宋体" w:hint="eastAsia"/>
                <w:szCs w:val="21"/>
              </w:rPr>
              <w:t>柱盆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6D119" w14:textId="77777777" w:rsidR="00D17646" w:rsidRPr="00E57AF8" w:rsidRDefault="00D17646" w:rsidP="00BC02E2">
            <w:pPr>
              <w:jc w:val="center"/>
              <w:rPr>
                <w:rFonts w:ascii="宋体" w:hAnsi="宋体" w:cs="宋体"/>
                <w:szCs w:val="21"/>
              </w:rPr>
            </w:pPr>
            <w:r w:rsidRPr="00E57AF8">
              <w:rPr>
                <w:rFonts w:ascii="宋体" w:hAnsi="宋体" w:hint="eastAsia"/>
                <w:szCs w:val="21"/>
              </w:rPr>
              <w:t>K10205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069FA"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E50A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8A5F5"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5A4964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9CBBB" w14:textId="77777777" w:rsidR="00D17646" w:rsidRPr="00E57AF8" w:rsidRDefault="00D17646" w:rsidP="00BC02E2">
            <w:pPr>
              <w:jc w:val="center"/>
              <w:rPr>
                <w:rFonts w:ascii="宋体" w:hAnsi="宋体" w:cs="宋体"/>
                <w:szCs w:val="21"/>
              </w:rPr>
            </w:pPr>
            <w:r w:rsidRPr="00E57AF8">
              <w:rPr>
                <w:rFonts w:ascii="宋体" w:hAnsi="宋体" w:hint="eastAsia"/>
                <w:szCs w:val="21"/>
              </w:rPr>
              <w:t>972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9C463" w14:textId="77777777" w:rsidR="00D17646" w:rsidRPr="00E57AF8" w:rsidRDefault="00D17646" w:rsidP="00BC02E2">
            <w:pPr>
              <w:jc w:val="center"/>
              <w:rPr>
                <w:rFonts w:ascii="宋体" w:hAnsi="宋体" w:cs="宋体"/>
                <w:szCs w:val="21"/>
              </w:rPr>
            </w:pPr>
            <w:r w:rsidRPr="00E57AF8">
              <w:rPr>
                <w:rFonts w:ascii="宋体" w:hAnsi="宋体" w:hint="eastAsia"/>
                <w:szCs w:val="21"/>
              </w:rPr>
              <w:t>树脂踢脚线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FE2C2"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5AE95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5B526"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3BC9" w14:textId="77777777" w:rsidR="00D17646" w:rsidRPr="00E57AF8" w:rsidRDefault="00D17646" w:rsidP="00BC02E2">
            <w:pPr>
              <w:jc w:val="center"/>
              <w:rPr>
                <w:rFonts w:ascii="宋体" w:hAnsi="宋体" w:cs="宋体"/>
                <w:szCs w:val="21"/>
              </w:rPr>
            </w:pPr>
            <w:r w:rsidRPr="00E57AF8">
              <w:rPr>
                <w:rFonts w:ascii="宋体" w:hAnsi="宋体" w:hint="eastAsia"/>
                <w:szCs w:val="21"/>
              </w:rPr>
              <w:t>大自然、惠利得、安信</w:t>
            </w:r>
          </w:p>
        </w:tc>
      </w:tr>
      <w:tr w:rsidR="00D17646" w:rsidRPr="00E57AF8" w14:paraId="427037C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97A06" w14:textId="77777777" w:rsidR="00D17646" w:rsidRPr="00E57AF8" w:rsidRDefault="00D17646" w:rsidP="00BC02E2">
            <w:pPr>
              <w:jc w:val="center"/>
              <w:rPr>
                <w:rFonts w:ascii="宋体" w:hAnsi="宋体" w:cs="宋体"/>
                <w:szCs w:val="21"/>
              </w:rPr>
            </w:pPr>
            <w:r w:rsidRPr="00E57AF8">
              <w:rPr>
                <w:rFonts w:ascii="宋体" w:hAnsi="宋体" w:hint="eastAsia"/>
                <w:szCs w:val="21"/>
              </w:rPr>
              <w:t>973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B2534" w14:textId="77777777" w:rsidR="00D17646" w:rsidRPr="00E57AF8" w:rsidRDefault="00D17646" w:rsidP="00BC02E2">
            <w:pPr>
              <w:jc w:val="center"/>
              <w:rPr>
                <w:rFonts w:ascii="宋体" w:hAnsi="宋体" w:cs="宋体"/>
                <w:szCs w:val="21"/>
              </w:rPr>
            </w:pPr>
            <w:r w:rsidRPr="00E57AF8">
              <w:rPr>
                <w:rFonts w:ascii="宋体" w:hAnsi="宋体" w:hint="eastAsia"/>
                <w:szCs w:val="21"/>
              </w:rPr>
              <w:t>格栅灯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EFA61" w14:textId="77777777" w:rsidR="00D17646" w:rsidRPr="00E57AF8" w:rsidRDefault="00D17646" w:rsidP="00BC02E2">
            <w:pPr>
              <w:jc w:val="center"/>
              <w:rPr>
                <w:rFonts w:ascii="宋体" w:hAnsi="宋体" w:cs="宋体"/>
                <w:szCs w:val="21"/>
              </w:rPr>
            </w:pPr>
            <w:r w:rsidRPr="00E57AF8">
              <w:rPr>
                <w:rFonts w:ascii="宋体" w:hAnsi="宋体" w:hint="eastAsia"/>
                <w:szCs w:val="21"/>
              </w:rPr>
              <w:t>2x40W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847C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7B19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5663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C97A4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7E225" w14:textId="77777777" w:rsidR="00D17646" w:rsidRPr="00E57AF8" w:rsidRDefault="00D17646" w:rsidP="00BC02E2">
            <w:pPr>
              <w:jc w:val="center"/>
              <w:rPr>
                <w:rFonts w:ascii="宋体" w:hAnsi="宋体" w:cs="宋体"/>
                <w:szCs w:val="21"/>
              </w:rPr>
            </w:pPr>
            <w:r w:rsidRPr="00E57AF8">
              <w:rPr>
                <w:rFonts w:ascii="宋体" w:hAnsi="宋体" w:hint="eastAsia"/>
                <w:szCs w:val="21"/>
              </w:rPr>
              <w:t>974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B8906" w14:textId="77777777" w:rsidR="00D17646" w:rsidRPr="00E57AF8" w:rsidRDefault="00D17646" w:rsidP="00BC02E2">
            <w:pPr>
              <w:jc w:val="center"/>
              <w:rPr>
                <w:rFonts w:ascii="宋体" w:hAnsi="宋体" w:cs="宋体"/>
                <w:szCs w:val="21"/>
              </w:rPr>
            </w:pPr>
            <w:r w:rsidRPr="00E57AF8">
              <w:rPr>
                <w:rFonts w:ascii="宋体" w:hAnsi="宋体" w:hint="eastAsia"/>
                <w:szCs w:val="21"/>
              </w:rPr>
              <w:t>格栅灯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46E05" w14:textId="77777777" w:rsidR="00D17646" w:rsidRPr="00E57AF8" w:rsidRDefault="00D17646" w:rsidP="00BC02E2">
            <w:pPr>
              <w:jc w:val="center"/>
              <w:rPr>
                <w:rFonts w:ascii="宋体" w:hAnsi="宋体" w:cs="宋体"/>
                <w:szCs w:val="21"/>
              </w:rPr>
            </w:pPr>
            <w:r w:rsidRPr="00E57AF8">
              <w:rPr>
                <w:rFonts w:ascii="宋体" w:hAnsi="宋体" w:hint="eastAsia"/>
                <w:szCs w:val="21"/>
              </w:rPr>
              <w:t>3x20W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D6A32"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FB25D"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A8E7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63173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16A3B" w14:textId="77777777" w:rsidR="00D17646" w:rsidRPr="00E57AF8" w:rsidRDefault="00D17646" w:rsidP="00BC02E2">
            <w:pPr>
              <w:jc w:val="center"/>
              <w:rPr>
                <w:rFonts w:ascii="宋体" w:hAnsi="宋体" w:cs="宋体"/>
                <w:szCs w:val="21"/>
              </w:rPr>
            </w:pPr>
            <w:r w:rsidRPr="00E57AF8">
              <w:rPr>
                <w:rFonts w:ascii="宋体" w:hAnsi="宋体" w:hint="eastAsia"/>
                <w:szCs w:val="21"/>
              </w:rPr>
              <w:t>975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51034" w14:textId="77777777" w:rsidR="00D17646" w:rsidRPr="00E57AF8" w:rsidRDefault="00D17646" w:rsidP="00BC02E2">
            <w:pPr>
              <w:jc w:val="center"/>
              <w:rPr>
                <w:rFonts w:ascii="宋体" w:hAnsi="宋体" w:cs="宋体"/>
                <w:szCs w:val="21"/>
              </w:rPr>
            </w:pPr>
            <w:r w:rsidRPr="00E57AF8">
              <w:rPr>
                <w:rFonts w:ascii="宋体" w:hAnsi="宋体" w:hint="eastAsia"/>
                <w:szCs w:val="21"/>
              </w:rPr>
              <w:t>格栅灯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B92A2" w14:textId="77777777" w:rsidR="00D17646" w:rsidRPr="00E57AF8" w:rsidRDefault="00D17646" w:rsidP="00BC02E2">
            <w:pPr>
              <w:jc w:val="center"/>
              <w:rPr>
                <w:rFonts w:ascii="宋体" w:hAnsi="宋体" w:cs="宋体"/>
                <w:szCs w:val="21"/>
              </w:rPr>
            </w:pPr>
            <w:r w:rsidRPr="00E57AF8">
              <w:rPr>
                <w:rFonts w:ascii="宋体" w:hAnsi="宋体" w:hint="eastAsia"/>
                <w:szCs w:val="21"/>
              </w:rPr>
              <w:t>3x40W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4F37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D1949"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FE56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B8432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D5954" w14:textId="77777777" w:rsidR="00D17646" w:rsidRPr="00E57AF8" w:rsidRDefault="00D17646" w:rsidP="00BC02E2">
            <w:pPr>
              <w:jc w:val="center"/>
              <w:rPr>
                <w:rFonts w:ascii="宋体" w:hAnsi="宋体" w:cs="宋体"/>
                <w:szCs w:val="21"/>
              </w:rPr>
            </w:pPr>
            <w:r w:rsidRPr="00E57AF8">
              <w:rPr>
                <w:rFonts w:ascii="宋体" w:hAnsi="宋体" w:hint="eastAsia"/>
                <w:szCs w:val="21"/>
              </w:rPr>
              <w:t>976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8B8B2" w14:textId="77777777" w:rsidR="00D17646" w:rsidRPr="00E57AF8" w:rsidRDefault="00D17646" w:rsidP="00BC02E2">
            <w:pPr>
              <w:jc w:val="center"/>
              <w:rPr>
                <w:rFonts w:ascii="宋体" w:hAnsi="宋体" w:cs="宋体"/>
                <w:szCs w:val="21"/>
              </w:rPr>
            </w:pPr>
            <w:r w:rsidRPr="00E57AF8">
              <w:rPr>
                <w:rFonts w:ascii="宋体" w:hAnsi="宋体" w:hint="eastAsia"/>
                <w:szCs w:val="21"/>
              </w:rPr>
              <w:t>格栅灯盘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23B95" w14:textId="77777777" w:rsidR="00D17646" w:rsidRPr="00E57AF8" w:rsidRDefault="00D17646" w:rsidP="00BC02E2">
            <w:pPr>
              <w:jc w:val="center"/>
              <w:rPr>
                <w:rFonts w:ascii="宋体" w:hAnsi="宋体" w:cs="宋体"/>
                <w:szCs w:val="21"/>
              </w:rPr>
            </w:pPr>
            <w:r w:rsidRPr="00E57AF8">
              <w:rPr>
                <w:rFonts w:ascii="宋体" w:hAnsi="宋体" w:hint="eastAsia"/>
                <w:szCs w:val="21"/>
              </w:rPr>
              <w:t>600x600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4C8C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83C1C"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6DDB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51A12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2CDEC" w14:textId="77777777" w:rsidR="00D17646" w:rsidRPr="00E57AF8" w:rsidRDefault="00D17646" w:rsidP="00BC02E2">
            <w:pPr>
              <w:jc w:val="center"/>
              <w:rPr>
                <w:rFonts w:ascii="宋体" w:hAnsi="宋体" w:cs="宋体"/>
                <w:szCs w:val="21"/>
              </w:rPr>
            </w:pPr>
            <w:r w:rsidRPr="00E57AF8">
              <w:rPr>
                <w:rFonts w:ascii="宋体" w:hAnsi="宋体" w:hint="eastAsia"/>
                <w:szCs w:val="21"/>
              </w:rPr>
              <w:t>977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29B11" w14:textId="77777777" w:rsidR="00D17646" w:rsidRPr="00E57AF8" w:rsidRDefault="00D17646" w:rsidP="00BC02E2">
            <w:pPr>
              <w:jc w:val="center"/>
              <w:rPr>
                <w:rFonts w:ascii="宋体" w:hAnsi="宋体" w:cs="宋体"/>
                <w:szCs w:val="21"/>
              </w:rPr>
            </w:pPr>
            <w:r w:rsidRPr="00E57AF8">
              <w:rPr>
                <w:rFonts w:ascii="宋体" w:hAnsi="宋体" w:hint="eastAsia"/>
                <w:szCs w:val="21"/>
              </w:rPr>
              <w:t>桥架支臂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3CE30"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A00A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9C6E"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5E8A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78E42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85492" w14:textId="77777777" w:rsidR="00D17646" w:rsidRPr="00E57AF8" w:rsidRDefault="00D17646" w:rsidP="00BC02E2">
            <w:pPr>
              <w:jc w:val="center"/>
              <w:rPr>
                <w:rFonts w:ascii="宋体" w:hAnsi="宋体" w:cs="宋体"/>
                <w:szCs w:val="21"/>
              </w:rPr>
            </w:pPr>
            <w:r w:rsidRPr="00E57AF8">
              <w:rPr>
                <w:rFonts w:ascii="宋体" w:hAnsi="宋体" w:hint="eastAsia"/>
                <w:szCs w:val="21"/>
              </w:rPr>
              <w:t>978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1287A" w14:textId="77777777" w:rsidR="00D17646" w:rsidRPr="00E57AF8" w:rsidRDefault="00D17646" w:rsidP="00BC02E2">
            <w:pPr>
              <w:jc w:val="center"/>
              <w:rPr>
                <w:rFonts w:ascii="宋体" w:hAnsi="宋体" w:cs="宋体"/>
                <w:szCs w:val="21"/>
              </w:rPr>
            </w:pPr>
            <w:r w:rsidRPr="00E57AF8">
              <w:rPr>
                <w:rFonts w:ascii="宋体" w:hAnsi="宋体" w:hint="eastAsia"/>
                <w:szCs w:val="21"/>
              </w:rPr>
              <w:t>桥架支臂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A9615" w14:textId="77777777" w:rsidR="00D17646" w:rsidRPr="00E57AF8" w:rsidRDefault="00D17646" w:rsidP="00BC02E2">
            <w:pPr>
              <w:jc w:val="center"/>
              <w:rPr>
                <w:rFonts w:ascii="宋体" w:hAnsi="宋体" w:cs="宋体"/>
                <w:szCs w:val="21"/>
              </w:rPr>
            </w:pPr>
            <w:r w:rsidRPr="00E57AF8">
              <w:rPr>
                <w:rFonts w:ascii="宋体" w:hAnsi="宋体" w:hint="eastAsia"/>
                <w:szCs w:val="21"/>
              </w:rPr>
              <w:t>160mm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C5B3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4915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9A01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11429C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18E08" w14:textId="77777777" w:rsidR="00D17646" w:rsidRPr="00E57AF8" w:rsidRDefault="00D17646" w:rsidP="00BC02E2">
            <w:pPr>
              <w:jc w:val="center"/>
              <w:rPr>
                <w:rFonts w:ascii="宋体" w:hAnsi="宋体" w:cs="宋体"/>
                <w:szCs w:val="21"/>
              </w:rPr>
            </w:pPr>
            <w:r w:rsidRPr="00E57AF8">
              <w:rPr>
                <w:rFonts w:ascii="宋体" w:hAnsi="宋体" w:hint="eastAsia"/>
                <w:szCs w:val="21"/>
              </w:rPr>
              <w:t>979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2CCDB" w14:textId="77777777" w:rsidR="00D17646" w:rsidRPr="00E57AF8" w:rsidRDefault="00D17646" w:rsidP="00BC02E2">
            <w:pPr>
              <w:jc w:val="center"/>
              <w:rPr>
                <w:rFonts w:ascii="宋体" w:hAnsi="宋体" w:cs="宋体"/>
                <w:szCs w:val="21"/>
              </w:rPr>
            </w:pPr>
            <w:r w:rsidRPr="00E57AF8">
              <w:rPr>
                <w:rFonts w:ascii="宋体" w:hAnsi="宋体" w:hint="eastAsia"/>
                <w:szCs w:val="21"/>
              </w:rPr>
              <w:t>桥架支臂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79C274" w14:textId="77777777" w:rsidR="00D17646" w:rsidRPr="00E57AF8" w:rsidRDefault="00D17646" w:rsidP="00BC02E2">
            <w:pPr>
              <w:jc w:val="center"/>
              <w:rPr>
                <w:rFonts w:ascii="宋体" w:hAnsi="宋体" w:cs="宋体"/>
                <w:szCs w:val="21"/>
              </w:rPr>
            </w:pPr>
            <w:r w:rsidRPr="00E57AF8">
              <w:rPr>
                <w:rFonts w:ascii="宋体" w:hAnsi="宋体" w:hint="eastAsia"/>
                <w:szCs w:val="21"/>
              </w:rPr>
              <w:t>230mm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5AE4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B1D2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B233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ADFEB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F369C" w14:textId="77777777" w:rsidR="00D17646" w:rsidRPr="00E57AF8" w:rsidRDefault="00D17646" w:rsidP="00BC02E2">
            <w:pPr>
              <w:jc w:val="center"/>
              <w:rPr>
                <w:rFonts w:ascii="宋体" w:hAnsi="宋体" w:cs="宋体"/>
                <w:szCs w:val="21"/>
              </w:rPr>
            </w:pPr>
            <w:r w:rsidRPr="00E57AF8">
              <w:rPr>
                <w:rFonts w:ascii="宋体" w:hAnsi="宋体" w:hint="eastAsia"/>
                <w:szCs w:val="21"/>
              </w:rPr>
              <w:t>980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ED704" w14:textId="77777777" w:rsidR="00D17646" w:rsidRPr="00E57AF8" w:rsidRDefault="00D17646" w:rsidP="00BC02E2">
            <w:pPr>
              <w:jc w:val="center"/>
              <w:rPr>
                <w:rFonts w:ascii="宋体" w:hAnsi="宋体" w:cs="宋体"/>
                <w:szCs w:val="21"/>
              </w:rPr>
            </w:pPr>
            <w:r w:rsidRPr="00E57AF8">
              <w:rPr>
                <w:rFonts w:ascii="宋体" w:hAnsi="宋体" w:hint="eastAsia"/>
                <w:szCs w:val="21"/>
              </w:rPr>
              <w:t>桥架盖板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B6DDA"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1FCEB"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0A11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10F9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6912C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57B5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981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9C505" w14:textId="77777777" w:rsidR="00D17646" w:rsidRPr="00E57AF8" w:rsidRDefault="00D17646" w:rsidP="00BC02E2">
            <w:pPr>
              <w:jc w:val="center"/>
              <w:rPr>
                <w:rFonts w:ascii="宋体" w:hAnsi="宋体" w:cs="宋体"/>
                <w:szCs w:val="21"/>
              </w:rPr>
            </w:pPr>
            <w:r w:rsidRPr="00E57AF8">
              <w:rPr>
                <w:rFonts w:ascii="宋体" w:hAnsi="宋体" w:hint="eastAsia"/>
                <w:szCs w:val="21"/>
              </w:rPr>
              <w:t>桥架盖板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839F0" w14:textId="77777777" w:rsidR="00D17646" w:rsidRPr="00E57AF8" w:rsidRDefault="00D17646" w:rsidP="00BC02E2">
            <w:pPr>
              <w:jc w:val="center"/>
              <w:rPr>
                <w:rFonts w:ascii="宋体" w:hAnsi="宋体" w:cs="宋体"/>
                <w:szCs w:val="21"/>
              </w:rPr>
            </w:pPr>
            <w:r w:rsidRPr="00E57AF8">
              <w:rPr>
                <w:rFonts w:ascii="宋体" w:hAnsi="宋体" w:hint="eastAsia"/>
                <w:szCs w:val="21"/>
              </w:rPr>
              <w:t>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3A65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074A0"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F9F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0B05B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4C3DB" w14:textId="77777777" w:rsidR="00D17646" w:rsidRPr="00E57AF8" w:rsidRDefault="00D17646" w:rsidP="00BC02E2">
            <w:pPr>
              <w:jc w:val="center"/>
              <w:rPr>
                <w:rFonts w:ascii="宋体" w:hAnsi="宋体" w:cs="宋体"/>
                <w:szCs w:val="21"/>
              </w:rPr>
            </w:pPr>
            <w:r w:rsidRPr="00E57AF8">
              <w:rPr>
                <w:rFonts w:ascii="宋体" w:hAnsi="宋体" w:hint="eastAsia"/>
                <w:szCs w:val="21"/>
              </w:rPr>
              <w:t>982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A80E6"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FD750" w14:textId="77777777" w:rsidR="00D17646" w:rsidRPr="00E57AF8" w:rsidRDefault="00D17646" w:rsidP="00BC02E2">
            <w:pPr>
              <w:jc w:val="center"/>
              <w:rPr>
                <w:rFonts w:ascii="宋体" w:hAnsi="宋体" w:cs="宋体"/>
                <w:szCs w:val="21"/>
              </w:rPr>
            </w:pPr>
            <w:r w:rsidRPr="00E57AF8">
              <w:rPr>
                <w:rFonts w:ascii="宋体" w:hAnsi="宋体" w:hint="eastAsia"/>
                <w:szCs w:val="21"/>
              </w:rPr>
              <w:t>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3F7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D338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EFA97"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6E2E7E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BA145" w14:textId="77777777" w:rsidR="00D17646" w:rsidRPr="00E57AF8" w:rsidRDefault="00D17646" w:rsidP="00BC02E2">
            <w:pPr>
              <w:jc w:val="center"/>
              <w:rPr>
                <w:rFonts w:ascii="宋体" w:hAnsi="宋体" w:cs="宋体"/>
                <w:szCs w:val="21"/>
              </w:rPr>
            </w:pPr>
            <w:r w:rsidRPr="00E57AF8">
              <w:rPr>
                <w:rFonts w:ascii="宋体" w:hAnsi="宋体" w:hint="eastAsia"/>
                <w:szCs w:val="21"/>
              </w:rPr>
              <w:t>983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6970D"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DB666" w14:textId="77777777" w:rsidR="00D17646" w:rsidRPr="00E57AF8" w:rsidRDefault="00D17646" w:rsidP="00BC02E2">
            <w:pPr>
              <w:jc w:val="center"/>
              <w:rPr>
                <w:rFonts w:ascii="宋体" w:hAnsi="宋体" w:cs="宋体"/>
                <w:szCs w:val="21"/>
              </w:rPr>
            </w:pPr>
            <w:r w:rsidRPr="00E57AF8">
              <w:rPr>
                <w:rFonts w:ascii="宋体" w:hAnsi="宋体" w:hint="eastAsia"/>
                <w:szCs w:val="21"/>
              </w:rPr>
              <w:t>1.5m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B37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8534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009A3"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100C48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BFEB0" w14:textId="77777777" w:rsidR="00D17646" w:rsidRPr="00E57AF8" w:rsidRDefault="00D17646" w:rsidP="00BC02E2">
            <w:pPr>
              <w:jc w:val="center"/>
              <w:rPr>
                <w:rFonts w:ascii="宋体" w:hAnsi="宋体" w:cs="宋体"/>
                <w:szCs w:val="21"/>
              </w:rPr>
            </w:pPr>
            <w:r w:rsidRPr="00E57AF8">
              <w:rPr>
                <w:rFonts w:ascii="宋体" w:hAnsi="宋体" w:hint="eastAsia"/>
                <w:szCs w:val="21"/>
              </w:rPr>
              <w:t>984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6542B"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7D23C" w14:textId="77777777" w:rsidR="00D17646" w:rsidRPr="00E57AF8" w:rsidRDefault="00D17646" w:rsidP="00BC02E2">
            <w:pPr>
              <w:jc w:val="center"/>
              <w:rPr>
                <w:rFonts w:ascii="宋体" w:hAnsi="宋体" w:cs="宋体"/>
                <w:szCs w:val="21"/>
              </w:rPr>
            </w:pPr>
            <w:r w:rsidRPr="00E57AF8">
              <w:rPr>
                <w:rFonts w:ascii="宋体" w:hAnsi="宋体" w:hint="eastAsia"/>
                <w:szCs w:val="21"/>
              </w:rPr>
              <w:t>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90E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7DC7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21068"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7E8BDF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038A8" w14:textId="77777777" w:rsidR="00D17646" w:rsidRPr="00E57AF8" w:rsidRDefault="00D17646" w:rsidP="00BC02E2">
            <w:pPr>
              <w:jc w:val="center"/>
              <w:rPr>
                <w:rFonts w:ascii="宋体" w:hAnsi="宋体" w:cs="宋体"/>
                <w:szCs w:val="21"/>
              </w:rPr>
            </w:pPr>
            <w:r w:rsidRPr="00E57AF8">
              <w:rPr>
                <w:rFonts w:ascii="宋体" w:hAnsi="宋体" w:hint="eastAsia"/>
                <w:szCs w:val="21"/>
              </w:rPr>
              <w:t>985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A5A61"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9EA72" w14:textId="77777777" w:rsidR="00D17646" w:rsidRPr="00E57AF8" w:rsidRDefault="00D17646" w:rsidP="00BC02E2">
            <w:pPr>
              <w:jc w:val="center"/>
              <w:rPr>
                <w:rFonts w:ascii="宋体" w:hAnsi="宋体" w:cs="宋体"/>
                <w:szCs w:val="21"/>
              </w:rPr>
            </w:pPr>
            <w:r w:rsidRPr="00E57AF8">
              <w:rPr>
                <w:rFonts w:ascii="宋体" w:hAnsi="宋体" w:hint="eastAsia"/>
                <w:szCs w:val="21"/>
              </w:rPr>
              <w:t>2.5m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F3DB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981C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5019F"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578560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972C1" w14:textId="77777777" w:rsidR="00D17646" w:rsidRPr="00E57AF8" w:rsidRDefault="00D17646" w:rsidP="00BC02E2">
            <w:pPr>
              <w:jc w:val="center"/>
              <w:rPr>
                <w:rFonts w:ascii="宋体" w:hAnsi="宋体" w:cs="宋体"/>
                <w:szCs w:val="21"/>
              </w:rPr>
            </w:pPr>
            <w:r w:rsidRPr="00E57AF8">
              <w:rPr>
                <w:rFonts w:ascii="宋体" w:hAnsi="宋体" w:hint="eastAsia"/>
                <w:szCs w:val="21"/>
              </w:rPr>
              <w:t>986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43F63"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09AAC" w14:textId="77777777" w:rsidR="00D17646" w:rsidRPr="00E57AF8" w:rsidRDefault="00D17646" w:rsidP="00BC02E2">
            <w:pPr>
              <w:jc w:val="center"/>
              <w:rPr>
                <w:rFonts w:ascii="宋体" w:hAnsi="宋体" w:cs="宋体"/>
                <w:szCs w:val="21"/>
              </w:rPr>
            </w:pPr>
            <w:r w:rsidRPr="00E57AF8">
              <w:rPr>
                <w:rFonts w:ascii="宋体" w:hAnsi="宋体" w:hint="eastAsia"/>
                <w:szCs w:val="21"/>
              </w:rPr>
              <w:t>5.4m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A8C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D552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7EEEA"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7D150F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896E5" w14:textId="77777777" w:rsidR="00D17646" w:rsidRPr="00E57AF8" w:rsidRDefault="00D17646" w:rsidP="00BC02E2">
            <w:pPr>
              <w:jc w:val="center"/>
              <w:rPr>
                <w:rFonts w:ascii="宋体" w:hAnsi="宋体" w:cs="宋体"/>
                <w:szCs w:val="21"/>
              </w:rPr>
            </w:pPr>
            <w:r w:rsidRPr="00E57AF8">
              <w:rPr>
                <w:rFonts w:ascii="宋体" w:hAnsi="宋体" w:hint="eastAsia"/>
                <w:szCs w:val="21"/>
              </w:rPr>
              <w:t>987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18E95" w14:textId="77777777" w:rsidR="00D17646" w:rsidRPr="00E57AF8" w:rsidRDefault="00D17646" w:rsidP="00BC02E2">
            <w:pPr>
              <w:jc w:val="center"/>
              <w:rPr>
                <w:rFonts w:ascii="宋体" w:hAnsi="宋体" w:cs="宋体"/>
                <w:szCs w:val="21"/>
              </w:rPr>
            </w:pPr>
            <w:r w:rsidRPr="00E57AF8">
              <w:rPr>
                <w:rFonts w:ascii="宋体" w:hAnsi="宋体" w:hint="eastAsia"/>
                <w:szCs w:val="21"/>
              </w:rPr>
              <w:t>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7B73B" w14:textId="77777777" w:rsidR="00D17646" w:rsidRPr="00E57AF8" w:rsidRDefault="00D17646" w:rsidP="00BC02E2">
            <w:pPr>
              <w:jc w:val="center"/>
              <w:rPr>
                <w:rFonts w:ascii="宋体" w:hAnsi="宋体" w:cs="宋体"/>
                <w:szCs w:val="21"/>
              </w:rPr>
            </w:pPr>
            <w:r w:rsidRPr="00E57AF8">
              <w:rPr>
                <w:rFonts w:ascii="宋体" w:hAnsi="宋体" w:hint="eastAsia"/>
                <w:szCs w:val="21"/>
              </w:rPr>
              <w:t>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D28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131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88CF9"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31138E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E1381" w14:textId="77777777" w:rsidR="00D17646" w:rsidRPr="00E57AF8" w:rsidRDefault="00D17646" w:rsidP="00BC02E2">
            <w:pPr>
              <w:jc w:val="center"/>
              <w:rPr>
                <w:rFonts w:ascii="宋体" w:hAnsi="宋体" w:cs="宋体"/>
                <w:szCs w:val="21"/>
              </w:rPr>
            </w:pPr>
            <w:r w:rsidRPr="00E57AF8">
              <w:rPr>
                <w:rFonts w:ascii="宋体" w:hAnsi="宋体" w:hint="eastAsia"/>
                <w:szCs w:val="21"/>
              </w:rPr>
              <w:t>988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F1135" w14:textId="77777777" w:rsidR="00D17646" w:rsidRPr="00E57AF8" w:rsidRDefault="00D17646" w:rsidP="00BC02E2">
            <w:pPr>
              <w:jc w:val="center"/>
              <w:rPr>
                <w:rFonts w:ascii="宋体" w:hAnsi="宋体" w:cs="宋体"/>
                <w:szCs w:val="21"/>
              </w:rPr>
            </w:pPr>
            <w:r w:rsidRPr="00E57AF8">
              <w:rPr>
                <w:rFonts w:ascii="宋体" w:hAnsi="宋体" w:hint="eastAsia"/>
                <w:szCs w:val="21"/>
              </w:rPr>
              <w:t>梯子关节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3F3D3" w14:textId="77777777" w:rsidR="00D17646" w:rsidRPr="00E57AF8" w:rsidRDefault="00D17646" w:rsidP="00BC02E2">
            <w:pPr>
              <w:jc w:val="center"/>
              <w:rPr>
                <w:rFonts w:ascii="宋体" w:hAnsi="宋体" w:cs="宋体"/>
                <w:szCs w:val="21"/>
              </w:rPr>
            </w:pPr>
            <w:r w:rsidRPr="00E57AF8">
              <w:rPr>
                <w:rFonts w:ascii="宋体" w:hAnsi="宋体" w:hint="eastAsia"/>
                <w:szCs w:val="21"/>
              </w:rPr>
              <w:t>U型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DA9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67BF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DF882" w14:textId="77777777" w:rsidR="00D17646" w:rsidRPr="00E57AF8" w:rsidRDefault="00D17646" w:rsidP="00BC02E2">
            <w:pPr>
              <w:jc w:val="center"/>
              <w:rPr>
                <w:rFonts w:ascii="宋体" w:hAnsi="宋体" w:cs="宋体"/>
                <w:szCs w:val="21"/>
              </w:rPr>
            </w:pPr>
            <w:r w:rsidRPr="00E57AF8">
              <w:rPr>
                <w:rFonts w:ascii="宋体" w:hAnsi="宋体" w:hint="eastAsia"/>
                <w:szCs w:val="21"/>
              </w:rPr>
              <w:t>步步高、高尔固、奥鹏</w:t>
            </w:r>
          </w:p>
        </w:tc>
      </w:tr>
      <w:tr w:rsidR="00D17646" w:rsidRPr="00E57AF8" w14:paraId="7AFA1C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55DB5" w14:textId="77777777" w:rsidR="00D17646" w:rsidRPr="00E57AF8" w:rsidRDefault="00D17646" w:rsidP="00BC02E2">
            <w:pPr>
              <w:jc w:val="center"/>
              <w:rPr>
                <w:rFonts w:ascii="宋体" w:hAnsi="宋体" w:cs="宋体"/>
                <w:szCs w:val="21"/>
              </w:rPr>
            </w:pPr>
            <w:r w:rsidRPr="00E57AF8">
              <w:rPr>
                <w:rFonts w:ascii="宋体" w:hAnsi="宋体" w:hint="eastAsia"/>
                <w:szCs w:val="21"/>
              </w:rPr>
              <w:t>989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8B987" w14:textId="77777777" w:rsidR="00D17646" w:rsidRPr="00E57AF8" w:rsidRDefault="00D17646" w:rsidP="00BC02E2">
            <w:pPr>
              <w:jc w:val="center"/>
              <w:rPr>
                <w:rFonts w:ascii="宋体" w:hAnsi="宋体" w:cs="宋体"/>
                <w:szCs w:val="21"/>
              </w:rPr>
            </w:pPr>
            <w:r w:rsidRPr="00E57AF8">
              <w:rPr>
                <w:rFonts w:ascii="宋体" w:hAnsi="宋体" w:hint="eastAsia"/>
                <w:szCs w:val="21"/>
              </w:rPr>
              <w:t>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2428A" w14:textId="77777777" w:rsidR="00D17646" w:rsidRPr="00E57AF8" w:rsidRDefault="00D17646" w:rsidP="00BC02E2">
            <w:pPr>
              <w:jc w:val="center"/>
              <w:rPr>
                <w:rFonts w:ascii="宋体" w:hAnsi="宋体" w:cs="宋体"/>
                <w:szCs w:val="21"/>
              </w:rPr>
            </w:pPr>
            <w:r w:rsidRPr="00E57AF8">
              <w:rPr>
                <w:rFonts w:ascii="宋体" w:hAnsi="宋体" w:hint="eastAsia"/>
                <w:szCs w:val="21"/>
              </w:rPr>
              <w:t>600mm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F81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5E00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08926"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232E6F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2B666" w14:textId="77777777" w:rsidR="00D17646" w:rsidRPr="00E57AF8" w:rsidRDefault="00D17646" w:rsidP="00BC02E2">
            <w:pPr>
              <w:jc w:val="center"/>
              <w:rPr>
                <w:rFonts w:ascii="宋体" w:hAnsi="宋体" w:cs="宋体"/>
                <w:szCs w:val="21"/>
              </w:rPr>
            </w:pPr>
            <w:r w:rsidRPr="00E57AF8">
              <w:rPr>
                <w:rFonts w:ascii="宋体" w:hAnsi="宋体" w:hint="eastAsia"/>
                <w:szCs w:val="21"/>
              </w:rPr>
              <w:t>990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C6742" w14:textId="77777777" w:rsidR="00D17646" w:rsidRPr="00E57AF8" w:rsidRDefault="00D17646" w:rsidP="00BC02E2">
            <w:pPr>
              <w:jc w:val="center"/>
              <w:rPr>
                <w:rFonts w:ascii="宋体" w:hAnsi="宋体" w:cs="宋体"/>
                <w:szCs w:val="21"/>
              </w:rPr>
            </w:pPr>
            <w:r w:rsidRPr="00E57AF8">
              <w:rPr>
                <w:rFonts w:ascii="宋体" w:hAnsi="宋体" w:hint="eastAsia"/>
                <w:szCs w:val="21"/>
              </w:rPr>
              <w:t>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4220A5" w14:textId="77777777" w:rsidR="00D17646" w:rsidRPr="00E57AF8" w:rsidRDefault="00D17646" w:rsidP="00BC02E2">
            <w:pPr>
              <w:jc w:val="center"/>
              <w:rPr>
                <w:rFonts w:ascii="宋体" w:hAnsi="宋体" w:cs="宋体"/>
                <w:szCs w:val="21"/>
              </w:rPr>
            </w:pPr>
            <w:r w:rsidRPr="00E57AF8">
              <w:rPr>
                <w:rFonts w:ascii="宋体" w:hAnsi="宋体" w:hint="eastAsia"/>
                <w:szCs w:val="21"/>
              </w:rPr>
              <w:t>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B59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CCFF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30973"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6861D9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50DE5" w14:textId="77777777" w:rsidR="00D17646" w:rsidRPr="00E57AF8" w:rsidRDefault="00D17646" w:rsidP="00BC02E2">
            <w:pPr>
              <w:jc w:val="center"/>
              <w:rPr>
                <w:rFonts w:ascii="宋体" w:hAnsi="宋体" w:cs="宋体"/>
                <w:szCs w:val="21"/>
              </w:rPr>
            </w:pPr>
            <w:r w:rsidRPr="00E57AF8">
              <w:rPr>
                <w:rFonts w:ascii="宋体" w:hAnsi="宋体" w:hint="eastAsia"/>
                <w:szCs w:val="21"/>
              </w:rPr>
              <w:t>991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2DB31" w14:textId="77777777" w:rsidR="00D17646" w:rsidRPr="00E57AF8" w:rsidRDefault="00D17646" w:rsidP="00BC02E2">
            <w:pPr>
              <w:jc w:val="center"/>
              <w:rPr>
                <w:rFonts w:ascii="宋体" w:hAnsi="宋体" w:cs="宋体"/>
                <w:szCs w:val="21"/>
              </w:rPr>
            </w:pPr>
            <w:r w:rsidRPr="00E57AF8">
              <w:rPr>
                <w:rFonts w:ascii="宋体" w:hAnsi="宋体" w:hint="eastAsia"/>
                <w:szCs w:val="21"/>
              </w:rPr>
              <w:t>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FA7D6" w14:textId="77777777" w:rsidR="00D17646" w:rsidRPr="00E57AF8" w:rsidRDefault="00D17646" w:rsidP="00BC02E2">
            <w:pPr>
              <w:jc w:val="center"/>
              <w:rPr>
                <w:rFonts w:ascii="宋体" w:hAnsi="宋体" w:cs="宋体"/>
                <w:szCs w:val="21"/>
              </w:rPr>
            </w:pPr>
            <w:r w:rsidRPr="00E57AF8">
              <w:rPr>
                <w:rFonts w:ascii="宋体" w:hAnsi="宋体" w:hint="eastAsia"/>
                <w:szCs w:val="21"/>
              </w:rPr>
              <w:t>500mm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6B0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CF7D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C6BD7"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6BEA7EA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60E96" w14:textId="77777777" w:rsidR="00D17646" w:rsidRPr="00E57AF8" w:rsidRDefault="00D17646" w:rsidP="00BC02E2">
            <w:pPr>
              <w:jc w:val="center"/>
              <w:rPr>
                <w:rFonts w:ascii="宋体" w:hAnsi="宋体" w:cs="宋体"/>
                <w:szCs w:val="21"/>
              </w:rPr>
            </w:pPr>
            <w:r w:rsidRPr="00E57AF8">
              <w:rPr>
                <w:rFonts w:ascii="宋体" w:hAnsi="宋体" w:hint="eastAsia"/>
                <w:szCs w:val="21"/>
              </w:rPr>
              <w:t>992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A458C" w14:textId="77777777" w:rsidR="00D17646" w:rsidRPr="00E57AF8" w:rsidRDefault="00D17646" w:rsidP="00BC02E2">
            <w:pPr>
              <w:jc w:val="center"/>
              <w:rPr>
                <w:rFonts w:ascii="宋体" w:hAnsi="宋体" w:cs="宋体"/>
                <w:szCs w:val="21"/>
              </w:rPr>
            </w:pPr>
            <w:r w:rsidRPr="00E57AF8">
              <w:rPr>
                <w:rFonts w:ascii="宋体" w:hAnsi="宋体" w:hint="eastAsia"/>
                <w:szCs w:val="21"/>
              </w:rPr>
              <w:t>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AB00D" w14:textId="77777777" w:rsidR="00D17646" w:rsidRPr="00E57AF8" w:rsidRDefault="00D17646" w:rsidP="00BC02E2">
            <w:pPr>
              <w:jc w:val="center"/>
              <w:rPr>
                <w:rFonts w:ascii="宋体" w:hAnsi="宋体" w:cs="宋体"/>
                <w:szCs w:val="21"/>
              </w:rPr>
            </w:pPr>
            <w:r w:rsidRPr="00E57AF8">
              <w:rPr>
                <w:rFonts w:ascii="宋体" w:hAnsi="宋体" w:hint="eastAsia"/>
                <w:szCs w:val="21"/>
              </w:rPr>
              <w:t>400mm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0B2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4E3B3"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03EEB"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3E8F35D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8EEB6" w14:textId="77777777" w:rsidR="00D17646" w:rsidRPr="00E57AF8" w:rsidRDefault="00D17646" w:rsidP="00BC02E2">
            <w:pPr>
              <w:jc w:val="center"/>
              <w:rPr>
                <w:rFonts w:ascii="宋体" w:hAnsi="宋体" w:cs="宋体"/>
                <w:szCs w:val="21"/>
              </w:rPr>
            </w:pPr>
            <w:r w:rsidRPr="00E57AF8">
              <w:rPr>
                <w:rFonts w:ascii="宋体" w:hAnsi="宋体" w:hint="eastAsia"/>
                <w:szCs w:val="21"/>
              </w:rPr>
              <w:t>993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A7849" w14:textId="77777777" w:rsidR="00D17646" w:rsidRPr="00E57AF8" w:rsidRDefault="00D17646" w:rsidP="00BC02E2">
            <w:pPr>
              <w:jc w:val="center"/>
              <w:rPr>
                <w:rFonts w:ascii="宋体" w:hAnsi="宋体" w:cs="宋体"/>
                <w:szCs w:val="21"/>
              </w:rPr>
            </w:pPr>
            <w:r w:rsidRPr="00E57AF8">
              <w:rPr>
                <w:rFonts w:ascii="宋体" w:hAnsi="宋体" w:hint="eastAsia"/>
                <w:szCs w:val="21"/>
              </w:rPr>
              <w:t>检查口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55CE4"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95E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C811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12898"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3B52AE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28002" w14:textId="77777777" w:rsidR="00D17646" w:rsidRPr="00E57AF8" w:rsidRDefault="00D17646" w:rsidP="00BC02E2">
            <w:pPr>
              <w:jc w:val="center"/>
              <w:rPr>
                <w:rFonts w:ascii="宋体" w:hAnsi="宋体" w:cs="宋体"/>
                <w:szCs w:val="21"/>
              </w:rPr>
            </w:pPr>
            <w:r w:rsidRPr="00E57AF8">
              <w:rPr>
                <w:rFonts w:ascii="宋体" w:hAnsi="宋体" w:hint="eastAsia"/>
                <w:szCs w:val="21"/>
              </w:rPr>
              <w:t>994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597F5" w14:textId="77777777" w:rsidR="00D17646" w:rsidRPr="00E57AF8" w:rsidRDefault="00D17646" w:rsidP="00BC02E2">
            <w:pPr>
              <w:jc w:val="center"/>
              <w:rPr>
                <w:rFonts w:ascii="宋体" w:hAnsi="宋体" w:cs="宋体"/>
                <w:szCs w:val="21"/>
              </w:rPr>
            </w:pPr>
            <w:r w:rsidRPr="00E57AF8">
              <w:rPr>
                <w:rFonts w:ascii="宋体" w:hAnsi="宋体" w:hint="eastAsia"/>
                <w:szCs w:val="21"/>
              </w:rPr>
              <w:t>检测插头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35391" w14:textId="77777777" w:rsidR="00D17646" w:rsidRPr="00E57AF8" w:rsidRDefault="00D17646" w:rsidP="00BC02E2">
            <w:pPr>
              <w:jc w:val="center"/>
              <w:rPr>
                <w:rFonts w:ascii="宋体" w:hAnsi="宋体" w:cs="宋体"/>
                <w:szCs w:val="21"/>
              </w:rPr>
            </w:pPr>
            <w:r w:rsidRPr="00E57AF8">
              <w:rPr>
                <w:rFonts w:ascii="宋体" w:hAnsi="宋体" w:hint="eastAsia"/>
                <w:szCs w:val="21"/>
              </w:rPr>
              <w:t>数显/10A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9B9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CACE4"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1952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081DE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CBE49" w14:textId="77777777" w:rsidR="00D17646" w:rsidRPr="00E57AF8" w:rsidRDefault="00D17646" w:rsidP="00BC02E2">
            <w:pPr>
              <w:jc w:val="center"/>
              <w:rPr>
                <w:rFonts w:ascii="宋体" w:hAnsi="宋体" w:cs="宋体"/>
                <w:szCs w:val="21"/>
              </w:rPr>
            </w:pPr>
            <w:r w:rsidRPr="00E57AF8">
              <w:rPr>
                <w:rFonts w:ascii="宋体" w:hAnsi="宋体" w:hint="eastAsia"/>
                <w:szCs w:val="21"/>
              </w:rPr>
              <w:t>995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CDE4C" w14:textId="77777777" w:rsidR="00D17646" w:rsidRPr="00E57AF8" w:rsidRDefault="00D17646" w:rsidP="00BC02E2">
            <w:pPr>
              <w:jc w:val="center"/>
              <w:rPr>
                <w:rFonts w:ascii="宋体" w:hAnsi="宋体" w:cs="宋体"/>
                <w:szCs w:val="21"/>
              </w:rPr>
            </w:pPr>
            <w:r w:rsidRPr="00E57AF8">
              <w:rPr>
                <w:rFonts w:ascii="宋体" w:hAnsi="宋体" w:hint="eastAsia"/>
                <w:szCs w:val="21"/>
              </w:rPr>
              <w:t>槽钢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8D31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7E0A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1DD0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838A4"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397F96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400DD" w14:textId="77777777" w:rsidR="00D17646" w:rsidRPr="00E57AF8" w:rsidRDefault="00D17646" w:rsidP="00BC02E2">
            <w:pPr>
              <w:jc w:val="center"/>
              <w:rPr>
                <w:rFonts w:ascii="宋体" w:hAnsi="宋体" w:cs="宋体"/>
                <w:szCs w:val="21"/>
              </w:rPr>
            </w:pPr>
            <w:r w:rsidRPr="00E57AF8">
              <w:rPr>
                <w:rFonts w:ascii="宋体" w:hAnsi="宋体" w:hint="eastAsia"/>
                <w:szCs w:val="21"/>
              </w:rPr>
              <w:t>996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20CCE" w14:textId="77777777" w:rsidR="00D17646" w:rsidRPr="00E57AF8" w:rsidRDefault="00D17646" w:rsidP="00BC02E2">
            <w:pPr>
              <w:jc w:val="center"/>
              <w:rPr>
                <w:rFonts w:ascii="宋体" w:hAnsi="宋体" w:cs="宋体"/>
                <w:szCs w:val="21"/>
              </w:rPr>
            </w:pPr>
            <w:r w:rsidRPr="00E57AF8">
              <w:rPr>
                <w:rFonts w:ascii="宋体" w:hAnsi="宋体" w:hint="eastAsia"/>
                <w:szCs w:val="21"/>
              </w:rPr>
              <w:t>槽钢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2119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A27D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68C4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FD29C"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5ECDF2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02817" w14:textId="77777777" w:rsidR="00D17646" w:rsidRPr="00E57AF8" w:rsidRDefault="00D17646" w:rsidP="00BC02E2">
            <w:pPr>
              <w:jc w:val="center"/>
              <w:rPr>
                <w:rFonts w:ascii="宋体" w:hAnsi="宋体" w:cs="宋体"/>
                <w:szCs w:val="21"/>
              </w:rPr>
            </w:pPr>
            <w:r w:rsidRPr="00E57AF8">
              <w:rPr>
                <w:rFonts w:ascii="宋体" w:hAnsi="宋体" w:hint="eastAsia"/>
                <w:szCs w:val="21"/>
              </w:rPr>
              <w:t>997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EFE61" w14:textId="77777777" w:rsidR="00D17646" w:rsidRPr="00E57AF8" w:rsidRDefault="00D17646" w:rsidP="00BC02E2">
            <w:pPr>
              <w:jc w:val="center"/>
              <w:rPr>
                <w:rFonts w:ascii="宋体" w:hAnsi="宋体" w:cs="宋体"/>
                <w:szCs w:val="21"/>
              </w:rPr>
            </w:pPr>
            <w:r w:rsidRPr="00E57AF8">
              <w:rPr>
                <w:rFonts w:ascii="宋体" w:hAnsi="宋体" w:hint="eastAsia"/>
                <w:szCs w:val="21"/>
              </w:rPr>
              <w:t>槽钢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1AB2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0B25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5A68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EEAC"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70D764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77DE7" w14:textId="77777777" w:rsidR="00D17646" w:rsidRPr="00E57AF8" w:rsidRDefault="00D17646" w:rsidP="00BC02E2">
            <w:pPr>
              <w:jc w:val="center"/>
              <w:rPr>
                <w:rFonts w:ascii="宋体" w:hAnsi="宋体" w:cs="宋体"/>
                <w:szCs w:val="21"/>
              </w:rPr>
            </w:pPr>
            <w:r w:rsidRPr="00E57AF8">
              <w:rPr>
                <w:rFonts w:ascii="宋体" w:hAnsi="宋体" w:hint="eastAsia"/>
                <w:szCs w:val="21"/>
              </w:rPr>
              <w:t>998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5CF85" w14:textId="77777777" w:rsidR="00D17646" w:rsidRPr="00E57AF8" w:rsidRDefault="00D17646" w:rsidP="00BC02E2">
            <w:pPr>
              <w:jc w:val="center"/>
              <w:rPr>
                <w:rFonts w:ascii="宋体" w:hAnsi="宋体" w:cs="宋体"/>
                <w:szCs w:val="21"/>
              </w:rPr>
            </w:pPr>
            <w:r w:rsidRPr="00E57AF8">
              <w:rPr>
                <w:rFonts w:ascii="宋体" w:hAnsi="宋体" w:hint="eastAsia"/>
                <w:szCs w:val="21"/>
              </w:rPr>
              <w:t>槽钢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721E5"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C1C5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820C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D5C36"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5ABB27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BD78A" w14:textId="77777777" w:rsidR="00D17646" w:rsidRPr="00E57AF8" w:rsidRDefault="00D17646" w:rsidP="00BC02E2">
            <w:pPr>
              <w:jc w:val="center"/>
              <w:rPr>
                <w:rFonts w:ascii="宋体" w:hAnsi="宋体" w:cs="宋体"/>
                <w:szCs w:val="21"/>
              </w:rPr>
            </w:pPr>
            <w:r w:rsidRPr="00E57AF8">
              <w:rPr>
                <w:rFonts w:ascii="宋体" w:hAnsi="宋体" w:hint="eastAsia"/>
                <w:szCs w:val="21"/>
              </w:rPr>
              <w:t>999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888E6" w14:textId="77777777" w:rsidR="00D17646" w:rsidRPr="00E57AF8" w:rsidRDefault="00D17646" w:rsidP="00BC02E2">
            <w:pPr>
              <w:jc w:val="center"/>
              <w:rPr>
                <w:rFonts w:ascii="宋体" w:hAnsi="宋体" w:cs="宋体"/>
                <w:szCs w:val="21"/>
              </w:rPr>
            </w:pPr>
            <w:r w:rsidRPr="00E57AF8">
              <w:rPr>
                <w:rFonts w:ascii="宋体" w:hAnsi="宋体" w:hint="eastAsia"/>
                <w:szCs w:val="21"/>
              </w:rPr>
              <w:t>槽钢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8A922" w14:textId="77777777" w:rsidR="00D17646" w:rsidRPr="00E57AF8" w:rsidRDefault="00D17646" w:rsidP="00BC02E2">
            <w:pPr>
              <w:jc w:val="center"/>
              <w:rPr>
                <w:rFonts w:ascii="宋体" w:hAnsi="宋体" w:cs="宋体"/>
                <w:szCs w:val="21"/>
              </w:rPr>
            </w:pPr>
            <w:r w:rsidRPr="00E57AF8">
              <w:rPr>
                <w:rFonts w:ascii="宋体" w:hAnsi="宋体" w:hint="eastAsia"/>
                <w:szCs w:val="21"/>
              </w:rPr>
              <w:t>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D656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8EBFA"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1A672"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利达、首钢、蒙钢</w:t>
            </w:r>
          </w:p>
        </w:tc>
      </w:tr>
      <w:tr w:rsidR="00D17646" w:rsidRPr="00E57AF8" w14:paraId="574F6C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95D03" w14:textId="77777777" w:rsidR="00D17646" w:rsidRPr="00E57AF8" w:rsidRDefault="00D17646" w:rsidP="00BC02E2">
            <w:pPr>
              <w:jc w:val="center"/>
              <w:rPr>
                <w:rFonts w:ascii="宋体" w:hAnsi="宋体" w:cs="宋体"/>
                <w:szCs w:val="21"/>
              </w:rPr>
            </w:pPr>
            <w:r w:rsidRPr="00E57AF8">
              <w:rPr>
                <w:rFonts w:ascii="宋体" w:hAnsi="宋体" w:hint="eastAsia"/>
                <w:szCs w:val="21"/>
              </w:rPr>
              <w:t>1000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228F5"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A3C49" w14:textId="77777777" w:rsidR="00D17646" w:rsidRPr="00E57AF8" w:rsidRDefault="00D17646" w:rsidP="00BC02E2">
            <w:pPr>
              <w:jc w:val="center"/>
              <w:rPr>
                <w:rFonts w:ascii="宋体" w:hAnsi="宋体" w:cs="宋体"/>
                <w:szCs w:val="21"/>
              </w:rPr>
            </w:pPr>
            <w:r w:rsidRPr="00E57AF8">
              <w:rPr>
                <w:rFonts w:ascii="宋体" w:hAnsi="宋体" w:hint="eastAsia"/>
                <w:szCs w:val="21"/>
              </w:rPr>
              <w:t>三极10A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78A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B2CC1"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0A7B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1E8C1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533B9" w14:textId="77777777" w:rsidR="00D17646" w:rsidRPr="00E57AF8" w:rsidRDefault="00D17646" w:rsidP="00BC02E2">
            <w:pPr>
              <w:jc w:val="center"/>
              <w:rPr>
                <w:rFonts w:ascii="宋体" w:hAnsi="宋体" w:cs="宋体"/>
                <w:szCs w:val="21"/>
              </w:rPr>
            </w:pPr>
            <w:r w:rsidRPr="00E57AF8">
              <w:rPr>
                <w:rFonts w:ascii="宋体" w:hAnsi="宋体" w:hint="eastAsia"/>
                <w:szCs w:val="21"/>
              </w:rPr>
              <w:t>1001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DFE65"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55FC1" w14:textId="77777777" w:rsidR="00D17646" w:rsidRPr="00E57AF8" w:rsidRDefault="00D17646" w:rsidP="00BC02E2">
            <w:pPr>
              <w:jc w:val="center"/>
              <w:rPr>
                <w:rFonts w:ascii="宋体" w:hAnsi="宋体" w:cs="宋体"/>
                <w:szCs w:val="21"/>
              </w:rPr>
            </w:pPr>
            <w:r w:rsidRPr="00E57AF8">
              <w:rPr>
                <w:rFonts w:ascii="宋体" w:hAnsi="宋体" w:hint="eastAsia"/>
                <w:szCs w:val="21"/>
              </w:rPr>
              <w:t>两极10A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73AB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462E3"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2613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83B53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131CA" w14:textId="77777777" w:rsidR="00D17646" w:rsidRPr="00E57AF8" w:rsidRDefault="00D17646" w:rsidP="00BC02E2">
            <w:pPr>
              <w:jc w:val="center"/>
              <w:rPr>
                <w:rFonts w:ascii="宋体" w:hAnsi="宋体" w:cs="宋体"/>
                <w:szCs w:val="21"/>
              </w:rPr>
            </w:pPr>
            <w:r w:rsidRPr="00E57AF8">
              <w:rPr>
                <w:rFonts w:ascii="宋体" w:hAnsi="宋体" w:hint="eastAsia"/>
                <w:szCs w:val="21"/>
              </w:rPr>
              <w:t>1002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006AE"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模数化四孔插座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CE1BA" w14:textId="77777777" w:rsidR="00D17646" w:rsidRPr="00E57AF8" w:rsidRDefault="00D17646" w:rsidP="00BC02E2">
            <w:pPr>
              <w:jc w:val="center"/>
              <w:rPr>
                <w:rFonts w:ascii="宋体" w:hAnsi="宋体" w:cs="宋体"/>
                <w:szCs w:val="21"/>
              </w:rPr>
            </w:pPr>
            <w:r w:rsidRPr="00E57AF8">
              <w:rPr>
                <w:rFonts w:ascii="宋体" w:hAnsi="宋体" w:hint="eastAsia"/>
                <w:szCs w:val="21"/>
              </w:rPr>
              <w:t>三极16A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C96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0002F"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40BF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72BCD8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78BA3" w14:textId="77777777" w:rsidR="00D17646" w:rsidRPr="00E57AF8" w:rsidRDefault="00D17646" w:rsidP="00BC02E2">
            <w:pPr>
              <w:jc w:val="center"/>
              <w:rPr>
                <w:rFonts w:ascii="宋体" w:hAnsi="宋体" w:cs="宋体"/>
                <w:szCs w:val="21"/>
              </w:rPr>
            </w:pPr>
            <w:r w:rsidRPr="00E57AF8">
              <w:rPr>
                <w:rFonts w:ascii="宋体" w:hAnsi="宋体" w:hint="eastAsia"/>
                <w:szCs w:val="21"/>
              </w:rPr>
              <w:t>1003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4BDCF"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2A6FC" w14:textId="77777777" w:rsidR="00D17646" w:rsidRPr="00E57AF8" w:rsidRDefault="00D17646" w:rsidP="00BC02E2">
            <w:pPr>
              <w:jc w:val="center"/>
              <w:rPr>
                <w:rFonts w:ascii="宋体" w:hAnsi="宋体" w:cs="宋体"/>
                <w:szCs w:val="21"/>
              </w:rPr>
            </w:pPr>
            <w:r w:rsidRPr="00E57AF8">
              <w:rPr>
                <w:rFonts w:ascii="宋体" w:hAnsi="宋体" w:hint="eastAsia"/>
                <w:szCs w:val="21"/>
              </w:rPr>
              <w:t>四极25A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CE3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F9392"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D178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C36EE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12E9F" w14:textId="77777777" w:rsidR="00D17646" w:rsidRPr="00E57AF8" w:rsidRDefault="00D17646" w:rsidP="00BC02E2">
            <w:pPr>
              <w:jc w:val="center"/>
              <w:rPr>
                <w:rFonts w:ascii="宋体" w:hAnsi="宋体" w:cs="宋体"/>
                <w:szCs w:val="21"/>
              </w:rPr>
            </w:pPr>
            <w:r w:rsidRPr="00E57AF8">
              <w:rPr>
                <w:rFonts w:ascii="宋体" w:hAnsi="宋体" w:hint="eastAsia"/>
                <w:szCs w:val="21"/>
              </w:rPr>
              <w:t>1004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67116"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D455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9E74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9A1D9"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2D7A0"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6C4541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ACD2" w14:textId="77777777" w:rsidR="00D17646" w:rsidRPr="00E57AF8" w:rsidRDefault="00D17646" w:rsidP="00BC02E2">
            <w:pPr>
              <w:jc w:val="center"/>
              <w:rPr>
                <w:rFonts w:ascii="宋体" w:hAnsi="宋体" w:cs="宋体"/>
                <w:szCs w:val="21"/>
              </w:rPr>
            </w:pPr>
            <w:r w:rsidRPr="00E57AF8">
              <w:rPr>
                <w:rFonts w:ascii="宋体" w:hAnsi="宋体" w:hint="eastAsia"/>
                <w:szCs w:val="21"/>
              </w:rPr>
              <w:t>1005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4FB03"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E6C5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F460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E877C"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06D12"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288018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51BE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1006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B424E"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B93B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BD896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CEC51"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2A63C"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289D87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E2709" w14:textId="77777777" w:rsidR="00D17646" w:rsidRPr="00E57AF8" w:rsidRDefault="00D17646" w:rsidP="00BC02E2">
            <w:pPr>
              <w:jc w:val="center"/>
              <w:rPr>
                <w:rFonts w:ascii="宋体" w:hAnsi="宋体" w:cs="宋体"/>
                <w:szCs w:val="21"/>
              </w:rPr>
            </w:pPr>
            <w:r w:rsidRPr="00E57AF8">
              <w:rPr>
                <w:rFonts w:ascii="宋体" w:hAnsi="宋体" w:hint="eastAsia"/>
                <w:szCs w:val="21"/>
              </w:rPr>
              <w:t>1007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C666C"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23B7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106B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BB8A7"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7C998"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579228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0B404" w14:textId="77777777" w:rsidR="00D17646" w:rsidRPr="00E57AF8" w:rsidRDefault="00D17646" w:rsidP="00BC02E2">
            <w:pPr>
              <w:jc w:val="center"/>
              <w:rPr>
                <w:rFonts w:ascii="宋体" w:hAnsi="宋体" w:cs="宋体"/>
                <w:szCs w:val="21"/>
              </w:rPr>
            </w:pPr>
            <w:r w:rsidRPr="00E57AF8">
              <w:rPr>
                <w:rFonts w:ascii="宋体" w:hAnsi="宋体" w:hint="eastAsia"/>
                <w:szCs w:val="21"/>
              </w:rPr>
              <w:t>1008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6D45F"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E0EF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0D40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2D028"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87089"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5CB968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8B88C" w14:textId="77777777" w:rsidR="00D17646" w:rsidRPr="00E57AF8" w:rsidRDefault="00D17646" w:rsidP="00BC02E2">
            <w:pPr>
              <w:jc w:val="center"/>
              <w:rPr>
                <w:rFonts w:ascii="宋体" w:hAnsi="宋体" w:cs="宋体"/>
                <w:szCs w:val="21"/>
              </w:rPr>
            </w:pPr>
            <w:r w:rsidRPr="00E57AF8">
              <w:rPr>
                <w:rFonts w:ascii="宋体" w:hAnsi="宋体" w:hint="eastAsia"/>
                <w:szCs w:val="21"/>
              </w:rPr>
              <w:t>1009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CA38E"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B707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6D5C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33A5C"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2AED2"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5C8518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CC2E2" w14:textId="77777777" w:rsidR="00D17646" w:rsidRPr="00E57AF8" w:rsidRDefault="00D17646" w:rsidP="00BC02E2">
            <w:pPr>
              <w:jc w:val="center"/>
              <w:rPr>
                <w:rFonts w:ascii="宋体" w:hAnsi="宋体" w:cs="宋体"/>
                <w:szCs w:val="21"/>
              </w:rPr>
            </w:pPr>
            <w:r w:rsidRPr="00E57AF8">
              <w:rPr>
                <w:rFonts w:ascii="宋体" w:hAnsi="宋体" w:hint="eastAsia"/>
                <w:szCs w:val="21"/>
              </w:rPr>
              <w:t>1010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D2C78"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FE5A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A7E1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39E82"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4A184"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15B960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AED81" w14:textId="77777777" w:rsidR="00D17646" w:rsidRPr="00E57AF8" w:rsidRDefault="00D17646" w:rsidP="00BC02E2">
            <w:pPr>
              <w:jc w:val="center"/>
              <w:rPr>
                <w:rFonts w:ascii="宋体" w:hAnsi="宋体" w:cs="宋体"/>
                <w:szCs w:val="21"/>
              </w:rPr>
            </w:pPr>
            <w:r w:rsidRPr="00E57AF8">
              <w:rPr>
                <w:rFonts w:ascii="宋体" w:hAnsi="宋体" w:hint="eastAsia"/>
                <w:szCs w:val="21"/>
              </w:rPr>
              <w:t>1011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655CB"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5FDD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76084"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E9221"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8BE4D"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550642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012AA" w14:textId="77777777" w:rsidR="00D17646" w:rsidRPr="00E57AF8" w:rsidRDefault="00D17646" w:rsidP="00BC02E2">
            <w:pPr>
              <w:jc w:val="center"/>
              <w:rPr>
                <w:rFonts w:ascii="宋体" w:hAnsi="宋体" w:cs="宋体"/>
                <w:szCs w:val="21"/>
              </w:rPr>
            </w:pPr>
            <w:r w:rsidRPr="00E57AF8">
              <w:rPr>
                <w:rFonts w:ascii="宋体" w:hAnsi="宋体" w:hint="eastAsia"/>
                <w:szCs w:val="21"/>
              </w:rPr>
              <w:t>1012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8A913"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B02E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B89A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C7972"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C09F2" w14:textId="77777777" w:rsidR="00D17646" w:rsidRPr="00E57AF8" w:rsidRDefault="00D17646" w:rsidP="00BC02E2">
            <w:pPr>
              <w:jc w:val="center"/>
              <w:rPr>
                <w:rFonts w:ascii="宋体" w:hAnsi="宋体" w:cs="宋体"/>
                <w:szCs w:val="21"/>
              </w:rPr>
            </w:pPr>
            <w:r w:rsidRPr="00E57AF8">
              <w:rPr>
                <w:rFonts w:ascii="宋体" w:hAnsi="宋体" w:hint="eastAsia"/>
                <w:szCs w:val="21"/>
              </w:rPr>
              <w:t>华美、月娥、古达</w:t>
            </w:r>
          </w:p>
        </w:tc>
      </w:tr>
      <w:tr w:rsidR="00D17646" w:rsidRPr="00E57AF8" w14:paraId="719CDE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D8FA7" w14:textId="77777777" w:rsidR="00D17646" w:rsidRPr="00E57AF8" w:rsidRDefault="00D17646" w:rsidP="00BC02E2">
            <w:pPr>
              <w:jc w:val="center"/>
              <w:rPr>
                <w:rFonts w:ascii="宋体" w:hAnsi="宋体" w:cs="宋体"/>
                <w:szCs w:val="21"/>
              </w:rPr>
            </w:pPr>
            <w:r w:rsidRPr="00E57AF8">
              <w:rPr>
                <w:rFonts w:ascii="宋体" w:hAnsi="宋体" w:hint="eastAsia"/>
                <w:szCs w:val="21"/>
              </w:rPr>
              <w:t>1013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CE2A5" w14:textId="77777777" w:rsidR="00D17646" w:rsidRPr="00E57AF8" w:rsidRDefault="00D17646" w:rsidP="00BC02E2">
            <w:pPr>
              <w:jc w:val="center"/>
              <w:rPr>
                <w:rFonts w:ascii="宋体" w:hAnsi="宋体" w:cs="宋体"/>
                <w:szCs w:val="21"/>
              </w:rPr>
            </w:pPr>
            <w:r w:rsidRPr="00E57AF8">
              <w:rPr>
                <w:rFonts w:ascii="宋体" w:hAnsi="宋体" w:hint="eastAsia"/>
                <w:szCs w:val="21"/>
              </w:rPr>
              <w:t>橡塑保温胶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F99D9" w14:textId="77777777" w:rsidR="00D17646" w:rsidRPr="00E57AF8" w:rsidRDefault="00D17646" w:rsidP="00BC02E2">
            <w:pPr>
              <w:jc w:val="center"/>
              <w:rPr>
                <w:rFonts w:ascii="宋体" w:hAnsi="宋体" w:cs="宋体"/>
                <w:szCs w:val="21"/>
              </w:rPr>
            </w:pPr>
            <w:r w:rsidRPr="00E57AF8">
              <w:rPr>
                <w:rFonts w:ascii="宋体" w:hAnsi="宋体" w:hint="eastAsia"/>
                <w:szCs w:val="21"/>
              </w:rPr>
              <w:t>2.5kg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E05BB"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E9FF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C8A93" w14:textId="77777777" w:rsidR="00D17646" w:rsidRPr="00E57AF8" w:rsidRDefault="00D17646" w:rsidP="00BC02E2">
            <w:pPr>
              <w:jc w:val="center"/>
              <w:rPr>
                <w:rFonts w:ascii="宋体" w:hAnsi="宋体" w:cs="宋体"/>
                <w:szCs w:val="21"/>
              </w:rPr>
            </w:pPr>
            <w:r w:rsidRPr="00E57AF8">
              <w:rPr>
                <w:rFonts w:ascii="宋体" w:hAnsi="宋体" w:hint="eastAsia"/>
                <w:szCs w:val="21"/>
              </w:rPr>
              <w:t>华美、得力、国为</w:t>
            </w:r>
          </w:p>
        </w:tc>
      </w:tr>
      <w:tr w:rsidR="00D17646" w:rsidRPr="00E57AF8" w14:paraId="2D0F4A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D320D" w14:textId="77777777" w:rsidR="00D17646" w:rsidRPr="00E57AF8" w:rsidRDefault="00D17646" w:rsidP="00BC02E2">
            <w:pPr>
              <w:jc w:val="center"/>
              <w:rPr>
                <w:rFonts w:ascii="宋体" w:hAnsi="宋体" w:cs="宋体"/>
                <w:szCs w:val="21"/>
              </w:rPr>
            </w:pPr>
            <w:r w:rsidRPr="00E57AF8">
              <w:rPr>
                <w:rFonts w:ascii="宋体" w:hAnsi="宋体" w:hint="eastAsia"/>
                <w:szCs w:val="21"/>
              </w:rPr>
              <w:t>1014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5D7B1" w14:textId="77777777" w:rsidR="00D17646" w:rsidRPr="00E57AF8" w:rsidRDefault="00D17646" w:rsidP="00BC02E2">
            <w:pPr>
              <w:jc w:val="center"/>
              <w:rPr>
                <w:rFonts w:ascii="宋体" w:hAnsi="宋体" w:cs="宋体"/>
                <w:szCs w:val="21"/>
              </w:rPr>
            </w:pPr>
            <w:r w:rsidRPr="00E57AF8">
              <w:rPr>
                <w:rFonts w:ascii="宋体" w:hAnsi="宋体" w:hint="eastAsia"/>
                <w:szCs w:val="21"/>
              </w:rPr>
              <w:t>橡皮锤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07945" w14:textId="77777777" w:rsidR="00D17646" w:rsidRPr="00E57AF8" w:rsidRDefault="00D17646" w:rsidP="00BC02E2">
            <w:pPr>
              <w:jc w:val="center"/>
              <w:rPr>
                <w:rFonts w:ascii="宋体" w:hAnsi="宋体" w:cs="宋体"/>
                <w:szCs w:val="21"/>
              </w:rPr>
            </w:pPr>
            <w:r w:rsidRPr="00E57AF8">
              <w:rPr>
                <w:rFonts w:ascii="宋体" w:hAnsi="宋体" w:hint="eastAsia"/>
                <w:szCs w:val="21"/>
              </w:rPr>
              <w:t>240Z</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908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A78D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BEE3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5862DA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7DCAC" w14:textId="77777777" w:rsidR="00D17646" w:rsidRPr="00E57AF8" w:rsidRDefault="00D17646" w:rsidP="00BC02E2">
            <w:pPr>
              <w:jc w:val="center"/>
              <w:rPr>
                <w:rFonts w:ascii="宋体" w:hAnsi="宋体" w:cs="宋体"/>
                <w:szCs w:val="21"/>
              </w:rPr>
            </w:pPr>
            <w:r w:rsidRPr="00E57AF8">
              <w:rPr>
                <w:rFonts w:ascii="宋体" w:hAnsi="宋体" w:hint="eastAsia"/>
                <w:szCs w:val="21"/>
              </w:rPr>
              <w:t>1015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98AE7" w14:textId="77777777" w:rsidR="00D17646" w:rsidRPr="00E57AF8" w:rsidRDefault="00D17646" w:rsidP="00BC02E2">
            <w:pPr>
              <w:jc w:val="center"/>
              <w:rPr>
                <w:rFonts w:ascii="宋体" w:hAnsi="宋体" w:cs="宋体"/>
                <w:szCs w:val="21"/>
              </w:rPr>
            </w:pPr>
            <w:r w:rsidRPr="00E57AF8">
              <w:rPr>
                <w:rFonts w:ascii="宋体" w:hAnsi="宋体" w:hint="eastAsia"/>
                <w:szCs w:val="21"/>
              </w:rPr>
              <w:t>橡胶板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28048" w14:textId="77777777" w:rsidR="00D17646" w:rsidRPr="00E57AF8" w:rsidRDefault="00D17646" w:rsidP="00BC02E2">
            <w:pPr>
              <w:jc w:val="center"/>
              <w:rPr>
                <w:rFonts w:ascii="宋体" w:hAnsi="宋体" w:cs="宋体"/>
                <w:szCs w:val="21"/>
              </w:rPr>
            </w:pPr>
            <w:r w:rsidRPr="00E57AF8">
              <w:rPr>
                <w:rFonts w:ascii="宋体" w:hAnsi="宋体" w:hint="eastAsia"/>
                <w:szCs w:val="21"/>
              </w:rPr>
              <w:t>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0251E"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CDD5F"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5477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长城、英飞朗、春图　</w:t>
            </w:r>
          </w:p>
        </w:tc>
      </w:tr>
      <w:tr w:rsidR="00D17646" w:rsidRPr="00E57AF8" w14:paraId="62A612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A006B" w14:textId="77777777" w:rsidR="00D17646" w:rsidRPr="00E57AF8" w:rsidRDefault="00D17646" w:rsidP="00BC02E2">
            <w:pPr>
              <w:jc w:val="center"/>
              <w:rPr>
                <w:rFonts w:ascii="宋体" w:hAnsi="宋体" w:cs="宋体"/>
                <w:szCs w:val="21"/>
              </w:rPr>
            </w:pPr>
            <w:r w:rsidRPr="00E57AF8">
              <w:rPr>
                <w:rFonts w:ascii="宋体" w:hAnsi="宋体" w:hint="eastAsia"/>
                <w:szCs w:val="21"/>
              </w:rPr>
              <w:t>1016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EEFF8" w14:textId="77777777" w:rsidR="00D17646" w:rsidRPr="00E57AF8" w:rsidRDefault="00D17646" w:rsidP="00BC02E2">
            <w:pPr>
              <w:jc w:val="center"/>
              <w:rPr>
                <w:rFonts w:ascii="宋体" w:hAnsi="宋体" w:cs="宋体"/>
                <w:szCs w:val="21"/>
              </w:rPr>
            </w:pPr>
            <w:r w:rsidRPr="00E57AF8">
              <w:rPr>
                <w:rFonts w:ascii="宋体" w:hAnsi="宋体" w:hint="eastAsia"/>
                <w:szCs w:val="21"/>
              </w:rPr>
              <w:t>橡胶棒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68FAE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E227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E2CEA"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DF17E" w14:textId="77777777" w:rsidR="00D17646" w:rsidRPr="00E57AF8" w:rsidRDefault="00D17646" w:rsidP="00BC02E2">
            <w:pPr>
              <w:jc w:val="center"/>
              <w:rPr>
                <w:rFonts w:ascii="宋体" w:hAnsi="宋体" w:cs="宋体"/>
                <w:szCs w:val="21"/>
              </w:rPr>
            </w:pPr>
            <w:r w:rsidRPr="00E57AF8">
              <w:rPr>
                <w:rFonts w:ascii="宋体" w:hAnsi="宋体" w:hint="eastAsia"/>
                <w:szCs w:val="21"/>
              </w:rPr>
              <w:t>长城、英耐特、华人</w:t>
            </w:r>
          </w:p>
        </w:tc>
      </w:tr>
      <w:tr w:rsidR="00D17646" w:rsidRPr="00E57AF8" w14:paraId="0BF882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2BEBB" w14:textId="77777777" w:rsidR="00D17646" w:rsidRPr="00E57AF8" w:rsidRDefault="00D17646" w:rsidP="00BC02E2">
            <w:pPr>
              <w:jc w:val="center"/>
              <w:rPr>
                <w:rFonts w:ascii="宋体" w:hAnsi="宋体" w:cs="宋体"/>
                <w:szCs w:val="21"/>
              </w:rPr>
            </w:pPr>
            <w:r w:rsidRPr="00E57AF8">
              <w:rPr>
                <w:rFonts w:ascii="宋体" w:hAnsi="宋体" w:hint="eastAsia"/>
                <w:szCs w:val="21"/>
              </w:rPr>
              <w:t>1017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BC2A2" w14:textId="77777777" w:rsidR="00D17646" w:rsidRPr="00E57AF8" w:rsidRDefault="00D17646" w:rsidP="00BC02E2">
            <w:pPr>
              <w:jc w:val="center"/>
              <w:rPr>
                <w:rFonts w:ascii="宋体" w:hAnsi="宋体" w:cs="宋体"/>
                <w:szCs w:val="21"/>
              </w:rPr>
            </w:pPr>
            <w:r w:rsidRPr="00E57AF8">
              <w:rPr>
                <w:rFonts w:ascii="宋体" w:hAnsi="宋体" w:hint="eastAsia"/>
                <w:szCs w:val="21"/>
              </w:rPr>
              <w:t>欧标转换插座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68B42" w14:textId="77777777" w:rsidR="00D17646" w:rsidRPr="00E57AF8" w:rsidRDefault="00D17646" w:rsidP="00BC02E2">
            <w:pPr>
              <w:jc w:val="center"/>
              <w:rPr>
                <w:rFonts w:ascii="宋体" w:hAnsi="宋体" w:cs="宋体"/>
                <w:szCs w:val="21"/>
              </w:rPr>
            </w:pPr>
            <w:r w:rsidRPr="00E57AF8">
              <w:rPr>
                <w:rFonts w:ascii="宋体" w:hAnsi="宋体" w:hint="eastAsia"/>
                <w:szCs w:val="21"/>
              </w:rPr>
              <w:t>GN-L07U</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9249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E795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2FF4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235AC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D0FE2" w14:textId="77777777" w:rsidR="00D17646" w:rsidRPr="00E57AF8" w:rsidRDefault="00D17646" w:rsidP="00BC02E2">
            <w:pPr>
              <w:jc w:val="center"/>
              <w:rPr>
                <w:rFonts w:ascii="宋体" w:hAnsi="宋体" w:cs="宋体"/>
                <w:szCs w:val="21"/>
              </w:rPr>
            </w:pPr>
            <w:r w:rsidRPr="00E57AF8">
              <w:rPr>
                <w:rFonts w:ascii="宋体" w:hAnsi="宋体" w:hint="eastAsia"/>
                <w:szCs w:val="21"/>
              </w:rPr>
              <w:t>1018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7277F" w14:textId="77777777" w:rsidR="00D17646" w:rsidRPr="00E57AF8" w:rsidRDefault="00D17646" w:rsidP="00BC02E2">
            <w:pPr>
              <w:jc w:val="center"/>
              <w:rPr>
                <w:rFonts w:ascii="宋体" w:hAnsi="宋体" w:cs="宋体"/>
                <w:szCs w:val="21"/>
              </w:rPr>
            </w:pPr>
            <w:r w:rsidRPr="00E57AF8">
              <w:rPr>
                <w:rFonts w:ascii="宋体" w:hAnsi="宋体" w:hint="eastAsia"/>
                <w:szCs w:val="21"/>
              </w:rPr>
              <w:t>毕子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C2F72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12A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9F0FB" w14:textId="77777777" w:rsidR="00D17646" w:rsidRPr="00E57AF8" w:rsidRDefault="00D17646" w:rsidP="00BC02E2">
            <w:pPr>
              <w:jc w:val="center"/>
              <w:rPr>
                <w:rFonts w:ascii="宋体" w:hAnsi="宋体" w:cs="宋体"/>
                <w:szCs w:val="21"/>
              </w:rPr>
            </w:pPr>
            <w:r w:rsidRPr="00E57AF8">
              <w:rPr>
                <w:rFonts w:ascii="宋体" w:hAnsi="宋体" w:hint="eastAsia"/>
                <w:szCs w:val="21"/>
              </w:rPr>
              <w:t>64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EA17A" w14:textId="77777777" w:rsidR="00D17646" w:rsidRPr="00E57AF8" w:rsidRDefault="00D17646" w:rsidP="00BC02E2">
            <w:pPr>
              <w:jc w:val="center"/>
              <w:rPr>
                <w:rFonts w:ascii="宋体" w:hAnsi="宋体" w:cs="宋体"/>
                <w:szCs w:val="21"/>
              </w:rPr>
            </w:pPr>
            <w:r w:rsidRPr="00E57AF8">
              <w:rPr>
                <w:rFonts w:ascii="宋体" w:hAnsi="宋体" w:hint="eastAsia"/>
                <w:szCs w:val="21"/>
              </w:rPr>
              <w:t>美星、巨成、京牛</w:t>
            </w:r>
          </w:p>
        </w:tc>
      </w:tr>
      <w:tr w:rsidR="00D17646" w:rsidRPr="00E57AF8" w14:paraId="12B278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482AD" w14:textId="77777777" w:rsidR="00D17646" w:rsidRPr="00E57AF8" w:rsidRDefault="00D17646" w:rsidP="00BC02E2">
            <w:pPr>
              <w:jc w:val="center"/>
              <w:rPr>
                <w:rFonts w:ascii="宋体" w:hAnsi="宋体" w:cs="宋体"/>
                <w:szCs w:val="21"/>
              </w:rPr>
            </w:pPr>
            <w:r w:rsidRPr="00E57AF8">
              <w:rPr>
                <w:rFonts w:ascii="宋体" w:hAnsi="宋体" w:hint="eastAsia"/>
                <w:szCs w:val="21"/>
              </w:rPr>
              <w:t>1019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5FFB6" w14:textId="77777777" w:rsidR="00D17646" w:rsidRPr="00E57AF8" w:rsidRDefault="00D17646" w:rsidP="00BC02E2">
            <w:pPr>
              <w:jc w:val="center"/>
              <w:rPr>
                <w:rFonts w:ascii="宋体" w:hAnsi="宋体" w:cs="宋体"/>
                <w:szCs w:val="21"/>
              </w:rPr>
            </w:pPr>
            <w:r w:rsidRPr="00E57AF8">
              <w:rPr>
                <w:rFonts w:ascii="宋体" w:hAnsi="宋体" w:hint="eastAsia"/>
                <w:szCs w:val="21"/>
              </w:rPr>
              <w:t>毕子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FEA4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C1EC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5A8D6"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AECFC" w14:textId="77777777" w:rsidR="00D17646" w:rsidRPr="00E57AF8" w:rsidRDefault="00D17646" w:rsidP="00BC02E2">
            <w:pPr>
              <w:jc w:val="center"/>
              <w:rPr>
                <w:rFonts w:ascii="宋体" w:hAnsi="宋体" w:cs="宋体"/>
                <w:szCs w:val="21"/>
              </w:rPr>
            </w:pPr>
            <w:r w:rsidRPr="00E57AF8">
              <w:rPr>
                <w:rFonts w:ascii="宋体" w:hAnsi="宋体" w:hint="eastAsia"/>
                <w:szCs w:val="21"/>
              </w:rPr>
              <w:t>美星、巨成、京牛</w:t>
            </w:r>
          </w:p>
        </w:tc>
      </w:tr>
      <w:tr w:rsidR="00D17646" w:rsidRPr="00E57AF8" w14:paraId="7AD48E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9677B" w14:textId="77777777" w:rsidR="00D17646" w:rsidRPr="00E57AF8" w:rsidRDefault="00D17646" w:rsidP="00BC02E2">
            <w:pPr>
              <w:jc w:val="center"/>
              <w:rPr>
                <w:rFonts w:ascii="宋体" w:hAnsi="宋体" w:cs="宋体"/>
                <w:szCs w:val="21"/>
              </w:rPr>
            </w:pPr>
            <w:r w:rsidRPr="00E57AF8">
              <w:rPr>
                <w:rFonts w:ascii="宋体" w:hAnsi="宋体" w:hint="eastAsia"/>
                <w:szCs w:val="21"/>
              </w:rPr>
              <w:t>1020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3D3AA" w14:textId="77777777" w:rsidR="00D17646" w:rsidRPr="00E57AF8" w:rsidRDefault="00D17646" w:rsidP="00BC02E2">
            <w:pPr>
              <w:jc w:val="center"/>
              <w:rPr>
                <w:rFonts w:ascii="宋体" w:hAnsi="宋体" w:cs="宋体"/>
                <w:szCs w:val="21"/>
              </w:rPr>
            </w:pPr>
            <w:r w:rsidRPr="00E57AF8">
              <w:rPr>
                <w:rFonts w:ascii="宋体" w:hAnsi="宋体" w:hint="eastAsia"/>
                <w:szCs w:val="21"/>
              </w:rPr>
              <w:t>气弹簧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C15DF" w14:textId="77777777" w:rsidR="00D17646" w:rsidRPr="00E57AF8" w:rsidRDefault="00D17646" w:rsidP="00BC02E2">
            <w:pPr>
              <w:jc w:val="center"/>
              <w:rPr>
                <w:rFonts w:ascii="宋体" w:hAnsi="宋体" w:cs="宋体"/>
                <w:szCs w:val="21"/>
              </w:rPr>
            </w:pPr>
            <w:r w:rsidRPr="00E57AF8">
              <w:rPr>
                <w:rFonts w:ascii="宋体" w:hAnsi="宋体" w:hint="eastAsia"/>
                <w:szCs w:val="21"/>
              </w:rPr>
              <w:t>支撑杆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FE2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4D43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DB278" w14:textId="77777777" w:rsidR="00D17646" w:rsidRPr="00E57AF8" w:rsidRDefault="00D17646" w:rsidP="00BC02E2">
            <w:pPr>
              <w:jc w:val="center"/>
              <w:rPr>
                <w:rFonts w:ascii="宋体" w:hAnsi="宋体" w:cs="宋体"/>
                <w:szCs w:val="21"/>
              </w:rPr>
            </w:pPr>
            <w:r w:rsidRPr="00E57AF8">
              <w:rPr>
                <w:rFonts w:ascii="宋体" w:hAnsi="宋体" w:hint="eastAsia"/>
                <w:szCs w:val="21"/>
              </w:rPr>
              <w:t>宏达、固特、工途</w:t>
            </w:r>
          </w:p>
        </w:tc>
      </w:tr>
      <w:tr w:rsidR="00D17646" w:rsidRPr="00E57AF8" w14:paraId="63259E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6DC7C" w14:textId="77777777" w:rsidR="00D17646" w:rsidRPr="00E57AF8" w:rsidRDefault="00D17646" w:rsidP="00BC02E2">
            <w:pPr>
              <w:jc w:val="center"/>
              <w:rPr>
                <w:rFonts w:ascii="宋体" w:hAnsi="宋体" w:cs="宋体"/>
                <w:szCs w:val="21"/>
              </w:rPr>
            </w:pPr>
            <w:r w:rsidRPr="00E57AF8">
              <w:rPr>
                <w:rFonts w:ascii="宋体" w:hAnsi="宋体" w:hint="eastAsia"/>
                <w:szCs w:val="21"/>
              </w:rPr>
              <w:t>1021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559B0" w14:textId="77777777" w:rsidR="00D17646" w:rsidRPr="00E57AF8" w:rsidRDefault="00D17646" w:rsidP="00BC02E2">
            <w:pPr>
              <w:jc w:val="center"/>
              <w:rPr>
                <w:rFonts w:ascii="宋体" w:hAnsi="宋体" w:cs="宋体"/>
                <w:szCs w:val="21"/>
              </w:rPr>
            </w:pPr>
            <w:r w:rsidRPr="00E57AF8">
              <w:rPr>
                <w:rFonts w:ascii="宋体" w:hAnsi="宋体" w:hint="eastAsia"/>
                <w:szCs w:val="21"/>
              </w:rPr>
              <w:t>气焊枪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E8A35" w14:textId="77777777" w:rsidR="00D17646" w:rsidRPr="00E57AF8" w:rsidRDefault="00D17646" w:rsidP="00BC02E2">
            <w:pPr>
              <w:jc w:val="center"/>
              <w:rPr>
                <w:rFonts w:ascii="宋体" w:hAnsi="宋体" w:cs="宋体"/>
                <w:szCs w:val="21"/>
              </w:rPr>
            </w:pPr>
            <w:r w:rsidRPr="00E57AF8">
              <w:rPr>
                <w:rFonts w:ascii="宋体" w:hAnsi="宋体" w:hint="eastAsia"/>
                <w:szCs w:val="21"/>
              </w:rPr>
              <w:t>12型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8E1D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D56CA"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7611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瑞凌、得力、沪工　</w:t>
            </w:r>
          </w:p>
        </w:tc>
      </w:tr>
      <w:tr w:rsidR="00D17646" w:rsidRPr="00E57AF8" w14:paraId="565A41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735D0" w14:textId="77777777" w:rsidR="00D17646" w:rsidRPr="00E57AF8" w:rsidRDefault="00D17646" w:rsidP="00BC02E2">
            <w:pPr>
              <w:jc w:val="center"/>
              <w:rPr>
                <w:rFonts w:ascii="宋体" w:hAnsi="宋体" w:cs="宋体"/>
                <w:szCs w:val="21"/>
              </w:rPr>
            </w:pPr>
            <w:r w:rsidRPr="00E57AF8">
              <w:rPr>
                <w:rFonts w:ascii="宋体" w:hAnsi="宋体" w:hint="eastAsia"/>
                <w:szCs w:val="21"/>
              </w:rPr>
              <w:t>1022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84A27" w14:textId="77777777" w:rsidR="00D17646" w:rsidRPr="00E57AF8" w:rsidRDefault="00D17646" w:rsidP="00BC02E2">
            <w:pPr>
              <w:jc w:val="center"/>
              <w:rPr>
                <w:rFonts w:ascii="宋体" w:hAnsi="宋体" w:cs="宋体"/>
                <w:szCs w:val="21"/>
              </w:rPr>
            </w:pPr>
            <w:r w:rsidRPr="00E57AF8">
              <w:rPr>
                <w:rFonts w:ascii="宋体" w:hAnsi="宋体" w:hint="eastAsia"/>
                <w:szCs w:val="21"/>
              </w:rPr>
              <w:t>气焊镜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1689F" w14:textId="77777777" w:rsidR="00D17646" w:rsidRPr="00E57AF8" w:rsidRDefault="00D17646" w:rsidP="00BC02E2">
            <w:pPr>
              <w:jc w:val="center"/>
              <w:rPr>
                <w:rFonts w:ascii="宋体" w:hAnsi="宋体" w:cs="宋体"/>
                <w:szCs w:val="21"/>
              </w:rPr>
            </w:pPr>
            <w:r w:rsidRPr="00E57AF8">
              <w:rPr>
                <w:rFonts w:ascii="宋体" w:hAnsi="宋体" w:hint="eastAsia"/>
                <w:szCs w:val="21"/>
              </w:rPr>
              <w:t>1008111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78D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3BDD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62A1B" w14:textId="77777777" w:rsidR="00D17646" w:rsidRPr="00E57AF8" w:rsidRDefault="00D17646" w:rsidP="00BC02E2">
            <w:pPr>
              <w:jc w:val="center"/>
              <w:rPr>
                <w:rFonts w:ascii="宋体" w:hAnsi="宋体" w:cs="宋体"/>
                <w:szCs w:val="21"/>
              </w:rPr>
            </w:pPr>
            <w:r w:rsidRPr="00E57AF8">
              <w:rPr>
                <w:rFonts w:ascii="宋体" w:hAnsi="宋体" w:hint="eastAsia"/>
                <w:szCs w:val="21"/>
              </w:rPr>
              <w:t>特立特、瑞凌、得力</w:t>
            </w:r>
          </w:p>
        </w:tc>
      </w:tr>
      <w:tr w:rsidR="00D17646" w:rsidRPr="00E57AF8" w14:paraId="3241C9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8300B" w14:textId="77777777" w:rsidR="00D17646" w:rsidRPr="00E57AF8" w:rsidRDefault="00D17646" w:rsidP="00BC02E2">
            <w:pPr>
              <w:jc w:val="center"/>
              <w:rPr>
                <w:rFonts w:ascii="宋体" w:hAnsi="宋体" w:cs="宋体"/>
                <w:szCs w:val="21"/>
              </w:rPr>
            </w:pPr>
            <w:r w:rsidRPr="00E57AF8">
              <w:rPr>
                <w:rFonts w:ascii="宋体" w:hAnsi="宋体" w:hint="eastAsia"/>
                <w:szCs w:val="21"/>
              </w:rPr>
              <w:t>1023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80E07" w14:textId="77777777" w:rsidR="00D17646" w:rsidRPr="00E57AF8" w:rsidRDefault="00D17646" w:rsidP="00BC02E2">
            <w:pPr>
              <w:jc w:val="center"/>
              <w:rPr>
                <w:rFonts w:ascii="宋体" w:hAnsi="宋体" w:cs="宋体"/>
                <w:szCs w:val="21"/>
              </w:rPr>
            </w:pPr>
            <w:r w:rsidRPr="00E57AF8">
              <w:rPr>
                <w:rFonts w:ascii="宋体" w:hAnsi="宋体" w:hint="eastAsia"/>
                <w:szCs w:val="21"/>
              </w:rPr>
              <w:t>氧气乙炔管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F224B" w14:textId="77777777" w:rsidR="00D17646" w:rsidRPr="00E57AF8" w:rsidRDefault="00D17646" w:rsidP="00BC02E2">
            <w:pPr>
              <w:jc w:val="center"/>
              <w:rPr>
                <w:rFonts w:ascii="宋体" w:hAnsi="宋体" w:cs="宋体"/>
                <w:szCs w:val="21"/>
              </w:rPr>
            </w:pPr>
            <w:r w:rsidRPr="00E57AF8">
              <w:rPr>
                <w:rFonts w:ascii="宋体" w:hAnsi="宋体" w:hint="eastAsia"/>
                <w:szCs w:val="21"/>
              </w:rPr>
              <w:t>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38BE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B3C5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7AA0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15E2BA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0A9C3" w14:textId="77777777" w:rsidR="00D17646" w:rsidRPr="00E57AF8" w:rsidRDefault="00D17646" w:rsidP="00BC02E2">
            <w:pPr>
              <w:jc w:val="center"/>
              <w:rPr>
                <w:rFonts w:ascii="宋体" w:hAnsi="宋体" w:cs="宋体"/>
                <w:szCs w:val="21"/>
              </w:rPr>
            </w:pPr>
            <w:r w:rsidRPr="00E57AF8">
              <w:rPr>
                <w:rFonts w:ascii="宋体" w:hAnsi="宋体" w:hint="eastAsia"/>
                <w:szCs w:val="21"/>
              </w:rPr>
              <w:t>1024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D5EE0" w14:textId="77777777" w:rsidR="00D17646" w:rsidRPr="00E57AF8" w:rsidRDefault="00D17646" w:rsidP="00BC02E2">
            <w:pPr>
              <w:jc w:val="center"/>
              <w:rPr>
                <w:rFonts w:ascii="宋体" w:hAnsi="宋体" w:cs="宋体"/>
                <w:szCs w:val="21"/>
              </w:rPr>
            </w:pPr>
            <w:r w:rsidRPr="00E57AF8">
              <w:rPr>
                <w:rFonts w:ascii="宋体" w:hAnsi="宋体" w:hint="eastAsia"/>
                <w:szCs w:val="21"/>
              </w:rPr>
              <w:t>氧气乙炔表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8DAAB0" w14:textId="77777777" w:rsidR="00D17646" w:rsidRPr="00E57AF8" w:rsidRDefault="00D17646" w:rsidP="00BC02E2">
            <w:pPr>
              <w:jc w:val="center"/>
              <w:rPr>
                <w:rFonts w:ascii="宋体" w:hAnsi="宋体" w:cs="宋体"/>
                <w:szCs w:val="21"/>
              </w:rPr>
            </w:pPr>
            <w:r w:rsidRPr="00E57AF8">
              <w:rPr>
                <w:rFonts w:ascii="宋体" w:hAnsi="宋体" w:hint="eastAsia"/>
                <w:szCs w:val="21"/>
              </w:rPr>
              <w:t>OR03K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DA10AE"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ECF0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94E6E" w14:textId="77777777" w:rsidR="00D17646" w:rsidRPr="00E57AF8" w:rsidRDefault="00D17646" w:rsidP="00BC02E2">
            <w:pPr>
              <w:jc w:val="center"/>
              <w:rPr>
                <w:rFonts w:ascii="宋体" w:hAnsi="宋体" w:cs="宋体"/>
                <w:szCs w:val="21"/>
              </w:rPr>
            </w:pPr>
            <w:r w:rsidRPr="00E57AF8">
              <w:rPr>
                <w:rFonts w:ascii="宋体" w:hAnsi="宋体" w:hint="eastAsia"/>
                <w:szCs w:val="21"/>
              </w:rPr>
              <w:t>爱尔、日出、科班</w:t>
            </w:r>
          </w:p>
        </w:tc>
      </w:tr>
      <w:tr w:rsidR="00D17646" w:rsidRPr="00E57AF8" w14:paraId="236854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1AF8F" w14:textId="77777777" w:rsidR="00D17646" w:rsidRPr="00E57AF8" w:rsidRDefault="00D17646" w:rsidP="00BC02E2">
            <w:pPr>
              <w:jc w:val="center"/>
              <w:rPr>
                <w:rFonts w:ascii="宋体" w:hAnsi="宋体" w:cs="宋体"/>
                <w:szCs w:val="21"/>
              </w:rPr>
            </w:pPr>
            <w:r w:rsidRPr="00E57AF8">
              <w:rPr>
                <w:rFonts w:ascii="宋体" w:hAnsi="宋体" w:hint="eastAsia"/>
                <w:szCs w:val="21"/>
              </w:rPr>
              <w:t>1025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8D9D0" w14:textId="77777777" w:rsidR="00D17646" w:rsidRPr="00E57AF8" w:rsidRDefault="00D17646" w:rsidP="00BC02E2">
            <w:pPr>
              <w:jc w:val="center"/>
              <w:rPr>
                <w:rFonts w:ascii="宋体" w:hAnsi="宋体" w:cs="宋体"/>
                <w:szCs w:val="21"/>
              </w:rPr>
            </w:pPr>
            <w:r w:rsidRPr="00E57AF8">
              <w:rPr>
                <w:rFonts w:ascii="宋体" w:hAnsi="宋体" w:hint="eastAsia"/>
                <w:szCs w:val="21"/>
              </w:rPr>
              <w:t>氧气瓶专用扳手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A8EABC" w14:textId="77777777" w:rsidR="00D17646" w:rsidRPr="00E57AF8" w:rsidRDefault="00D17646" w:rsidP="00BC02E2">
            <w:pPr>
              <w:jc w:val="center"/>
              <w:rPr>
                <w:rFonts w:ascii="宋体" w:hAnsi="宋体" w:cs="宋体"/>
                <w:szCs w:val="21"/>
              </w:rPr>
            </w:pPr>
            <w:r w:rsidRPr="00E57AF8">
              <w:rPr>
                <w:rFonts w:ascii="宋体" w:hAnsi="宋体" w:hint="eastAsia"/>
                <w:szCs w:val="21"/>
              </w:rPr>
              <w:t>17-27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216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53EE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B43E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世达、得力、绿林</w:t>
            </w:r>
          </w:p>
        </w:tc>
      </w:tr>
      <w:tr w:rsidR="00D17646" w:rsidRPr="00E57AF8" w14:paraId="111A3E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F2DDA" w14:textId="77777777" w:rsidR="00D17646" w:rsidRPr="00E57AF8" w:rsidRDefault="00D17646" w:rsidP="00BC02E2">
            <w:pPr>
              <w:jc w:val="center"/>
              <w:rPr>
                <w:rFonts w:ascii="宋体" w:hAnsi="宋体" w:cs="宋体"/>
                <w:szCs w:val="21"/>
              </w:rPr>
            </w:pPr>
            <w:r w:rsidRPr="00E57AF8">
              <w:rPr>
                <w:rFonts w:ascii="宋体" w:hAnsi="宋体" w:hint="eastAsia"/>
                <w:szCs w:val="21"/>
              </w:rPr>
              <w:t>1026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EFE2D" w14:textId="77777777" w:rsidR="00D17646" w:rsidRPr="00E57AF8" w:rsidRDefault="00D17646" w:rsidP="00BC02E2">
            <w:pPr>
              <w:jc w:val="center"/>
              <w:rPr>
                <w:rFonts w:ascii="宋体" w:hAnsi="宋体" w:cs="宋体"/>
                <w:szCs w:val="21"/>
              </w:rPr>
            </w:pPr>
            <w:r w:rsidRPr="00E57AF8">
              <w:rPr>
                <w:rFonts w:ascii="宋体" w:hAnsi="宋体" w:hint="eastAsia"/>
                <w:szCs w:val="21"/>
              </w:rPr>
              <w:t>氩弧焊帽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9F976" w14:textId="77777777" w:rsidR="00D17646" w:rsidRPr="00E57AF8" w:rsidRDefault="00D17646" w:rsidP="00BC02E2">
            <w:pPr>
              <w:jc w:val="center"/>
              <w:rPr>
                <w:rFonts w:ascii="宋体" w:hAnsi="宋体" w:cs="宋体"/>
                <w:szCs w:val="21"/>
              </w:rPr>
            </w:pPr>
            <w:r w:rsidRPr="00E57AF8">
              <w:rPr>
                <w:rFonts w:ascii="宋体" w:hAnsi="宋体" w:hint="eastAsia"/>
                <w:szCs w:val="21"/>
              </w:rPr>
              <w:t>半面具结构</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3FA0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C00C3"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61C58" w14:textId="77777777" w:rsidR="00D17646" w:rsidRPr="00E57AF8" w:rsidRDefault="00D17646" w:rsidP="00BC02E2">
            <w:pPr>
              <w:jc w:val="center"/>
              <w:rPr>
                <w:rFonts w:ascii="宋体" w:hAnsi="宋体" w:cs="宋体"/>
                <w:szCs w:val="21"/>
              </w:rPr>
            </w:pPr>
            <w:r w:rsidRPr="00E57AF8">
              <w:rPr>
                <w:rFonts w:ascii="宋体" w:hAnsi="宋体" w:hint="eastAsia"/>
                <w:szCs w:val="21"/>
              </w:rPr>
              <w:t>金伟乐、众安、3M</w:t>
            </w:r>
          </w:p>
        </w:tc>
      </w:tr>
      <w:tr w:rsidR="00D17646" w:rsidRPr="00E57AF8" w14:paraId="3D0D1FC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10963" w14:textId="77777777" w:rsidR="00D17646" w:rsidRPr="00E57AF8" w:rsidRDefault="00D17646" w:rsidP="00BC02E2">
            <w:pPr>
              <w:jc w:val="center"/>
              <w:rPr>
                <w:rFonts w:ascii="宋体" w:hAnsi="宋体" w:cs="宋体"/>
                <w:szCs w:val="21"/>
              </w:rPr>
            </w:pPr>
            <w:r w:rsidRPr="00E57AF8">
              <w:rPr>
                <w:rFonts w:ascii="宋体" w:hAnsi="宋体" w:hint="eastAsia"/>
                <w:szCs w:val="21"/>
              </w:rPr>
              <w:t>1027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1F329" w14:textId="77777777" w:rsidR="00D17646" w:rsidRPr="00E57AF8" w:rsidRDefault="00D17646" w:rsidP="00BC02E2">
            <w:pPr>
              <w:jc w:val="center"/>
              <w:rPr>
                <w:rFonts w:ascii="宋体" w:hAnsi="宋体" w:cs="宋体"/>
                <w:szCs w:val="21"/>
              </w:rPr>
            </w:pPr>
            <w:r w:rsidRPr="00E57AF8">
              <w:rPr>
                <w:rFonts w:ascii="宋体" w:hAnsi="宋体" w:hint="eastAsia"/>
                <w:szCs w:val="21"/>
              </w:rPr>
              <w:t>氩弧焊无极针</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A175B" w14:textId="77777777" w:rsidR="00D17646" w:rsidRPr="00E57AF8" w:rsidRDefault="00D17646" w:rsidP="00BC02E2">
            <w:pPr>
              <w:jc w:val="center"/>
              <w:rPr>
                <w:rFonts w:ascii="宋体" w:hAnsi="宋体" w:cs="宋体"/>
                <w:szCs w:val="21"/>
              </w:rPr>
            </w:pPr>
            <w:r w:rsidRPr="00E57AF8">
              <w:rPr>
                <w:rFonts w:ascii="宋体" w:hAnsi="宋体" w:hint="eastAsia"/>
                <w:szCs w:val="21"/>
              </w:rPr>
              <w:t>2.0*150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EBF06"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30F2A"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98AC2" w14:textId="77777777" w:rsidR="00D17646" w:rsidRPr="00E57AF8" w:rsidRDefault="00D17646" w:rsidP="00BC02E2">
            <w:pPr>
              <w:jc w:val="center"/>
              <w:rPr>
                <w:rFonts w:ascii="宋体" w:hAnsi="宋体" w:cs="宋体"/>
                <w:szCs w:val="21"/>
              </w:rPr>
            </w:pPr>
            <w:r w:rsidRPr="00E57AF8">
              <w:rPr>
                <w:rFonts w:ascii="宋体" w:hAnsi="宋体" w:hint="eastAsia"/>
                <w:szCs w:val="21"/>
              </w:rPr>
              <w:t>金伟乐、众安、3M</w:t>
            </w:r>
          </w:p>
        </w:tc>
      </w:tr>
      <w:tr w:rsidR="00D17646" w:rsidRPr="00E57AF8" w14:paraId="5631BC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8CCF7" w14:textId="77777777" w:rsidR="00D17646" w:rsidRPr="00E57AF8" w:rsidRDefault="00D17646" w:rsidP="00BC02E2">
            <w:pPr>
              <w:jc w:val="center"/>
              <w:rPr>
                <w:rFonts w:ascii="宋体" w:hAnsi="宋体" w:cs="宋体"/>
                <w:szCs w:val="21"/>
              </w:rPr>
            </w:pPr>
            <w:r w:rsidRPr="00E57AF8">
              <w:rPr>
                <w:rFonts w:ascii="宋体" w:hAnsi="宋体" w:hint="eastAsia"/>
                <w:szCs w:val="21"/>
              </w:rPr>
              <w:t>1028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BF800" w14:textId="77777777" w:rsidR="00D17646" w:rsidRPr="00E57AF8" w:rsidRDefault="00D17646" w:rsidP="00BC02E2">
            <w:pPr>
              <w:jc w:val="center"/>
              <w:rPr>
                <w:rFonts w:ascii="宋体" w:hAnsi="宋体" w:cs="宋体"/>
                <w:szCs w:val="21"/>
              </w:rPr>
            </w:pPr>
            <w:r w:rsidRPr="00E57AF8">
              <w:rPr>
                <w:rFonts w:ascii="宋体" w:hAnsi="宋体" w:hint="eastAsia"/>
                <w:szCs w:val="21"/>
              </w:rPr>
              <w:t>套丝机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5CA6D" w14:textId="77777777" w:rsidR="00D17646" w:rsidRPr="00E57AF8" w:rsidRDefault="00D17646" w:rsidP="00BC02E2">
            <w:pPr>
              <w:jc w:val="center"/>
              <w:rPr>
                <w:rFonts w:ascii="宋体" w:hAnsi="宋体" w:cs="宋体"/>
                <w:szCs w:val="21"/>
              </w:rPr>
            </w:pPr>
            <w:r w:rsidRPr="00E57AF8">
              <w:rPr>
                <w:rFonts w:ascii="宋体" w:hAnsi="宋体" w:hint="eastAsia"/>
                <w:szCs w:val="21"/>
              </w:rPr>
              <w:t>320mm/220v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39ACD"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6973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32225" w14:textId="77777777" w:rsidR="00D17646" w:rsidRPr="00E57AF8" w:rsidRDefault="00D17646" w:rsidP="00BC02E2">
            <w:pPr>
              <w:jc w:val="center"/>
              <w:rPr>
                <w:rFonts w:ascii="宋体" w:hAnsi="宋体" w:cs="宋体"/>
                <w:szCs w:val="21"/>
              </w:rPr>
            </w:pPr>
            <w:r w:rsidRPr="00E57AF8">
              <w:rPr>
                <w:rFonts w:ascii="宋体" w:hAnsi="宋体" w:hint="eastAsia"/>
                <w:szCs w:val="21"/>
              </w:rPr>
              <w:t>宁达、博世、虎王</w:t>
            </w:r>
          </w:p>
        </w:tc>
      </w:tr>
      <w:tr w:rsidR="00D17646" w:rsidRPr="00E57AF8" w14:paraId="2179B7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B4442" w14:textId="77777777" w:rsidR="00D17646" w:rsidRPr="00E57AF8" w:rsidRDefault="00D17646" w:rsidP="00BC02E2">
            <w:pPr>
              <w:jc w:val="center"/>
              <w:rPr>
                <w:rFonts w:ascii="宋体" w:hAnsi="宋体" w:cs="宋体"/>
                <w:szCs w:val="21"/>
              </w:rPr>
            </w:pPr>
            <w:r w:rsidRPr="00E57AF8">
              <w:rPr>
                <w:rFonts w:ascii="宋体" w:hAnsi="宋体" w:hint="eastAsia"/>
                <w:szCs w:val="21"/>
              </w:rPr>
              <w:t>1029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684FF" w14:textId="77777777" w:rsidR="00D17646" w:rsidRPr="00E57AF8" w:rsidRDefault="00D17646" w:rsidP="00BC02E2">
            <w:pPr>
              <w:jc w:val="center"/>
              <w:rPr>
                <w:rFonts w:ascii="宋体" w:hAnsi="宋体" w:cs="宋体"/>
                <w:szCs w:val="21"/>
              </w:rPr>
            </w:pPr>
            <w:r w:rsidRPr="00E57AF8">
              <w:rPr>
                <w:rFonts w:ascii="宋体" w:hAnsi="宋体" w:hint="eastAsia"/>
                <w:szCs w:val="21"/>
              </w:rPr>
              <w:t>氩弧焊机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90F7D" w14:textId="77777777" w:rsidR="00D17646" w:rsidRPr="00E57AF8" w:rsidRDefault="00D17646" w:rsidP="00BC02E2">
            <w:pPr>
              <w:jc w:val="center"/>
              <w:rPr>
                <w:rFonts w:ascii="宋体" w:hAnsi="宋体" w:cs="宋体"/>
                <w:szCs w:val="21"/>
              </w:rPr>
            </w:pPr>
            <w:r w:rsidRPr="00E57AF8">
              <w:rPr>
                <w:rFonts w:ascii="宋体" w:hAnsi="宋体" w:hint="eastAsia"/>
                <w:szCs w:val="21"/>
              </w:rPr>
              <w:t>TIG 250PGDM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41AFB"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BF09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9AFC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瑞凌、沪工、德力西　</w:t>
            </w:r>
          </w:p>
        </w:tc>
      </w:tr>
      <w:tr w:rsidR="00D17646" w:rsidRPr="00E57AF8" w14:paraId="35C738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31D32" w14:textId="77777777" w:rsidR="00D17646" w:rsidRPr="00E57AF8" w:rsidRDefault="00D17646" w:rsidP="00BC02E2">
            <w:pPr>
              <w:jc w:val="center"/>
              <w:rPr>
                <w:rFonts w:ascii="宋体" w:hAnsi="宋体" w:cs="宋体"/>
                <w:szCs w:val="21"/>
              </w:rPr>
            </w:pPr>
            <w:r w:rsidRPr="00E57AF8">
              <w:rPr>
                <w:rFonts w:ascii="宋体" w:hAnsi="宋体" w:hint="eastAsia"/>
                <w:szCs w:val="21"/>
              </w:rPr>
              <w:t>1030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3EEDE" w14:textId="77777777" w:rsidR="00D17646" w:rsidRPr="00E57AF8" w:rsidRDefault="00D17646" w:rsidP="00BC02E2">
            <w:pPr>
              <w:jc w:val="center"/>
              <w:rPr>
                <w:rFonts w:ascii="宋体" w:hAnsi="宋体" w:cs="宋体"/>
                <w:szCs w:val="21"/>
              </w:rPr>
            </w:pPr>
            <w:r w:rsidRPr="00E57AF8">
              <w:rPr>
                <w:rFonts w:ascii="宋体" w:hAnsi="宋体" w:hint="eastAsia"/>
                <w:szCs w:val="21"/>
              </w:rPr>
              <w:t>氩气表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F7D1D" w14:textId="77777777" w:rsidR="00D17646" w:rsidRPr="00E57AF8" w:rsidRDefault="00D17646" w:rsidP="00BC02E2">
            <w:pPr>
              <w:jc w:val="center"/>
              <w:rPr>
                <w:rFonts w:ascii="宋体" w:hAnsi="宋体" w:cs="宋体"/>
                <w:szCs w:val="21"/>
              </w:rPr>
            </w:pPr>
            <w:r w:rsidRPr="00E57AF8">
              <w:rPr>
                <w:rFonts w:ascii="宋体" w:hAnsi="宋体" w:hint="eastAsia"/>
                <w:szCs w:val="21"/>
              </w:rPr>
              <w:t>DL-YQAR-A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F796E"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25E2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20ADA" w14:textId="77777777" w:rsidR="00D17646" w:rsidRPr="00E57AF8" w:rsidRDefault="00D17646" w:rsidP="00BC02E2">
            <w:pPr>
              <w:jc w:val="center"/>
              <w:rPr>
                <w:rFonts w:ascii="宋体" w:hAnsi="宋体" w:cs="宋体"/>
                <w:szCs w:val="21"/>
              </w:rPr>
            </w:pPr>
            <w:r w:rsidRPr="00E57AF8">
              <w:rPr>
                <w:rFonts w:ascii="宋体" w:hAnsi="宋体" w:hint="eastAsia"/>
                <w:szCs w:val="21"/>
              </w:rPr>
              <w:t>爱尔、日出、科班</w:t>
            </w:r>
          </w:p>
        </w:tc>
      </w:tr>
      <w:tr w:rsidR="00D17646" w:rsidRPr="00E57AF8" w14:paraId="7F196B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F17C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1031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13877" w14:textId="77777777" w:rsidR="00D17646" w:rsidRPr="00E57AF8" w:rsidRDefault="00D17646" w:rsidP="00BC02E2">
            <w:pPr>
              <w:jc w:val="center"/>
              <w:rPr>
                <w:rFonts w:ascii="宋体" w:hAnsi="宋体" w:cs="宋体"/>
                <w:szCs w:val="21"/>
              </w:rPr>
            </w:pPr>
            <w:r w:rsidRPr="00E57AF8">
              <w:rPr>
                <w:rFonts w:ascii="宋体" w:hAnsi="宋体" w:hint="eastAsia"/>
                <w:szCs w:val="21"/>
              </w:rPr>
              <w:t>水平接入式底座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00606" w14:textId="77777777" w:rsidR="00D17646" w:rsidRPr="00E57AF8" w:rsidRDefault="00D17646" w:rsidP="00BC02E2">
            <w:pPr>
              <w:jc w:val="center"/>
              <w:rPr>
                <w:rFonts w:ascii="宋体" w:hAnsi="宋体" w:cs="宋体"/>
                <w:szCs w:val="21"/>
              </w:rPr>
            </w:pPr>
            <w:r w:rsidRPr="00E57AF8">
              <w:rPr>
                <w:rFonts w:ascii="宋体" w:hAnsi="宋体" w:hint="eastAsia"/>
                <w:szCs w:val="21"/>
              </w:rPr>
              <w:t>25mm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3D1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6998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D0C30"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CEA45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E79DF" w14:textId="77777777" w:rsidR="00D17646" w:rsidRPr="00E57AF8" w:rsidRDefault="00D17646" w:rsidP="00BC02E2">
            <w:pPr>
              <w:jc w:val="center"/>
              <w:rPr>
                <w:rFonts w:ascii="宋体" w:hAnsi="宋体" w:cs="宋体"/>
                <w:szCs w:val="21"/>
              </w:rPr>
            </w:pPr>
            <w:r w:rsidRPr="00E57AF8">
              <w:rPr>
                <w:rFonts w:ascii="宋体" w:hAnsi="宋体" w:hint="eastAsia"/>
                <w:szCs w:val="21"/>
              </w:rPr>
              <w:t>1032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6271E" w14:textId="77777777" w:rsidR="00D17646" w:rsidRPr="00E57AF8" w:rsidRDefault="00D17646" w:rsidP="00BC02E2">
            <w:pPr>
              <w:jc w:val="center"/>
              <w:rPr>
                <w:rFonts w:ascii="宋体" w:hAnsi="宋体" w:cs="宋体"/>
                <w:szCs w:val="21"/>
              </w:rPr>
            </w:pPr>
            <w:r w:rsidRPr="00E57AF8">
              <w:rPr>
                <w:rFonts w:ascii="宋体" w:hAnsi="宋体" w:hint="eastAsia"/>
                <w:szCs w:val="21"/>
              </w:rPr>
              <w:t>水晶板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79233" w14:textId="77777777" w:rsidR="00D17646" w:rsidRPr="00E57AF8" w:rsidRDefault="00D17646" w:rsidP="00BC02E2">
            <w:pPr>
              <w:jc w:val="center"/>
              <w:rPr>
                <w:rFonts w:ascii="宋体" w:hAnsi="宋体" w:cs="宋体"/>
                <w:szCs w:val="21"/>
              </w:rPr>
            </w:pPr>
            <w:r w:rsidRPr="00E57AF8">
              <w:rPr>
                <w:rFonts w:ascii="宋体" w:hAnsi="宋体" w:hint="eastAsia"/>
                <w:szCs w:val="21"/>
              </w:rPr>
              <w:t>3mm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08260" w14:textId="77777777" w:rsidR="00D17646" w:rsidRPr="00E57AF8" w:rsidRDefault="00D17646" w:rsidP="00BC02E2">
            <w:pPr>
              <w:jc w:val="center"/>
              <w:rPr>
                <w:rFonts w:ascii="宋体" w:hAnsi="宋体" w:cs="宋体"/>
                <w:szCs w:val="21"/>
              </w:rPr>
            </w:pPr>
            <w:r w:rsidRPr="00E57AF8">
              <w:rPr>
                <w:rFonts w:ascii="宋体" w:hAnsi="宋体" w:hint="eastAsia"/>
                <w:szCs w:val="21"/>
              </w:rPr>
              <w:t>㎡</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65A2A" w14:textId="77777777" w:rsidR="00D17646" w:rsidRPr="00E57AF8" w:rsidRDefault="00D17646" w:rsidP="00BC02E2">
            <w:pPr>
              <w:jc w:val="center"/>
              <w:rPr>
                <w:rFonts w:ascii="宋体" w:hAnsi="宋体" w:cs="宋体"/>
                <w:szCs w:val="21"/>
              </w:rPr>
            </w:pPr>
            <w:r w:rsidRPr="00E57AF8">
              <w:rPr>
                <w:rFonts w:ascii="宋体" w:hAnsi="宋体" w:hint="eastAsia"/>
                <w:szCs w:val="21"/>
              </w:rPr>
              <w:t>112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DED6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多沃、佳佰、富居　</w:t>
            </w:r>
          </w:p>
        </w:tc>
      </w:tr>
      <w:tr w:rsidR="00D17646" w:rsidRPr="00E57AF8" w14:paraId="1D9740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E27EC" w14:textId="77777777" w:rsidR="00D17646" w:rsidRPr="00E57AF8" w:rsidRDefault="00D17646" w:rsidP="00BC02E2">
            <w:pPr>
              <w:jc w:val="center"/>
              <w:rPr>
                <w:rFonts w:ascii="宋体" w:hAnsi="宋体" w:cs="宋体"/>
                <w:szCs w:val="21"/>
              </w:rPr>
            </w:pPr>
            <w:r w:rsidRPr="00E57AF8">
              <w:rPr>
                <w:rFonts w:ascii="宋体" w:hAnsi="宋体" w:hint="eastAsia"/>
                <w:szCs w:val="21"/>
              </w:rPr>
              <w:t>1033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E5EF9" w14:textId="77777777" w:rsidR="00D17646" w:rsidRPr="00E57AF8" w:rsidRDefault="00D17646" w:rsidP="00BC02E2">
            <w:pPr>
              <w:jc w:val="center"/>
              <w:rPr>
                <w:rFonts w:ascii="宋体" w:hAnsi="宋体" w:cs="宋体"/>
                <w:szCs w:val="21"/>
              </w:rPr>
            </w:pPr>
            <w:r w:rsidRPr="00E57AF8">
              <w:rPr>
                <w:rFonts w:ascii="宋体" w:hAnsi="宋体" w:hint="eastAsia"/>
                <w:szCs w:val="21"/>
              </w:rPr>
              <w:t>水晶板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E7949" w14:textId="77777777" w:rsidR="00D17646" w:rsidRPr="00E57AF8" w:rsidRDefault="00D17646" w:rsidP="00BC02E2">
            <w:pPr>
              <w:jc w:val="center"/>
              <w:rPr>
                <w:rFonts w:ascii="宋体" w:hAnsi="宋体" w:cs="宋体"/>
                <w:szCs w:val="21"/>
              </w:rPr>
            </w:pPr>
            <w:r w:rsidRPr="00E57AF8">
              <w:rPr>
                <w:rFonts w:ascii="宋体" w:hAnsi="宋体" w:hint="eastAsia"/>
                <w:szCs w:val="21"/>
              </w:rPr>
              <w:t>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F9EB0" w14:textId="77777777" w:rsidR="00D17646" w:rsidRPr="00E57AF8" w:rsidRDefault="00D17646" w:rsidP="00BC02E2">
            <w:pPr>
              <w:jc w:val="center"/>
              <w:rPr>
                <w:rFonts w:ascii="宋体" w:hAnsi="宋体" w:cs="宋体"/>
                <w:szCs w:val="21"/>
              </w:rPr>
            </w:pPr>
            <w:r w:rsidRPr="00E57AF8">
              <w:rPr>
                <w:rFonts w:ascii="宋体" w:hAnsi="宋体" w:hint="eastAsia"/>
                <w:szCs w:val="21"/>
              </w:rPr>
              <w:t>㎡</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7B67A" w14:textId="77777777" w:rsidR="00D17646" w:rsidRPr="00E57AF8" w:rsidRDefault="00D17646" w:rsidP="00BC02E2">
            <w:pPr>
              <w:jc w:val="center"/>
              <w:rPr>
                <w:rFonts w:ascii="宋体" w:hAnsi="宋体" w:cs="宋体"/>
                <w:szCs w:val="21"/>
              </w:rPr>
            </w:pPr>
            <w:r w:rsidRPr="00E57AF8">
              <w:rPr>
                <w:rFonts w:ascii="宋体" w:hAnsi="宋体" w:hint="eastAsia"/>
                <w:szCs w:val="21"/>
              </w:rPr>
              <w:t>152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05FC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多沃、佳佰、富居　</w:t>
            </w:r>
          </w:p>
        </w:tc>
      </w:tr>
      <w:tr w:rsidR="00D17646" w:rsidRPr="00E57AF8" w14:paraId="35B931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19FCC" w14:textId="77777777" w:rsidR="00D17646" w:rsidRPr="00E57AF8" w:rsidRDefault="00D17646" w:rsidP="00BC02E2">
            <w:pPr>
              <w:jc w:val="center"/>
              <w:rPr>
                <w:rFonts w:ascii="宋体" w:hAnsi="宋体" w:cs="宋体"/>
                <w:szCs w:val="21"/>
              </w:rPr>
            </w:pPr>
            <w:r w:rsidRPr="00E57AF8">
              <w:rPr>
                <w:rFonts w:ascii="宋体" w:hAnsi="宋体" w:hint="eastAsia"/>
                <w:szCs w:val="21"/>
              </w:rPr>
              <w:t>1034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C23DC" w14:textId="77777777" w:rsidR="00D17646" w:rsidRPr="00E57AF8" w:rsidRDefault="00D17646" w:rsidP="00BC02E2">
            <w:pPr>
              <w:jc w:val="center"/>
              <w:rPr>
                <w:rFonts w:ascii="宋体" w:hAnsi="宋体" w:cs="宋体"/>
                <w:szCs w:val="21"/>
              </w:rPr>
            </w:pPr>
            <w:r w:rsidRPr="00E57AF8">
              <w:rPr>
                <w:rFonts w:ascii="宋体" w:hAnsi="宋体" w:hint="eastAsia"/>
                <w:szCs w:val="21"/>
              </w:rPr>
              <w:t>水泥钉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88516" w14:textId="77777777" w:rsidR="00D17646" w:rsidRPr="00E57AF8" w:rsidRDefault="00D17646" w:rsidP="00BC02E2">
            <w:pPr>
              <w:jc w:val="center"/>
              <w:rPr>
                <w:rFonts w:ascii="宋体" w:hAnsi="宋体" w:cs="宋体"/>
                <w:szCs w:val="21"/>
              </w:rPr>
            </w:pPr>
            <w:r w:rsidRPr="00E57AF8">
              <w:rPr>
                <w:rFonts w:ascii="宋体" w:hAnsi="宋体" w:hint="eastAsia"/>
                <w:szCs w:val="21"/>
              </w:rPr>
              <w:t>500g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698DA"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2A05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DE57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215A60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8F71E" w14:textId="77777777" w:rsidR="00D17646" w:rsidRPr="00E57AF8" w:rsidRDefault="00D17646" w:rsidP="00BC02E2">
            <w:pPr>
              <w:jc w:val="center"/>
              <w:rPr>
                <w:rFonts w:ascii="宋体" w:hAnsi="宋体" w:cs="宋体"/>
                <w:szCs w:val="21"/>
              </w:rPr>
            </w:pPr>
            <w:r w:rsidRPr="00E57AF8">
              <w:rPr>
                <w:rFonts w:ascii="宋体" w:hAnsi="宋体" w:hint="eastAsia"/>
                <w:szCs w:val="21"/>
              </w:rPr>
              <w:t>1035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D0BB7" w14:textId="77777777" w:rsidR="00D17646" w:rsidRPr="00E57AF8" w:rsidRDefault="00D17646" w:rsidP="00BC02E2">
            <w:pPr>
              <w:jc w:val="center"/>
              <w:rPr>
                <w:rFonts w:ascii="宋体" w:hAnsi="宋体" w:cs="宋体"/>
                <w:szCs w:val="21"/>
              </w:rPr>
            </w:pPr>
            <w:r w:rsidRPr="00E57AF8">
              <w:rPr>
                <w:rFonts w:ascii="宋体" w:hAnsi="宋体" w:hint="eastAsia"/>
                <w:szCs w:val="21"/>
              </w:rPr>
              <w:t>防爆水管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7792B"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0530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EA077"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EDC68" w14:textId="77777777" w:rsidR="00D17646" w:rsidRPr="00E57AF8" w:rsidRDefault="00D17646" w:rsidP="00BC02E2">
            <w:pPr>
              <w:jc w:val="center"/>
              <w:rPr>
                <w:rFonts w:ascii="宋体" w:hAnsi="宋体" w:cs="宋体"/>
                <w:szCs w:val="21"/>
              </w:rPr>
            </w:pPr>
            <w:r w:rsidRPr="00E57AF8">
              <w:rPr>
                <w:rFonts w:ascii="宋体" w:hAnsi="宋体" w:hint="eastAsia"/>
                <w:szCs w:val="21"/>
              </w:rPr>
              <w:t>祥晟、潜水艇、九牧</w:t>
            </w:r>
          </w:p>
        </w:tc>
      </w:tr>
      <w:tr w:rsidR="00D17646" w:rsidRPr="00E57AF8" w14:paraId="252847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90C8C" w14:textId="77777777" w:rsidR="00D17646" w:rsidRPr="00E57AF8" w:rsidRDefault="00D17646" w:rsidP="00BC02E2">
            <w:pPr>
              <w:jc w:val="center"/>
              <w:rPr>
                <w:rFonts w:ascii="宋体" w:hAnsi="宋体" w:cs="宋体"/>
                <w:szCs w:val="21"/>
              </w:rPr>
            </w:pPr>
            <w:r w:rsidRPr="00E57AF8">
              <w:rPr>
                <w:rFonts w:ascii="宋体" w:hAnsi="宋体" w:hint="eastAsia"/>
                <w:szCs w:val="21"/>
              </w:rPr>
              <w:t>1036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31B0A" w14:textId="77777777" w:rsidR="00D17646" w:rsidRPr="00E57AF8" w:rsidRDefault="00D17646" w:rsidP="00BC02E2">
            <w:pPr>
              <w:jc w:val="center"/>
              <w:rPr>
                <w:rFonts w:ascii="宋体" w:hAnsi="宋体" w:cs="宋体"/>
                <w:szCs w:val="21"/>
              </w:rPr>
            </w:pPr>
            <w:r w:rsidRPr="00E57AF8">
              <w:rPr>
                <w:rFonts w:ascii="宋体" w:hAnsi="宋体" w:hint="eastAsia"/>
                <w:szCs w:val="21"/>
              </w:rPr>
              <w:t>防爆水管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15A13"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96616"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E5C5D"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A5E15" w14:textId="77777777" w:rsidR="00D17646" w:rsidRPr="00E57AF8" w:rsidRDefault="00D17646" w:rsidP="00BC02E2">
            <w:pPr>
              <w:jc w:val="center"/>
              <w:rPr>
                <w:rFonts w:ascii="宋体" w:hAnsi="宋体" w:cs="宋体"/>
                <w:szCs w:val="21"/>
              </w:rPr>
            </w:pPr>
            <w:r w:rsidRPr="00E57AF8">
              <w:rPr>
                <w:rFonts w:ascii="宋体" w:hAnsi="宋体" w:hint="eastAsia"/>
                <w:szCs w:val="21"/>
              </w:rPr>
              <w:t>祥晟、潜水艇、九牧</w:t>
            </w:r>
          </w:p>
        </w:tc>
      </w:tr>
      <w:tr w:rsidR="00D17646" w:rsidRPr="00E57AF8" w14:paraId="1939E5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A0455" w14:textId="77777777" w:rsidR="00D17646" w:rsidRPr="00E57AF8" w:rsidRDefault="00D17646" w:rsidP="00BC02E2">
            <w:pPr>
              <w:jc w:val="center"/>
              <w:rPr>
                <w:rFonts w:ascii="宋体" w:hAnsi="宋体" w:cs="宋体"/>
                <w:szCs w:val="21"/>
              </w:rPr>
            </w:pPr>
            <w:r w:rsidRPr="00E57AF8">
              <w:rPr>
                <w:rFonts w:ascii="宋体" w:hAnsi="宋体" w:hint="eastAsia"/>
                <w:szCs w:val="21"/>
              </w:rPr>
              <w:t>1037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4DF1B"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水龙头弯管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011C9"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712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FDB2F"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87629"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九牧、朝阳、潜水艇</w:t>
            </w:r>
          </w:p>
        </w:tc>
      </w:tr>
      <w:tr w:rsidR="00D17646" w:rsidRPr="00E57AF8" w14:paraId="3B3608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1BA52" w14:textId="77777777" w:rsidR="00D17646" w:rsidRPr="00E57AF8" w:rsidRDefault="00D17646" w:rsidP="00BC02E2">
            <w:pPr>
              <w:jc w:val="center"/>
              <w:rPr>
                <w:rFonts w:ascii="宋体" w:hAnsi="宋体" w:cs="宋体"/>
                <w:szCs w:val="21"/>
              </w:rPr>
            </w:pPr>
            <w:r w:rsidRPr="00E57AF8">
              <w:rPr>
                <w:rFonts w:ascii="宋体" w:hAnsi="宋体" w:hint="eastAsia"/>
                <w:szCs w:val="21"/>
              </w:rPr>
              <w:t>1038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B541"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水龙头滤嘴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753CE"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E6F3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4FEBB"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D294B"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1B52C6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1D433" w14:textId="77777777" w:rsidR="00D17646" w:rsidRPr="00E57AF8" w:rsidRDefault="00D17646" w:rsidP="00BC02E2">
            <w:pPr>
              <w:jc w:val="center"/>
              <w:rPr>
                <w:rFonts w:ascii="宋体" w:hAnsi="宋体" w:cs="宋体"/>
                <w:szCs w:val="21"/>
              </w:rPr>
            </w:pPr>
            <w:r w:rsidRPr="00E57AF8">
              <w:rPr>
                <w:rFonts w:ascii="宋体" w:hAnsi="宋体" w:hint="eastAsia"/>
                <w:szCs w:val="21"/>
              </w:rPr>
              <w:t>1039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66200"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A59B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DF9DE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9DFD8"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D2009"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238ADA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3E0B3" w14:textId="77777777" w:rsidR="00D17646" w:rsidRPr="00E57AF8" w:rsidRDefault="00D17646" w:rsidP="00BC02E2">
            <w:pPr>
              <w:jc w:val="center"/>
              <w:rPr>
                <w:rFonts w:ascii="宋体" w:hAnsi="宋体" w:cs="宋体"/>
                <w:szCs w:val="21"/>
              </w:rPr>
            </w:pPr>
            <w:r w:rsidRPr="00E57AF8">
              <w:rPr>
                <w:rFonts w:ascii="宋体" w:hAnsi="宋体" w:hint="eastAsia"/>
                <w:szCs w:val="21"/>
              </w:rPr>
              <w:t>1040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01256"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C48E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4BF3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7CABD"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98BF3"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39B2DD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FDF18" w14:textId="77777777" w:rsidR="00D17646" w:rsidRPr="00E57AF8" w:rsidRDefault="00D17646" w:rsidP="00BC02E2">
            <w:pPr>
              <w:jc w:val="center"/>
              <w:rPr>
                <w:rFonts w:ascii="宋体" w:hAnsi="宋体" w:cs="宋体"/>
                <w:szCs w:val="21"/>
              </w:rPr>
            </w:pPr>
            <w:r w:rsidRPr="00E57AF8">
              <w:rPr>
                <w:rFonts w:ascii="宋体" w:hAnsi="宋体" w:hint="eastAsia"/>
                <w:szCs w:val="21"/>
              </w:rPr>
              <w:t>1041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E5D35"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A8AA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5FEA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86D7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D6686"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401616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980C1" w14:textId="77777777" w:rsidR="00D17646" w:rsidRPr="00E57AF8" w:rsidRDefault="00D17646" w:rsidP="00BC02E2">
            <w:pPr>
              <w:jc w:val="center"/>
              <w:rPr>
                <w:rFonts w:ascii="宋体" w:hAnsi="宋体" w:cs="宋体"/>
                <w:szCs w:val="21"/>
              </w:rPr>
            </w:pPr>
            <w:r w:rsidRPr="00E57AF8">
              <w:rPr>
                <w:rFonts w:ascii="宋体" w:hAnsi="宋体" w:hint="eastAsia"/>
                <w:szCs w:val="21"/>
              </w:rPr>
              <w:t>1042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D3EEA"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33F78" w14:textId="77777777" w:rsidR="00D17646" w:rsidRPr="00E57AF8" w:rsidRDefault="00D17646" w:rsidP="00BC02E2">
            <w:pPr>
              <w:jc w:val="center"/>
              <w:rPr>
                <w:rFonts w:ascii="宋体" w:hAnsi="宋体" w:cs="宋体"/>
                <w:szCs w:val="21"/>
              </w:rPr>
            </w:pPr>
            <w:r w:rsidRPr="00E57AF8">
              <w:rPr>
                <w:rFonts w:ascii="宋体" w:hAnsi="宋体" w:hint="eastAsia"/>
                <w:szCs w:val="21"/>
              </w:rPr>
              <w:t>φ120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D6BBB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CC64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0825E"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72ADDD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76256" w14:textId="77777777" w:rsidR="00D17646" w:rsidRPr="00E57AF8" w:rsidRDefault="00D17646" w:rsidP="00BC02E2">
            <w:pPr>
              <w:jc w:val="center"/>
              <w:rPr>
                <w:rFonts w:ascii="宋体" w:hAnsi="宋体" w:cs="宋体"/>
                <w:szCs w:val="21"/>
              </w:rPr>
            </w:pPr>
            <w:r w:rsidRPr="00E57AF8">
              <w:rPr>
                <w:rFonts w:ascii="宋体" w:hAnsi="宋体" w:hint="eastAsia"/>
                <w:szCs w:val="21"/>
              </w:rPr>
              <w:t>1043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4580E"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2F0A0" w14:textId="77777777" w:rsidR="00D17646" w:rsidRPr="00E57AF8" w:rsidRDefault="00D17646" w:rsidP="00BC02E2">
            <w:pPr>
              <w:jc w:val="center"/>
              <w:rPr>
                <w:rFonts w:ascii="宋体" w:hAnsi="宋体" w:cs="宋体"/>
                <w:szCs w:val="21"/>
              </w:rPr>
            </w:pPr>
            <w:r w:rsidRPr="00E57AF8">
              <w:rPr>
                <w:rFonts w:ascii="宋体" w:hAnsi="宋体" w:hint="eastAsia"/>
                <w:szCs w:val="21"/>
              </w:rPr>
              <w:t>φ125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5CDF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A69A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3E0A4"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1162E3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B379D" w14:textId="77777777" w:rsidR="00D17646" w:rsidRPr="00E57AF8" w:rsidRDefault="00D17646" w:rsidP="00BC02E2">
            <w:pPr>
              <w:jc w:val="center"/>
              <w:rPr>
                <w:rFonts w:ascii="宋体" w:hAnsi="宋体" w:cs="宋体"/>
                <w:szCs w:val="21"/>
              </w:rPr>
            </w:pPr>
            <w:r w:rsidRPr="00E57AF8">
              <w:rPr>
                <w:rFonts w:ascii="宋体" w:hAnsi="宋体" w:hint="eastAsia"/>
                <w:szCs w:val="21"/>
              </w:rPr>
              <w:t>1044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12D6C"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8423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019B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8C957"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0B7AA"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7D93D6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5F1A3" w14:textId="77777777" w:rsidR="00D17646" w:rsidRPr="00E57AF8" w:rsidRDefault="00D17646" w:rsidP="00BC02E2">
            <w:pPr>
              <w:jc w:val="center"/>
              <w:rPr>
                <w:rFonts w:ascii="宋体" w:hAnsi="宋体" w:cs="宋体"/>
                <w:szCs w:val="21"/>
              </w:rPr>
            </w:pPr>
            <w:r w:rsidRPr="00E57AF8">
              <w:rPr>
                <w:rFonts w:ascii="宋体" w:hAnsi="宋体" w:hint="eastAsia"/>
                <w:szCs w:val="21"/>
              </w:rPr>
              <w:t>1045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3C1B2"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AAE7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30A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F6E1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E5C9D"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6C3774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90F24" w14:textId="77777777" w:rsidR="00D17646" w:rsidRPr="00E57AF8" w:rsidRDefault="00D17646" w:rsidP="00BC02E2">
            <w:pPr>
              <w:jc w:val="center"/>
              <w:rPr>
                <w:rFonts w:ascii="宋体" w:hAnsi="宋体" w:cs="宋体"/>
                <w:szCs w:val="21"/>
              </w:rPr>
            </w:pPr>
            <w:r w:rsidRPr="00E57AF8">
              <w:rPr>
                <w:rFonts w:ascii="宋体" w:hAnsi="宋体" w:hint="eastAsia"/>
                <w:szCs w:val="21"/>
              </w:rPr>
              <w:t>1046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6A960"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水龙带接头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CA4C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A95D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3961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1347D" w14:textId="77777777" w:rsidR="00D17646" w:rsidRPr="00E57AF8" w:rsidRDefault="00D17646" w:rsidP="00BC02E2">
            <w:pPr>
              <w:jc w:val="center"/>
              <w:rPr>
                <w:rFonts w:ascii="宋体" w:hAnsi="宋体" w:cs="宋体"/>
                <w:szCs w:val="21"/>
              </w:rPr>
            </w:pPr>
            <w:r w:rsidRPr="00E57AF8">
              <w:rPr>
                <w:rFonts w:ascii="宋体" w:hAnsi="宋体" w:hint="eastAsia"/>
                <w:szCs w:val="21"/>
              </w:rPr>
              <w:t>东消、邮花、永安</w:t>
            </w:r>
          </w:p>
        </w:tc>
      </w:tr>
      <w:tr w:rsidR="00D17646" w:rsidRPr="00E57AF8" w14:paraId="5C33E0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2C697" w14:textId="77777777" w:rsidR="00D17646" w:rsidRPr="00E57AF8" w:rsidRDefault="00D17646" w:rsidP="00BC02E2">
            <w:pPr>
              <w:jc w:val="center"/>
              <w:rPr>
                <w:rFonts w:ascii="宋体" w:hAnsi="宋体" w:cs="宋体"/>
                <w:szCs w:val="21"/>
              </w:rPr>
            </w:pPr>
            <w:r w:rsidRPr="00E57AF8">
              <w:rPr>
                <w:rFonts w:ascii="宋体" w:hAnsi="宋体" w:hint="eastAsia"/>
                <w:szCs w:val="21"/>
              </w:rPr>
              <w:t>1047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94987" w14:textId="77777777" w:rsidR="00D17646" w:rsidRPr="00E57AF8" w:rsidRDefault="00D17646" w:rsidP="00BC02E2">
            <w:pPr>
              <w:jc w:val="center"/>
              <w:rPr>
                <w:rFonts w:ascii="宋体" w:hAnsi="宋体" w:cs="宋体"/>
                <w:szCs w:val="21"/>
              </w:rPr>
            </w:pPr>
            <w:r w:rsidRPr="00E57AF8">
              <w:rPr>
                <w:rFonts w:ascii="宋体" w:hAnsi="宋体" w:hint="eastAsia"/>
                <w:szCs w:val="21"/>
              </w:rPr>
              <w:t>污水泵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67C22" w14:textId="77777777" w:rsidR="00D17646" w:rsidRPr="00E57AF8" w:rsidRDefault="00D17646" w:rsidP="00BC02E2">
            <w:pPr>
              <w:jc w:val="center"/>
              <w:rPr>
                <w:rFonts w:ascii="宋体" w:hAnsi="宋体" w:cs="宋体"/>
                <w:szCs w:val="21"/>
              </w:rPr>
            </w:pPr>
            <w:r w:rsidRPr="00E57AF8">
              <w:rPr>
                <w:rFonts w:ascii="宋体" w:hAnsi="宋体" w:hint="eastAsia"/>
                <w:szCs w:val="21"/>
              </w:rPr>
              <w:t>220/4KW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5181E"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B02B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46C85" w14:textId="77777777" w:rsidR="00D17646" w:rsidRPr="00E57AF8" w:rsidRDefault="00D17646" w:rsidP="00BC02E2">
            <w:pPr>
              <w:jc w:val="center"/>
              <w:rPr>
                <w:rFonts w:ascii="宋体" w:hAnsi="宋体" w:cs="宋体"/>
                <w:szCs w:val="21"/>
              </w:rPr>
            </w:pPr>
            <w:r w:rsidRPr="00E57AF8">
              <w:rPr>
                <w:rFonts w:ascii="宋体" w:hAnsi="宋体" w:hint="eastAsia"/>
                <w:szCs w:val="21"/>
              </w:rPr>
              <w:t>格兰富、京海、上海人民</w:t>
            </w:r>
          </w:p>
        </w:tc>
      </w:tr>
      <w:tr w:rsidR="00D17646" w:rsidRPr="00E57AF8" w14:paraId="20160F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0A160" w14:textId="77777777" w:rsidR="00D17646" w:rsidRPr="00E57AF8" w:rsidRDefault="00D17646" w:rsidP="00BC02E2">
            <w:pPr>
              <w:jc w:val="center"/>
              <w:rPr>
                <w:rFonts w:ascii="宋体" w:hAnsi="宋体" w:cs="宋体"/>
                <w:szCs w:val="21"/>
              </w:rPr>
            </w:pPr>
            <w:r w:rsidRPr="00E57AF8">
              <w:rPr>
                <w:rFonts w:ascii="宋体" w:hAnsi="宋体" w:hint="eastAsia"/>
                <w:szCs w:val="21"/>
              </w:rPr>
              <w:t>1048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BB1FF" w14:textId="77777777" w:rsidR="00D17646" w:rsidRPr="00E57AF8" w:rsidRDefault="00D17646" w:rsidP="00BC02E2">
            <w:pPr>
              <w:jc w:val="center"/>
              <w:rPr>
                <w:rFonts w:ascii="宋体" w:hAnsi="宋体" w:cs="宋体"/>
                <w:szCs w:val="21"/>
              </w:rPr>
            </w:pPr>
            <w:r w:rsidRPr="00E57AF8">
              <w:rPr>
                <w:rFonts w:ascii="宋体" w:hAnsi="宋体" w:hint="eastAsia"/>
                <w:szCs w:val="21"/>
              </w:rPr>
              <w:t>污水泵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86078" w14:textId="77777777" w:rsidR="00D17646" w:rsidRPr="00E57AF8" w:rsidRDefault="00D17646" w:rsidP="00BC02E2">
            <w:pPr>
              <w:jc w:val="center"/>
              <w:rPr>
                <w:rFonts w:ascii="宋体" w:hAnsi="宋体" w:cs="宋体"/>
                <w:szCs w:val="21"/>
              </w:rPr>
            </w:pPr>
            <w:r w:rsidRPr="00E57AF8">
              <w:rPr>
                <w:rFonts w:ascii="宋体" w:hAnsi="宋体" w:hint="eastAsia"/>
                <w:szCs w:val="21"/>
              </w:rPr>
              <w:t>380V/3KW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9DDD1"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F8F7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EA6EA" w14:textId="77777777" w:rsidR="00D17646" w:rsidRPr="00E57AF8" w:rsidRDefault="00D17646" w:rsidP="00BC02E2">
            <w:pPr>
              <w:jc w:val="center"/>
              <w:rPr>
                <w:rFonts w:ascii="宋体" w:hAnsi="宋体" w:cs="宋体"/>
                <w:szCs w:val="21"/>
              </w:rPr>
            </w:pPr>
            <w:r w:rsidRPr="00E57AF8">
              <w:rPr>
                <w:rFonts w:ascii="宋体" w:hAnsi="宋体" w:hint="eastAsia"/>
                <w:szCs w:val="21"/>
              </w:rPr>
              <w:t>格兰富、京海、上海人民</w:t>
            </w:r>
          </w:p>
        </w:tc>
      </w:tr>
      <w:tr w:rsidR="00D17646" w:rsidRPr="00E57AF8" w14:paraId="0C32D7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59582" w14:textId="77777777" w:rsidR="00D17646" w:rsidRPr="00E57AF8" w:rsidRDefault="00D17646" w:rsidP="00BC02E2">
            <w:pPr>
              <w:jc w:val="center"/>
              <w:rPr>
                <w:rFonts w:ascii="宋体" w:hAnsi="宋体" w:cs="宋体"/>
                <w:szCs w:val="21"/>
              </w:rPr>
            </w:pPr>
            <w:r w:rsidRPr="00E57AF8">
              <w:rPr>
                <w:rFonts w:ascii="宋体" w:hAnsi="宋体" w:hint="eastAsia"/>
                <w:szCs w:val="21"/>
              </w:rPr>
              <w:t>1049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54E48" w14:textId="77777777" w:rsidR="00D17646" w:rsidRPr="00E57AF8" w:rsidRDefault="00D17646" w:rsidP="00BC02E2">
            <w:pPr>
              <w:jc w:val="center"/>
              <w:rPr>
                <w:rFonts w:ascii="宋体" w:hAnsi="宋体" w:cs="宋体"/>
                <w:szCs w:val="21"/>
              </w:rPr>
            </w:pPr>
            <w:r w:rsidRPr="00E57AF8">
              <w:rPr>
                <w:rFonts w:ascii="宋体" w:hAnsi="宋体" w:hint="eastAsia"/>
                <w:szCs w:val="21"/>
              </w:rPr>
              <w:t>污水泵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8E085" w14:textId="77777777" w:rsidR="00D17646" w:rsidRPr="00E57AF8" w:rsidRDefault="00D17646" w:rsidP="00BC02E2">
            <w:pPr>
              <w:jc w:val="center"/>
              <w:rPr>
                <w:rFonts w:ascii="宋体" w:hAnsi="宋体" w:cs="宋体"/>
                <w:szCs w:val="21"/>
              </w:rPr>
            </w:pPr>
            <w:r w:rsidRPr="00E57AF8">
              <w:rPr>
                <w:rFonts w:ascii="宋体" w:hAnsi="宋体" w:hint="eastAsia"/>
                <w:szCs w:val="21"/>
              </w:rPr>
              <w:t>220/1.5KW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A2947"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E764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BD0B7" w14:textId="77777777" w:rsidR="00D17646" w:rsidRPr="00E57AF8" w:rsidRDefault="00D17646" w:rsidP="00BC02E2">
            <w:pPr>
              <w:jc w:val="center"/>
              <w:rPr>
                <w:rFonts w:ascii="宋体" w:hAnsi="宋体" w:cs="宋体"/>
                <w:szCs w:val="21"/>
              </w:rPr>
            </w:pPr>
            <w:r w:rsidRPr="00E57AF8">
              <w:rPr>
                <w:rFonts w:ascii="宋体" w:hAnsi="宋体" w:hint="eastAsia"/>
                <w:szCs w:val="21"/>
              </w:rPr>
              <w:t>格兰富、京海、上海人民</w:t>
            </w:r>
          </w:p>
        </w:tc>
      </w:tr>
      <w:tr w:rsidR="00D17646" w:rsidRPr="00E57AF8" w14:paraId="250AD8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A37C8" w14:textId="77777777" w:rsidR="00D17646" w:rsidRPr="00E57AF8" w:rsidRDefault="00D17646" w:rsidP="00BC02E2">
            <w:pPr>
              <w:jc w:val="center"/>
              <w:rPr>
                <w:rFonts w:ascii="宋体" w:hAnsi="宋体" w:cs="宋体"/>
                <w:szCs w:val="21"/>
              </w:rPr>
            </w:pPr>
            <w:r w:rsidRPr="00E57AF8">
              <w:rPr>
                <w:rFonts w:ascii="宋体" w:hAnsi="宋体" w:hint="eastAsia"/>
                <w:szCs w:val="21"/>
              </w:rPr>
              <w:t>1050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ABDD7" w14:textId="77777777" w:rsidR="00D17646" w:rsidRPr="00E57AF8" w:rsidRDefault="00D17646" w:rsidP="00BC02E2">
            <w:pPr>
              <w:jc w:val="center"/>
              <w:rPr>
                <w:rFonts w:ascii="宋体" w:hAnsi="宋体" w:cs="宋体"/>
                <w:szCs w:val="21"/>
              </w:rPr>
            </w:pPr>
            <w:r w:rsidRPr="00E57AF8">
              <w:rPr>
                <w:rFonts w:ascii="宋体" w:hAnsi="宋体" w:hint="eastAsia"/>
                <w:szCs w:val="21"/>
              </w:rPr>
              <w:t>汽油桶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18DD6" w14:textId="77777777" w:rsidR="00D17646" w:rsidRPr="00E57AF8" w:rsidRDefault="00D17646" w:rsidP="00BC02E2">
            <w:pPr>
              <w:jc w:val="center"/>
              <w:rPr>
                <w:rFonts w:ascii="宋体" w:hAnsi="宋体" w:cs="宋体"/>
                <w:szCs w:val="21"/>
              </w:rPr>
            </w:pPr>
            <w:r w:rsidRPr="00E57AF8">
              <w:rPr>
                <w:rFonts w:ascii="宋体" w:hAnsi="宋体" w:hint="eastAsia"/>
                <w:szCs w:val="21"/>
              </w:rPr>
              <w:t>5L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B35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DFCB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45844" w14:textId="77777777" w:rsidR="00D17646" w:rsidRPr="00E57AF8" w:rsidRDefault="00D17646" w:rsidP="00BC02E2">
            <w:pPr>
              <w:jc w:val="center"/>
              <w:rPr>
                <w:rFonts w:ascii="宋体" w:hAnsi="宋体" w:cs="宋体"/>
                <w:szCs w:val="21"/>
              </w:rPr>
            </w:pPr>
            <w:r w:rsidRPr="00E57AF8">
              <w:rPr>
                <w:rFonts w:ascii="宋体" w:hAnsi="宋体" w:hint="eastAsia"/>
                <w:szCs w:val="21"/>
              </w:rPr>
              <w:t>正兴、鸣固、腾驰</w:t>
            </w:r>
          </w:p>
        </w:tc>
      </w:tr>
      <w:tr w:rsidR="00D17646" w:rsidRPr="00E57AF8" w14:paraId="4BBE5F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2695E" w14:textId="77777777" w:rsidR="00D17646" w:rsidRPr="00E57AF8" w:rsidRDefault="00D17646" w:rsidP="00BC02E2">
            <w:pPr>
              <w:jc w:val="center"/>
              <w:rPr>
                <w:rFonts w:ascii="宋体" w:hAnsi="宋体" w:cs="宋体"/>
                <w:szCs w:val="21"/>
              </w:rPr>
            </w:pPr>
            <w:r w:rsidRPr="00E57AF8">
              <w:rPr>
                <w:rFonts w:ascii="宋体" w:hAnsi="宋体" w:hint="eastAsia"/>
                <w:szCs w:val="21"/>
              </w:rPr>
              <w:t>1051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10CE5" w14:textId="77777777" w:rsidR="00D17646" w:rsidRPr="00E57AF8" w:rsidRDefault="00D17646" w:rsidP="00BC02E2">
            <w:pPr>
              <w:jc w:val="center"/>
              <w:rPr>
                <w:rFonts w:ascii="宋体" w:hAnsi="宋体" w:cs="宋体"/>
                <w:szCs w:val="21"/>
              </w:rPr>
            </w:pPr>
            <w:r w:rsidRPr="00E57AF8">
              <w:rPr>
                <w:rFonts w:ascii="宋体" w:hAnsi="宋体" w:hint="eastAsia"/>
                <w:szCs w:val="21"/>
              </w:rPr>
              <w:t>汽油桶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88D8C" w14:textId="77777777" w:rsidR="00D17646" w:rsidRPr="00E57AF8" w:rsidRDefault="00D17646" w:rsidP="00BC02E2">
            <w:pPr>
              <w:jc w:val="center"/>
              <w:rPr>
                <w:rFonts w:ascii="宋体" w:hAnsi="宋体" w:cs="宋体"/>
                <w:szCs w:val="21"/>
              </w:rPr>
            </w:pPr>
            <w:r w:rsidRPr="00E57AF8">
              <w:rPr>
                <w:rFonts w:ascii="宋体" w:hAnsi="宋体" w:hint="eastAsia"/>
                <w:szCs w:val="21"/>
              </w:rPr>
              <w:t>20L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B24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D76B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04045" w14:textId="77777777" w:rsidR="00D17646" w:rsidRPr="00E57AF8" w:rsidRDefault="00D17646" w:rsidP="00BC02E2">
            <w:pPr>
              <w:jc w:val="center"/>
              <w:rPr>
                <w:rFonts w:ascii="宋体" w:hAnsi="宋体" w:cs="宋体"/>
                <w:szCs w:val="21"/>
              </w:rPr>
            </w:pPr>
            <w:r w:rsidRPr="00E57AF8">
              <w:rPr>
                <w:rFonts w:ascii="宋体" w:hAnsi="宋体" w:hint="eastAsia"/>
                <w:szCs w:val="21"/>
              </w:rPr>
              <w:t>正兴、鸣固、腾驰</w:t>
            </w:r>
          </w:p>
        </w:tc>
      </w:tr>
      <w:tr w:rsidR="00D17646" w:rsidRPr="00E57AF8" w14:paraId="2D3A08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7E479" w14:textId="77777777" w:rsidR="00D17646" w:rsidRPr="00E57AF8" w:rsidRDefault="00D17646" w:rsidP="00BC02E2">
            <w:pPr>
              <w:jc w:val="center"/>
              <w:rPr>
                <w:rFonts w:ascii="宋体" w:hAnsi="宋体" w:cs="宋体"/>
                <w:szCs w:val="21"/>
              </w:rPr>
            </w:pPr>
            <w:r w:rsidRPr="00E57AF8">
              <w:rPr>
                <w:rFonts w:ascii="宋体" w:hAnsi="宋体" w:hint="eastAsia"/>
                <w:szCs w:val="21"/>
              </w:rPr>
              <w:t>1052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4DCD6" w14:textId="77777777" w:rsidR="00D17646" w:rsidRPr="00E57AF8" w:rsidRDefault="00D17646" w:rsidP="00BC02E2">
            <w:pPr>
              <w:jc w:val="center"/>
              <w:rPr>
                <w:rFonts w:ascii="宋体" w:hAnsi="宋体" w:cs="宋体"/>
                <w:szCs w:val="21"/>
              </w:rPr>
            </w:pPr>
            <w:r w:rsidRPr="00E57AF8">
              <w:rPr>
                <w:rFonts w:ascii="宋体" w:hAnsi="宋体" w:hint="eastAsia"/>
                <w:szCs w:val="21"/>
              </w:rPr>
              <w:t>沟槽卡古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8C046"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549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F2DF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24A52"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542FD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3FE3F" w14:textId="77777777" w:rsidR="00D17646" w:rsidRPr="00E57AF8" w:rsidRDefault="00D17646" w:rsidP="00BC02E2">
            <w:pPr>
              <w:jc w:val="center"/>
              <w:rPr>
                <w:rFonts w:ascii="宋体" w:hAnsi="宋体" w:cs="宋体"/>
                <w:szCs w:val="21"/>
              </w:rPr>
            </w:pPr>
            <w:r w:rsidRPr="00E57AF8">
              <w:rPr>
                <w:rFonts w:ascii="宋体" w:hAnsi="宋体" w:hint="eastAsia"/>
                <w:szCs w:val="21"/>
              </w:rPr>
              <w:t>1053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D8D21" w14:textId="77777777" w:rsidR="00D17646" w:rsidRPr="00E57AF8" w:rsidRDefault="00D17646" w:rsidP="00BC02E2">
            <w:pPr>
              <w:jc w:val="center"/>
              <w:rPr>
                <w:rFonts w:ascii="宋体" w:hAnsi="宋体" w:cs="宋体"/>
                <w:szCs w:val="21"/>
              </w:rPr>
            </w:pPr>
            <w:r w:rsidRPr="00E57AF8">
              <w:rPr>
                <w:rFonts w:ascii="宋体" w:hAnsi="宋体" w:hint="eastAsia"/>
                <w:szCs w:val="21"/>
              </w:rPr>
              <w:t>沟槽卡古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C0773"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6A6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1558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9EAD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168E0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B42FE" w14:textId="77777777" w:rsidR="00D17646" w:rsidRPr="00E57AF8" w:rsidRDefault="00D17646" w:rsidP="00BC02E2">
            <w:pPr>
              <w:jc w:val="center"/>
              <w:rPr>
                <w:rFonts w:ascii="宋体" w:hAnsi="宋体" w:cs="宋体"/>
                <w:szCs w:val="21"/>
              </w:rPr>
            </w:pPr>
            <w:r w:rsidRPr="00E57AF8">
              <w:rPr>
                <w:rFonts w:ascii="宋体" w:hAnsi="宋体" w:hint="eastAsia"/>
                <w:szCs w:val="21"/>
              </w:rPr>
              <w:t>1054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6065A" w14:textId="77777777" w:rsidR="00D17646" w:rsidRPr="00E57AF8" w:rsidRDefault="00D17646" w:rsidP="00BC02E2">
            <w:pPr>
              <w:jc w:val="center"/>
              <w:rPr>
                <w:rFonts w:ascii="宋体" w:hAnsi="宋体" w:cs="宋体"/>
                <w:szCs w:val="21"/>
              </w:rPr>
            </w:pPr>
            <w:r w:rsidRPr="00E57AF8">
              <w:rPr>
                <w:rFonts w:ascii="宋体" w:hAnsi="宋体" w:hint="eastAsia"/>
                <w:szCs w:val="21"/>
              </w:rPr>
              <w:t>沥青布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EA31B"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418AE" w14:textId="77777777" w:rsidR="00D17646" w:rsidRPr="00E57AF8" w:rsidRDefault="00D17646" w:rsidP="00BC02E2">
            <w:pPr>
              <w:jc w:val="center"/>
              <w:rPr>
                <w:rFonts w:ascii="宋体" w:hAnsi="宋体" w:cs="宋体"/>
                <w:szCs w:val="21"/>
              </w:rPr>
            </w:pPr>
            <w:r w:rsidRPr="00E57AF8">
              <w:rPr>
                <w:rFonts w:ascii="宋体" w:hAnsi="宋体" w:hint="eastAsia"/>
                <w:szCs w:val="21"/>
              </w:rPr>
              <w:t>捆</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384D4"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BAD01" w14:textId="77777777" w:rsidR="00D17646" w:rsidRPr="00E57AF8" w:rsidRDefault="00D17646" w:rsidP="00BC02E2">
            <w:pPr>
              <w:jc w:val="center"/>
              <w:rPr>
                <w:rFonts w:ascii="宋体" w:hAnsi="宋体" w:cs="宋体"/>
                <w:szCs w:val="21"/>
              </w:rPr>
            </w:pPr>
            <w:r w:rsidRPr="00E57AF8">
              <w:rPr>
                <w:rFonts w:ascii="宋体" w:hAnsi="宋体" w:hint="eastAsia"/>
                <w:szCs w:val="21"/>
              </w:rPr>
              <w:t>东方雨虹、立邦、世磊</w:t>
            </w:r>
          </w:p>
        </w:tc>
      </w:tr>
      <w:tr w:rsidR="00D17646" w:rsidRPr="00E57AF8" w14:paraId="10D406F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9E5A9" w14:textId="77777777" w:rsidR="00D17646" w:rsidRPr="00E57AF8" w:rsidRDefault="00D17646" w:rsidP="00BC02E2">
            <w:pPr>
              <w:jc w:val="center"/>
              <w:rPr>
                <w:rFonts w:ascii="宋体" w:hAnsi="宋体" w:cs="宋体"/>
                <w:szCs w:val="21"/>
              </w:rPr>
            </w:pPr>
            <w:r w:rsidRPr="00E57AF8">
              <w:rPr>
                <w:rFonts w:ascii="宋体" w:hAnsi="宋体" w:hint="eastAsia"/>
                <w:szCs w:val="21"/>
              </w:rPr>
              <w:t>1055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C88A5"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2EC5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1D3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DAF6E"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FDCB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2919F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C166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1056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57EF6"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466A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2F2D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B7B66" w14:textId="77777777" w:rsidR="00D17646" w:rsidRPr="00E57AF8" w:rsidRDefault="00D17646" w:rsidP="00BC02E2">
            <w:pPr>
              <w:jc w:val="center"/>
              <w:rPr>
                <w:rFonts w:ascii="宋体" w:hAnsi="宋体" w:cs="宋体"/>
                <w:szCs w:val="21"/>
              </w:rPr>
            </w:pPr>
            <w:r w:rsidRPr="00E57AF8">
              <w:rPr>
                <w:rFonts w:ascii="宋体" w:hAnsi="宋体" w:hint="eastAsia"/>
                <w:szCs w:val="21"/>
              </w:rPr>
              <w:t>487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9C89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B2AFE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0203C" w14:textId="77777777" w:rsidR="00D17646" w:rsidRPr="00E57AF8" w:rsidRDefault="00D17646" w:rsidP="00BC02E2">
            <w:pPr>
              <w:jc w:val="center"/>
              <w:rPr>
                <w:rFonts w:ascii="宋体" w:hAnsi="宋体" w:cs="宋体"/>
                <w:szCs w:val="21"/>
              </w:rPr>
            </w:pPr>
            <w:r w:rsidRPr="00E57AF8">
              <w:rPr>
                <w:rFonts w:ascii="宋体" w:hAnsi="宋体" w:hint="eastAsia"/>
                <w:szCs w:val="21"/>
              </w:rPr>
              <w:t>1057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163ED"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37BE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509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16454"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2B79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3091E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A95E8" w14:textId="77777777" w:rsidR="00D17646" w:rsidRPr="00E57AF8" w:rsidRDefault="00D17646" w:rsidP="00BC02E2">
            <w:pPr>
              <w:jc w:val="center"/>
              <w:rPr>
                <w:rFonts w:ascii="宋体" w:hAnsi="宋体" w:cs="宋体"/>
                <w:szCs w:val="21"/>
              </w:rPr>
            </w:pPr>
            <w:r w:rsidRPr="00E57AF8">
              <w:rPr>
                <w:rFonts w:ascii="宋体" w:hAnsi="宋体" w:hint="eastAsia"/>
                <w:szCs w:val="21"/>
              </w:rPr>
              <w:t>1058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5E6E9"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8356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5E2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E5EA8"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2295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10DF4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DFA1B" w14:textId="77777777" w:rsidR="00D17646" w:rsidRPr="00E57AF8" w:rsidRDefault="00D17646" w:rsidP="00BC02E2">
            <w:pPr>
              <w:jc w:val="center"/>
              <w:rPr>
                <w:rFonts w:ascii="宋体" w:hAnsi="宋体" w:cs="宋体"/>
                <w:szCs w:val="21"/>
              </w:rPr>
            </w:pPr>
            <w:r w:rsidRPr="00E57AF8">
              <w:rPr>
                <w:rFonts w:ascii="宋体" w:hAnsi="宋体" w:hint="eastAsia"/>
                <w:szCs w:val="21"/>
              </w:rPr>
              <w:t>1059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09A6D"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11F6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EFA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A52C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5ED5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FE927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D1B37" w14:textId="77777777" w:rsidR="00D17646" w:rsidRPr="00E57AF8" w:rsidRDefault="00D17646" w:rsidP="00BC02E2">
            <w:pPr>
              <w:jc w:val="center"/>
              <w:rPr>
                <w:rFonts w:ascii="宋体" w:hAnsi="宋体" w:cs="宋体"/>
                <w:szCs w:val="21"/>
              </w:rPr>
            </w:pPr>
            <w:r w:rsidRPr="00E57AF8">
              <w:rPr>
                <w:rFonts w:ascii="宋体" w:hAnsi="宋体" w:hint="eastAsia"/>
                <w:szCs w:val="21"/>
              </w:rPr>
              <w:t>1060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A0804" w14:textId="77777777" w:rsidR="00D17646" w:rsidRPr="00E57AF8" w:rsidRDefault="00D17646" w:rsidP="00BC02E2">
            <w:pPr>
              <w:jc w:val="center"/>
              <w:rPr>
                <w:rFonts w:ascii="宋体" w:hAnsi="宋体" w:cs="宋体"/>
                <w:szCs w:val="21"/>
              </w:rPr>
            </w:pPr>
            <w:r w:rsidRPr="00E57AF8">
              <w:rPr>
                <w:rFonts w:ascii="宋体" w:hAnsi="宋体" w:hint="eastAsia"/>
                <w:szCs w:val="21"/>
              </w:rPr>
              <w:t>油任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23ED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70CF0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46B7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B4EC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8356A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CDD78" w14:textId="77777777" w:rsidR="00D17646" w:rsidRPr="00E57AF8" w:rsidRDefault="00D17646" w:rsidP="00BC02E2">
            <w:pPr>
              <w:jc w:val="center"/>
              <w:rPr>
                <w:rFonts w:ascii="宋体" w:hAnsi="宋体" w:cs="宋体"/>
                <w:szCs w:val="21"/>
              </w:rPr>
            </w:pPr>
            <w:r w:rsidRPr="00E57AF8">
              <w:rPr>
                <w:rFonts w:ascii="宋体" w:hAnsi="宋体" w:hint="eastAsia"/>
                <w:szCs w:val="21"/>
              </w:rPr>
              <w:t>1061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9367D"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C107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12B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F1CDB" w14:textId="77777777" w:rsidR="00D17646" w:rsidRPr="00E57AF8" w:rsidRDefault="00D17646" w:rsidP="00BC02E2">
            <w:pPr>
              <w:jc w:val="center"/>
              <w:rPr>
                <w:rFonts w:ascii="宋体" w:hAnsi="宋体" w:cs="宋体"/>
                <w:szCs w:val="21"/>
              </w:rPr>
            </w:pPr>
            <w:r w:rsidRPr="00E57AF8">
              <w:rPr>
                <w:rFonts w:ascii="宋体" w:hAnsi="宋体" w:hint="eastAsia"/>
                <w:szCs w:val="21"/>
              </w:rPr>
              <w:t>300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2DDD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0C13CD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78C8E" w14:textId="77777777" w:rsidR="00D17646" w:rsidRPr="00E57AF8" w:rsidRDefault="00D17646" w:rsidP="00BC02E2">
            <w:pPr>
              <w:jc w:val="center"/>
              <w:rPr>
                <w:rFonts w:ascii="宋体" w:hAnsi="宋体" w:cs="宋体"/>
                <w:szCs w:val="21"/>
              </w:rPr>
            </w:pPr>
            <w:r w:rsidRPr="00E57AF8">
              <w:rPr>
                <w:rFonts w:ascii="宋体" w:hAnsi="宋体" w:hint="eastAsia"/>
                <w:szCs w:val="21"/>
              </w:rPr>
              <w:t>1062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81207"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88CD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080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33224"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7749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7105B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8F355" w14:textId="77777777" w:rsidR="00D17646" w:rsidRPr="00E57AF8" w:rsidRDefault="00D17646" w:rsidP="00BC02E2">
            <w:pPr>
              <w:jc w:val="center"/>
              <w:rPr>
                <w:rFonts w:ascii="宋体" w:hAnsi="宋体" w:cs="宋体"/>
                <w:szCs w:val="21"/>
              </w:rPr>
            </w:pPr>
            <w:r w:rsidRPr="00E57AF8">
              <w:rPr>
                <w:rFonts w:ascii="宋体" w:hAnsi="宋体" w:hint="eastAsia"/>
                <w:szCs w:val="21"/>
              </w:rPr>
              <w:t>1063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BBFD2"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ACC9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8AC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13D71"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EF9C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9C0D4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33B7B" w14:textId="77777777" w:rsidR="00D17646" w:rsidRPr="00E57AF8" w:rsidRDefault="00D17646" w:rsidP="00BC02E2">
            <w:pPr>
              <w:jc w:val="center"/>
              <w:rPr>
                <w:rFonts w:ascii="宋体" w:hAnsi="宋体" w:cs="宋体"/>
                <w:szCs w:val="21"/>
              </w:rPr>
            </w:pPr>
            <w:r w:rsidRPr="00E57AF8">
              <w:rPr>
                <w:rFonts w:ascii="宋体" w:hAnsi="宋体" w:hint="eastAsia"/>
                <w:szCs w:val="21"/>
              </w:rPr>
              <w:t>1064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DDA38"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945A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0D6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662E2"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C316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23560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F4B8D" w14:textId="77777777" w:rsidR="00D17646" w:rsidRPr="00E57AF8" w:rsidRDefault="00D17646" w:rsidP="00BC02E2">
            <w:pPr>
              <w:jc w:val="center"/>
              <w:rPr>
                <w:rFonts w:ascii="宋体" w:hAnsi="宋体" w:cs="宋体"/>
                <w:szCs w:val="21"/>
              </w:rPr>
            </w:pPr>
            <w:r w:rsidRPr="00E57AF8">
              <w:rPr>
                <w:rFonts w:ascii="宋体" w:hAnsi="宋体" w:hint="eastAsia"/>
                <w:szCs w:val="21"/>
              </w:rPr>
              <w:t>1065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2254E"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FE0D4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515F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4F59E"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F867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19F33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4A065" w14:textId="77777777" w:rsidR="00D17646" w:rsidRPr="00E57AF8" w:rsidRDefault="00D17646" w:rsidP="00BC02E2">
            <w:pPr>
              <w:jc w:val="center"/>
              <w:rPr>
                <w:rFonts w:ascii="宋体" w:hAnsi="宋体" w:cs="宋体"/>
                <w:szCs w:val="21"/>
              </w:rPr>
            </w:pPr>
            <w:r w:rsidRPr="00E57AF8">
              <w:rPr>
                <w:rFonts w:ascii="宋体" w:hAnsi="宋体" w:hint="eastAsia"/>
                <w:szCs w:val="21"/>
              </w:rPr>
              <w:t>1066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A07EC" w14:textId="77777777" w:rsidR="00D17646" w:rsidRPr="00E57AF8" w:rsidRDefault="00D17646" w:rsidP="00BC02E2">
            <w:pPr>
              <w:jc w:val="center"/>
              <w:rPr>
                <w:rFonts w:ascii="宋体" w:hAnsi="宋体" w:cs="宋体"/>
                <w:szCs w:val="21"/>
              </w:rPr>
            </w:pPr>
            <w:r w:rsidRPr="00E57AF8">
              <w:rPr>
                <w:rFonts w:ascii="宋体" w:hAnsi="宋体" w:hint="eastAsia"/>
                <w:szCs w:val="21"/>
              </w:rPr>
              <w:t>油任垫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AEE2A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99B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7E2A5"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EB6F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2F9E4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8774" w14:textId="77777777" w:rsidR="00D17646" w:rsidRPr="00E57AF8" w:rsidRDefault="00D17646" w:rsidP="00BC02E2">
            <w:pPr>
              <w:jc w:val="center"/>
              <w:rPr>
                <w:rFonts w:ascii="宋体" w:hAnsi="宋体" w:cs="宋体"/>
                <w:szCs w:val="21"/>
              </w:rPr>
            </w:pPr>
            <w:r w:rsidRPr="00E57AF8">
              <w:rPr>
                <w:rFonts w:ascii="宋体" w:hAnsi="宋体" w:hint="eastAsia"/>
                <w:szCs w:val="21"/>
              </w:rPr>
              <w:t>1067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D6972" w14:textId="77777777" w:rsidR="00D17646" w:rsidRPr="00E57AF8" w:rsidRDefault="00D17646" w:rsidP="00BC02E2">
            <w:pPr>
              <w:jc w:val="center"/>
              <w:rPr>
                <w:rFonts w:ascii="宋体" w:hAnsi="宋体" w:cs="宋体"/>
                <w:szCs w:val="21"/>
              </w:rPr>
            </w:pPr>
            <w:r w:rsidRPr="00E57AF8">
              <w:rPr>
                <w:rFonts w:ascii="宋体" w:hAnsi="宋体" w:hint="eastAsia"/>
                <w:szCs w:val="21"/>
              </w:rPr>
              <w:t>油石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3215E" w14:textId="77777777" w:rsidR="00D17646" w:rsidRPr="00E57AF8" w:rsidRDefault="00D17646" w:rsidP="00BC02E2">
            <w:pPr>
              <w:jc w:val="center"/>
              <w:rPr>
                <w:rFonts w:ascii="宋体" w:hAnsi="宋体" w:cs="宋体"/>
                <w:szCs w:val="21"/>
              </w:rPr>
            </w:pPr>
            <w:r w:rsidRPr="00E57AF8">
              <w:rPr>
                <w:rFonts w:ascii="宋体" w:hAnsi="宋体" w:hint="eastAsia"/>
                <w:szCs w:val="21"/>
              </w:rPr>
              <w:t>5000/目</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3DC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A938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A1022" w14:textId="77777777" w:rsidR="00D17646" w:rsidRPr="00E57AF8" w:rsidRDefault="00D17646" w:rsidP="00BC02E2">
            <w:pPr>
              <w:jc w:val="center"/>
              <w:rPr>
                <w:rFonts w:ascii="宋体" w:hAnsi="宋体" w:cs="宋体"/>
                <w:szCs w:val="21"/>
              </w:rPr>
            </w:pPr>
            <w:r w:rsidRPr="00E57AF8">
              <w:rPr>
                <w:rFonts w:ascii="宋体" w:hAnsi="宋体" w:hint="eastAsia"/>
                <w:szCs w:val="21"/>
              </w:rPr>
              <w:t>宏泰、麦斯德、海斯迪克</w:t>
            </w:r>
          </w:p>
        </w:tc>
      </w:tr>
      <w:tr w:rsidR="00D17646" w:rsidRPr="00E57AF8" w14:paraId="71056C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618BB" w14:textId="77777777" w:rsidR="00D17646" w:rsidRPr="00E57AF8" w:rsidRDefault="00D17646" w:rsidP="00BC02E2">
            <w:pPr>
              <w:jc w:val="center"/>
              <w:rPr>
                <w:rFonts w:ascii="宋体" w:hAnsi="宋体" w:cs="宋体"/>
                <w:szCs w:val="21"/>
              </w:rPr>
            </w:pPr>
            <w:r w:rsidRPr="00E57AF8">
              <w:rPr>
                <w:rFonts w:ascii="宋体" w:hAnsi="宋体" w:hint="eastAsia"/>
                <w:szCs w:val="21"/>
              </w:rPr>
              <w:t>1068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FA196"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6E7A9"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3215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FCCE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4809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E6AAF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6E62E" w14:textId="77777777" w:rsidR="00D17646" w:rsidRPr="00E57AF8" w:rsidRDefault="00D17646" w:rsidP="00BC02E2">
            <w:pPr>
              <w:jc w:val="center"/>
              <w:rPr>
                <w:rFonts w:ascii="宋体" w:hAnsi="宋体" w:cs="宋体"/>
                <w:szCs w:val="21"/>
              </w:rPr>
            </w:pPr>
            <w:r w:rsidRPr="00E57AF8">
              <w:rPr>
                <w:rFonts w:ascii="宋体" w:hAnsi="宋体" w:hint="eastAsia"/>
                <w:szCs w:val="21"/>
              </w:rPr>
              <w:t>1069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97A8F"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F7F91"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D995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FA8B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9659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2B0BE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A33C3" w14:textId="77777777" w:rsidR="00D17646" w:rsidRPr="00E57AF8" w:rsidRDefault="00D17646" w:rsidP="00BC02E2">
            <w:pPr>
              <w:jc w:val="center"/>
              <w:rPr>
                <w:rFonts w:ascii="宋体" w:hAnsi="宋体" w:cs="宋体"/>
                <w:szCs w:val="21"/>
              </w:rPr>
            </w:pPr>
            <w:r w:rsidRPr="00E57AF8">
              <w:rPr>
                <w:rFonts w:ascii="宋体" w:hAnsi="宋体" w:hint="eastAsia"/>
                <w:szCs w:val="21"/>
              </w:rPr>
              <w:t>1070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076E9"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EB5E4"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4BF3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8CDEA"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06C8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17E9C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92293" w14:textId="77777777" w:rsidR="00D17646" w:rsidRPr="00E57AF8" w:rsidRDefault="00D17646" w:rsidP="00BC02E2">
            <w:pPr>
              <w:jc w:val="center"/>
              <w:rPr>
                <w:rFonts w:ascii="宋体" w:hAnsi="宋体" w:cs="宋体"/>
                <w:szCs w:val="21"/>
              </w:rPr>
            </w:pPr>
            <w:r w:rsidRPr="00E57AF8">
              <w:rPr>
                <w:rFonts w:ascii="宋体" w:hAnsi="宋体" w:hint="eastAsia"/>
                <w:szCs w:val="21"/>
              </w:rPr>
              <w:t>1071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00E5C"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3B8A8"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012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12A8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87006"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69631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C3542" w14:textId="77777777" w:rsidR="00D17646" w:rsidRPr="00E57AF8" w:rsidRDefault="00D17646" w:rsidP="00BC02E2">
            <w:pPr>
              <w:jc w:val="center"/>
              <w:rPr>
                <w:rFonts w:ascii="宋体" w:hAnsi="宋体" w:cs="宋体"/>
                <w:szCs w:val="21"/>
              </w:rPr>
            </w:pPr>
            <w:r w:rsidRPr="00E57AF8">
              <w:rPr>
                <w:rFonts w:ascii="宋体" w:hAnsi="宋体" w:hint="eastAsia"/>
                <w:szCs w:val="21"/>
              </w:rPr>
              <w:t>1072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41D29"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F9539"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C71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25FC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226C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3B2D2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9B936" w14:textId="77777777" w:rsidR="00D17646" w:rsidRPr="00E57AF8" w:rsidRDefault="00D17646" w:rsidP="00BC02E2">
            <w:pPr>
              <w:jc w:val="center"/>
              <w:rPr>
                <w:rFonts w:ascii="宋体" w:hAnsi="宋体" w:cs="宋体"/>
                <w:szCs w:val="21"/>
              </w:rPr>
            </w:pPr>
            <w:r w:rsidRPr="00E57AF8">
              <w:rPr>
                <w:rFonts w:ascii="宋体" w:hAnsi="宋体" w:hint="eastAsia"/>
                <w:szCs w:val="21"/>
              </w:rPr>
              <w:t>1073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32569"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FEE9FD"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3554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B010C"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4000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3885B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75783" w14:textId="77777777" w:rsidR="00D17646" w:rsidRPr="00E57AF8" w:rsidRDefault="00D17646" w:rsidP="00BC02E2">
            <w:pPr>
              <w:jc w:val="center"/>
              <w:rPr>
                <w:rFonts w:ascii="宋体" w:hAnsi="宋体" w:cs="宋体"/>
                <w:szCs w:val="21"/>
              </w:rPr>
            </w:pPr>
            <w:r w:rsidRPr="00E57AF8">
              <w:rPr>
                <w:rFonts w:ascii="宋体" w:hAnsi="宋体" w:hint="eastAsia"/>
                <w:szCs w:val="21"/>
              </w:rPr>
              <w:t>1074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4FB29"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3FAB5"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5CF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4A8F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21E7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5A1548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48F04" w14:textId="77777777" w:rsidR="00D17646" w:rsidRPr="00E57AF8" w:rsidRDefault="00D17646" w:rsidP="00BC02E2">
            <w:pPr>
              <w:jc w:val="center"/>
              <w:rPr>
                <w:rFonts w:ascii="宋体" w:hAnsi="宋体" w:cs="宋体"/>
                <w:szCs w:val="21"/>
              </w:rPr>
            </w:pPr>
            <w:r w:rsidRPr="00E57AF8">
              <w:rPr>
                <w:rFonts w:ascii="宋体" w:hAnsi="宋体" w:hint="eastAsia"/>
                <w:szCs w:val="21"/>
              </w:rPr>
              <w:t>1075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F5CB4"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E42D79"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B14A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DB91D"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34FB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0D1C1F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7E1CC" w14:textId="77777777" w:rsidR="00D17646" w:rsidRPr="00E57AF8" w:rsidRDefault="00D17646" w:rsidP="00BC02E2">
            <w:pPr>
              <w:jc w:val="center"/>
              <w:rPr>
                <w:rFonts w:ascii="宋体" w:hAnsi="宋体" w:cs="宋体"/>
                <w:szCs w:val="21"/>
              </w:rPr>
            </w:pPr>
            <w:r w:rsidRPr="00E57AF8">
              <w:rPr>
                <w:rFonts w:ascii="宋体" w:hAnsi="宋体" w:hint="eastAsia"/>
                <w:szCs w:val="21"/>
              </w:rPr>
              <w:t>1076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E4066"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97B79"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292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8EFCF"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4D49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9BAFD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86853" w14:textId="77777777" w:rsidR="00D17646" w:rsidRPr="00E57AF8" w:rsidRDefault="00D17646" w:rsidP="00BC02E2">
            <w:pPr>
              <w:jc w:val="center"/>
              <w:rPr>
                <w:rFonts w:ascii="宋体" w:hAnsi="宋体" w:cs="宋体"/>
                <w:szCs w:val="21"/>
              </w:rPr>
            </w:pPr>
            <w:r w:rsidRPr="00E57AF8">
              <w:rPr>
                <w:rFonts w:ascii="宋体" w:hAnsi="宋体" w:hint="eastAsia"/>
                <w:szCs w:val="21"/>
              </w:rPr>
              <w:t>1077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6F345" w14:textId="77777777" w:rsidR="00D17646" w:rsidRPr="00E57AF8" w:rsidRDefault="00D17646" w:rsidP="00BC02E2">
            <w:pPr>
              <w:jc w:val="center"/>
              <w:rPr>
                <w:rFonts w:ascii="宋体" w:hAnsi="宋体" w:cs="宋体"/>
                <w:szCs w:val="21"/>
              </w:rPr>
            </w:pPr>
            <w:r w:rsidRPr="00E57AF8">
              <w:rPr>
                <w:rFonts w:ascii="宋体" w:hAnsi="宋体" w:hint="eastAsia"/>
                <w:szCs w:val="21"/>
              </w:rPr>
              <w:t>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F83F8"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69C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0926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E43C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4F394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C6ABA" w14:textId="77777777" w:rsidR="00D17646" w:rsidRPr="00E57AF8" w:rsidRDefault="00D17646" w:rsidP="00BC02E2">
            <w:pPr>
              <w:jc w:val="center"/>
              <w:rPr>
                <w:rFonts w:ascii="宋体" w:hAnsi="宋体" w:cs="宋体"/>
                <w:szCs w:val="21"/>
              </w:rPr>
            </w:pPr>
            <w:r w:rsidRPr="00E57AF8">
              <w:rPr>
                <w:rFonts w:ascii="宋体" w:hAnsi="宋体" w:hint="eastAsia"/>
                <w:szCs w:val="21"/>
              </w:rPr>
              <w:t>1078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716C4" w14:textId="77777777" w:rsidR="00D17646" w:rsidRPr="00E57AF8" w:rsidRDefault="00D17646" w:rsidP="00BC02E2">
            <w:pPr>
              <w:jc w:val="center"/>
              <w:rPr>
                <w:rFonts w:ascii="宋体" w:hAnsi="宋体" w:cs="宋体"/>
                <w:szCs w:val="21"/>
              </w:rPr>
            </w:pPr>
            <w:r w:rsidRPr="00E57AF8">
              <w:rPr>
                <w:rFonts w:ascii="宋体" w:hAnsi="宋体" w:hint="eastAsia"/>
                <w:szCs w:val="21"/>
              </w:rPr>
              <w:t>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15C0F"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572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195F" w14:textId="77777777" w:rsidR="00D17646" w:rsidRPr="00E57AF8" w:rsidRDefault="00D17646" w:rsidP="00BC02E2">
            <w:pPr>
              <w:jc w:val="center"/>
              <w:rPr>
                <w:rFonts w:ascii="宋体" w:hAnsi="宋体" w:cs="宋体"/>
                <w:szCs w:val="21"/>
              </w:rPr>
            </w:pPr>
            <w:r w:rsidRPr="00E57AF8">
              <w:rPr>
                <w:rFonts w:ascii="宋体" w:hAnsi="宋体" w:hint="eastAsia"/>
                <w:szCs w:val="21"/>
              </w:rPr>
              <w:t>103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E14D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0471C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80858" w14:textId="77777777" w:rsidR="00D17646" w:rsidRPr="00E57AF8" w:rsidRDefault="00D17646" w:rsidP="00BC02E2">
            <w:pPr>
              <w:jc w:val="center"/>
              <w:rPr>
                <w:rFonts w:ascii="宋体" w:hAnsi="宋体" w:cs="宋体"/>
                <w:szCs w:val="21"/>
              </w:rPr>
            </w:pPr>
            <w:r w:rsidRPr="00E57AF8">
              <w:rPr>
                <w:rFonts w:ascii="宋体" w:hAnsi="宋体" w:hint="eastAsia"/>
                <w:szCs w:val="21"/>
              </w:rPr>
              <w:t>1079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4DFD4"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B82EA"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D9F5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17BF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E1922"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0A25342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09044" w14:textId="77777777" w:rsidR="00D17646" w:rsidRPr="00E57AF8" w:rsidRDefault="00D17646" w:rsidP="00BC02E2">
            <w:pPr>
              <w:jc w:val="center"/>
              <w:rPr>
                <w:rFonts w:ascii="宋体" w:hAnsi="宋体" w:cs="宋体"/>
                <w:szCs w:val="21"/>
              </w:rPr>
            </w:pPr>
            <w:r w:rsidRPr="00E57AF8">
              <w:rPr>
                <w:rFonts w:ascii="宋体" w:hAnsi="宋体" w:hint="eastAsia"/>
                <w:szCs w:val="21"/>
              </w:rPr>
              <w:t>1080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B30BC"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96055"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18B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F3F7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2B3B6"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668F46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E3FE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1081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6D0FE"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C8A12"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9C0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0F16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AE13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4CB837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E5797" w14:textId="77777777" w:rsidR="00D17646" w:rsidRPr="00E57AF8" w:rsidRDefault="00D17646" w:rsidP="00BC02E2">
            <w:pPr>
              <w:jc w:val="center"/>
              <w:rPr>
                <w:rFonts w:ascii="宋体" w:hAnsi="宋体" w:cs="宋体"/>
                <w:szCs w:val="21"/>
              </w:rPr>
            </w:pPr>
            <w:r w:rsidRPr="00E57AF8">
              <w:rPr>
                <w:rFonts w:ascii="宋体" w:hAnsi="宋体" w:hint="eastAsia"/>
                <w:szCs w:val="21"/>
              </w:rPr>
              <w:t>1082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30463"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1C1D35"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972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9596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70C85"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68D5CF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A036E" w14:textId="77777777" w:rsidR="00D17646" w:rsidRPr="00E57AF8" w:rsidRDefault="00D17646" w:rsidP="00BC02E2">
            <w:pPr>
              <w:jc w:val="center"/>
              <w:rPr>
                <w:rFonts w:ascii="宋体" w:hAnsi="宋体" w:cs="宋体"/>
                <w:szCs w:val="21"/>
              </w:rPr>
            </w:pPr>
            <w:r w:rsidRPr="00E57AF8">
              <w:rPr>
                <w:rFonts w:ascii="宋体" w:hAnsi="宋体" w:hint="eastAsia"/>
                <w:szCs w:val="21"/>
              </w:rPr>
              <w:t>1083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26861"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B2DC7"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7EB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A07A4"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3FA4A"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30FA90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EEF26" w14:textId="77777777" w:rsidR="00D17646" w:rsidRPr="00E57AF8" w:rsidRDefault="00D17646" w:rsidP="00BC02E2">
            <w:pPr>
              <w:jc w:val="center"/>
              <w:rPr>
                <w:rFonts w:ascii="宋体" w:hAnsi="宋体" w:cs="宋体"/>
                <w:szCs w:val="21"/>
              </w:rPr>
            </w:pPr>
            <w:r w:rsidRPr="00E57AF8">
              <w:rPr>
                <w:rFonts w:ascii="宋体" w:hAnsi="宋体" w:hint="eastAsia"/>
                <w:szCs w:val="21"/>
              </w:rPr>
              <w:t>1084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982C3"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A335B"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60EC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16873"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0C676"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1664D5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463CB" w14:textId="77777777" w:rsidR="00D17646" w:rsidRPr="00E57AF8" w:rsidRDefault="00D17646" w:rsidP="00BC02E2">
            <w:pPr>
              <w:jc w:val="center"/>
              <w:rPr>
                <w:rFonts w:ascii="宋体" w:hAnsi="宋体" w:cs="宋体"/>
                <w:szCs w:val="21"/>
              </w:rPr>
            </w:pPr>
            <w:r w:rsidRPr="00E57AF8">
              <w:rPr>
                <w:rFonts w:ascii="宋体" w:hAnsi="宋体" w:hint="eastAsia"/>
                <w:szCs w:val="21"/>
              </w:rPr>
              <w:t>1085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510E6"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64390"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AB6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3F45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0A70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45EFF8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C38D9" w14:textId="77777777" w:rsidR="00D17646" w:rsidRPr="00E57AF8" w:rsidRDefault="00D17646" w:rsidP="00BC02E2">
            <w:pPr>
              <w:jc w:val="center"/>
              <w:rPr>
                <w:rFonts w:ascii="宋体" w:hAnsi="宋体" w:cs="宋体"/>
                <w:szCs w:val="21"/>
              </w:rPr>
            </w:pPr>
            <w:r w:rsidRPr="00E57AF8">
              <w:rPr>
                <w:rFonts w:ascii="宋体" w:hAnsi="宋体" w:hint="eastAsia"/>
                <w:szCs w:val="21"/>
              </w:rPr>
              <w:t>1086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DA18B" w14:textId="77777777" w:rsidR="00D17646" w:rsidRPr="00E57AF8" w:rsidRDefault="00D17646" w:rsidP="00BC02E2">
            <w:pPr>
              <w:jc w:val="center"/>
              <w:rPr>
                <w:rFonts w:ascii="宋体" w:hAnsi="宋体" w:cs="宋体"/>
                <w:szCs w:val="21"/>
              </w:rPr>
            </w:pPr>
            <w:r w:rsidRPr="00E57AF8">
              <w:rPr>
                <w:rFonts w:ascii="宋体" w:hAnsi="宋体" w:hint="eastAsia"/>
                <w:szCs w:val="21"/>
              </w:rPr>
              <w:t>法兰涡轮蝶阀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B1AA0"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950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BD3D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B4702"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1D4CE2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B8D74" w14:textId="77777777" w:rsidR="00D17646" w:rsidRPr="00E57AF8" w:rsidRDefault="00D17646" w:rsidP="00BC02E2">
            <w:pPr>
              <w:jc w:val="center"/>
              <w:rPr>
                <w:rFonts w:ascii="宋体" w:hAnsi="宋体" w:cs="宋体"/>
                <w:szCs w:val="21"/>
              </w:rPr>
            </w:pPr>
            <w:r w:rsidRPr="00E57AF8">
              <w:rPr>
                <w:rFonts w:ascii="宋体" w:hAnsi="宋体" w:hint="eastAsia"/>
                <w:szCs w:val="21"/>
              </w:rPr>
              <w:t>1087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E52AA"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60E16"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743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31FA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17D9E"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0E6F64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F9E05" w14:textId="77777777" w:rsidR="00D17646" w:rsidRPr="00E57AF8" w:rsidRDefault="00D17646" w:rsidP="00BC02E2">
            <w:pPr>
              <w:jc w:val="center"/>
              <w:rPr>
                <w:rFonts w:ascii="宋体" w:hAnsi="宋体" w:cs="宋体"/>
                <w:szCs w:val="21"/>
              </w:rPr>
            </w:pPr>
            <w:r w:rsidRPr="00E57AF8">
              <w:rPr>
                <w:rFonts w:ascii="宋体" w:hAnsi="宋体" w:hint="eastAsia"/>
                <w:szCs w:val="21"/>
              </w:rPr>
              <w:t>1088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DDC38"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5FEDF"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FA98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649F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0B15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32A95F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A7698" w14:textId="77777777" w:rsidR="00D17646" w:rsidRPr="00E57AF8" w:rsidRDefault="00D17646" w:rsidP="00BC02E2">
            <w:pPr>
              <w:jc w:val="center"/>
              <w:rPr>
                <w:rFonts w:ascii="宋体" w:hAnsi="宋体" w:cs="宋体"/>
                <w:szCs w:val="21"/>
              </w:rPr>
            </w:pPr>
            <w:r w:rsidRPr="00E57AF8">
              <w:rPr>
                <w:rFonts w:ascii="宋体" w:hAnsi="宋体" w:hint="eastAsia"/>
                <w:szCs w:val="21"/>
              </w:rPr>
              <w:t>1089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47D90"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1B6B6"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B1C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E2AD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E3F90"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3AC567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B9DC6" w14:textId="77777777" w:rsidR="00D17646" w:rsidRPr="00E57AF8" w:rsidRDefault="00D17646" w:rsidP="00BC02E2">
            <w:pPr>
              <w:jc w:val="center"/>
              <w:rPr>
                <w:rFonts w:ascii="宋体" w:hAnsi="宋体" w:cs="宋体"/>
                <w:szCs w:val="21"/>
              </w:rPr>
            </w:pPr>
            <w:r w:rsidRPr="00E57AF8">
              <w:rPr>
                <w:rFonts w:ascii="宋体" w:hAnsi="宋体" w:hint="eastAsia"/>
                <w:szCs w:val="21"/>
              </w:rPr>
              <w:t>1090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077EA"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B534AF"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2ED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03F7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FF2E1"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0F8E94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1F1BE" w14:textId="77777777" w:rsidR="00D17646" w:rsidRPr="00E57AF8" w:rsidRDefault="00D17646" w:rsidP="00BC02E2">
            <w:pPr>
              <w:jc w:val="center"/>
              <w:rPr>
                <w:rFonts w:ascii="宋体" w:hAnsi="宋体" w:cs="宋体"/>
                <w:szCs w:val="21"/>
              </w:rPr>
            </w:pPr>
            <w:r w:rsidRPr="00E57AF8">
              <w:rPr>
                <w:rFonts w:ascii="宋体" w:hAnsi="宋体" w:hint="eastAsia"/>
                <w:szCs w:val="21"/>
              </w:rPr>
              <w:t>1091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3EBED"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EBE24"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4112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AB39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76F88"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7CCCDE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54DB1" w14:textId="77777777" w:rsidR="00D17646" w:rsidRPr="00E57AF8" w:rsidRDefault="00D17646" w:rsidP="00BC02E2">
            <w:pPr>
              <w:jc w:val="center"/>
              <w:rPr>
                <w:rFonts w:ascii="宋体" w:hAnsi="宋体" w:cs="宋体"/>
                <w:szCs w:val="21"/>
              </w:rPr>
            </w:pPr>
            <w:r w:rsidRPr="00E57AF8">
              <w:rPr>
                <w:rFonts w:ascii="宋体" w:hAnsi="宋体" w:hint="eastAsia"/>
                <w:szCs w:val="21"/>
              </w:rPr>
              <w:t>1092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27E27"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E8BF0"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B54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2475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87994"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213590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00BF8" w14:textId="77777777" w:rsidR="00D17646" w:rsidRPr="00E57AF8" w:rsidRDefault="00D17646" w:rsidP="00BC02E2">
            <w:pPr>
              <w:jc w:val="center"/>
              <w:rPr>
                <w:rFonts w:ascii="宋体" w:hAnsi="宋体" w:cs="宋体"/>
                <w:szCs w:val="21"/>
              </w:rPr>
            </w:pPr>
            <w:r w:rsidRPr="00E57AF8">
              <w:rPr>
                <w:rFonts w:ascii="宋体" w:hAnsi="宋体" w:hint="eastAsia"/>
                <w:szCs w:val="21"/>
              </w:rPr>
              <w:t>1093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80986" w14:textId="77777777" w:rsidR="00D17646" w:rsidRPr="00E57AF8" w:rsidRDefault="00D17646" w:rsidP="00BC02E2">
            <w:pPr>
              <w:jc w:val="center"/>
              <w:rPr>
                <w:rFonts w:ascii="宋体" w:hAnsi="宋体" w:cs="宋体"/>
                <w:szCs w:val="21"/>
              </w:rPr>
            </w:pPr>
            <w:r w:rsidRPr="00E57AF8">
              <w:rPr>
                <w:rFonts w:ascii="宋体" w:hAnsi="宋体" w:hint="eastAsia"/>
                <w:szCs w:val="21"/>
              </w:rPr>
              <w:t>法兰碟阀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2511E"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EB4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53DA"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3B93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2C5CDA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911B3" w14:textId="77777777" w:rsidR="00D17646" w:rsidRPr="00E57AF8" w:rsidRDefault="00D17646" w:rsidP="00BC02E2">
            <w:pPr>
              <w:jc w:val="center"/>
              <w:rPr>
                <w:rFonts w:ascii="宋体" w:hAnsi="宋体" w:cs="宋体"/>
                <w:szCs w:val="21"/>
              </w:rPr>
            </w:pPr>
            <w:r w:rsidRPr="00E57AF8">
              <w:rPr>
                <w:rFonts w:ascii="宋体" w:hAnsi="宋体" w:hint="eastAsia"/>
                <w:szCs w:val="21"/>
              </w:rPr>
              <w:t>1094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8C376" w14:textId="77777777" w:rsidR="00D17646" w:rsidRPr="00E57AF8" w:rsidRDefault="00D17646" w:rsidP="00BC02E2">
            <w:pPr>
              <w:jc w:val="center"/>
              <w:rPr>
                <w:rFonts w:ascii="宋体" w:hAnsi="宋体" w:cs="宋体"/>
                <w:szCs w:val="21"/>
              </w:rPr>
            </w:pPr>
            <w:r w:rsidRPr="00E57AF8">
              <w:rPr>
                <w:rFonts w:ascii="宋体" w:hAnsi="宋体" w:hint="eastAsia"/>
                <w:szCs w:val="21"/>
              </w:rPr>
              <w:t>法兰铜截止阀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F71FD"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4D4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A202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15D81"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50CC7B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F181E" w14:textId="77777777" w:rsidR="00D17646" w:rsidRPr="00E57AF8" w:rsidRDefault="00D17646" w:rsidP="00BC02E2">
            <w:pPr>
              <w:jc w:val="center"/>
              <w:rPr>
                <w:rFonts w:ascii="宋体" w:hAnsi="宋体" w:cs="宋体"/>
                <w:szCs w:val="21"/>
              </w:rPr>
            </w:pPr>
            <w:r w:rsidRPr="00E57AF8">
              <w:rPr>
                <w:rFonts w:ascii="宋体" w:hAnsi="宋体" w:hint="eastAsia"/>
                <w:szCs w:val="21"/>
              </w:rPr>
              <w:t>1095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CD983" w14:textId="77777777" w:rsidR="00D17646" w:rsidRPr="00E57AF8" w:rsidRDefault="00D17646" w:rsidP="00BC02E2">
            <w:pPr>
              <w:jc w:val="center"/>
              <w:rPr>
                <w:rFonts w:ascii="宋体" w:hAnsi="宋体" w:cs="宋体"/>
                <w:szCs w:val="21"/>
              </w:rPr>
            </w:pPr>
            <w:r w:rsidRPr="00E57AF8">
              <w:rPr>
                <w:rFonts w:ascii="宋体" w:hAnsi="宋体" w:hint="eastAsia"/>
                <w:szCs w:val="21"/>
              </w:rPr>
              <w:t>法兰铜闸阀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8173A5"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E6C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3DDE2"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3FA0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47B11E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C2928" w14:textId="77777777" w:rsidR="00D17646" w:rsidRPr="00E57AF8" w:rsidRDefault="00D17646" w:rsidP="00BC02E2">
            <w:pPr>
              <w:jc w:val="center"/>
              <w:rPr>
                <w:rFonts w:ascii="宋体" w:hAnsi="宋体" w:cs="宋体"/>
                <w:szCs w:val="21"/>
              </w:rPr>
            </w:pPr>
            <w:r w:rsidRPr="00E57AF8">
              <w:rPr>
                <w:rFonts w:ascii="宋体" w:hAnsi="宋体" w:hint="eastAsia"/>
                <w:szCs w:val="21"/>
              </w:rPr>
              <w:t>1096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3B5A7" w14:textId="77777777" w:rsidR="00D17646" w:rsidRPr="00E57AF8" w:rsidRDefault="00D17646" w:rsidP="00BC02E2">
            <w:pPr>
              <w:jc w:val="center"/>
              <w:rPr>
                <w:rFonts w:ascii="宋体" w:hAnsi="宋体" w:cs="宋体"/>
                <w:szCs w:val="21"/>
              </w:rPr>
            </w:pPr>
            <w:r w:rsidRPr="00E57AF8">
              <w:rPr>
                <w:rFonts w:ascii="宋体" w:hAnsi="宋体" w:hint="eastAsia"/>
                <w:szCs w:val="21"/>
              </w:rPr>
              <w:t>法兰铜闸阀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BCA482"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FC4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E193"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C7B41"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4D4D69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F74FD" w14:textId="77777777" w:rsidR="00D17646" w:rsidRPr="00E57AF8" w:rsidRDefault="00D17646" w:rsidP="00BC02E2">
            <w:pPr>
              <w:jc w:val="center"/>
              <w:rPr>
                <w:rFonts w:ascii="宋体" w:hAnsi="宋体" w:cs="宋体"/>
                <w:szCs w:val="21"/>
              </w:rPr>
            </w:pPr>
            <w:r w:rsidRPr="00E57AF8">
              <w:rPr>
                <w:rFonts w:ascii="宋体" w:hAnsi="宋体" w:hint="eastAsia"/>
                <w:szCs w:val="21"/>
              </w:rPr>
              <w:t>1097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7FF47" w14:textId="77777777" w:rsidR="00D17646" w:rsidRPr="00E57AF8" w:rsidRDefault="00D17646" w:rsidP="00BC02E2">
            <w:pPr>
              <w:jc w:val="center"/>
              <w:rPr>
                <w:rFonts w:ascii="宋体" w:hAnsi="宋体" w:cs="宋体"/>
                <w:szCs w:val="21"/>
              </w:rPr>
            </w:pPr>
            <w:r w:rsidRPr="00E57AF8">
              <w:rPr>
                <w:rFonts w:ascii="宋体" w:hAnsi="宋体" w:hint="eastAsia"/>
                <w:szCs w:val="21"/>
              </w:rPr>
              <w:t>法兰铜闸阀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B919E4"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304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38BE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B3C8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埃美柯、首阀、远大</w:t>
            </w:r>
          </w:p>
        </w:tc>
      </w:tr>
      <w:tr w:rsidR="00D17646" w:rsidRPr="00E57AF8" w14:paraId="24721A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E9D7A" w14:textId="77777777" w:rsidR="00D17646" w:rsidRPr="00E57AF8" w:rsidRDefault="00D17646" w:rsidP="00BC02E2">
            <w:pPr>
              <w:jc w:val="center"/>
              <w:rPr>
                <w:rFonts w:ascii="宋体" w:hAnsi="宋体" w:cs="宋体"/>
                <w:szCs w:val="21"/>
              </w:rPr>
            </w:pPr>
            <w:r w:rsidRPr="00E57AF8">
              <w:rPr>
                <w:rFonts w:ascii="宋体" w:hAnsi="宋体" w:hint="eastAsia"/>
                <w:szCs w:val="21"/>
              </w:rPr>
              <w:t>1098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C2A09" w14:textId="77777777" w:rsidR="00D17646" w:rsidRPr="00E57AF8" w:rsidRDefault="00D17646" w:rsidP="00BC02E2">
            <w:pPr>
              <w:jc w:val="center"/>
              <w:rPr>
                <w:rFonts w:ascii="宋体" w:hAnsi="宋体" w:cs="宋体"/>
                <w:szCs w:val="21"/>
              </w:rPr>
            </w:pPr>
            <w:r w:rsidRPr="00E57AF8">
              <w:rPr>
                <w:rFonts w:ascii="宋体" w:hAnsi="宋体" w:hint="eastAsia"/>
                <w:szCs w:val="21"/>
              </w:rPr>
              <w:t>泡沫胶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F57782" w14:textId="77777777" w:rsidR="00D17646" w:rsidRPr="00E57AF8" w:rsidRDefault="00D17646" w:rsidP="00BC02E2">
            <w:pPr>
              <w:jc w:val="center"/>
              <w:rPr>
                <w:rFonts w:ascii="宋体" w:hAnsi="宋体" w:cs="宋体"/>
                <w:szCs w:val="21"/>
              </w:rPr>
            </w:pPr>
            <w:r w:rsidRPr="00E57AF8">
              <w:rPr>
                <w:rFonts w:ascii="宋体" w:hAnsi="宋体" w:hint="eastAsia"/>
                <w:szCs w:val="21"/>
              </w:rPr>
              <w:t>750g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680B5"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4685C"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46BA3"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哥俩好、得力、道康宁</w:t>
            </w:r>
          </w:p>
        </w:tc>
      </w:tr>
      <w:tr w:rsidR="00D17646" w:rsidRPr="00E57AF8" w14:paraId="187E3E8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A4CEF" w14:textId="77777777" w:rsidR="00D17646" w:rsidRPr="00E57AF8" w:rsidRDefault="00D17646" w:rsidP="00BC02E2">
            <w:pPr>
              <w:jc w:val="center"/>
              <w:rPr>
                <w:rFonts w:ascii="宋体" w:hAnsi="宋体" w:cs="宋体"/>
                <w:szCs w:val="21"/>
              </w:rPr>
            </w:pPr>
            <w:r w:rsidRPr="00E57AF8">
              <w:rPr>
                <w:rFonts w:ascii="宋体" w:hAnsi="宋体" w:hint="eastAsia"/>
                <w:szCs w:val="21"/>
              </w:rPr>
              <w:t>1099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63CEC" w14:textId="77777777" w:rsidR="00D17646" w:rsidRPr="00E57AF8" w:rsidRDefault="00D17646" w:rsidP="00BC02E2">
            <w:pPr>
              <w:jc w:val="center"/>
              <w:rPr>
                <w:rFonts w:ascii="宋体" w:hAnsi="宋体" w:cs="宋体"/>
                <w:szCs w:val="21"/>
              </w:rPr>
            </w:pPr>
            <w:r w:rsidRPr="00E57AF8">
              <w:rPr>
                <w:rFonts w:ascii="宋体" w:hAnsi="宋体" w:hint="eastAsia"/>
                <w:szCs w:val="21"/>
              </w:rPr>
              <w:t>波纹补偿器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C0A3E"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1C4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EB290"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50784" w14:textId="77777777" w:rsidR="00D17646" w:rsidRPr="00E57AF8" w:rsidRDefault="00D17646" w:rsidP="00BC02E2">
            <w:pPr>
              <w:jc w:val="center"/>
              <w:rPr>
                <w:rFonts w:ascii="宋体" w:hAnsi="宋体" w:cs="宋体"/>
                <w:szCs w:val="21"/>
              </w:rPr>
            </w:pPr>
            <w:r w:rsidRPr="00E57AF8">
              <w:rPr>
                <w:rFonts w:ascii="宋体" w:hAnsi="宋体" w:hint="eastAsia"/>
                <w:szCs w:val="21"/>
              </w:rPr>
              <w:t>京航、首阀、远大</w:t>
            </w:r>
          </w:p>
        </w:tc>
      </w:tr>
      <w:tr w:rsidR="00D17646" w:rsidRPr="00E57AF8" w14:paraId="321F95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27AC5" w14:textId="77777777" w:rsidR="00D17646" w:rsidRPr="00E57AF8" w:rsidRDefault="00D17646" w:rsidP="00BC02E2">
            <w:pPr>
              <w:jc w:val="center"/>
              <w:rPr>
                <w:rFonts w:ascii="宋体" w:hAnsi="宋体" w:cs="宋体"/>
                <w:szCs w:val="21"/>
              </w:rPr>
            </w:pPr>
            <w:r w:rsidRPr="00E57AF8">
              <w:rPr>
                <w:rFonts w:ascii="宋体" w:hAnsi="宋体" w:hint="eastAsia"/>
                <w:szCs w:val="21"/>
              </w:rPr>
              <w:t>1100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C9F59" w14:textId="77777777" w:rsidR="00D17646" w:rsidRPr="00E57AF8" w:rsidRDefault="00D17646" w:rsidP="00BC02E2">
            <w:pPr>
              <w:jc w:val="center"/>
              <w:rPr>
                <w:rFonts w:ascii="宋体" w:hAnsi="宋体" w:cs="宋体"/>
                <w:szCs w:val="21"/>
              </w:rPr>
            </w:pPr>
            <w:r w:rsidRPr="00E57AF8">
              <w:rPr>
                <w:rFonts w:ascii="宋体" w:hAnsi="宋体" w:hint="eastAsia"/>
                <w:szCs w:val="21"/>
              </w:rPr>
              <w:t>波纹补偿器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9F39E"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23EF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671C4"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73CAE" w14:textId="77777777" w:rsidR="00D17646" w:rsidRPr="00E57AF8" w:rsidRDefault="00D17646" w:rsidP="00BC02E2">
            <w:pPr>
              <w:jc w:val="center"/>
              <w:rPr>
                <w:rFonts w:ascii="宋体" w:hAnsi="宋体" w:cs="宋体"/>
                <w:szCs w:val="21"/>
              </w:rPr>
            </w:pPr>
            <w:r w:rsidRPr="00E57AF8">
              <w:rPr>
                <w:rFonts w:ascii="宋体" w:hAnsi="宋体" w:hint="eastAsia"/>
                <w:szCs w:val="21"/>
              </w:rPr>
              <w:t>京航、首阀、远大</w:t>
            </w:r>
          </w:p>
        </w:tc>
      </w:tr>
      <w:tr w:rsidR="00D17646" w:rsidRPr="00E57AF8" w14:paraId="094623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3F62F" w14:textId="77777777" w:rsidR="00D17646" w:rsidRPr="00E57AF8" w:rsidRDefault="00D17646" w:rsidP="00BC02E2">
            <w:pPr>
              <w:jc w:val="center"/>
              <w:rPr>
                <w:rFonts w:ascii="宋体" w:hAnsi="宋体" w:cs="宋体"/>
                <w:szCs w:val="21"/>
              </w:rPr>
            </w:pPr>
            <w:r w:rsidRPr="00E57AF8">
              <w:rPr>
                <w:rFonts w:ascii="宋体" w:hAnsi="宋体" w:hint="eastAsia"/>
                <w:szCs w:val="21"/>
              </w:rPr>
              <w:t>1101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80877" w14:textId="77777777" w:rsidR="00D17646" w:rsidRPr="00E57AF8" w:rsidRDefault="00D17646" w:rsidP="00BC02E2">
            <w:pPr>
              <w:jc w:val="center"/>
              <w:rPr>
                <w:rFonts w:ascii="宋体" w:hAnsi="宋体" w:cs="宋体"/>
                <w:szCs w:val="21"/>
              </w:rPr>
            </w:pPr>
            <w:r w:rsidRPr="00E57AF8">
              <w:rPr>
                <w:rFonts w:ascii="宋体" w:hAnsi="宋体" w:hint="eastAsia"/>
                <w:szCs w:val="21"/>
              </w:rPr>
              <w:t>波纹补偿器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9C18E"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8341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1A81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A9515" w14:textId="77777777" w:rsidR="00D17646" w:rsidRPr="00E57AF8" w:rsidRDefault="00D17646" w:rsidP="00BC02E2">
            <w:pPr>
              <w:jc w:val="center"/>
              <w:rPr>
                <w:rFonts w:ascii="宋体" w:hAnsi="宋体" w:cs="宋体"/>
                <w:szCs w:val="21"/>
              </w:rPr>
            </w:pPr>
            <w:r w:rsidRPr="00E57AF8">
              <w:rPr>
                <w:rFonts w:ascii="宋体" w:hAnsi="宋体" w:hint="eastAsia"/>
                <w:szCs w:val="21"/>
              </w:rPr>
              <w:t>京航、首阀、远大</w:t>
            </w:r>
          </w:p>
        </w:tc>
      </w:tr>
      <w:tr w:rsidR="00D17646" w:rsidRPr="00E57AF8" w14:paraId="667744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9C772" w14:textId="77777777" w:rsidR="00D17646" w:rsidRPr="00E57AF8" w:rsidRDefault="00D17646" w:rsidP="00BC02E2">
            <w:pPr>
              <w:jc w:val="center"/>
              <w:rPr>
                <w:rFonts w:ascii="宋体" w:hAnsi="宋体" w:cs="宋体"/>
                <w:szCs w:val="21"/>
              </w:rPr>
            </w:pPr>
            <w:r w:rsidRPr="00E57AF8">
              <w:rPr>
                <w:rFonts w:ascii="宋体" w:hAnsi="宋体" w:hint="eastAsia"/>
                <w:szCs w:val="21"/>
              </w:rPr>
              <w:t>1102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5402C" w14:textId="77777777" w:rsidR="00D17646" w:rsidRPr="00E57AF8" w:rsidRDefault="00D17646" w:rsidP="00BC02E2">
            <w:pPr>
              <w:jc w:val="center"/>
              <w:rPr>
                <w:rFonts w:ascii="宋体" w:hAnsi="宋体" w:cs="宋体"/>
                <w:szCs w:val="21"/>
              </w:rPr>
            </w:pPr>
            <w:r w:rsidRPr="00E57AF8">
              <w:rPr>
                <w:rFonts w:ascii="宋体" w:hAnsi="宋体" w:hint="eastAsia"/>
                <w:szCs w:val="21"/>
              </w:rPr>
              <w:t>洗脸盆置物架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BB712"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不锈钢/4层</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AF4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E6E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B7AEB"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4F7CBC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6D4CD" w14:textId="77777777" w:rsidR="00D17646" w:rsidRPr="00E57AF8" w:rsidRDefault="00D17646" w:rsidP="00BC02E2">
            <w:pPr>
              <w:jc w:val="center"/>
              <w:rPr>
                <w:rFonts w:ascii="宋体" w:hAnsi="宋体" w:cs="宋体"/>
                <w:szCs w:val="21"/>
              </w:rPr>
            </w:pPr>
            <w:r w:rsidRPr="00E57AF8">
              <w:rPr>
                <w:rFonts w:ascii="宋体" w:hAnsi="宋体" w:hint="eastAsia"/>
                <w:szCs w:val="21"/>
              </w:rPr>
              <w:t>1103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E60AA" w14:textId="77777777" w:rsidR="00D17646" w:rsidRPr="00E57AF8" w:rsidRDefault="00D17646" w:rsidP="00BC02E2">
            <w:pPr>
              <w:jc w:val="center"/>
              <w:rPr>
                <w:rFonts w:ascii="宋体" w:hAnsi="宋体" w:cs="宋体"/>
                <w:szCs w:val="21"/>
              </w:rPr>
            </w:pPr>
            <w:r w:rsidRPr="00E57AF8">
              <w:rPr>
                <w:rFonts w:ascii="宋体" w:hAnsi="宋体" w:hint="eastAsia"/>
                <w:szCs w:val="21"/>
              </w:rPr>
              <w:t>洗衣机龙头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F2955" w14:textId="77777777" w:rsidR="00D17646" w:rsidRPr="00E57AF8" w:rsidRDefault="00D17646" w:rsidP="00BC02E2">
            <w:pPr>
              <w:jc w:val="center"/>
              <w:rPr>
                <w:rFonts w:ascii="宋体" w:hAnsi="宋体" w:cs="宋体"/>
                <w:szCs w:val="21"/>
              </w:rPr>
            </w:pPr>
            <w:r w:rsidRPr="00E57AF8">
              <w:rPr>
                <w:rFonts w:ascii="宋体" w:hAnsi="宋体" w:hint="eastAsia"/>
                <w:szCs w:val="21"/>
              </w:rPr>
              <w:t>K-13900T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177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459FC"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CD9D0"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5C995E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74777" w14:textId="77777777" w:rsidR="00D17646" w:rsidRPr="00E57AF8" w:rsidRDefault="00D17646" w:rsidP="00BC02E2">
            <w:pPr>
              <w:jc w:val="center"/>
              <w:rPr>
                <w:rFonts w:ascii="宋体" w:hAnsi="宋体" w:cs="宋体"/>
                <w:szCs w:val="21"/>
              </w:rPr>
            </w:pPr>
            <w:r w:rsidRPr="00E57AF8">
              <w:rPr>
                <w:rFonts w:ascii="宋体" w:hAnsi="宋体" w:hint="eastAsia"/>
                <w:szCs w:val="21"/>
              </w:rPr>
              <w:t>1104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D8D06" w14:textId="77777777" w:rsidR="00D17646" w:rsidRPr="00E57AF8" w:rsidRDefault="00D17646" w:rsidP="00BC02E2">
            <w:pPr>
              <w:jc w:val="center"/>
              <w:rPr>
                <w:rFonts w:ascii="宋体" w:hAnsi="宋体" w:cs="宋体"/>
                <w:szCs w:val="21"/>
              </w:rPr>
            </w:pPr>
            <w:r w:rsidRPr="00E57AF8">
              <w:rPr>
                <w:rFonts w:ascii="宋体" w:hAnsi="宋体" w:hint="eastAsia"/>
                <w:szCs w:val="21"/>
              </w:rPr>
              <w:t>洗车机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8157F" w14:textId="77777777" w:rsidR="00D17646" w:rsidRPr="00E57AF8" w:rsidRDefault="00D17646" w:rsidP="00BC02E2">
            <w:pPr>
              <w:jc w:val="center"/>
              <w:rPr>
                <w:rFonts w:ascii="宋体" w:hAnsi="宋体" w:cs="宋体"/>
                <w:szCs w:val="21"/>
              </w:rPr>
            </w:pPr>
            <w:r w:rsidRPr="00E57AF8">
              <w:rPr>
                <w:rFonts w:ascii="宋体" w:hAnsi="宋体" w:hint="eastAsia"/>
                <w:szCs w:val="21"/>
              </w:rPr>
              <w:t>220v/K5C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D556B"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2D12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D77CB" w14:textId="77777777" w:rsidR="00D17646" w:rsidRPr="00E57AF8" w:rsidRDefault="00D17646" w:rsidP="00BC02E2">
            <w:pPr>
              <w:jc w:val="center"/>
              <w:rPr>
                <w:rFonts w:ascii="宋体" w:hAnsi="宋体" w:cs="宋体"/>
                <w:szCs w:val="21"/>
              </w:rPr>
            </w:pPr>
            <w:r w:rsidRPr="00E57AF8">
              <w:rPr>
                <w:rFonts w:ascii="宋体" w:hAnsi="宋体" w:hint="eastAsia"/>
                <w:szCs w:val="21"/>
              </w:rPr>
              <w:t>卡赫、凯驰、黑猫</w:t>
            </w:r>
          </w:p>
        </w:tc>
      </w:tr>
      <w:tr w:rsidR="00D17646" w:rsidRPr="00E57AF8" w14:paraId="703BE7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C263C" w14:textId="77777777" w:rsidR="00D17646" w:rsidRPr="00E57AF8" w:rsidRDefault="00D17646" w:rsidP="00BC02E2">
            <w:pPr>
              <w:jc w:val="center"/>
              <w:rPr>
                <w:rFonts w:ascii="宋体" w:hAnsi="宋体" w:cs="宋体"/>
                <w:szCs w:val="21"/>
              </w:rPr>
            </w:pPr>
            <w:r w:rsidRPr="00E57AF8">
              <w:rPr>
                <w:rFonts w:ascii="宋体" w:hAnsi="宋体" w:hint="eastAsia"/>
                <w:szCs w:val="21"/>
              </w:rPr>
              <w:t>1105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387BD"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B437D" w14:textId="77777777" w:rsidR="00D17646" w:rsidRPr="00E57AF8" w:rsidRDefault="00D17646" w:rsidP="00BC02E2">
            <w:pPr>
              <w:jc w:val="center"/>
              <w:rPr>
                <w:rFonts w:ascii="宋体" w:hAnsi="宋体" w:cs="宋体"/>
                <w:szCs w:val="21"/>
              </w:rPr>
            </w:pPr>
            <w:r w:rsidRPr="00E57AF8">
              <w:rPr>
                <w:rFonts w:ascii="宋体" w:hAnsi="宋体" w:hint="eastAsia"/>
                <w:szCs w:val="21"/>
              </w:rPr>
              <w:t>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8FD7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1472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46DF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75E75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C6DD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1106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DC8CF"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8D9DE3" w14:textId="77777777" w:rsidR="00D17646" w:rsidRPr="00E57AF8" w:rsidRDefault="00D17646" w:rsidP="00BC02E2">
            <w:pPr>
              <w:jc w:val="center"/>
              <w:rPr>
                <w:rFonts w:ascii="宋体" w:hAnsi="宋体" w:cs="宋体"/>
                <w:szCs w:val="21"/>
              </w:rPr>
            </w:pPr>
            <w:r w:rsidRPr="00E57AF8">
              <w:rPr>
                <w:rFonts w:ascii="宋体" w:hAnsi="宋体" w:hint="eastAsia"/>
                <w:szCs w:val="21"/>
              </w:rPr>
              <w:t>450mm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F14DC"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01E7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D1C95"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591678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1C1F8" w14:textId="77777777" w:rsidR="00D17646" w:rsidRPr="00E57AF8" w:rsidRDefault="00D17646" w:rsidP="00BC02E2">
            <w:pPr>
              <w:jc w:val="center"/>
              <w:rPr>
                <w:rFonts w:ascii="宋体" w:hAnsi="宋体" w:cs="宋体"/>
                <w:szCs w:val="21"/>
              </w:rPr>
            </w:pPr>
            <w:r w:rsidRPr="00E57AF8">
              <w:rPr>
                <w:rFonts w:ascii="宋体" w:hAnsi="宋体" w:hint="eastAsia"/>
                <w:szCs w:val="21"/>
              </w:rPr>
              <w:t>1107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B2EA5"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94AFB" w14:textId="77777777" w:rsidR="00D17646" w:rsidRPr="00E57AF8" w:rsidRDefault="00D17646" w:rsidP="00BC02E2">
            <w:pPr>
              <w:jc w:val="center"/>
              <w:rPr>
                <w:rFonts w:ascii="宋体" w:hAnsi="宋体" w:cs="宋体"/>
                <w:szCs w:val="21"/>
              </w:rPr>
            </w:pPr>
            <w:r w:rsidRPr="00E57AF8">
              <w:rPr>
                <w:rFonts w:ascii="宋体" w:hAnsi="宋体" w:hint="eastAsia"/>
                <w:szCs w:val="21"/>
              </w:rPr>
              <w:t>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E4D4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6C12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CEFC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1C8EA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851AA" w14:textId="77777777" w:rsidR="00D17646" w:rsidRPr="00E57AF8" w:rsidRDefault="00D17646" w:rsidP="00BC02E2">
            <w:pPr>
              <w:jc w:val="center"/>
              <w:rPr>
                <w:rFonts w:ascii="宋体" w:hAnsi="宋体" w:cs="宋体"/>
                <w:szCs w:val="21"/>
              </w:rPr>
            </w:pPr>
            <w:r w:rsidRPr="00E57AF8">
              <w:rPr>
                <w:rFonts w:ascii="宋体" w:hAnsi="宋体" w:hint="eastAsia"/>
                <w:szCs w:val="21"/>
              </w:rPr>
              <w:t>1108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1BF3F"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2C195" w14:textId="77777777" w:rsidR="00D17646" w:rsidRPr="00E57AF8" w:rsidRDefault="00D17646" w:rsidP="00BC02E2">
            <w:pPr>
              <w:jc w:val="center"/>
              <w:rPr>
                <w:rFonts w:ascii="宋体" w:hAnsi="宋体" w:cs="宋体"/>
                <w:szCs w:val="21"/>
              </w:rPr>
            </w:pPr>
            <w:r w:rsidRPr="00E57AF8">
              <w:rPr>
                <w:rFonts w:ascii="宋体" w:hAnsi="宋体" w:hint="eastAsia"/>
                <w:szCs w:val="21"/>
              </w:rPr>
              <w:t>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947F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AE2F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0F5F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FB96A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2A469" w14:textId="77777777" w:rsidR="00D17646" w:rsidRPr="00E57AF8" w:rsidRDefault="00D17646" w:rsidP="00BC02E2">
            <w:pPr>
              <w:jc w:val="center"/>
              <w:rPr>
                <w:rFonts w:ascii="宋体" w:hAnsi="宋体" w:cs="宋体"/>
                <w:szCs w:val="21"/>
              </w:rPr>
            </w:pPr>
            <w:r w:rsidRPr="00E57AF8">
              <w:rPr>
                <w:rFonts w:ascii="宋体" w:hAnsi="宋体" w:hint="eastAsia"/>
                <w:szCs w:val="21"/>
              </w:rPr>
              <w:t>1109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A0857"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ED44A" w14:textId="77777777" w:rsidR="00D17646" w:rsidRPr="00E57AF8" w:rsidRDefault="00D17646" w:rsidP="00BC02E2">
            <w:pPr>
              <w:jc w:val="center"/>
              <w:rPr>
                <w:rFonts w:ascii="宋体" w:hAnsi="宋体" w:cs="宋体"/>
                <w:szCs w:val="21"/>
              </w:rPr>
            </w:pPr>
            <w:r w:rsidRPr="00E57AF8">
              <w:rPr>
                <w:rFonts w:ascii="宋体" w:hAnsi="宋体" w:hint="eastAsia"/>
                <w:szCs w:val="21"/>
              </w:rPr>
              <w:t>120mm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2D6D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8427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B3CD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91272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B4665" w14:textId="77777777" w:rsidR="00D17646" w:rsidRPr="00E57AF8" w:rsidRDefault="00D17646" w:rsidP="00BC02E2">
            <w:pPr>
              <w:jc w:val="center"/>
              <w:rPr>
                <w:rFonts w:ascii="宋体" w:hAnsi="宋体" w:cs="宋体"/>
                <w:szCs w:val="21"/>
              </w:rPr>
            </w:pPr>
            <w:r w:rsidRPr="00E57AF8">
              <w:rPr>
                <w:rFonts w:ascii="宋体" w:hAnsi="宋体" w:hint="eastAsia"/>
                <w:szCs w:val="21"/>
              </w:rPr>
              <w:t>1110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868CF"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9980E" w14:textId="77777777" w:rsidR="00D17646" w:rsidRPr="00E57AF8" w:rsidRDefault="00D17646" w:rsidP="00BC02E2">
            <w:pPr>
              <w:jc w:val="center"/>
              <w:rPr>
                <w:rFonts w:ascii="宋体" w:hAnsi="宋体" w:cs="宋体"/>
                <w:szCs w:val="21"/>
              </w:rPr>
            </w:pPr>
            <w:r w:rsidRPr="00E57AF8">
              <w:rPr>
                <w:rFonts w:ascii="宋体" w:hAnsi="宋体" w:hint="eastAsia"/>
                <w:szCs w:val="21"/>
              </w:rPr>
              <w:t>200mm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EB162C"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E5B9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CA63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F45F8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EABFA" w14:textId="77777777" w:rsidR="00D17646" w:rsidRPr="00E57AF8" w:rsidRDefault="00D17646" w:rsidP="00BC02E2">
            <w:pPr>
              <w:jc w:val="center"/>
              <w:rPr>
                <w:rFonts w:ascii="宋体" w:hAnsi="宋体" w:cs="宋体"/>
                <w:szCs w:val="21"/>
              </w:rPr>
            </w:pPr>
            <w:r w:rsidRPr="00E57AF8">
              <w:rPr>
                <w:rFonts w:ascii="宋体" w:hAnsi="宋体" w:hint="eastAsia"/>
                <w:szCs w:val="21"/>
              </w:rPr>
              <w:t>1111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85954" w14:textId="77777777" w:rsidR="00D17646" w:rsidRPr="00E57AF8" w:rsidRDefault="00D17646" w:rsidP="00BC02E2">
            <w:pPr>
              <w:jc w:val="center"/>
              <w:rPr>
                <w:rFonts w:ascii="宋体" w:hAnsi="宋体" w:cs="宋体"/>
                <w:szCs w:val="21"/>
              </w:rPr>
            </w:pPr>
            <w:r w:rsidRPr="00E57AF8">
              <w:rPr>
                <w:rFonts w:ascii="宋体" w:hAnsi="宋体" w:hint="eastAsia"/>
                <w:szCs w:val="21"/>
              </w:rPr>
              <w:t>活动扳手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7DE9A" w14:textId="77777777" w:rsidR="00D17646" w:rsidRPr="00E57AF8" w:rsidRDefault="00D17646" w:rsidP="00BC02E2">
            <w:pPr>
              <w:jc w:val="center"/>
              <w:rPr>
                <w:rFonts w:ascii="宋体" w:hAnsi="宋体" w:cs="宋体"/>
                <w:szCs w:val="21"/>
              </w:rPr>
            </w:pPr>
            <w:r w:rsidRPr="00E57AF8">
              <w:rPr>
                <w:rFonts w:ascii="宋体" w:hAnsi="宋体" w:hint="eastAsia"/>
                <w:szCs w:val="21"/>
              </w:rPr>
              <w:t>150mm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3BA2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9158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CA295"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EE123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0E1EC" w14:textId="77777777" w:rsidR="00D17646" w:rsidRPr="00E57AF8" w:rsidRDefault="00D17646" w:rsidP="00BC02E2">
            <w:pPr>
              <w:jc w:val="center"/>
              <w:rPr>
                <w:rFonts w:ascii="宋体" w:hAnsi="宋体" w:cs="宋体"/>
                <w:szCs w:val="21"/>
              </w:rPr>
            </w:pPr>
            <w:r w:rsidRPr="00E57AF8">
              <w:rPr>
                <w:rFonts w:ascii="宋体" w:hAnsi="宋体" w:hint="eastAsia"/>
                <w:szCs w:val="21"/>
              </w:rPr>
              <w:t>1112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8098D" w14:textId="77777777" w:rsidR="00D17646" w:rsidRPr="00E57AF8" w:rsidRDefault="00D17646" w:rsidP="00BC02E2">
            <w:pPr>
              <w:jc w:val="center"/>
              <w:rPr>
                <w:rFonts w:ascii="宋体" w:hAnsi="宋体" w:cs="宋体"/>
                <w:szCs w:val="21"/>
              </w:rPr>
            </w:pPr>
            <w:r w:rsidRPr="00E57AF8">
              <w:rPr>
                <w:rFonts w:ascii="宋体" w:hAnsi="宋体" w:hint="eastAsia"/>
                <w:szCs w:val="21"/>
              </w:rPr>
              <w:t>活性炭</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358DD" w14:textId="77777777" w:rsidR="00D17646" w:rsidRPr="00E57AF8" w:rsidRDefault="00D17646" w:rsidP="00BC02E2">
            <w:pPr>
              <w:jc w:val="center"/>
              <w:rPr>
                <w:rFonts w:ascii="宋体" w:hAnsi="宋体" w:cs="宋体"/>
                <w:szCs w:val="21"/>
              </w:rPr>
            </w:pPr>
            <w:r w:rsidRPr="00E57AF8">
              <w:rPr>
                <w:rFonts w:ascii="宋体" w:hAnsi="宋体" w:hint="eastAsia"/>
                <w:szCs w:val="21"/>
              </w:rPr>
              <w:t>50/包</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C4ECD4"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E52FD"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282CF" w14:textId="77777777" w:rsidR="00D17646" w:rsidRPr="00E57AF8" w:rsidRDefault="00D17646" w:rsidP="00BC02E2">
            <w:pPr>
              <w:jc w:val="center"/>
              <w:rPr>
                <w:rFonts w:ascii="宋体" w:hAnsi="宋体" w:cs="宋体"/>
                <w:szCs w:val="21"/>
              </w:rPr>
            </w:pPr>
            <w:r w:rsidRPr="00E57AF8">
              <w:rPr>
                <w:rFonts w:ascii="宋体" w:hAnsi="宋体" w:hint="eastAsia"/>
                <w:szCs w:val="21"/>
              </w:rPr>
              <w:t>中聚、山山、绿之源</w:t>
            </w:r>
          </w:p>
        </w:tc>
      </w:tr>
      <w:tr w:rsidR="00D17646" w:rsidRPr="00E57AF8" w14:paraId="7384DB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43497" w14:textId="77777777" w:rsidR="00D17646" w:rsidRPr="00E57AF8" w:rsidRDefault="00D17646" w:rsidP="00BC02E2">
            <w:pPr>
              <w:jc w:val="center"/>
              <w:rPr>
                <w:rFonts w:ascii="宋体" w:hAnsi="宋体" w:cs="宋体"/>
                <w:szCs w:val="21"/>
              </w:rPr>
            </w:pPr>
            <w:r w:rsidRPr="00E57AF8">
              <w:rPr>
                <w:rFonts w:ascii="宋体" w:hAnsi="宋体" w:hint="eastAsia"/>
                <w:szCs w:val="21"/>
              </w:rPr>
              <w:t>1113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242BF" w14:textId="77777777" w:rsidR="00D17646" w:rsidRPr="00E57AF8" w:rsidRDefault="00D17646" w:rsidP="00BC02E2">
            <w:pPr>
              <w:jc w:val="center"/>
              <w:rPr>
                <w:rFonts w:ascii="宋体" w:hAnsi="宋体" w:cs="宋体"/>
                <w:szCs w:val="21"/>
              </w:rPr>
            </w:pPr>
            <w:r w:rsidRPr="00E57AF8">
              <w:rPr>
                <w:rFonts w:ascii="宋体" w:hAnsi="宋体" w:hint="eastAsia"/>
                <w:szCs w:val="21"/>
              </w:rPr>
              <w:t>测距仪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77492" w14:textId="77777777" w:rsidR="00D17646" w:rsidRPr="00E57AF8" w:rsidRDefault="00D17646" w:rsidP="00BC02E2">
            <w:pPr>
              <w:jc w:val="center"/>
              <w:rPr>
                <w:rFonts w:ascii="宋体" w:hAnsi="宋体" w:cs="宋体"/>
                <w:szCs w:val="21"/>
              </w:rPr>
            </w:pPr>
            <w:r w:rsidRPr="00E57AF8">
              <w:rPr>
                <w:rFonts w:ascii="宋体" w:hAnsi="宋体" w:hint="eastAsia"/>
                <w:szCs w:val="21"/>
              </w:rPr>
              <w:t>带GLM50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007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9497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36F6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7A4123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CEE17" w14:textId="77777777" w:rsidR="00D17646" w:rsidRPr="00E57AF8" w:rsidRDefault="00D17646" w:rsidP="00BC02E2">
            <w:pPr>
              <w:jc w:val="center"/>
              <w:rPr>
                <w:rFonts w:ascii="宋体" w:hAnsi="宋体" w:cs="宋体"/>
                <w:szCs w:val="21"/>
              </w:rPr>
            </w:pPr>
            <w:r w:rsidRPr="00E57AF8">
              <w:rPr>
                <w:rFonts w:ascii="宋体" w:hAnsi="宋体" w:hint="eastAsia"/>
                <w:szCs w:val="21"/>
              </w:rPr>
              <w:t>1114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6CBA2" w14:textId="77777777" w:rsidR="00D17646" w:rsidRPr="00E57AF8" w:rsidRDefault="00D17646" w:rsidP="00BC02E2">
            <w:pPr>
              <w:jc w:val="center"/>
              <w:rPr>
                <w:rFonts w:ascii="宋体" w:hAnsi="宋体" w:cs="宋体"/>
                <w:szCs w:val="21"/>
              </w:rPr>
            </w:pPr>
            <w:r w:rsidRPr="00E57AF8">
              <w:rPr>
                <w:rFonts w:ascii="宋体" w:hAnsi="宋体" w:hint="eastAsia"/>
                <w:szCs w:val="21"/>
              </w:rPr>
              <w:t>浪涌保护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EF98B" w14:textId="77777777" w:rsidR="00D17646" w:rsidRPr="00E57AF8" w:rsidRDefault="00D17646" w:rsidP="00BC02E2">
            <w:pPr>
              <w:jc w:val="center"/>
              <w:rPr>
                <w:rFonts w:ascii="宋体" w:hAnsi="宋体" w:cs="宋体"/>
                <w:szCs w:val="21"/>
              </w:rPr>
            </w:pPr>
            <w:r w:rsidRPr="00E57AF8">
              <w:rPr>
                <w:rFonts w:ascii="宋体" w:hAnsi="宋体" w:hint="eastAsia"/>
                <w:szCs w:val="21"/>
              </w:rPr>
              <w:t>40KA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80E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B9021"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4F82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DAD40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20686" w14:textId="77777777" w:rsidR="00D17646" w:rsidRPr="00E57AF8" w:rsidRDefault="00D17646" w:rsidP="00BC02E2">
            <w:pPr>
              <w:jc w:val="center"/>
              <w:rPr>
                <w:rFonts w:ascii="宋体" w:hAnsi="宋体" w:cs="宋体"/>
                <w:szCs w:val="21"/>
              </w:rPr>
            </w:pPr>
            <w:r w:rsidRPr="00E57AF8">
              <w:rPr>
                <w:rFonts w:ascii="宋体" w:hAnsi="宋体" w:hint="eastAsia"/>
                <w:szCs w:val="21"/>
              </w:rPr>
              <w:t>1115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1060A" w14:textId="77777777" w:rsidR="00D17646" w:rsidRPr="00E57AF8" w:rsidRDefault="00D17646" w:rsidP="00BC02E2">
            <w:pPr>
              <w:jc w:val="center"/>
              <w:rPr>
                <w:rFonts w:ascii="宋体" w:hAnsi="宋体" w:cs="宋体"/>
                <w:szCs w:val="21"/>
              </w:rPr>
            </w:pPr>
            <w:r w:rsidRPr="00E57AF8">
              <w:rPr>
                <w:rFonts w:ascii="宋体" w:hAnsi="宋体" w:hint="eastAsia"/>
                <w:szCs w:val="21"/>
              </w:rPr>
              <w:t>浪涌保护器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192CA" w14:textId="77777777" w:rsidR="00D17646" w:rsidRPr="00E57AF8" w:rsidRDefault="00D17646" w:rsidP="00BC02E2">
            <w:pPr>
              <w:jc w:val="center"/>
              <w:rPr>
                <w:rFonts w:ascii="宋体" w:hAnsi="宋体" w:cs="宋体"/>
                <w:szCs w:val="21"/>
              </w:rPr>
            </w:pPr>
            <w:r w:rsidRPr="00E57AF8">
              <w:rPr>
                <w:rFonts w:ascii="宋体" w:hAnsi="宋体" w:hint="eastAsia"/>
                <w:szCs w:val="21"/>
              </w:rPr>
              <w:t>3P+N 40KA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90B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1751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8B5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3033B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461A2" w14:textId="77777777" w:rsidR="00D17646" w:rsidRPr="00E57AF8" w:rsidRDefault="00D17646" w:rsidP="00BC02E2">
            <w:pPr>
              <w:jc w:val="center"/>
              <w:rPr>
                <w:rFonts w:ascii="宋体" w:hAnsi="宋体" w:cs="宋体"/>
                <w:szCs w:val="21"/>
              </w:rPr>
            </w:pPr>
            <w:r w:rsidRPr="00E57AF8">
              <w:rPr>
                <w:rFonts w:ascii="宋体" w:hAnsi="宋体" w:hint="eastAsia"/>
                <w:szCs w:val="21"/>
              </w:rPr>
              <w:t>1116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27032" w14:textId="77777777" w:rsidR="00D17646" w:rsidRPr="00E57AF8" w:rsidRDefault="00D17646" w:rsidP="00BC02E2">
            <w:pPr>
              <w:jc w:val="center"/>
              <w:rPr>
                <w:rFonts w:ascii="宋体" w:hAnsi="宋体" w:cs="宋体"/>
                <w:szCs w:val="21"/>
              </w:rPr>
            </w:pPr>
            <w:r w:rsidRPr="00E57AF8">
              <w:rPr>
                <w:rFonts w:ascii="宋体" w:hAnsi="宋体" w:hint="eastAsia"/>
                <w:szCs w:val="21"/>
              </w:rPr>
              <w:t>浪涌保护器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72108" w14:textId="77777777" w:rsidR="00D17646" w:rsidRPr="00E57AF8" w:rsidRDefault="00D17646" w:rsidP="00BC02E2">
            <w:pPr>
              <w:jc w:val="center"/>
              <w:rPr>
                <w:rFonts w:ascii="宋体" w:hAnsi="宋体" w:cs="宋体"/>
                <w:szCs w:val="21"/>
              </w:rPr>
            </w:pPr>
            <w:r w:rsidRPr="00E57AF8">
              <w:rPr>
                <w:rFonts w:ascii="宋体" w:hAnsi="宋体" w:hint="eastAsia"/>
                <w:szCs w:val="21"/>
              </w:rPr>
              <w:t>3P+N 20KA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AF4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FBA25"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4CF58"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C9C96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864AE" w14:textId="77777777" w:rsidR="00D17646" w:rsidRPr="00E57AF8" w:rsidRDefault="00D17646" w:rsidP="00BC02E2">
            <w:pPr>
              <w:jc w:val="center"/>
              <w:rPr>
                <w:rFonts w:ascii="宋体" w:hAnsi="宋体" w:cs="宋体"/>
                <w:szCs w:val="21"/>
              </w:rPr>
            </w:pPr>
            <w:r w:rsidRPr="00E57AF8">
              <w:rPr>
                <w:rFonts w:ascii="宋体" w:hAnsi="宋体" w:hint="eastAsia"/>
                <w:szCs w:val="21"/>
              </w:rPr>
              <w:t>1117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B53EF" w14:textId="77777777" w:rsidR="00D17646" w:rsidRPr="00E57AF8" w:rsidRDefault="00D17646" w:rsidP="00BC02E2">
            <w:pPr>
              <w:jc w:val="center"/>
              <w:rPr>
                <w:rFonts w:ascii="宋体" w:hAnsi="宋体" w:cs="宋体"/>
                <w:szCs w:val="21"/>
              </w:rPr>
            </w:pPr>
            <w:r w:rsidRPr="00E57AF8">
              <w:rPr>
                <w:rFonts w:ascii="宋体" w:hAnsi="宋体" w:hint="eastAsia"/>
                <w:szCs w:val="21"/>
              </w:rPr>
              <w:t>浴霸</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FC0CE" w14:textId="77777777" w:rsidR="00D17646" w:rsidRPr="00E57AF8" w:rsidRDefault="00D17646" w:rsidP="00BC02E2">
            <w:pPr>
              <w:jc w:val="center"/>
              <w:rPr>
                <w:rFonts w:ascii="宋体" w:hAnsi="宋体" w:cs="宋体"/>
                <w:szCs w:val="21"/>
              </w:rPr>
            </w:pPr>
            <w:r w:rsidRPr="00E57AF8">
              <w:rPr>
                <w:rFonts w:ascii="宋体" w:hAnsi="宋体" w:hint="eastAsia"/>
                <w:szCs w:val="21"/>
              </w:rPr>
              <w:t>MO525X</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4758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D9BF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4A64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美的、欧普、西门子</w:t>
            </w:r>
          </w:p>
        </w:tc>
      </w:tr>
      <w:tr w:rsidR="00D17646" w:rsidRPr="00E57AF8" w14:paraId="105066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51971" w14:textId="77777777" w:rsidR="00D17646" w:rsidRPr="00E57AF8" w:rsidRDefault="00D17646" w:rsidP="00BC02E2">
            <w:pPr>
              <w:jc w:val="center"/>
              <w:rPr>
                <w:rFonts w:ascii="宋体" w:hAnsi="宋体" w:cs="宋体"/>
                <w:szCs w:val="21"/>
              </w:rPr>
            </w:pPr>
            <w:r w:rsidRPr="00E57AF8">
              <w:rPr>
                <w:rFonts w:ascii="宋体" w:hAnsi="宋体" w:hint="eastAsia"/>
                <w:szCs w:val="21"/>
              </w:rPr>
              <w:t>1118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DBF19" w14:textId="77777777" w:rsidR="00D17646" w:rsidRPr="00E57AF8" w:rsidRDefault="00D17646" w:rsidP="00BC02E2">
            <w:pPr>
              <w:jc w:val="center"/>
              <w:rPr>
                <w:rFonts w:ascii="宋体" w:hAnsi="宋体" w:cs="宋体"/>
                <w:szCs w:val="21"/>
              </w:rPr>
            </w:pPr>
            <w:r w:rsidRPr="00E57AF8">
              <w:rPr>
                <w:rFonts w:ascii="宋体" w:hAnsi="宋体" w:hint="eastAsia"/>
                <w:szCs w:val="21"/>
              </w:rPr>
              <w:t>涡轮对夹蝶阀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8DAA7"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917D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3EDB8"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36D2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3A166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A741A" w14:textId="77777777" w:rsidR="00D17646" w:rsidRPr="00E57AF8" w:rsidRDefault="00D17646" w:rsidP="00BC02E2">
            <w:pPr>
              <w:jc w:val="center"/>
              <w:rPr>
                <w:rFonts w:ascii="宋体" w:hAnsi="宋体" w:cs="宋体"/>
                <w:szCs w:val="21"/>
              </w:rPr>
            </w:pPr>
            <w:r w:rsidRPr="00E57AF8">
              <w:rPr>
                <w:rFonts w:ascii="宋体" w:hAnsi="宋体" w:hint="eastAsia"/>
                <w:szCs w:val="21"/>
              </w:rPr>
              <w:t>1119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4FD96" w14:textId="77777777" w:rsidR="00D17646" w:rsidRPr="00E57AF8" w:rsidRDefault="00D17646" w:rsidP="00BC02E2">
            <w:pPr>
              <w:jc w:val="center"/>
              <w:rPr>
                <w:rFonts w:ascii="宋体" w:hAnsi="宋体" w:cs="宋体"/>
                <w:szCs w:val="21"/>
              </w:rPr>
            </w:pPr>
            <w:r w:rsidRPr="00E57AF8">
              <w:rPr>
                <w:rFonts w:ascii="宋体" w:hAnsi="宋体" w:hint="eastAsia"/>
                <w:szCs w:val="21"/>
              </w:rPr>
              <w:t>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12BF3"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FD5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7EFB"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4273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43567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58666" w14:textId="77777777" w:rsidR="00D17646" w:rsidRPr="00E57AF8" w:rsidRDefault="00D17646" w:rsidP="00BC02E2">
            <w:pPr>
              <w:jc w:val="center"/>
              <w:rPr>
                <w:rFonts w:ascii="宋体" w:hAnsi="宋体" w:cs="宋体"/>
                <w:szCs w:val="21"/>
              </w:rPr>
            </w:pPr>
            <w:r w:rsidRPr="00E57AF8">
              <w:rPr>
                <w:rFonts w:ascii="宋体" w:hAnsi="宋体" w:hint="eastAsia"/>
                <w:szCs w:val="21"/>
              </w:rPr>
              <w:t>1120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1F1B6" w14:textId="77777777" w:rsidR="00D17646" w:rsidRPr="00E57AF8" w:rsidRDefault="00D17646" w:rsidP="00BC02E2">
            <w:pPr>
              <w:jc w:val="center"/>
              <w:rPr>
                <w:rFonts w:ascii="宋体" w:hAnsi="宋体" w:cs="宋体"/>
                <w:szCs w:val="21"/>
              </w:rPr>
            </w:pPr>
            <w:r w:rsidRPr="00E57AF8">
              <w:rPr>
                <w:rFonts w:ascii="宋体" w:hAnsi="宋体" w:hint="eastAsia"/>
                <w:szCs w:val="21"/>
              </w:rPr>
              <w:t>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2BA37" w14:textId="77777777" w:rsidR="00D17646" w:rsidRPr="00E57AF8" w:rsidRDefault="00D17646" w:rsidP="00BC02E2">
            <w:pPr>
              <w:jc w:val="center"/>
              <w:rPr>
                <w:rFonts w:ascii="宋体" w:hAnsi="宋体" w:cs="宋体"/>
                <w:szCs w:val="21"/>
              </w:rPr>
            </w:pPr>
            <w:r w:rsidRPr="00E57AF8">
              <w:rPr>
                <w:rFonts w:ascii="宋体" w:hAnsi="宋体" w:hint="eastAsia"/>
                <w:szCs w:val="21"/>
              </w:rPr>
              <w:t>DN30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ECDC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970F7" w14:textId="77777777" w:rsidR="00D17646" w:rsidRPr="00E57AF8" w:rsidRDefault="00D17646" w:rsidP="00BC02E2">
            <w:pPr>
              <w:jc w:val="center"/>
              <w:rPr>
                <w:rFonts w:ascii="宋体" w:hAnsi="宋体" w:cs="宋体"/>
                <w:szCs w:val="21"/>
              </w:rPr>
            </w:pPr>
            <w:r w:rsidRPr="00E57AF8">
              <w:rPr>
                <w:rFonts w:ascii="宋体" w:hAnsi="宋体" w:hint="eastAsia"/>
                <w:szCs w:val="21"/>
              </w:rPr>
              <w:t>140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F5825"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76C292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09E14" w14:textId="77777777" w:rsidR="00D17646" w:rsidRPr="00E57AF8" w:rsidRDefault="00D17646" w:rsidP="00BC02E2">
            <w:pPr>
              <w:jc w:val="center"/>
              <w:rPr>
                <w:rFonts w:ascii="宋体" w:hAnsi="宋体" w:cs="宋体"/>
                <w:szCs w:val="21"/>
              </w:rPr>
            </w:pPr>
            <w:r w:rsidRPr="00E57AF8">
              <w:rPr>
                <w:rFonts w:ascii="宋体" w:hAnsi="宋体" w:hint="eastAsia"/>
                <w:szCs w:val="21"/>
              </w:rPr>
              <w:t>1121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D3AE9" w14:textId="77777777" w:rsidR="00D17646" w:rsidRPr="00E57AF8" w:rsidRDefault="00D17646" w:rsidP="00BC02E2">
            <w:pPr>
              <w:jc w:val="center"/>
              <w:rPr>
                <w:rFonts w:ascii="宋体" w:hAnsi="宋体" w:cs="宋体"/>
                <w:szCs w:val="21"/>
              </w:rPr>
            </w:pPr>
            <w:r w:rsidRPr="00E57AF8">
              <w:rPr>
                <w:rFonts w:ascii="宋体" w:hAnsi="宋体" w:hint="eastAsia"/>
                <w:szCs w:val="21"/>
              </w:rPr>
              <w:t>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9C7B9"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FDE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C03C7" w14:textId="77777777" w:rsidR="00D17646" w:rsidRPr="00E57AF8" w:rsidRDefault="00D17646" w:rsidP="00BC02E2">
            <w:pPr>
              <w:jc w:val="center"/>
              <w:rPr>
                <w:rFonts w:ascii="宋体" w:hAnsi="宋体" w:cs="宋体"/>
                <w:szCs w:val="21"/>
              </w:rPr>
            </w:pPr>
            <w:r w:rsidRPr="00E57AF8">
              <w:rPr>
                <w:rFonts w:ascii="宋体" w:hAnsi="宋体" w:hint="eastAsia"/>
                <w:szCs w:val="21"/>
              </w:rPr>
              <w:t>106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9941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117B3B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124B3" w14:textId="77777777" w:rsidR="00D17646" w:rsidRPr="00E57AF8" w:rsidRDefault="00D17646" w:rsidP="00BC02E2">
            <w:pPr>
              <w:jc w:val="center"/>
              <w:rPr>
                <w:rFonts w:ascii="宋体" w:hAnsi="宋体" w:cs="宋体"/>
                <w:szCs w:val="21"/>
              </w:rPr>
            </w:pPr>
            <w:r w:rsidRPr="00E57AF8">
              <w:rPr>
                <w:rFonts w:ascii="宋体" w:hAnsi="宋体" w:hint="eastAsia"/>
                <w:szCs w:val="21"/>
              </w:rPr>
              <w:t>1122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9A84B" w14:textId="77777777" w:rsidR="00D17646" w:rsidRPr="00E57AF8" w:rsidRDefault="00D17646" w:rsidP="00BC02E2">
            <w:pPr>
              <w:jc w:val="center"/>
              <w:rPr>
                <w:rFonts w:ascii="宋体" w:hAnsi="宋体" w:cs="宋体"/>
                <w:szCs w:val="21"/>
              </w:rPr>
            </w:pPr>
            <w:r w:rsidRPr="00E57AF8">
              <w:rPr>
                <w:rFonts w:ascii="宋体" w:hAnsi="宋体" w:hint="eastAsia"/>
                <w:szCs w:val="21"/>
              </w:rPr>
              <w:t>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A00B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B35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EAD81" w14:textId="77777777" w:rsidR="00D17646" w:rsidRPr="00E57AF8" w:rsidRDefault="00D17646" w:rsidP="00BC02E2">
            <w:pPr>
              <w:jc w:val="center"/>
              <w:rPr>
                <w:rFonts w:ascii="宋体" w:hAnsi="宋体" w:cs="宋体"/>
                <w:szCs w:val="21"/>
              </w:rPr>
            </w:pPr>
            <w:r w:rsidRPr="00E57AF8">
              <w:rPr>
                <w:rFonts w:ascii="宋体" w:hAnsi="宋体" w:hint="eastAsia"/>
                <w:szCs w:val="21"/>
              </w:rPr>
              <w:t>128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304C8"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58FF7A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75B77" w14:textId="77777777" w:rsidR="00D17646" w:rsidRPr="00E57AF8" w:rsidRDefault="00D17646" w:rsidP="00BC02E2">
            <w:pPr>
              <w:jc w:val="center"/>
              <w:rPr>
                <w:rFonts w:ascii="宋体" w:hAnsi="宋体" w:cs="宋体"/>
                <w:szCs w:val="21"/>
              </w:rPr>
            </w:pPr>
            <w:r w:rsidRPr="00E57AF8">
              <w:rPr>
                <w:rFonts w:ascii="宋体" w:hAnsi="宋体" w:hint="eastAsia"/>
                <w:szCs w:val="21"/>
              </w:rPr>
              <w:t>1123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CCA36" w14:textId="77777777" w:rsidR="00D17646" w:rsidRPr="00E57AF8" w:rsidRDefault="00D17646" w:rsidP="00BC02E2">
            <w:pPr>
              <w:jc w:val="center"/>
              <w:rPr>
                <w:rFonts w:ascii="宋体" w:hAnsi="宋体" w:cs="宋体"/>
                <w:szCs w:val="21"/>
              </w:rPr>
            </w:pPr>
            <w:r w:rsidRPr="00E57AF8">
              <w:rPr>
                <w:rFonts w:ascii="宋体" w:hAnsi="宋体" w:hint="eastAsia"/>
                <w:szCs w:val="21"/>
              </w:rPr>
              <w:t>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63543"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615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BC2CD" w14:textId="77777777" w:rsidR="00D17646" w:rsidRPr="00E57AF8" w:rsidRDefault="00D17646" w:rsidP="00BC02E2">
            <w:pPr>
              <w:jc w:val="center"/>
              <w:rPr>
                <w:rFonts w:ascii="宋体" w:hAnsi="宋体" w:cs="宋体"/>
                <w:szCs w:val="21"/>
              </w:rPr>
            </w:pPr>
            <w:r w:rsidRPr="00E57AF8">
              <w:rPr>
                <w:rFonts w:ascii="宋体" w:hAnsi="宋体" w:hint="eastAsia"/>
                <w:szCs w:val="21"/>
              </w:rPr>
              <w:t>151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D032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日丰、联塑、伟星</w:t>
            </w:r>
          </w:p>
        </w:tc>
      </w:tr>
      <w:tr w:rsidR="00D17646" w:rsidRPr="00E57AF8" w14:paraId="35F05F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BD106" w14:textId="77777777" w:rsidR="00D17646" w:rsidRPr="00E57AF8" w:rsidRDefault="00D17646" w:rsidP="00BC02E2">
            <w:pPr>
              <w:jc w:val="center"/>
              <w:rPr>
                <w:rFonts w:ascii="宋体" w:hAnsi="宋体" w:cs="宋体"/>
                <w:szCs w:val="21"/>
              </w:rPr>
            </w:pPr>
            <w:r w:rsidRPr="00E57AF8">
              <w:rPr>
                <w:rFonts w:ascii="宋体" w:hAnsi="宋体" w:hint="eastAsia"/>
                <w:szCs w:val="21"/>
              </w:rPr>
              <w:t>1124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EC06D" w14:textId="77777777" w:rsidR="00D17646" w:rsidRPr="00E57AF8" w:rsidRDefault="00D17646" w:rsidP="00BC02E2">
            <w:pPr>
              <w:jc w:val="center"/>
              <w:rPr>
                <w:rFonts w:ascii="宋体" w:hAnsi="宋体" w:cs="宋体"/>
                <w:szCs w:val="21"/>
              </w:rPr>
            </w:pPr>
            <w:r w:rsidRPr="00E57AF8">
              <w:rPr>
                <w:rFonts w:ascii="宋体" w:hAnsi="宋体" w:hint="eastAsia"/>
                <w:szCs w:val="21"/>
              </w:rPr>
              <w:t>涨钩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8E8F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F38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6A936"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6776C"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3A717F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6AF7F" w14:textId="77777777" w:rsidR="00D17646" w:rsidRPr="00E57AF8" w:rsidRDefault="00D17646" w:rsidP="00BC02E2">
            <w:pPr>
              <w:jc w:val="center"/>
              <w:rPr>
                <w:rFonts w:ascii="宋体" w:hAnsi="宋体" w:cs="宋体"/>
                <w:szCs w:val="21"/>
              </w:rPr>
            </w:pPr>
            <w:r w:rsidRPr="00E57AF8">
              <w:rPr>
                <w:rFonts w:ascii="宋体" w:hAnsi="宋体" w:hint="eastAsia"/>
                <w:szCs w:val="21"/>
              </w:rPr>
              <w:t>1125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796FF" w14:textId="77777777" w:rsidR="00D17646" w:rsidRPr="00E57AF8" w:rsidRDefault="00D17646" w:rsidP="00BC02E2">
            <w:pPr>
              <w:jc w:val="center"/>
              <w:rPr>
                <w:rFonts w:ascii="宋体" w:hAnsi="宋体" w:cs="宋体"/>
                <w:szCs w:val="21"/>
              </w:rPr>
            </w:pPr>
            <w:r w:rsidRPr="00E57AF8">
              <w:rPr>
                <w:rFonts w:ascii="宋体" w:hAnsi="宋体" w:hint="eastAsia"/>
                <w:szCs w:val="21"/>
              </w:rPr>
              <w:t>液压合页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871C7" w14:textId="77777777" w:rsidR="00D17646" w:rsidRPr="00E57AF8" w:rsidRDefault="00D17646" w:rsidP="00BC02E2">
            <w:pPr>
              <w:jc w:val="center"/>
              <w:rPr>
                <w:rFonts w:ascii="宋体" w:hAnsi="宋体" w:cs="宋体"/>
                <w:szCs w:val="21"/>
              </w:rPr>
            </w:pPr>
            <w:r w:rsidRPr="00E57AF8">
              <w:rPr>
                <w:rFonts w:ascii="宋体" w:hAnsi="宋体" w:hint="eastAsia"/>
                <w:szCs w:val="21"/>
              </w:rPr>
              <w:t>16cm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1C18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A108A" w14:textId="77777777" w:rsidR="00D17646" w:rsidRPr="00E57AF8" w:rsidRDefault="00D17646" w:rsidP="00BC02E2">
            <w:pPr>
              <w:jc w:val="center"/>
              <w:rPr>
                <w:rFonts w:ascii="宋体" w:hAnsi="宋体" w:cs="宋体"/>
                <w:szCs w:val="21"/>
              </w:rPr>
            </w:pPr>
            <w:r w:rsidRPr="00E57AF8">
              <w:rPr>
                <w:rFonts w:ascii="宋体" w:hAnsi="宋体" w:hint="eastAsia"/>
                <w:szCs w:val="21"/>
              </w:rPr>
              <w:t>144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9565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7BAA70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75AC9" w14:textId="77777777" w:rsidR="00D17646" w:rsidRPr="00E57AF8" w:rsidRDefault="00D17646" w:rsidP="00BC02E2">
            <w:pPr>
              <w:jc w:val="center"/>
              <w:rPr>
                <w:rFonts w:ascii="宋体" w:hAnsi="宋体" w:cs="宋体"/>
                <w:szCs w:val="21"/>
              </w:rPr>
            </w:pPr>
            <w:r w:rsidRPr="00E57AF8">
              <w:rPr>
                <w:rFonts w:ascii="宋体" w:hAnsi="宋体" w:hint="eastAsia"/>
                <w:szCs w:val="21"/>
              </w:rPr>
              <w:t>1126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29700" w14:textId="77777777" w:rsidR="00D17646" w:rsidRPr="00E57AF8" w:rsidRDefault="00D17646" w:rsidP="00BC02E2">
            <w:pPr>
              <w:jc w:val="center"/>
              <w:rPr>
                <w:rFonts w:ascii="宋体" w:hAnsi="宋体" w:cs="宋体"/>
                <w:szCs w:val="21"/>
              </w:rPr>
            </w:pPr>
            <w:r w:rsidRPr="00E57AF8">
              <w:rPr>
                <w:rFonts w:ascii="宋体" w:hAnsi="宋体" w:hint="eastAsia"/>
                <w:szCs w:val="21"/>
              </w:rPr>
              <w:t>液压开孔器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7CDD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1829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B6C2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15F8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世达、台优、普朗德</w:t>
            </w:r>
          </w:p>
        </w:tc>
      </w:tr>
      <w:tr w:rsidR="00D17646" w:rsidRPr="00E57AF8" w14:paraId="6EE0C5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9A5CD" w14:textId="77777777" w:rsidR="00D17646" w:rsidRPr="00E57AF8" w:rsidRDefault="00D17646" w:rsidP="00BC02E2">
            <w:pPr>
              <w:jc w:val="center"/>
              <w:rPr>
                <w:rFonts w:ascii="宋体" w:hAnsi="宋体" w:cs="宋体"/>
                <w:szCs w:val="21"/>
              </w:rPr>
            </w:pPr>
            <w:r w:rsidRPr="00E57AF8">
              <w:rPr>
                <w:rFonts w:ascii="宋体" w:hAnsi="宋体" w:hint="eastAsia"/>
                <w:szCs w:val="21"/>
              </w:rPr>
              <w:t>1127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A8D35" w14:textId="77777777" w:rsidR="00D17646" w:rsidRPr="00E57AF8" w:rsidRDefault="00D17646" w:rsidP="00BC02E2">
            <w:pPr>
              <w:jc w:val="center"/>
              <w:rPr>
                <w:rFonts w:ascii="宋体" w:hAnsi="宋体" w:cs="宋体"/>
                <w:szCs w:val="21"/>
              </w:rPr>
            </w:pPr>
            <w:r w:rsidRPr="00E57AF8">
              <w:rPr>
                <w:rFonts w:ascii="宋体" w:hAnsi="宋体" w:hint="eastAsia"/>
                <w:szCs w:val="21"/>
              </w:rPr>
              <w:t>液压油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7D4AA" w14:textId="77777777" w:rsidR="00D17646" w:rsidRPr="00E57AF8" w:rsidRDefault="00D17646" w:rsidP="00BC02E2">
            <w:pPr>
              <w:jc w:val="center"/>
              <w:rPr>
                <w:rFonts w:ascii="宋体" w:hAnsi="宋体" w:cs="宋体"/>
                <w:szCs w:val="21"/>
              </w:rPr>
            </w:pPr>
            <w:r w:rsidRPr="00E57AF8">
              <w:rPr>
                <w:rFonts w:ascii="宋体" w:hAnsi="宋体" w:hint="eastAsia"/>
                <w:szCs w:val="21"/>
              </w:rPr>
              <w:t>5L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465042"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1A6E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DBFB8" w14:textId="77777777" w:rsidR="00D17646" w:rsidRPr="00E57AF8" w:rsidRDefault="00D17646" w:rsidP="00BC02E2">
            <w:pPr>
              <w:jc w:val="center"/>
              <w:rPr>
                <w:rFonts w:ascii="宋体" w:hAnsi="宋体" w:cs="宋体"/>
                <w:szCs w:val="21"/>
              </w:rPr>
            </w:pPr>
            <w:r w:rsidRPr="00E57AF8">
              <w:rPr>
                <w:rFonts w:ascii="宋体" w:hAnsi="宋体" w:hint="eastAsia"/>
                <w:szCs w:val="21"/>
              </w:rPr>
              <w:t>长城、昆仑、壳牌</w:t>
            </w:r>
          </w:p>
        </w:tc>
      </w:tr>
      <w:tr w:rsidR="00D17646" w:rsidRPr="00E57AF8" w14:paraId="0DAF93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0CF51" w14:textId="77777777" w:rsidR="00D17646" w:rsidRPr="00E57AF8" w:rsidRDefault="00D17646" w:rsidP="00BC02E2">
            <w:pPr>
              <w:jc w:val="center"/>
              <w:rPr>
                <w:rFonts w:ascii="宋体" w:hAnsi="宋体" w:cs="宋体"/>
                <w:szCs w:val="21"/>
              </w:rPr>
            </w:pPr>
            <w:r w:rsidRPr="00E57AF8">
              <w:rPr>
                <w:rFonts w:ascii="宋体" w:hAnsi="宋体" w:hint="eastAsia"/>
                <w:szCs w:val="21"/>
              </w:rPr>
              <w:t>1128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E36DB"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淋浴喷头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B66FE" w14:textId="77777777" w:rsidR="00D17646" w:rsidRPr="00E57AF8" w:rsidRDefault="00D17646" w:rsidP="00BC02E2">
            <w:pPr>
              <w:jc w:val="center"/>
              <w:rPr>
                <w:rFonts w:ascii="宋体" w:hAnsi="宋体" w:cs="宋体"/>
                <w:szCs w:val="21"/>
              </w:rPr>
            </w:pPr>
            <w:r w:rsidRPr="00E57AF8">
              <w:rPr>
                <w:rFonts w:ascii="宋体" w:hAnsi="宋体" w:hint="eastAsia"/>
                <w:szCs w:val="21"/>
              </w:rPr>
              <w:t>节水型26521407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B0C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0DEC5"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F1AB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朝阳、TOTO 、科勒</w:t>
            </w:r>
          </w:p>
        </w:tc>
      </w:tr>
      <w:tr w:rsidR="00D17646" w:rsidRPr="00E57AF8" w14:paraId="5333D9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30C7B" w14:textId="77777777" w:rsidR="00D17646" w:rsidRPr="00E57AF8" w:rsidRDefault="00D17646" w:rsidP="00BC02E2">
            <w:pPr>
              <w:jc w:val="center"/>
              <w:rPr>
                <w:rFonts w:ascii="宋体" w:hAnsi="宋体" w:cs="宋体"/>
                <w:szCs w:val="21"/>
              </w:rPr>
            </w:pPr>
            <w:r w:rsidRPr="00E57AF8">
              <w:rPr>
                <w:rFonts w:ascii="宋体" w:hAnsi="宋体" w:hint="eastAsia"/>
                <w:szCs w:val="21"/>
              </w:rPr>
              <w:t>1129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29038"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37D67" w14:textId="77777777" w:rsidR="00D17646" w:rsidRPr="00E57AF8" w:rsidRDefault="00D17646" w:rsidP="00BC02E2">
            <w:pPr>
              <w:jc w:val="center"/>
              <w:rPr>
                <w:rFonts w:ascii="宋体" w:hAnsi="宋体" w:cs="宋体"/>
                <w:szCs w:val="21"/>
              </w:rPr>
            </w:pPr>
            <w:r w:rsidRPr="00E57AF8">
              <w:rPr>
                <w:rFonts w:ascii="宋体" w:hAnsi="宋体" w:hint="eastAsia"/>
                <w:szCs w:val="21"/>
              </w:rPr>
              <w:t>暗装</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E8FB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C3B4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A8D1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朝阳、TOTO 、科勒</w:t>
            </w:r>
          </w:p>
        </w:tc>
      </w:tr>
      <w:tr w:rsidR="00D17646" w:rsidRPr="00E57AF8" w14:paraId="3F17C6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88F7A" w14:textId="77777777" w:rsidR="00D17646" w:rsidRPr="00E57AF8" w:rsidRDefault="00D17646" w:rsidP="00BC02E2">
            <w:pPr>
              <w:jc w:val="center"/>
              <w:rPr>
                <w:rFonts w:ascii="宋体" w:hAnsi="宋体" w:cs="宋体"/>
                <w:szCs w:val="21"/>
              </w:rPr>
            </w:pPr>
            <w:r w:rsidRPr="00E57AF8">
              <w:rPr>
                <w:rFonts w:ascii="宋体" w:hAnsi="宋体" w:hint="eastAsia"/>
                <w:szCs w:val="21"/>
              </w:rPr>
              <w:t>1130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4F83D"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4097C" w14:textId="77777777" w:rsidR="00D17646" w:rsidRPr="00E57AF8" w:rsidRDefault="00D17646" w:rsidP="00BC02E2">
            <w:pPr>
              <w:jc w:val="center"/>
              <w:rPr>
                <w:rFonts w:ascii="宋体" w:hAnsi="宋体" w:cs="宋体"/>
                <w:szCs w:val="21"/>
              </w:rPr>
            </w:pPr>
            <w:r w:rsidRPr="00E57AF8">
              <w:rPr>
                <w:rFonts w:ascii="宋体" w:hAnsi="宋体" w:hint="eastAsia"/>
                <w:szCs w:val="21"/>
              </w:rPr>
              <w:t>明装</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CC54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8BF2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957B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朝阳、TOTO 、科勒</w:t>
            </w:r>
          </w:p>
        </w:tc>
      </w:tr>
      <w:tr w:rsidR="00D17646" w:rsidRPr="00E57AF8" w14:paraId="0B4A35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6ADA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1131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FD474"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淋浴器带冲洗龙头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62D3F" w14:textId="77777777" w:rsidR="00D17646" w:rsidRPr="00E57AF8" w:rsidRDefault="00D17646" w:rsidP="00BC02E2">
            <w:pPr>
              <w:jc w:val="center"/>
              <w:rPr>
                <w:rFonts w:ascii="宋体" w:hAnsi="宋体" w:cs="宋体"/>
                <w:szCs w:val="21"/>
              </w:rPr>
            </w:pPr>
            <w:r w:rsidRPr="00E57AF8">
              <w:rPr>
                <w:rFonts w:ascii="宋体" w:hAnsi="宋体" w:hint="eastAsia"/>
                <w:szCs w:val="21"/>
              </w:rPr>
              <w:t>明装</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2B2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AAF4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340D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朝阳、TOTO 、科勒</w:t>
            </w:r>
          </w:p>
        </w:tc>
      </w:tr>
      <w:tr w:rsidR="00D17646" w:rsidRPr="00E57AF8" w14:paraId="240CBD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3ED82" w14:textId="77777777" w:rsidR="00D17646" w:rsidRPr="00E57AF8" w:rsidRDefault="00D17646" w:rsidP="00BC02E2">
            <w:pPr>
              <w:jc w:val="center"/>
              <w:rPr>
                <w:rFonts w:ascii="宋体" w:hAnsi="宋体" w:cs="宋体"/>
                <w:szCs w:val="21"/>
              </w:rPr>
            </w:pPr>
            <w:r w:rsidRPr="00E57AF8">
              <w:rPr>
                <w:rFonts w:ascii="宋体" w:hAnsi="宋体" w:hint="eastAsia"/>
                <w:szCs w:val="21"/>
              </w:rPr>
              <w:t>1132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B64EE" w14:textId="77777777" w:rsidR="00D17646" w:rsidRPr="00E57AF8" w:rsidRDefault="00D17646" w:rsidP="00BC02E2">
            <w:pPr>
              <w:jc w:val="center"/>
              <w:rPr>
                <w:rFonts w:ascii="宋体" w:hAnsi="宋体" w:cs="宋体"/>
                <w:szCs w:val="21"/>
              </w:rPr>
            </w:pPr>
            <w:r w:rsidRPr="00E57AF8">
              <w:rPr>
                <w:rFonts w:ascii="宋体" w:hAnsi="宋体" w:hint="eastAsia"/>
                <w:szCs w:val="21"/>
              </w:rPr>
              <w:t>淋浴软管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BA3A0" w14:textId="77777777" w:rsidR="00D17646" w:rsidRPr="00E57AF8" w:rsidRDefault="00D17646" w:rsidP="00BC02E2">
            <w:pPr>
              <w:jc w:val="center"/>
              <w:rPr>
                <w:rFonts w:ascii="宋体" w:hAnsi="宋体" w:cs="宋体"/>
                <w:szCs w:val="21"/>
              </w:rPr>
            </w:pPr>
            <w:r w:rsidRPr="00E57AF8">
              <w:rPr>
                <w:rFonts w:ascii="宋体" w:hAnsi="宋体" w:hint="eastAsia"/>
                <w:szCs w:val="21"/>
              </w:rPr>
              <w:t>1.5m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10E9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87CA9"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32AC5" w14:textId="77777777" w:rsidR="00D17646" w:rsidRPr="00E57AF8" w:rsidRDefault="00D17646" w:rsidP="00BC02E2">
            <w:pPr>
              <w:jc w:val="center"/>
              <w:rPr>
                <w:rFonts w:ascii="宋体" w:hAnsi="宋体" w:cs="宋体"/>
                <w:szCs w:val="21"/>
              </w:rPr>
            </w:pPr>
            <w:r w:rsidRPr="00E57AF8">
              <w:rPr>
                <w:rFonts w:ascii="宋体" w:hAnsi="宋体" w:hint="eastAsia"/>
                <w:szCs w:val="21"/>
              </w:rPr>
              <w:t>沃茨、潜水艇、恒洁</w:t>
            </w:r>
          </w:p>
        </w:tc>
      </w:tr>
      <w:tr w:rsidR="00D17646" w:rsidRPr="00E57AF8" w14:paraId="39AF24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BF417" w14:textId="77777777" w:rsidR="00D17646" w:rsidRPr="00E57AF8" w:rsidRDefault="00D17646" w:rsidP="00BC02E2">
            <w:pPr>
              <w:jc w:val="center"/>
              <w:rPr>
                <w:rFonts w:ascii="宋体" w:hAnsi="宋体" w:cs="宋体"/>
                <w:szCs w:val="21"/>
              </w:rPr>
            </w:pPr>
            <w:r w:rsidRPr="00E57AF8">
              <w:rPr>
                <w:rFonts w:ascii="宋体" w:hAnsi="宋体" w:hint="eastAsia"/>
                <w:szCs w:val="21"/>
              </w:rPr>
              <w:t>1133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FC2A4" w14:textId="77777777" w:rsidR="00D17646" w:rsidRPr="00E57AF8" w:rsidRDefault="00D17646" w:rsidP="00BC02E2">
            <w:pPr>
              <w:jc w:val="center"/>
              <w:rPr>
                <w:rFonts w:ascii="宋体" w:hAnsi="宋体" w:cs="宋体"/>
                <w:szCs w:val="21"/>
              </w:rPr>
            </w:pPr>
            <w:r w:rsidRPr="00E57AF8">
              <w:rPr>
                <w:rFonts w:ascii="宋体" w:hAnsi="宋体" w:hint="eastAsia"/>
                <w:szCs w:val="21"/>
              </w:rPr>
              <w:t>混水长嘴龙头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ACE78" w14:textId="77777777" w:rsidR="00D17646" w:rsidRPr="00E57AF8" w:rsidRDefault="00D17646" w:rsidP="00BC02E2">
            <w:pPr>
              <w:jc w:val="center"/>
              <w:rPr>
                <w:rFonts w:ascii="宋体" w:hAnsi="宋体" w:cs="宋体"/>
                <w:szCs w:val="21"/>
              </w:rPr>
            </w:pPr>
            <w:r w:rsidRPr="00E57AF8">
              <w:rPr>
                <w:rFonts w:ascii="宋体" w:hAnsi="宋体" w:hint="eastAsia"/>
                <w:szCs w:val="21"/>
              </w:rPr>
              <w:t>FFAS0701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F90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B814B" w14:textId="77777777" w:rsidR="00D17646" w:rsidRPr="00E57AF8" w:rsidRDefault="00D17646" w:rsidP="00BC02E2">
            <w:pPr>
              <w:jc w:val="center"/>
              <w:rPr>
                <w:rFonts w:ascii="宋体" w:hAnsi="宋体" w:cs="宋体"/>
                <w:szCs w:val="21"/>
              </w:rPr>
            </w:pPr>
            <w:r w:rsidRPr="00E57AF8">
              <w:rPr>
                <w:rFonts w:ascii="宋体" w:hAnsi="宋体" w:hint="eastAsia"/>
                <w:szCs w:val="21"/>
              </w:rPr>
              <w:t>53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C052A"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698E00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BBF5F" w14:textId="77777777" w:rsidR="00D17646" w:rsidRPr="00E57AF8" w:rsidRDefault="00D17646" w:rsidP="00BC02E2">
            <w:pPr>
              <w:jc w:val="center"/>
              <w:rPr>
                <w:rFonts w:ascii="宋体" w:hAnsi="宋体" w:cs="宋体"/>
                <w:szCs w:val="21"/>
              </w:rPr>
            </w:pPr>
            <w:r w:rsidRPr="00E57AF8">
              <w:rPr>
                <w:rFonts w:ascii="宋体" w:hAnsi="宋体" w:hint="eastAsia"/>
                <w:szCs w:val="21"/>
              </w:rPr>
              <w:t>1134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95E00" w14:textId="77777777" w:rsidR="00D17646" w:rsidRPr="00E57AF8" w:rsidRDefault="00D17646" w:rsidP="00BC02E2">
            <w:pPr>
              <w:jc w:val="center"/>
              <w:rPr>
                <w:rFonts w:ascii="宋体" w:hAnsi="宋体" w:cs="宋体"/>
                <w:szCs w:val="21"/>
              </w:rPr>
            </w:pPr>
            <w:r w:rsidRPr="00E57AF8">
              <w:rPr>
                <w:rFonts w:ascii="宋体" w:hAnsi="宋体" w:hint="eastAsia"/>
                <w:szCs w:val="21"/>
              </w:rPr>
              <w:t>混水龙头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81291" w14:textId="77777777" w:rsidR="00D17646" w:rsidRPr="00E57AF8" w:rsidRDefault="00D17646" w:rsidP="00BC02E2">
            <w:pPr>
              <w:jc w:val="center"/>
              <w:rPr>
                <w:rFonts w:ascii="宋体" w:hAnsi="宋体" w:cs="宋体"/>
                <w:szCs w:val="21"/>
              </w:rPr>
            </w:pPr>
            <w:r w:rsidRPr="00E57AF8">
              <w:rPr>
                <w:rFonts w:ascii="宋体" w:hAnsi="宋体" w:hint="eastAsia"/>
                <w:szCs w:val="21"/>
              </w:rPr>
              <w:t>4分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D4C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A905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0857D"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23B1CF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509BD" w14:textId="77777777" w:rsidR="00D17646" w:rsidRPr="00E57AF8" w:rsidRDefault="00D17646" w:rsidP="00BC02E2">
            <w:pPr>
              <w:jc w:val="center"/>
              <w:rPr>
                <w:rFonts w:ascii="宋体" w:hAnsi="宋体" w:cs="宋体"/>
                <w:szCs w:val="21"/>
              </w:rPr>
            </w:pPr>
            <w:r w:rsidRPr="00E57AF8">
              <w:rPr>
                <w:rFonts w:ascii="宋体" w:hAnsi="宋体" w:hint="eastAsia"/>
                <w:szCs w:val="21"/>
              </w:rPr>
              <w:t>1135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33ABA" w14:textId="77777777" w:rsidR="00D17646" w:rsidRPr="00E57AF8" w:rsidRDefault="00D17646" w:rsidP="00BC02E2">
            <w:pPr>
              <w:jc w:val="center"/>
              <w:rPr>
                <w:rFonts w:ascii="宋体" w:hAnsi="宋体" w:cs="宋体"/>
                <w:szCs w:val="21"/>
              </w:rPr>
            </w:pPr>
            <w:r w:rsidRPr="00E57AF8">
              <w:rPr>
                <w:rFonts w:ascii="宋体" w:hAnsi="宋体" w:hint="eastAsia"/>
                <w:szCs w:val="21"/>
              </w:rPr>
              <w:t>混水龙头扳把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0CBB5" w14:textId="77777777" w:rsidR="00D17646" w:rsidRPr="00E57AF8" w:rsidRDefault="00D17646" w:rsidP="00BC02E2">
            <w:pPr>
              <w:jc w:val="center"/>
              <w:rPr>
                <w:rFonts w:ascii="宋体" w:hAnsi="宋体" w:cs="宋体"/>
                <w:szCs w:val="21"/>
              </w:rPr>
            </w:pPr>
            <w:r w:rsidRPr="00E57AF8">
              <w:rPr>
                <w:rFonts w:ascii="宋体" w:hAnsi="宋体" w:hint="eastAsia"/>
                <w:szCs w:val="21"/>
              </w:rPr>
              <w:t>适配DM344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3CC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16F08"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D3D33"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147B63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90D51" w14:textId="77777777" w:rsidR="00D17646" w:rsidRPr="00E57AF8" w:rsidRDefault="00D17646" w:rsidP="00BC02E2">
            <w:pPr>
              <w:jc w:val="center"/>
              <w:rPr>
                <w:rFonts w:ascii="宋体" w:hAnsi="宋体" w:cs="宋体"/>
                <w:szCs w:val="21"/>
              </w:rPr>
            </w:pPr>
            <w:r w:rsidRPr="00E57AF8">
              <w:rPr>
                <w:rFonts w:ascii="宋体" w:hAnsi="宋体" w:hint="eastAsia"/>
                <w:szCs w:val="21"/>
              </w:rPr>
              <w:t>1136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0C4B9" w14:textId="77777777" w:rsidR="00D17646" w:rsidRPr="00E57AF8" w:rsidRDefault="00D17646" w:rsidP="00BC02E2">
            <w:pPr>
              <w:jc w:val="center"/>
              <w:rPr>
                <w:rFonts w:ascii="宋体" w:hAnsi="宋体" w:cs="宋体"/>
                <w:szCs w:val="21"/>
              </w:rPr>
            </w:pPr>
            <w:r w:rsidRPr="00E57AF8">
              <w:rPr>
                <w:rFonts w:ascii="宋体" w:hAnsi="宋体" w:hint="eastAsia"/>
                <w:szCs w:val="21"/>
              </w:rPr>
              <w:t>混水龙头调节阀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7E76B" w14:textId="77777777" w:rsidR="00D17646" w:rsidRPr="00E57AF8" w:rsidRDefault="00D17646" w:rsidP="00BC02E2">
            <w:pPr>
              <w:jc w:val="center"/>
              <w:rPr>
                <w:rFonts w:ascii="宋体" w:hAnsi="宋体" w:cs="宋体"/>
                <w:szCs w:val="21"/>
              </w:rPr>
            </w:pPr>
            <w:r w:rsidRPr="00E57AF8">
              <w:rPr>
                <w:rFonts w:ascii="宋体" w:hAnsi="宋体" w:hint="eastAsia"/>
                <w:szCs w:val="21"/>
              </w:rPr>
              <w:t>M3254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5B1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D41E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405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2B2C9E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5CA10" w14:textId="77777777" w:rsidR="00D17646" w:rsidRPr="00E57AF8" w:rsidRDefault="00D17646" w:rsidP="00BC02E2">
            <w:pPr>
              <w:jc w:val="center"/>
              <w:rPr>
                <w:rFonts w:ascii="宋体" w:hAnsi="宋体" w:cs="宋体"/>
                <w:szCs w:val="21"/>
              </w:rPr>
            </w:pPr>
            <w:r w:rsidRPr="00E57AF8">
              <w:rPr>
                <w:rFonts w:ascii="宋体" w:hAnsi="宋体" w:hint="eastAsia"/>
                <w:szCs w:val="21"/>
              </w:rPr>
              <w:t>1137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5BE0C" w14:textId="77777777" w:rsidR="00D17646" w:rsidRPr="00E57AF8" w:rsidRDefault="00D17646" w:rsidP="00BC02E2">
            <w:pPr>
              <w:jc w:val="center"/>
              <w:rPr>
                <w:rFonts w:ascii="宋体" w:hAnsi="宋体" w:cs="宋体"/>
                <w:szCs w:val="21"/>
              </w:rPr>
            </w:pPr>
            <w:r w:rsidRPr="00E57AF8">
              <w:rPr>
                <w:rFonts w:ascii="宋体" w:hAnsi="宋体" w:hint="eastAsia"/>
                <w:szCs w:val="21"/>
              </w:rPr>
              <w:t>清扫口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08C454"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088A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6789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CBBC8"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471A70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3D376" w14:textId="77777777" w:rsidR="00D17646" w:rsidRPr="00E57AF8" w:rsidRDefault="00D17646" w:rsidP="00BC02E2">
            <w:pPr>
              <w:jc w:val="center"/>
              <w:rPr>
                <w:rFonts w:ascii="宋体" w:hAnsi="宋体" w:cs="宋体"/>
                <w:szCs w:val="21"/>
              </w:rPr>
            </w:pPr>
            <w:r w:rsidRPr="00E57AF8">
              <w:rPr>
                <w:rFonts w:ascii="宋体" w:hAnsi="宋体" w:hint="eastAsia"/>
                <w:szCs w:val="21"/>
              </w:rPr>
              <w:t>1138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43DDF" w14:textId="77777777" w:rsidR="00D17646" w:rsidRPr="00E57AF8" w:rsidRDefault="00D17646" w:rsidP="00BC02E2">
            <w:pPr>
              <w:jc w:val="center"/>
              <w:rPr>
                <w:rFonts w:ascii="宋体" w:hAnsi="宋体" w:cs="宋体"/>
                <w:szCs w:val="21"/>
              </w:rPr>
            </w:pPr>
            <w:r w:rsidRPr="00E57AF8">
              <w:rPr>
                <w:rFonts w:ascii="宋体" w:hAnsi="宋体" w:hint="eastAsia"/>
                <w:szCs w:val="21"/>
              </w:rPr>
              <w:t>清扫口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164BFD"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DD0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DC875"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01534"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79766E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99E30" w14:textId="77777777" w:rsidR="00D17646" w:rsidRPr="00E57AF8" w:rsidRDefault="00D17646" w:rsidP="00BC02E2">
            <w:pPr>
              <w:jc w:val="center"/>
              <w:rPr>
                <w:rFonts w:ascii="宋体" w:hAnsi="宋体" w:cs="宋体"/>
                <w:szCs w:val="21"/>
              </w:rPr>
            </w:pPr>
            <w:r w:rsidRPr="00E57AF8">
              <w:rPr>
                <w:rFonts w:ascii="宋体" w:hAnsi="宋体" w:hint="eastAsia"/>
                <w:szCs w:val="21"/>
              </w:rPr>
              <w:t>1139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67C97" w14:textId="77777777" w:rsidR="00D17646" w:rsidRPr="00E57AF8" w:rsidRDefault="00D17646" w:rsidP="00BC02E2">
            <w:pPr>
              <w:jc w:val="center"/>
              <w:rPr>
                <w:rFonts w:ascii="宋体" w:hAnsi="宋体" w:cs="宋体"/>
                <w:szCs w:val="21"/>
              </w:rPr>
            </w:pPr>
            <w:r w:rsidRPr="00E57AF8">
              <w:rPr>
                <w:rFonts w:ascii="宋体" w:hAnsi="宋体" w:hint="eastAsia"/>
                <w:szCs w:val="21"/>
              </w:rPr>
              <w:t>清扫口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68EEF" w14:textId="77777777" w:rsidR="00D17646" w:rsidRPr="00E57AF8" w:rsidRDefault="00D17646" w:rsidP="00BC02E2">
            <w:pPr>
              <w:jc w:val="center"/>
              <w:rPr>
                <w:rFonts w:ascii="宋体" w:hAnsi="宋体" w:cs="宋体"/>
                <w:szCs w:val="21"/>
              </w:rPr>
            </w:pPr>
            <w:r w:rsidRPr="00E57AF8">
              <w:rPr>
                <w:rFonts w:ascii="宋体" w:hAnsi="宋体" w:hint="eastAsia"/>
                <w:szCs w:val="21"/>
              </w:rPr>
              <w:t>DN75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65E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5389B"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96361" w14:textId="77777777" w:rsidR="00D17646" w:rsidRPr="00E57AF8" w:rsidRDefault="00D17646" w:rsidP="00BC02E2">
            <w:pPr>
              <w:jc w:val="center"/>
              <w:rPr>
                <w:rFonts w:ascii="宋体" w:hAnsi="宋体" w:cs="宋体"/>
                <w:szCs w:val="21"/>
              </w:rPr>
            </w:pPr>
            <w:r w:rsidRPr="00E57AF8">
              <w:rPr>
                <w:rFonts w:ascii="宋体" w:hAnsi="宋体" w:hint="eastAsia"/>
                <w:szCs w:val="21"/>
              </w:rPr>
              <w:t>京固、联塑、日丰</w:t>
            </w:r>
          </w:p>
        </w:tc>
      </w:tr>
      <w:tr w:rsidR="00D17646" w:rsidRPr="00E57AF8" w14:paraId="2EB3D5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E1F94" w14:textId="77777777" w:rsidR="00D17646" w:rsidRPr="00E57AF8" w:rsidRDefault="00D17646" w:rsidP="00BC02E2">
            <w:pPr>
              <w:jc w:val="center"/>
              <w:rPr>
                <w:rFonts w:ascii="宋体" w:hAnsi="宋体" w:cs="宋体"/>
                <w:szCs w:val="21"/>
              </w:rPr>
            </w:pPr>
            <w:r w:rsidRPr="00E57AF8">
              <w:rPr>
                <w:rFonts w:ascii="宋体" w:hAnsi="宋体" w:hint="eastAsia"/>
                <w:szCs w:val="21"/>
              </w:rPr>
              <w:t>1140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E4091" w14:textId="77777777" w:rsidR="00D17646" w:rsidRPr="00E57AF8" w:rsidRDefault="00D17646" w:rsidP="00BC02E2">
            <w:pPr>
              <w:jc w:val="center"/>
              <w:rPr>
                <w:rFonts w:ascii="宋体" w:hAnsi="宋体" w:cs="宋体"/>
                <w:szCs w:val="21"/>
              </w:rPr>
            </w:pPr>
            <w:r w:rsidRPr="00E57AF8">
              <w:rPr>
                <w:rFonts w:ascii="宋体" w:hAnsi="宋体" w:hint="eastAsia"/>
                <w:szCs w:val="21"/>
              </w:rPr>
              <w:t>温湿度感应器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FBF4F" w14:textId="77777777" w:rsidR="00D17646" w:rsidRPr="00E57AF8" w:rsidRDefault="00D17646" w:rsidP="00BC02E2">
            <w:pPr>
              <w:jc w:val="center"/>
              <w:rPr>
                <w:rFonts w:ascii="宋体" w:hAnsi="宋体" w:cs="宋体"/>
                <w:szCs w:val="21"/>
              </w:rPr>
            </w:pPr>
            <w:r w:rsidRPr="00E57AF8">
              <w:rPr>
                <w:rFonts w:ascii="宋体" w:hAnsi="宋体" w:hint="eastAsia"/>
                <w:szCs w:val="21"/>
              </w:rPr>
              <w:t>TH22BL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B22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CCD76"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2D8C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3D5A71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0ACAF" w14:textId="77777777" w:rsidR="00D17646" w:rsidRPr="00E57AF8" w:rsidRDefault="00D17646" w:rsidP="00BC02E2">
            <w:pPr>
              <w:jc w:val="center"/>
              <w:rPr>
                <w:rFonts w:ascii="宋体" w:hAnsi="宋体" w:cs="宋体"/>
                <w:szCs w:val="21"/>
              </w:rPr>
            </w:pPr>
            <w:r w:rsidRPr="00E57AF8">
              <w:rPr>
                <w:rFonts w:ascii="宋体" w:hAnsi="宋体" w:hint="eastAsia"/>
                <w:szCs w:val="21"/>
              </w:rPr>
              <w:t>1141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D9D6C" w14:textId="77777777" w:rsidR="00D17646" w:rsidRPr="00E57AF8" w:rsidRDefault="00D17646" w:rsidP="00BC02E2">
            <w:pPr>
              <w:jc w:val="center"/>
              <w:rPr>
                <w:rFonts w:ascii="宋体" w:hAnsi="宋体" w:cs="宋体"/>
                <w:szCs w:val="21"/>
              </w:rPr>
            </w:pPr>
            <w:r w:rsidRPr="00E57AF8">
              <w:rPr>
                <w:rFonts w:ascii="宋体" w:hAnsi="宋体" w:hint="eastAsia"/>
                <w:szCs w:val="21"/>
              </w:rPr>
              <w:t>温湿度计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D2EFE" w14:textId="77777777" w:rsidR="00D17646" w:rsidRPr="00E57AF8" w:rsidRDefault="00D17646" w:rsidP="00BC02E2">
            <w:pPr>
              <w:jc w:val="center"/>
              <w:rPr>
                <w:rFonts w:ascii="宋体" w:hAnsi="宋体" w:cs="宋体"/>
                <w:szCs w:val="21"/>
              </w:rPr>
            </w:pPr>
            <w:r w:rsidRPr="00E57AF8">
              <w:rPr>
                <w:rFonts w:ascii="宋体" w:hAnsi="宋体" w:hint="eastAsia"/>
                <w:szCs w:val="21"/>
              </w:rPr>
              <w:t>TESTO 810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0C2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86E9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75C3D" w14:textId="77777777" w:rsidR="00D17646" w:rsidRPr="00E57AF8" w:rsidRDefault="00D17646" w:rsidP="00BC02E2">
            <w:pPr>
              <w:jc w:val="center"/>
              <w:rPr>
                <w:rFonts w:ascii="宋体" w:hAnsi="宋体" w:cs="宋体"/>
                <w:szCs w:val="21"/>
              </w:rPr>
            </w:pPr>
            <w:r w:rsidRPr="00E57AF8">
              <w:rPr>
                <w:rFonts w:ascii="宋体" w:hAnsi="宋体" w:hint="eastAsia"/>
                <w:szCs w:val="21"/>
              </w:rPr>
              <w:t>TESTO、小米、得力</w:t>
            </w:r>
          </w:p>
        </w:tc>
      </w:tr>
      <w:tr w:rsidR="00D17646" w:rsidRPr="00E57AF8" w14:paraId="314FC5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6867B" w14:textId="77777777" w:rsidR="00D17646" w:rsidRPr="00E57AF8" w:rsidRDefault="00D17646" w:rsidP="00BC02E2">
            <w:pPr>
              <w:jc w:val="center"/>
              <w:rPr>
                <w:rFonts w:ascii="宋体" w:hAnsi="宋体" w:cs="宋体"/>
                <w:szCs w:val="21"/>
              </w:rPr>
            </w:pPr>
            <w:r w:rsidRPr="00E57AF8">
              <w:rPr>
                <w:rFonts w:ascii="宋体" w:hAnsi="宋体" w:hint="eastAsia"/>
                <w:szCs w:val="21"/>
              </w:rPr>
              <w:t>1142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1F7B9" w14:textId="77777777" w:rsidR="00D17646" w:rsidRPr="00E57AF8" w:rsidRDefault="00D17646" w:rsidP="00BC02E2">
            <w:pPr>
              <w:jc w:val="center"/>
              <w:rPr>
                <w:rFonts w:ascii="宋体" w:hAnsi="宋体" w:cs="宋体"/>
                <w:szCs w:val="21"/>
              </w:rPr>
            </w:pPr>
            <w:r w:rsidRPr="00E57AF8">
              <w:rPr>
                <w:rFonts w:ascii="宋体" w:hAnsi="宋体" w:hint="eastAsia"/>
                <w:szCs w:val="21"/>
              </w:rPr>
              <w:t>漂子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94248" w14:textId="77777777" w:rsidR="00D17646" w:rsidRPr="00E57AF8" w:rsidRDefault="00D17646" w:rsidP="00BC02E2">
            <w:pPr>
              <w:jc w:val="center"/>
              <w:rPr>
                <w:rFonts w:ascii="宋体" w:hAnsi="宋体" w:cs="宋体"/>
                <w:szCs w:val="21"/>
              </w:rPr>
            </w:pPr>
            <w:r w:rsidRPr="00E57AF8">
              <w:rPr>
                <w:rFonts w:ascii="宋体" w:hAnsi="宋体" w:hint="eastAsia"/>
                <w:szCs w:val="21"/>
              </w:rPr>
              <w:t>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0A8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6BF7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BF200" w14:textId="77777777" w:rsidR="00D17646" w:rsidRPr="00E57AF8" w:rsidRDefault="00D17646" w:rsidP="00BC02E2">
            <w:pPr>
              <w:jc w:val="center"/>
              <w:rPr>
                <w:rFonts w:ascii="宋体" w:hAnsi="宋体" w:cs="宋体"/>
                <w:szCs w:val="21"/>
              </w:rPr>
            </w:pPr>
            <w:r w:rsidRPr="00E57AF8">
              <w:rPr>
                <w:rFonts w:ascii="宋体" w:hAnsi="宋体" w:hint="eastAsia"/>
                <w:szCs w:val="21"/>
              </w:rPr>
              <w:t>伊莱科、际工、德力西</w:t>
            </w:r>
          </w:p>
        </w:tc>
      </w:tr>
      <w:tr w:rsidR="00D17646" w:rsidRPr="00E57AF8" w14:paraId="552937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DDDAC" w14:textId="77777777" w:rsidR="00D17646" w:rsidRPr="00E57AF8" w:rsidRDefault="00D17646" w:rsidP="00BC02E2">
            <w:pPr>
              <w:jc w:val="center"/>
              <w:rPr>
                <w:rFonts w:ascii="宋体" w:hAnsi="宋体" w:cs="宋体"/>
                <w:szCs w:val="21"/>
              </w:rPr>
            </w:pPr>
            <w:r w:rsidRPr="00E57AF8">
              <w:rPr>
                <w:rFonts w:ascii="宋体" w:hAnsi="宋体" w:hint="eastAsia"/>
                <w:szCs w:val="21"/>
              </w:rPr>
              <w:t>1143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DF910" w14:textId="77777777" w:rsidR="00D17646" w:rsidRPr="00E57AF8" w:rsidRDefault="00D17646" w:rsidP="00BC02E2">
            <w:pPr>
              <w:jc w:val="center"/>
              <w:rPr>
                <w:rFonts w:ascii="宋体" w:hAnsi="宋体" w:cs="宋体"/>
                <w:szCs w:val="21"/>
              </w:rPr>
            </w:pPr>
            <w:r w:rsidRPr="00E57AF8">
              <w:rPr>
                <w:rFonts w:ascii="宋体" w:hAnsi="宋体" w:hint="eastAsia"/>
                <w:szCs w:val="21"/>
              </w:rPr>
              <w:t>漏电保护器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88BAA" w14:textId="77777777" w:rsidR="00D17646" w:rsidRPr="00E57AF8" w:rsidRDefault="00D17646" w:rsidP="00BC02E2">
            <w:pPr>
              <w:jc w:val="center"/>
              <w:rPr>
                <w:rFonts w:ascii="宋体" w:hAnsi="宋体" w:cs="宋体"/>
                <w:szCs w:val="21"/>
              </w:rPr>
            </w:pPr>
            <w:r w:rsidRPr="00E57AF8">
              <w:rPr>
                <w:rFonts w:ascii="宋体" w:hAnsi="宋体" w:hint="eastAsia"/>
                <w:szCs w:val="21"/>
              </w:rPr>
              <w:t>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2E3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E6CE1"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3BBD1"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0B730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331FE" w14:textId="77777777" w:rsidR="00D17646" w:rsidRPr="00E57AF8" w:rsidRDefault="00D17646" w:rsidP="00BC02E2">
            <w:pPr>
              <w:jc w:val="center"/>
              <w:rPr>
                <w:rFonts w:ascii="宋体" w:hAnsi="宋体" w:cs="宋体"/>
                <w:szCs w:val="21"/>
              </w:rPr>
            </w:pPr>
            <w:r w:rsidRPr="00E57AF8">
              <w:rPr>
                <w:rFonts w:ascii="宋体" w:hAnsi="宋体" w:hint="eastAsia"/>
                <w:szCs w:val="21"/>
              </w:rPr>
              <w:t>1144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19F70" w14:textId="77777777" w:rsidR="00D17646" w:rsidRPr="00E57AF8" w:rsidRDefault="00D17646" w:rsidP="00BC02E2">
            <w:pPr>
              <w:jc w:val="center"/>
              <w:rPr>
                <w:rFonts w:ascii="宋体" w:hAnsi="宋体" w:cs="宋体"/>
                <w:szCs w:val="21"/>
              </w:rPr>
            </w:pPr>
            <w:r w:rsidRPr="00E57AF8">
              <w:rPr>
                <w:rFonts w:ascii="宋体" w:hAnsi="宋体" w:hint="eastAsia"/>
                <w:szCs w:val="21"/>
              </w:rPr>
              <w:t>激光标线仪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E4E13" w14:textId="77777777" w:rsidR="00D17646" w:rsidRPr="00E57AF8" w:rsidRDefault="00D17646" w:rsidP="00BC02E2">
            <w:pPr>
              <w:jc w:val="center"/>
              <w:rPr>
                <w:rFonts w:ascii="宋体" w:hAnsi="宋体" w:cs="宋体"/>
                <w:szCs w:val="21"/>
              </w:rPr>
            </w:pPr>
            <w:r w:rsidRPr="00E57AF8">
              <w:rPr>
                <w:rFonts w:ascii="宋体" w:hAnsi="宋体" w:hint="eastAsia"/>
                <w:szCs w:val="21"/>
              </w:rPr>
              <w:t>DL4163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606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8771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D9FC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世达、东成、得力</w:t>
            </w:r>
          </w:p>
        </w:tc>
      </w:tr>
      <w:tr w:rsidR="00D17646" w:rsidRPr="00E57AF8" w14:paraId="4053B8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94945" w14:textId="77777777" w:rsidR="00D17646" w:rsidRPr="00E57AF8" w:rsidRDefault="00D17646" w:rsidP="00BC02E2">
            <w:pPr>
              <w:jc w:val="center"/>
              <w:rPr>
                <w:rFonts w:ascii="宋体" w:hAnsi="宋体" w:cs="宋体"/>
                <w:szCs w:val="21"/>
              </w:rPr>
            </w:pPr>
            <w:r w:rsidRPr="00E57AF8">
              <w:rPr>
                <w:rFonts w:ascii="宋体" w:hAnsi="宋体" w:hint="eastAsia"/>
                <w:szCs w:val="21"/>
              </w:rPr>
              <w:t>1145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CB215" w14:textId="77777777" w:rsidR="00D17646" w:rsidRPr="00E57AF8" w:rsidRDefault="00D17646" w:rsidP="00BC02E2">
            <w:pPr>
              <w:jc w:val="center"/>
              <w:rPr>
                <w:rFonts w:ascii="宋体" w:hAnsi="宋体" w:cs="宋体"/>
                <w:szCs w:val="21"/>
              </w:rPr>
            </w:pPr>
            <w:r w:rsidRPr="00E57AF8">
              <w:rPr>
                <w:rFonts w:ascii="宋体" w:hAnsi="宋体" w:hint="eastAsia"/>
                <w:szCs w:val="21"/>
              </w:rPr>
              <w:t>灭蝇灯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8BD8D"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C8F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0EEA9" w14:textId="77777777" w:rsidR="00D17646" w:rsidRPr="00E57AF8" w:rsidRDefault="00D17646" w:rsidP="00BC02E2">
            <w:pPr>
              <w:jc w:val="center"/>
              <w:rPr>
                <w:rFonts w:ascii="宋体" w:hAnsi="宋体" w:cs="宋体"/>
                <w:szCs w:val="21"/>
              </w:rPr>
            </w:pPr>
            <w:r w:rsidRPr="00E57AF8">
              <w:rPr>
                <w:rFonts w:ascii="宋体" w:hAnsi="宋体" w:hint="eastAsia"/>
                <w:szCs w:val="21"/>
              </w:rPr>
              <w:t>220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0AB2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856FF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3DB64" w14:textId="77777777" w:rsidR="00D17646" w:rsidRPr="00E57AF8" w:rsidRDefault="00D17646" w:rsidP="00BC02E2">
            <w:pPr>
              <w:jc w:val="center"/>
              <w:rPr>
                <w:rFonts w:ascii="宋体" w:hAnsi="宋体" w:cs="宋体"/>
                <w:szCs w:val="21"/>
              </w:rPr>
            </w:pPr>
            <w:r w:rsidRPr="00E57AF8">
              <w:rPr>
                <w:rFonts w:ascii="宋体" w:hAnsi="宋体" w:hint="eastAsia"/>
                <w:szCs w:val="21"/>
              </w:rPr>
              <w:t>1146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48144" w14:textId="77777777" w:rsidR="00D17646" w:rsidRPr="00E57AF8" w:rsidRDefault="00D17646" w:rsidP="00BC02E2">
            <w:pPr>
              <w:jc w:val="center"/>
              <w:rPr>
                <w:rFonts w:ascii="宋体" w:hAnsi="宋体" w:cs="宋体"/>
                <w:szCs w:val="21"/>
              </w:rPr>
            </w:pPr>
            <w:r w:rsidRPr="00E57AF8">
              <w:rPr>
                <w:rFonts w:ascii="宋体" w:hAnsi="宋体" w:hint="eastAsia"/>
                <w:szCs w:val="21"/>
              </w:rPr>
              <w:t>灭蝇灯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FE3CD" w14:textId="77777777" w:rsidR="00D17646" w:rsidRPr="00E57AF8" w:rsidRDefault="00D17646" w:rsidP="00BC02E2">
            <w:pPr>
              <w:jc w:val="center"/>
              <w:rPr>
                <w:rFonts w:ascii="宋体" w:hAnsi="宋体" w:cs="宋体"/>
                <w:szCs w:val="21"/>
              </w:rPr>
            </w:pPr>
            <w:r w:rsidRPr="00E57AF8">
              <w:rPr>
                <w:rFonts w:ascii="宋体" w:hAnsi="宋体" w:hint="eastAsia"/>
                <w:szCs w:val="21"/>
              </w:rPr>
              <w:t>30W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2D7A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7497B"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ABAA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B3E0F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59CC9" w14:textId="77777777" w:rsidR="00D17646" w:rsidRPr="00E57AF8" w:rsidRDefault="00D17646" w:rsidP="00BC02E2">
            <w:pPr>
              <w:jc w:val="center"/>
              <w:rPr>
                <w:rFonts w:ascii="宋体" w:hAnsi="宋体" w:cs="宋体"/>
                <w:szCs w:val="21"/>
              </w:rPr>
            </w:pPr>
            <w:r w:rsidRPr="00E57AF8">
              <w:rPr>
                <w:rFonts w:ascii="宋体" w:hAnsi="宋体" w:hint="eastAsia"/>
                <w:szCs w:val="21"/>
              </w:rPr>
              <w:t>1147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CBBDD" w14:textId="77777777" w:rsidR="00D17646" w:rsidRPr="00E57AF8" w:rsidRDefault="00D17646" w:rsidP="00BC02E2">
            <w:pPr>
              <w:jc w:val="center"/>
              <w:rPr>
                <w:rFonts w:ascii="宋体" w:hAnsi="宋体" w:cs="宋体"/>
                <w:szCs w:val="21"/>
              </w:rPr>
            </w:pPr>
            <w:r w:rsidRPr="00E57AF8">
              <w:rPr>
                <w:rFonts w:ascii="宋体" w:hAnsi="宋体" w:hint="eastAsia"/>
                <w:szCs w:val="21"/>
              </w:rPr>
              <w:t>灭蝇灯管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FD60A" w14:textId="77777777" w:rsidR="00D17646" w:rsidRPr="00E57AF8" w:rsidRDefault="00D17646" w:rsidP="00BC02E2">
            <w:pPr>
              <w:jc w:val="center"/>
              <w:rPr>
                <w:rFonts w:ascii="宋体" w:hAnsi="宋体" w:cs="宋体"/>
                <w:szCs w:val="21"/>
              </w:rPr>
            </w:pPr>
            <w:r w:rsidRPr="00E57AF8">
              <w:rPr>
                <w:rFonts w:ascii="宋体" w:hAnsi="宋体" w:hint="eastAsia"/>
                <w:szCs w:val="21"/>
              </w:rPr>
              <w:t>15W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325C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D55EE"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650F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66BEE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CD70A" w14:textId="77777777" w:rsidR="00D17646" w:rsidRPr="00E57AF8" w:rsidRDefault="00D17646" w:rsidP="00BC02E2">
            <w:pPr>
              <w:jc w:val="center"/>
              <w:rPr>
                <w:rFonts w:ascii="宋体" w:hAnsi="宋体" w:cs="宋体"/>
                <w:szCs w:val="21"/>
              </w:rPr>
            </w:pPr>
            <w:r w:rsidRPr="00E57AF8">
              <w:rPr>
                <w:rFonts w:ascii="宋体" w:hAnsi="宋体" w:hint="eastAsia"/>
                <w:szCs w:val="21"/>
              </w:rPr>
              <w:t>1148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25706" w14:textId="77777777" w:rsidR="00D17646" w:rsidRPr="00E57AF8" w:rsidRDefault="00D17646" w:rsidP="00BC02E2">
            <w:pPr>
              <w:jc w:val="center"/>
              <w:rPr>
                <w:rFonts w:ascii="宋体" w:hAnsi="宋体" w:cs="宋体"/>
                <w:szCs w:val="21"/>
              </w:rPr>
            </w:pPr>
            <w:r w:rsidRPr="00E57AF8">
              <w:rPr>
                <w:rFonts w:ascii="宋体" w:hAnsi="宋体" w:hint="eastAsia"/>
                <w:szCs w:val="21"/>
              </w:rPr>
              <w:t>灭蝇灯管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16A7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20W    </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EDC5D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BEA47"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7747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E92F9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4BB5D" w14:textId="77777777" w:rsidR="00D17646" w:rsidRPr="00E57AF8" w:rsidRDefault="00D17646" w:rsidP="00BC02E2">
            <w:pPr>
              <w:jc w:val="center"/>
              <w:rPr>
                <w:rFonts w:ascii="宋体" w:hAnsi="宋体" w:cs="宋体"/>
                <w:szCs w:val="21"/>
              </w:rPr>
            </w:pPr>
            <w:r w:rsidRPr="00E57AF8">
              <w:rPr>
                <w:rFonts w:ascii="宋体" w:hAnsi="宋体" w:hint="eastAsia"/>
                <w:szCs w:val="21"/>
              </w:rPr>
              <w:t>1149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49B8D" w14:textId="77777777" w:rsidR="00D17646" w:rsidRPr="00E57AF8" w:rsidRDefault="00D17646" w:rsidP="00BC02E2">
            <w:pPr>
              <w:jc w:val="center"/>
              <w:rPr>
                <w:rFonts w:ascii="宋体" w:hAnsi="宋体" w:cs="宋体"/>
                <w:szCs w:val="21"/>
              </w:rPr>
            </w:pPr>
            <w:r w:rsidRPr="00E57AF8">
              <w:rPr>
                <w:rFonts w:ascii="宋体" w:hAnsi="宋体" w:hint="eastAsia"/>
                <w:szCs w:val="21"/>
              </w:rPr>
              <w:t>灯带卡子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055F9" w14:textId="77777777" w:rsidR="00D17646" w:rsidRPr="00E57AF8" w:rsidRDefault="00D17646" w:rsidP="00BC02E2">
            <w:pPr>
              <w:jc w:val="center"/>
              <w:rPr>
                <w:rFonts w:ascii="宋体" w:hAnsi="宋体" w:cs="宋体"/>
                <w:szCs w:val="21"/>
              </w:rPr>
            </w:pPr>
            <w:r w:rsidRPr="00E57AF8">
              <w:rPr>
                <w:rFonts w:ascii="宋体" w:hAnsi="宋体" w:hint="eastAsia"/>
                <w:szCs w:val="21"/>
              </w:rPr>
              <w:t>带直角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F24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8480D"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0FE2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1DD59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7D417" w14:textId="77777777" w:rsidR="00D17646" w:rsidRPr="00E57AF8" w:rsidRDefault="00D17646" w:rsidP="00BC02E2">
            <w:pPr>
              <w:jc w:val="center"/>
              <w:rPr>
                <w:rFonts w:ascii="宋体" w:hAnsi="宋体" w:cs="宋体"/>
                <w:szCs w:val="21"/>
              </w:rPr>
            </w:pPr>
            <w:r w:rsidRPr="00E57AF8">
              <w:rPr>
                <w:rFonts w:ascii="宋体" w:hAnsi="宋体" w:hint="eastAsia"/>
                <w:szCs w:val="21"/>
              </w:rPr>
              <w:t>1150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05C1C" w14:textId="77777777" w:rsidR="00D17646" w:rsidRPr="00E57AF8" w:rsidRDefault="00D17646" w:rsidP="00BC02E2">
            <w:pPr>
              <w:jc w:val="center"/>
              <w:rPr>
                <w:rFonts w:ascii="宋体" w:hAnsi="宋体" w:cs="宋体"/>
                <w:szCs w:val="21"/>
              </w:rPr>
            </w:pPr>
            <w:r w:rsidRPr="00E57AF8">
              <w:rPr>
                <w:rFonts w:ascii="宋体" w:hAnsi="宋体" w:hint="eastAsia"/>
                <w:szCs w:val="21"/>
              </w:rPr>
              <w:t>灯带控制器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A6B46" w14:textId="77777777" w:rsidR="00D17646" w:rsidRPr="00E57AF8" w:rsidRDefault="00D17646" w:rsidP="00BC02E2">
            <w:pPr>
              <w:jc w:val="center"/>
              <w:rPr>
                <w:rFonts w:ascii="宋体" w:hAnsi="宋体" w:cs="宋体"/>
                <w:szCs w:val="21"/>
              </w:rPr>
            </w:pPr>
            <w:r w:rsidRPr="00E57AF8">
              <w:rPr>
                <w:rFonts w:ascii="宋体" w:hAnsi="宋体" w:hint="eastAsia"/>
                <w:szCs w:val="21"/>
              </w:rPr>
              <w:t>插头</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E232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1ACD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FA94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9D69A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73F95" w14:textId="77777777" w:rsidR="00D17646" w:rsidRPr="00E57AF8" w:rsidRDefault="00D17646" w:rsidP="00BC02E2">
            <w:pPr>
              <w:jc w:val="center"/>
              <w:rPr>
                <w:rFonts w:ascii="宋体" w:hAnsi="宋体" w:cs="宋体"/>
                <w:szCs w:val="21"/>
              </w:rPr>
            </w:pPr>
            <w:r w:rsidRPr="00E57AF8">
              <w:rPr>
                <w:rFonts w:ascii="宋体" w:hAnsi="宋体" w:hint="eastAsia"/>
                <w:szCs w:val="21"/>
              </w:rPr>
              <w:t>1151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EE67C" w14:textId="77777777" w:rsidR="00D17646" w:rsidRPr="00E57AF8" w:rsidRDefault="00D17646" w:rsidP="00BC02E2">
            <w:pPr>
              <w:jc w:val="center"/>
              <w:rPr>
                <w:rFonts w:ascii="宋体" w:hAnsi="宋体" w:cs="宋体"/>
                <w:szCs w:val="21"/>
              </w:rPr>
            </w:pPr>
            <w:r w:rsidRPr="00E57AF8">
              <w:rPr>
                <w:rFonts w:ascii="宋体" w:hAnsi="宋体" w:hint="eastAsia"/>
                <w:szCs w:val="21"/>
              </w:rPr>
              <w:t>灯泡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CF518" w14:textId="77777777" w:rsidR="00D17646" w:rsidRPr="00E57AF8" w:rsidRDefault="00D17646" w:rsidP="00BC02E2">
            <w:pPr>
              <w:jc w:val="center"/>
              <w:rPr>
                <w:rFonts w:ascii="宋体" w:hAnsi="宋体" w:cs="宋体"/>
                <w:szCs w:val="21"/>
              </w:rPr>
            </w:pPr>
            <w:r w:rsidRPr="00E57AF8">
              <w:rPr>
                <w:rFonts w:ascii="宋体" w:hAnsi="宋体" w:hint="eastAsia"/>
                <w:szCs w:val="21"/>
              </w:rPr>
              <w:t>23W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36F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CAD7A"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7EEF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34ABF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798E4" w14:textId="77777777" w:rsidR="00D17646" w:rsidRPr="00E57AF8" w:rsidRDefault="00D17646" w:rsidP="00BC02E2">
            <w:pPr>
              <w:jc w:val="center"/>
              <w:rPr>
                <w:rFonts w:ascii="宋体" w:hAnsi="宋体" w:cs="宋体"/>
                <w:szCs w:val="21"/>
              </w:rPr>
            </w:pPr>
            <w:r w:rsidRPr="00E57AF8">
              <w:rPr>
                <w:rFonts w:ascii="宋体" w:hAnsi="宋体" w:hint="eastAsia"/>
                <w:szCs w:val="21"/>
              </w:rPr>
              <w:t>1152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11A5A" w14:textId="77777777" w:rsidR="00D17646" w:rsidRPr="00E57AF8" w:rsidRDefault="00D17646" w:rsidP="00BC02E2">
            <w:pPr>
              <w:jc w:val="center"/>
              <w:rPr>
                <w:rFonts w:ascii="宋体" w:hAnsi="宋体" w:cs="宋体"/>
                <w:szCs w:val="21"/>
              </w:rPr>
            </w:pPr>
            <w:r w:rsidRPr="00E57AF8">
              <w:rPr>
                <w:rFonts w:ascii="宋体" w:hAnsi="宋体" w:hint="eastAsia"/>
                <w:szCs w:val="21"/>
              </w:rPr>
              <w:t>灯泡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CB906" w14:textId="77777777" w:rsidR="00D17646" w:rsidRPr="00E57AF8" w:rsidRDefault="00D17646" w:rsidP="00BC02E2">
            <w:pPr>
              <w:jc w:val="center"/>
              <w:rPr>
                <w:rFonts w:ascii="宋体" w:hAnsi="宋体" w:cs="宋体"/>
                <w:szCs w:val="21"/>
              </w:rPr>
            </w:pPr>
            <w:r w:rsidRPr="00E57AF8">
              <w:rPr>
                <w:rFonts w:ascii="宋体" w:hAnsi="宋体" w:hint="eastAsia"/>
                <w:szCs w:val="21"/>
              </w:rPr>
              <w:t>25W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2FC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28613" w14:textId="77777777" w:rsidR="00D17646" w:rsidRPr="00E57AF8" w:rsidRDefault="00D17646" w:rsidP="00BC02E2">
            <w:pPr>
              <w:jc w:val="center"/>
              <w:rPr>
                <w:rFonts w:ascii="宋体" w:hAnsi="宋体" w:cs="宋体"/>
                <w:szCs w:val="21"/>
              </w:rPr>
            </w:pPr>
            <w:r w:rsidRPr="00E57AF8">
              <w:rPr>
                <w:rFonts w:ascii="宋体" w:hAnsi="宋体" w:hint="eastAsia"/>
                <w:szCs w:val="21"/>
              </w:rPr>
              <w:t>550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E547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5C0B5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0F1FD" w14:textId="77777777" w:rsidR="00D17646" w:rsidRPr="00E57AF8" w:rsidRDefault="00D17646" w:rsidP="00BC02E2">
            <w:pPr>
              <w:jc w:val="center"/>
              <w:rPr>
                <w:rFonts w:ascii="宋体" w:hAnsi="宋体" w:cs="宋体"/>
                <w:szCs w:val="21"/>
              </w:rPr>
            </w:pPr>
            <w:r w:rsidRPr="00E57AF8">
              <w:rPr>
                <w:rFonts w:ascii="宋体" w:hAnsi="宋体" w:hint="eastAsia"/>
                <w:szCs w:val="21"/>
              </w:rPr>
              <w:t>1153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02E10" w14:textId="77777777" w:rsidR="00D17646" w:rsidRPr="00E57AF8" w:rsidRDefault="00D17646" w:rsidP="00BC02E2">
            <w:pPr>
              <w:jc w:val="center"/>
              <w:rPr>
                <w:rFonts w:ascii="宋体" w:hAnsi="宋体" w:cs="宋体"/>
                <w:szCs w:val="21"/>
              </w:rPr>
            </w:pPr>
            <w:r w:rsidRPr="00E57AF8">
              <w:rPr>
                <w:rFonts w:ascii="宋体" w:hAnsi="宋体" w:hint="eastAsia"/>
                <w:szCs w:val="21"/>
              </w:rPr>
              <w:t>灯罩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3C34E" w14:textId="77777777" w:rsidR="00D17646" w:rsidRPr="00E57AF8" w:rsidRDefault="00D17646" w:rsidP="00BC02E2">
            <w:pPr>
              <w:jc w:val="center"/>
              <w:rPr>
                <w:rFonts w:ascii="宋体" w:hAnsi="宋体" w:cs="宋体"/>
                <w:szCs w:val="21"/>
              </w:rPr>
            </w:pPr>
            <w:r w:rsidRPr="00E57AF8">
              <w:rPr>
                <w:rFonts w:ascii="宋体" w:hAnsi="宋体" w:hint="eastAsia"/>
                <w:szCs w:val="21"/>
              </w:rPr>
              <w:t>HHXC2624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830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FC17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DF79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25ED4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F637B" w14:textId="77777777" w:rsidR="00D17646" w:rsidRPr="00E57AF8" w:rsidRDefault="00D17646" w:rsidP="00BC02E2">
            <w:pPr>
              <w:jc w:val="center"/>
              <w:rPr>
                <w:rFonts w:ascii="宋体" w:hAnsi="宋体" w:cs="宋体"/>
                <w:szCs w:val="21"/>
              </w:rPr>
            </w:pPr>
            <w:r w:rsidRPr="00E57AF8">
              <w:rPr>
                <w:rFonts w:ascii="宋体" w:hAnsi="宋体" w:hint="eastAsia"/>
                <w:szCs w:val="21"/>
              </w:rPr>
              <w:t>1154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84DC2" w14:textId="77777777" w:rsidR="00D17646" w:rsidRPr="00E57AF8" w:rsidRDefault="00D17646" w:rsidP="00BC02E2">
            <w:pPr>
              <w:jc w:val="center"/>
              <w:rPr>
                <w:rFonts w:ascii="宋体" w:hAnsi="宋体" w:cs="宋体"/>
                <w:szCs w:val="21"/>
              </w:rPr>
            </w:pPr>
            <w:r w:rsidRPr="00E57AF8">
              <w:rPr>
                <w:rFonts w:ascii="宋体" w:hAnsi="宋体" w:hint="eastAsia"/>
                <w:szCs w:val="21"/>
              </w:rPr>
              <w:t>灯脚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5BF0C8" w14:textId="77777777" w:rsidR="00D17646" w:rsidRPr="00E57AF8" w:rsidRDefault="00D17646" w:rsidP="00BC02E2">
            <w:pPr>
              <w:jc w:val="center"/>
              <w:rPr>
                <w:rFonts w:ascii="宋体" w:hAnsi="宋体" w:cs="宋体"/>
                <w:szCs w:val="21"/>
              </w:rPr>
            </w:pPr>
            <w:r w:rsidRPr="00E57AF8">
              <w:rPr>
                <w:rFonts w:ascii="宋体" w:hAnsi="宋体" w:hint="eastAsia"/>
                <w:szCs w:val="21"/>
              </w:rPr>
              <w:t>单</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0F2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CAFB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EED3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6BF23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B9AF" w14:textId="77777777" w:rsidR="00D17646" w:rsidRPr="00E57AF8" w:rsidRDefault="00D17646" w:rsidP="00BC02E2">
            <w:pPr>
              <w:jc w:val="center"/>
              <w:rPr>
                <w:rFonts w:ascii="宋体" w:hAnsi="宋体" w:cs="宋体"/>
                <w:szCs w:val="21"/>
              </w:rPr>
            </w:pPr>
            <w:r w:rsidRPr="00E57AF8">
              <w:rPr>
                <w:rFonts w:ascii="宋体" w:hAnsi="宋体" w:hint="eastAsia"/>
                <w:szCs w:val="21"/>
              </w:rPr>
              <w:t>1155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A14CB" w14:textId="77777777" w:rsidR="00D17646" w:rsidRPr="00E57AF8" w:rsidRDefault="00D17646" w:rsidP="00BC02E2">
            <w:pPr>
              <w:jc w:val="center"/>
              <w:rPr>
                <w:rFonts w:ascii="宋体" w:hAnsi="宋体" w:cs="宋体"/>
                <w:szCs w:val="21"/>
              </w:rPr>
            </w:pPr>
            <w:r w:rsidRPr="00E57AF8">
              <w:rPr>
                <w:rFonts w:ascii="宋体" w:hAnsi="宋体" w:hint="eastAsia"/>
                <w:szCs w:val="21"/>
              </w:rPr>
              <w:t>灯脚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C6C47" w14:textId="77777777" w:rsidR="00D17646" w:rsidRPr="00E57AF8" w:rsidRDefault="00D17646" w:rsidP="00BC02E2">
            <w:pPr>
              <w:jc w:val="center"/>
              <w:rPr>
                <w:rFonts w:ascii="宋体" w:hAnsi="宋体" w:cs="宋体"/>
                <w:szCs w:val="21"/>
              </w:rPr>
            </w:pPr>
            <w:r w:rsidRPr="00E57AF8">
              <w:rPr>
                <w:rFonts w:ascii="宋体" w:hAnsi="宋体" w:hint="eastAsia"/>
                <w:szCs w:val="21"/>
              </w:rPr>
              <w:t>双</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2C7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5E03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8C66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8B2B8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28C9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1156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77C0D" w14:textId="77777777" w:rsidR="00D17646" w:rsidRPr="00E57AF8" w:rsidRDefault="00D17646" w:rsidP="00BC02E2">
            <w:pPr>
              <w:jc w:val="center"/>
              <w:rPr>
                <w:rFonts w:ascii="宋体" w:hAnsi="宋体" w:cs="宋体"/>
                <w:szCs w:val="21"/>
              </w:rPr>
            </w:pPr>
            <w:r w:rsidRPr="00E57AF8">
              <w:rPr>
                <w:rFonts w:ascii="宋体" w:hAnsi="宋体" w:hint="eastAsia"/>
                <w:szCs w:val="21"/>
              </w:rPr>
              <w:t>灯角带线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EF5B5" w14:textId="77777777" w:rsidR="00D17646" w:rsidRPr="00E57AF8" w:rsidRDefault="00D17646" w:rsidP="00BC02E2">
            <w:pPr>
              <w:jc w:val="center"/>
              <w:rPr>
                <w:rFonts w:ascii="宋体" w:hAnsi="宋体" w:cs="宋体"/>
                <w:szCs w:val="21"/>
              </w:rPr>
            </w:pPr>
            <w:r w:rsidRPr="00E57AF8">
              <w:rPr>
                <w:rFonts w:ascii="宋体" w:hAnsi="宋体" w:hint="eastAsia"/>
                <w:szCs w:val="21"/>
              </w:rPr>
              <w:t>3W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50BA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DCD7A"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0B52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3A2D8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9ECDD" w14:textId="77777777" w:rsidR="00D17646" w:rsidRPr="00E57AF8" w:rsidRDefault="00D17646" w:rsidP="00BC02E2">
            <w:pPr>
              <w:jc w:val="center"/>
              <w:rPr>
                <w:rFonts w:ascii="宋体" w:hAnsi="宋体" w:cs="宋体"/>
                <w:szCs w:val="21"/>
              </w:rPr>
            </w:pPr>
            <w:r w:rsidRPr="00E57AF8">
              <w:rPr>
                <w:rFonts w:ascii="宋体" w:hAnsi="宋体" w:hint="eastAsia"/>
                <w:szCs w:val="21"/>
              </w:rPr>
              <w:t>1157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0D5B2" w14:textId="77777777" w:rsidR="00D17646" w:rsidRPr="00E57AF8" w:rsidRDefault="00D17646" w:rsidP="00BC02E2">
            <w:pPr>
              <w:jc w:val="center"/>
              <w:rPr>
                <w:rFonts w:ascii="宋体" w:hAnsi="宋体" w:cs="宋体"/>
                <w:szCs w:val="21"/>
              </w:rPr>
            </w:pPr>
            <w:r w:rsidRPr="00E57AF8">
              <w:rPr>
                <w:rFonts w:ascii="宋体" w:hAnsi="宋体" w:hint="eastAsia"/>
                <w:szCs w:val="21"/>
              </w:rPr>
              <w:t>灶台龙头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2C770" w14:textId="77777777" w:rsidR="00D17646" w:rsidRPr="00E57AF8" w:rsidRDefault="00D17646" w:rsidP="00BC02E2">
            <w:pPr>
              <w:jc w:val="center"/>
              <w:rPr>
                <w:rFonts w:ascii="宋体" w:hAnsi="宋体" w:cs="宋体"/>
                <w:szCs w:val="21"/>
              </w:rPr>
            </w:pPr>
            <w:r w:rsidRPr="00E57AF8">
              <w:rPr>
                <w:rFonts w:ascii="宋体" w:hAnsi="宋体" w:hint="eastAsia"/>
                <w:szCs w:val="21"/>
              </w:rPr>
              <w:t>7字型/411A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9C8E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C84F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5802B"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341EB0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CE9A2" w14:textId="77777777" w:rsidR="00D17646" w:rsidRPr="00E57AF8" w:rsidRDefault="00D17646" w:rsidP="00BC02E2">
            <w:pPr>
              <w:jc w:val="center"/>
              <w:rPr>
                <w:rFonts w:ascii="宋体" w:hAnsi="宋体" w:cs="宋体"/>
                <w:szCs w:val="21"/>
              </w:rPr>
            </w:pPr>
            <w:r w:rsidRPr="00E57AF8">
              <w:rPr>
                <w:rFonts w:ascii="宋体" w:hAnsi="宋体" w:hint="eastAsia"/>
                <w:szCs w:val="21"/>
              </w:rPr>
              <w:t>1158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B9BCE" w14:textId="77777777" w:rsidR="00D17646" w:rsidRPr="00E57AF8" w:rsidRDefault="00D17646" w:rsidP="00BC02E2">
            <w:pPr>
              <w:jc w:val="center"/>
              <w:rPr>
                <w:rFonts w:ascii="宋体" w:hAnsi="宋体" w:cs="宋体"/>
                <w:szCs w:val="21"/>
              </w:rPr>
            </w:pPr>
            <w:r w:rsidRPr="00E57AF8">
              <w:rPr>
                <w:rFonts w:ascii="宋体" w:hAnsi="宋体" w:hint="eastAsia"/>
                <w:szCs w:val="21"/>
              </w:rPr>
              <w:t>烙铁架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51143" w14:textId="77777777" w:rsidR="00D17646" w:rsidRPr="00E57AF8" w:rsidRDefault="00D17646" w:rsidP="00BC02E2">
            <w:pPr>
              <w:jc w:val="center"/>
              <w:rPr>
                <w:rFonts w:ascii="宋体" w:hAnsi="宋体" w:cs="宋体"/>
                <w:szCs w:val="21"/>
              </w:rPr>
            </w:pPr>
            <w:r w:rsidRPr="00E57AF8">
              <w:rPr>
                <w:rFonts w:ascii="宋体" w:hAnsi="宋体" w:hint="eastAsia"/>
                <w:szCs w:val="21"/>
              </w:rPr>
              <w:t>6寸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F438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A3ED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A63A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4C9637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73099" w14:textId="77777777" w:rsidR="00D17646" w:rsidRPr="00E57AF8" w:rsidRDefault="00D17646" w:rsidP="00BC02E2">
            <w:pPr>
              <w:jc w:val="center"/>
              <w:rPr>
                <w:rFonts w:ascii="宋体" w:hAnsi="宋体" w:cs="宋体"/>
                <w:szCs w:val="21"/>
              </w:rPr>
            </w:pPr>
            <w:r w:rsidRPr="00E57AF8">
              <w:rPr>
                <w:rFonts w:ascii="宋体" w:hAnsi="宋体" w:hint="eastAsia"/>
                <w:szCs w:val="21"/>
              </w:rPr>
              <w:t>1159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01AA6" w14:textId="77777777" w:rsidR="00D17646" w:rsidRPr="00E57AF8" w:rsidRDefault="00D17646" w:rsidP="00BC02E2">
            <w:pPr>
              <w:jc w:val="center"/>
              <w:rPr>
                <w:rFonts w:ascii="宋体" w:hAnsi="宋体" w:cs="宋体"/>
                <w:szCs w:val="21"/>
              </w:rPr>
            </w:pPr>
            <w:r w:rsidRPr="00E57AF8">
              <w:rPr>
                <w:rFonts w:ascii="宋体" w:hAnsi="宋体" w:hint="eastAsia"/>
                <w:szCs w:val="21"/>
              </w:rPr>
              <w:t>烙铁芯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B2D91" w14:textId="77777777" w:rsidR="00D17646" w:rsidRPr="00E57AF8" w:rsidRDefault="00D17646" w:rsidP="00BC02E2">
            <w:pPr>
              <w:jc w:val="center"/>
              <w:rPr>
                <w:rFonts w:ascii="宋体" w:hAnsi="宋体" w:cs="宋体"/>
                <w:szCs w:val="21"/>
              </w:rPr>
            </w:pPr>
            <w:r w:rsidRPr="00E57AF8">
              <w:rPr>
                <w:rFonts w:ascii="宋体" w:hAnsi="宋体" w:hint="eastAsia"/>
                <w:szCs w:val="21"/>
              </w:rPr>
              <w:t>60W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FF6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662D9"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AF42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0586C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BF67B" w14:textId="77777777" w:rsidR="00D17646" w:rsidRPr="00E57AF8" w:rsidRDefault="00D17646" w:rsidP="00BC02E2">
            <w:pPr>
              <w:jc w:val="center"/>
              <w:rPr>
                <w:rFonts w:ascii="宋体" w:hAnsi="宋体" w:cs="宋体"/>
                <w:szCs w:val="21"/>
              </w:rPr>
            </w:pPr>
            <w:r w:rsidRPr="00E57AF8">
              <w:rPr>
                <w:rFonts w:ascii="宋体" w:hAnsi="宋体" w:hint="eastAsia"/>
                <w:szCs w:val="21"/>
              </w:rPr>
              <w:t>1160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BAACC"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40CFB" w14:textId="77777777" w:rsidR="00D17646" w:rsidRPr="00E57AF8" w:rsidRDefault="00D17646" w:rsidP="00BC02E2">
            <w:pPr>
              <w:jc w:val="center"/>
              <w:rPr>
                <w:rFonts w:ascii="宋体" w:hAnsi="宋体" w:cs="宋体"/>
                <w:szCs w:val="21"/>
              </w:rPr>
            </w:pPr>
            <w:r w:rsidRPr="00E57AF8">
              <w:rPr>
                <w:rFonts w:ascii="宋体" w:hAnsi="宋体" w:hint="eastAsia"/>
                <w:szCs w:val="21"/>
              </w:rPr>
              <w:t>180°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2CDDA"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007C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7202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5D338C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FF423" w14:textId="77777777" w:rsidR="00D17646" w:rsidRPr="00E57AF8" w:rsidRDefault="00D17646" w:rsidP="00BC02E2">
            <w:pPr>
              <w:jc w:val="center"/>
              <w:rPr>
                <w:rFonts w:ascii="宋体" w:hAnsi="宋体" w:cs="宋体"/>
                <w:szCs w:val="21"/>
              </w:rPr>
            </w:pPr>
            <w:r w:rsidRPr="00E57AF8">
              <w:rPr>
                <w:rFonts w:ascii="宋体" w:hAnsi="宋体" w:hint="eastAsia"/>
                <w:szCs w:val="21"/>
              </w:rPr>
              <w:t>1161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5B104"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4B92D" w14:textId="77777777" w:rsidR="00D17646" w:rsidRPr="00E57AF8" w:rsidRDefault="00D17646" w:rsidP="00BC02E2">
            <w:pPr>
              <w:jc w:val="center"/>
              <w:rPr>
                <w:rFonts w:ascii="宋体" w:hAnsi="宋体" w:cs="宋体"/>
                <w:szCs w:val="21"/>
              </w:rPr>
            </w:pPr>
            <w:r w:rsidRPr="00E57AF8">
              <w:rPr>
                <w:rFonts w:ascii="宋体" w:hAnsi="宋体" w:hint="eastAsia"/>
                <w:szCs w:val="21"/>
              </w:rPr>
              <w:t>液压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0BB35"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A9B2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ED1C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2D77494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31A33" w14:textId="77777777" w:rsidR="00D17646" w:rsidRPr="00E57AF8" w:rsidRDefault="00D17646" w:rsidP="00BC02E2">
            <w:pPr>
              <w:jc w:val="center"/>
              <w:rPr>
                <w:rFonts w:ascii="宋体" w:hAnsi="宋体" w:cs="宋体"/>
                <w:szCs w:val="21"/>
              </w:rPr>
            </w:pPr>
            <w:r w:rsidRPr="00E57AF8">
              <w:rPr>
                <w:rFonts w:ascii="宋体" w:hAnsi="宋体" w:hint="eastAsia"/>
                <w:szCs w:val="21"/>
              </w:rPr>
              <w:t>1162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0DAC9"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63D10"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304不锈钢、大弯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18C51"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0E2D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BC6D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007B07B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2B3E2" w14:textId="77777777" w:rsidR="00D17646" w:rsidRPr="00E57AF8" w:rsidRDefault="00D17646" w:rsidP="00BC02E2">
            <w:pPr>
              <w:jc w:val="center"/>
              <w:rPr>
                <w:rFonts w:ascii="宋体" w:hAnsi="宋体" w:cs="宋体"/>
                <w:szCs w:val="21"/>
              </w:rPr>
            </w:pPr>
            <w:r w:rsidRPr="00E57AF8">
              <w:rPr>
                <w:rFonts w:ascii="宋体" w:hAnsi="宋体" w:hint="eastAsia"/>
                <w:szCs w:val="21"/>
              </w:rPr>
              <w:t>1163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BBA73"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C7CFB"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304不锈钢、中弯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393A9"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4722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BAE5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4160118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48261" w14:textId="77777777" w:rsidR="00D17646" w:rsidRPr="00E57AF8" w:rsidRDefault="00D17646" w:rsidP="00BC02E2">
            <w:pPr>
              <w:jc w:val="center"/>
              <w:rPr>
                <w:rFonts w:ascii="宋体" w:hAnsi="宋体" w:cs="宋体"/>
                <w:szCs w:val="21"/>
              </w:rPr>
            </w:pPr>
            <w:r w:rsidRPr="00E57AF8">
              <w:rPr>
                <w:rFonts w:ascii="宋体" w:hAnsi="宋体" w:hint="eastAsia"/>
                <w:szCs w:val="21"/>
              </w:rPr>
              <w:t>1164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A76DD"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EE765"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304不锈钢、平型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FED86"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813B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9D5E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0825EF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E3A1F" w14:textId="77777777" w:rsidR="00D17646" w:rsidRPr="00E57AF8" w:rsidRDefault="00D17646" w:rsidP="00BC02E2">
            <w:pPr>
              <w:jc w:val="center"/>
              <w:rPr>
                <w:rFonts w:ascii="宋体" w:hAnsi="宋体" w:cs="宋体"/>
                <w:szCs w:val="21"/>
              </w:rPr>
            </w:pPr>
            <w:r w:rsidRPr="00E57AF8">
              <w:rPr>
                <w:rFonts w:ascii="宋体" w:hAnsi="宋体" w:hint="eastAsia"/>
                <w:szCs w:val="21"/>
              </w:rPr>
              <w:t>1165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8050" w14:textId="77777777" w:rsidR="00D17646" w:rsidRPr="00E57AF8" w:rsidRDefault="00D17646" w:rsidP="00BC02E2">
            <w:pPr>
              <w:jc w:val="center"/>
              <w:rPr>
                <w:rFonts w:ascii="宋体" w:hAnsi="宋体" w:cs="宋体"/>
                <w:szCs w:val="21"/>
              </w:rPr>
            </w:pPr>
            <w:r w:rsidRPr="00E57AF8">
              <w:rPr>
                <w:rFonts w:ascii="宋体" w:hAnsi="宋体" w:hint="eastAsia"/>
                <w:szCs w:val="21"/>
              </w:rPr>
              <w:t>烟斗合页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F8117" w14:textId="77777777" w:rsidR="00D17646" w:rsidRPr="00E57AF8" w:rsidRDefault="00D17646" w:rsidP="00BC02E2">
            <w:pPr>
              <w:jc w:val="center"/>
              <w:rPr>
                <w:rFonts w:ascii="宋体" w:hAnsi="宋体" w:cs="宋体"/>
                <w:szCs w:val="21"/>
              </w:rPr>
            </w:pPr>
            <w:r w:rsidRPr="00E57AF8">
              <w:rPr>
                <w:rFonts w:ascii="宋体" w:hAnsi="宋体" w:hint="eastAsia"/>
                <w:szCs w:val="21"/>
              </w:rPr>
              <w:t>缓冲式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804EE"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1F36F"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4B30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437193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ADC6F" w14:textId="77777777" w:rsidR="00D17646" w:rsidRPr="00E57AF8" w:rsidRDefault="00D17646" w:rsidP="00BC02E2">
            <w:pPr>
              <w:jc w:val="center"/>
              <w:rPr>
                <w:rFonts w:ascii="宋体" w:hAnsi="宋体" w:cs="宋体"/>
                <w:szCs w:val="21"/>
              </w:rPr>
            </w:pPr>
            <w:r w:rsidRPr="00E57AF8">
              <w:rPr>
                <w:rFonts w:ascii="宋体" w:hAnsi="宋体" w:hint="eastAsia"/>
                <w:szCs w:val="21"/>
              </w:rPr>
              <w:t>1166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75FB2"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3F138A"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D9A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1AD8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A2E5D"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92ABB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DECEE" w14:textId="77777777" w:rsidR="00D17646" w:rsidRPr="00E57AF8" w:rsidRDefault="00D17646" w:rsidP="00BC02E2">
            <w:pPr>
              <w:jc w:val="center"/>
              <w:rPr>
                <w:rFonts w:ascii="宋体" w:hAnsi="宋体" w:cs="宋体"/>
                <w:szCs w:val="21"/>
              </w:rPr>
            </w:pPr>
            <w:r w:rsidRPr="00E57AF8">
              <w:rPr>
                <w:rFonts w:ascii="宋体" w:hAnsi="宋体" w:hint="eastAsia"/>
                <w:szCs w:val="21"/>
              </w:rPr>
              <w:t>1167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76A7C"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ECF2F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282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5DB0B"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10DC9"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170232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D666D" w14:textId="77777777" w:rsidR="00D17646" w:rsidRPr="00E57AF8" w:rsidRDefault="00D17646" w:rsidP="00BC02E2">
            <w:pPr>
              <w:jc w:val="center"/>
              <w:rPr>
                <w:rFonts w:ascii="宋体" w:hAnsi="宋体" w:cs="宋体"/>
                <w:szCs w:val="21"/>
              </w:rPr>
            </w:pPr>
            <w:r w:rsidRPr="00E57AF8">
              <w:rPr>
                <w:rFonts w:ascii="宋体" w:hAnsi="宋体" w:hint="eastAsia"/>
                <w:szCs w:val="21"/>
              </w:rPr>
              <w:t>1168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F5304"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09E31"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17A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99313"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C219D"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A9DEF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97793" w14:textId="77777777" w:rsidR="00D17646" w:rsidRPr="00E57AF8" w:rsidRDefault="00D17646" w:rsidP="00BC02E2">
            <w:pPr>
              <w:jc w:val="center"/>
              <w:rPr>
                <w:rFonts w:ascii="宋体" w:hAnsi="宋体" w:cs="宋体"/>
                <w:szCs w:val="21"/>
              </w:rPr>
            </w:pPr>
            <w:r w:rsidRPr="00E57AF8">
              <w:rPr>
                <w:rFonts w:ascii="宋体" w:hAnsi="宋体" w:hint="eastAsia"/>
                <w:szCs w:val="21"/>
              </w:rPr>
              <w:t>1169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D1199"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91A8E"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CC3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4BC17"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0B8CA"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245D05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2A450" w14:textId="77777777" w:rsidR="00D17646" w:rsidRPr="00E57AF8" w:rsidRDefault="00D17646" w:rsidP="00BC02E2">
            <w:pPr>
              <w:jc w:val="center"/>
              <w:rPr>
                <w:rFonts w:ascii="宋体" w:hAnsi="宋体" w:cs="宋体"/>
                <w:szCs w:val="21"/>
              </w:rPr>
            </w:pPr>
            <w:r w:rsidRPr="00E57AF8">
              <w:rPr>
                <w:rFonts w:ascii="宋体" w:hAnsi="宋体" w:hint="eastAsia"/>
                <w:szCs w:val="21"/>
              </w:rPr>
              <w:t>1170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660B6"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9032E"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BC61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C2E8A"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21C1A"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459B91C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C13CD" w14:textId="77777777" w:rsidR="00D17646" w:rsidRPr="00E57AF8" w:rsidRDefault="00D17646" w:rsidP="00BC02E2">
            <w:pPr>
              <w:jc w:val="center"/>
              <w:rPr>
                <w:rFonts w:ascii="宋体" w:hAnsi="宋体" w:cs="宋体"/>
                <w:szCs w:val="21"/>
              </w:rPr>
            </w:pPr>
            <w:r w:rsidRPr="00E57AF8">
              <w:rPr>
                <w:rFonts w:ascii="宋体" w:hAnsi="宋体" w:hint="eastAsia"/>
                <w:szCs w:val="21"/>
              </w:rPr>
              <w:t>1171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05DD1"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BD333"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20E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F1FB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1DF97"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04D199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444AC" w14:textId="77777777" w:rsidR="00D17646" w:rsidRPr="00E57AF8" w:rsidRDefault="00D17646" w:rsidP="00BC02E2">
            <w:pPr>
              <w:jc w:val="center"/>
              <w:rPr>
                <w:rFonts w:ascii="宋体" w:hAnsi="宋体" w:cs="宋体"/>
                <w:szCs w:val="21"/>
              </w:rPr>
            </w:pPr>
            <w:r w:rsidRPr="00E57AF8">
              <w:rPr>
                <w:rFonts w:ascii="宋体" w:hAnsi="宋体" w:hint="eastAsia"/>
                <w:szCs w:val="21"/>
              </w:rPr>
              <w:t>1172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B8253"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3B67F"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CE1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15F7B"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8D21E"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45B0D1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CAD76" w14:textId="77777777" w:rsidR="00D17646" w:rsidRPr="00E57AF8" w:rsidRDefault="00D17646" w:rsidP="00BC02E2">
            <w:pPr>
              <w:jc w:val="center"/>
              <w:rPr>
                <w:rFonts w:ascii="宋体" w:hAnsi="宋体" w:cs="宋体"/>
                <w:szCs w:val="21"/>
              </w:rPr>
            </w:pPr>
            <w:r w:rsidRPr="00E57AF8">
              <w:rPr>
                <w:rFonts w:ascii="宋体" w:hAnsi="宋体" w:hint="eastAsia"/>
                <w:szCs w:val="21"/>
              </w:rPr>
              <w:t>1173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77710"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4F6992"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1C7D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BD5EC"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AAAA1"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2B3016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18EF1" w14:textId="77777777" w:rsidR="00D17646" w:rsidRPr="00E57AF8" w:rsidRDefault="00D17646" w:rsidP="00BC02E2">
            <w:pPr>
              <w:jc w:val="center"/>
              <w:rPr>
                <w:rFonts w:ascii="宋体" w:hAnsi="宋体" w:cs="宋体"/>
                <w:szCs w:val="21"/>
              </w:rPr>
            </w:pPr>
            <w:r w:rsidRPr="00E57AF8">
              <w:rPr>
                <w:rFonts w:ascii="宋体" w:hAnsi="宋体" w:hint="eastAsia"/>
                <w:szCs w:val="21"/>
              </w:rPr>
              <w:t>1174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58F57"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8C3A4"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6258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B43D3"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5D8EE"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2C5881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17AE5" w14:textId="77777777" w:rsidR="00D17646" w:rsidRPr="00E57AF8" w:rsidRDefault="00D17646" w:rsidP="00BC02E2">
            <w:pPr>
              <w:jc w:val="center"/>
              <w:rPr>
                <w:rFonts w:ascii="宋体" w:hAnsi="宋体" w:cs="宋体"/>
                <w:szCs w:val="21"/>
              </w:rPr>
            </w:pPr>
            <w:r w:rsidRPr="00E57AF8">
              <w:rPr>
                <w:rFonts w:ascii="宋体" w:hAnsi="宋体" w:hint="eastAsia"/>
                <w:szCs w:val="21"/>
              </w:rPr>
              <w:t>1175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49C7F" w14:textId="77777777" w:rsidR="00D17646" w:rsidRPr="00E57AF8" w:rsidRDefault="00D17646" w:rsidP="00BC02E2">
            <w:pPr>
              <w:jc w:val="center"/>
              <w:rPr>
                <w:rFonts w:ascii="宋体" w:hAnsi="宋体" w:cs="宋体"/>
                <w:szCs w:val="21"/>
              </w:rPr>
            </w:pPr>
            <w:r w:rsidRPr="00E57AF8">
              <w:rPr>
                <w:rFonts w:ascii="宋体" w:hAnsi="宋体" w:hint="eastAsia"/>
                <w:szCs w:val="21"/>
              </w:rPr>
              <w:t>热水表（法兰）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D4B756"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A3A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6CBAD"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0AB4E"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1FA5F6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4192C" w14:textId="77777777" w:rsidR="00D17646" w:rsidRPr="00E57AF8" w:rsidRDefault="00D17646" w:rsidP="00BC02E2">
            <w:pPr>
              <w:jc w:val="center"/>
              <w:rPr>
                <w:rFonts w:ascii="宋体" w:hAnsi="宋体" w:cs="宋体"/>
                <w:szCs w:val="21"/>
              </w:rPr>
            </w:pPr>
            <w:r w:rsidRPr="00E57AF8">
              <w:rPr>
                <w:rFonts w:ascii="宋体" w:hAnsi="宋体" w:hint="eastAsia"/>
                <w:szCs w:val="21"/>
              </w:rPr>
              <w:t>1176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69DD4" w14:textId="77777777" w:rsidR="00D17646" w:rsidRPr="00E57AF8" w:rsidRDefault="00D17646" w:rsidP="00BC02E2">
            <w:pPr>
              <w:jc w:val="center"/>
              <w:rPr>
                <w:rFonts w:ascii="宋体" w:hAnsi="宋体" w:cs="宋体"/>
                <w:szCs w:val="21"/>
              </w:rPr>
            </w:pPr>
            <w:r w:rsidRPr="00E57AF8">
              <w:rPr>
                <w:rFonts w:ascii="宋体" w:hAnsi="宋体" w:hint="eastAsia"/>
                <w:szCs w:val="21"/>
              </w:rPr>
              <w:t>热熔胶枪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1969F" w14:textId="77777777" w:rsidR="00D17646" w:rsidRPr="00E57AF8" w:rsidRDefault="00D17646" w:rsidP="00BC02E2">
            <w:pPr>
              <w:jc w:val="center"/>
              <w:rPr>
                <w:rFonts w:ascii="宋体" w:hAnsi="宋体" w:cs="宋体"/>
                <w:szCs w:val="21"/>
              </w:rPr>
            </w:pPr>
            <w:r w:rsidRPr="00E57AF8">
              <w:rPr>
                <w:rFonts w:ascii="宋体" w:hAnsi="宋体" w:hint="eastAsia"/>
                <w:szCs w:val="21"/>
              </w:rPr>
              <w:t>100W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C2BF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FE3F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98C3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世达、得力、博世</w:t>
            </w:r>
          </w:p>
        </w:tc>
      </w:tr>
      <w:tr w:rsidR="00D17646" w:rsidRPr="00E57AF8" w14:paraId="223518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1245" w14:textId="77777777" w:rsidR="00D17646" w:rsidRPr="00E57AF8" w:rsidRDefault="00D17646" w:rsidP="00BC02E2">
            <w:pPr>
              <w:jc w:val="center"/>
              <w:rPr>
                <w:rFonts w:ascii="宋体" w:hAnsi="宋体" w:cs="宋体"/>
                <w:szCs w:val="21"/>
              </w:rPr>
            </w:pPr>
            <w:r w:rsidRPr="00E57AF8">
              <w:rPr>
                <w:rFonts w:ascii="宋体" w:hAnsi="宋体" w:hint="eastAsia"/>
                <w:szCs w:val="21"/>
              </w:rPr>
              <w:t>1177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0B91B" w14:textId="77777777" w:rsidR="00D17646" w:rsidRPr="00E57AF8" w:rsidRDefault="00D17646" w:rsidP="00BC02E2">
            <w:pPr>
              <w:jc w:val="center"/>
              <w:rPr>
                <w:rFonts w:ascii="宋体" w:hAnsi="宋体" w:cs="宋体"/>
                <w:szCs w:val="21"/>
              </w:rPr>
            </w:pPr>
            <w:r w:rsidRPr="00E57AF8">
              <w:rPr>
                <w:rFonts w:ascii="宋体" w:hAnsi="宋体" w:hint="eastAsia"/>
                <w:szCs w:val="21"/>
              </w:rPr>
              <w:t>热缩管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A2B0F" w14:textId="77777777" w:rsidR="00D17646" w:rsidRPr="00E57AF8" w:rsidRDefault="00D17646" w:rsidP="00BC02E2">
            <w:pPr>
              <w:jc w:val="center"/>
              <w:rPr>
                <w:rFonts w:ascii="宋体" w:hAnsi="宋体" w:cs="宋体"/>
                <w:szCs w:val="21"/>
              </w:rPr>
            </w:pPr>
            <w:r w:rsidRPr="00E57AF8">
              <w:rPr>
                <w:rFonts w:ascii="宋体" w:hAnsi="宋体" w:hint="eastAsia"/>
                <w:szCs w:val="21"/>
              </w:rPr>
              <w:t>30mm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2A7A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69D4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C0D3F" w14:textId="77777777" w:rsidR="00D17646" w:rsidRPr="00E57AF8" w:rsidRDefault="00D17646" w:rsidP="00BC02E2">
            <w:pPr>
              <w:jc w:val="center"/>
              <w:rPr>
                <w:rFonts w:ascii="宋体" w:hAnsi="宋体" w:cs="宋体"/>
                <w:szCs w:val="21"/>
              </w:rPr>
            </w:pPr>
            <w:r w:rsidRPr="00E57AF8">
              <w:rPr>
                <w:rFonts w:ascii="宋体" w:hAnsi="宋体" w:hint="eastAsia"/>
                <w:szCs w:val="21"/>
              </w:rPr>
              <w:t>沃尔、安捷宝、际工</w:t>
            </w:r>
          </w:p>
        </w:tc>
      </w:tr>
      <w:tr w:rsidR="00D17646" w:rsidRPr="00E57AF8" w14:paraId="1A7DC0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7C55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1178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AA405" w14:textId="77777777" w:rsidR="00D17646" w:rsidRPr="00E57AF8" w:rsidRDefault="00D17646" w:rsidP="00BC02E2">
            <w:pPr>
              <w:jc w:val="center"/>
              <w:rPr>
                <w:rFonts w:ascii="宋体" w:hAnsi="宋体" w:cs="宋体"/>
                <w:szCs w:val="21"/>
              </w:rPr>
            </w:pPr>
            <w:r w:rsidRPr="00E57AF8">
              <w:rPr>
                <w:rFonts w:ascii="宋体" w:hAnsi="宋体" w:hint="eastAsia"/>
                <w:szCs w:val="21"/>
              </w:rPr>
              <w:t>热缩管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358F8" w14:textId="77777777" w:rsidR="00D17646" w:rsidRPr="00E57AF8" w:rsidRDefault="00D17646" w:rsidP="00BC02E2">
            <w:pPr>
              <w:jc w:val="center"/>
              <w:rPr>
                <w:rFonts w:ascii="宋体" w:hAnsi="宋体" w:cs="宋体"/>
                <w:szCs w:val="21"/>
              </w:rPr>
            </w:pPr>
            <w:r w:rsidRPr="00E57AF8">
              <w:rPr>
                <w:rFonts w:ascii="宋体" w:hAnsi="宋体" w:hint="eastAsia"/>
                <w:szCs w:val="21"/>
              </w:rPr>
              <w:t>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38CD0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E627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3DEFA" w14:textId="77777777" w:rsidR="00D17646" w:rsidRPr="00E57AF8" w:rsidRDefault="00D17646" w:rsidP="00BC02E2">
            <w:pPr>
              <w:jc w:val="center"/>
              <w:rPr>
                <w:rFonts w:ascii="宋体" w:hAnsi="宋体" w:cs="宋体"/>
                <w:szCs w:val="21"/>
              </w:rPr>
            </w:pPr>
            <w:r w:rsidRPr="00E57AF8">
              <w:rPr>
                <w:rFonts w:ascii="宋体" w:hAnsi="宋体" w:hint="eastAsia"/>
                <w:szCs w:val="21"/>
              </w:rPr>
              <w:t>沃尔、安捷宝、际工</w:t>
            </w:r>
          </w:p>
        </w:tc>
      </w:tr>
      <w:tr w:rsidR="00D17646" w:rsidRPr="00E57AF8" w14:paraId="028E83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B60B2" w14:textId="77777777" w:rsidR="00D17646" w:rsidRPr="00E57AF8" w:rsidRDefault="00D17646" w:rsidP="00BC02E2">
            <w:pPr>
              <w:jc w:val="center"/>
              <w:rPr>
                <w:rFonts w:ascii="宋体" w:hAnsi="宋体" w:cs="宋体"/>
                <w:szCs w:val="21"/>
              </w:rPr>
            </w:pPr>
            <w:r w:rsidRPr="00E57AF8">
              <w:rPr>
                <w:rFonts w:ascii="宋体" w:hAnsi="宋体" w:hint="eastAsia"/>
                <w:szCs w:val="21"/>
              </w:rPr>
              <w:t>1179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983BA" w14:textId="77777777" w:rsidR="00D17646" w:rsidRPr="00E57AF8" w:rsidRDefault="00D17646" w:rsidP="00BC02E2">
            <w:pPr>
              <w:jc w:val="center"/>
              <w:rPr>
                <w:rFonts w:ascii="宋体" w:hAnsi="宋体" w:cs="宋体"/>
                <w:szCs w:val="21"/>
              </w:rPr>
            </w:pPr>
            <w:r w:rsidRPr="00E57AF8">
              <w:rPr>
                <w:rFonts w:ascii="宋体" w:hAnsi="宋体" w:hint="eastAsia"/>
                <w:szCs w:val="21"/>
              </w:rPr>
              <w:t>热缩管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F421A" w14:textId="77777777" w:rsidR="00D17646" w:rsidRPr="00E57AF8" w:rsidRDefault="00D17646" w:rsidP="00BC02E2">
            <w:pPr>
              <w:jc w:val="center"/>
              <w:rPr>
                <w:rFonts w:ascii="宋体" w:hAnsi="宋体" w:cs="宋体"/>
                <w:szCs w:val="21"/>
              </w:rPr>
            </w:pPr>
            <w:r w:rsidRPr="00E57AF8">
              <w:rPr>
                <w:rFonts w:ascii="宋体" w:hAnsi="宋体" w:hint="eastAsia"/>
                <w:szCs w:val="21"/>
              </w:rPr>
              <w:t>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79685"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63333"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6FEEC" w14:textId="77777777" w:rsidR="00D17646" w:rsidRPr="00E57AF8" w:rsidRDefault="00D17646" w:rsidP="00BC02E2">
            <w:pPr>
              <w:jc w:val="center"/>
              <w:rPr>
                <w:rFonts w:ascii="宋体" w:hAnsi="宋体" w:cs="宋体"/>
                <w:szCs w:val="21"/>
              </w:rPr>
            </w:pPr>
            <w:r w:rsidRPr="00E57AF8">
              <w:rPr>
                <w:rFonts w:ascii="宋体" w:hAnsi="宋体" w:hint="eastAsia"/>
                <w:szCs w:val="21"/>
              </w:rPr>
              <w:t>沃尔、安捷宝、际工</w:t>
            </w:r>
          </w:p>
        </w:tc>
      </w:tr>
      <w:tr w:rsidR="00D17646" w:rsidRPr="00E57AF8" w14:paraId="3BF788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89715" w14:textId="77777777" w:rsidR="00D17646" w:rsidRPr="00E57AF8" w:rsidRDefault="00D17646" w:rsidP="00BC02E2">
            <w:pPr>
              <w:jc w:val="center"/>
              <w:rPr>
                <w:rFonts w:ascii="宋体" w:hAnsi="宋体" w:cs="宋体"/>
                <w:szCs w:val="21"/>
              </w:rPr>
            </w:pPr>
            <w:r w:rsidRPr="00E57AF8">
              <w:rPr>
                <w:rFonts w:ascii="宋体" w:hAnsi="宋体" w:hint="eastAsia"/>
                <w:szCs w:val="21"/>
              </w:rPr>
              <w:t>1180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8D500" w14:textId="77777777" w:rsidR="00D17646" w:rsidRPr="00E57AF8" w:rsidRDefault="00D17646" w:rsidP="00BC02E2">
            <w:pPr>
              <w:jc w:val="center"/>
              <w:rPr>
                <w:rFonts w:ascii="宋体" w:hAnsi="宋体" w:cs="宋体"/>
                <w:szCs w:val="21"/>
              </w:rPr>
            </w:pPr>
            <w:r w:rsidRPr="00E57AF8">
              <w:rPr>
                <w:rFonts w:ascii="宋体" w:hAnsi="宋体" w:hint="eastAsia"/>
                <w:szCs w:val="21"/>
              </w:rPr>
              <w:t>热缩管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03FB6" w14:textId="77777777" w:rsidR="00D17646" w:rsidRPr="00E57AF8" w:rsidRDefault="00D17646" w:rsidP="00BC02E2">
            <w:pPr>
              <w:jc w:val="center"/>
              <w:rPr>
                <w:rFonts w:ascii="宋体" w:hAnsi="宋体" w:cs="宋体"/>
                <w:szCs w:val="21"/>
              </w:rPr>
            </w:pPr>
            <w:r w:rsidRPr="00E57AF8">
              <w:rPr>
                <w:rFonts w:ascii="宋体" w:hAnsi="宋体" w:hint="eastAsia"/>
                <w:szCs w:val="21"/>
              </w:rPr>
              <w:t>25mm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8F360"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D5D93"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BB6FA" w14:textId="77777777" w:rsidR="00D17646" w:rsidRPr="00E57AF8" w:rsidRDefault="00D17646" w:rsidP="00BC02E2">
            <w:pPr>
              <w:jc w:val="center"/>
              <w:rPr>
                <w:rFonts w:ascii="宋体" w:hAnsi="宋体" w:cs="宋体"/>
                <w:szCs w:val="21"/>
              </w:rPr>
            </w:pPr>
            <w:r w:rsidRPr="00E57AF8">
              <w:rPr>
                <w:rFonts w:ascii="宋体" w:hAnsi="宋体" w:hint="eastAsia"/>
                <w:szCs w:val="21"/>
              </w:rPr>
              <w:t>沃尔、安捷宝、际工</w:t>
            </w:r>
          </w:p>
        </w:tc>
      </w:tr>
      <w:tr w:rsidR="00D17646" w:rsidRPr="00E57AF8" w14:paraId="01C69E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14EF8" w14:textId="77777777" w:rsidR="00D17646" w:rsidRPr="00E57AF8" w:rsidRDefault="00D17646" w:rsidP="00BC02E2">
            <w:pPr>
              <w:jc w:val="center"/>
              <w:rPr>
                <w:rFonts w:ascii="宋体" w:hAnsi="宋体" w:cs="宋体"/>
                <w:szCs w:val="21"/>
              </w:rPr>
            </w:pPr>
            <w:r w:rsidRPr="00E57AF8">
              <w:rPr>
                <w:rFonts w:ascii="宋体" w:hAnsi="宋体" w:hint="eastAsia"/>
                <w:szCs w:val="21"/>
              </w:rPr>
              <w:t>1181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F4148" w14:textId="77777777" w:rsidR="00D17646" w:rsidRPr="00E57AF8" w:rsidRDefault="00D17646" w:rsidP="00BC02E2">
            <w:pPr>
              <w:jc w:val="center"/>
              <w:rPr>
                <w:rFonts w:ascii="宋体" w:hAnsi="宋体" w:cs="宋体"/>
                <w:szCs w:val="21"/>
              </w:rPr>
            </w:pPr>
            <w:r w:rsidRPr="00E57AF8">
              <w:rPr>
                <w:rFonts w:ascii="宋体" w:hAnsi="宋体" w:hint="eastAsia"/>
                <w:szCs w:val="21"/>
              </w:rPr>
              <w:t>热风枪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8420B" w14:textId="77777777" w:rsidR="00D17646" w:rsidRPr="00E57AF8" w:rsidRDefault="00D17646" w:rsidP="00BC02E2">
            <w:pPr>
              <w:jc w:val="center"/>
              <w:rPr>
                <w:rFonts w:ascii="宋体" w:hAnsi="宋体" w:cs="宋体"/>
                <w:szCs w:val="21"/>
              </w:rPr>
            </w:pPr>
            <w:r w:rsidRPr="00E57AF8">
              <w:rPr>
                <w:rFonts w:ascii="宋体" w:hAnsi="宋体" w:hint="eastAsia"/>
                <w:szCs w:val="21"/>
              </w:rPr>
              <w:t>800W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A86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6A28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71B7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FFA53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B77A9" w14:textId="77777777" w:rsidR="00D17646" w:rsidRPr="00E57AF8" w:rsidRDefault="00D17646" w:rsidP="00BC02E2">
            <w:pPr>
              <w:jc w:val="center"/>
              <w:rPr>
                <w:rFonts w:ascii="宋体" w:hAnsi="宋体" w:cs="宋体"/>
                <w:szCs w:val="21"/>
              </w:rPr>
            </w:pPr>
            <w:r w:rsidRPr="00E57AF8">
              <w:rPr>
                <w:rFonts w:ascii="宋体" w:hAnsi="宋体" w:hint="eastAsia"/>
                <w:szCs w:val="21"/>
              </w:rPr>
              <w:t>1182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A6385" w14:textId="77777777" w:rsidR="00D17646" w:rsidRPr="00E57AF8" w:rsidRDefault="00D17646" w:rsidP="00BC02E2">
            <w:pPr>
              <w:jc w:val="center"/>
              <w:rPr>
                <w:rFonts w:ascii="宋体" w:hAnsi="宋体" w:cs="宋体"/>
                <w:szCs w:val="21"/>
              </w:rPr>
            </w:pPr>
            <w:r w:rsidRPr="00E57AF8">
              <w:rPr>
                <w:rFonts w:ascii="宋体" w:hAnsi="宋体" w:hint="eastAsia"/>
                <w:szCs w:val="21"/>
              </w:rPr>
              <w:t>焊工手套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88969F" w14:textId="77777777" w:rsidR="00D17646" w:rsidRPr="00E57AF8" w:rsidRDefault="00D17646" w:rsidP="00BC02E2">
            <w:pPr>
              <w:jc w:val="center"/>
              <w:rPr>
                <w:rFonts w:ascii="宋体" w:hAnsi="宋体" w:cs="宋体"/>
                <w:szCs w:val="21"/>
              </w:rPr>
            </w:pPr>
            <w:r w:rsidRPr="00E57AF8">
              <w:rPr>
                <w:rFonts w:ascii="宋体" w:hAnsi="宋体" w:hint="eastAsia"/>
                <w:szCs w:val="21"/>
              </w:rPr>
              <w:t>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7192B"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D646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2B9B0" w14:textId="77777777" w:rsidR="00D17646" w:rsidRPr="00E57AF8" w:rsidRDefault="00D17646" w:rsidP="00BC02E2">
            <w:pPr>
              <w:jc w:val="center"/>
              <w:rPr>
                <w:rFonts w:ascii="宋体" w:hAnsi="宋体" w:cs="宋体"/>
                <w:szCs w:val="21"/>
              </w:rPr>
            </w:pPr>
            <w:r w:rsidRPr="00E57AF8">
              <w:rPr>
                <w:rFonts w:ascii="宋体" w:hAnsi="宋体" w:hint="eastAsia"/>
                <w:szCs w:val="21"/>
              </w:rPr>
              <w:t>代尔塔、3M、霍尼韦尔</w:t>
            </w:r>
          </w:p>
        </w:tc>
      </w:tr>
      <w:tr w:rsidR="00D17646" w:rsidRPr="00E57AF8" w14:paraId="2B0FD3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AE8A6" w14:textId="77777777" w:rsidR="00D17646" w:rsidRPr="00E57AF8" w:rsidRDefault="00D17646" w:rsidP="00BC02E2">
            <w:pPr>
              <w:jc w:val="center"/>
              <w:rPr>
                <w:rFonts w:ascii="宋体" w:hAnsi="宋体" w:cs="宋体"/>
                <w:szCs w:val="21"/>
              </w:rPr>
            </w:pPr>
            <w:r w:rsidRPr="00E57AF8">
              <w:rPr>
                <w:rFonts w:ascii="宋体" w:hAnsi="宋体" w:hint="eastAsia"/>
                <w:szCs w:val="21"/>
              </w:rPr>
              <w:t>1183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C1F97" w14:textId="77777777" w:rsidR="00D17646" w:rsidRPr="00E57AF8" w:rsidRDefault="00D17646" w:rsidP="00BC02E2">
            <w:pPr>
              <w:jc w:val="center"/>
              <w:rPr>
                <w:rFonts w:ascii="宋体" w:hAnsi="宋体" w:cs="宋体"/>
                <w:szCs w:val="21"/>
              </w:rPr>
            </w:pPr>
            <w:r w:rsidRPr="00E57AF8">
              <w:rPr>
                <w:rFonts w:ascii="宋体" w:hAnsi="宋体" w:hint="eastAsia"/>
                <w:szCs w:val="21"/>
              </w:rPr>
              <w:t>焊帽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4C44A" w14:textId="77777777" w:rsidR="00D17646" w:rsidRPr="00E57AF8" w:rsidRDefault="00D17646" w:rsidP="00BC02E2">
            <w:pPr>
              <w:jc w:val="center"/>
              <w:rPr>
                <w:rFonts w:ascii="宋体" w:hAnsi="宋体" w:cs="宋体"/>
                <w:szCs w:val="21"/>
              </w:rPr>
            </w:pPr>
            <w:r w:rsidRPr="00E57AF8">
              <w:rPr>
                <w:rFonts w:ascii="宋体" w:hAnsi="宋体" w:hint="eastAsia"/>
                <w:szCs w:val="21"/>
              </w:rPr>
              <w:t>XGH69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B1B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C4E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991EB" w14:textId="77777777" w:rsidR="00D17646" w:rsidRPr="00E57AF8" w:rsidRDefault="00D17646" w:rsidP="00BC02E2">
            <w:pPr>
              <w:jc w:val="center"/>
              <w:rPr>
                <w:rFonts w:ascii="宋体" w:hAnsi="宋体" w:cs="宋体"/>
                <w:szCs w:val="21"/>
              </w:rPr>
            </w:pPr>
            <w:r w:rsidRPr="00E57AF8">
              <w:rPr>
                <w:rFonts w:ascii="宋体" w:hAnsi="宋体" w:hint="eastAsia"/>
                <w:szCs w:val="21"/>
              </w:rPr>
              <w:t>代尔塔、3M、霍尼韦尔</w:t>
            </w:r>
          </w:p>
        </w:tc>
      </w:tr>
      <w:tr w:rsidR="00D17646" w:rsidRPr="00E57AF8" w14:paraId="3297B1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14A90" w14:textId="77777777" w:rsidR="00D17646" w:rsidRPr="00E57AF8" w:rsidRDefault="00D17646" w:rsidP="00BC02E2">
            <w:pPr>
              <w:jc w:val="center"/>
              <w:rPr>
                <w:rFonts w:ascii="宋体" w:hAnsi="宋体" w:cs="宋体"/>
                <w:szCs w:val="21"/>
              </w:rPr>
            </w:pPr>
            <w:r w:rsidRPr="00E57AF8">
              <w:rPr>
                <w:rFonts w:ascii="宋体" w:hAnsi="宋体" w:hint="eastAsia"/>
                <w:szCs w:val="21"/>
              </w:rPr>
              <w:t>1184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63C39" w14:textId="77777777" w:rsidR="00D17646" w:rsidRPr="00E57AF8" w:rsidRDefault="00D17646" w:rsidP="00BC02E2">
            <w:pPr>
              <w:jc w:val="center"/>
              <w:rPr>
                <w:rFonts w:ascii="宋体" w:hAnsi="宋体" w:cs="宋体"/>
                <w:szCs w:val="21"/>
              </w:rPr>
            </w:pPr>
            <w:r w:rsidRPr="00E57AF8">
              <w:rPr>
                <w:rFonts w:ascii="宋体" w:hAnsi="宋体" w:hint="eastAsia"/>
                <w:szCs w:val="21"/>
              </w:rPr>
              <w:t>焊把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11C3D" w14:textId="77777777" w:rsidR="00D17646" w:rsidRPr="00E57AF8" w:rsidRDefault="00D17646" w:rsidP="00BC02E2">
            <w:pPr>
              <w:jc w:val="center"/>
              <w:rPr>
                <w:rFonts w:ascii="宋体" w:hAnsi="宋体" w:cs="宋体"/>
                <w:szCs w:val="21"/>
              </w:rPr>
            </w:pPr>
            <w:r w:rsidRPr="00E57AF8">
              <w:rPr>
                <w:rFonts w:ascii="宋体" w:hAnsi="宋体" w:hint="eastAsia"/>
                <w:szCs w:val="21"/>
              </w:rPr>
              <w:t>300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53F9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4EE8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E874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瑞凌、大焊、东成　</w:t>
            </w:r>
          </w:p>
        </w:tc>
      </w:tr>
      <w:tr w:rsidR="00D17646" w:rsidRPr="00E57AF8" w14:paraId="78BB62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0332D" w14:textId="77777777" w:rsidR="00D17646" w:rsidRPr="00E57AF8" w:rsidRDefault="00D17646" w:rsidP="00BC02E2">
            <w:pPr>
              <w:jc w:val="center"/>
              <w:rPr>
                <w:rFonts w:ascii="宋体" w:hAnsi="宋体" w:cs="宋体"/>
                <w:szCs w:val="21"/>
              </w:rPr>
            </w:pPr>
            <w:r w:rsidRPr="00E57AF8">
              <w:rPr>
                <w:rFonts w:ascii="宋体" w:hAnsi="宋体" w:hint="eastAsia"/>
                <w:szCs w:val="21"/>
              </w:rPr>
              <w:t>1185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7F36E" w14:textId="77777777" w:rsidR="00D17646" w:rsidRPr="00E57AF8" w:rsidRDefault="00D17646" w:rsidP="00BC02E2">
            <w:pPr>
              <w:jc w:val="center"/>
              <w:rPr>
                <w:rFonts w:ascii="宋体" w:hAnsi="宋体" w:cs="宋体"/>
                <w:szCs w:val="21"/>
              </w:rPr>
            </w:pPr>
            <w:r w:rsidRPr="00E57AF8">
              <w:rPr>
                <w:rFonts w:ascii="宋体" w:hAnsi="宋体" w:hint="eastAsia"/>
                <w:szCs w:val="21"/>
              </w:rPr>
              <w:t>焊把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291A3" w14:textId="77777777" w:rsidR="00D17646" w:rsidRPr="00E57AF8" w:rsidRDefault="00D17646" w:rsidP="00BC02E2">
            <w:pPr>
              <w:jc w:val="center"/>
              <w:rPr>
                <w:rFonts w:ascii="宋体" w:hAnsi="宋体" w:cs="宋体"/>
                <w:szCs w:val="21"/>
              </w:rPr>
            </w:pPr>
            <w:r w:rsidRPr="00E57AF8">
              <w:rPr>
                <w:rFonts w:ascii="宋体" w:hAnsi="宋体" w:hint="eastAsia"/>
                <w:szCs w:val="21"/>
              </w:rPr>
              <w:t>800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9F4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42D5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C0EA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瑞凌、大焊、东成　</w:t>
            </w:r>
          </w:p>
        </w:tc>
      </w:tr>
      <w:tr w:rsidR="00D17646" w:rsidRPr="00E57AF8" w14:paraId="231307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F7130" w14:textId="77777777" w:rsidR="00D17646" w:rsidRPr="00E57AF8" w:rsidRDefault="00D17646" w:rsidP="00BC02E2">
            <w:pPr>
              <w:jc w:val="center"/>
              <w:rPr>
                <w:rFonts w:ascii="宋体" w:hAnsi="宋体" w:cs="宋体"/>
                <w:szCs w:val="21"/>
              </w:rPr>
            </w:pPr>
            <w:r w:rsidRPr="00E57AF8">
              <w:rPr>
                <w:rFonts w:ascii="宋体" w:hAnsi="宋体" w:hint="eastAsia"/>
                <w:szCs w:val="21"/>
              </w:rPr>
              <w:t>1186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60E16" w14:textId="77777777" w:rsidR="00D17646" w:rsidRPr="00E57AF8" w:rsidRDefault="00D17646" w:rsidP="00BC02E2">
            <w:pPr>
              <w:jc w:val="center"/>
              <w:rPr>
                <w:rFonts w:ascii="宋体" w:hAnsi="宋体" w:cs="宋体"/>
                <w:szCs w:val="21"/>
              </w:rPr>
            </w:pPr>
            <w:r w:rsidRPr="00E57AF8">
              <w:rPr>
                <w:rFonts w:ascii="宋体" w:hAnsi="宋体" w:hint="eastAsia"/>
                <w:szCs w:val="21"/>
              </w:rPr>
              <w:t>焊把线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A73F0F" w14:textId="77777777" w:rsidR="00D17646" w:rsidRPr="00E57AF8" w:rsidRDefault="00D17646" w:rsidP="00BC02E2">
            <w:pPr>
              <w:jc w:val="center"/>
              <w:rPr>
                <w:rFonts w:ascii="宋体" w:hAnsi="宋体" w:cs="宋体"/>
                <w:szCs w:val="21"/>
              </w:rPr>
            </w:pPr>
            <w:r w:rsidRPr="00E57AF8">
              <w:rPr>
                <w:rFonts w:ascii="宋体" w:hAnsi="宋体" w:hint="eastAsia"/>
                <w:szCs w:val="21"/>
              </w:rPr>
              <w:t>50²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AC67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D916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0477A" w14:textId="77777777" w:rsidR="00D17646" w:rsidRPr="00E57AF8" w:rsidRDefault="00D17646" w:rsidP="00BC02E2">
            <w:pPr>
              <w:jc w:val="center"/>
              <w:rPr>
                <w:rFonts w:ascii="宋体" w:hAnsi="宋体" w:cs="宋体"/>
                <w:szCs w:val="21"/>
              </w:rPr>
            </w:pPr>
            <w:r w:rsidRPr="00E57AF8">
              <w:rPr>
                <w:rFonts w:ascii="宋体" w:hAnsi="宋体" w:hint="eastAsia"/>
                <w:szCs w:val="21"/>
              </w:rPr>
              <w:t>瑞凌、大焊、沪工</w:t>
            </w:r>
          </w:p>
        </w:tc>
      </w:tr>
      <w:tr w:rsidR="00D17646" w:rsidRPr="00E57AF8" w14:paraId="17D4E1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20253" w14:textId="77777777" w:rsidR="00D17646" w:rsidRPr="00E57AF8" w:rsidRDefault="00D17646" w:rsidP="00BC02E2">
            <w:pPr>
              <w:jc w:val="center"/>
              <w:rPr>
                <w:rFonts w:ascii="宋体" w:hAnsi="宋体" w:cs="宋体"/>
                <w:szCs w:val="21"/>
              </w:rPr>
            </w:pPr>
            <w:r w:rsidRPr="00E57AF8">
              <w:rPr>
                <w:rFonts w:ascii="宋体" w:hAnsi="宋体" w:hint="eastAsia"/>
                <w:szCs w:val="21"/>
              </w:rPr>
              <w:t>1187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FF66E" w14:textId="77777777" w:rsidR="00D17646" w:rsidRPr="00E57AF8" w:rsidRDefault="00D17646" w:rsidP="00BC02E2">
            <w:pPr>
              <w:jc w:val="center"/>
              <w:rPr>
                <w:rFonts w:ascii="宋体" w:hAnsi="宋体" w:cs="宋体"/>
                <w:szCs w:val="21"/>
              </w:rPr>
            </w:pPr>
            <w:r w:rsidRPr="00E57AF8">
              <w:rPr>
                <w:rFonts w:ascii="宋体" w:hAnsi="宋体" w:hint="eastAsia"/>
                <w:szCs w:val="21"/>
              </w:rPr>
              <w:t>焊把线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DB05B" w14:textId="77777777" w:rsidR="00D17646" w:rsidRPr="00E57AF8" w:rsidRDefault="00D17646" w:rsidP="00BC02E2">
            <w:pPr>
              <w:jc w:val="center"/>
              <w:rPr>
                <w:rFonts w:ascii="宋体" w:hAnsi="宋体" w:cs="宋体"/>
                <w:szCs w:val="21"/>
              </w:rPr>
            </w:pPr>
            <w:r w:rsidRPr="00E57AF8">
              <w:rPr>
                <w:rFonts w:ascii="宋体" w:hAnsi="宋体" w:hint="eastAsia"/>
                <w:szCs w:val="21"/>
              </w:rPr>
              <w:t>35²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3571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10AD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A7D47" w14:textId="77777777" w:rsidR="00D17646" w:rsidRPr="00E57AF8" w:rsidRDefault="00D17646" w:rsidP="00BC02E2">
            <w:pPr>
              <w:jc w:val="center"/>
              <w:rPr>
                <w:rFonts w:ascii="宋体" w:hAnsi="宋体" w:cs="宋体"/>
                <w:szCs w:val="21"/>
              </w:rPr>
            </w:pPr>
            <w:r w:rsidRPr="00E57AF8">
              <w:rPr>
                <w:rFonts w:ascii="宋体" w:hAnsi="宋体" w:hint="eastAsia"/>
                <w:szCs w:val="21"/>
              </w:rPr>
              <w:t>瑞凌、大焊、沪工</w:t>
            </w:r>
          </w:p>
        </w:tc>
      </w:tr>
      <w:tr w:rsidR="00D17646" w:rsidRPr="00E57AF8" w14:paraId="120B1A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BF018" w14:textId="77777777" w:rsidR="00D17646" w:rsidRPr="00E57AF8" w:rsidRDefault="00D17646" w:rsidP="00BC02E2">
            <w:pPr>
              <w:jc w:val="center"/>
              <w:rPr>
                <w:rFonts w:ascii="宋体" w:hAnsi="宋体" w:cs="宋体"/>
                <w:szCs w:val="21"/>
              </w:rPr>
            </w:pPr>
            <w:r w:rsidRPr="00E57AF8">
              <w:rPr>
                <w:rFonts w:ascii="宋体" w:hAnsi="宋体" w:hint="eastAsia"/>
                <w:szCs w:val="21"/>
              </w:rPr>
              <w:t>1188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6A02A" w14:textId="77777777" w:rsidR="00D17646" w:rsidRPr="00E57AF8" w:rsidRDefault="00D17646" w:rsidP="00BC02E2">
            <w:pPr>
              <w:jc w:val="center"/>
              <w:rPr>
                <w:rFonts w:ascii="宋体" w:hAnsi="宋体" w:cs="宋体"/>
                <w:szCs w:val="21"/>
              </w:rPr>
            </w:pPr>
            <w:r w:rsidRPr="00E57AF8">
              <w:rPr>
                <w:rFonts w:ascii="宋体" w:hAnsi="宋体" w:hint="eastAsia"/>
                <w:szCs w:val="21"/>
              </w:rPr>
              <w:t>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B1DC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185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119E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BA2A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09A22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01344" w14:textId="77777777" w:rsidR="00D17646" w:rsidRPr="00E57AF8" w:rsidRDefault="00D17646" w:rsidP="00BC02E2">
            <w:pPr>
              <w:jc w:val="center"/>
              <w:rPr>
                <w:rFonts w:ascii="宋体" w:hAnsi="宋体" w:cs="宋体"/>
                <w:szCs w:val="21"/>
              </w:rPr>
            </w:pPr>
            <w:r w:rsidRPr="00E57AF8">
              <w:rPr>
                <w:rFonts w:ascii="宋体" w:hAnsi="宋体" w:hint="eastAsia"/>
                <w:szCs w:val="21"/>
              </w:rPr>
              <w:t>1189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00699" w14:textId="77777777" w:rsidR="00D17646" w:rsidRPr="00E57AF8" w:rsidRDefault="00D17646" w:rsidP="00BC02E2">
            <w:pPr>
              <w:jc w:val="center"/>
              <w:rPr>
                <w:rFonts w:ascii="宋体" w:hAnsi="宋体" w:cs="宋体"/>
                <w:szCs w:val="21"/>
              </w:rPr>
            </w:pPr>
            <w:r w:rsidRPr="00E57AF8">
              <w:rPr>
                <w:rFonts w:ascii="宋体" w:hAnsi="宋体" w:hint="eastAsia"/>
                <w:szCs w:val="21"/>
              </w:rPr>
              <w:t>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9EED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C0D4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6944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3D4D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BC2ED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9B65E" w14:textId="77777777" w:rsidR="00D17646" w:rsidRPr="00E57AF8" w:rsidRDefault="00D17646" w:rsidP="00BC02E2">
            <w:pPr>
              <w:jc w:val="center"/>
              <w:rPr>
                <w:rFonts w:ascii="宋体" w:hAnsi="宋体" w:cs="宋体"/>
                <w:szCs w:val="21"/>
              </w:rPr>
            </w:pPr>
            <w:r w:rsidRPr="00E57AF8">
              <w:rPr>
                <w:rFonts w:ascii="宋体" w:hAnsi="宋体" w:hint="eastAsia"/>
                <w:szCs w:val="21"/>
              </w:rPr>
              <w:t>1190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63075" w14:textId="77777777" w:rsidR="00D17646" w:rsidRPr="00E57AF8" w:rsidRDefault="00D17646" w:rsidP="00BC02E2">
            <w:pPr>
              <w:jc w:val="center"/>
              <w:rPr>
                <w:rFonts w:ascii="宋体" w:hAnsi="宋体" w:cs="宋体"/>
                <w:szCs w:val="21"/>
              </w:rPr>
            </w:pPr>
            <w:r w:rsidRPr="00E57AF8">
              <w:rPr>
                <w:rFonts w:ascii="宋体" w:hAnsi="宋体" w:hint="eastAsia"/>
                <w:szCs w:val="21"/>
              </w:rPr>
              <w:t>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DB918" w14:textId="77777777" w:rsidR="00D17646" w:rsidRPr="00E57AF8" w:rsidRDefault="00D17646" w:rsidP="00BC02E2">
            <w:pPr>
              <w:jc w:val="center"/>
              <w:rPr>
                <w:rFonts w:ascii="宋体" w:hAnsi="宋体" w:cs="宋体"/>
                <w:szCs w:val="21"/>
              </w:rPr>
            </w:pPr>
            <w:r w:rsidRPr="00E57AF8">
              <w:rPr>
                <w:rFonts w:ascii="宋体" w:hAnsi="宋体" w:hint="eastAsia"/>
                <w:szCs w:val="21"/>
              </w:rPr>
              <w:t>2号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29739"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046D0"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982FD" w14:textId="77777777" w:rsidR="00D17646" w:rsidRPr="00E57AF8" w:rsidRDefault="00D17646" w:rsidP="00BC02E2">
            <w:pPr>
              <w:jc w:val="center"/>
              <w:rPr>
                <w:rFonts w:ascii="宋体" w:hAnsi="宋体" w:cs="宋体"/>
                <w:szCs w:val="21"/>
              </w:rPr>
            </w:pPr>
            <w:r w:rsidRPr="00E57AF8">
              <w:rPr>
                <w:rFonts w:ascii="宋体" w:hAnsi="宋体" w:hint="eastAsia"/>
                <w:szCs w:val="21"/>
              </w:rPr>
              <w:t>金桥、大桥、沪工</w:t>
            </w:r>
          </w:p>
        </w:tc>
      </w:tr>
      <w:tr w:rsidR="00D17646" w:rsidRPr="00E57AF8" w14:paraId="791B39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23D01" w14:textId="77777777" w:rsidR="00D17646" w:rsidRPr="00E57AF8" w:rsidRDefault="00D17646" w:rsidP="00BC02E2">
            <w:pPr>
              <w:jc w:val="center"/>
              <w:rPr>
                <w:rFonts w:ascii="宋体" w:hAnsi="宋体" w:cs="宋体"/>
                <w:szCs w:val="21"/>
              </w:rPr>
            </w:pPr>
            <w:r w:rsidRPr="00E57AF8">
              <w:rPr>
                <w:rFonts w:ascii="宋体" w:hAnsi="宋体" w:hint="eastAsia"/>
                <w:szCs w:val="21"/>
              </w:rPr>
              <w:t>1191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B1EDD" w14:textId="77777777" w:rsidR="00D17646" w:rsidRPr="00E57AF8" w:rsidRDefault="00D17646" w:rsidP="00BC02E2">
            <w:pPr>
              <w:jc w:val="center"/>
              <w:rPr>
                <w:rFonts w:ascii="宋体" w:hAnsi="宋体" w:cs="宋体"/>
                <w:szCs w:val="21"/>
              </w:rPr>
            </w:pPr>
            <w:r w:rsidRPr="00E57AF8">
              <w:rPr>
                <w:rFonts w:ascii="宋体" w:hAnsi="宋体" w:hint="eastAsia"/>
                <w:szCs w:val="21"/>
              </w:rPr>
              <w:t>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BD36A" w14:textId="77777777" w:rsidR="00D17646" w:rsidRPr="00E57AF8" w:rsidRDefault="00D17646" w:rsidP="00BC02E2">
            <w:pPr>
              <w:jc w:val="center"/>
              <w:rPr>
                <w:rFonts w:ascii="宋体" w:hAnsi="宋体" w:cs="宋体"/>
                <w:szCs w:val="21"/>
              </w:rPr>
            </w:pPr>
            <w:r w:rsidRPr="00E57AF8">
              <w:rPr>
                <w:rFonts w:ascii="宋体" w:hAnsi="宋体" w:hint="eastAsia"/>
                <w:szCs w:val="21"/>
              </w:rPr>
              <w:t>3号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A35CA"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E6DA3"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0C53B" w14:textId="77777777" w:rsidR="00D17646" w:rsidRPr="00E57AF8" w:rsidRDefault="00D17646" w:rsidP="00BC02E2">
            <w:pPr>
              <w:jc w:val="center"/>
              <w:rPr>
                <w:rFonts w:ascii="宋体" w:hAnsi="宋体" w:cs="宋体"/>
                <w:szCs w:val="21"/>
              </w:rPr>
            </w:pPr>
            <w:r w:rsidRPr="00E57AF8">
              <w:rPr>
                <w:rFonts w:ascii="宋体" w:hAnsi="宋体" w:hint="eastAsia"/>
                <w:szCs w:val="21"/>
              </w:rPr>
              <w:t>金桥、大桥、沪工</w:t>
            </w:r>
          </w:p>
        </w:tc>
      </w:tr>
      <w:tr w:rsidR="00D17646" w:rsidRPr="00E57AF8" w14:paraId="437E64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8B903" w14:textId="77777777" w:rsidR="00D17646" w:rsidRPr="00E57AF8" w:rsidRDefault="00D17646" w:rsidP="00BC02E2">
            <w:pPr>
              <w:jc w:val="center"/>
              <w:rPr>
                <w:rFonts w:ascii="宋体" w:hAnsi="宋体" w:cs="宋体"/>
                <w:szCs w:val="21"/>
              </w:rPr>
            </w:pPr>
            <w:r w:rsidRPr="00E57AF8">
              <w:rPr>
                <w:rFonts w:ascii="宋体" w:hAnsi="宋体" w:hint="eastAsia"/>
                <w:szCs w:val="21"/>
              </w:rPr>
              <w:t>1192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E635B" w14:textId="77777777" w:rsidR="00D17646" w:rsidRPr="00E57AF8" w:rsidRDefault="00D17646" w:rsidP="00BC02E2">
            <w:pPr>
              <w:jc w:val="center"/>
              <w:rPr>
                <w:rFonts w:ascii="宋体" w:hAnsi="宋体" w:cs="宋体"/>
                <w:szCs w:val="21"/>
              </w:rPr>
            </w:pPr>
            <w:r w:rsidRPr="00E57AF8">
              <w:rPr>
                <w:rFonts w:ascii="宋体" w:hAnsi="宋体" w:hint="eastAsia"/>
                <w:szCs w:val="21"/>
              </w:rPr>
              <w:t>焊枪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68DE6" w14:textId="77777777" w:rsidR="00D17646" w:rsidRPr="00E57AF8" w:rsidRDefault="00D17646" w:rsidP="00BC02E2">
            <w:pPr>
              <w:jc w:val="center"/>
              <w:rPr>
                <w:rFonts w:ascii="宋体" w:hAnsi="宋体" w:cs="宋体"/>
                <w:szCs w:val="21"/>
              </w:rPr>
            </w:pPr>
            <w:r w:rsidRPr="00E57AF8">
              <w:rPr>
                <w:rFonts w:ascii="宋体" w:hAnsi="宋体" w:hint="eastAsia"/>
                <w:szCs w:val="21"/>
              </w:rPr>
              <w:t>01-4M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E835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1E28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BE57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世达、东成、得力</w:t>
            </w:r>
          </w:p>
        </w:tc>
      </w:tr>
      <w:tr w:rsidR="00D17646" w:rsidRPr="00E57AF8" w14:paraId="75853E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2D978" w14:textId="77777777" w:rsidR="00D17646" w:rsidRPr="00E57AF8" w:rsidRDefault="00D17646" w:rsidP="00BC02E2">
            <w:pPr>
              <w:jc w:val="center"/>
              <w:rPr>
                <w:rFonts w:ascii="宋体" w:hAnsi="宋体" w:cs="宋体"/>
                <w:szCs w:val="21"/>
              </w:rPr>
            </w:pPr>
            <w:r w:rsidRPr="00E57AF8">
              <w:rPr>
                <w:rFonts w:ascii="宋体" w:hAnsi="宋体" w:hint="eastAsia"/>
                <w:szCs w:val="21"/>
              </w:rPr>
              <w:t>1193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DAF4E" w14:textId="77777777" w:rsidR="00D17646" w:rsidRPr="00E57AF8" w:rsidRDefault="00D17646" w:rsidP="00BC02E2">
            <w:pPr>
              <w:jc w:val="center"/>
              <w:rPr>
                <w:rFonts w:ascii="宋体" w:hAnsi="宋体" w:cs="宋体"/>
                <w:szCs w:val="21"/>
              </w:rPr>
            </w:pPr>
            <w:r w:rsidRPr="00E57AF8">
              <w:rPr>
                <w:rFonts w:ascii="宋体" w:hAnsi="宋体" w:hint="eastAsia"/>
                <w:szCs w:val="21"/>
              </w:rPr>
              <w:t>焊锡丝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B0D98" w14:textId="77777777" w:rsidR="00D17646" w:rsidRPr="00E57AF8" w:rsidRDefault="00D17646" w:rsidP="00BC02E2">
            <w:pPr>
              <w:jc w:val="center"/>
              <w:rPr>
                <w:rFonts w:ascii="宋体" w:hAnsi="宋体" w:cs="宋体"/>
                <w:szCs w:val="21"/>
              </w:rPr>
            </w:pPr>
            <w:r w:rsidRPr="00E57AF8">
              <w:rPr>
                <w:rFonts w:ascii="宋体" w:hAnsi="宋体" w:hint="eastAsia"/>
                <w:szCs w:val="21"/>
              </w:rPr>
              <w:t>0.8mm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533E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5A4F4"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5CB4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世达、得力、泓雷</w:t>
            </w:r>
          </w:p>
        </w:tc>
      </w:tr>
      <w:tr w:rsidR="00D17646" w:rsidRPr="00E57AF8" w14:paraId="6F2E05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2A721" w14:textId="77777777" w:rsidR="00D17646" w:rsidRPr="00E57AF8" w:rsidRDefault="00D17646" w:rsidP="00BC02E2">
            <w:pPr>
              <w:jc w:val="center"/>
              <w:rPr>
                <w:rFonts w:ascii="宋体" w:hAnsi="宋体" w:cs="宋体"/>
                <w:szCs w:val="21"/>
              </w:rPr>
            </w:pPr>
            <w:r w:rsidRPr="00E57AF8">
              <w:rPr>
                <w:rFonts w:ascii="宋体" w:hAnsi="宋体" w:hint="eastAsia"/>
                <w:szCs w:val="21"/>
              </w:rPr>
              <w:t>1194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251AA" w14:textId="77777777" w:rsidR="00D17646" w:rsidRPr="00E57AF8" w:rsidRDefault="00D17646" w:rsidP="00BC02E2">
            <w:pPr>
              <w:jc w:val="center"/>
              <w:rPr>
                <w:rFonts w:ascii="宋体" w:hAnsi="宋体" w:cs="宋体"/>
                <w:szCs w:val="21"/>
              </w:rPr>
            </w:pPr>
            <w:r w:rsidRPr="00E57AF8">
              <w:rPr>
                <w:rFonts w:ascii="宋体" w:hAnsi="宋体" w:hint="eastAsia"/>
                <w:szCs w:val="21"/>
              </w:rPr>
              <w:t>焊锡条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3B4D5" w14:textId="77777777" w:rsidR="00D17646" w:rsidRPr="00E57AF8" w:rsidRDefault="00D17646" w:rsidP="00BC02E2">
            <w:pPr>
              <w:jc w:val="center"/>
              <w:rPr>
                <w:rFonts w:ascii="宋体" w:hAnsi="宋体" w:cs="宋体"/>
                <w:szCs w:val="21"/>
              </w:rPr>
            </w:pPr>
            <w:r w:rsidRPr="00E57AF8">
              <w:rPr>
                <w:rFonts w:ascii="宋体" w:hAnsi="宋体" w:hint="eastAsia"/>
                <w:szCs w:val="21"/>
              </w:rPr>
              <w:t>500g 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D338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FC92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556C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世达、得力、泓雷</w:t>
            </w:r>
          </w:p>
        </w:tc>
      </w:tr>
      <w:tr w:rsidR="00D17646" w:rsidRPr="00E57AF8" w14:paraId="2F04027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C9656" w14:textId="77777777" w:rsidR="00D17646" w:rsidRPr="00E57AF8" w:rsidRDefault="00D17646" w:rsidP="00BC02E2">
            <w:pPr>
              <w:jc w:val="center"/>
              <w:rPr>
                <w:rFonts w:ascii="宋体" w:hAnsi="宋体" w:cs="宋体"/>
                <w:szCs w:val="21"/>
              </w:rPr>
            </w:pPr>
            <w:r w:rsidRPr="00E57AF8">
              <w:rPr>
                <w:rFonts w:ascii="宋体" w:hAnsi="宋体" w:hint="eastAsia"/>
                <w:szCs w:val="21"/>
              </w:rPr>
              <w:t>1195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04F03" w14:textId="77777777" w:rsidR="00D17646" w:rsidRPr="00E57AF8" w:rsidRDefault="00D17646" w:rsidP="00BC02E2">
            <w:pPr>
              <w:jc w:val="center"/>
              <w:rPr>
                <w:rFonts w:ascii="宋体" w:hAnsi="宋体" w:cs="宋体"/>
                <w:szCs w:val="21"/>
              </w:rPr>
            </w:pPr>
            <w:r w:rsidRPr="00E57AF8">
              <w:rPr>
                <w:rFonts w:ascii="宋体" w:hAnsi="宋体" w:hint="eastAsia"/>
                <w:szCs w:val="21"/>
              </w:rPr>
              <w:t>焊锡膏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403E6" w14:textId="77777777" w:rsidR="00D17646" w:rsidRPr="00E57AF8" w:rsidRDefault="00D17646" w:rsidP="00BC02E2">
            <w:pPr>
              <w:jc w:val="center"/>
              <w:rPr>
                <w:rFonts w:ascii="宋体" w:hAnsi="宋体" w:cs="宋体"/>
                <w:szCs w:val="21"/>
              </w:rPr>
            </w:pPr>
            <w:r w:rsidRPr="00E57AF8">
              <w:rPr>
                <w:rFonts w:ascii="宋体" w:hAnsi="宋体" w:hint="eastAsia"/>
                <w:szCs w:val="21"/>
              </w:rPr>
              <w:t>50g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678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1210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CA5D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世达、得力、泓雷</w:t>
            </w:r>
          </w:p>
        </w:tc>
      </w:tr>
      <w:tr w:rsidR="00D17646" w:rsidRPr="00E57AF8" w14:paraId="2FFA3D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ED6A9" w14:textId="77777777" w:rsidR="00D17646" w:rsidRPr="00E57AF8" w:rsidRDefault="00D17646" w:rsidP="00BC02E2">
            <w:pPr>
              <w:jc w:val="center"/>
              <w:rPr>
                <w:rFonts w:ascii="宋体" w:hAnsi="宋体" w:cs="宋体"/>
                <w:szCs w:val="21"/>
              </w:rPr>
            </w:pPr>
            <w:r w:rsidRPr="00E57AF8">
              <w:rPr>
                <w:rFonts w:ascii="宋体" w:hAnsi="宋体" w:hint="eastAsia"/>
                <w:szCs w:val="21"/>
              </w:rPr>
              <w:t>1196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DE5EA" w14:textId="77777777" w:rsidR="00D17646" w:rsidRPr="00E57AF8" w:rsidRDefault="00D17646" w:rsidP="00BC02E2">
            <w:pPr>
              <w:jc w:val="center"/>
              <w:rPr>
                <w:rFonts w:ascii="宋体" w:hAnsi="宋体" w:cs="宋体"/>
                <w:szCs w:val="21"/>
              </w:rPr>
            </w:pPr>
            <w:r w:rsidRPr="00E57AF8">
              <w:rPr>
                <w:rFonts w:ascii="宋体" w:hAnsi="宋体" w:hint="eastAsia"/>
                <w:szCs w:val="21"/>
              </w:rPr>
              <w:t>焊锡锅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A17A7" w14:textId="77777777" w:rsidR="00D17646" w:rsidRPr="00E57AF8" w:rsidRDefault="00D17646" w:rsidP="00BC02E2">
            <w:pPr>
              <w:jc w:val="center"/>
              <w:rPr>
                <w:rFonts w:ascii="宋体" w:hAnsi="宋体" w:cs="宋体"/>
                <w:szCs w:val="21"/>
              </w:rPr>
            </w:pPr>
            <w:r w:rsidRPr="00E57AF8">
              <w:rPr>
                <w:rFonts w:ascii="宋体" w:hAnsi="宋体" w:hint="eastAsia"/>
                <w:szCs w:val="21"/>
              </w:rPr>
              <w:t>50*35mm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A2C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3755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AC37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世达、得力、泓雷</w:t>
            </w:r>
          </w:p>
        </w:tc>
      </w:tr>
      <w:tr w:rsidR="00D17646" w:rsidRPr="00E57AF8" w14:paraId="4E745A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A7624" w14:textId="77777777" w:rsidR="00D17646" w:rsidRPr="00E57AF8" w:rsidRDefault="00D17646" w:rsidP="00BC02E2">
            <w:pPr>
              <w:jc w:val="center"/>
              <w:rPr>
                <w:rFonts w:ascii="宋体" w:hAnsi="宋体" w:cs="宋体"/>
                <w:szCs w:val="21"/>
              </w:rPr>
            </w:pPr>
            <w:r w:rsidRPr="00E57AF8">
              <w:rPr>
                <w:rFonts w:ascii="宋体" w:hAnsi="宋体" w:hint="eastAsia"/>
                <w:szCs w:val="21"/>
              </w:rPr>
              <w:t>1197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307C9" w14:textId="77777777" w:rsidR="00D17646" w:rsidRPr="00E57AF8" w:rsidRDefault="00D17646" w:rsidP="00BC02E2">
            <w:pPr>
              <w:jc w:val="center"/>
              <w:rPr>
                <w:rFonts w:ascii="宋体" w:hAnsi="宋体" w:cs="宋体"/>
                <w:szCs w:val="21"/>
              </w:rPr>
            </w:pPr>
            <w:r w:rsidRPr="00E57AF8">
              <w:rPr>
                <w:rFonts w:ascii="宋体" w:hAnsi="宋体" w:hint="eastAsia"/>
                <w:szCs w:val="21"/>
              </w:rPr>
              <w:t>照度仪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E9984" w14:textId="77777777" w:rsidR="00D17646" w:rsidRPr="00E57AF8" w:rsidRDefault="00D17646" w:rsidP="00BC02E2">
            <w:pPr>
              <w:jc w:val="center"/>
              <w:rPr>
                <w:rFonts w:ascii="宋体" w:hAnsi="宋体" w:cs="宋体"/>
                <w:szCs w:val="21"/>
              </w:rPr>
            </w:pPr>
            <w:r w:rsidRPr="00E57AF8">
              <w:rPr>
                <w:rFonts w:ascii="宋体" w:hAnsi="宋体" w:hint="eastAsia"/>
                <w:szCs w:val="21"/>
              </w:rPr>
              <w:t>TESO 540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41B3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50B02"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439A6"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福禄克、胜利、优利德</w:t>
            </w:r>
          </w:p>
        </w:tc>
      </w:tr>
      <w:tr w:rsidR="00D17646" w:rsidRPr="00E57AF8" w14:paraId="2EDE9E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7F36B" w14:textId="77777777" w:rsidR="00D17646" w:rsidRPr="00E57AF8" w:rsidRDefault="00D17646" w:rsidP="00BC02E2">
            <w:pPr>
              <w:jc w:val="center"/>
              <w:rPr>
                <w:rFonts w:ascii="宋体" w:hAnsi="宋体" w:cs="宋体"/>
                <w:szCs w:val="21"/>
              </w:rPr>
            </w:pPr>
            <w:r w:rsidRPr="00E57AF8">
              <w:rPr>
                <w:rFonts w:ascii="宋体" w:hAnsi="宋体" w:hint="eastAsia"/>
                <w:szCs w:val="21"/>
              </w:rPr>
              <w:t>1198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235C5" w14:textId="77777777" w:rsidR="00D17646" w:rsidRPr="00E57AF8" w:rsidRDefault="00D17646" w:rsidP="00BC02E2">
            <w:pPr>
              <w:jc w:val="center"/>
              <w:rPr>
                <w:rFonts w:ascii="宋体" w:hAnsi="宋体" w:cs="宋体"/>
                <w:szCs w:val="21"/>
              </w:rPr>
            </w:pPr>
            <w:r w:rsidRPr="00E57AF8">
              <w:rPr>
                <w:rFonts w:ascii="宋体" w:hAnsi="宋体" w:hint="eastAsia"/>
                <w:szCs w:val="21"/>
              </w:rPr>
              <w:t>燕尾钉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5C7F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5433E"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18CA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E729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2F8E2A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8AB42" w14:textId="77777777" w:rsidR="00D17646" w:rsidRPr="00E57AF8" w:rsidRDefault="00D17646" w:rsidP="00BC02E2">
            <w:pPr>
              <w:jc w:val="center"/>
              <w:rPr>
                <w:rFonts w:ascii="宋体" w:hAnsi="宋体" w:cs="宋体"/>
                <w:szCs w:val="21"/>
              </w:rPr>
            </w:pPr>
            <w:r w:rsidRPr="00E57AF8">
              <w:rPr>
                <w:rFonts w:ascii="宋体" w:hAnsi="宋体" w:hint="eastAsia"/>
                <w:szCs w:val="21"/>
              </w:rPr>
              <w:t>1199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C6DE" w14:textId="77777777" w:rsidR="00D17646" w:rsidRPr="00E57AF8" w:rsidRDefault="00D17646" w:rsidP="00BC02E2">
            <w:pPr>
              <w:jc w:val="center"/>
              <w:rPr>
                <w:rFonts w:ascii="宋体" w:hAnsi="宋体" w:cs="宋体"/>
                <w:szCs w:val="21"/>
              </w:rPr>
            </w:pPr>
            <w:r w:rsidRPr="00E57AF8">
              <w:rPr>
                <w:rFonts w:ascii="宋体" w:hAnsi="宋体" w:hint="eastAsia"/>
                <w:szCs w:val="21"/>
              </w:rPr>
              <w:t>燕尾钉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FD57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E080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6084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82D4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154F96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BE570" w14:textId="77777777" w:rsidR="00D17646" w:rsidRPr="00E57AF8" w:rsidRDefault="00D17646" w:rsidP="00BC02E2">
            <w:pPr>
              <w:jc w:val="center"/>
              <w:rPr>
                <w:rFonts w:ascii="宋体" w:hAnsi="宋体" w:cs="宋体"/>
                <w:szCs w:val="21"/>
              </w:rPr>
            </w:pPr>
            <w:r w:rsidRPr="00E57AF8">
              <w:rPr>
                <w:rFonts w:ascii="宋体" w:hAnsi="宋体" w:hint="eastAsia"/>
                <w:szCs w:val="21"/>
              </w:rPr>
              <w:t>1200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DEF06" w14:textId="77777777" w:rsidR="00D17646" w:rsidRPr="00E57AF8" w:rsidRDefault="00D17646" w:rsidP="00BC02E2">
            <w:pPr>
              <w:jc w:val="center"/>
              <w:rPr>
                <w:rFonts w:ascii="宋体" w:hAnsi="宋体" w:cs="宋体"/>
                <w:szCs w:val="21"/>
              </w:rPr>
            </w:pPr>
            <w:r w:rsidRPr="00E57AF8">
              <w:rPr>
                <w:rFonts w:ascii="宋体" w:hAnsi="宋体" w:hint="eastAsia"/>
                <w:szCs w:val="21"/>
              </w:rPr>
              <w:t>燕尾钉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7A46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ADA8F"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F834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D1BC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12AEF8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70A14" w14:textId="77777777" w:rsidR="00D17646" w:rsidRPr="00E57AF8" w:rsidRDefault="00D17646" w:rsidP="00BC02E2">
            <w:pPr>
              <w:jc w:val="center"/>
              <w:rPr>
                <w:rFonts w:ascii="宋体" w:hAnsi="宋体" w:cs="宋体"/>
                <w:szCs w:val="21"/>
              </w:rPr>
            </w:pPr>
            <w:r w:rsidRPr="00E57AF8">
              <w:rPr>
                <w:rFonts w:ascii="宋体" w:hAnsi="宋体" w:hint="eastAsia"/>
                <w:szCs w:val="21"/>
              </w:rPr>
              <w:t>1201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A7AE2" w14:textId="77777777" w:rsidR="00D17646" w:rsidRPr="00E57AF8" w:rsidRDefault="00D17646" w:rsidP="00BC02E2">
            <w:pPr>
              <w:jc w:val="center"/>
              <w:rPr>
                <w:rFonts w:ascii="宋体" w:hAnsi="宋体" w:cs="宋体"/>
                <w:szCs w:val="21"/>
              </w:rPr>
            </w:pPr>
            <w:r w:rsidRPr="00E57AF8">
              <w:rPr>
                <w:rFonts w:ascii="宋体" w:hAnsi="宋体" w:hint="eastAsia"/>
                <w:szCs w:val="21"/>
              </w:rPr>
              <w:t>爬墙虎胶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8ECDF" w14:textId="77777777" w:rsidR="00D17646" w:rsidRPr="00E57AF8" w:rsidRDefault="00D17646" w:rsidP="00BC02E2">
            <w:pPr>
              <w:jc w:val="center"/>
              <w:rPr>
                <w:rFonts w:ascii="宋体" w:hAnsi="宋体" w:cs="宋体"/>
                <w:szCs w:val="21"/>
              </w:rPr>
            </w:pPr>
            <w:r w:rsidRPr="00E57AF8">
              <w:rPr>
                <w:rFonts w:ascii="宋体" w:hAnsi="宋体" w:hint="eastAsia"/>
                <w:szCs w:val="21"/>
              </w:rPr>
              <w:t>2kg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3E668"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ACA84"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826A2" w14:textId="77777777" w:rsidR="00D17646" w:rsidRPr="00E57AF8" w:rsidRDefault="00D17646" w:rsidP="00BC02E2">
            <w:pPr>
              <w:jc w:val="center"/>
              <w:rPr>
                <w:rFonts w:ascii="宋体" w:hAnsi="宋体" w:cs="宋体"/>
                <w:szCs w:val="21"/>
              </w:rPr>
            </w:pPr>
            <w:r w:rsidRPr="00E57AF8">
              <w:rPr>
                <w:rFonts w:ascii="宋体" w:hAnsi="宋体" w:hint="eastAsia"/>
                <w:szCs w:val="21"/>
              </w:rPr>
              <w:t>爬墙虎、得力、三棵树</w:t>
            </w:r>
          </w:p>
        </w:tc>
      </w:tr>
      <w:tr w:rsidR="00D17646" w:rsidRPr="00E57AF8" w14:paraId="125D97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7BD7E" w14:textId="77777777" w:rsidR="00D17646" w:rsidRPr="00E57AF8" w:rsidRDefault="00D17646" w:rsidP="00BC02E2">
            <w:pPr>
              <w:jc w:val="center"/>
              <w:rPr>
                <w:rFonts w:ascii="宋体" w:hAnsi="宋体" w:cs="宋体"/>
                <w:szCs w:val="21"/>
              </w:rPr>
            </w:pPr>
            <w:r w:rsidRPr="00E57AF8">
              <w:rPr>
                <w:rFonts w:ascii="宋体" w:hAnsi="宋体" w:hint="eastAsia"/>
                <w:szCs w:val="21"/>
              </w:rPr>
              <w:t>1202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D74B9"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3B0E6" w14:textId="77777777" w:rsidR="00D17646" w:rsidRPr="00E57AF8" w:rsidRDefault="00D17646" w:rsidP="00BC02E2">
            <w:pPr>
              <w:jc w:val="center"/>
              <w:rPr>
                <w:rFonts w:ascii="宋体" w:hAnsi="宋体" w:cs="宋体"/>
                <w:szCs w:val="21"/>
              </w:rPr>
            </w:pPr>
            <w:r w:rsidRPr="00E57AF8">
              <w:rPr>
                <w:rFonts w:ascii="宋体" w:hAnsi="宋体" w:hint="eastAsia"/>
                <w:szCs w:val="21"/>
              </w:rPr>
              <w:t>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8663A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93644"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37E3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216B5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FCCC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1203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02740"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EBDD9"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5E5B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AFDBE"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52E87"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3551A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015DB" w14:textId="77777777" w:rsidR="00D17646" w:rsidRPr="00E57AF8" w:rsidRDefault="00D17646" w:rsidP="00BC02E2">
            <w:pPr>
              <w:jc w:val="center"/>
              <w:rPr>
                <w:rFonts w:ascii="宋体" w:hAnsi="宋体" w:cs="宋体"/>
                <w:szCs w:val="21"/>
              </w:rPr>
            </w:pPr>
            <w:r w:rsidRPr="00E57AF8">
              <w:rPr>
                <w:rFonts w:ascii="宋体" w:hAnsi="宋体" w:hint="eastAsia"/>
                <w:szCs w:val="21"/>
              </w:rPr>
              <w:t>1204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34AD3"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A5970"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86274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CD555"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10D3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AAC98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85AB5" w14:textId="77777777" w:rsidR="00D17646" w:rsidRPr="00E57AF8" w:rsidRDefault="00D17646" w:rsidP="00BC02E2">
            <w:pPr>
              <w:jc w:val="center"/>
              <w:rPr>
                <w:rFonts w:ascii="宋体" w:hAnsi="宋体" w:cs="宋体"/>
                <w:szCs w:val="21"/>
              </w:rPr>
            </w:pPr>
            <w:r w:rsidRPr="00E57AF8">
              <w:rPr>
                <w:rFonts w:ascii="宋体" w:hAnsi="宋体" w:hint="eastAsia"/>
                <w:szCs w:val="21"/>
              </w:rPr>
              <w:t>1205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C9052"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966F6" w14:textId="77777777" w:rsidR="00D17646" w:rsidRPr="00E57AF8" w:rsidRDefault="00D17646" w:rsidP="00BC02E2">
            <w:pPr>
              <w:jc w:val="center"/>
              <w:rPr>
                <w:rFonts w:ascii="宋体" w:hAnsi="宋体" w:cs="宋体"/>
                <w:szCs w:val="21"/>
              </w:rPr>
            </w:pPr>
            <w:r w:rsidRPr="00E57AF8">
              <w:rPr>
                <w:rFonts w:ascii="宋体" w:hAnsi="宋体" w:hint="eastAsia"/>
                <w:szCs w:val="21"/>
              </w:rPr>
              <w:t>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FEF0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14BD5" w14:textId="77777777" w:rsidR="00D17646" w:rsidRPr="00E57AF8" w:rsidRDefault="00D17646" w:rsidP="00BC02E2">
            <w:pPr>
              <w:jc w:val="center"/>
              <w:rPr>
                <w:rFonts w:ascii="宋体" w:hAnsi="宋体" w:cs="宋体"/>
                <w:szCs w:val="21"/>
              </w:rPr>
            </w:pPr>
            <w:r w:rsidRPr="00E57AF8">
              <w:rPr>
                <w:rFonts w:ascii="宋体" w:hAnsi="宋体" w:hint="eastAsia"/>
                <w:szCs w:val="21"/>
              </w:rPr>
              <w:t>185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7336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A4F47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7ABD5" w14:textId="77777777" w:rsidR="00D17646" w:rsidRPr="00E57AF8" w:rsidRDefault="00D17646" w:rsidP="00BC02E2">
            <w:pPr>
              <w:jc w:val="center"/>
              <w:rPr>
                <w:rFonts w:ascii="宋体" w:hAnsi="宋体" w:cs="宋体"/>
                <w:szCs w:val="21"/>
              </w:rPr>
            </w:pPr>
            <w:r w:rsidRPr="00E57AF8">
              <w:rPr>
                <w:rFonts w:ascii="宋体" w:hAnsi="宋体" w:hint="eastAsia"/>
                <w:szCs w:val="21"/>
              </w:rPr>
              <w:t>1206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7DA55" w14:textId="77777777" w:rsidR="00D17646" w:rsidRPr="00E57AF8" w:rsidRDefault="00D17646" w:rsidP="00BC02E2">
            <w:pPr>
              <w:jc w:val="center"/>
              <w:rPr>
                <w:rFonts w:ascii="宋体" w:hAnsi="宋体" w:cs="宋体"/>
                <w:szCs w:val="21"/>
              </w:rPr>
            </w:pPr>
            <w:r w:rsidRPr="00E57AF8">
              <w:rPr>
                <w:rFonts w:ascii="宋体" w:hAnsi="宋体" w:hint="eastAsia"/>
                <w:szCs w:val="21"/>
              </w:rPr>
              <w:t>环形灯管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F9B15" w14:textId="77777777" w:rsidR="00D17646" w:rsidRPr="00E57AF8" w:rsidRDefault="00D17646" w:rsidP="00BC02E2">
            <w:pPr>
              <w:jc w:val="center"/>
              <w:rPr>
                <w:rFonts w:ascii="宋体" w:hAnsi="宋体" w:cs="宋体"/>
                <w:szCs w:val="21"/>
              </w:rPr>
            </w:pPr>
            <w:r w:rsidRPr="00E57AF8">
              <w:rPr>
                <w:rFonts w:ascii="宋体" w:hAnsi="宋体" w:hint="eastAsia"/>
                <w:szCs w:val="21"/>
              </w:rPr>
              <w:t>32W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D7B4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F160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BFB9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CE2EF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70D86" w14:textId="77777777" w:rsidR="00D17646" w:rsidRPr="00E57AF8" w:rsidRDefault="00D17646" w:rsidP="00BC02E2">
            <w:pPr>
              <w:jc w:val="center"/>
              <w:rPr>
                <w:rFonts w:ascii="宋体" w:hAnsi="宋体" w:cs="宋体"/>
                <w:szCs w:val="21"/>
              </w:rPr>
            </w:pPr>
            <w:r w:rsidRPr="00E57AF8">
              <w:rPr>
                <w:rFonts w:ascii="宋体" w:hAnsi="宋体" w:hint="eastAsia"/>
                <w:szCs w:val="21"/>
              </w:rPr>
              <w:t>1207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EDB85" w14:textId="77777777" w:rsidR="00D17646" w:rsidRPr="00E57AF8" w:rsidRDefault="00D17646" w:rsidP="00BC02E2">
            <w:pPr>
              <w:jc w:val="center"/>
              <w:rPr>
                <w:rFonts w:ascii="宋体" w:hAnsi="宋体" w:cs="宋体"/>
                <w:szCs w:val="21"/>
              </w:rPr>
            </w:pPr>
            <w:r w:rsidRPr="00E57AF8">
              <w:rPr>
                <w:rFonts w:ascii="宋体" w:hAnsi="宋体" w:hint="eastAsia"/>
                <w:szCs w:val="21"/>
              </w:rPr>
              <w:t>环形灯管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8514F" w14:textId="77777777" w:rsidR="00D17646" w:rsidRPr="00E57AF8" w:rsidRDefault="00D17646" w:rsidP="00BC02E2">
            <w:pPr>
              <w:jc w:val="center"/>
              <w:rPr>
                <w:rFonts w:ascii="宋体" w:hAnsi="宋体" w:cs="宋体"/>
                <w:szCs w:val="21"/>
              </w:rPr>
            </w:pPr>
            <w:r w:rsidRPr="00E57AF8">
              <w:rPr>
                <w:rFonts w:ascii="宋体" w:hAnsi="宋体" w:hint="eastAsia"/>
                <w:szCs w:val="21"/>
              </w:rPr>
              <w:t>22W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4354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D3FD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5BF9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4729D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DA256" w14:textId="77777777" w:rsidR="00D17646" w:rsidRPr="00E57AF8" w:rsidRDefault="00D17646" w:rsidP="00BC02E2">
            <w:pPr>
              <w:jc w:val="center"/>
              <w:rPr>
                <w:rFonts w:ascii="宋体" w:hAnsi="宋体" w:cs="宋体"/>
                <w:szCs w:val="21"/>
              </w:rPr>
            </w:pPr>
            <w:r w:rsidRPr="00E57AF8">
              <w:rPr>
                <w:rFonts w:ascii="宋体" w:hAnsi="宋体" w:hint="eastAsia"/>
                <w:szCs w:val="21"/>
              </w:rPr>
              <w:t>1208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97F1B" w14:textId="77777777" w:rsidR="00D17646" w:rsidRPr="00E57AF8" w:rsidRDefault="00D17646" w:rsidP="00BC02E2">
            <w:pPr>
              <w:jc w:val="center"/>
              <w:rPr>
                <w:rFonts w:ascii="宋体" w:hAnsi="宋体" w:cs="宋体"/>
                <w:szCs w:val="21"/>
              </w:rPr>
            </w:pPr>
            <w:r w:rsidRPr="00E57AF8">
              <w:rPr>
                <w:rFonts w:ascii="宋体" w:hAnsi="宋体" w:hint="eastAsia"/>
                <w:szCs w:val="21"/>
              </w:rPr>
              <w:t>玻璃丝管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DFBAF" w14:textId="77777777" w:rsidR="00D17646" w:rsidRPr="00E57AF8" w:rsidRDefault="00D17646" w:rsidP="00BC02E2">
            <w:pPr>
              <w:jc w:val="center"/>
              <w:rPr>
                <w:rFonts w:ascii="宋体" w:hAnsi="宋体" w:cs="宋体"/>
                <w:szCs w:val="21"/>
              </w:rPr>
            </w:pPr>
            <w:r w:rsidRPr="00E57AF8">
              <w:rPr>
                <w:rFonts w:ascii="宋体" w:hAnsi="宋体" w:hint="eastAsia"/>
                <w:szCs w:val="21"/>
              </w:rPr>
              <w:t>8*8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D5059"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0562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4E3C3"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41ECD1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CA7DF" w14:textId="77777777" w:rsidR="00D17646" w:rsidRPr="00E57AF8" w:rsidRDefault="00D17646" w:rsidP="00BC02E2">
            <w:pPr>
              <w:jc w:val="center"/>
              <w:rPr>
                <w:rFonts w:ascii="宋体" w:hAnsi="宋体" w:cs="宋体"/>
                <w:szCs w:val="21"/>
              </w:rPr>
            </w:pPr>
            <w:r w:rsidRPr="00E57AF8">
              <w:rPr>
                <w:rFonts w:ascii="宋体" w:hAnsi="宋体" w:hint="eastAsia"/>
                <w:szCs w:val="21"/>
              </w:rPr>
              <w:t>1209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0E5BD" w14:textId="77777777" w:rsidR="00D17646" w:rsidRPr="00E57AF8" w:rsidRDefault="00D17646" w:rsidP="00BC02E2">
            <w:pPr>
              <w:jc w:val="center"/>
              <w:rPr>
                <w:rFonts w:ascii="宋体" w:hAnsi="宋体" w:cs="宋体"/>
                <w:szCs w:val="21"/>
              </w:rPr>
            </w:pPr>
            <w:r w:rsidRPr="00E57AF8">
              <w:rPr>
                <w:rFonts w:ascii="宋体" w:hAnsi="宋体" w:hint="eastAsia"/>
                <w:szCs w:val="21"/>
              </w:rPr>
              <w:t>玻璃保险管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A4153" w14:textId="77777777" w:rsidR="00D17646" w:rsidRPr="00E57AF8" w:rsidRDefault="00D17646" w:rsidP="00BC02E2">
            <w:pPr>
              <w:jc w:val="center"/>
              <w:rPr>
                <w:rFonts w:ascii="宋体" w:hAnsi="宋体" w:cs="宋体"/>
                <w:szCs w:val="21"/>
              </w:rPr>
            </w:pPr>
            <w:r w:rsidRPr="00E57AF8">
              <w:rPr>
                <w:rFonts w:ascii="宋体" w:hAnsi="宋体" w:hint="eastAsia"/>
                <w:szCs w:val="21"/>
              </w:rPr>
              <w:t>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8F9CC"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3EF7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742DD"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3A6567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C3FAF" w14:textId="77777777" w:rsidR="00D17646" w:rsidRPr="00E57AF8" w:rsidRDefault="00D17646" w:rsidP="00BC02E2">
            <w:pPr>
              <w:jc w:val="center"/>
              <w:rPr>
                <w:rFonts w:ascii="宋体" w:hAnsi="宋体" w:cs="宋体"/>
                <w:szCs w:val="21"/>
              </w:rPr>
            </w:pPr>
            <w:r w:rsidRPr="00E57AF8">
              <w:rPr>
                <w:rFonts w:ascii="宋体" w:hAnsi="宋体" w:hint="eastAsia"/>
                <w:szCs w:val="21"/>
              </w:rPr>
              <w:t>1210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3EFAB" w14:textId="77777777" w:rsidR="00D17646" w:rsidRPr="00E57AF8" w:rsidRDefault="00D17646" w:rsidP="00BC02E2">
            <w:pPr>
              <w:jc w:val="center"/>
              <w:rPr>
                <w:rFonts w:ascii="宋体" w:hAnsi="宋体" w:cs="宋体"/>
                <w:szCs w:val="21"/>
              </w:rPr>
            </w:pPr>
            <w:r w:rsidRPr="00E57AF8">
              <w:rPr>
                <w:rFonts w:ascii="宋体" w:hAnsi="宋体" w:hint="eastAsia"/>
                <w:szCs w:val="21"/>
              </w:rPr>
              <w:t>玻璃刀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E5DD2" w14:textId="77777777" w:rsidR="00D17646" w:rsidRPr="00E57AF8" w:rsidRDefault="00D17646" w:rsidP="00BC02E2">
            <w:pPr>
              <w:jc w:val="center"/>
              <w:rPr>
                <w:rFonts w:ascii="宋体" w:hAnsi="宋体" w:cs="宋体"/>
                <w:szCs w:val="21"/>
              </w:rPr>
            </w:pPr>
            <w:r w:rsidRPr="00E57AF8">
              <w:rPr>
                <w:rFonts w:ascii="宋体" w:hAnsi="宋体" w:hint="eastAsia"/>
                <w:szCs w:val="21"/>
              </w:rPr>
              <w:t>10cm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20DF1"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DA96C" w14:textId="77777777" w:rsidR="00D17646" w:rsidRPr="00E57AF8" w:rsidRDefault="00D17646" w:rsidP="00BC02E2">
            <w:pPr>
              <w:jc w:val="center"/>
              <w:rPr>
                <w:rFonts w:ascii="宋体" w:hAnsi="宋体" w:cs="宋体"/>
                <w:szCs w:val="21"/>
              </w:rPr>
            </w:pPr>
            <w:r w:rsidRPr="00E57AF8">
              <w:rPr>
                <w:rFonts w:ascii="宋体" w:hAnsi="宋体" w:hint="eastAsia"/>
                <w:szCs w:val="21"/>
              </w:rPr>
              <w:t>66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96A0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18CB8D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2AAB2" w14:textId="77777777" w:rsidR="00D17646" w:rsidRPr="00E57AF8" w:rsidRDefault="00D17646" w:rsidP="00BC02E2">
            <w:pPr>
              <w:jc w:val="center"/>
              <w:rPr>
                <w:rFonts w:ascii="宋体" w:hAnsi="宋体" w:cs="宋体"/>
                <w:szCs w:val="21"/>
              </w:rPr>
            </w:pPr>
            <w:r w:rsidRPr="00E57AF8">
              <w:rPr>
                <w:rFonts w:ascii="宋体" w:hAnsi="宋体" w:hint="eastAsia"/>
                <w:szCs w:val="21"/>
              </w:rPr>
              <w:t>1211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B4F06" w14:textId="77777777" w:rsidR="00D17646" w:rsidRPr="00E57AF8" w:rsidRDefault="00D17646" w:rsidP="00BC02E2">
            <w:pPr>
              <w:jc w:val="center"/>
              <w:rPr>
                <w:rFonts w:ascii="宋体" w:hAnsi="宋体" w:cs="宋体"/>
                <w:szCs w:val="21"/>
              </w:rPr>
            </w:pPr>
            <w:r w:rsidRPr="00E57AF8">
              <w:rPr>
                <w:rFonts w:ascii="宋体" w:hAnsi="宋体" w:hint="eastAsia"/>
                <w:szCs w:val="21"/>
              </w:rPr>
              <w:t>玻璃固定螺丝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3634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4B3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CAFC3"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F981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FDB57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83A48" w14:textId="77777777" w:rsidR="00D17646" w:rsidRPr="00E57AF8" w:rsidRDefault="00D17646" w:rsidP="00BC02E2">
            <w:pPr>
              <w:jc w:val="center"/>
              <w:rPr>
                <w:rFonts w:ascii="宋体" w:hAnsi="宋体" w:cs="宋体"/>
                <w:szCs w:val="21"/>
              </w:rPr>
            </w:pPr>
            <w:r w:rsidRPr="00E57AF8">
              <w:rPr>
                <w:rFonts w:ascii="宋体" w:hAnsi="宋体" w:hint="eastAsia"/>
                <w:szCs w:val="21"/>
              </w:rPr>
              <w:t>1212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0B34C" w14:textId="77777777" w:rsidR="00D17646" w:rsidRPr="00E57AF8" w:rsidRDefault="00D17646" w:rsidP="00BC02E2">
            <w:pPr>
              <w:jc w:val="center"/>
              <w:rPr>
                <w:rFonts w:ascii="宋体" w:hAnsi="宋体" w:cs="宋体"/>
                <w:szCs w:val="21"/>
              </w:rPr>
            </w:pPr>
            <w:r w:rsidRPr="00E57AF8">
              <w:rPr>
                <w:rFonts w:ascii="宋体" w:hAnsi="宋体" w:hint="eastAsia"/>
                <w:szCs w:val="21"/>
              </w:rPr>
              <w:t>玻璃开孔器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4B4DF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AD1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77A1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3E74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530472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1F788" w14:textId="77777777" w:rsidR="00D17646" w:rsidRPr="00E57AF8" w:rsidRDefault="00D17646" w:rsidP="00BC02E2">
            <w:pPr>
              <w:jc w:val="center"/>
              <w:rPr>
                <w:rFonts w:ascii="宋体" w:hAnsi="宋体" w:cs="宋体"/>
                <w:szCs w:val="21"/>
              </w:rPr>
            </w:pPr>
            <w:r w:rsidRPr="00E57AF8">
              <w:rPr>
                <w:rFonts w:ascii="宋体" w:hAnsi="宋体" w:hint="eastAsia"/>
                <w:szCs w:val="21"/>
              </w:rPr>
              <w:t>1213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1D847" w14:textId="77777777" w:rsidR="00D17646" w:rsidRPr="00E57AF8" w:rsidRDefault="00D17646" w:rsidP="00BC02E2">
            <w:pPr>
              <w:jc w:val="center"/>
              <w:rPr>
                <w:rFonts w:ascii="宋体" w:hAnsi="宋体" w:cs="宋体"/>
                <w:szCs w:val="21"/>
              </w:rPr>
            </w:pPr>
            <w:r w:rsidRPr="00E57AF8">
              <w:rPr>
                <w:rFonts w:ascii="宋体" w:hAnsi="宋体" w:hint="eastAsia"/>
                <w:szCs w:val="21"/>
              </w:rPr>
              <w:t>玻璃板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2D44B" w14:textId="77777777" w:rsidR="00D17646" w:rsidRPr="00E57AF8" w:rsidRDefault="00D17646" w:rsidP="00BC02E2">
            <w:pPr>
              <w:jc w:val="center"/>
              <w:rPr>
                <w:rFonts w:ascii="宋体" w:hAnsi="宋体" w:cs="宋体"/>
                <w:szCs w:val="21"/>
              </w:rPr>
            </w:pPr>
            <w:r w:rsidRPr="00E57AF8">
              <w:rPr>
                <w:rFonts w:ascii="宋体" w:hAnsi="宋体" w:hint="eastAsia"/>
                <w:szCs w:val="21"/>
              </w:rPr>
              <w:t>0.6mx1.2m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6F313"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7F1B9"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138FE" w14:textId="77777777" w:rsidR="00D17646" w:rsidRPr="00E57AF8" w:rsidRDefault="00D17646" w:rsidP="00BC02E2">
            <w:pPr>
              <w:jc w:val="center"/>
              <w:rPr>
                <w:rFonts w:ascii="宋体" w:hAnsi="宋体" w:cs="宋体"/>
                <w:szCs w:val="21"/>
              </w:rPr>
            </w:pPr>
            <w:r w:rsidRPr="00E57AF8">
              <w:rPr>
                <w:rFonts w:ascii="宋体" w:hAnsi="宋体" w:hint="eastAsia"/>
                <w:szCs w:val="21"/>
              </w:rPr>
              <w:t>丹麦、瑞阳、结盟者</w:t>
            </w:r>
          </w:p>
        </w:tc>
      </w:tr>
      <w:tr w:rsidR="00D17646" w:rsidRPr="00E57AF8" w14:paraId="3E0039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B4FF6" w14:textId="77777777" w:rsidR="00D17646" w:rsidRPr="00E57AF8" w:rsidRDefault="00D17646" w:rsidP="00BC02E2">
            <w:pPr>
              <w:jc w:val="center"/>
              <w:rPr>
                <w:rFonts w:ascii="宋体" w:hAnsi="宋体" w:cs="宋体"/>
                <w:szCs w:val="21"/>
              </w:rPr>
            </w:pPr>
            <w:r w:rsidRPr="00E57AF8">
              <w:rPr>
                <w:rFonts w:ascii="宋体" w:hAnsi="宋体" w:hint="eastAsia"/>
                <w:szCs w:val="21"/>
              </w:rPr>
              <w:t>1214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76F39" w14:textId="77777777" w:rsidR="00D17646" w:rsidRPr="00E57AF8" w:rsidRDefault="00D17646" w:rsidP="00BC02E2">
            <w:pPr>
              <w:jc w:val="center"/>
              <w:rPr>
                <w:rFonts w:ascii="宋体" w:hAnsi="宋体" w:cs="宋体"/>
                <w:szCs w:val="21"/>
              </w:rPr>
            </w:pPr>
            <w:r w:rsidRPr="00E57AF8">
              <w:rPr>
                <w:rFonts w:ascii="宋体" w:hAnsi="宋体" w:hint="eastAsia"/>
                <w:szCs w:val="21"/>
              </w:rPr>
              <w:t>玻璃板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2DC68" w14:textId="77777777" w:rsidR="00D17646" w:rsidRPr="00E57AF8" w:rsidRDefault="00D17646" w:rsidP="00BC02E2">
            <w:pPr>
              <w:jc w:val="center"/>
              <w:rPr>
                <w:rFonts w:ascii="宋体" w:hAnsi="宋体" w:cs="宋体"/>
                <w:szCs w:val="21"/>
              </w:rPr>
            </w:pPr>
            <w:r w:rsidRPr="00E57AF8">
              <w:rPr>
                <w:rFonts w:ascii="宋体" w:hAnsi="宋体" w:hint="eastAsia"/>
                <w:szCs w:val="21"/>
              </w:rPr>
              <w:t>61.3cmx111cm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E87E8"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08826"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414D5" w14:textId="77777777" w:rsidR="00D17646" w:rsidRPr="00E57AF8" w:rsidRDefault="00D17646" w:rsidP="00BC02E2">
            <w:pPr>
              <w:jc w:val="center"/>
              <w:rPr>
                <w:rFonts w:ascii="宋体" w:hAnsi="宋体" w:cs="宋体"/>
                <w:szCs w:val="21"/>
              </w:rPr>
            </w:pPr>
            <w:r w:rsidRPr="00E57AF8">
              <w:rPr>
                <w:rFonts w:ascii="宋体" w:hAnsi="宋体" w:hint="eastAsia"/>
                <w:szCs w:val="21"/>
              </w:rPr>
              <w:t>丹麦、瑞阳、结盟者</w:t>
            </w:r>
          </w:p>
        </w:tc>
      </w:tr>
      <w:tr w:rsidR="00D17646" w:rsidRPr="00E57AF8" w14:paraId="589949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9A7CE" w14:textId="77777777" w:rsidR="00D17646" w:rsidRPr="00E57AF8" w:rsidRDefault="00D17646" w:rsidP="00BC02E2">
            <w:pPr>
              <w:jc w:val="center"/>
              <w:rPr>
                <w:rFonts w:ascii="宋体" w:hAnsi="宋体" w:cs="宋体"/>
                <w:szCs w:val="21"/>
              </w:rPr>
            </w:pPr>
            <w:r w:rsidRPr="00E57AF8">
              <w:rPr>
                <w:rFonts w:ascii="宋体" w:hAnsi="宋体" w:hint="eastAsia"/>
                <w:szCs w:val="21"/>
              </w:rPr>
              <w:t>1215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7634C" w14:textId="77777777" w:rsidR="00D17646" w:rsidRPr="00E57AF8" w:rsidRDefault="00D17646" w:rsidP="00BC02E2">
            <w:pPr>
              <w:jc w:val="center"/>
              <w:rPr>
                <w:rFonts w:ascii="宋体" w:hAnsi="宋体" w:cs="宋体"/>
                <w:szCs w:val="21"/>
              </w:rPr>
            </w:pPr>
            <w:r w:rsidRPr="00E57AF8">
              <w:rPr>
                <w:rFonts w:ascii="宋体" w:hAnsi="宋体" w:hint="eastAsia"/>
                <w:szCs w:val="21"/>
              </w:rPr>
              <w:t>玻璃板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9562C" w14:textId="77777777" w:rsidR="00D17646" w:rsidRPr="00E57AF8" w:rsidRDefault="00D17646" w:rsidP="00BC02E2">
            <w:pPr>
              <w:jc w:val="center"/>
              <w:rPr>
                <w:rFonts w:ascii="宋体" w:hAnsi="宋体" w:cs="宋体"/>
                <w:szCs w:val="21"/>
              </w:rPr>
            </w:pPr>
            <w:r w:rsidRPr="00E57AF8">
              <w:rPr>
                <w:rFonts w:ascii="宋体" w:hAnsi="宋体" w:hint="eastAsia"/>
                <w:szCs w:val="21"/>
              </w:rPr>
              <w:t>50cmx80cm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B7753"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DA4D5"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97EFC" w14:textId="77777777" w:rsidR="00D17646" w:rsidRPr="00E57AF8" w:rsidRDefault="00D17646" w:rsidP="00BC02E2">
            <w:pPr>
              <w:jc w:val="center"/>
              <w:rPr>
                <w:rFonts w:ascii="宋体" w:hAnsi="宋体" w:cs="宋体"/>
                <w:szCs w:val="21"/>
              </w:rPr>
            </w:pPr>
            <w:r w:rsidRPr="00E57AF8">
              <w:rPr>
                <w:rFonts w:ascii="宋体" w:hAnsi="宋体" w:hint="eastAsia"/>
                <w:szCs w:val="21"/>
              </w:rPr>
              <w:t>丹麦、瑞阳、结盟者</w:t>
            </w:r>
          </w:p>
        </w:tc>
      </w:tr>
      <w:tr w:rsidR="00D17646" w:rsidRPr="00E57AF8" w14:paraId="22818A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54A9D" w14:textId="77777777" w:rsidR="00D17646" w:rsidRPr="00E57AF8" w:rsidRDefault="00D17646" w:rsidP="00BC02E2">
            <w:pPr>
              <w:jc w:val="center"/>
              <w:rPr>
                <w:rFonts w:ascii="宋体" w:hAnsi="宋体" w:cs="宋体"/>
                <w:szCs w:val="21"/>
              </w:rPr>
            </w:pPr>
            <w:r w:rsidRPr="00E57AF8">
              <w:rPr>
                <w:rFonts w:ascii="宋体" w:hAnsi="宋体" w:hint="eastAsia"/>
                <w:szCs w:val="21"/>
              </w:rPr>
              <w:t>1216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C20C8" w14:textId="77777777" w:rsidR="00D17646" w:rsidRPr="00E57AF8" w:rsidRDefault="00D17646" w:rsidP="00BC02E2">
            <w:pPr>
              <w:jc w:val="center"/>
              <w:rPr>
                <w:rFonts w:ascii="宋体" w:hAnsi="宋体" w:cs="宋体"/>
                <w:szCs w:val="21"/>
              </w:rPr>
            </w:pPr>
            <w:r w:rsidRPr="00E57AF8">
              <w:rPr>
                <w:rFonts w:ascii="宋体" w:hAnsi="宋体" w:hint="eastAsia"/>
                <w:szCs w:val="21"/>
              </w:rPr>
              <w:t>玻璃管温度计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277E5" w14:textId="77777777" w:rsidR="00D17646" w:rsidRPr="00E57AF8" w:rsidRDefault="00D17646" w:rsidP="00BC02E2">
            <w:pPr>
              <w:jc w:val="center"/>
              <w:rPr>
                <w:rFonts w:ascii="宋体" w:hAnsi="宋体" w:cs="宋体"/>
                <w:szCs w:val="21"/>
              </w:rPr>
            </w:pPr>
            <w:r w:rsidRPr="00E57AF8">
              <w:rPr>
                <w:rFonts w:ascii="宋体" w:hAnsi="宋体" w:hint="eastAsia"/>
                <w:szCs w:val="21"/>
              </w:rPr>
              <w:t>精度0.1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E3A8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6FDB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3EA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57042D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C2647" w14:textId="77777777" w:rsidR="00D17646" w:rsidRPr="00E57AF8" w:rsidRDefault="00D17646" w:rsidP="00BC02E2">
            <w:pPr>
              <w:jc w:val="center"/>
              <w:rPr>
                <w:rFonts w:ascii="宋体" w:hAnsi="宋体" w:cs="宋体"/>
                <w:szCs w:val="21"/>
              </w:rPr>
            </w:pPr>
            <w:r w:rsidRPr="00E57AF8">
              <w:rPr>
                <w:rFonts w:ascii="宋体" w:hAnsi="宋体" w:hint="eastAsia"/>
                <w:szCs w:val="21"/>
              </w:rPr>
              <w:t>1217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54CC1" w14:textId="77777777" w:rsidR="00D17646" w:rsidRPr="00E57AF8" w:rsidRDefault="00D17646" w:rsidP="00BC02E2">
            <w:pPr>
              <w:jc w:val="center"/>
              <w:rPr>
                <w:rFonts w:ascii="宋体" w:hAnsi="宋体" w:cs="宋体"/>
                <w:szCs w:val="21"/>
              </w:rPr>
            </w:pPr>
            <w:r w:rsidRPr="00E57AF8">
              <w:rPr>
                <w:rFonts w:ascii="宋体" w:hAnsi="宋体" w:hint="eastAsia"/>
                <w:szCs w:val="21"/>
              </w:rPr>
              <w:t>玻璃胶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2E7596" w14:textId="77777777" w:rsidR="00D17646" w:rsidRPr="00E57AF8" w:rsidRDefault="00D17646" w:rsidP="00BC02E2">
            <w:pPr>
              <w:jc w:val="center"/>
              <w:rPr>
                <w:rFonts w:ascii="宋体" w:hAnsi="宋体" w:cs="宋体"/>
                <w:szCs w:val="21"/>
              </w:rPr>
            </w:pPr>
            <w:r w:rsidRPr="00E57AF8">
              <w:rPr>
                <w:rFonts w:ascii="宋体" w:hAnsi="宋体" w:hint="eastAsia"/>
                <w:szCs w:val="21"/>
              </w:rPr>
              <w:t>300ml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1BD80"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FD8AD"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84461" w14:textId="77777777" w:rsidR="00D17646" w:rsidRPr="00E57AF8" w:rsidRDefault="00D17646" w:rsidP="00BC02E2">
            <w:pPr>
              <w:jc w:val="center"/>
              <w:rPr>
                <w:rFonts w:ascii="宋体" w:hAnsi="宋体" w:cs="宋体"/>
                <w:szCs w:val="21"/>
              </w:rPr>
            </w:pPr>
            <w:r w:rsidRPr="00E57AF8">
              <w:rPr>
                <w:rFonts w:ascii="宋体" w:hAnsi="宋体" w:hint="eastAsia"/>
                <w:szCs w:val="21"/>
              </w:rPr>
              <w:t>好适、秀强、道康宁</w:t>
            </w:r>
          </w:p>
        </w:tc>
      </w:tr>
      <w:tr w:rsidR="00D17646" w:rsidRPr="00E57AF8" w14:paraId="4C1F4A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D24E7" w14:textId="77777777" w:rsidR="00D17646" w:rsidRPr="00E57AF8" w:rsidRDefault="00D17646" w:rsidP="00BC02E2">
            <w:pPr>
              <w:jc w:val="center"/>
              <w:rPr>
                <w:rFonts w:ascii="宋体" w:hAnsi="宋体" w:cs="宋体"/>
                <w:szCs w:val="21"/>
              </w:rPr>
            </w:pPr>
            <w:r w:rsidRPr="00E57AF8">
              <w:rPr>
                <w:rFonts w:ascii="宋体" w:hAnsi="宋体" w:hint="eastAsia"/>
                <w:szCs w:val="21"/>
              </w:rPr>
              <w:t>1218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D8430" w14:textId="77777777" w:rsidR="00D17646" w:rsidRPr="00E57AF8" w:rsidRDefault="00D17646" w:rsidP="00BC02E2">
            <w:pPr>
              <w:jc w:val="center"/>
              <w:rPr>
                <w:rFonts w:ascii="宋体" w:hAnsi="宋体" w:cs="宋体"/>
                <w:szCs w:val="21"/>
              </w:rPr>
            </w:pPr>
            <w:r w:rsidRPr="00E57AF8">
              <w:rPr>
                <w:rFonts w:ascii="宋体" w:hAnsi="宋体" w:hint="eastAsia"/>
                <w:szCs w:val="21"/>
              </w:rPr>
              <w:t>玻璃门不锈钢合页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51035" w14:textId="77777777" w:rsidR="00D17646" w:rsidRPr="00E57AF8" w:rsidRDefault="00D17646" w:rsidP="00BC02E2">
            <w:pPr>
              <w:jc w:val="center"/>
              <w:rPr>
                <w:rFonts w:ascii="宋体" w:hAnsi="宋体" w:cs="宋体"/>
                <w:szCs w:val="21"/>
              </w:rPr>
            </w:pPr>
            <w:r w:rsidRPr="00E57AF8">
              <w:rPr>
                <w:rFonts w:ascii="宋体" w:hAnsi="宋体" w:hint="eastAsia"/>
                <w:szCs w:val="21"/>
              </w:rPr>
              <w:t>90度</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BBB3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AE1E8"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97DE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72B66A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6C85A" w14:textId="77777777" w:rsidR="00D17646" w:rsidRPr="00E57AF8" w:rsidRDefault="00D17646" w:rsidP="00BC02E2">
            <w:pPr>
              <w:jc w:val="center"/>
              <w:rPr>
                <w:rFonts w:ascii="宋体" w:hAnsi="宋体" w:cs="宋体"/>
                <w:szCs w:val="21"/>
              </w:rPr>
            </w:pPr>
            <w:r w:rsidRPr="00E57AF8">
              <w:rPr>
                <w:rFonts w:ascii="宋体" w:hAnsi="宋体" w:hint="eastAsia"/>
                <w:szCs w:val="21"/>
              </w:rPr>
              <w:t>1219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1032D" w14:textId="77777777" w:rsidR="00D17646" w:rsidRPr="00E57AF8" w:rsidRDefault="00D17646" w:rsidP="00BC02E2">
            <w:pPr>
              <w:jc w:val="center"/>
              <w:rPr>
                <w:rFonts w:ascii="宋体" w:hAnsi="宋体" w:cs="宋体"/>
                <w:szCs w:val="21"/>
              </w:rPr>
            </w:pPr>
            <w:r w:rsidRPr="00E57AF8">
              <w:rPr>
                <w:rFonts w:ascii="宋体" w:hAnsi="宋体" w:hint="eastAsia"/>
                <w:szCs w:val="21"/>
              </w:rPr>
              <w:t>玻璃门卡槽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3D76D" w14:textId="77777777" w:rsidR="00D17646" w:rsidRPr="00E57AF8" w:rsidRDefault="00D17646" w:rsidP="00BC02E2">
            <w:pPr>
              <w:jc w:val="center"/>
              <w:rPr>
                <w:rFonts w:ascii="宋体" w:hAnsi="宋体" w:cs="宋体"/>
                <w:szCs w:val="21"/>
              </w:rPr>
            </w:pPr>
            <w:r w:rsidRPr="00E57AF8">
              <w:rPr>
                <w:rFonts w:ascii="宋体" w:hAnsi="宋体" w:hint="eastAsia"/>
                <w:szCs w:val="21"/>
              </w:rPr>
              <w:t>35*10mm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C30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3A8D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1646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德峰、工途、鑫洪　</w:t>
            </w:r>
          </w:p>
        </w:tc>
      </w:tr>
      <w:tr w:rsidR="00D17646" w:rsidRPr="00E57AF8" w14:paraId="201CCB9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EBD33" w14:textId="77777777" w:rsidR="00D17646" w:rsidRPr="00E57AF8" w:rsidRDefault="00D17646" w:rsidP="00BC02E2">
            <w:pPr>
              <w:jc w:val="center"/>
              <w:rPr>
                <w:rFonts w:ascii="宋体" w:hAnsi="宋体" w:cs="宋体"/>
                <w:szCs w:val="21"/>
              </w:rPr>
            </w:pPr>
            <w:r w:rsidRPr="00E57AF8">
              <w:rPr>
                <w:rFonts w:ascii="宋体" w:hAnsi="宋体" w:hint="eastAsia"/>
                <w:szCs w:val="21"/>
              </w:rPr>
              <w:t>1220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D36F3" w14:textId="77777777" w:rsidR="00D17646" w:rsidRPr="00E57AF8" w:rsidRDefault="00D17646" w:rsidP="00BC02E2">
            <w:pPr>
              <w:jc w:val="center"/>
              <w:rPr>
                <w:rFonts w:ascii="宋体" w:hAnsi="宋体" w:cs="宋体"/>
                <w:szCs w:val="21"/>
              </w:rPr>
            </w:pPr>
            <w:r w:rsidRPr="00E57AF8">
              <w:rPr>
                <w:rFonts w:ascii="宋体" w:hAnsi="宋体" w:hint="eastAsia"/>
                <w:szCs w:val="21"/>
              </w:rPr>
              <w:t>玻璃门地锁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1F7E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不锈钢/原子型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0E4F1"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B9A9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74131"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0A717A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A778F" w14:textId="77777777" w:rsidR="00D17646" w:rsidRPr="00E57AF8" w:rsidRDefault="00D17646" w:rsidP="00BC02E2">
            <w:pPr>
              <w:jc w:val="center"/>
              <w:rPr>
                <w:rFonts w:ascii="宋体" w:hAnsi="宋体" w:cs="宋体"/>
                <w:szCs w:val="21"/>
              </w:rPr>
            </w:pPr>
            <w:r w:rsidRPr="00E57AF8">
              <w:rPr>
                <w:rFonts w:ascii="宋体" w:hAnsi="宋体" w:hint="eastAsia"/>
                <w:szCs w:val="21"/>
              </w:rPr>
              <w:t>1221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9626C" w14:textId="77777777" w:rsidR="00D17646" w:rsidRPr="00E57AF8" w:rsidRDefault="00D17646" w:rsidP="00BC02E2">
            <w:pPr>
              <w:jc w:val="center"/>
              <w:rPr>
                <w:rFonts w:ascii="宋体" w:hAnsi="宋体" w:cs="宋体"/>
                <w:szCs w:val="21"/>
              </w:rPr>
            </w:pPr>
            <w:r w:rsidRPr="00E57AF8">
              <w:rPr>
                <w:rFonts w:ascii="宋体" w:hAnsi="宋体" w:hint="eastAsia"/>
                <w:szCs w:val="21"/>
              </w:rPr>
              <w:t>球形锁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188ED" w14:textId="77777777" w:rsidR="00D17646" w:rsidRPr="00E57AF8" w:rsidRDefault="00D17646" w:rsidP="00BC02E2">
            <w:pPr>
              <w:jc w:val="center"/>
              <w:rPr>
                <w:rFonts w:ascii="宋体" w:hAnsi="宋体" w:cs="宋体"/>
                <w:szCs w:val="21"/>
              </w:rPr>
            </w:pPr>
            <w:r w:rsidRPr="00E57AF8">
              <w:rPr>
                <w:rFonts w:ascii="宋体" w:hAnsi="宋体" w:hint="eastAsia"/>
                <w:szCs w:val="21"/>
              </w:rPr>
              <w:t>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EAEB5"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141F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BEC34"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149782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2AB3F" w14:textId="77777777" w:rsidR="00D17646" w:rsidRPr="00E57AF8" w:rsidRDefault="00D17646" w:rsidP="00BC02E2">
            <w:pPr>
              <w:jc w:val="center"/>
              <w:rPr>
                <w:rFonts w:ascii="宋体" w:hAnsi="宋体" w:cs="宋体"/>
                <w:szCs w:val="21"/>
              </w:rPr>
            </w:pPr>
            <w:r w:rsidRPr="00E57AF8">
              <w:rPr>
                <w:rFonts w:ascii="宋体" w:hAnsi="宋体" w:hint="eastAsia"/>
                <w:szCs w:val="21"/>
              </w:rPr>
              <w:t>1222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06F32" w14:textId="77777777" w:rsidR="00D17646" w:rsidRPr="00E57AF8" w:rsidRDefault="00D17646" w:rsidP="00BC02E2">
            <w:pPr>
              <w:jc w:val="center"/>
              <w:rPr>
                <w:rFonts w:ascii="宋体" w:hAnsi="宋体" w:cs="宋体"/>
                <w:szCs w:val="21"/>
              </w:rPr>
            </w:pPr>
            <w:r w:rsidRPr="00E57AF8">
              <w:rPr>
                <w:rFonts w:ascii="宋体" w:hAnsi="宋体" w:hint="eastAsia"/>
                <w:szCs w:val="21"/>
              </w:rPr>
              <w:t>球形锁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6ACCE" w14:textId="77777777" w:rsidR="00D17646" w:rsidRPr="00E57AF8" w:rsidRDefault="00D17646" w:rsidP="00BC02E2">
            <w:pPr>
              <w:jc w:val="center"/>
              <w:rPr>
                <w:rFonts w:ascii="宋体" w:hAnsi="宋体" w:cs="宋体"/>
                <w:szCs w:val="21"/>
              </w:rPr>
            </w:pPr>
            <w:r w:rsidRPr="00E57AF8">
              <w:rPr>
                <w:rFonts w:ascii="宋体" w:hAnsi="宋体" w:hint="eastAsia"/>
                <w:szCs w:val="21"/>
              </w:rPr>
              <w:t>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013EF"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97B0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1DF7C"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12DB3D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146C3" w14:textId="77777777" w:rsidR="00D17646" w:rsidRPr="00E57AF8" w:rsidRDefault="00D17646" w:rsidP="00BC02E2">
            <w:pPr>
              <w:jc w:val="center"/>
              <w:rPr>
                <w:rFonts w:ascii="宋体" w:hAnsi="宋体" w:cs="宋体"/>
                <w:szCs w:val="21"/>
              </w:rPr>
            </w:pPr>
            <w:r w:rsidRPr="00E57AF8">
              <w:rPr>
                <w:rFonts w:ascii="宋体" w:hAnsi="宋体" w:hint="eastAsia"/>
                <w:szCs w:val="21"/>
              </w:rPr>
              <w:t>1223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46EEB" w14:textId="77777777" w:rsidR="00D17646" w:rsidRPr="00E57AF8" w:rsidRDefault="00D17646" w:rsidP="00BC02E2">
            <w:pPr>
              <w:jc w:val="center"/>
              <w:rPr>
                <w:rFonts w:ascii="宋体" w:hAnsi="宋体" w:cs="宋体"/>
                <w:szCs w:val="21"/>
              </w:rPr>
            </w:pPr>
            <w:r w:rsidRPr="00E57AF8">
              <w:rPr>
                <w:rFonts w:ascii="宋体" w:hAnsi="宋体" w:hint="eastAsia"/>
                <w:szCs w:val="21"/>
              </w:rPr>
              <w:t>球形锁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02388" w14:textId="77777777" w:rsidR="00D17646" w:rsidRPr="00E57AF8" w:rsidRDefault="00D17646" w:rsidP="00BC02E2">
            <w:pPr>
              <w:jc w:val="center"/>
              <w:rPr>
                <w:rFonts w:ascii="宋体" w:hAnsi="宋体" w:cs="宋体"/>
                <w:szCs w:val="21"/>
              </w:rPr>
            </w:pPr>
            <w:r w:rsidRPr="00E57AF8">
              <w:rPr>
                <w:rFonts w:ascii="宋体" w:hAnsi="宋体" w:hint="eastAsia"/>
                <w:szCs w:val="21"/>
              </w:rPr>
              <w:t>大</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0037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24ED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66631"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7579EF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4CBDE" w14:textId="77777777" w:rsidR="00D17646" w:rsidRPr="00E57AF8" w:rsidRDefault="00D17646" w:rsidP="00BC02E2">
            <w:pPr>
              <w:jc w:val="center"/>
              <w:rPr>
                <w:rFonts w:ascii="宋体" w:hAnsi="宋体" w:cs="宋体"/>
                <w:szCs w:val="21"/>
              </w:rPr>
            </w:pPr>
            <w:r w:rsidRPr="00E57AF8">
              <w:rPr>
                <w:rFonts w:ascii="宋体" w:hAnsi="宋体" w:hint="eastAsia"/>
                <w:szCs w:val="21"/>
              </w:rPr>
              <w:t>1224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E03B4" w14:textId="77777777" w:rsidR="00D17646" w:rsidRPr="00E57AF8" w:rsidRDefault="00D17646" w:rsidP="00BC02E2">
            <w:pPr>
              <w:jc w:val="center"/>
              <w:rPr>
                <w:rFonts w:ascii="宋体" w:hAnsi="宋体" w:cs="宋体"/>
                <w:szCs w:val="21"/>
              </w:rPr>
            </w:pPr>
            <w:r w:rsidRPr="00E57AF8">
              <w:rPr>
                <w:rFonts w:ascii="宋体" w:hAnsi="宋体" w:hint="eastAsia"/>
                <w:szCs w:val="21"/>
              </w:rPr>
              <w:t>球形锁锁舌头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0D433" w14:textId="77777777" w:rsidR="00D17646" w:rsidRPr="00E57AF8" w:rsidRDefault="00D17646" w:rsidP="00BC02E2">
            <w:pPr>
              <w:jc w:val="center"/>
              <w:rPr>
                <w:rFonts w:ascii="宋体" w:hAnsi="宋体" w:cs="宋体"/>
                <w:szCs w:val="21"/>
              </w:rPr>
            </w:pPr>
            <w:r w:rsidRPr="00E57AF8">
              <w:rPr>
                <w:rFonts w:ascii="宋体" w:hAnsi="宋体" w:hint="eastAsia"/>
                <w:szCs w:val="21"/>
              </w:rPr>
              <w:t>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991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1685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CCB23"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1C677E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14B35" w14:textId="77777777" w:rsidR="00D17646" w:rsidRPr="00E57AF8" w:rsidRDefault="00D17646" w:rsidP="00BC02E2">
            <w:pPr>
              <w:jc w:val="center"/>
              <w:rPr>
                <w:rFonts w:ascii="宋体" w:hAnsi="宋体" w:cs="宋体"/>
                <w:szCs w:val="21"/>
              </w:rPr>
            </w:pPr>
            <w:r w:rsidRPr="00E57AF8">
              <w:rPr>
                <w:rFonts w:ascii="宋体" w:hAnsi="宋体" w:hint="eastAsia"/>
                <w:szCs w:val="21"/>
              </w:rPr>
              <w:t>1225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F0A8C" w14:textId="77777777" w:rsidR="00D17646" w:rsidRPr="00E57AF8" w:rsidRDefault="00D17646" w:rsidP="00BC02E2">
            <w:pPr>
              <w:jc w:val="center"/>
              <w:rPr>
                <w:rFonts w:ascii="宋体" w:hAnsi="宋体" w:cs="宋体"/>
                <w:szCs w:val="21"/>
              </w:rPr>
            </w:pPr>
            <w:r w:rsidRPr="00E57AF8">
              <w:rPr>
                <w:rFonts w:ascii="宋体" w:hAnsi="宋体" w:hint="eastAsia"/>
                <w:szCs w:val="21"/>
              </w:rPr>
              <w:t>球灯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44B9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5AD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D0F4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0408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BA0C5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0584" w14:textId="77777777" w:rsidR="00D17646" w:rsidRPr="00E57AF8" w:rsidRDefault="00D17646" w:rsidP="00BC02E2">
            <w:pPr>
              <w:jc w:val="center"/>
              <w:rPr>
                <w:rFonts w:ascii="宋体" w:hAnsi="宋体" w:cs="宋体"/>
                <w:szCs w:val="21"/>
              </w:rPr>
            </w:pPr>
            <w:r w:rsidRPr="00E57AF8">
              <w:rPr>
                <w:rFonts w:ascii="宋体" w:hAnsi="宋体" w:hint="eastAsia"/>
                <w:szCs w:val="21"/>
              </w:rPr>
              <w:t>1226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776E9" w14:textId="77777777" w:rsidR="00D17646" w:rsidRPr="00E57AF8" w:rsidRDefault="00D17646" w:rsidP="00BC02E2">
            <w:pPr>
              <w:jc w:val="center"/>
              <w:rPr>
                <w:rFonts w:ascii="宋体" w:hAnsi="宋体" w:cs="宋体"/>
                <w:szCs w:val="21"/>
              </w:rPr>
            </w:pPr>
            <w:r w:rsidRPr="00E57AF8">
              <w:rPr>
                <w:rFonts w:ascii="宋体" w:hAnsi="宋体" w:hint="eastAsia"/>
                <w:szCs w:val="21"/>
              </w:rPr>
              <w:t>球灯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89C04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A34D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74CB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6F8B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1C30E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0EEDD" w14:textId="77777777" w:rsidR="00D17646" w:rsidRPr="00E57AF8" w:rsidRDefault="00D17646" w:rsidP="00BC02E2">
            <w:pPr>
              <w:jc w:val="center"/>
              <w:rPr>
                <w:rFonts w:ascii="宋体" w:hAnsi="宋体" w:cs="宋体"/>
                <w:szCs w:val="21"/>
              </w:rPr>
            </w:pPr>
            <w:r w:rsidRPr="00E57AF8">
              <w:rPr>
                <w:rFonts w:ascii="宋体" w:hAnsi="宋体" w:hint="eastAsia"/>
                <w:szCs w:val="21"/>
              </w:rPr>
              <w:t>1227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86043" w14:textId="77777777" w:rsidR="00D17646" w:rsidRPr="00E57AF8" w:rsidRDefault="00D17646" w:rsidP="00BC02E2">
            <w:pPr>
              <w:jc w:val="center"/>
              <w:rPr>
                <w:rFonts w:ascii="宋体" w:hAnsi="宋体" w:cs="宋体"/>
                <w:szCs w:val="21"/>
              </w:rPr>
            </w:pPr>
            <w:r w:rsidRPr="00E57AF8">
              <w:rPr>
                <w:rFonts w:ascii="宋体" w:hAnsi="宋体" w:hint="eastAsia"/>
                <w:szCs w:val="21"/>
              </w:rPr>
              <w:t>球灯底座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1CB39" w14:textId="77777777" w:rsidR="00D17646" w:rsidRPr="00E57AF8" w:rsidRDefault="00D17646" w:rsidP="00BC02E2">
            <w:pPr>
              <w:jc w:val="center"/>
              <w:rPr>
                <w:rFonts w:ascii="宋体" w:hAnsi="宋体" w:cs="宋体"/>
                <w:szCs w:val="21"/>
              </w:rPr>
            </w:pPr>
            <w:r w:rsidRPr="00E57AF8">
              <w:rPr>
                <w:rFonts w:ascii="宋体" w:hAnsi="宋体" w:hint="eastAsia"/>
                <w:szCs w:val="21"/>
              </w:rPr>
              <w:t>e17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E1E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A6CB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9739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4D722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0ECC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1228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91F43" w14:textId="77777777" w:rsidR="00D17646" w:rsidRPr="00E57AF8" w:rsidRDefault="00D17646" w:rsidP="00BC02E2">
            <w:pPr>
              <w:jc w:val="center"/>
              <w:rPr>
                <w:rFonts w:ascii="宋体" w:hAnsi="宋体" w:cs="宋体"/>
                <w:szCs w:val="21"/>
              </w:rPr>
            </w:pPr>
            <w:r w:rsidRPr="00E57AF8">
              <w:rPr>
                <w:rFonts w:ascii="宋体" w:hAnsi="宋体" w:hint="eastAsia"/>
                <w:szCs w:val="21"/>
              </w:rPr>
              <w:t>球磨三通带法兰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A0F5F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200变100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856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58F5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8566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0B1BDA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42F3D" w14:textId="77777777" w:rsidR="00D17646" w:rsidRPr="00E57AF8" w:rsidRDefault="00D17646" w:rsidP="00BC02E2">
            <w:pPr>
              <w:jc w:val="center"/>
              <w:rPr>
                <w:rFonts w:ascii="宋体" w:hAnsi="宋体" w:cs="宋体"/>
                <w:szCs w:val="21"/>
              </w:rPr>
            </w:pPr>
            <w:r w:rsidRPr="00E57AF8">
              <w:rPr>
                <w:rFonts w:ascii="宋体" w:hAnsi="宋体" w:hint="eastAsia"/>
                <w:szCs w:val="21"/>
              </w:rPr>
              <w:t>1229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5114D" w14:textId="77777777" w:rsidR="00D17646" w:rsidRPr="00E57AF8" w:rsidRDefault="00D17646" w:rsidP="00BC02E2">
            <w:pPr>
              <w:jc w:val="center"/>
              <w:rPr>
                <w:rFonts w:ascii="宋体" w:hAnsi="宋体" w:cs="宋体"/>
                <w:szCs w:val="21"/>
              </w:rPr>
            </w:pPr>
            <w:r w:rsidRPr="00E57AF8">
              <w:rPr>
                <w:rFonts w:ascii="宋体" w:hAnsi="宋体" w:hint="eastAsia"/>
                <w:szCs w:val="21"/>
              </w:rPr>
              <w:t>球磨管甲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57E2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58D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FD16A"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18D2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FD7A1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4B1DD" w14:textId="77777777" w:rsidR="00D17646" w:rsidRPr="00E57AF8" w:rsidRDefault="00D17646" w:rsidP="00BC02E2">
            <w:pPr>
              <w:jc w:val="center"/>
              <w:rPr>
                <w:rFonts w:ascii="宋体" w:hAnsi="宋体" w:cs="宋体"/>
                <w:szCs w:val="21"/>
              </w:rPr>
            </w:pPr>
            <w:r w:rsidRPr="00E57AF8">
              <w:rPr>
                <w:rFonts w:ascii="宋体" w:hAnsi="宋体" w:hint="eastAsia"/>
                <w:szCs w:val="21"/>
              </w:rPr>
              <w:t>1230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84619" w14:textId="77777777" w:rsidR="00D17646" w:rsidRPr="00E57AF8" w:rsidRDefault="00D17646" w:rsidP="00BC02E2">
            <w:pPr>
              <w:jc w:val="center"/>
              <w:rPr>
                <w:rFonts w:ascii="宋体" w:hAnsi="宋体" w:cs="宋体"/>
                <w:szCs w:val="21"/>
              </w:rPr>
            </w:pPr>
            <w:r w:rsidRPr="00E57AF8">
              <w:rPr>
                <w:rFonts w:ascii="宋体" w:hAnsi="宋体" w:hint="eastAsia"/>
                <w:szCs w:val="21"/>
              </w:rPr>
              <w:t>球磨管甲皮圈</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60C9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ED3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A87BD" w14:textId="77777777" w:rsidR="00D17646" w:rsidRPr="00E57AF8" w:rsidRDefault="00D17646" w:rsidP="00BC02E2">
            <w:pPr>
              <w:jc w:val="center"/>
              <w:rPr>
                <w:rFonts w:ascii="宋体" w:hAnsi="宋体" w:cs="宋体"/>
                <w:szCs w:val="21"/>
              </w:rPr>
            </w:pPr>
            <w:r w:rsidRPr="00E57AF8">
              <w:rPr>
                <w:rFonts w:ascii="宋体" w:hAnsi="宋体" w:hint="eastAsia"/>
                <w:szCs w:val="21"/>
              </w:rPr>
              <w:t>138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60E8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3C52E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B5E2F" w14:textId="77777777" w:rsidR="00D17646" w:rsidRPr="00E57AF8" w:rsidRDefault="00D17646" w:rsidP="00BC02E2">
            <w:pPr>
              <w:jc w:val="center"/>
              <w:rPr>
                <w:rFonts w:ascii="宋体" w:hAnsi="宋体" w:cs="宋体"/>
                <w:szCs w:val="21"/>
              </w:rPr>
            </w:pPr>
            <w:r w:rsidRPr="00E57AF8">
              <w:rPr>
                <w:rFonts w:ascii="宋体" w:hAnsi="宋体" w:hint="eastAsia"/>
                <w:szCs w:val="21"/>
              </w:rPr>
              <w:t>1231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8F256" w14:textId="77777777" w:rsidR="00D17646" w:rsidRPr="00E57AF8" w:rsidRDefault="00D17646" w:rsidP="00BC02E2">
            <w:pPr>
              <w:jc w:val="center"/>
              <w:rPr>
                <w:rFonts w:ascii="宋体" w:hAnsi="宋体" w:cs="宋体"/>
                <w:szCs w:val="21"/>
              </w:rPr>
            </w:pPr>
            <w:r w:rsidRPr="00E57AF8">
              <w:rPr>
                <w:rFonts w:ascii="宋体" w:hAnsi="宋体" w:hint="eastAsia"/>
                <w:szCs w:val="21"/>
              </w:rPr>
              <w:t>瓷保险管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5AF1A" w14:textId="77777777" w:rsidR="00D17646" w:rsidRPr="00E57AF8" w:rsidRDefault="00D17646" w:rsidP="00BC02E2">
            <w:pPr>
              <w:jc w:val="center"/>
              <w:rPr>
                <w:rFonts w:ascii="宋体" w:hAnsi="宋体" w:cs="宋体"/>
                <w:szCs w:val="21"/>
              </w:rPr>
            </w:pPr>
            <w:r w:rsidRPr="00E57AF8">
              <w:rPr>
                <w:rFonts w:ascii="宋体" w:hAnsi="宋体" w:hint="eastAsia"/>
                <w:szCs w:val="21"/>
              </w:rPr>
              <w:t>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B34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87FAB"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66CB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77B6F5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F066F" w14:textId="77777777" w:rsidR="00D17646" w:rsidRPr="00E57AF8" w:rsidRDefault="00D17646" w:rsidP="00BC02E2">
            <w:pPr>
              <w:jc w:val="center"/>
              <w:rPr>
                <w:rFonts w:ascii="宋体" w:hAnsi="宋体" w:cs="宋体"/>
                <w:szCs w:val="21"/>
              </w:rPr>
            </w:pPr>
            <w:r w:rsidRPr="00E57AF8">
              <w:rPr>
                <w:rFonts w:ascii="宋体" w:hAnsi="宋体" w:hint="eastAsia"/>
                <w:szCs w:val="21"/>
              </w:rPr>
              <w:t>1232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6B9D3" w14:textId="77777777" w:rsidR="00D17646" w:rsidRPr="00E57AF8" w:rsidRDefault="00D17646" w:rsidP="00BC02E2">
            <w:pPr>
              <w:jc w:val="center"/>
              <w:rPr>
                <w:rFonts w:ascii="宋体" w:hAnsi="宋体" w:cs="宋体"/>
                <w:szCs w:val="21"/>
              </w:rPr>
            </w:pPr>
            <w:r w:rsidRPr="00E57AF8">
              <w:rPr>
                <w:rFonts w:ascii="宋体" w:hAnsi="宋体" w:hint="eastAsia"/>
                <w:szCs w:val="21"/>
              </w:rPr>
              <w:t>瓷白塑料布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3A3E7"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39D0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AD8CD"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BF51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伊特绮、妙馨思、源兴　</w:t>
            </w:r>
          </w:p>
        </w:tc>
      </w:tr>
      <w:tr w:rsidR="00D17646" w:rsidRPr="00E57AF8" w14:paraId="7D31A7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EA6A1" w14:textId="77777777" w:rsidR="00D17646" w:rsidRPr="00E57AF8" w:rsidRDefault="00D17646" w:rsidP="00BC02E2">
            <w:pPr>
              <w:jc w:val="center"/>
              <w:rPr>
                <w:rFonts w:ascii="宋体" w:hAnsi="宋体" w:cs="宋体"/>
                <w:szCs w:val="21"/>
              </w:rPr>
            </w:pPr>
            <w:r w:rsidRPr="00E57AF8">
              <w:rPr>
                <w:rFonts w:ascii="宋体" w:hAnsi="宋体" w:hint="eastAsia"/>
                <w:szCs w:val="21"/>
              </w:rPr>
              <w:t>1233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B45EF" w14:textId="77777777" w:rsidR="00D17646" w:rsidRPr="00E57AF8" w:rsidRDefault="00D17646" w:rsidP="00BC02E2">
            <w:pPr>
              <w:jc w:val="center"/>
              <w:rPr>
                <w:rFonts w:ascii="宋体" w:hAnsi="宋体" w:cs="宋体"/>
                <w:szCs w:val="21"/>
              </w:rPr>
            </w:pPr>
            <w:r w:rsidRPr="00E57AF8">
              <w:rPr>
                <w:rFonts w:ascii="宋体" w:hAnsi="宋体" w:hint="eastAsia"/>
                <w:szCs w:val="21"/>
              </w:rPr>
              <w:t>生料带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69453" w14:textId="77777777" w:rsidR="00D17646" w:rsidRPr="00E57AF8" w:rsidRDefault="00D17646" w:rsidP="00BC02E2">
            <w:pPr>
              <w:jc w:val="center"/>
              <w:rPr>
                <w:rFonts w:ascii="宋体" w:hAnsi="宋体" w:cs="宋体"/>
                <w:szCs w:val="21"/>
              </w:rPr>
            </w:pPr>
            <w:r w:rsidRPr="00E57AF8">
              <w:rPr>
                <w:rFonts w:ascii="宋体" w:hAnsi="宋体" w:hint="eastAsia"/>
                <w:szCs w:val="21"/>
              </w:rPr>
              <w:t>宽/加厚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51E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93ED3"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C1B5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天坛、航天、3M　</w:t>
            </w:r>
          </w:p>
        </w:tc>
      </w:tr>
      <w:tr w:rsidR="00D17646" w:rsidRPr="00E57AF8" w14:paraId="4EB117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9A3B5" w14:textId="77777777" w:rsidR="00D17646" w:rsidRPr="00E57AF8" w:rsidRDefault="00D17646" w:rsidP="00BC02E2">
            <w:pPr>
              <w:jc w:val="center"/>
              <w:rPr>
                <w:rFonts w:ascii="宋体" w:hAnsi="宋体" w:cs="宋体"/>
                <w:szCs w:val="21"/>
              </w:rPr>
            </w:pPr>
            <w:r w:rsidRPr="00E57AF8">
              <w:rPr>
                <w:rFonts w:ascii="宋体" w:hAnsi="宋体" w:hint="eastAsia"/>
                <w:szCs w:val="21"/>
              </w:rPr>
              <w:t>1234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A4247" w14:textId="77777777" w:rsidR="00D17646" w:rsidRPr="00E57AF8" w:rsidRDefault="00D17646" w:rsidP="00BC02E2">
            <w:pPr>
              <w:jc w:val="center"/>
              <w:rPr>
                <w:rFonts w:ascii="宋体" w:hAnsi="宋体" w:cs="宋体"/>
                <w:szCs w:val="21"/>
              </w:rPr>
            </w:pPr>
            <w:r w:rsidRPr="00E57AF8">
              <w:rPr>
                <w:rFonts w:ascii="宋体" w:hAnsi="宋体" w:hint="eastAsia"/>
                <w:szCs w:val="21"/>
              </w:rPr>
              <w:t>生料带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D6A72" w14:textId="77777777" w:rsidR="00D17646" w:rsidRPr="00E57AF8" w:rsidRDefault="00D17646" w:rsidP="00BC02E2">
            <w:pPr>
              <w:jc w:val="center"/>
              <w:rPr>
                <w:rFonts w:ascii="宋体" w:hAnsi="宋体" w:cs="宋体"/>
                <w:szCs w:val="21"/>
              </w:rPr>
            </w:pPr>
            <w:r w:rsidRPr="00E57AF8">
              <w:rPr>
                <w:rFonts w:ascii="宋体" w:hAnsi="宋体" w:hint="eastAsia"/>
                <w:szCs w:val="21"/>
              </w:rPr>
              <w:t>加厚、16mm*20m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96A4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F4850"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5FE1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天坛、航天、3M　</w:t>
            </w:r>
          </w:p>
        </w:tc>
      </w:tr>
      <w:tr w:rsidR="00D17646" w:rsidRPr="00E57AF8" w14:paraId="3394F3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CAE72" w14:textId="77777777" w:rsidR="00D17646" w:rsidRPr="00E57AF8" w:rsidRDefault="00D17646" w:rsidP="00BC02E2">
            <w:pPr>
              <w:jc w:val="center"/>
              <w:rPr>
                <w:rFonts w:ascii="宋体" w:hAnsi="宋体" w:cs="宋体"/>
                <w:szCs w:val="21"/>
              </w:rPr>
            </w:pPr>
            <w:r w:rsidRPr="00E57AF8">
              <w:rPr>
                <w:rFonts w:ascii="宋体" w:hAnsi="宋体" w:hint="eastAsia"/>
                <w:szCs w:val="21"/>
              </w:rPr>
              <w:t>1235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D3BE2" w14:textId="77777777" w:rsidR="00D17646" w:rsidRPr="00E57AF8" w:rsidRDefault="00D17646" w:rsidP="00BC02E2">
            <w:pPr>
              <w:jc w:val="center"/>
              <w:rPr>
                <w:rFonts w:ascii="宋体" w:hAnsi="宋体" w:cs="宋体"/>
                <w:szCs w:val="21"/>
              </w:rPr>
            </w:pPr>
            <w:r w:rsidRPr="00E57AF8">
              <w:rPr>
                <w:rFonts w:ascii="宋体" w:hAnsi="宋体" w:hint="eastAsia"/>
                <w:szCs w:val="21"/>
              </w:rPr>
              <w:t>生殖门锁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F194E" w14:textId="77777777" w:rsidR="00D17646" w:rsidRPr="00E57AF8" w:rsidRDefault="00D17646" w:rsidP="00BC02E2">
            <w:pPr>
              <w:jc w:val="center"/>
              <w:rPr>
                <w:rFonts w:ascii="宋体" w:hAnsi="宋体" w:cs="宋体"/>
                <w:szCs w:val="21"/>
              </w:rPr>
            </w:pPr>
            <w:r w:rsidRPr="00E57AF8">
              <w:rPr>
                <w:rFonts w:ascii="宋体" w:hAnsi="宋体" w:hint="eastAsia"/>
                <w:szCs w:val="21"/>
              </w:rPr>
              <w:t>B款</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A94C2"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9C4F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74168"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467DCE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66D25" w14:textId="77777777" w:rsidR="00D17646" w:rsidRPr="00E57AF8" w:rsidRDefault="00D17646" w:rsidP="00BC02E2">
            <w:pPr>
              <w:jc w:val="center"/>
              <w:rPr>
                <w:rFonts w:ascii="宋体" w:hAnsi="宋体" w:cs="宋体"/>
                <w:szCs w:val="21"/>
              </w:rPr>
            </w:pPr>
            <w:r w:rsidRPr="00E57AF8">
              <w:rPr>
                <w:rFonts w:ascii="宋体" w:hAnsi="宋体" w:hint="eastAsia"/>
                <w:szCs w:val="21"/>
              </w:rPr>
              <w:t>1236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609AB" w14:textId="77777777" w:rsidR="00D17646" w:rsidRPr="00E57AF8" w:rsidRDefault="00D17646" w:rsidP="00BC02E2">
            <w:pPr>
              <w:jc w:val="center"/>
              <w:rPr>
                <w:rFonts w:ascii="宋体" w:hAnsi="宋体" w:cs="宋体"/>
                <w:szCs w:val="21"/>
              </w:rPr>
            </w:pPr>
            <w:r w:rsidRPr="00E57AF8">
              <w:rPr>
                <w:rFonts w:ascii="宋体" w:hAnsi="宋体" w:hint="eastAsia"/>
                <w:szCs w:val="21"/>
              </w:rPr>
              <w:t>电动曲线锯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DCE3F" w14:textId="77777777" w:rsidR="00D17646" w:rsidRPr="00E57AF8" w:rsidRDefault="00D17646" w:rsidP="00BC02E2">
            <w:pPr>
              <w:jc w:val="center"/>
              <w:rPr>
                <w:rFonts w:ascii="宋体" w:hAnsi="宋体" w:cs="宋体"/>
                <w:szCs w:val="21"/>
              </w:rPr>
            </w:pPr>
            <w:r w:rsidRPr="00E57AF8">
              <w:rPr>
                <w:rFonts w:ascii="宋体" w:hAnsi="宋体" w:hint="eastAsia"/>
                <w:szCs w:val="21"/>
              </w:rPr>
              <w:t>DK-P90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1E1AA8"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17BB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0FC6"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博世、东成、得力</w:t>
            </w:r>
          </w:p>
        </w:tc>
      </w:tr>
      <w:tr w:rsidR="00D17646" w:rsidRPr="00E57AF8" w14:paraId="3F401B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3B7A9" w14:textId="77777777" w:rsidR="00D17646" w:rsidRPr="00E57AF8" w:rsidRDefault="00D17646" w:rsidP="00BC02E2">
            <w:pPr>
              <w:jc w:val="center"/>
              <w:rPr>
                <w:rFonts w:ascii="宋体" w:hAnsi="宋体" w:cs="宋体"/>
                <w:szCs w:val="21"/>
              </w:rPr>
            </w:pPr>
            <w:r w:rsidRPr="00E57AF8">
              <w:rPr>
                <w:rFonts w:ascii="宋体" w:hAnsi="宋体" w:hint="eastAsia"/>
                <w:szCs w:val="21"/>
              </w:rPr>
              <w:t>1237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9ADC7" w14:textId="77777777" w:rsidR="00D17646" w:rsidRPr="00E57AF8" w:rsidRDefault="00D17646" w:rsidP="00BC02E2">
            <w:pPr>
              <w:jc w:val="center"/>
              <w:rPr>
                <w:rFonts w:ascii="宋体" w:hAnsi="宋体" w:cs="宋体"/>
                <w:szCs w:val="21"/>
              </w:rPr>
            </w:pPr>
            <w:r w:rsidRPr="00E57AF8">
              <w:rPr>
                <w:rFonts w:ascii="宋体" w:hAnsi="宋体" w:hint="eastAsia"/>
                <w:szCs w:val="21"/>
              </w:rPr>
              <w:t>电器箱排风扇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C8DE6" w14:textId="77777777" w:rsidR="00D17646" w:rsidRPr="00E57AF8" w:rsidRDefault="00D17646" w:rsidP="00BC02E2">
            <w:pPr>
              <w:jc w:val="center"/>
              <w:rPr>
                <w:rFonts w:ascii="宋体" w:hAnsi="宋体" w:cs="宋体"/>
                <w:szCs w:val="21"/>
              </w:rPr>
            </w:pPr>
            <w:r w:rsidRPr="00E57AF8">
              <w:rPr>
                <w:rFonts w:ascii="宋体" w:hAnsi="宋体" w:hint="eastAsia"/>
                <w:szCs w:val="21"/>
              </w:rPr>
              <w:t>10寸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C8BE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F93C6"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50CFC"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53A3C1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0C18A" w14:textId="77777777" w:rsidR="00D17646" w:rsidRPr="00E57AF8" w:rsidRDefault="00D17646" w:rsidP="00BC02E2">
            <w:pPr>
              <w:jc w:val="center"/>
              <w:rPr>
                <w:rFonts w:ascii="宋体" w:hAnsi="宋体" w:cs="宋体"/>
                <w:szCs w:val="21"/>
              </w:rPr>
            </w:pPr>
            <w:r w:rsidRPr="00E57AF8">
              <w:rPr>
                <w:rFonts w:ascii="宋体" w:hAnsi="宋体" w:hint="eastAsia"/>
                <w:szCs w:val="21"/>
              </w:rPr>
              <w:t>1238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D7AA4" w14:textId="77777777" w:rsidR="00D17646" w:rsidRPr="00E57AF8" w:rsidRDefault="00D17646" w:rsidP="00BC02E2">
            <w:pPr>
              <w:jc w:val="center"/>
              <w:rPr>
                <w:rFonts w:ascii="宋体" w:hAnsi="宋体" w:cs="宋体"/>
                <w:szCs w:val="21"/>
              </w:rPr>
            </w:pPr>
            <w:r w:rsidRPr="00E57AF8">
              <w:rPr>
                <w:rFonts w:ascii="宋体" w:hAnsi="宋体" w:hint="eastAsia"/>
                <w:szCs w:val="21"/>
              </w:rPr>
              <w:t>电子灯脚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69F33" w14:textId="77777777" w:rsidR="00D17646" w:rsidRPr="00E57AF8" w:rsidRDefault="00D17646" w:rsidP="00BC02E2">
            <w:pPr>
              <w:jc w:val="center"/>
              <w:rPr>
                <w:rFonts w:ascii="宋体" w:hAnsi="宋体" w:cs="宋体"/>
                <w:szCs w:val="21"/>
              </w:rPr>
            </w:pPr>
            <w:r w:rsidRPr="00E57AF8">
              <w:rPr>
                <w:rFonts w:ascii="宋体" w:hAnsi="宋体" w:hint="eastAsia"/>
                <w:szCs w:val="21"/>
              </w:rPr>
              <w:t>30W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635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1F9E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CD99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F4DC7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9C72F" w14:textId="77777777" w:rsidR="00D17646" w:rsidRPr="00E57AF8" w:rsidRDefault="00D17646" w:rsidP="00BC02E2">
            <w:pPr>
              <w:jc w:val="center"/>
              <w:rPr>
                <w:rFonts w:ascii="宋体" w:hAnsi="宋体" w:cs="宋体"/>
                <w:szCs w:val="21"/>
              </w:rPr>
            </w:pPr>
            <w:r w:rsidRPr="00E57AF8">
              <w:rPr>
                <w:rFonts w:ascii="宋体" w:hAnsi="宋体" w:hint="eastAsia"/>
                <w:szCs w:val="21"/>
              </w:rPr>
              <w:t>1239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B45DE" w14:textId="77777777" w:rsidR="00D17646" w:rsidRPr="00E57AF8" w:rsidRDefault="00D17646" w:rsidP="00BC02E2">
            <w:pPr>
              <w:jc w:val="center"/>
              <w:rPr>
                <w:rFonts w:ascii="宋体" w:hAnsi="宋体" w:cs="宋体"/>
                <w:szCs w:val="21"/>
              </w:rPr>
            </w:pPr>
            <w:r w:rsidRPr="00E57AF8">
              <w:rPr>
                <w:rFonts w:ascii="宋体" w:hAnsi="宋体" w:hint="eastAsia"/>
                <w:szCs w:val="21"/>
              </w:rPr>
              <w:t>电子灯脚镇流器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42FC9"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A1F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9C69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411D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504B08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3FF80" w14:textId="77777777" w:rsidR="00D17646" w:rsidRPr="00E57AF8" w:rsidRDefault="00D17646" w:rsidP="00BC02E2">
            <w:pPr>
              <w:jc w:val="center"/>
              <w:rPr>
                <w:rFonts w:ascii="宋体" w:hAnsi="宋体" w:cs="宋体"/>
                <w:szCs w:val="21"/>
              </w:rPr>
            </w:pPr>
            <w:r w:rsidRPr="00E57AF8">
              <w:rPr>
                <w:rFonts w:ascii="宋体" w:hAnsi="宋体" w:hint="eastAsia"/>
                <w:szCs w:val="21"/>
              </w:rPr>
              <w:t>1240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DBA4A" w14:textId="77777777" w:rsidR="00D17646" w:rsidRPr="00E57AF8" w:rsidRDefault="00D17646" w:rsidP="00BC02E2">
            <w:pPr>
              <w:jc w:val="center"/>
              <w:rPr>
                <w:rFonts w:ascii="宋体" w:hAnsi="宋体" w:cs="宋体"/>
                <w:szCs w:val="21"/>
              </w:rPr>
            </w:pPr>
            <w:r w:rsidRPr="00E57AF8">
              <w:rPr>
                <w:rFonts w:ascii="宋体" w:hAnsi="宋体" w:hint="eastAsia"/>
                <w:szCs w:val="21"/>
              </w:rPr>
              <w:t>电子灯脚镇流器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07084" w14:textId="77777777" w:rsidR="00D17646" w:rsidRPr="00E57AF8" w:rsidRDefault="00D17646" w:rsidP="00BC02E2">
            <w:pPr>
              <w:jc w:val="center"/>
              <w:rPr>
                <w:rFonts w:ascii="宋体" w:hAnsi="宋体" w:cs="宋体"/>
                <w:szCs w:val="21"/>
              </w:rPr>
            </w:pPr>
            <w:r w:rsidRPr="00E57AF8">
              <w:rPr>
                <w:rFonts w:ascii="宋体" w:hAnsi="宋体" w:hint="eastAsia"/>
                <w:szCs w:val="21"/>
              </w:rPr>
              <w:t>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E9444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E41B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B2FF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3769D2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15402" w14:textId="77777777" w:rsidR="00D17646" w:rsidRPr="00E57AF8" w:rsidRDefault="00D17646" w:rsidP="00BC02E2">
            <w:pPr>
              <w:jc w:val="center"/>
              <w:rPr>
                <w:rFonts w:ascii="宋体" w:hAnsi="宋体" w:cs="宋体"/>
                <w:szCs w:val="21"/>
              </w:rPr>
            </w:pPr>
            <w:r w:rsidRPr="00E57AF8">
              <w:rPr>
                <w:rFonts w:ascii="宋体" w:hAnsi="宋体" w:hint="eastAsia"/>
                <w:szCs w:val="21"/>
              </w:rPr>
              <w:t>1241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0B6C8" w14:textId="77777777" w:rsidR="00D17646" w:rsidRPr="00E57AF8" w:rsidRDefault="00D17646" w:rsidP="00BC02E2">
            <w:pPr>
              <w:jc w:val="center"/>
              <w:rPr>
                <w:rFonts w:ascii="宋体" w:hAnsi="宋体" w:cs="宋体"/>
                <w:szCs w:val="21"/>
              </w:rPr>
            </w:pPr>
            <w:r w:rsidRPr="00E57AF8">
              <w:rPr>
                <w:rFonts w:ascii="宋体" w:hAnsi="宋体" w:hint="eastAsia"/>
                <w:szCs w:val="21"/>
              </w:rPr>
              <w:t>电容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0D944" w14:textId="77777777" w:rsidR="00D17646" w:rsidRPr="00E57AF8" w:rsidRDefault="00D17646" w:rsidP="00BC02E2">
            <w:pPr>
              <w:jc w:val="center"/>
              <w:rPr>
                <w:rFonts w:ascii="宋体" w:hAnsi="宋体" w:cs="宋体"/>
                <w:szCs w:val="21"/>
              </w:rPr>
            </w:pPr>
            <w:r w:rsidRPr="00E57AF8">
              <w:rPr>
                <w:rFonts w:ascii="宋体" w:hAnsi="宋体" w:hint="eastAsia"/>
                <w:szCs w:val="21"/>
              </w:rPr>
              <w:t>25UF</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BF1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BE97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9074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422C84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E2357" w14:textId="77777777" w:rsidR="00D17646" w:rsidRPr="00E57AF8" w:rsidRDefault="00D17646" w:rsidP="00BC02E2">
            <w:pPr>
              <w:jc w:val="center"/>
              <w:rPr>
                <w:rFonts w:ascii="宋体" w:hAnsi="宋体" w:cs="宋体"/>
                <w:szCs w:val="21"/>
              </w:rPr>
            </w:pPr>
            <w:r w:rsidRPr="00E57AF8">
              <w:rPr>
                <w:rFonts w:ascii="宋体" w:hAnsi="宋体" w:hint="eastAsia"/>
                <w:szCs w:val="21"/>
              </w:rPr>
              <w:t>1242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EBEDD" w14:textId="77777777" w:rsidR="00D17646" w:rsidRPr="00E57AF8" w:rsidRDefault="00D17646" w:rsidP="00BC02E2">
            <w:pPr>
              <w:jc w:val="center"/>
              <w:rPr>
                <w:rFonts w:ascii="宋体" w:hAnsi="宋体" w:cs="宋体"/>
                <w:szCs w:val="21"/>
              </w:rPr>
            </w:pPr>
            <w:r w:rsidRPr="00E57AF8">
              <w:rPr>
                <w:rFonts w:ascii="宋体" w:hAnsi="宋体" w:hint="eastAsia"/>
                <w:szCs w:val="21"/>
              </w:rPr>
              <w:t>电容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CDA4E" w14:textId="77777777" w:rsidR="00D17646" w:rsidRPr="00E57AF8" w:rsidRDefault="00D17646" w:rsidP="00BC02E2">
            <w:pPr>
              <w:jc w:val="center"/>
              <w:rPr>
                <w:rFonts w:ascii="宋体" w:hAnsi="宋体" w:cs="宋体"/>
                <w:szCs w:val="21"/>
              </w:rPr>
            </w:pPr>
            <w:r w:rsidRPr="00E57AF8">
              <w:rPr>
                <w:rFonts w:ascii="宋体" w:hAnsi="宋体" w:hint="eastAsia"/>
                <w:szCs w:val="21"/>
              </w:rPr>
              <w:t>200UF</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FE1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BFC4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9714E"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76B702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1CB5A" w14:textId="77777777" w:rsidR="00D17646" w:rsidRPr="00E57AF8" w:rsidRDefault="00D17646" w:rsidP="00BC02E2">
            <w:pPr>
              <w:jc w:val="center"/>
              <w:rPr>
                <w:rFonts w:ascii="宋体" w:hAnsi="宋体" w:cs="宋体"/>
                <w:szCs w:val="21"/>
              </w:rPr>
            </w:pPr>
            <w:r w:rsidRPr="00E57AF8">
              <w:rPr>
                <w:rFonts w:ascii="宋体" w:hAnsi="宋体" w:hint="eastAsia"/>
                <w:szCs w:val="21"/>
              </w:rPr>
              <w:t>1243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30F8B" w14:textId="77777777" w:rsidR="00D17646" w:rsidRPr="00E57AF8" w:rsidRDefault="00D17646" w:rsidP="00BC02E2">
            <w:pPr>
              <w:jc w:val="center"/>
              <w:rPr>
                <w:rFonts w:ascii="宋体" w:hAnsi="宋体" w:cs="宋体"/>
                <w:szCs w:val="21"/>
              </w:rPr>
            </w:pPr>
            <w:r w:rsidRPr="00E57AF8">
              <w:rPr>
                <w:rFonts w:ascii="宋体" w:hAnsi="宋体" w:hint="eastAsia"/>
                <w:szCs w:val="21"/>
              </w:rPr>
              <w:t>电工鞋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804C9" w14:textId="77777777" w:rsidR="00D17646" w:rsidRPr="00E57AF8" w:rsidRDefault="00D17646" w:rsidP="00BC02E2">
            <w:pPr>
              <w:jc w:val="center"/>
              <w:rPr>
                <w:rFonts w:ascii="宋体" w:hAnsi="宋体" w:cs="宋体"/>
                <w:szCs w:val="21"/>
              </w:rPr>
            </w:pPr>
            <w:r w:rsidRPr="00E57AF8">
              <w:rPr>
                <w:rFonts w:ascii="宋体" w:hAnsi="宋体" w:hint="eastAsia"/>
                <w:szCs w:val="21"/>
              </w:rPr>
              <w:t>绝缘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C83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19F21"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294E6" w14:textId="77777777" w:rsidR="00D17646" w:rsidRPr="00E57AF8" w:rsidRDefault="00D17646" w:rsidP="00BC02E2">
            <w:pPr>
              <w:jc w:val="center"/>
              <w:rPr>
                <w:rFonts w:ascii="宋体" w:hAnsi="宋体" w:cs="宋体"/>
                <w:szCs w:val="21"/>
              </w:rPr>
            </w:pPr>
            <w:r w:rsidRPr="00E57AF8">
              <w:rPr>
                <w:rFonts w:ascii="宋体" w:hAnsi="宋体" w:hint="eastAsia"/>
                <w:szCs w:val="21"/>
              </w:rPr>
              <w:t>代尔塔、霍尼韦尔、3M</w:t>
            </w:r>
          </w:p>
        </w:tc>
      </w:tr>
      <w:tr w:rsidR="00D17646" w:rsidRPr="00E57AF8" w14:paraId="772EB3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CB678" w14:textId="77777777" w:rsidR="00D17646" w:rsidRPr="00E57AF8" w:rsidRDefault="00D17646" w:rsidP="00BC02E2">
            <w:pPr>
              <w:jc w:val="center"/>
              <w:rPr>
                <w:rFonts w:ascii="宋体" w:hAnsi="宋体" w:cs="宋体"/>
                <w:szCs w:val="21"/>
              </w:rPr>
            </w:pPr>
            <w:r w:rsidRPr="00E57AF8">
              <w:rPr>
                <w:rFonts w:ascii="宋体" w:hAnsi="宋体" w:hint="eastAsia"/>
                <w:szCs w:val="21"/>
              </w:rPr>
              <w:t>1244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10650" w14:textId="77777777" w:rsidR="00D17646" w:rsidRPr="00E57AF8" w:rsidRDefault="00D17646" w:rsidP="00BC02E2">
            <w:pPr>
              <w:jc w:val="center"/>
              <w:rPr>
                <w:rFonts w:ascii="宋体" w:hAnsi="宋体" w:cs="宋体"/>
                <w:szCs w:val="21"/>
              </w:rPr>
            </w:pPr>
            <w:r w:rsidRPr="00E57AF8">
              <w:rPr>
                <w:rFonts w:ascii="宋体" w:hAnsi="宋体" w:hint="eastAsia"/>
                <w:szCs w:val="21"/>
              </w:rPr>
              <w:t>电暖气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C1A68" w14:textId="77777777" w:rsidR="00D17646" w:rsidRPr="00E57AF8" w:rsidRDefault="00D17646" w:rsidP="00BC02E2">
            <w:pPr>
              <w:jc w:val="center"/>
              <w:rPr>
                <w:rFonts w:ascii="宋体" w:hAnsi="宋体" w:cs="宋体"/>
                <w:szCs w:val="21"/>
              </w:rPr>
            </w:pPr>
            <w:r w:rsidRPr="00E57AF8">
              <w:rPr>
                <w:rFonts w:ascii="宋体" w:hAnsi="宋体" w:hint="eastAsia"/>
                <w:szCs w:val="21"/>
              </w:rPr>
              <w:t>11片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DDE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CA7D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0B64F" w14:textId="77777777" w:rsidR="00D17646" w:rsidRPr="00E57AF8" w:rsidRDefault="00D17646" w:rsidP="00BC02E2">
            <w:pPr>
              <w:jc w:val="center"/>
              <w:rPr>
                <w:rFonts w:ascii="宋体" w:hAnsi="宋体" w:cs="宋体"/>
                <w:szCs w:val="21"/>
              </w:rPr>
            </w:pPr>
            <w:r w:rsidRPr="00E57AF8">
              <w:rPr>
                <w:rFonts w:ascii="宋体" w:hAnsi="宋体" w:hint="eastAsia"/>
                <w:szCs w:val="21"/>
              </w:rPr>
              <w:t>格力、美的、奥克斯</w:t>
            </w:r>
          </w:p>
        </w:tc>
      </w:tr>
      <w:tr w:rsidR="00D17646" w:rsidRPr="00E57AF8" w14:paraId="34906A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D2502" w14:textId="77777777" w:rsidR="00D17646" w:rsidRPr="00E57AF8" w:rsidRDefault="00D17646" w:rsidP="00BC02E2">
            <w:pPr>
              <w:jc w:val="center"/>
              <w:rPr>
                <w:rFonts w:ascii="宋体" w:hAnsi="宋体" w:cs="宋体"/>
                <w:szCs w:val="21"/>
              </w:rPr>
            </w:pPr>
            <w:r w:rsidRPr="00E57AF8">
              <w:rPr>
                <w:rFonts w:ascii="宋体" w:hAnsi="宋体" w:hint="eastAsia"/>
                <w:szCs w:val="21"/>
              </w:rPr>
              <w:t>1245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19F36" w14:textId="77777777" w:rsidR="00D17646" w:rsidRPr="00E57AF8" w:rsidRDefault="00D17646" w:rsidP="00BC02E2">
            <w:pPr>
              <w:jc w:val="center"/>
              <w:rPr>
                <w:rFonts w:ascii="宋体" w:hAnsi="宋体" w:cs="宋体"/>
                <w:szCs w:val="21"/>
              </w:rPr>
            </w:pPr>
            <w:r w:rsidRPr="00E57AF8">
              <w:rPr>
                <w:rFonts w:ascii="宋体" w:hAnsi="宋体" w:hint="eastAsia"/>
                <w:szCs w:val="21"/>
              </w:rPr>
              <w:t>电暖气支架脚轮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59A28" w14:textId="77777777" w:rsidR="00D17646" w:rsidRPr="00E57AF8" w:rsidRDefault="00D17646" w:rsidP="00BC02E2">
            <w:pPr>
              <w:jc w:val="center"/>
              <w:rPr>
                <w:rFonts w:ascii="宋体" w:hAnsi="宋体" w:cs="宋体"/>
                <w:szCs w:val="21"/>
              </w:rPr>
            </w:pPr>
            <w:r w:rsidRPr="00E57AF8">
              <w:rPr>
                <w:rFonts w:ascii="宋体" w:hAnsi="宋体" w:hint="eastAsia"/>
                <w:szCs w:val="21"/>
              </w:rPr>
              <w:t>万向</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7CB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96E1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232B7" w14:textId="77777777" w:rsidR="00D17646" w:rsidRPr="00E57AF8" w:rsidRDefault="00D17646" w:rsidP="00BC02E2">
            <w:pPr>
              <w:jc w:val="center"/>
              <w:rPr>
                <w:rFonts w:ascii="宋体" w:hAnsi="宋体" w:cs="宋体"/>
                <w:szCs w:val="21"/>
              </w:rPr>
            </w:pPr>
            <w:r w:rsidRPr="00E57AF8">
              <w:rPr>
                <w:rFonts w:ascii="宋体" w:hAnsi="宋体" w:hint="eastAsia"/>
                <w:szCs w:val="21"/>
              </w:rPr>
              <w:t>格力、美的、奥克斯</w:t>
            </w:r>
          </w:p>
        </w:tc>
      </w:tr>
      <w:tr w:rsidR="00D17646" w:rsidRPr="00E57AF8" w14:paraId="09DB08E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A352A" w14:textId="77777777" w:rsidR="00D17646" w:rsidRPr="00E57AF8" w:rsidRDefault="00D17646" w:rsidP="00BC02E2">
            <w:pPr>
              <w:jc w:val="center"/>
              <w:rPr>
                <w:rFonts w:ascii="宋体" w:hAnsi="宋体" w:cs="宋体"/>
                <w:szCs w:val="21"/>
              </w:rPr>
            </w:pPr>
            <w:r w:rsidRPr="00E57AF8">
              <w:rPr>
                <w:rFonts w:ascii="宋体" w:hAnsi="宋体" w:hint="eastAsia"/>
                <w:szCs w:val="21"/>
              </w:rPr>
              <w:t>1246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64175" w14:textId="77777777" w:rsidR="00D17646" w:rsidRPr="00E57AF8" w:rsidRDefault="00D17646" w:rsidP="00BC02E2">
            <w:pPr>
              <w:jc w:val="center"/>
              <w:rPr>
                <w:rFonts w:ascii="宋体" w:hAnsi="宋体" w:cs="宋体"/>
                <w:szCs w:val="21"/>
              </w:rPr>
            </w:pPr>
            <w:r w:rsidRPr="00E57AF8">
              <w:rPr>
                <w:rFonts w:ascii="宋体" w:hAnsi="宋体" w:hint="eastAsia"/>
                <w:szCs w:val="21"/>
              </w:rPr>
              <w:t>电池</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9FDFF" w14:textId="77777777" w:rsidR="00D17646" w:rsidRPr="00E57AF8" w:rsidRDefault="00D17646" w:rsidP="00BC02E2">
            <w:pPr>
              <w:jc w:val="center"/>
              <w:rPr>
                <w:rFonts w:ascii="宋体" w:hAnsi="宋体" w:cs="宋体"/>
                <w:szCs w:val="21"/>
              </w:rPr>
            </w:pPr>
            <w:r w:rsidRPr="00E57AF8">
              <w:rPr>
                <w:rFonts w:ascii="宋体" w:hAnsi="宋体" w:hint="eastAsia"/>
                <w:szCs w:val="21"/>
              </w:rPr>
              <w:t>9V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1E6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68EF0"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654AB" w14:textId="77777777" w:rsidR="00D17646" w:rsidRPr="00E57AF8" w:rsidRDefault="00D17646" w:rsidP="00BC02E2">
            <w:pPr>
              <w:jc w:val="center"/>
              <w:rPr>
                <w:rFonts w:ascii="宋体" w:hAnsi="宋体" w:cs="宋体"/>
                <w:szCs w:val="21"/>
              </w:rPr>
            </w:pPr>
            <w:r w:rsidRPr="00E57AF8">
              <w:rPr>
                <w:rFonts w:ascii="宋体" w:hAnsi="宋体" w:hint="eastAsia"/>
                <w:szCs w:val="21"/>
              </w:rPr>
              <w:t>南孚、双鹿、超威</w:t>
            </w:r>
          </w:p>
        </w:tc>
      </w:tr>
      <w:tr w:rsidR="00D17646" w:rsidRPr="00E57AF8" w14:paraId="73CF2B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14529" w14:textId="77777777" w:rsidR="00D17646" w:rsidRPr="00E57AF8" w:rsidRDefault="00D17646" w:rsidP="00BC02E2">
            <w:pPr>
              <w:jc w:val="center"/>
              <w:rPr>
                <w:rFonts w:ascii="宋体" w:hAnsi="宋体" w:cs="宋体"/>
                <w:szCs w:val="21"/>
              </w:rPr>
            </w:pPr>
            <w:r w:rsidRPr="00E57AF8">
              <w:rPr>
                <w:rFonts w:ascii="宋体" w:hAnsi="宋体" w:hint="eastAsia"/>
                <w:szCs w:val="21"/>
              </w:rPr>
              <w:t>1247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6F50F" w14:textId="77777777" w:rsidR="00D17646" w:rsidRPr="00E57AF8" w:rsidRDefault="00D17646" w:rsidP="00BC02E2">
            <w:pPr>
              <w:jc w:val="center"/>
              <w:rPr>
                <w:rFonts w:ascii="宋体" w:hAnsi="宋体" w:cs="宋体"/>
                <w:szCs w:val="21"/>
              </w:rPr>
            </w:pPr>
            <w:r w:rsidRPr="00E57AF8">
              <w:rPr>
                <w:rFonts w:ascii="宋体" w:hAnsi="宋体" w:hint="eastAsia"/>
                <w:szCs w:val="21"/>
              </w:rPr>
              <w:t>电池盒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41F02" w14:textId="77777777" w:rsidR="00D17646" w:rsidRPr="00E57AF8" w:rsidRDefault="00D17646" w:rsidP="00BC02E2">
            <w:pPr>
              <w:jc w:val="center"/>
              <w:rPr>
                <w:rFonts w:ascii="宋体" w:hAnsi="宋体" w:cs="宋体"/>
                <w:szCs w:val="21"/>
              </w:rPr>
            </w:pPr>
            <w:r w:rsidRPr="00E57AF8">
              <w:rPr>
                <w:rFonts w:ascii="宋体" w:hAnsi="宋体" w:hint="eastAsia"/>
                <w:szCs w:val="21"/>
              </w:rPr>
              <w:t>C988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672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5A1D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E1F9B"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惠达、朝阳、九牧</w:t>
            </w:r>
          </w:p>
        </w:tc>
      </w:tr>
      <w:tr w:rsidR="00D17646" w:rsidRPr="00E57AF8" w14:paraId="096A0D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EC95B" w14:textId="77777777" w:rsidR="00D17646" w:rsidRPr="00E57AF8" w:rsidRDefault="00D17646" w:rsidP="00BC02E2">
            <w:pPr>
              <w:jc w:val="center"/>
              <w:rPr>
                <w:rFonts w:ascii="宋体" w:hAnsi="宋体" w:cs="宋体"/>
                <w:szCs w:val="21"/>
              </w:rPr>
            </w:pPr>
            <w:r w:rsidRPr="00E57AF8">
              <w:rPr>
                <w:rFonts w:ascii="宋体" w:hAnsi="宋体" w:hint="eastAsia"/>
                <w:szCs w:val="21"/>
              </w:rPr>
              <w:t>1248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F8918" w14:textId="77777777" w:rsidR="00D17646" w:rsidRPr="00E57AF8" w:rsidRDefault="00D17646" w:rsidP="00BC02E2">
            <w:pPr>
              <w:jc w:val="center"/>
              <w:rPr>
                <w:rFonts w:ascii="宋体" w:hAnsi="宋体" w:cs="宋体"/>
                <w:szCs w:val="21"/>
              </w:rPr>
            </w:pPr>
            <w:r w:rsidRPr="00E57AF8">
              <w:rPr>
                <w:rFonts w:ascii="宋体" w:hAnsi="宋体" w:hint="eastAsia"/>
                <w:szCs w:val="21"/>
              </w:rPr>
              <w:t>电流表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B19E3" w14:textId="77777777" w:rsidR="00D17646" w:rsidRPr="00E57AF8" w:rsidRDefault="00D17646" w:rsidP="00BC02E2">
            <w:pPr>
              <w:jc w:val="center"/>
              <w:rPr>
                <w:rFonts w:ascii="宋体" w:hAnsi="宋体" w:cs="宋体"/>
                <w:szCs w:val="21"/>
              </w:rPr>
            </w:pPr>
            <w:r w:rsidRPr="00E57AF8">
              <w:rPr>
                <w:rFonts w:ascii="宋体" w:hAnsi="宋体" w:hint="eastAsia"/>
                <w:szCs w:val="21"/>
              </w:rPr>
              <w:t>3026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CEDD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CF27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DF919"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福禄克、得力、优利德</w:t>
            </w:r>
          </w:p>
        </w:tc>
      </w:tr>
      <w:tr w:rsidR="00D17646" w:rsidRPr="00E57AF8" w14:paraId="4371BE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DE971" w14:textId="77777777" w:rsidR="00D17646" w:rsidRPr="00E57AF8" w:rsidRDefault="00D17646" w:rsidP="00BC02E2">
            <w:pPr>
              <w:jc w:val="center"/>
              <w:rPr>
                <w:rFonts w:ascii="宋体" w:hAnsi="宋体" w:cs="宋体"/>
                <w:szCs w:val="21"/>
              </w:rPr>
            </w:pPr>
            <w:r w:rsidRPr="00E57AF8">
              <w:rPr>
                <w:rFonts w:ascii="宋体" w:hAnsi="宋体" w:hint="eastAsia"/>
                <w:szCs w:val="21"/>
              </w:rPr>
              <w:t>1249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1680C" w14:textId="77777777" w:rsidR="00D17646" w:rsidRPr="00E57AF8" w:rsidRDefault="00D17646" w:rsidP="00BC02E2">
            <w:pPr>
              <w:jc w:val="center"/>
              <w:rPr>
                <w:rFonts w:ascii="宋体" w:hAnsi="宋体" w:cs="宋体"/>
                <w:szCs w:val="21"/>
              </w:rPr>
            </w:pPr>
            <w:r w:rsidRPr="00E57AF8">
              <w:rPr>
                <w:rFonts w:ascii="宋体" w:hAnsi="宋体" w:hint="eastAsia"/>
                <w:szCs w:val="21"/>
              </w:rPr>
              <w:t>电烙铁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415F96" w14:textId="77777777" w:rsidR="00D17646" w:rsidRPr="00E57AF8" w:rsidRDefault="00D17646" w:rsidP="00BC02E2">
            <w:pPr>
              <w:jc w:val="center"/>
              <w:rPr>
                <w:rFonts w:ascii="宋体" w:hAnsi="宋体" w:cs="宋体"/>
                <w:szCs w:val="21"/>
              </w:rPr>
            </w:pPr>
            <w:r w:rsidRPr="00E57AF8">
              <w:rPr>
                <w:rFonts w:ascii="宋体" w:hAnsi="宋体" w:hint="eastAsia"/>
                <w:szCs w:val="21"/>
              </w:rPr>
              <w:t>500W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CE56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A113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4230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世达、锐能、得力</w:t>
            </w:r>
          </w:p>
        </w:tc>
      </w:tr>
      <w:tr w:rsidR="00D17646" w:rsidRPr="00E57AF8" w14:paraId="7A2C57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17776" w14:textId="77777777" w:rsidR="00D17646" w:rsidRPr="00E57AF8" w:rsidRDefault="00D17646" w:rsidP="00BC02E2">
            <w:pPr>
              <w:jc w:val="center"/>
              <w:rPr>
                <w:rFonts w:ascii="宋体" w:hAnsi="宋体" w:cs="宋体"/>
                <w:szCs w:val="21"/>
              </w:rPr>
            </w:pPr>
            <w:r w:rsidRPr="00E57AF8">
              <w:rPr>
                <w:rFonts w:ascii="宋体" w:hAnsi="宋体" w:hint="eastAsia"/>
                <w:szCs w:val="21"/>
              </w:rPr>
              <w:t>1250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0DD1C" w14:textId="77777777" w:rsidR="00D17646" w:rsidRPr="00E57AF8" w:rsidRDefault="00D17646" w:rsidP="00BC02E2">
            <w:pPr>
              <w:jc w:val="center"/>
              <w:rPr>
                <w:rFonts w:ascii="宋体" w:hAnsi="宋体" w:cs="宋体"/>
                <w:szCs w:val="21"/>
              </w:rPr>
            </w:pPr>
            <w:r w:rsidRPr="00E57AF8">
              <w:rPr>
                <w:rFonts w:ascii="宋体" w:hAnsi="宋体" w:hint="eastAsia"/>
                <w:szCs w:val="21"/>
              </w:rPr>
              <w:t>电烙铁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F3CBC" w14:textId="77777777" w:rsidR="00D17646" w:rsidRPr="00E57AF8" w:rsidRDefault="00D17646" w:rsidP="00BC02E2">
            <w:pPr>
              <w:jc w:val="center"/>
              <w:rPr>
                <w:rFonts w:ascii="宋体" w:hAnsi="宋体" w:cs="宋体"/>
                <w:szCs w:val="21"/>
              </w:rPr>
            </w:pPr>
            <w:r w:rsidRPr="00E57AF8">
              <w:rPr>
                <w:rFonts w:ascii="宋体" w:hAnsi="宋体" w:hint="eastAsia"/>
                <w:szCs w:val="21"/>
              </w:rPr>
              <w:t>60W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29CF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07EA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7BAF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世达、锐能、得力</w:t>
            </w:r>
          </w:p>
        </w:tc>
      </w:tr>
      <w:tr w:rsidR="00D17646" w:rsidRPr="00E57AF8" w14:paraId="7E37C0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92F19" w14:textId="77777777" w:rsidR="00D17646" w:rsidRPr="00E57AF8" w:rsidRDefault="00D17646" w:rsidP="00BC02E2">
            <w:pPr>
              <w:jc w:val="center"/>
              <w:rPr>
                <w:rFonts w:ascii="宋体" w:hAnsi="宋体" w:cs="宋体"/>
                <w:szCs w:val="21"/>
              </w:rPr>
            </w:pPr>
            <w:r w:rsidRPr="00E57AF8">
              <w:rPr>
                <w:rFonts w:ascii="宋体" w:hAnsi="宋体" w:hint="eastAsia"/>
                <w:szCs w:val="21"/>
              </w:rPr>
              <w:t>1251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093A5" w14:textId="77777777" w:rsidR="00D17646" w:rsidRPr="00E57AF8" w:rsidRDefault="00D17646" w:rsidP="00BC02E2">
            <w:pPr>
              <w:jc w:val="center"/>
              <w:rPr>
                <w:rFonts w:ascii="宋体" w:hAnsi="宋体" w:cs="宋体"/>
                <w:szCs w:val="21"/>
              </w:rPr>
            </w:pPr>
            <w:r w:rsidRPr="00E57AF8">
              <w:rPr>
                <w:rFonts w:ascii="宋体" w:hAnsi="宋体" w:hint="eastAsia"/>
                <w:szCs w:val="21"/>
              </w:rPr>
              <w:t>电磁继电器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2CF84F" w14:textId="77777777" w:rsidR="00D17646" w:rsidRPr="00E57AF8" w:rsidRDefault="00D17646" w:rsidP="00BC02E2">
            <w:pPr>
              <w:jc w:val="center"/>
              <w:rPr>
                <w:rFonts w:ascii="宋体" w:hAnsi="宋体" w:cs="宋体"/>
                <w:szCs w:val="21"/>
              </w:rPr>
            </w:pPr>
            <w:r w:rsidRPr="00E57AF8">
              <w:rPr>
                <w:rFonts w:ascii="宋体" w:hAnsi="宋体" w:hint="eastAsia"/>
                <w:szCs w:val="21"/>
              </w:rPr>
              <w:t>JTX-3C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EC0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F7584"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C0AD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0185B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C6040" w14:textId="77777777" w:rsidR="00D17646" w:rsidRPr="00E57AF8" w:rsidRDefault="00D17646" w:rsidP="00BC02E2">
            <w:pPr>
              <w:jc w:val="center"/>
              <w:rPr>
                <w:rFonts w:ascii="宋体" w:hAnsi="宋体" w:cs="宋体"/>
                <w:szCs w:val="21"/>
              </w:rPr>
            </w:pPr>
            <w:r w:rsidRPr="00E57AF8">
              <w:rPr>
                <w:rFonts w:ascii="宋体" w:hAnsi="宋体" w:hint="eastAsia"/>
                <w:szCs w:val="21"/>
              </w:rPr>
              <w:t>1252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540C0"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20D38" w14:textId="77777777" w:rsidR="00D17646" w:rsidRPr="00E57AF8" w:rsidRDefault="00D17646" w:rsidP="00BC02E2">
            <w:pPr>
              <w:jc w:val="center"/>
              <w:rPr>
                <w:rFonts w:ascii="宋体" w:hAnsi="宋体" w:cs="宋体"/>
                <w:szCs w:val="21"/>
              </w:rPr>
            </w:pPr>
            <w:r w:rsidRPr="00E57AF8">
              <w:rPr>
                <w:rFonts w:ascii="宋体" w:hAnsi="宋体" w:hint="eastAsia"/>
                <w:szCs w:val="21"/>
              </w:rPr>
              <w:t>2分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C206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A7CE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73CE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794F67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E520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1253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D836D"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47BEDE" w14:textId="77777777" w:rsidR="00D17646" w:rsidRPr="00E57AF8" w:rsidRDefault="00D17646" w:rsidP="00BC02E2">
            <w:pPr>
              <w:jc w:val="center"/>
              <w:rPr>
                <w:rFonts w:ascii="宋体" w:hAnsi="宋体" w:cs="宋体"/>
                <w:szCs w:val="21"/>
              </w:rPr>
            </w:pPr>
            <w:r w:rsidRPr="00E57AF8">
              <w:rPr>
                <w:rFonts w:ascii="宋体" w:hAnsi="宋体" w:hint="eastAsia"/>
                <w:szCs w:val="21"/>
              </w:rPr>
              <w:t>3分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235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843D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FF74F"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美标、朝阳、惠达</w:t>
            </w:r>
          </w:p>
        </w:tc>
      </w:tr>
      <w:tr w:rsidR="00D17646" w:rsidRPr="00E57AF8" w14:paraId="366CD6C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36502" w14:textId="77777777" w:rsidR="00D17646" w:rsidRPr="00E57AF8" w:rsidRDefault="00D17646" w:rsidP="00BC02E2">
            <w:pPr>
              <w:jc w:val="center"/>
              <w:rPr>
                <w:rFonts w:ascii="宋体" w:hAnsi="宋体" w:cs="宋体"/>
                <w:szCs w:val="21"/>
              </w:rPr>
            </w:pPr>
            <w:r w:rsidRPr="00E57AF8">
              <w:rPr>
                <w:rFonts w:ascii="宋体" w:hAnsi="宋体" w:hint="eastAsia"/>
                <w:szCs w:val="21"/>
              </w:rPr>
              <w:t>1254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7039F"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2DB61" w14:textId="77777777" w:rsidR="00D17646" w:rsidRPr="00E57AF8" w:rsidRDefault="00D17646" w:rsidP="00BC02E2">
            <w:pPr>
              <w:jc w:val="center"/>
              <w:rPr>
                <w:rFonts w:ascii="宋体" w:hAnsi="宋体" w:cs="宋体"/>
                <w:szCs w:val="21"/>
              </w:rPr>
            </w:pPr>
            <w:r w:rsidRPr="00E57AF8">
              <w:rPr>
                <w:rFonts w:ascii="宋体" w:hAnsi="宋体" w:hint="eastAsia"/>
                <w:szCs w:val="21"/>
              </w:rPr>
              <w:t>4分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6F2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D3A6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70A24" w14:textId="77777777" w:rsidR="00D17646" w:rsidRPr="00E57AF8" w:rsidRDefault="00D17646" w:rsidP="00BC02E2">
            <w:pPr>
              <w:jc w:val="center"/>
              <w:rPr>
                <w:rFonts w:ascii="宋体" w:hAnsi="宋体" w:cs="宋体"/>
                <w:szCs w:val="21"/>
              </w:rPr>
            </w:pPr>
            <w:r w:rsidRPr="00E57AF8">
              <w:rPr>
                <w:rFonts w:ascii="宋体" w:hAnsi="宋体" w:hint="eastAsia"/>
                <w:szCs w:val="21"/>
              </w:rPr>
              <w:t>三协、朝阳、惠达</w:t>
            </w:r>
          </w:p>
        </w:tc>
      </w:tr>
      <w:tr w:rsidR="00D17646" w:rsidRPr="00E57AF8" w14:paraId="076B24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97182" w14:textId="77777777" w:rsidR="00D17646" w:rsidRPr="00E57AF8" w:rsidRDefault="00D17646" w:rsidP="00BC02E2">
            <w:pPr>
              <w:jc w:val="center"/>
              <w:rPr>
                <w:rFonts w:ascii="宋体" w:hAnsi="宋体" w:cs="宋体"/>
                <w:szCs w:val="21"/>
              </w:rPr>
            </w:pPr>
            <w:r w:rsidRPr="00E57AF8">
              <w:rPr>
                <w:rFonts w:ascii="宋体" w:hAnsi="宋体" w:hint="eastAsia"/>
                <w:szCs w:val="21"/>
              </w:rPr>
              <w:t>1255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44572"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8E940" w14:textId="77777777" w:rsidR="00D17646" w:rsidRPr="00E57AF8" w:rsidRDefault="00D17646" w:rsidP="00BC02E2">
            <w:pPr>
              <w:jc w:val="center"/>
              <w:rPr>
                <w:rFonts w:ascii="宋体" w:hAnsi="宋体" w:cs="宋体"/>
                <w:szCs w:val="21"/>
              </w:rPr>
            </w:pPr>
            <w:r w:rsidRPr="00E57AF8">
              <w:rPr>
                <w:rFonts w:ascii="宋体" w:hAnsi="宋体" w:hint="eastAsia"/>
                <w:szCs w:val="21"/>
              </w:rPr>
              <w:t>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916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3C07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BD6C4"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美标、朝阳、惠达</w:t>
            </w:r>
          </w:p>
        </w:tc>
      </w:tr>
      <w:tr w:rsidR="00D17646" w:rsidRPr="00E57AF8" w14:paraId="0488A7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984D6" w14:textId="77777777" w:rsidR="00D17646" w:rsidRPr="00E57AF8" w:rsidRDefault="00D17646" w:rsidP="00BC02E2">
            <w:pPr>
              <w:jc w:val="center"/>
              <w:rPr>
                <w:rFonts w:ascii="宋体" w:hAnsi="宋体" w:cs="宋体"/>
                <w:szCs w:val="21"/>
              </w:rPr>
            </w:pPr>
            <w:r w:rsidRPr="00E57AF8">
              <w:rPr>
                <w:rFonts w:ascii="宋体" w:hAnsi="宋体" w:hint="eastAsia"/>
                <w:szCs w:val="21"/>
              </w:rPr>
              <w:t>1256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9CF52"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364DD" w14:textId="77777777" w:rsidR="00D17646" w:rsidRPr="00E57AF8" w:rsidRDefault="00D17646" w:rsidP="00BC02E2">
            <w:pPr>
              <w:jc w:val="center"/>
              <w:rPr>
                <w:rFonts w:ascii="宋体" w:hAnsi="宋体" w:cs="宋体"/>
                <w:szCs w:val="21"/>
              </w:rPr>
            </w:pPr>
            <w:r w:rsidRPr="00E57AF8">
              <w:rPr>
                <w:rFonts w:ascii="宋体" w:hAnsi="宋体" w:hint="eastAsia"/>
                <w:szCs w:val="21"/>
              </w:rPr>
              <w:t>1寸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157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A058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23B4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朝阳、惠达、科勒</w:t>
            </w:r>
          </w:p>
        </w:tc>
      </w:tr>
      <w:tr w:rsidR="00D17646" w:rsidRPr="00E57AF8" w14:paraId="3A7E15E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50C48" w14:textId="77777777" w:rsidR="00D17646" w:rsidRPr="00E57AF8" w:rsidRDefault="00D17646" w:rsidP="00BC02E2">
            <w:pPr>
              <w:jc w:val="center"/>
              <w:rPr>
                <w:rFonts w:ascii="宋体" w:hAnsi="宋体" w:cs="宋体"/>
                <w:szCs w:val="21"/>
              </w:rPr>
            </w:pPr>
            <w:r w:rsidRPr="00E57AF8">
              <w:rPr>
                <w:rFonts w:ascii="宋体" w:hAnsi="宋体" w:hint="eastAsia"/>
                <w:szCs w:val="21"/>
              </w:rPr>
              <w:t>1257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4EB50" w14:textId="77777777" w:rsidR="00D17646" w:rsidRPr="00E57AF8" w:rsidRDefault="00D17646" w:rsidP="00BC02E2">
            <w:pPr>
              <w:jc w:val="center"/>
              <w:rPr>
                <w:rFonts w:ascii="宋体" w:hAnsi="宋体" w:cs="宋体"/>
                <w:szCs w:val="21"/>
              </w:rPr>
            </w:pPr>
            <w:r w:rsidRPr="00E57AF8">
              <w:rPr>
                <w:rFonts w:ascii="宋体" w:hAnsi="宋体" w:hint="eastAsia"/>
                <w:szCs w:val="21"/>
              </w:rPr>
              <w:t>电磁阀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44F01" w14:textId="77777777" w:rsidR="00D17646" w:rsidRPr="00E57AF8" w:rsidRDefault="00D17646" w:rsidP="00BC02E2">
            <w:pPr>
              <w:jc w:val="center"/>
              <w:rPr>
                <w:rFonts w:ascii="宋体" w:hAnsi="宋体" w:cs="宋体"/>
                <w:szCs w:val="21"/>
              </w:rPr>
            </w:pPr>
            <w:r w:rsidRPr="00E57AF8">
              <w:rPr>
                <w:rFonts w:ascii="宋体" w:hAnsi="宋体" w:hint="eastAsia"/>
                <w:szCs w:val="21"/>
              </w:rPr>
              <w:t>1寸半</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7A54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BFB9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0B50A" w14:textId="77777777" w:rsidR="00D17646" w:rsidRPr="00E57AF8" w:rsidRDefault="00D17646" w:rsidP="00BC02E2">
            <w:pPr>
              <w:jc w:val="center"/>
              <w:rPr>
                <w:rFonts w:ascii="宋体" w:hAnsi="宋体" w:cs="宋体"/>
                <w:szCs w:val="21"/>
              </w:rPr>
            </w:pPr>
            <w:r w:rsidRPr="00E57AF8">
              <w:rPr>
                <w:rFonts w:ascii="宋体" w:hAnsi="宋体" w:hint="eastAsia"/>
                <w:szCs w:val="21"/>
              </w:rPr>
              <w:t>克劳迪、朝阳、惠达</w:t>
            </w:r>
          </w:p>
        </w:tc>
      </w:tr>
      <w:tr w:rsidR="00D17646" w:rsidRPr="00E57AF8" w14:paraId="4B3A5B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B0D85" w14:textId="77777777" w:rsidR="00D17646" w:rsidRPr="00E57AF8" w:rsidRDefault="00D17646" w:rsidP="00BC02E2">
            <w:pPr>
              <w:jc w:val="center"/>
              <w:rPr>
                <w:rFonts w:ascii="宋体" w:hAnsi="宋体" w:cs="宋体"/>
                <w:szCs w:val="21"/>
              </w:rPr>
            </w:pPr>
            <w:r w:rsidRPr="00E57AF8">
              <w:rPr>
                <w:rFonts w:ascii="宋体" w:hAnsi="宋体" w:hint="eastAsia"/>
                <w:szCs w:val="21"/>
              </w:rPr>
              <w:t>1258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26F8C" w14:textId="77777777" w:rsidR="00D17646" w:rsidRPr="00E57AF8" w:rsidRDefault="00D17646" w:rsidP="00BC02E2">
            <w:pPr>
              <w:jc w:val="center"/>
              <w:rPr>
                <w:rFonts w:ascii="宋体" w:hAnsi="宋体" w:cs="宋体"/>
                <w:szCs w:val="21"/>
              </w:rPr>
            </w:pPr>
            <w:r w:rsidRPr="00E57AF8">
              <w:rPr>
                <w:rFonts w:ascii="宋体" w:hAnsi="宋体" w:hint="eastAsia"/>
                <w:szCs w:val="21"/>
              </w:rPr>
              <w:t>电笔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E2B99" w14:textId="77777777" w:rsidR="00D17646" w:rsidRPr="00E57AF8" w:rsidRDefault="00D17646" w:rsidP="00BC02E2">
            <w:pPr>
              <w:jc w:val="center"/>
              <w:rPr>
                <w:rFonts w:ascii="宋体" w:hAnsi="宋体" w:cs="宋体"/>
                <w:szCs w:val="21"/>
              </w:rPr>
            </w:pPr>
            <w:r w:rsidRPr="00E57AF8">
              <w:rPr>
                <w:rFonts w:ascii="宋体" w:hAnsi="宋体" w:hint="eastAsia"/>
                <w:szCs w:val="21"/>
              </w:rPr>
              <w:t>62603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3B48F9"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B61BC"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124B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世达、锐能、得力</w:t>
            </w:r>
          </w:p>
        </w:tc>
      </w:tr>
      <w:tr w:rsidR="00D17646" w:rsidRPr="00E57AF8" w14:paraId="7AE213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42ABF" w14:textId="77777777" w:rsidR="00D17646" w:rsidRPr="00E57AF8" w:rsidRDefault="00D17646" w:rsidP="00BC02E2">
            <w:pPr>
              <w:jc w:val="center"/>
              <w:rPr>
                <w:rFonts w:ascii="宋体" w:hAnsi="宋体" w:cs="宋体"/>
                <w:szCs w:val="21"/>
              </w:rPr>
            </w:pPr>
            <w:r w:rsidRPr="00E57AF8">
              <w:rPr>
                <w:rFonts w:ascii="宋体" w:hAnsi="宋体" w:hint="eastAsia"/>
                <w:szCs w:val="21"/>
              </w:rPr>
              <w:t>1259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8B0F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电缆中间对接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9A375" w14:textId="77777777" w:rsidR="00D17646" w:rsidRPr="00E57AF8" w:rsidRDefault="00D17646" w:rsidP="00BC02E2">
            <w:pPr>
              <w:jc w:val="center"/>
              <w:rPr>
                <w:rFonts w:ascii="宋体" w:hAnsi="宋体" w:cs="宋体"/>
                <w:szCs w:val="21"/>
              </w:rPr>
            </w:pPr>
            <w:r w:rsidRPr="00E57AF8">
              <w:rPr>
                <w:rFonts w:ascii="宋体" w:hAnsi="宋体" w:hint="eastAsia"/>
                <w:szCs w:val="21"/>
              </w:rPr>
              <w:t>95²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0B4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547F5"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63D7F"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0621ED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3B2C0" w14:textId="77777777" w:rsidR="00D17646" w:rsidRPr="00E57AF8" w:rsidRDefault="00D17646" w:rsidP="00BC02E2">
            <w:pPr>
              <w:jc w:val="center"/>
              <w:rPr>
                <w:rFonts w:ascii="宋体" w:hAnsi="宋体" w:cs="宋体"/>
                <w:szCs w:val="21"/>
              </w:rPr>
            </w:pPr>
            <w:r w:rsidRPr="00E57AF8">
              <w:rPr>
                <w:rFonts w:ascii="宋体" w:hAnsi="宋体" w:hint="eastAsia"/>
                <w:szCs w:val="21"/>
              </w:rPr>
              <w:t>1260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D5D1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电缆中间对接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855E7" w14:textId="77777777" w:rsidR="00D17646" w:rsidRPr="00E57AF8" w:rsidRDefault="00D17646" w:rsidP="00BC02E2">
            <w:pPr>
              <w:jc w:val="center"/>
              <w:rPr>
                <w:rFonts w:ascii="宋体" w:hAnsi="宋体" w:cs="宋体"/>
                <w:szCs w:val="21"/>
              </w:rPr>
            </w:pPr>
            <w:r w:rsidRPr="00E57AF8">
              <w:rPr>
                <w:rFonts w:ascii="宋体" w:hAnsi="宋体" w:hint="eastAsia"/>
                <w:szCs w:val="21"/>
              </w:rPr>
              <w:t>50²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45B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4184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3DFE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095046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01026" w14:textId="77777777" w:rsidR="00D17646" w:rsidRPr="00E57AF8" w:rsidRDefault="00D17646" w:rsidP="00BC02E2">
            <w:pPr>
              <w:jc w:val="center"/>
              <w:rPr>
                <w:rFonts w:ascii="宋体" w:hAnsi="宋体" w:cs="宋体"/>
                <w:szCs w:val="21"/>
              </w:rPr>
            </w:pPr>
            <w:r w:rsidRPr="00E57AF8">
              <w:rPr>
                <w:rFonts w:ascii="宋体" w:hAnsi="宋体" w:hint="eastAsia"/>
                <w:szCs w:val="21"/>
              </w:rPr>
              <w:t>1261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86FCD"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电缆中间对接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5D7D4" w14:textId="77777777" w:rsidR="00D17646" w:rsidRPr="00E57AF8" w:rsidRDefault="00D17646" w:rsidP="00BC02E2">
            <w:pPr>
              <w:jc w:val="center"/>
              <w:rPr>
                <w:rFonts w:ascii="宋体" w:hAnsi="宋体" w:cs="宋体"/>
                <w:szCs w:val="21"/>
              </w:rPr>
            </w:pPr>
            <w:r w:rsidRPr="00E57AF8">
              <w:rPr>
                <w:rFonts w:ascii="宋体" w:hAnsi="宋体" w:hint="eastAsia"/>
                <w:szCs w:val="21"/>
              </w:rPr>
              <w:t>240²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5970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F345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8D1A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1EEF7A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0F4FB" w14:textId="77777777" w:rsidR="00D17646" w:rsidRPr="00E57AF8" w:rsidRDefault="00D17646" w:rsidP="00BC02E2">
            <w:pPr>
              <w:jc w:val="center"/>
              <w:rPr>
                <w:rFonts w:ascii="宋体" w:hAnsi="宋体" w:cs="宋体"/>
                <w:szCs w:val="21"/>
              </w:rPr>
            </w:pPr>
            <w:r w:rsidRPr="00E57AF8">
              <w:rPr>
                <w:rFonts w:ascii="宋体" w:hAnsi="宋体" w:hint="eastAsia"/>
                <w:szCs w:val="21"/>
              </w:rPr>
              <w:t>1262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3312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电缆五指套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080B4" w14:textId="77777777" w:rsidR="00D17646" w:rsidRPr="00E57AF8" w:rsidRDefault="00D17646" w:rsidP="00BC02E2">
            <w:pPr>
              <w:jc w:val="center"/>
              <w:rPr>
                <w:rFonts w:ascii="宋体" w:hAnsi="宋体" w:cs="宋体"/>
                <w:szCs w:val="21"/>
              </w:rPr>
            </w:pPr>
            <w:r w:rsidRPr="00E57AF8">
              <w:rPr>
                <w:rFonts w:ascii="宋体" w:hAnsi="宋体" w:hint="eastAsia"/>
                <w:szCs w:val="21"/>
              </w:rPr>
              <w:t>1kv 10-16mm²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638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BDE88"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4F67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1621A8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CF965" w14:textId="77777777" w:rsidR="00D17646" w:rsidRPr="00E57AF8" w:rsidRDefault="00D17646" w:rsidP="00BC02E2">
            <w:pPr>
              <w:jc w:val="center"/>
              <w:rPr>
                <w:rFonts w:ascii="宋体" w:hAnsi="宋体" w:cs="宋体"/>
                <w:szCs w:val="21"/>
              </w:rPr>
            </w:pPr>
            <w:r w:rsidRPr="00E57AF8">
              <w:rPr>
                <w:rFonts w:ascii="宋体" w:hAnsi="宋体" w:hint="eastAsia"/>
                <w:szCs w:val="21"/>
              </w:rPr>
              <w:t>1263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8833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电缆五指套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EA18E" w14:textId="77777777" w:rsidR="00D17646" w:rsidRPr="00E57AF8" w:rsidRDefault="00D17646" w:rsidP="00BC02E2">
            <w:pPr>
              <w:jc w:val="center"/>
              <w:rPr>
                <w:rFonts w:ascii="宋体" w:hAnsi="宋体" w:cs="宋体"/>
                <w:szCs w:val="21"/>
              </w:rPr>
            </w:pPr>
            <w:r w:rsidRPr="00E57AF8">
              <w:rPr>
                <w:rFonts w:ascii="宋体" w:hAnsi="宋体" w:hint="eastAsia"/>
                <w:szCs w:val="21"/>
              </w:rPr>
              <w:t>1kv 25-50mm²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8B7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162E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CF577"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668B93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BC1EC" w14:textId="77777777" w:rsidR="00D17646" w:rsidRPr="00E57AF8" w:rsidRDefault="00D17646" w:rsidP="00BC02E2">
            <w:pPr>
              <w:jc w:val="center"/>
              <w:rPr>
                <w:rFonts w:ascii="宋体" w:hAnsi="宋体" w:cs="宋体"/>
                <w:szCs w:val="21"/>
              </w:rPr>
            </w:pPr>
            <w:r w:rsidRPr="00E57AF8">
              <w:rPr>
                <w:rFonts w:ascii="宋体" w:hAnsi="宋体" w:hint="eastAsia"/>
                <w:szCs w:val="21"/>
              </w:rPr>
              <w:t>1264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B3C99"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电缆五指套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08676" w14:textId="77777777" w:rsidR="00D17646" w:rsidRPr="00E57AF8" w:rsidRDefault="00D17646" w:rsidP="00BC02E2">
            <w:pPr>
              <w:jc w:val="center"/>
              <w:rPr>
                <w:rFonts w:ascii="宋体" w:hAnsi="宋体" w:cs="宋体"/>
                <w:szCs w:val="21"/>
              </w:rPr>
            </w:pPr>
            <w:r w:rsidRPr="00E57AF8">
              <w:rPr>
                <w:rFonts w:ascii="宋体" w:hAnsi="宋体" w:hint="eastAsia"/>
                <w:szCs w:val="21"/>
              </w:rPr>
              <w:t>1kv 70-120mm²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31E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D799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E49A2"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0AC732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4892E" w14:textId="77777777" w:rsidR="00D17646" w:rsidRPr="00E57AF8" w:rsidRDefault="00D17646" w:rsidP="00BC02E2">
            <w:pPr>
              <w:jc w:val="center"/>
              <w:rPr>
                <w:rFonts w:ascii="宋体" w:hAnsi="宋体" w:cs="宋体"/>
                <w:szCs w:val="21"/>
              </w:rPr>
            </w:pPr>
            <w:r w:rsidRPr="00E57AF8">
              <w:rPr>
                <w:rFonts w:ascii="宋体" w:hAnsi="宋体" w:hint="eastAsia"/>
                <w:szCs w:val="21"/>
              </w:rPr>
              <w:t>1265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F531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电缆五指套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2BD92" w14:textId="77777777" w:rsidR="00D17646" w:rsidRPr="00E57AF8" w:rsidRDefault="00D17646" w:rsidP="00BC02E2">
            <w:pPr>
              <w:jc w:val="center"/>
              <w:rPr>
                <w:rFonts w:ascii="宋体" w:hAnsi="宋体" w:cs="宋体"/>
                <w:szCs w:val="21"/>
              </w:rPr>
            </w:pPr>
            <w:r w:rsidRPr="00E57AF8">
              <w:rPr>
                <w:rFonts w:ascii="宋体" w:hAnsi="宋体" w:hint="eastAsia"/>
                <w:szCs w:val="21"/>
              </w:rPr>
              <w:t>1kv 150-240mm²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F50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9422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C2013"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352016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8CD16" w14:textId="77777777" w:rsidR="00D17646" w:rsidRPr="00E57AF8" w:rsidRDefault="00D17646" w:rsidP="00BC02E2">
            <w:pPr>
              <w:jc w:val="center"/>
              <w:rPr>
                <w:rFonts w:ascii="宋体" w:hAnsi="宋体" w:cs="宋体"/>
                <w:szCs w:val="21"/>
              </w:rPr>
            </w:pPr>
            <w:r w:rsidRPr="00E57AF8">
              <w:rPr>
                <w:rFonts w:ascii="宋体" w:hAnsi="宋体" w:hint="eastAsia"/>
                <w:szCs w:val="21"/>
              </w:rPr>
              <w:t>1266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071BA"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7B0E8" w14:textId="77777777" w:rsidR="00D17646" w:rsidRPr="00E57AF8" w:rsidRDefault="00D17646" w:rsidP="00BC02E2">
            <w:pPr>
              <w:jc w:val="center"/>
              <w:rPr>
                <w:rFonts w:ascii="宋体" w:hAnsi="宋体" w:cs="宋体"/>
                <w:szCs w:val="21"/>
              </w:rPr>
            </w:pPr>
            <w:r w:rsidRPr="00E57AF8">
              <w:rPr>
                <w:rFonts w:ascii="宋体" w:hAnsi="宋体" w:hint="eastAsia"/>
                <w:szCs w:val="21"/>
              </w:rPr>
              <w:t>J95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A80EE"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123B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3397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271CB1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CBE11" w14:textId="77777777" w:rsidR="00D17646" w:rsidRPr="00E57AF8" w:rsidRDefault="00D17646" w:rsidP="00BC02E2">
            <w:pPr>
              <w:jc w:val="center"/>
              <w:rPr>
                <w:rFonts w:ascii="宋体" w:hAnsi="宋体" w:cs="宋体"/>
                <w:szCs w:val="21"/>
              </w:rPr>
            </w:pPr>
            <w:r w:rsidRPr="00E57AF8">
              <w:rPr>
                <w:rFonts w:ascii="宋体" w:hAnsi="宋体" w:hint="eastAsia"/>
                <w:szCs w:val="21"/>
              </w:rPr>
              <w:t>1267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44C2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AFE17" w14:textId="77777777" w:rsidR="00D17646" w:rsidRPr="00E57AF8" w:rsidRDefault="00D17646" w:rsidP="00BC02E2">
            <w:pPr>
              <w:jc w:val="center"/>
              <w:rPr>
                <w:rFonts w:ascii="宋体" w:hAnsi="宋体" w:cs="宋体"/>
                <w:szCs w:val="21"/>
              </w:rPr>
            </w:pPr>
            <w:r w:rsidRPr="00E57AF8">
              <w:rPr>
                <w:rFonts w:ascii="宋体" w:hAnsi="宋体" w:hint="eastAsia"/>
                <w:szCs w:val="21"/>
              </w:rPr>
              <w:t>J40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2847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15181"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08E3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3BCEFD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C3CE3" w14:textId="77777777" w:rsidR="00D17646" w:rsidRPr="00E57AF8" w:rsidRDefault="00D17646" w:rsidP="00BC02E2">
            <w:pPr>
              <w:jc w:val="center"/>
              <w:rPr>
                <w:rFonts w:ascii="宋体" w:hAnsi="宋体" w:cs="宋体"/>
                <w:szCs w:val="21"/>
              </w:rPr>
            </w:pPr>
            <w:r w:rsidRPr="00E57AF8">
              <w:rPr>
                <w:rFonts w:ascii="宋体" w:hAnsi="宋体" w:hint="eastAsia"/>
                <w:szCs w:val="21"/>
              </w:rPr>
              <w:t>1268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8819E"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电缆吊牌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16A3C" w14:textId="77777777" w:rsidR="00D17646" w:rsidRPr="00E57AF8" w:rsidRDefault="00D17646" w:rsidP="00BC02E2">
            <w:pPr>
              <w:jc w:val="center"/>
              <w:rPr>
                <w:rFonts w:ascii="宋体" w:hAnsi="宋体" w:cs="宋体"/>
                <w:szCs w:val="21"/>
              </w:rPr>
            </w:pPr>
            <w:r w:rsidRPr="00E57AF8">
              <w:rPr>
                <w:rFonts w:ascii="宋体" w:hAnsi="宋体" w:hint="eastAsia"/>
                <w:szCs w:val="21"/>
              </w:rPr>
              <w:t>30*60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53F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16105"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3E90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18A270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D75FF" w14:textId="77777777" w:rsidR="00D17646" w:rsidRPr="00E57AF8" w:rsidRDefault="00D17646" w:rsidP="00BC02E2">
            <w:pPr>
              <w:jc w:val="center"/>
              <w:rPr>
                <w:rFonts w:ascii="宋体" w:hAnsi="宋体" w:cs="宋体"/>
                <w:szCs w:val="21"/>
              </w:rPr>
            </w:pPr>
            <w:r w:rsidRPr="00E57AF8">
              <w:rPr>
                <w:rFonts w:ascii="宋体" w:hAnsi="宋体" w:hint="eastAsia"/>
                <w:szCs w:val="21"/>
              </w:rPr>
              <w:t>1269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46E8E"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电缆四指套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24343" w14:textId="77777777" w:rsidR="00D17646" w:rsidRPr="00E57AF8" w:rsidRDefault="00D17646" w:rsidP="00BC02E2">
            <w:pPr>
              <w:jc w:val="center"/>
              <w:rPr>
                <w:rFonts w:ascii="宋体" w:hAnsi="宋体" w:cs="宋体"/>
                <w:szCs w:val="21"/>
              </w:rPr>
            </w:pPr>
            <w:r w:rsidRPr="00E57AF8">
              <w:rPr>
                <w:rFonts w:ascii="宋体" w:hAnsi="宋体" w:hint="eastAsia"/>
                <w:szCs w:val="21"/>
              </w:rPr>
              <w:t>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B16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F647E"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F1F5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2AB93CA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7750E" w14:textId="77777777" w:rsidR="00D17646" w:rsidRPr="00E57AF8" w:rsidRDefault="00D17646" w:rsidP="00BC02E2">
            <w:pPr>
              <w:jc w:val="center"/>
              <w:rPr>
                <w:rFonts w:ascii="宋体" w:hAnsi="宋体" w:cs="宋体"/>
                <w:szCs w:val="21"/>
              </w:rPr>
            </w:pPr>
            <w:r w:rsidRPr="00E57AF8">
              <w:rPr>
                <w:rFonts w:ascii="宋体" w:hAnsi="宋体" w:hint="eastAsia"/>
                <w:szCs w:val="21"/>
              </w:rPr>
              <w:t>1270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26623"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电缆四指套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53491" w14:textId="77777777" w:rsidR="00D17646" w:rsidRPr="00E57AF8" w:rsidRDefault="00D17646" w:rsidP="00BC02E2">
            <w:pPr>
              <w:jc w:val="center"/>
              <w:rPr>
                <w:rFonts w:ascii="宋体" w:hAnsi="宋体" w:cs="宋体"/>
                <w:szCs w:val="21"/>
              </w:rPr>
            </w:pPr>
            <w:r w:rsidRPr="00E57AF8">
              <w:rPr>
                <w:rFonts w:ascii="宋体" w:hAnsi="宋体" w:hint="eastAsia"/>
                <w:szCs w:val="21"/>
              </w:rPr>
              <w:t>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E6F1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801E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E824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107236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7CDF9" w14:textId="77777777" w:rsidR="00D17646" w:rsidRPr="00E57AF8" w:rsidRDefault="00D17646" w:rsidP="00BC02E2">
            <w:pPr>
              <w:jc w:val="center"/>
              <w:rPr>
                <w:rFonts w:ascii="宋体" w:hAnsi="宋体" w:cs="宋体"/>
                <w:szCs w:val="21"/>
              </w:rPr>
            </w:pPr>
            <w:r w:rsidRPr="00E57AF8">
              <w:rPr>
                <w:rFonts w:ascii="宋体" w:hAnsi="宋体" w:hint="eastAsia"/>
                <w:szCs w:val="21"/>
              </w:rPr>
              <w:t>1271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58900"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电缆四指套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579AD" w14:textId="77777777" w:rsidR="00D17646" w:rsidRPr="00E57AF8" w:rsidRDefault="00D17646" w:rsidP="00BC02E2">
            <w:pPr>
              <w:jc w:val="center"/>
              <w:rPr>
                <w:rFonts w:ascii="宋体" w:hAnsi="宋体" w:cs="宋体"/>
                <w:szCs w:val="21"/>
              </w:rPr>
            </w:pPr>
            <w:r w:rsidRPr="00E57AF8">
              <w:rPr>
                <w:rFonts w:ascii="宋体" w:hAnsi="宋体" w:hint="eastAsia"/>
                <w:szCs w:val="21"/>
              </w:rPr>
              <w:t>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9AF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ED4E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AE93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26519D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652D8" w14:textId="77777777" w:rsidR="00D17646" w:rsidRPr="00E57AF8" w:rsidRDefault="00D17646" w:rsidP="00BC02E2">
            <w:pPr>
              <w:jc w:val="center"/>
              <w:rPr>
                <w:rFonts w:ascii="宋体" w:hAnsi="宋体" w:cs="宋体"/>
                <w:szCs w:val="21"/>
              </w:rPr>
            </w:pPr>
            <w:r w:rsidRPr="00E57AF8">
              <w:rPr>
                <w:rFonts w:ascii="宋体" w:hAnsi="宋体" w:hint="eastAsia"/>
                <w:szCs w:val="21"/>
              </w:rPr>
              <w:t>1272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4D5CE"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AEF32"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6FCD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EE6B3"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5412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965D1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269FF" w14:textId="77777777" w:rsidR="00D17646" w:rsidRPr="00E57AF8" w:rsidRDefault="00D17646" w:rsidP="00BC02E2">
            <w:pPr>
              <w:jc w:val="center"/>
              <w:rPr>
                <w:rFonts w:ascii="宋体" w:hAnsi="宋体" w:cs="宋体"/>
                <w:szCs w:val="21"/>
              </w:rPr>
            </w:pPr>
            <w:r w:rsidRPr="00E57AF8">
              <w:rPr>
                <w:rFonts w:ascii="宋体" w:hAnsi="宋体" w:hint="eastAsia"/>
                <w:szCs w:val="21"/>
              </w:rPr>
              <w:t>1273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922F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F5AEF" w14:textId="77777777" w:rsidR="00D17646" w:rsidRPr="00E57AF8" w:rsidRDefault="00D17646" w:rsidP="00BC02E2">
            <w:pPr>
              <w:jc w:val="center"/>
              <w:rPr>
                <w:rFonts w:ascii="宋体" w:hAnsi="宋体" w:cs="宋体"/>
                <w:szCs w:val="21"/>
              </w:rPr>
            </w:pPr>
            <w:r w:rsidRPr="00E57AF8">
              <w:rPr>
                <w:rFonts w:ascii="宋体" w:hAnsi="宋体" w:hint="eastAsia"/>
                <w:szCs w:val="21"/>
              </w:rPr>
              <w:t>300x100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070B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214C5" w14:textId="77777777" w:rsidR="00D17646" w:rsidRPr="00E57AF8" w:rsidRDefault="00D17646" w:rsidP="00BC02E2">
            <w:pPr>
              <w:jc w:val="center"/>
              <w:rPr>
                <w:rFonts w:ascii="宋体" w:hAnsi="宋体" w:cs="宋体"/>
                <w:szCs w:val="21"/>
              </w:rPr>
            </w:pPr>
            <w:r w:rsidRPr="00E57AF8">
              <w:rPr>
                <w:rFonts w:ascii="宋体" w:hAnsi="宋体" w:hint="eastAsia"/>
                <w:szCs w:val="21"/>
              </w:rPr>
              <w:t>125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B0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50406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9D262" w14:textId="77777777" w:rsidR="00D17646" w:rsidRPr="00E57AF8" w:rsidRDefault="00D17646" w:rsidP="00BC02E2">
            <w:pPr>
              <w:jc w:val="center"/>
              <w:rPr>
                <w:rFonts w:ascii="宋体" w:hAnsi="宋体" w:cs="宋体"/>
                <w:szCs w:val="21"/>
              </w:rPr>
            </w:pPr>
            <w:r w:rsidRPr="00E57AF8">
              <w:rPr>
                <w:rFonts w:ascii="宋体" w:hAnsi="宋体" w:hint="eastAsia"/>
                <w:szCs w:val="21"/>
              </w:rPr>
              <w:t>1274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8A15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15E3E"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95BB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18574" w14:textId="77777777" w:rsidR="00D17646" w:rsidRPr="00E57AF8" w:rsidRDefault="00D17646" w:rsidP="00BC02E2">
            <w:pPr>
              <w:jc w:val="center"/>
              <w:rPr>
                <w:rFonts w:ascii="宋体" w:hAnsi="宋体" w:cs="宋体"/>
                <w:szCs w:val="21"/>
              </w:rPr>
            </w:pPr>
            <w:r w:rsidRPr="00E57AF8">
              <w:rPr>
                <w:rFonts w:ascii="宋体" w:hAnsi="宋体" w:hint="eastAsia"/>
                <w:szCs w:val="21"/>
              </w:rPr>
              <w:t>96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98F8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289BB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89D3C" w14:textId="77777777" w:rsidR="00D17646" w:rsidRPr="00E57AF8" w:rsidRDefault="00D17646" w:rsidP="00BC02E2">
            <w:pPr>
              <w:jc w:val="center"/>
              <w:rPr>
                <w:rFonts w:ascii="宋体" w:hAnsi="宋体" w:cs="宋体"/>
                <w:szCs w:val="21"/>
              </w:rPr>
            </w:pPr>
            <w:r w:rsidRPr="00E57AF8">
              <w:rPr>
                <w:rFonts w:ascii="宋体" w:hAnsi="宋体" w:hint="eastAsia"/>
                <w:szCs w:val="21"/>
              </w:rPr>
              <w:t>1275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4BB6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5FF28"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AB03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64202" w14:textId="77777777" w:rsidR="00D17646" w:rsidRPr="00E57AF8" w:rsidRDefault="00D17646" w:rsidP="00BC02E2">
            <w:pPr>
              <w:jc w:val="center"/>
              <w:rPr>
                <w:rFonts w:ascii="宋体" w:hAnsi="宋体" w:cs="宋体"/>
                <w:szCs w:val="21"/>
              </w:rPr>
            </w:pPr>
            <w:r w:rsidRPr="00E57AF8">
              <w:rPr>
                <w:rFonts w:ascii="宋体" w:hAnsi="宋体" w:hint="eastAsia"/>
                <w:szCs w:val="21"/>
              </w:rPr>
              <w:t>70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F2A6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E098F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75B67" w14:textId="77777777" w:rsidR="00D17646" w:rsidRPr="00E57AF8" w:rsidRDefault="00D17646" w:rsidP="00BC02E2">
            <w:pPr>
              <w:jc w:val="center"/>
              <w:rPr>
                <w:rFonts w:ascii="宋体" w:hAnsi="宋体" w:cs="宋体"/>
                <w:szCs w:val="21"/>
              </w:rPr>
            </w:pPr>
            <w:r w:rsidRPr="00E57AF8">
              <w:rPr>
                <w:rFonts w:ascii="宋体" w:hAnsi="宋体" w:hint="eastAsia"/>
                <w:szCs w:val="21"/>
              </w:rPr>
              <w:t>1276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A30FE"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6716A" w14:textId="77777777" w:rsidR="00D17646" w:rsidRPr="00E57AF8" w:rsidRDefault="00D17646" w:rsidP="00BC02E2">
            <w:pPr>
              <w:jc w:val="center"/>
              <w:rPr>
                <w:rFonts w:ascii="宋体" w:hAnsi="宋体" w:cs="宋体"/>
                <w:szCs w:val="21"/>
              </w:rPr>
            </w:pPr>
            <w:r w:rsidRPr="00E57AF8">
              <w:rPr>
                <w:rFonts w:ascii="宋体" w:hAnsi="宋体" w:hint="eastAsia"/>
                <w:szCs w:val="21"/>
              </w:rPr>
              <w:t>50x25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9D42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C1A61"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CE92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399E4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5825" w14:textId="77777777" w:rsidR="00D17646" w:rsidRPr="00E57AF8" w:rsidRDefault="00D17646" w:rsidP="00BC02E2">
            <w:pPr>
              <w:jc w:val="center"/>
              <w:rPr>
                <w:rFonts w:ascii="宋体" w:hAnsi="宋体" w:cs="宋体"/>
                <w:szCs w:val="21"/>
              </w:rPr>
            </w:pPr>
            <w:r w:rsidRPr="00E57AF8">
              <w:rPr>
                <w:rFonts w:ascii="宋体" w:hAnsi="宋体" w:hint="eastAsia"/>
                <w:szCs w:val="21"/>
              </w:rPr>
              <w:t>1277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B6539"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7171F" w14:textId="77777777" w:rsidR="00D17646" w:rsidRPr="00E57AF8" w:rsidRDefault="00D17646" w:rsidP="00BC02E2">
            <w:pPr>
              <w:jc w:val="center"/>
              <w:rPr>
                <w:rFonts w:ascii="宋体" w:hAnsi="宋体" w:cs="宋体"/>
                <w:szCs w:val="21"/>
              </w:rPr>
            </w:pPr>
            <w:r w:rsidRPr="00E57AF8">
              <w:rPr>
                <w:rFonts w:ascii="宋体" w:hAnsi="宋体" w:hint="eastAsia"/>
                <w:szCs w:val="21"/>
              </w:rPr>
              <w:t>300x100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AECAD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7838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9B9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A7A6E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934A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1278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5A63D"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73538"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194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D7A44"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839B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319E41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67DDA" w14:textId="77777777" w:rsidR="00D17646" w:rsidRPr="00E57AF8" w:rsidRDefault="00D17646" w:rsidP="00BC02E2">
            <w:pPr>
              <w:jc w:val="center"/>
              <w:rPr>
                <w:rFonts w:ascii="宋体" w:hAnsi="宋体" w:cs="宋体"/>
                <w:szCs w:val="21"/>
              </w:rPr>
            </w:pPr>
            <w:r w:rsidRPr="00E57AF8">
              <w:rPr>
                <w:rFonts w:ascii="宋体" w:hAnsi="宋体" w:hint="eastAsia"/>
                <w:szCs w:val="21"/>
              </w:rPr>
              <w:t>1279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6F40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C9698"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A2E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AFA1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8706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A73B6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CF3B0" w14:textId="77777777" w:rsidR="00D17646" w:rsidRPr="00E57AF8" w:rsidRDefault="00D17646" w:rsidP="00BC02E2">
            <w:pPr>
              <w:jc w:val="center"/>
              <w:rPr>
                <w:rFonts w:ascii="宋体" w:hAnsi="宋体" w:cs="宋体"/>
                <w:szCs w:val="21"/>
              </w:rPr>
            </w:pPr>
            <w:r w:rsidRPr="00E57AF8">
              <w:rPr>
                <w:rFonts w:ascii="宋体" w:hAnsi="宋体" w:hint="eastAsia"/>
                <w:szCs w:val="21"/>
              </w:rPr>
              <w:t>1280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5C5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D22D0"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D8D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0F50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484B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C0350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0D0D0" w14:textId="77777777" w:rsidR="00D17646" w:rsidRPr="00E57AF8" w:rsidRDefault="00D17646" w:rsidP="00BC02E2">
            <w:pPr>
              <w:jc w:val="center"/>
              <w:rPr>
                <w:rFonts w:ascii="宋体" w:hAnsi="宋体" w:cs="宋体"/>
                <w:szCs w:val="21"/>
              </w:rPr>
            </w:pPr>
            <w:r w:rsidRPr="00E57AF8">
              <w:rPr>
                <w:rFonts w:ascii="宋体" w:hAnsi="宋体" w:hint="eastAsia"/>
                <w:szCs w:val="21"/>
              </w:rPr>
              <w:t>1281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7B579"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9AACF"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ACED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D1F6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BDAB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1BF230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0BE90" w14:textId="77777777" w:rsidR="00D17646" w:rsidRPr="00E57AF8" w:rsidRDefault="00D17646" w:rsidP="00BC02E2">
            <w:pPr>
              <w:jc w:val="center"/>
              <w:rPr>
                <w:rFonts w:ascii="宋体" w:hAnsi="宋体" w:cs="宋体"/>
                <w:szCs w:val="21"/>
              </w:rPr>
            </w:pPr>
            <w:r w:rsidRPr="00E57AF8">
              <w:rPr>
                <w:rFonts w:ascii="宋体" w:hAnsi="宋体" w:hint="eastAsia"/>
                <w:szCs w:val="21"/>
              </w:rPr>
              <w:t>1282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B5BC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D97DF"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81C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82677"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8689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17A98D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C1DDB" w14:textId="77777777" w:rsidR="00D17646" w:rsidRPr="00E57AF8" w:rsidRDefault="00D17646" w:rsidP="00BC02E2">
            <w:pPr>
              <w:jc w:val="center"/>
              <w:rPr>
                <w:rFonts w:ascii="宋体" w:hAnsi="宋体" w:cs="宋体"/>
                <w:szCs w:val="21"/>
              </w:rPr>
            </w:pPr>
            <w:r w:rsidRPr="00E57AF8">
              <w:rPr>
                <w:rFonts w:ascii="宋体" w:hAnsi="宋体" w:hint="eastAsia"/>
                <w:szCs w:val="21"/>
              </w:rPr>
              <w:t>1283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23598"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DEFCA9" w14:textId="77777777" w:rsidR="00D17646" w:rsidRPr="00E57AF8" w:rsidRDefault="00D17646" w:rsidP="00BC02E2">
            <w:pPr>
              <w:jc w:val="center"/>
              <w:rPr>
                <w:rFonts w:ascii="宋体" w:hAnsi="宋体" w:cs="宋体"/>
                <w:szCs w:val="21"/>
              </w:rPr>
            </w:pPr>
            <w:r w:rsidRPr="00E57AF8">
              <w:rPr>
                <w:rFonts w:ascii="宋体" w:hAnsi="宋体" w:hint="eastAsia"/>
                <w:szCs w:val="21"/>
              </w:rPr>
              <w:t>50x25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F9D3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EF4D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395D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3C2FB0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708D3" w14:textId="77777777" w:rsidR="00D17646" w:rsidRPr="00E57AF8" w:rsidRDefault="00D17646" w:rsidP="00BC02E2">
            <w:pPr>
              <w:jc w:val="center"/>
              <w:rPr>
                <w:rFonts w:ascii="宋体" w:hAnsi="宋体" w:cs="宋体"/>
                <w:szCs w:val="21"/>
              </w:rPr>
            </w:pPr>
            <w:r w:rsidRPr="00E57AF8">
              <w:rPr>
                <w:rFonts w:ascii="宋体" w:hAnsi="宋体" w:hint="eastAsia"/>
                <w:szCs w:val="21"/>
              </w:rPr>
              <w:t>1284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A8249"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4F91F" w14:textId="77777777" w:rsidR="00D17646" w:rsidRPr="00E57AF8" w:rsidRDefault="00D17646" w:rsidP="00BC02E2">
            <w:pPr>
              <w:jc w:val="center"/>
              <w:rPr>
                <w:rFonts w:ascii="宋体" w:hAnsi="宋体" w:cs="宋体"/>
                <w:szCs w:val="21"/>
              </w:rPr>
            </w:pPr>
            <w:r w:rsidRPr="00E57AF8">
              <w:rPr>
                <w:rFonts w:ascii="宋体" w:hAnsi="宋体" w:hint="eastAsia"/>
                <w:szCs w:val="21"/>
              </w:rPr>
              <w:t>300x100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5E2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ED98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B32F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C2663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15A37" w14:textId="77777777" w:rsidR="00D17646" w:rsidRPr="00E57AF8" w:rsidRDefault="00D17646" w:rsidP="00BC02E2">
            <w:pPr>
              <w:jc w:val="center"/>
              <w:rPr>
                <w:rFonts w:ascii="宋体" w:hAnsi="宋体" w:cs="宋体"/>
                <w:szCs w:val="21"/>
              </w:rPr>
            </w:pPr>
            <w:r w:rsidRPr="00E57AF8">
              <w:rPr>
                <w:rFonts w:ascii="宋体" w:hAnsi="宋体" w:hint="eastAsia"/>
                <w:szCs w:val="21"/>
              </w:rPr>
              <w:t>1285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E9E10"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29A7C"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D7C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2464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F41A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C3625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3038D" w14:textId="77777777" w:rsidR="00D17646" w:rsidRPr="00E57AF8" w:rsidRDefault="00D17646" w:rsidP="00BC02E2">
            <w:pPr>
              <w:jc w:val="center"/>
              <w:rPr>
                <w:rFonts w:ascii="宋体" w:hAnsi="宋体" w:cs="宋体"/>
                <w:szCs w:val="21"/>
              </w:rPr>
            </w:pPr>
            <w:r w:rsidRPr="00E57AF8">
              <w:rPr>
                <w:rFonts w:ascii="宋体" w:hAnsi="宋体" w:hint="eastAsia"/>
                <w:szCs w:val="21"/>
              </w:rPr>
              <w:t>1286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C0E8A"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6A790"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71A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35C61"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BF36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A943B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E848D" w14:textId="77777777" w:rsidR="00D17646" w:rsidRPr="00E57AF8" w:rsidRDefault="00D17646" w:rsidP="00BC02E2">
            <w:pPr>
              <w:jc w:val="center"/>
              <w:rPr>
                <w:rFonts w:ascii="宋体" w:hAnsi="宋体" w:cs="宋体"/>
                <w:szCs w:val="21"/>
              </w:rPr>
            </w:pPr>
            <w:r w:rsidRPr="00E57AF8">
              <w:rPr>
                <w:rFonts w:ascii="宋体" w:hAnsi="宋体" w:hint="eastAsia"/>
                <w:szCs w:val="21"/>
              </w:rPr>
              <w:t>1287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FD95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16FFE" w14:textId="77777777" w:rsidR="00D17646" w:rsidRPr="00E57AF8" w:rsidRDefault="00D17646" w:rsidP="00BC02E2">
            <w:pPr>
              <w:jc w:val="center"/>
              <w:rPr>
                <w:rFonts w:ascii="宋体" w:hAnsi="宋体" w:cs="宋体"/>
                <w:szCs w:val="21"/>
              </w:rPr>
            </w:pPr>
            <w:r w:rsidRPr="00E57AF8">
              <w:rPr>
                <w:rFonts w:ascii="宋体" w:hAnsi="宋体" w:hint="eastAsia"/>
                <w:szCs w:val="21"/>
              </w:rPr>
              <w:t>50x25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21C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E8C1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1F1C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152996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CB403" w14:textId="77777777" w:rsidR="00D17646" w:rsidRPr="00E57AF8" w:rsidRDefault="00D17646" w:rsidP="00BC02E2">
            <w:pPr>
              <w:jc w:val="center"/>
              <w:rPr>
                <w:rFonts w:ascii="宋体" w:hAnsi="宋体" w:cs="宋体"/>
                <w:szCs w:val="21"/>
              </w:rPr>
            </w:pPr>
            <w:r w:rsidRPr="00E57AF8">
              <w:rPr>
                <w:rFonts w:ascii="宋体" w:hAnsi="宋体" w:hint="eastAsia"/>
                <w:szCs w:val="21"/>
              </w:rPr>
              <w:t>1288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2D60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94C44"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FAD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A8865"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F931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43A55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9C1C1" w14:textId="77777777" w:rsidR="00D17646" w:rsidRPr="00E57AF8" w:rsidRDefault="00D17646" w:rsidP="00BC02E2">
            <w:pPr>
              <w:jc w:val="center"/>
              <w:rPr>
                <w:rFonts w:ascii="宋体" w:hAnsi="宋体" w:cs="宋体"/>
                <w:szCs w:val="21"/>
              </w:rPr>
            </w:pPr>
            <w:r w:rsidRPr="00E57AF8">
              <w:rPr>
                <w:rFonts w:ascii="宋体" w:hAnsi="宋体" w:hint="eastAsia"/>
                <w:szCs w:val="21"/>
              </w:rPr>
              <w:t>1289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B002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A289F3" w14:textId="77777777" w:rsidR="00D17646" w:rsidRPr="00E57AF8" w:rsidRDefault="00D17646" w:rsidP="00BC02E2">
            <w:pPr>
              <w:jc w:val="center"/>
              <w:rPr>
                <w:rFonts w:ascii="宋体" w:hAnsi="宋体" w:cs="宋体"/>
                <w:szCs w:val="21"/>
              </w:rPr>
            </w:pPr>
            <w:r w:rsidRPr="00E57AF8">
              <w:rPr>
                <w:rFonts w:ascii="宋体" w:hAnsi="宋体" w:hint="eastAsia"/>
                <w:szCs w:val="21"/>
              </w:rPr>
              <w:t>300x100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313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9C33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297E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0E7C0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14897" w14:textId="77777777" w:rsidR="00D17646" w:rsidRPr="00E57AF8" w:rsidRDefault="00D17646" w:rsidP="00BC02E2">
            <w:pPr>
              <w:jc w:val="center"/>
              <w:rPr>
                <w:rFonts w:ascii="宋体" w:hAnsi="宋体" w:cs="宋体"/>
                <w:szCs w:val="21"/>
              </w:rPr>
            </w:pPr>
            <w:r w:rsidRPr="00E57AF8">
              <w:rPr>
                <w:rFonts w:ascii="宋体" w:hAnsi="宋体" w:hint="eastAsia"/>
                <w:szCs w:val="21"/>
              </w:rPr>
              <w:t>1290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A8A7F"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FE21C"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219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A4796"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903E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A35559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F83A0" w14:textId="77777777" w:rsidR="00D17646" w:rsidRPr="00E57AF8" w:rsidRDefault="00D17646" w:rsidP="00BC02E2">
            <w:pPr>
              <w:jc w:val="center"/>
              <w:rPr>
                <w:rFonts w:ascii="宋体" w:hAnsi="宋体" w:cs="宋体"/>
                <w:szCs w:val="21"/>
              </w:rPr>
            </w:pPr>
            <w:r w:rsidRPr="00E57AF8">
              <w:rPr>
                <w:rFonts w:ascii="宋体" w:hAnsi="宋体" w:hint="eastAsia"/>
                <w:szCs w:val="21"/>
              </w:rPr>
              <w:t>1291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9960D"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E2D31"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87AA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742C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A60E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8D986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24911" w14:textId="77777777" w:rsidR="00D17646" w:rsidRPr="00E57AF8" w:rsidRDefault="00D17646" w:rsidP="00BC02E2">
            <w:pPr>
              <w:jc w:val="center"/>
              <w:rPr>
                <w:rFonts w:ascii="宋体" w:hAnsi="宋体" w:cs="宋体"/>
                <w:szCs w:val="21"/>
              </w:rPr>
            </w:pPr>
            <w:r w:rsidRPr="00E57AF8">
              <w:rPr>
                <w:rFonts w:ascii="宋体" w:hAnsi="宋体" w:hint="eastAsia"/>
                <w:szCs w:val="21"/>
              </w:rPr>
              <w:t>1292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9F3A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45B41" w14:textId="77777777" w:rsidR="00D17646" w:rsidRPr="00E57AF8" w:rsidRDefault="00D17646" w:rsidP="00BC02E2">
            <w:pPr>
              <w:jc w:val="center"/>
              <w:rPr>
                <w:rFonts w:ascii="宋体" w:hAnsi="宋体" w:cs="宋体"/>
                <w:szCs w:val="21"/>
              </w:rPr>
            </w:pPr>
            <w:r w:rsidRPr="00E57AF8">
              <w:rPr>
                <w:rFonts w:ascii="宋体" w:hAnsi="宋体" w:hint="eastAsia"/>
                <w:szCs w:val="21"/>
              </w:rPr>
              <w:t>300x100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8D98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DF9F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C886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13A02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A4D24" w14:textId="77777777" w:rsidR="00D17646" w:rsidRPr="00E57AF8" w:rsidRDefault="00D17646" w:rsidP="00BC02E2">
            <w:pPr>
              <w:jc w:val="center"/>
              <w:rPr>
                <w:rFonts w:ascii="宋体" w:hAnsi="宋体" w:cs="宋体"/>
                <w:szCs w:val="21"/>
              </w:rPr>
            </w:pPr>
            <w:r w:rsidRPr="00E57AF8">
              <w:rPr>
                <w:rFonts w:ascii="宋体" w:hAnsi="宋体" w:hint="eastAsia"/>
                <w:szCs w:val="21"/>
              </w:rPr>
              <w:t>1293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E32A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ACD19"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AFF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6FD00"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49EB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3F50B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FE362" w14:textId="77777777" w:rsidR="00D17646" w:rsidRPr="00E57AF8" w:rsidRDefault="00D17646" w:rsidP="00BC02E2">
            <w:pPr>
              <w:jc w:val="center"/>
              <w:rPr>
                <w:rFonts w:ascii="宋体" w:hAnsi="宋体" w:cs="宋体"/>
                <w:szCs w:val="21"/>
              </w:rPr>
            </w:pPr>
            <w:r w:rsidRPr="00E57AF8">
              <w:rPr>
                <w:rFonts w:ascii="宋体" w:hAnsi="宋体" w:hint="eastAsia"/>
                <w:szCs w:val="21"/>
              </w:rPr>
              <w:t>1294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3001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6615F" w14:textId="77777777" w:rsidR="00D17646" w:rsidRPr="00E57AF8" w:rsidRDefault="00D17646" w:rsidP="00BC02E2">
            <w:pPr>
              <w:jc w:val="center"/>
              <w:rPr>
                <w:rFonts w:ascii="宋体" w:hAnsi="宋体" w:cs="宋体"/>
                <w:szCs w:val="21"/>
              </w:rPr>
            </w:pPr>
            <w:r w:rsidRPr="00E57AF8">
              <w:rPr>
                <w:rFonts w:ascii="宋体" w:hAnsi="宋体" w:hint="eastAsia"/>
                <w:szCs w:val="21"/>
              </w:rPr>
              <w:t>50x25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241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9F4C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0ED1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36943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72281" w14:textId="77777777" w:rsidR="00D17646" w:rsidRPr="00E57AF8" w:rsidRDefault="00D17646" w:rsidP="00BC02E2">
            <w:pPr>
              <w:jc w:val="center"/>
              <w:rPr>
                <w:rFonts w:ascii="宋体" w:hAnsi="宋体" w:cs="宋体"/>
                <w:szCs w:val="21"/>
              </w:rPr>
            </w:pPr>
            <w:r w:rsidRPr="00E57AF8">
              <w:rPr>
                <w:rFonts w:ascii="宋体" w:hAnsi="宋体" w:hint="eastAsia"/>
                <w:szCs w:val="21"/>
              </w:rPr>
              <w:t>1295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3B50F"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5E694" w14:textId="77777777" w:rsidR="00D17646" w:rsidRPr="00E57AF8" w:rsidRDefault="00D17646" w:rsidP="00BC02E2">
            <w:pPr>
              <w:jc w:val="center"/>
              <w:rPr>
                <w:rFonts w:ascii="宋体" w:hAnsi="宋体" w:cs="宋体"/>
                <w:szCs w:val="21"/>
              </w:rPr>
            </w:pPr>
            <w:r w:rsidRPr="00E57AF8">
              <w:rPr>
                <w:rFonts w:ascii="宋体" w:hAnsi="宋体" w:hint="eastAsia"/>
                <w:szCs w:val="21"/>
              </w:rPr>
              <w:t>300-400mm²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B85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7690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5B04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亿得、凌月、沪工　</w:t>
            </w:r>
          </w:p>
        </w:tc>
      </w:tr>
      <w:tr w:rsidR="00D17646" w:rsidRPr="00E57AF8" w14:paraId="344A45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4402C" w14:textId="77777777" w:rsidR="00D17646" w:rsidRPr="00E57AF8" w:rsidRDefault="00D17646" w:rsidP="00BC02E2">
            <w:pPr>
              <w:jc w:val="center"/>
              <w:rPr>
                <w:rFonts w:ascii="宋体" w:hAnsi="宋体" w:cs="宋体"/>
                <w:szCs w:val="21"/>
              </w:rPr>
            </w:pPr>
            <w:r w:rsidRPr="00E57AF8">
              <w:rPr>
                <w:rFonts w:ascii="宋体" w:hAnsi="宋体" w:hint="eastAsia"/>
                <w:szCs w:val="21"/>
              </w:rPr>
              <w:t>1296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E92F4"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C8729B" w14:textId="77777777" w:rsidR="00D17646" w:rsidRPr="00E57AF8" w:rsidRDefault="00D17646" w:rsidP="00BC02E2">
            <w:pPr>
              <w:jc w:val="center"/>
              <w:rPr>
                <w:rFonts w:ascii="宋体" w:hAnsi="宋体" w:cs="宋体"/>
                <w:szCs w:val="21"/>
              </w:rPr>
            </w:pPr>
            <w:r w:rsidRPr="00E57AF8">
              <w:rPr>
                <w:rFonts w:ascii="宋体" w:hAnsi="宋体" w:hint="eastAsia"/>
                <w:szCs w:val="21"/>
              </w:rPr>
              <w:t>25-70mm²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1879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B794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7A4C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亿得、凌月、沪工　</w:t>
            </w:r>
          </w:p>
        </w:tc>
      </w:tr>
      <w:tr w:rsidR="00D17646" w:rsidRPr="00E57AF8" w14:paraId="239575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3E66B" w14:textId="77777777" w:rsidR="00D17646" w:rsidRPr="00E57AF8" w:rsidRDefault="00D17646" w:rsidP="00BC02E2">
            <w:pPr>
              <w:jc w:val="center"/>
              <w:rPr>
                <w:rFonts w:ascii="宋体" w:hAnsi="宋体" w:cs="宋体"/>
                <w:szCs w:val="21"/>
              </w:rPr>
            </w:pPr>
            <w:r w:rsidRPr="00E57AF8">
              <w:rPr>
                <w:rFonts w:ascii="宋体" w:hAnsi="宋体" w:hint="eastAsia"/>
                <w:szCs w:val="21"/>
              </w:rPr>
              <w:t>1297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B6BC4"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21054" w14:textId="77777777" w:rsidR="00D17646" w:rsidRPr="00E57AF8" w:rsidRDefault="00D17646" w:rsidP="00BC02E2">
            <w:pPr>
              <w:jc w:val="center"/>
              <w:rPr>
                <w:rFonts w:ascii="宋体" w:hAnsi="宋体" w:cs="宋体"/>
                <w:szCs w:val="21"/>
              </w:rPr>
            </w:pPr>
            <w:r w:rsidRPr="00E57AF8">
              <w:rPr>
                <w:rFonts w:ascii="宋体" w:hAnsi="宋体" w:hint="eastAsia"/>
                <w:szCs w:val="21"/>
              </w:rPr>
              <w:t>150-240mm²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91C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9F1C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D071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亿得、凌月、沪工　</w:t>
            </w:r>
          </w:p>
        </w:tc>
      </w:tr>
      <w:tr w:rsidR="00D17646" w:rsidRPr="00E57AF8" w14:paraId="574795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6339B" w14:textId="77777777" w:rsidR="00D17646" w:rsidRPr="00E57AF8" w:rsidRDefault="00D17646" w:rsidP="00BC02E2">
            <w:pPr>
              <w:jc w:val="center"/>
              <w:rPr>
                <w:rFonts w:ascii="宋体" w:hAnsi="宋体" w:cs="宋体"/>
                <w:szCs w:val="21"/>
              </w:rPr>
            </w:pPr>
            <w:r w:rsidRPr="00E57AF8">
              <w:rPr>
                <w:rFonts w:ascii="宋体" w:hAnsi="宋体" w:hint="eastAsia"/>
                <w:szCs w:val="21"/>
              </w:rPr>
              <w:t>1298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6A1D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6AA6F7" w14:textId="77777777" w:rsidR="00D17646" w:rsidRPr="00E57AF8" w:rsidRDefault="00D17646" w:rsidP="00BC02E2">
            <w:pPr>
              <w:jc w:val="center"/>
              <w:rPr>
                <w:rFonts w:ascii="宋体" w:hAnsi="宋体" w:cs="宋体"/>
                <w:szCs w:val="21"/>
              </w:rPr>
            </w:pPr>
            <w:r w:rsidRPr="00E57AF8">
              <w:rPr>
                <w:rFonts w:ascii="宋体" w:hAnsi="宋体" w:hint="eastAsia"/>
                <w:szCs w:val="21"/>
              </w:rPr>
              <w:t>95-120mm²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43B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DD58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5E24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亿得、凌月、沪工　</w:t>
            </w:r>
          </w:p>
        </w:tc>
      </w:tr>
      <w:tr w:rsidR="00D17646" w:rsidRPr="00E57AF8" w14:paraId="6B473F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47D1B" w14:textId="77777777" w:rsidR="00D17646" w:rsidRPr="00E57AF8" w:rsidRDefault="00D17646" w:rsidP="00BC02E2">
            <w:pPr>
              <w:jc w:val="center"/>
              <w:rPr>
                <w:rFonts w:ascii="宋体" w:hAnsi="宋体" w:cs="宋体"/>
                <w:szCs w:val="21"/>
              </w:rPr>
            </w:pPr>
            <w:r w:rsidRPr="00E57AF8">
              <w:rPr>
                <w:rFonts w:ascii="宋体" w:hAnsi="宋体" w:hint="eastAsia"/>
                <w:szCs w:val="21"/>
              </w:rPr>
              <w:t>1299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06E6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8D137" w14:textId="77777777" w:rsidR="00D17646" w:rsidRPr="00E57AF8" w:rsidRDefault="00D17646" w:rsidP="00BC02E2">
            <w:pPr>
              <w:jc w:val="center"/>
              <w:rPr>
                <w:rFonts w:ascii="宋体" w:hAnsi="宋体" w:cs="宋体"/>
                <w:szCs w:val="21"/>
              </w:rPr>
            </w:pPr>
            <w:r w:rsidRPr="00E57AF8">
              <w:rPr>
                <w:rFonts w:ascii="宋体" w:hAnsi="宋体" w:hint="eastAsia"/>
                <w:szCs w:val="21"/>
              </w:rPr>
              <w:t>400x150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F1CB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DB4DB"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0129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BCC29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F338F" w14:textId="77777777" w:rsidR="00D17646" w:rsidRPr="00E57AF8" w:rsidRDefault="00D17646" w:rsidP="00BC02E2">
            <w:pPr>
              <w:jc w:val="center"/>
              <w:rPr>
                <w:rFonts w:ascii="宋体" w:hAnsi="宋体" w:cs="宋体"/>
                <w:szCs w:val="21"/>
              </w:rPr>
            </w:pPr>
            <w:r w:rsidRPr="00E57AF8">
              <w:rPr>
                <w:rFonts w:ascii="宋体" w:hAnsi="宋体" w:hint="eastAsia"/>
                <w:szCs w:val="21"/>
              </w:rPr>
              <w:t>1300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9ADD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E25F5"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30B9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03C66"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A1D2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2EA99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06638" w14:textId="77777777" w:rsidR="00D17646" w:rsidRPr="00E57AF8" w:rsidRDefault="00D17646" w:rsidP="00BC02E2">
            <w:pPr>
              <w:jc w:val="center"/>
              <w:rPr>
                <w:rFonts w:ascii="宋体" w:hAnsi="宋体" w:cs="宋体"/>
                <w:szCs w:val="21"/>
              </w:rPr>
            </w:pPr>
            <w:r w:rsidRPr="00E57AF8">
              <w:rPr>
                <w:rFonts w:ascii="宋体" w:hAnsi="宋体" w:hint="eastAsia"/>
                <w:szCs w:val="21"/>
              </w:rPr>
              <w:t>1301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E1B55"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1B4D10"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860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A2C5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2E57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D61B0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04448" w14:textId="77777777" w:rsidR="00D17646" w:rsidRPr="00E57AF8" w:rsidRDefault="00D17646" w:rsidP="00BC02E2">
            <w:pPr>
              <w:jc w:val="center"/>
              <w:rPr>
                <w:rFonts w:ascii="宋体" w:hAnsi="宋体" w:cs="宋体"/>
                <w:szCs w:val="21"/>
              </w:rPr>
            </w:pPr>
            <w:r w:rsidRPr="00E57AF8">
              <w:rPr>
                <w:rFonts w:ascii="宋体" w:hAnsi="宋体" w:hint="eastAsia"/>
                <w:szCs w:val="21"/>
              </w:rPr>
              <w:t>1302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8443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DC574" w14:textId="77777777" w:rsidR="00D17646" w:rsidRPr="00E57AF8" w:rsidRDefault="00D17646" w:rsidP="00BC02E2">
            <w:pPr>
              <w:jc w:val="center"/>
              <w:rPr>
                <w:rFonts w:ascii="宋体" w:hAnsi="宋体" w:cs="宋体"/>
                <w:szCs w:val="21"/>
              </w:rPr>
            </w:pPr>
            <w:r w:rsidRPr="00E57AF8">
              <w:rPr>
                <w:rFonts w:ascii="宋体" w:hAnsi="宋体" w:hint="eastAsia"/>
                <w:szCs w:val="21"/>
              </w:rPr>
              <w:t>400x150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CB3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0760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DA57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914C8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7A75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1303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CC2A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3492B"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AD6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AB14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F78A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22078C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9BBAE" w14:textId="77777777" w:rsidR="00D17646" w:rsidRPr="00E57AF8" w:rsidRDefault="00D17646" w:rsidP="00BC02E2">
            <w:pPr>
              <w:jc w:val="center"/>
              <w:rPr>
                <w:rFonts w:ascii="宋体" w:hAnsi="宋体" w:cs="宋体"/>
                <w:szCs w:val="21"/>
              </w:rPr>
            </w:pPr>
            <w:r w:rsidRPr="00E57AF8">
              <w:rPr>
                <w:rFonts w:ascii="宋体" w:hAnsi="宋体" w:hint="eastAsia"/>
                <w:szCs w:val="21"/>
              </w:rPr>
              <w:t>1304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202F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278D6D" w14:textId="77777777" w:rsidR="00D17646" w:rsidRPr="00E57AF8" w:rsidRDefault="00D17646" w:rsidP="00BC02E2">
            <w:pPr>
              <w:jc w:val="center"/>
              <w:rPr>
                <w:rFonts w:ascii="宋体" w:hAnsi="宋体" w:cs="宋体"/>
                <w:szCs w:val="21"/>
              </w:rPr>
            </w:pPr>
            <w:r w:rsidRPr="00E57AF8">
              <w:rPr>
                <w:rFonts w:ascii="宋体" w:hAnsi="宋体" w:hint="eastAsia"/>
                <w:szCs w:val="21"/>
              </w:rPr>
              <w:t>400x150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959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B1CE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F713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4632A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B2B7E" w14:textId="77777777" w:rsidR="00D17646" w:rsidRPr="00E57AF8" w:rsidRDefault="00D17646" w:rsidP="00BC02E2">
            <w:pPr>
              <w:jc w:val="center"/>
              <w:rPr>
                <w:rFonts w:ascii="宋体" w:hAnsi="宋体" w:cs="宋体"/>
                <w:szCs w:val="21"/>
              </w:rPr>
            </w:pPr>
            <w:r w:rsidRPr="00E57AF8">
              <w:rPr>
                <w:rFonts w:ascii="宋体" w:hAnsi="宋体" w:hint="eastAsia"/>
                <w:szCs w:val="21"/>
              </w:rPr>
              <w:t>1305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050DF"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B5B86" w14:textId="77777777" w:rsidR="00D17646" w:rsidRPr="00E57AF8" w:rsidRDefault="00D17646" w:rsidP="00BC02E2">
            <w:pPr>
              <w:jc w:val="center"/>
              <w:rPr>
                <w:rFonts w:ascii="宋体" w:hAnsi="宋体" w:cs="宋体"/>
                <w:szCs w:val="21"/>
              </w:rPr>
            </w:pPr>
            <w:r w:rsidRPr="00E57AF8">
              <w:rPr>
                <w:rFonts w:ascii="宋体" w:hAnsi="宋体" w:hint="eastAsia"/>
                <w:szCs w:val="21"/>
              </w:rPr>
              <w:t>400x150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2D5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FEE4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15E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879D8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2DD7F" w14:textId="77777777" w:rsidR="00D17646" w:rsidRPr="00E57AF8" w:rsidRDefault="00D17646" w:rsidP="00BC02E2">
            <w:pPr>
              <w:jc w:val="center"/>
              <w:rPr>
                <w:rFonts w:ascii="宋体" w:hAnsi="宋体" w:cs="宋体"/>
                <w:szCs w:val="21"/>
              </w:rPr>
            </w:pPr>
            <w:r w:rsidRPr="00E57AF8">
              <w:rPr>
                <w:rFonts w:ascii="宋体" w:hAnsi="宋体" w:hint="eastAsia"/>
                <w:szCs w:val="21"/>
              </w:rPr>
              <w:t>1306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83F48"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008798"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EB5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D1D3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6983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6A727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04A56" w14:textId="77777777" w:rsidR="00D17646" w:rsidRPr="00E57AF8" w:rsidRDefault="00D17646" w:rsidP="00BC02E2">
            <w:pPr>
              <w:jc w:val="center"/>
              <w:rPr>
                <w:rFonts w:ascii="宋体" w:hAnsi="宋体" w:cs="宋体"/>
                <w:szCs w:val="21"/>
              </w:rPr>
            </w:pPr>
            <w:r w:rsidRPr="00E57AF8">
              <w:rPr>
                <w:rFonts w:ascii="宋体" w:hAnsi="宋体" w:hint="eastAsia"/>
                <w:szCs w:val="21"/>
              </w:rPr>
              <w:t>1307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06863"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158B5" w14:textId="77777777" w:rsidR="00D17646" w:rsidRPr="00E57AF8" w:rsidRDefault="00D17646" w:rsidP="00BC02E2">
            <w:pPr>
              <w:jc w:val="center"/>
              <w:rPr>
                <w:rFonts w:ascii="宋体" w:hAnsi="宋体" w:cs="宋体"/>
                <w:szCs w:val="21"/>
              </w:rPr>
            </w:pPr>
            <w:r w:rsidRPr="00E57AF8">
              <w:rPr>
                <w:rFonts w:ascii="宋体" w:hAnsi="宋体" w:hint="eastAsia"/>
                <w:szCs w:val="21"/>
              </w:rPr>
              <w:t>400x200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501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B0B1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45E6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AA82E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36AC9" w14:textId="77777777" w:rsidR="00D17646" w:rsidRPr="00E57AF8" w:rsidRDefault="00D17646" w:rsidP="00BC02E2">
            <w:pPr>
              <w:jc w:val="center"/>
              <w:rPr>
                <w:rFonts w:ascii="宋体" w:hAnsi="宋体" w:cs="宋体"/>
                <w:szCs w:val="21"/>
              </w:rPr>
            </w:pPr>
            <w:r w:rsidRPr="00E57AF8">
              <w:rPr>
                <w:rFonts w:ascii="宋体" w:hAnsi="宋体" w:hint="eastAsia"/>
                <w:szCs w:val="21"/>
              </w:rPr>
              <w:t>1308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48293" w14:textId="77777777" w:rsidR="00D17646" w:rsidRPr="00E57AF8" w:rsidRDefault="00D17646" w:rsidP="00BC02E2">
            <w:pPr>
              <w:jc w:val="center"/>
              <w:rPr>
                <w:rFonts w:ascii="宋体" w:hAnsi="宋体" w:cs="宋体"/>
                <w:szCs w:val="21"/>
              </w:rPr>
            </w:pPr>
            <w:r w:rsidRPr="00E57AF8">
              <w:rPr>
                <w:rFonts w:ascii="宋体" w:hAnsi="宋体" w:hint="eastAsia"/>
                <w:szCs w:val="21"/>
              </w:rPr>
              <w:t>电缆白色桥架水平弯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22E46" w14:textId="77777777" w:rsidR="00D17646" w:rsidRPr="00E57AF8" w:rsidRDefault="00D17646" w:rsidP="00BC02E2">
            <w:pPr>
              <w:jc w:val="center"/>
              <w:rPr>
                <w:rFonts w:ascii="宋体" w:hAnsi="宋体" w:cs="宋体"/>
                <w:szCs w:val="21"/>
              </w:rPr>
            </w:pPr>
            <w:r w:rsidRPr="00E57AF8">
              <w:rPr>
                <w:rFonts w:ascii="宋体" w:hAnsi="宋体" w:hint="eastAsia"/>
                <w:szCs w:val="21"/>
              </w:rPr>
              <w:t>400x150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60A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7C6C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1C75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4BC05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0D762" w14:textId="77777777" w:rsidR="00D17646" w:rsidRPr="00E57AF8" w:rsidRDefault="00D17646" w:rsidP="00BC02E2">
            <w:pPr>
              <w:jc w:val="center"/>
              <w:rPr>
                <w:rFonts w:ascii="宋体" w:hAnsi="宋体" w:cs="宋体"/>
                <w:szCs w:val="21"/>
              </w:rPr>
            </w:pPr>
            <w:r w:rsidRPr="00E57AF8">
              <w:rPr>
                <w:rFonts w:ascii="宋体" w:hAnsi="宋体" w:hint="eastAsia"/>
                <w:szCs w:val="21"/>
              </w:rPr>
              <w:t>1309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38C5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ABE5F" w14:textId="77777777" w:rsidR="00D17646" w:rsidRPr="00E57AF8" w:rsidRDefault="00D17646" w:rsidP="00BC02E2">
            <w:pPr>
              <w:jc w:val="center"/>
              <w:rPr>
                <w:rFonts w:ascii="宋体" w:hAnsi="宋体" w:cs="宋体"/>
                <w:szCs w:val="21"/>
              </w:rPr>
            </w:pPr>
            <w:r w:rsidRPr="00E57AF8">
              <w:rPr>
                <w:rFonts w:ascii="宋体" w:hAnsi="宋体" w:hint="eastAsia"/>
                <w:szCs w:val="21"/>
              </w:rPr>
              <w:t>10A/30m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5E5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DD885"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82123" w14:textId="77777777" w:rsidR="00D17646" w:rsidRPr="00E57AF8" w:rsidRDefault="00D17646" w:rsidP="00BC02E2">
            <w:pPr>
              <w:jc w:val="center"/>
              <w:rPr>
                <w:rFonts w:ascii="宋体" w:hAnsi="宋体" w:cs="宋体"/>
                <w:szCs w:val="21"/>
              </w:rPr>
            </w:pPr>
            <w:r w:rsidRPr="00E57AF8">
              <w:rPr>
                <w:rFonts w:ascii="宋体" w:hAnsi="宋体" w:hint="eastAsia"/>
                <w:szCs w:val="21"/>
              </w:rPr>
              <w:t>公牛、朝阳昆仑、慧远</w:t>
            </w:r>
          </w:p>
        </w:tc>
      </w:tr>
      <w:tr w:rsidR="00D17646" w:rsidRPr="00E57AF8" w14:paraId="4F193D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5358C" w14:textId="77777777" w:rsidR="00D17646" w:rsidRPr="00E57AF8" w:rsidRDefault="00D17646" w:rsidP="00BC02E2">
            <w:pPr>
              <w:jc w:val="center"/>
              <w:rPr>
                <w:rFonts w:ascii="宋体" w:hAnsi="宋体" w:cs="宋体"/>
                <w:szCs w:val="21"/>
              </w:rPr>
            </w:pPr>
            <w:r w:rsidRPr="00E57AF8">
              <w:rPr>
                <w:rFonts w:ascii="宋体" w:hAnsi="宋体" w:hint="eastAsia"/>
                <w:szCs w:val="21"/>
              </w:rPr>
              <w:t>1310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40870" w14:textId="77777777" w:rsidR="00D17646" w:rsidRPr="00E57AF8" w:rsidRDefault="00D17646" w:rsidP="00BC02E2">
            <w:pPr>
              <w:jc w:val="center"/>
              <w:rPr>
                <w:rFonts w:ascii="宋体" w:hAnsi="宋体" w:cs="宋体"/>
                <w:szCs w:val="21"/>
              </w:rPr>
            </w:pPr>
            <w:r w:rsidRPr="00E57AF8">
              <w:rPr>
                <w:rFonts w:ascii="宋体" w:hAnsi="宋体" w:hint="eastAsia"/>
                <w:szCs w:val="21"/>
              </w:rPr>
              <w:t>电缆轴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47C96" w14:textId="77777777" w:rsidR="00D17646" w:rsidRPr="00E57AF8" w:rsidRDefault="00D17646" w:rsidP="00BC02E2">
            <w:pPr>
              <w:jc w:val="center"/>
              <w:rPr>
                <w:rFonts w:ascii="宋体" w:hAnsi="宋体" w:cs="宋体"/>
                <w:szCs w:val="21"/>
              </w:rPr>
            </w:pPr>
            <w:r w:rsidRPr="00E57AF8">
              <w:rPr>
                <w:rFonts w:ascii="宋体" w:hAnsi="宋体" w:hint="eastAsia"/>
                <w:szCs w:val="21"/>
              </w:rPr>
              <w:t>10A/50m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C86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B0C3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02286" w14:textId="77777777" w:rsidR="00D17646" w:rsidRPr="00E57AF8" w:rsidRDefault="00D17646" w:rsidP="00BC02E2">
            <w:pPr>
              <w:jc w:val="center"/>
              <w:rPr>
                <w:rFonts w:ascii="宋体" w:hAnsi="宋体" w:cs="宋体"/>
                <w:szCs w:val="21"/>
              </w:rPr>
            </w:pPr>
            <w:r w:rsidRPr="00E57AF8">
              <w:rPr>
                <w:rFonts w:ascii="宋体" w:hAnsi="宋体" w:hint="eastAsia"/>
                <w:szCs w:val="21"/>
              </w:rPr>
              <w:t>公牛、朝阳昆仑、慧远</w:t>
            </w:r>
          </w:p>
        </w:tc>
      </w:tr>
      <w:tr w:rsidR="00D17646" w:rsidRPr="00E57AF8" w14:paraId="38B4D8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0BB64" w14:textId="77777777" w:rsidR="00D17646" w:rsidRPr="00E57AF8" w:rsidRDefault="00D17646" w:rsidP="00BC02E2">
            <w:pPr>
              <w:jc w:val="center"/>
              <w:rPr>
                <w:rFonts w:ascii="宋体" w:hAnsi="宋体" w:cs="宋体"/>
                <w:szCs w:val="21"/>
              </w:rPr>
            </w:pPr>
            <w:r w:rsidRPr="00E57AF8">
              <w:rPr>
                <w:rFonts w:ascii="宋体" w:hAnsi="宋体" w:hint="eastAsia"/>
                <w:szCs w:val="21"/>
              </w:rPr>
              <w:t>1311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1A2B4" w14:textId="77777777" w:rsidR="00D17646" w:rsidRPr="00E57AF8" w:rsidRDefault="00D17646" w:rsidP="00BC02E2">
            <w:pPr>
              <w:jc w:val="center"/>
              <w:rPr>
                <w:rFonts w:ascii="宋体" w:hAnsi="宋体" w:cs="宋体"/>
                <w:szCs w:val="21"/>
              </w:rPr>
            </w:pPr>
            <w:r w:rsidRPr="00E57AF8">
              <w:rPr>
                <w:rFonts w:ascii="宋体" w:hAnsi="宋体" w:hint="eastAsia"/>
                <w:szCs w:val="21"/>
              </w:rPr>
              <w:t>电缆轴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B8FC9" w14:textId="77777777" w:rsidR="00D17646" w:rsidRPr="00E57AF8" w:rsidRDefault="00D17646" w:rsidP="00BC02E2">
            <w:pPr>
              <w:jc w:val="center"/>
              <w:rPr>
                <w:rFonts w:ascii="宋体" w:hAnsi="宋体" w:cs="宋体"/>
                <w:szCs w:val="21"/>
              </w:rPr>
            </w:pPr>
            <w:r w:rsidRPr="00E57AF8">
              <w:rPr>
                <w:rFonts w:ascii="宋体" w:hAnsi="宋体" w:hint="eastAsia"/>
                <w:szCs w:val="21"/>
              </w:rPr>
              <w:t>16A/50m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7D4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0902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79610" w14:textId="77777777" w:rsidR="00D17646" w:rsidRPr="00E57AF8" w:rsidRDefault="00D17646" w:rsidP="00BC02E2">
            <w:pPr>
              <w:jc w:val="center"/>
              <w:rPr>
                <w:rFonts w:ascii="宋体" w:hAnsi="宋体" w:cs="宋体"/>
                <w:szCs w:val="21"/>
              </w:rPr>
            </w:pPr>
            <w:r w:rsidRPr="00E57AF8">
              <w:rPr>
                <w:rFonts w:ascii="宋体" w:hAnsi="宋体" w:hint="eastAsia"/>
                <w:szCs w:val="21"/>
              </w:rPr>
              <w:t>公牛、朝阳昆仑、慧远</w:t>
            </w:r>
          </w:p>
        </w:tc>
      </w:tr>
      <w:tr w:rsidR="00D17646" w:rsidRPr="00E57AF8" w14:paraId="427A48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FF28C" w14:textId="77777777" w:rsidR="00D17646" w:rsidRPr="00E57AF8" w:rsidRDefault="00D17646" w:rsidP="00BC02E2">
            <w:pPr>
              <w:jc w:val="center"/>
              <w:rPr>
                <w:rFonts w:ascii="宋体" w:hAnsi="宋体" w:cs="宋体"/>
                <w:szCs w:val="21"/>
              </w:rPr>
            </w:pPr>
            <w:r w:rsidRPr="00E57AF8">
              <w:rPr>
                <w:rFonts w:ascii="宋体" w:hAnsi="宋体" w:hint="eastAsia"/>
                <w:szCs w:val="21"/>
              </w:rPr>
              <w:t>1312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8A60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6F53F"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B587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D9A42"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3A55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5B62E3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3FC47" w14:textId="77777777" w:rsidR="00D17646" w:rsidRPr="00E57AF8" w:rsidRDefault="00D17646" w:rsidP="00BC02E2">
            <w:pPr>
              <w:jc w:val="center"/>
              <w:rPr>
                <w:rFonts w:ascii="宋体" w:hAnsi="宋体" w:cs="宋体"/>
                <w:szCs w:val="21"/>
              </w:rPr>
            </w:pPr>
            <w:r w:rsidRPr="00E57AF8">
              <w:rPr>
                <w:rFonts w:ascii="宋体" w:hAnsi="宋体" w:hint="eastAsia"/>
                <w:szCs w:val="21"/>
              </w:rPr>
              <w:t>1313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2164C"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E27AC"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49E9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4EE09"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C876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36D55C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CDD0E" w14:textId="77777777" w:rsidR="00D17646" w:rsidRPr="00E57AF8" w:rsidRDefault="00D17646" w:rsidP="00BC02E2">
            <w:pPr>
              <w:jc w:val="center"/>
              <w:rPr>
                <w:rFonts w:ascii="宋体" w:hAnsi="宋体" w:cs="宋体"/>
                <w:szCs w:val="21"/>
              </w:rPr>
            </w:pPr>
            <w:r w:rsidRPr="00E57AF8">
              <w:rPr>
                <w:rFonts w:ascii="宋体" w:hAnsi="宋体" w:hint="eastAsia"/>
                <w:szCs w:val="21"/>
              </w:rPr>
              <w:t>1314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96DE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A0EA9"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137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55A4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459C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49633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1E8FD" w14:textId="77777777" w:rsidR="00D17646" w:rsidRPr="00E57AF8" w:rsidRDefault="00D17646" w:rsidP="00BC02E2">
            <w:pPr>
              <w:jc w:val="center"/>
              <w:rPr>
                <w:rFonts w:ascii="宋体" w:hAnsi="宋体" w:cs="宋体"/>
                <w:szCs w:val="21"/>
              </w:rPr>
            </w:pPr>
            <w:r w:rsidRPr="00E57AF8">
              <w:rPr>
                <w:rFonts w:ascii="宋体" w:hAnsi="宋体" w:hint="eastAsia"/>
                <w:szCs w:val="21"/>
              </w:rPr>
              <w:t>1315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400F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85A90C"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2F6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2592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3015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4339A4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817C0" w14:textId="77777777" w:rsidR="00D17646" w:rsidRPr="00E57AF8" w:rsidRDefault="00D17646" w:rsidP="00BC02E2">
            <w:pPr>
              <w:jc w:val="center"/>
              <w:rPr>
                <w:rFonts w:ascii="宋体" w:hAnsi="宋体" w:cs="宋体"/>
                <w:szCs w:val="21"/>
              </w:rPr>
            </w:pPr>
            <w:r w:rsidRPr="00E57AF8">
              <w:rPr>
                <w:rFonts w:ascii="宋体" w:hAnsi="宋体" w:hint="eastAsia"/>
                <w:szCs w:val="21"/>
              </w:rPr>
              <w:t>1316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41F3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EE54A"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F0C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14BB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2086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8A36C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73C86" w14:textId="77777777" w:rsidR="00D17646" w:rsidRPr="00E57AF8" w:rsidRDefault="00D17646" w:rsidP="00BC02E2">
            <w:pPr>
              <w:jc w:val="center"/>
              <w:rPr>
                <w:rFonts w:ascii="宋体" w:hAnsi="宋体" w:cs="宋体"/>
                <w:szCs w:val="21"/>
              </w:rPr>
            </w:pPr>
            <w:r w:rsidRPr="00E57AF8">
              <w:rPr>
                <w:rFonts w:ascii="宋体" w:hAnsi="宋体" w:hint="eastAsia"/>
                <w:szCs w:val="21"/>
              </w:rPr>
              <w:t>1317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9A43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电缆防火桥架垂直弯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CB887"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FEC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F6BC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6645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845F9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3A134" w14:textId="77777777" w:rsidR="00D17646" w:rsidRPr="00E57AF8" w:rsidRDefault="00D17646" w:rsidP="00BC02E2">
            <w:pPr>
              <w:jc w:val="center"/>
              <w:rPr>
                <w:rFonts w:ascii="宋体" w:hAnsi="宋体" w:cs="宋体"/>
                <w:szCs w:val="21"/>
              </w:rPr>
            </w:pPr>
            <w:r w:rsidRPr="00E57AF8">
              <w:rPr>
                <w:rFonts w:ascii="宋体" w:hAnsi="宋体" w:hint="eastAsia"/>
                <w:szCs w:val="21"/>
              </w:rPr>
              <w:t>1318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C3A3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2CA51"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859F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F6E8F"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12F0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1F6311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2B603" w14:textId="77777777" w:rsidR="00D17646" w:rsidRPr="00E57AF8" w:rsidRDefault="00D17646" w:rsidP="00BC02E2">
            <w:pPr>
              <w:jc w:val="center"/>
              <w:rPr>
                <w:rFonts w:ascii="宋体" w:hAnsi="宋体" w:cs="宋体"/>
                <w:szCs w:val="21"/>
              </w:rPr>
            </w:pPr>
            <w:r w:rsidRPr="00E57AF8">
              <w:rPr>
                <w:rFonts w:ascii="宋体" w:hAnsi="宋体" w:hint="eastAsia"/>
                <w:szCs w:val="21"/>
              </w:rPr>
              <w:t>1319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D8899"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电缆防火桥架水平三通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E4AFE"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FE45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6BC6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7D35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43396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59A3" w14:textId="77777777" w:rsidR="00D17646" w:rsidRPr="00E57AF8" w:rsidRDefault="00D17646" w:rsidP="00BC02E2">
            <w:pPr>
              <w:jc w:val="center"/>
              <w:rPr>
                <w:rFonts w:ascii="宋体" w:hAnsi="宋体" w:cs="宋体"/>
                <w:szCs w:val="21"/>
              </w:rPr>
            </w:pPr>
            <w:r w:rsidRPr="00E57AF8">
              <w:rPr>
                <w:rFonts w:ascii="宋体" w:hAnsi="宋体" w:hint="eastAsia"/>
                <w:szCs w:val="21"/>
              </w:rPr>
              <w:t>1320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0828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B62DB" w14:textId="77777777" w:rsidR="00D17646" w:rsidRPr="00E57AF8" w:rsidRDefault="00D17646" w:rsidP="00BC02E2">
            <w:pPr>
              <w:jc w:val="center"/>
              <w:rPr>
                <w:rFonts w:ascii="宋体" w:hAnsi="宋体" w:cs="宋体"/>
                <w:szCs w:val="21"/>
              </w:rPr>
            </w:pPr>
            <w:r w:rsidRPr="00E57AF8">
              <w:rPr>
                <w:rFonts w:ascii="宋体" w:hAnsi="宋体" w:hint="eastAsia"/>
                <w:szCs w:val="21"/>
              </w:rPr>
              <w:t>200x100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C5D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E62BB"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E774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A51A1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FB0F1" w14:textId="77777777" w:rsidR="00D17646" w:rsidRPr="00E57AF8" w:rsidRDefault="00D17646" w:rsidP="00BC02E2">
            <w:pPr>
              <w:jc w:val="center"/>
              <w:rPr>
                <w:rFonts w:ascii="宋体" w:hAnsi="宋体" w:cs="宋体"/>
                <w:szCs w:val="21"/>
              </w:rPr>
            </w:pPr>
            <w:r w:rsidRPr="00E57AF8">
              <w:rPr>
                <w:rFonts w:ascii="宋体" w:hAnsi="宋体" w:hint="eastAsia"/>
                <w:szCs w:val="21"/>
              </w:rPr>
              <w:t>1321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3F5C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电缆防火桥架水平弯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8A03F" w14:textId="77777777" w:rsidR="00D17646" w:rsidRPr="00E57AF8" w:rsidRDefault="00D17646" w:rsidP="00BC02E2">
            <w:pPr>
              <w:jc w:val="center"/>
              <w:rPr>
                <w:rFonts w:ascii="宋体" w:hAnsi="宋体" w:cs="宋体"/>
                <w:szCs w:val="21"/>
              </w:rPr>
            </w:pPr>
            <w:r w:rsidRPr="00E57AF8">
              <w:rPr>
                <w:rFonts w:ascii="宋体" w:hAnsi="宋体" w:hint="eastAsia"/>
                <w:szCs w:val="21"/>
              </w:rPr>
              <w:t>100x50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8594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5716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B4A6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03EC2E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04193" w14:textId="77777777" w:rsidR="00D17646" w:rsidRPr="00E57AF8" w:rsidRDefault="00D17646" w:rsidP="00BC02E2">
            <w:pPr>
              <w:jc w:val="center"/>
              <w:rPr>
                <w:rFonts w:ascii="宋体" w:hAnsi="宋体" w:cs="宋体"/>
                <w:szCs w:val="21"/>
              </w:rPr>
            </w:pPr>
            <w:r w:rsidRPr="00E57AF8">
              <w:rPr>
                <w:rFonts w:ascii="宋体" w:hAnsi="宋体" w:hint="eastAsia"/>
                <w:szCs w:val="21"/>
              </w:rPr>
              <w:t>1322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07625" w14:textId="77777777" w:rsidR="00D17646" w:rsidRPr="00E57AF8" w:rsidRDefault="00D17646" w:rsidP="00BC02E2">
            <w:pPr>
              <w:jc w:val="center"/>
              <w:rPr>
                <w:rFonts w:ascii="宋体" w:hAnsi="宋体" w:cs="宋体"/>
                <w:szCs w:val="21"/>
              </w:rPr>
            </w:pPr>
            <w:r w:rsidRPr="00E57AF8">
              <w:rPr>
                <w:rFonts w:ascii="宋体" w:hAnsi="宋体" w:hint="eastAsia"/>
                <w:szCs w:val="21"/>
              </w:rPr>
              <w:t>电脑桌滑轨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1702A" w14:textId="77777777" w:rsidR="00D17646" w:rsidRPr="00E57AF8" w:rsidRDefault="00D17646" w:rsidP="00BC02E2">
            <w:pPr>
              <w:jc w:val="center"/>
              <w:rPr>
                <w:rFonts w:ascii="宋体" w:hAnsi="宋体" w:cs="宋体"/>
                <w:szCs w:val="21"/>
              </w:rPr>
            </w:pPr>
            <w:r w:rsidRPr="00E57AF8">
              <w:rPr>
                <w:rFonts w:ascii="宋体" w:hAnsi="宋体" w:hint="eastAsia"/>
                <w:szCs w:val="21"/>
              </w:rPr>
              <w:t>二节、3.5cm*30cm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8C583"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E0CA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4940"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24B91B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85A5B" w14:textId="77777777" w:rsidR="00D17646" w:rsidRPr="00E57AF8" w:rsidRDefault="00D17646" w:rsidP="00BC02E2">
            <w:pPr>
              <w:jc w:val="center"/>
              <w:rPr>
                <w:rFonts w:ascii="宋体" w:hAnsi="宋体" w:cs="宋体"/>
                <w:szCs w:val="21"/>
              </w:rPr>
            </w:pPr>
            <w:r w:rsidRPr="00E57AF8">
              <w:rPr>
                <w:rFonts w:ascii="宋体" w:hAnsi="宋体" w:hint="eastAsia"/>
                <w:szCs w:val="21"/>
              </w:rPr>
              <w:t>1323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F3C9C" w14:textId="77777777" w:rsidR="00D17646" w:rsidRPr="00E57AF8" w:rsidRDefault="00D17646" w:rsidP="00BC02E2">
            <w:pPr>
              <w:jc w:val="center"/>
              <w:rPr>
                <w:rFonts w:ascii="宋体" w:hAnsi="宋体" w:cs="宋体"/>
                <w:szCs w:val="21"/>
              </w:rPr>
            </w:pPr>
            <w:r w:rsidRPr="00E57AF8">
              <w:rPr>
                <w:rFonts w:ascii="宋体" w:hAnsi="宋体" w:hint="eastAsia"/>
                <w:szCs w:val="21"/>
              </w:rPr>
              <w:t>电视线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50790"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FDF73"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C2B33"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21700" w14:textId="77777777" w:rsidR="00D17646" w:rsidRPr="00E57AF8" w:rsidRDefault="00D17646" w:rsidP="00BC02E2">
            <w:pPr>
              <w:jc w:val="center"/>
              <w:rPr>
                <w:rFonts w:ascii="宋体" w:hAnsi="宋体" w:cs="宋体"/>
                <w:szCs w:val="21"/>
              </w:rPr>
            </w:pPr>
            <w:r w:rsidRPr="00E57AF8">
              <w:rPr>
                <w:rFonts w:ascii="宋体" w:hAnsi="宋体" w:hint="eastAsia"/>
                <w:szCs w:val="21"/>
              </w:rPr>
              <w:t>秋叶原、山泽、绿林</w:t>
            </w:r>
          </w:p>
        </w:tc>
      </w:tr>
      <w:tr w:rsidR="00D17646" w:rsidRPr="00E57AF8" w14:paraId="771D17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CD8F8" w14:textId="77777777" w:rsidR="00D17646" w:rsidRPr="00E57AF8" w:rsidRDefault="00D17646" w:rsidP="00BC02E2">
            <w:pPr>
              <w:jc w:val="center"/>
              <w:rPr>
                <w:rFonts w:ascii="宋体" w:hAnsi="宋体" w:cs="宋体"/>
                <w:szCs w:val="21"/>
              </w:rPr>
            </w:pPr>
            <w:r w:rsidRPr="00E57AF8">
              <w:rPr>
                <w:rFonts w:ascii="宋体" w:hAnsi="宋体" w:hint="eastAsia"/>
                <w:szCs w:val="21"/>
              </w:rPr>
              <w:t>1324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C9D34" w14:textId="77777777" w:rsidR="00D17646" w:rsidRPr="00E57AF8" w:rsidRDefault="00D17646" w:rsidP="00BC02E2">
            <w:pPr>
              <w:jc w:val="center"/>
              <w:rPr>
                <w:rFonts w:ascii="宋体" w:hAnsi="宋体" w:cs="宋体"/>
                <w:szCs w:val="21"/>
              </w:rPr>
            </w:pPr>
            <w:r w:rsidRPr="00E57AF8">
              <w:rPr>
                <w:rFonts w:ascii="宋体" w:hAnsi="宋体" w:hint="eastAsia"/>
                <w:szCs w:val="21"/>
              </w:rPr>
              <w:t>电话线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B79827"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54D5D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CE330"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47DDA" w14:textId="77777777" w:rsidR="00D17646" w:rsidRPr="00E57AF8" w:rsidRDefault="00D17646" w:rsidP="00BC02E2">
            <w:pPr>
              <w:jc w:val="center"/>
              <w:rPr>
                <w:rFonts w:ascii="宋体" w:hAnsi="宋体" w:cs="宋体"/>
                <w:szCs w:val="21"/>
              </w:rPr>
            </w:pPr>
            <w:r w:rsidRPr="00E57AF8">
              <w:rPr>
                <w:rFonts w:ascii="宋体" w:hAnsi="宋体" w:hint="eastAsia"/>
                <w:szCs w:val="21"/>
              </w:rPr>
              <w:t>秋叶原、山泽、绿林</w:t>
            </w:r>
          </w:p>
        </w:tc>
      </w:tr>
      <w:tr w:rsidR="00D17646" w:rsidRPr="00E57AF8" w14:paraId="734DA8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BDA26" w14:textId="77777777" w:rsidR="00D17646" w:rsidRPr="00E57AF8" w:rsidRDefault="00D17646" w:rsidP="00BC02E2">
            <w:pPr>
              <w:jc w:val="center"/>
              <w:rPr>
                <w:rFonts w:ascii="宋体" w:hAnsi="宋体" w:cs="宋体"/>
                <w:szCs w:val="21"/>
              </w:rPr>
            </w:pPr>
            <w:r w:rsidRPr="00E57AF8">
              <w:rPr>
                <w:rFonts w:ascii="宋体" w:hAnsi="宋体" w:hint="eastAsia"/>
                <w:szCs w:val="21"/>
              </w:rPr>
              <w:t>1325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CA2F9" w14:textId="77777777" w:rsidR="00D17646" w:rsidRPr="00E57AF8" w:rsidRDefault="00D17646" w:rsidP="00BC02E2">
            <w:pPr>
              <w:jc w:val="center"/>
              <w:rPr>
                <w:rFonts w:ascii="宋体" w:hAnsi="宋体" w:cs="宋体"/>
                <w:szCs w:val="21"/>
              </w:rPr>
            </w:pPr>
            <w:r w:rsidRPr="00E57AF8">
              <w:rPr>
                <w:rFonts w:ascii="宋体" w:hAnsi="宋体" w:hint="eastAsia"/>
                <w:szCs w:val="21"/>
              </w:rPr>
              <w:t>电锤（中）</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4E2A7" w14:textId="77777777" w:rsidR="00D17646" w:rsidRPr="00E57AF8" w:rsidRDefault="00D17646" w:rsidP="00BC02E2">
            <w:pPr>
              <w:jc w:val="center"/>
              <w:rPr>
                <w:rFonts w:ascii="宋体" w:hAnsi="宋体" w:cs="宋体"/>
                <w:szCs w:val="21"/>
              </w:rPr>
            </w:pPr>
            <w:r w:rsidRPr="00E57AF8">
              <w:rPr>
                <w:rFonts w:ascii="宋体" w:hAnsi="宋体" w:hint="eastAsia"/>
                <w:szCs w:val="21"/>
              </w:rPr>
              <w:t>4-A22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80359"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54FA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D060A" w14:textId="77777777" w:rsidR="00D17646" w:rsidRPr="00E57AF8" w:rsidRDefault="00D17646" w:rsidP="00BC02E2">
            <w:pPr>
              <w:jc w:val="center"/>
              <w:rPr>
                <w:rFonts w:ascii="宋体" w:hAnsi="宋体" w:cs="宋体"/>
                <w:szCs w:val="21"/>
              </w:rPr>
            </w:pPr>
            <w:r w:rsidRPr="00E57AF8">
              <w:rPr>
                <w:rFonts w:ascii="宋体" w:hAnsi="宋体" w:hint="eastAsia"/>
                <w:szCs w:val="21"/>
              </w:rPr>
              <w:t>喜利得、博世、绿林</w:t>
            </w:r>
          </w:p>
        </w:tc>
      </w:tr>
      <w:tr w:rsidR="00D17646" w:rsidRPr="00E57AF8" w14:paraId="73C826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84652" w14:textId="77777777" w:rsidR="00D17646" w:rsidRPr="00E57AF8" w:rsidRDefault="00D17646" w:rsidP="00BC02E2">
            <w:pPr>
              <w:jc w:val="center"/>
              <w:rPr>
                <w:rFonts w:ascii="宋体" w:hAnsi="宋体" w:cs="宋体"/>
                <w:szCs w:val="21"/>
              </w:rPr>
            </w:pPr>
            <w:r w:rsidRPr="00E57AF8">
              <w:rPr>
                <w:rFonts w:ascii="宋体" w:hAnsi="宋体" w:hint="eastAsia"/>
                <w:szCs w:val="21"/>
              </w:rPr>
              <w:t>1326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E7827" w14:textId="77777777" w:rsidR="00D17646" w:rsidRPr="00E57AF8" w:rsidRDefault="00D17646" w:rsidP="00BC02E2">
            <w:pPr>
              <w:jc w:val="center"/>
              <w:rPr>
                <w:rFonts w:ascii="宋体" w:hAnsi="宋体" w:cs="宋体"/>
                <w:szCs w:val="21"/>
              </w:rPr>
            </w:pPr>
            <w:r w:rsidRPr="00E57AF8">
              <w:rPr>
                <w:rFonts w:ascii="宋体" w:hAnsi="宋体" w:hint="eastAsia"/>
                <w:szCs w:val="21"/>
              </w:rPr>
              <w:t>电锤（大）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44B22" w14:textId="77777777" w:rsidR="00D17646" w:rsidRPr="00E57AF8" w:rsidRDefault="00D17646" w:rsidP="00BC02E2">
            <w:pPr>
              <w:jc w:val="center"/>
              <w:rPr>
                <w:rFonts w:ascii="宋体" w:hAnsi="宋体" w:cs="宋体"/>
                <w:szCs w:val="21"/>
              </w:rPr>
            </w:pPr>
            <w:r w:rsidRPr="00E57AF8">
              <w:rPr>
                <w:rFonts w:ascii="宋体" w:hAnsi="宋体" w:hint="eastAsia"/>
                <w:szCs w:val="21"/>
              </w:rPr>
              <w:t>6-A22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31E7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456C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2F0AF" w14:textId="77777777" w:rsidR="00D17646" w:rsidRPr="00E57AF8" w:rsidRDefault="00D17646" w:rsidP="00BC02E2">
            <w:pPr>
              <w:jc w:val="center"/>
              <w:rPr>
                <w:rFonts w:ascii="宋体" w:hAnsi="宋体" w:cs="宋体"/>
                <w:szCs w:val="21"/>
              </w:rPr>
            </w:pPr>
            <w:r w:rsidRPr="00E57AF8">
              <w:rPr>
                <w:rFonts w:ascii="宋体" w:hAnsi="宋体" w:hint="eastAsia"/>
                <w:szCs w:val="21"/>
              </w:rPr>
              <w:t>喜利得、博世、绿林</w:t>
            </w:r>
          </w:p>
        </w:tc>
      </w:tr>
      <w:tr w:rsidR="00D17646" w:rsidRPr="00E57AF8" w14:paraId="673D52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7DC7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1327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124D5" w14:textId="77777777" w:rsidR="00D17646" w:rsidRPr="00E57AF8" w:rsidRDefault="00D17646" w:rsidP="00BC02E2">
            <w:pPr>
              <w:jc w:val="center"/>
              <w:rPr>
                <w:rFonts w:ascii="宋体" w:hAnsi="宋体" w:cs="宋体"/>
                <w:szCs w:val="21"/>
              </w:rPr>
            </w:pPr>
            <w:r w:rsidRPr="00E57AF8">
              <w:rPr>
                <w:rFonts w:ascii="宋体" w:hAnsi="宋体" w:hint="eastAsia"/>
                <w:szCs w:val="21"/>
              </w:rPr>
              <w:t>电锤开关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EDF4A" w14:textId="77777777" w:rsidR="00D17646" w:rsidRPr="00E57AF8" w:rsidRDefault="00D17646" w:rsidP="00BC02E2">
            <w:pPr>
              <w:jc w:val="center"/>
              <w:rPr>
                <w:rFonts w:ascii="宋体" w:hAnsi="宋体" w:cs="宋体"/>
                <w:szCs w:val="21"/>
              </w:rPr>
            </w:pPr>
            <w:r w:rsidRPr="00E57AF8">
              <w:rPr>
                <w:rFonts w:ascii="宋体" w:hAnsi="宋体" w:hint="eastAsia"/>
                <w:szCs w:val="21"/>
              </w:rPr>
              <w:t>4-A22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8E0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AF2F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89A1F" w14:textId="77777777" w:rsidR="00D17646" w:rsidRPr="00E57AF8" w:rsidRDefault="00D17646" w:rsidP="00BC02E2">
            <w:pPr>
              <w:jc w:val="center"/>
              <w:rPr>
                <w:rFonts w:ascii="宋体" w:hAnsi="宋体" w:cs="宋体"/>
                <w:szCs w:val="21"/>
              </w:rPr>
            </w:pPr>
            <w:r w:rsidRPr="00E57AF8">
              <w:rPr>
                <w:rFonts w:ascii="宋体" w:hAnsi="宋体" w:hint="eastAsia"/>
                <w:szCs w:val="21"/>
              </w:rPr>
              <w:t>喜利得、博世、绿林</w:t>
            </w:r>
          </w:p>
        </w:tc>
      </w:tr>
      <w:tr w:rsidR="00D17646" w:rsidRPr="00E57AF8" w14:paraId="7CB6DB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B5945" w14:textId="77777777" w:rsidR="00D17646" w:rsidRPr="00E57AF8" w:rsidRDefault="00D17646" w:rsidP="00BC02E2">
            <w:pPr>
              <w:jc w:val="center"/>
              <w:rPr>
                <w:rFonts w:ascii="宋体" w:hAnsi="宋体" w:cs="宋体"/>
                <w:szCs w:val="21"/>
              </w:rPr>
            </w:pPr>
            <w:r w:rsidRPr="00E57AF8">
              <w:rPr>
                <w:rFonts w:ascii="宋体" w:hAnsi="宋体" w:hint="eastAsia"/>
                <w:szCs w:val="21"/>
              </w:rPr>
              <w:t>1328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C8B3A" w14:textId="77777777" w:rsidR="00D17646" w:rsidRPr="00E57AF8" w:rsidRDefault="00D17646" w:rsidP="00BC02E2">
            <w:pPr>
              <w:jc w:val="center"/>
              <w:rPr>
                <w:rFonts w:ascii="宋体" w:hAnsi="宋体" w:cs="宋体"/>
                <w:szCs w:val="21"/>
              </w:rPr>
            </w:pPr>
            <w:r w:rsidRPr="00E57AF8">
              <w:rPr>
                <w:rFonts w:ascii="宋体" w:hAnsi="宋体" w:hint="eastAsia"/>
                <w:szCs w:val="21"/>
              </w:rPr>
              <w:t>电锤开关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5FDC4" w14:textId="77777777" w:rsidR="00D17646" w:rsidRPr="00E57AF8" w:rsidRDefault="00D17646" w:rsidP="00BC02E2">
            <w:pPr>
              <w:jc w:val="center"/>
              <w:rPr>
                <w:rFonts w:ascii="宋体" w:hAnsi="宋体" w:cs="宋体"/>
                <w:szCs w:val="21"/>
              </w:rPr>
            </w:pPr>
            <w:r w:rsidRPr="00E57AF8">
              <w:rPr>
                <w:rFonts w:ascii="宋体" w:hAnsi="宋体" w:hint="eastAsia"/>
                <w:szCs w:val="21"/>
              </w:rPr>
              <w:t>6-A22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5564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B578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9B44E" w14:textId="77777777" w:rsidR="00D17646" w:rsidRPr="00E57AF8" w:rsidRDefault="00D17646" w:rsidP="00BC02E2">
            <w:pPr>
              <w:jc w:val="center"/>
              <w:rPr>
                <w:rFonts w:ascii="宋体" w:hAnsi="宋体" w:cs="宋体"/>
                <w:szCs w:val="21"/>
              </w:rPr>
            </w:pPr>
            <w:r w:rsidRPr="00E57AF8">
              <w:rPr>
                <w:rFonts w:ascii="宋体" w:hAnsi="宋体" w:hint="eastAsia"/>
                <w:szCs w:val="21"/>
              </w:rPr>
              <w:t>喜利得、博世、绿林</w:t>
            </w:r>
          </w:p>
        </w:tc>
      </w:tr>
      <w:tr w:rsidR="00D17646" w:rsidRPr="00E57AF8" w14:paraId="60FCA8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1E6DF" w14:textId="77777777" w:rsidR="00D17646" w:rsidRPr="00E57AF8" w:rsidRDefault="00D17646" w:rsidP="00BC02E2">
            <w:pPr>
              <w:jc w:val="center"/>
              <w:rPr>
                <w:rFonts w:ascii="宋体" w:hAnsi="宋体" w:cs="宋体"/>
                <w:szCs w:val="21"/>
              </w:rPr>
            </w:pPr>
            <w:r w:rsidRPr="00E57AF8">
              <w:rPr>
                <w:rFonts w:ascii="宋体" w:hAnsi="宋体" w:hint="eastAsia"/>
                <w:szCs w:val="21"/>
              </w:rPr>
              <w:t>1329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2B6F9"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276F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14x500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B2CD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4DE2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C0730"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410B810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734D0" w14:textId="77777777" w:rsidR="00D17646" w:rsidRPr="00E57AF8" w:rsidRDefault="00D17646" w:rsidP="00BC02E2">
            <w:pPr>
              <w:jc w:val="center"/>
              <w:rPr>
                <w:rFonts w:ascii="宋体" w:hAnsi="宋体" w:cs="宋体"/>
                <w:szCs w:val="21"/>
              </w:rPr>
            </w:pPr>
            <w:r w:rsidRPr="00E57AF8">
              <w:rPr>
                <w:rFonts w:ascii="宋体" w:hAnsi="宋体" w:hint="eastAsia"/>
                <w:szCs w:val="21"/>
              </w:rPr>
              <w:t>1330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1FDB6"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EE30B"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48F2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D298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049C8"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15F836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0ED3C" w14:textId="77777777" w:rsidR="00D17646" w:rsidRPr="00E57AF8" w:rsidRDefault="00D17646" w:rsidP="00BC02E2">
            <w:pPr>
              <w:jc w:val="center"/>
              <w:rPr>
                <w:rFonts w:ascii="宋体" w:hAnsi="宋体" w:cs="宋体"/>
                <w:szCs w:val="21"/>
              </w:rPr>
            </w:pPr>
            <w:r w:rsidRPr="00E57AF8">
              <w:rPr>
                <w:rFonts w:ascii="宋体" w:hAnsi="宋体" w:hint="eastAsia"/>
                <w:szCs w:val="21"/>
              </w:rPr>
              <w:t>1331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A09E3"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A234E"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939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CDB1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DC21"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0FA7D7A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FEC37" w14:textId="77777777" w:rsidR="00D17646" w:rsidRPr="00E57AF8" w:rsidRDefault="00D17646" w:rsidP="00BC02E2">
            <w:pPr>
              <w:jc w:val="center"/>
              <w:rPr>
                <w:rFonts w:ascii="宋体" w:hAnsi="宋体" w:cs="宋体"/>
                <w:szCs w:val="21"/>
              </w:rPr>
            </w:pPr>
            <w:r w:rsidRPr="00E57AF8">
              <w:rPr>
                <w:rFonts w:ascii="宋体" w:hAnsi="宋体" w:hint="eastAsia"/>
                <w:szCs w:val="21"/>
              </w:rPr>
              <w:t>1332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5DADE"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A24CF"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2C8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1E1C3"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ECFD5"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00ADFC7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7E646" w14:textId="77777777" w:rsidR="00D17646" w:rsidRPr="00E57AF8" w:rsidRDefault="00D17646" w:rsidP="00BC02E2">
            <w:pPr>
              <w:jc w:val="center"/>
              <w:rPr>
                <w:rFonts w:ascii="宋体" w:hAnsi="宋体" w:cs="宋体"/>
                <w:szCs w:val="21"/>
              </w:rPr>
            </w:pPr>
            <w:r w:rsidRPr="00E57AF8">
              <w:rPr>
                <w:rFonts w:ascii="宋体" w:hAnsi="宋体" w:hint="eastAsia"/>
                <w:szCs w:val="21"/>
              </w:rPr>
              <w:t>1333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9DA68"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DC8C7D"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686E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2308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D4287"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5BD6441A"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AA597" w14:textId="77777777" w:rsidR="00D17646" w:rsidRPr="00E57AF8" w:rsidRDefault="00D17646" w:rsidP="00BC02E2">
            <w:pPr>
              <w:jc w:val="center"/>
              <w:rPr>
                <w:rFonts w:ascii="宋体" w:hAnsi="宋体" w:cs="宋体"/>
                <w:szCs w:val="21"/>
              </w:rPr>
            </w:pPr>
            <w:r w:rsidRPr="00E57AF8">
              <w:rPr>
                <w:rFonts w:ascii="宋体" w:hAnsi="宋体" w:hint="eastAsia"/>
                <w:szCs w:val="21"/>
              </w:rPr>
              <w:t>1334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F5537" w14:textId="77777777" w:rsidR="00D17646" w:rsidRPr="00E57AF8" w:rsidRDefault="00D17646" w:rsidP="00BC02E2">
            <w:pPr>
              <w:jc w:val="center"/>
              <w:rPr>
                <w:rFonts w:ascii="宋体" w:hAnsi="宋体" w:cs="宋体"/>
                <w:szCs w:val="21"/>
              </w:rPr>
            </w:pPr>
            <w:r w:rsidRPr="00E57AF8">
              <w:rPr>
                <w:rFonts w:ascii="宋体" w:hAnsi="宋体" w:hint="eastAsia"/>
                <w:szCs w:val="21"/>
              </w:rPr>
              <w:t>电锤钻头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250FA4"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D5AA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F576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8C264"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4C3295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F881D" w14:textId="77777777" w:rsidR="00D17646" w:rsidRPr="00E57AF8" w:rsidRDefault="00D17646" w:rsidP="00BC02E2">
            <w:pPr>
              <w:jc w:val="center"/>
              <w:rPr>
                <w:rFonts w:ascii="宋体" w:hAnsi="宋体" w:cs="宋体"/>
                <w:szCs w:val="21"/>
              </w:rPr>
            </w:pPr>
            <w:r w:rsidRPr="00E57AF8">
              <w:rPr>
                <w:rFonts w:ascii="宋体" w:hAnsi="宋体" w:hint="eastAsia"/>
                <w:szCs w:val="21"/>
              </w:rPr>
              <w:t>1335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5A53C" w14:textId="77777777" w:rsidR="00D17646" w:rsidRPr="00E57AF8" w:rsidRDefault="00D17646" w:rsidP="00BC02E2">
            <w:pPr>
              <w:jc w:val="center"/>
              <w:rPr>
                <w:rFonts w:ascii="宋体" w:hAnsi="宋体" w:cs="宋体"/>
                <w:szCs w:val="21"/>
              </w:rPr>
            </w:pPr>
            <w:r w:rsidRPr="00E57AF8">
              <w:rPr>
                <w:rFonts w:ascii="宋体" w:hAnsi="宋体" w:hint="eastAsia"/>
                <w:szCs w:val="21"/>
              </w:rPr>
              <w:t>电风扇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70F3CC" w14:textId="77777777" w:rsidR="00D17646" w:rsidRPr="00E57AF8" w:rsidRDefault="00D17646" w:rsidP="00BC02E2">
            <w:pPr>
              <w:jc w:val="center"/>
              <w:rPr>
                <w:rFonts w:ascii="宋体" w:hAnsi="宋体" w:cs="宋体"/>
                <w:szCs w:val="21"/>
              </w:rPr>
            </w:pPr>
            <w:r w:rsidRPr="00E57AF8">
              <w:rPr>
                <w:rFonts w:ascii="宋体" w:hAnsi="宋体" w:hint="eastAsia"/>
                <w:szCs w:val="21"/>
              </w:rPr>
              <w:t>FS40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59C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08CC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45D7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美的、格力、志高</w:t>
            </w:r>
          </w:p>
        </w:tc>
      </w:tr>
      <w:tr w:rsidR="00D17646" w:rsidRPr="00E57AF8" w14:paraId="53320B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EC963" w14:textId="77777777" w:rsidR="00D17646" w:rsidRPr="00E57AF8" w:rsidRDefault="00D17646" w:rsidP="00BC02E2">
            <w:pPr>
              <w:jc w:val="center"/>
              <w:rPr>
                <w:rFonts w:ascii="宋体" w:hAnsi="宋体" w:cs="宋体"/>
                <w:szCs w:val="21"/>
              </w:rPr>
            </w:pPr>
            <w:r w:rsidRPr="00E57AF8">
              <w:rPr>
                <w:rFonts w:ascii="宋体" w:hAnsi="宋体" w:hint="eastAsia"/>
                <w:szCs w:val="21"/>
              </w:rPr>
              <w:t>1336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0AC0A" w14:textId="77777777" w:rsidR="00D17646" w:rsidRPr="00E57AF8" w:rsidRDefault="00D17646" w:rsidP="00BC02E2">
            <w:pPr>
              <w:jc w:val="center"/>
              <w:rPr>
                <w:rFonts w:ascii="宋体" w:hAnsi="宋体" w:cs="宋体"/>
                <w:szCs w:val="21"/>
              </w:rPr>
            </w:pPr>
            <w:r w:rsidRPr="00E57AF8">
              <w:rPr>
                <w:rFonts w:ascii="宋体" w:hAnsi="宋体" w:hint="eastAsia"/>
                <w:szCs w:val="21"/>
              </w:rPr>
              <w:t>白乳胶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4C3A4" w14:textId="77777777" w:rsidR="00D17646" w:rsidRPr="00E57AF8" w:rsidRDefault="00D17646" w:rsidP="00BC02E2">
            <w:pPr>
              <w:jc w:val="center"/>
              <w:rPr>
                <w:rFonts w:ascii="宋体" w:hAnsi="宋体" w:cs="宋体"/>
                <w:szCs w:val="21"/>
              </w:rPr>
            </w:pPr>
            <w:r w:rsidRPr="00E57AF8">
              <w:rPr>
                <w:rFonts w:ascii="宋体" w:hAnsi="宋体" w:hint="eastAsia"/>
                <w:szCs w:val="21"/>
              </w:rPr>
              <w:t>4kg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23369"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B0BE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45EB4" w14:textId="77777777" w:rsidR="00D17646" w:rsidRPr="00E57AF8" w:rsidRDefault="00D17646" w:rsidP="00BC02E2">
            <w:pPr>
              <w:jc w:val="center"/>
              <w:rPr>
                <w:rFonts w:ascii="宋体" w:hAnsi="宋体" w:cs="宋体"/>
                <w:szCs w:val="21"/>
              </w:rPr>
            </w:pPr>
            <w:r w:rsidRPr="00E57AF8">
              <w:rPr>
                <w:rFonts w:ascii="宋体" w:hAnsi="宋体" w:hint="eastAsia"/>
                <w:szCs w:val="21"/>
              </w:rPr>
              <w:t>汉高、秀强、玉奕</w:t>
            </w:r>
          </w:p>
        </w:tc>
      </w:tr>
      <w:tr w:rsidR="00D17646" w:rsidRPr="00E57AF8" w14:paraId="4A82FF5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63E4B" w14:textId="77777777" w:rsidR="00D17646" w:rsidRPr="00E57AF8" w:rsidRDefault="00D17646" w:rsidP="00BC02E2">
            <w:pPr>
              <w:jc w:val="center"/>
              <w:rPr>
                <w:rFonts w:ascii="宋体" w:hAnsi="宋体" w:cs="宋体"/>
                <w:szCs w:val="21"/>
              </w:rPr>
            </w:pPr>
            <w:r w:rsidRPr="00E57AF8">
              <w:rPr>
                <w:rFonts w:ascii="宋体" w:hAnsi="宋体" w:hint="eastAsia"/>
                <w:szCs w:val="21"/>
              </w:rPr>
              <w:t>1337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08C4E" w14:textId="77777777" w:rsidR="00D17646" w:rsidRPr="00E57AF8" w:rsidRDefault="00D17646" w:rsidP="00BC02E2">
            <w:pPr>
              <w:jc w:val="center"/>
              <w:rPr>
                <w:rFonts w:ascii="宋体" w:hAnsi="宋体" w:cs="宋体"/>
                <w:szCs w:val="21"/>
              </w:rPr>
            </w:pPr>
            <w:r w:rsidRPr="00E57AF8">
              <w:rPr>
                <w:rFonts w:ascii="宋体" w:hAnsi="宋体" w:hint="eastAsia"/>
                <w:szCs w:val="21"/>
              </w:rPr>
              <w:t>白板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343A2"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679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54F9D"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BF501"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D866F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A1CCC" w14:textId="77777777" w:rsidR="00D17646" w:rsidRPr="00E57AF8" w:rsidRDefault="00D17646" w:rsidP="00BC02E2">
            <w:pPr>
              <w:jc w:val="center"/>
              <w:rPr>
                <w:rFonts w:ascii="宋体" w:hAnsi="宋体" w:cs="宋体"/>
                <w:szCs w:val="21"/>
              </w:rPr>
            </w:pPr>
            <w:r w:rsidRPr="00E57AF8">
              <w:rPr>
                <w:rFonts w:ascii="宋体" w:hAnsi="宋体" w:hint="eastAsia"/>
                <w:szCs w:val="21"/>
              </w:rPr>
              <w:t>1338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F8B70" w14:textId="77777777" w:rsidR="00D17646" w:rsidRPr="00E57AF8" w:rsidRDefault="00D17646" w:rsidP="00BC02E2">
            <w:pPr>
              <w:jc w:val="center"/>
              <w:rPr>
                <w:rFonts w:ascii="宋体" w:hAnsi="宋体" w:cs="宋体"/>
                <w:szCs w:val="21"/>
              </w:rPr>
            </w:pPr>
            <w:r w:rsidRPr="00E57AF8">
              <w:rPr>
                <w:rFonts w:ascii="宋体" w:hAnsi="宋体" w:hint="eastAsia"/>
                <w:szCs w:val="21"/>
              </w:rPr>
              <w:t>白窗纱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150C8C" w14:textId="77777777" w:rsidR="00D17646" w:rsidRPr="00E57AF8" w:rsidRDefault="00D17646" w:rsidP="00BC02E2">
            <w:pPr>
              <w:jc w:val="center"/>
              <w:rPr>
                <w:rFonts w:ascii="宋体" w:hAnsi="宋体" w:cs="宋体"/>
                <w:szCs w:val="21"/>
              </w:rPr>
            </w:pPr>
            <w:r w:rsidRPr="00E57AF8">
              <w:rPr>
                <w:rFonts w:ascii="宋体" w:hAnsi="宋体" w:hint="eastAsia"/>
                <w:szCs w:val="21"/>
              </w:rPr>
              <w:t>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F2DEE"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1B97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5A276"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326AEA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400CC" w14:textId="77777777" w:rsidR="00D17646" w:rsidRPr="00E57AF8" w:rsidRDefault="00D17646" w:rsidP="00BC02E2">
            <w:pPr>
              <w:jc w:val="center"/>
              <w:rPr>
                <w:rFonts w:ascii="宋体" w:hAnsi="宋体" w:cs="宋体"/>
                <w:szCs w:val="21"/>
              </w:rPr>
            </w:pPr>
            <w:r w:rsidRPr="00E57AF8">
              <w:rPr>
                <w:rFonts w:ascii="宋体" w:hAnsi="宋体" w:hint="eastAsia"/>
                <w:szCs w:val="21"/>
              </w:rPr>
              <w:t>1339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F5F35" w14:textId="77777777" w:rsidR="00D17646" w:rsidRPr="00E57AF8" w:rsidRDefault="00D17646" w:rsidP="00BC02E2">
            <w:pPr>
              <w:jc w:val="center"/>
              <w:rPr>
                <w:rFonts w:ascii="宋体" w:hAnsi="宋体" w:cs="宋体"/>
                <w:szCs w:val="21"/>
              </w:rPr>
            </w:pPr>
            <w:r w:rsidRPr="00E57AF8">
              <w:rPr>
                <w:rFonts w:ascii="宋体" w:hAnsi="宋体" w:hint="eastAsia"/>
                <w:szCs w:val="21"/>
              </w:rPr>
              <w:t>白窗纱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470F0" w14:textId="77777777" w:rsidR="00D17646" w:rsidRPr="00E57AF8" w:rsidRDefault="00D17646" w:rsidP="00BC02E2">
            <w:pPr>
              <w:jc w:val="center"/>
              <w:rPr>
                <w:rFonts w:ascii="宋体" w:hAnsi="宋体" w:cs="宋体"/>
                <w:szCs w:val="21"/>
              </w:rPr>
            </w:pPr>
            <w:r w:rsidRPr="00E57AF8">
              <w:rPr>
                <w:rFonts w:ascii="宋体" w:hAnsi="宋体" w:hint="eastAsia"/>
                <w:szCs w:val="21"/>
              </w:rPr>
              <w:t>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D6441"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BECD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B305B"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253906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44897" w14:textId="77777777" w:rsidR="00D17646" w:rsidRPr="00E57AF8" w:rsidRDefault="00D17646" w:rsidP="00BC02E2">
            <w:pPr>
              <w:jc w:val="center"/>
              <w:rPr>
                <w:rFonts w:ascii="宋体" w:hAnsi="宋体" w:cs="宋体"/>
                <w:szCs w:val="21"/>
              </w:rPr>
            </w:pPr>
            <w:r w:rsidRPr="00E57AF8">
              <w:rPr>
                <w:rFonts w:ascii="宋体" w:hAnsi="宋体" w:hint="eastAsia"/>
                <w:szCs w:val="21"/>
              </w:rPr>
              <w:t>1340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19A4D" w14:textId="77777777" w:rsidR="00D17646" w:rsidRPr="00E57AF8" w:rsidRDefault="00D17646" w:rsidP="00BC02E2">
            <w:pPr>
              <w:jc w:val="center"/>
              <w:rPr>
                <w:rFonts w:ascii="宋体" w:hAnsi="宋体" w:cs="宋体"/>
                <w:szCs w:val="21"/>
              </w:rPr>
            </w:pPr>
            <w:r w:rsidRPr="00E57AF8">
              <w:rPr>
                <w:rFonts w:ascii="宋体" w:hAnsi="宋体" w:hint="eastAsia"/>
                <w:szCs w:val="21"/>
              </w:rPr>
              <w:t>白窗纱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966D3" w14:textId="77777777" w:rsidR="00D17646" w:rsidRPr="00E57AF8" w:rsidRDefault="00D17646" w:rsidP="00BC02E2">
            <w:pPr>
              <w:jc w:val="center"/>
              <w:rPr>
                <w:rFonts w:ascii="宋体" w:hAnsi="宋体" w:cs="宋体"/>
                <w:szCs w:val="21"/>
              </w:rPr>
            </w:pPr>
            <w:r w:rsidRPr="00E57AF8">
              <w:rPr>
                <w:rFonts w:ascii="宋体" w:hAnsi="宋体" w:hint="eastAsia"/>
                <w:szCs w:val="21"/>
              </w:rPr>
              <w:t>1.5m*20m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A60E1"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3625E"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186B1"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0F9065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27A55" w14:textId="77777777" w:rsidR="00D17646" w:rsidRPr="00E57AF8" w:rsidRDefault="00D17646" w:rsidP="00BC02E2">
            <w:pPr>
              <w:jc w:val="center"/>
              <w:rPr>
                <w:rFonts w:ascii="宋体" w:hAnsi="宋体" w:cs="宋体"/>
                <w:szCs w:val="21"/>
              </w:rPr>
            </w:pPr>
            <w:r w:rsidRPr="00E57AF8">
              <w:rPr>
                <w:rFonts w:ascii="宋体" w:hAnsi="宋体" w:hint="eastAsia"/>
                <w:szCs w:val="21"/>
              </w:rPr>
              <w:t>1341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BCC9F"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5BD04" w14:textId="77777777" w:rsidR="00D17646" w:rsidRPr="00E57AF8" w:rsidRDefault="00D17646" w:rsidP="00BC02E2">
            <w:pPr>
              <w:jc w:val="center"/>
              <w:rPr>
                <w:rFonts w:ascii="宋体" w:hAnsi="宋体" w:cs="宋体"/>
                <w:szCs w:val="21"/>
              </w:rPr>
            </w:pPr>
            <w:r w:rsidRPr="00E57AF8">
              <w:rPr>
                <w:rFonts w:ascii="宋体" w:hAnsi="宋体" w:hint="eastAsia"/>
                <w:szCs w:val="21"/>
              </w:rPr>
              <w:t>SPZ-862LW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1005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70B28"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3D99E"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B274D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B322F" w14:textId="77777777" w:rsidR="00D17646" w:rsidRPr="00E57AF8" w:rsidRDefault="00D17646" w:rsidP="00BC02E2">
            <w:pPr>
              <w:jc w:val="center"/>
              <w:rPr>
                <w:rFonts w:ascii="宋体" w:hAnsi="宋体" w:cs="宋体"/>
                <w:szCs w:val="21"/>
              </w:rPr>
            </w:pPr>
            <w:r w:rsidRPr="00E57AF8">
              <w:rPr>
                <w:rFonts w:ascii="宋体" w:hAnsi="宋体" w:hint="eastAsia"/>
                <w:szCs w:val="21"/>
              </w:rPr>
              <w:t>1342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10E8A"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79953" w14:textId="77777777" w:rsidR="00D17646" w:rsidRPr="00E57AF8" w:rsidRDefault="00D17646" w:rsidP="00BC02E2">
            <w:pPr>
              <w:jc w:val="center"/>
              <w:rPr>
                <w:rFonts w:ascii="宋体" w:hAnsi="宋体" w:cs="宋体"/>
                <w:szCs w:val="21"/>
              </w:rPr>
            </w:pPr>
            <w:r w:rsidRPr="00E57AF8">
              <w:rPr>
                <w:rFonts w:ascii="宋体" w:hAnsi="宋体" w:hint="eastAsia"/>
                <w:szCs w:val="21"/>
              </w:rPr>
              <w:t>SPZ-850LW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1F32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9C528"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D6CE5"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C6839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5DC52" w14:textId="77777777" w:rsidR="00D17646" w:rsidRPr="00E57AF8" w:rsidRDefault="00D17646" w:rsidP="00BC02E2">
            <w:pPr>
              <w:jc w:val="center"/>
              <w:rPr>
                <w:rFonts w:ascii="宋体" w:hAnsi="宋体" w:cs="宋体"/>
                <w:szCs w:val="21"/>
              </w:rPr>
            </w:pPr>
            <w:r w:rsidRPr="00E57AF8">
              <w:rPr>
                <w:rFonts w:ascii="宋体" w:hAnsi="宋体" w:hint="eastAsia"/>
                <w:szCs w:val="21"/>
              </w:rPr>
              <w:t>1343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23BFD"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418AD" w14:textId="77777777" w:rsidR="00D17646" w:rsidRPr="00E57AF8" w:rsidRDefault="00D17646" w:rsidP="00BC02E2">
            <w:pPr>
              <w:jc w:val="center"/>
              <w:rPr>
                <w:rFonts w:ascii="宋体" w:hAnsi="宋体" w:cs="宋体"/>
                <w:szCs w:val="21"/>
              </w:rPr>
            </w:pPr>
            <w:r w:rsidRPr="00E57AF8">
              <w:rPr>
                <w:rFonts w:ascii="宋体" w:hAnsi="宋体" w:hint="eastAsia"/>
                <w:szCs w:val="21"/>
              </w:rPr>
              <w:t>B-1626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36E6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033A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B32C9"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5629E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0FD50" w14:textId="77777777" w:rsidR="00D17646" w:rsidRPr="00E57AF8" w:rsidRDefault="00D17646" w:rsidP="00BC02E2">
            <w:pPr>
              <w:jc w:val="center"/>
              <w:rPr>
                <w:rFonts w:ascii="宋体" w:hAnsi="宋体" w:cs="宋体"/>
                <w:szCs w:val="21"/>
              </w:rPr>
            </w:pPr>
            <w:r w:rsidRPr="00E57AF8">
              <w:rPr>
                <w:rFonts w:ascii="宋体" w:hAnsi="宋体" w:hint="eastAsia"/>
                <w:szCs w:val="21"/>
              </w:rPr>
              <w:t>1344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2C740"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285EB" w14:textId="77777777" w:rsidR="00D17646" w:rsidRPr="00E57AF8" w:rsidRDefault="00D17646" w:rsidP="00BC02E2">
            <w:pPr>
              <w:jc w:val="center"/>
              <w:rPr>
                <w:rFonts w:ascii="宋体" w:hAnsi="宋体" w:cs="宋体"/>
                <w:szCs w:val="21"/>
              </w:rPr>
            </w:pPr>
            <w:r w:rsidRPr="00E57AF8">
              <w:rPr>
                <w:rFonts w:ascii="宋体" w:hAnsi="宋体" w:hint="eastAsia"/>
                <w:szCs w:val="21"/>
              </w:rPr>
              <w:t>SPZ-825LW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84D8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326F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B5D99"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75807B6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4D8E0" w14:textId="77777777" w:rsidR="00D17646" w:rsidRPr="00E57AF8" w:rsidRDefault="00D17646" w:rsidP="00BC02E2">
            <w:pPr>
              <w:jc w:val="center"/>
              <w:rPr>
                <w:rFonts w:ascii="宋体" w:hAnsi="宋体" w:cs="宋体"/>
                <w:szCs w:val="21"/>
              </w:rPr>
            </w:pPr>
            <w:r w:rsidRPr="00E57AF8">
              <w:rPr>
                <w:rFonts w:ascii="宋体" w:hAnsi="宋体" w:hint="eastAsia"/>
                <w:szCs w:val="21"/>
              </w:rPr>
              <w:t>1345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0C6F7"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DD769" w14:textId="77777777" w:rsidR="00D17646" w:rsidRPr="00E57AF8" w:rsidRDefault="00D17646" w:rsidP="00BC02E2">
            <w:pPr>
              <w:jc w:val="center"/>
              <w:rPr>
                <w:rFonts w:ascii="宋体" w:hAnsi="宋体" w:cs="宋体"/>
                <w:szCs w:val="21"/>
              </w:rPr>
            </w:pPr>
            <w:r w:rsidRPr="00E57AF8">
              <w:rPr>
                <w:rFonts w:ascii="宋体" w:hAnsi="宋体" w:hint="eastAsia"/>
                <w:szCs w:val="21"/>
              </w:rPr>
              <w:t>SPZ-710LW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D9D5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A671A"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22F6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F09D0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AC5E7" w14:textId="77777777" w:rsidR="00D17646" w:rsidRPr="00E57AF8" w:rsidRDefault="00D17646" w:rsidP="00BC02E2">
            <w:pPr>
              <w:jc w:val="center"/>
              <w:rPr>
                <w:rFonts w:ascii="宋体" w:hAnsi="宋体" w:cs="宋体"/>
                <w:szCs w:val="21"/>
              </w:rPr>
            </w:pPr>
            <w:r w:rsidRPr="00E57AF8">
              <w:rPr>
                <w:rFonts w:ascii="宋体" w:hAnsi="宋体" w:hint="eastAsia"/>
                <w:szCs w:val="21"/>
              </w:rPr>
              <w:t>1346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724A2"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51C0B" w14:textId="77777777" w:rsidR="00D17646" w:rsidRPr="00E57AF8" w:rsidRDefault="00D17646" w:rsidP="00BC02E2">
            <w:pPr>
              <w:jc w:val="center"/>
              <w:rPr>
                <w:rFonts w:ascii="宋体" w:hAnsi="宋体" w:cs="宋体"/>
                <w:szCs w:val="21"/>
              </w:rPr>
            </w:pPr>
            <w:r w:rsidRPr="00E57AF8">
              <w:rPr>
                <w:rFonts w:ascii="宋体" w:hAnsi="宋体" w:hint="eastAsia"/>
                <w:szCs w:val="21"/>
              </w:rPr>
              <w:t>SPZ-630LW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1868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28E51"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AB476"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20D84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65E9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1347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6D98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43616" w14:textId="77777777" w:rsidR="00D17646" w:rsidRPr="00E57AF8" w:rsidRDefault="00D17646" w:rsidP="00BC02E2">
            <w:pPr>
              <w:jc w:val="center"/>
              <w:rPr>
                <w:rFonts w:ascii="宋体" w:hAnsi="宋体" w:cs="宋体"/>
                <w:szCs w:val="21"/>
              </w:rPr>
            </w:pPr>
            <w:r w:rsidRPr="00E57AF8">
              <w:rPr>
                <w:rFonts w:ascii="宋体" w:hAnsi="宋体" w:hint="eastAsia"/>
                <w:szCs w:val="21"/>
              </w:rPr>
              <w:t>B-86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BB13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BB41F"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9FB61"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FDD0B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8F2BC" w14:textId="77777777" w:rsidR="00D17646" w:rsidRPr="00E57AF8" w:rsidRDefault="00D17646" w:rsidP="00BC02E2">
            <w:pPr>
              <w:jc w:val="center"/>
              <w:rPr>
                <w:rFonts w:ascii="宋体" w:hAnsi="宋体" w:cs="宋体"/>
                <w:szCs w:val="21"/>
              </w:rPr>
            </w:pPr>
            <w:r w:rsidRPr="00E57AF8">
              <w:rPr>
                <w:rFonts w:ascii="宋体" w:hAnsi="宋体" w:hint="eastAsia"/>
                <w:szCs w:val="21"/>
              </w:rPr>
              <w:t>1348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4E6B2"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310AF" w14:textId="77777777" w:rsidR="00D17646" w:rsidRPr="00E57AF8" w:rsidRDefault="00D17646" w:rsidP="00BC02E2">
            <w:pPr>
              <w:jc w:val="center"/>
              <w:rPr>
                <w:rFonts w:ascii="宋体" w:hAnsi="宋体" w:cs="宋体"/>
                <w:szCs w:val="21"/>
              </w:rPr>
            </w:pPr>
            <w:r w:rsidRPr="00E57AF8">
              <w:rPr>
                <w:rFonts w:ascii="宋体" w:hAnsi="宋体" w:hint="eastAsia"/>
                <w:szCs w:val="21"/>
              </w:rPr>
              <w:t>SPB-3150W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3D12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CABC"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06FC7"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0A344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35833" w14:textId="77777777" w:rsidR="00D17646" w:rsidRPr="00E57AF8" w:rsidRDefault="00D17646" w:rsidP="00BC02E2">
            <w:pPr>
              <w:jc w:val="center"/>
              <w:rPr>
                <w:rFonts w:ascii="宋体" w:hAnsi="宋体" w:cs="宋体"/>
                <w:szCs w:val="21"/>
              </w:rPr>
            </w:pPr>
            <w:r w:rsidRPr="00E57AF8">
              <w:rPr>
                <w:rFonts w:ascii="宋体" w:hAnsi="宋体" w:hint="eastAsia"/>
                <w:szCs w:val="21"/>
              </w:rPr>
              <w:t>1349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B90F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53810" w14:textId="77777777" w:rsidR="00D17646" w:rsidRPr="00E57AF8" w:rsidRDefault="00D17646" w:rsidP="00BC02E2">
            <w:pPr>
              <w:jc w:val="center"/>
              <w:rPr>
                <w:rFonts w:ascii="宋体" w:hAnsi="宋体" w:cs="宋体"/>
                <w:szCs w:val="21"/>
              </w:rPr>
            </w:pPr>
            <w:r w:rsidRPr="00E57AF8">
              <w:rPr>
                <w:rFonts w:ascii="宋体" w:hAnsi="宋体" w:hint="eastAsia"/>
                <w:szCs w:val="21"/>
              </w:rPr>
              <w:t>SPB3000LW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4799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A073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31758"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A0340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F7249" w14:textId="77777777" w:rsidR="00D17646" w:rsidRPr="00E57AF8" w:rsidRDefault="00D17646" w:rsidP="00BC02E2">
            <w:pPr>
              <w:jc w:val="center"/>
              <w:rPr>
                <w:rFonts w:ascii="宋体" w:hAnsi="宋体" w:cs="宋体"/>
                <w:szCs w:val="21"/>
              </w:rPr>
            </w:pPr>
            <w:r w:rsidRPr="00E57AF8">
              <w:rPr>
                <w:rFonts w:ascii="宋体" w:hAnsi="宋体" w:hint="eastAsia"/>
                <w:szCs w:val="21"/>
              </w:rPr>
              <w:t>1350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0483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F3CD2" w14:textId="77777777" w:rsidR="00D17646" w:rsidRPr="00E57AF8" w:rsidRDefault="00D17646" w:rsidP="00BC02E2">
            <w:pPr>
              <w:jc w:val="center"/>
              <w:rPr>
                <w:rFonts w:ascii="宋体" w:hAnsi="宋体" w:cs="宋体"/>
                <w:szCs w:val="21"/>
              </w:rPr>
            </w:pPr>
            <w:r w:rsidRPr="00E57AF8">
              <w:rPr>
                <w:rFonts w:ascii="宋体" w:hAnsi="宋体" w:hint="eastAsia"/>
                <w:szCs w:val="21"/>
              </w:rPr>
              <w:t>A-66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D322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9272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F0298"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2098DC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9CE2A" w14:textId="77777777" w:rsidR="00D17646" w:rsidRPr="00E57AF8" w:rsidRDefault="00D17646" w:rsidP="00BC02E2">
            <w:pPr>
              <w:jc w:val="center"/>
              <w:rPr>
                <w:rFonts w:ascii="宋体" w:hAnsi="宋体" w:cs="宋体"/>
                <w:szCs w:val="21"/>
              </w:rPr>
            </w:pPr>
            <w:r w:rsidRPr="00E57AF8">
              <w:rPr>
                <w:rFonts w:ascii="宋体" w:hAnsi="宋体" w:hint="eastAsia"/>
                <w:szCs w:val="21"/>
              </w:rPr>
              <w:t>1351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6DD93"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F32B5" w14:textId="77777777" w:rsidR="00D17646" w:rsidRPr="00E57AF8" w:rsidRDefault="00D17646" w:rsidP="00BC02E2">
            <w:pPr>
              <w:jc w:val="center"/>
              <w:rPr>
                <w:rFonts w:ascii="宋体" w:hAnsi="宋体" w:cs="宋体"/>
                <w:szCs w:val="21"/>
              </w:rPr>
            </w:pPr>
            <w:r w:rsidRPr="00E57AF8">
              <w:rPr>
                <w:rFonts w:ascii="宋体" w:hAnsi="宋体" w:hint="eastAsia"/>
                <w:szCs w:val="21"/>
              </w:rPr>
              <w:t>A-864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92F9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33B3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2E5E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F9D98C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FF49D" w14:textId="77777777" w:rsidR="00D17646" w:rsidRPr="00E57AF8" w:rsidRDefault="00D17646" w:rsidP="00BC02E2">
            <w:pPr>
              <w:jc w:val="center"/>
              <w:rPr>
                <w:rFonts w:ascii="宋体" w:hAnsi="宋体" w:cs="宋体"/>
                <w:szCs w:val="21"/>
              </w:rPr>
            </w:pPr>
            <w:r w:rsidRPr="00E57AF8">
              <w:rPr>
                <w:rFonts w:ascii="宋体" w:hAnsi="宋体" w:hint="eastAsia"/>
                <w:szCs w:val="21"/>
              </w:rPr>
              <w:t>1352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7FA29"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4C98B" w14:textId="77777777" w:rsidR="00D17646" w:rsidRPr="00E57AF8" w:rsidRDefault="00D17646" w:rsidP="00BC02E2">
            <w:pPr>
              <w:jc w:val="center"/>
              <w:rPr>
                <w:rFonts w:ascii="宋体" w:hAnsi="宋体" w:cs="宋体"/>
                <w:szCs w:val="21"/>
              </w:rPr>
            </w:pPr>
            <w:r w:rsidRPr="00E57AF8">
              <w:rPr>
                <w:rFonts w:ascii="宋体" w:hAnsi="宋体" w:hint="eastAsia"/>
                <w:szCs w:val="21"/>
              </w:rPr>
              <w:t>A-1092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249A6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386FB"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E1BCF"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430B4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A2C09" w14:textId="77777777" w:rsidR="00D17646" w:rsidRPr="00E57AF8" w:rsidRDefault="00D17646" w:rsidP="00BC02E2">
            <w:pPr>
              <w:jc w:val="center"/>
              <w:rPr>
                <w:rFonts w:ascii="宋体" w:hAnsi="宋体" w:cs="宋体"/>
                <w:szCs w:val="21"/>
              </w:rPr>
            </w:pPr>
            <w:r w:rsidRPr="00E57AF8">
              <w:rPr>
                <w:rFonts w:ascii="宋体" w:hAnsi="宋体" w:hint="eastAsia"/>
                <w:szCs w:val="21"/>
              </w:rPr>
              <w:t>1353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81BC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E7837" w14:textId="77777777" w:rsidR="00D17646" w:rsidRPr="00E57AF8" w:rsidRDefault="00D17646" w:rsidP="00BC02E2">
            <w:pPr>
              <w:jc w:val="center"/>
              <w:rPr>
                <w:rFonts w:ascii="宋体" w:hAnsi="宋体" w:cs="宋体"/>
                <w:szCs w:val="21"/>
              </w:rPr>
            </w:pPr>
            <w:r w:rsidRPr="00E57AF8">
              <w:rPr>
                <w:rFonts w:ascii="宋体" w:hAnsi="宋体" w:hint="eastAsia"/>
                <w:szCs w:val="21"/>
              </w:rPr>
              <w:t>A-1168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67E1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F32D6"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DFB5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5A6E1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8BA22" w14:textId="77777777" w:rsidR="00D17646" w:rsidRPr="00E57AF8" w:rsidRDefault="00D17646" w:rsidP="00BC02E2">
            <w:pPr>
              <w:jc w:val="center"/>
              <w:rPr>
                <w:rFonts w:ascii="宋体" w:hAnsi="宋体" w:cs="宋体"/>
                <w:szCs w:val="21"/>
              </w:rPr>
            </w:pPr>
            <w:r w:rsidRPr="00E57AF8">
              <w:rPr>
                <w:rFonts w:ascii="宋体" w:hAnsi="宋体" w:hint="eastAsia"/>
                <w:szCs w:val="21"/>
              </w:rPr>
              <w:t>1354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9688B"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C6D32" w14:textId="77777777" w:rsidR="00D17646" w:rsidRPr="00E57AF8" w:rsidRDefault="00D17646" w:rsidP="00BC02E2">
            <w:pPr>
              <w:jc w:val="center"/>
              <w:rPr>
                <w:rFonts w:ascii="宋体" w:hAnsi="宋体" w:cs="宋体"/>
                <w:szCs w:val="21"/>
              </w:rPr>
            </w:pPr>
            <w:r w:rsidRPr="00E57AF8">
              <w:rPr>
                <w:rFonts w:ascii="宋体" w:hAnsi="宋体" w:hint="eastAsia"/>
                <w:szCs w:val="21"/>
              </w:rPr>
              <w:t>A-1194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5E2B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67DBC"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2828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F8227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4C80A" w14:textId="77777777" w:rsidR="00D17646" w:rsidRPr="00E57AF8" w:rsidRDefault="00D17646" w:rsidP="00BC02E2">
            <w:pPr>
              <w:jc w:val="center"/>
              <w:rPr>
                <w:rFonts w:ascii="宋体" w:hAnsi="宋体" w:cs="宋体"/>
                <w:szCs w:val="21"/>
              </w:rPr>
            </w:pPr>
            <w:r w:rsidRPr="00E57AF8">
              <w:rPr>
                <w:rFonts w:ascii="宋体" w:hAnsi="宋体" w:hint="eastAsia"/>
                <w:szCs w:val="21"/>
              </w:rPr>
              <w:t>1355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AE3CD"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203D9" w14:textId="77777777" w:rsidR="00D17646" w:rsidRPr="00E57AF8" w:rsidRDefault="00D17646" w:rsidP="00BC02E2">
            <w:pPr>
              <w:jc w:val="center"/>
              <w:rPr>
                <w:rFonts w:ascii="宋体" w:hAnsi="宋体" w:cs="宋体"/>
                <w:szCs w:val="21"/>
              </w:rPr>
            </w:pPr>
            <w:r w:rsidRPr="00E57AF8">
              <w:rPr>
                <w:rFonts w:ascii="宋体" w:hAnsi="宋体" w:hint="eastAsia"/>
                <w:szCs w:val="21"/>
              </w:rPr>
              <w:t>A-65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A3D2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9BAAB"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B225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794FB3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D3C68" w14:textId="77777777" w:rsidR="00D17646" w:rsidRPr="00E57AF8" w:rsidRDefault="00D17646" w:rsidP="00BC02E2">
            <w:pPr>
              <w:jc w:val="center"/>
              <w:rPr>
                <w:rFonts w:ascii="宋体" w:hAnsi="宋体" w:cs="宋体"/>
                <w:szCs w:val="21"/>
              </w:rPr>
            </w:pPr>
            <w:r w:rsidRPr="00E57AF8">
              <w:rPr>
                <w:rFonts w:ascii="宋体" w:hAnsi="宋体" w:hint="eastAsia"/>
                <w:szCs w:val="21"/>
              </w:rPr>
              <w:t>1356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333E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B01C0" w14:textId="77777777" w:rsidR="00D17646" w:rsidRPr="00E57AF8" w:rsidRDefault="00D17646" w:rsidP="00BC02E2">
            <w:pPr>
              <w:jc w:val="center"/>
              <w:rPr>
                <w:rFonts w:ascii="宋体" w:hAnsi="宋体" w:cs="宋体"/>
                <w:szCs w:val="21"/>
              </w:rPr>
            </w:pPr>
            <w:r w:rsidRPr="00E57AF8">
              <w:rPr>
                <w:rFonts w:ascii="宋体" w:hAnsi="宋体" w:hint="eastAsia"/>
                <w:szCs w:val="21"/>
              </w:rPr>
              <w:t>SPB-3800W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9F24F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A58F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40D52"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E8864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5C52A" w14:textId="77777777" w:rsidR="00D17646" w:rsidRPr="00E57AF8" w:rsidRDefault="00D17646" w:rsidP="00BC02E2">
            <w:pPr>
              <w:jc w:val="center"/>
              <w:rPr>
                <w:rFonts w:ascii="宋体" w:hAnsi="宋体" w:cs="宋体"/>
                <w:szCs w:val="21"/>
              </w:rPr>
            </w:pPr>
            <w:r w:rsidRPr="00E57AF8">
              <w:rPr>
                <w:rFonts w:ascii="宋体" w:hAnsi="宋体" w:hint="eastAsia"/>
                <w:szCs w:val="21"/>
              </w:rPr>
              <w:t>1357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999EC"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2DF61" w14:textId="77777777" w:rsidR="00D17646" w:rsidRPr="00E57AF8" w:rsidRDefault="00D17646" w:rsidP="00BC02E2">
            <w:pPr>
              <w:jc w:val="center"/>
              <w:rPr>
                <w:rFonts w:ascii="宋体" w:hAnsi="宋体" w:cs="宋体"/>
                <w:szCs w:val="21"/>
              </w:rPr>
            </w:pPr>
            <w:r w:rsidRPr="00E57AF8">
              <w:rPr>
                <w:rFonts w:ascii="宋体" w:hAnsi="宋体" w:hint="eastAsia"/>
                <w:szCs w:val="21"/>
              </w:rPr>
              <w:t>A-1219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0801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E523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4BE61"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C52CE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63E7A" w14:textId="77777777" w:rsidR="00D17646" w:rsidRPr="00E57AF8" w:rsidRDefault="00D17646" w:rsidP="00BC02E2">
            <w:pPr>
              <w:jc w:val="center"/>
              <w:rPr>
                <w:rFonts w:ascii="宋体" w:hAnsi="宋体" w:cs="宋体"/>
                <w:szCs w:val="21"/>
              </w:rPr>
            </w:pPr>
            <w:r w:rsidRPr="00E57AF8">
              <w:rPr>
                <w:rFonts w:ascii="宋体" w:hAnsi="宋体" w:hint="eastAsia"/>
                <w:szCs w:val="21"/>
              </w:rPr>
              <w:t>1358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784CC"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E3B9B" w14:textId="77777777" w:rsidR="00D17646" w:rsidRPr="00E57AF8" w:rsidRDefault="00D17646" w:rsidP="00BC02E2">
            <w:pPr>
              <w:jc w:val="center"/>
              <w:rPr>
                <w:rFonts w:ascii="宋体" w:hAnsi="宋体" w:cs="宋体"/>
                <w:szCs w:val="21"/>
              </w:rPr>
            </w:pPr>
            <w:r w:rsidRPr="00E57AF8">
              <w:rPr>
                <w:rFonts w:ascii="宋体" w:hAnsi="宋体" w:hint="eastAsia"/>
                <w:szCs w:val="21"/>
              </w:rPr>
              <w:t>A-1575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019DA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ABB15"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7E82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E2996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AA246" w14:textId="77777777" w:rsidR="00D17646" w:rsidRPr="00E57AF8" w:rsidRDefault="00D17646" w:rsidP="00BC02E2">
            <w:pPr>
              <w:jc w:val="center"/>
              <w:rPr>
                <w:rFonts w:ascii="宋体" w:hAnsi="宋体" w:cs="宋体"/>
                <w:szCs w:val="21"/>
              </w:rPr>
            </w:pPr>
            <w:r w:rsidRPr="00E57AF8">
              <w:rPr>
                <w:rFonts w:ascii="宋体" w:hAnsi="宋体" w:hint="eastAsia"/>
                <w:szCs w:val="21"/>
              </w:rPr>
              <w:t>1359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052EA"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99BAB" w14:textId="77777777" w:rsidR="00D17646" w:rsidRPr="00E57AF8" w:rsidRDefault="00D17646" w:rsidP="00BC02E2">
            <w:pPr>
              <w:jc w:val="center"/>
              <w:rPr>
                <w:rFonts w:ascii="宋体" w:hAnsi="宋体" w:cs="宋体"/>
                <w:szCs w:val="21"/>
              </w:rPr>
            </w:pPr>
            <w:r w:rsidRPr="00E57AF8">
              <w:rPr>
                <w:rFonts w:ascii="宋体" w:hAnsi="宋体" w:hint="eastAsia"/>
                <w:szCs w:val="21"/>
              </w:rPr>
              <w:t>A-1702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5E5F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3C4FE"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907B6"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23986D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DED57" w14:textId="77777777" w:rsidR="00D17646" w:rsidRPr="00E57AF8" w:rsidRDefault="00D17646" w:rsidP="00BC02E2">
            <w:pPr>
              <w:jc w:val="center"/>
              <w:rPr>
                <w:rFonts w:ascii="宋体" w:hAnsi="宋体" w:cs="宋体"/>
                <w:szCs w:val="21"/>
              </w:rPr>
            </w:pPr>
            <w:r w:rsidRPr="00E57AF8">
              <w:rPr>
                <w:rFonts w:ascii="宋体" w:hAnsi="宋体" w:hint="eastAsia"/>
                <w:szCs w:val="21"/>
              </w:rPr>
              <w:t>1360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6CD8A"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8040B" w14:textId="77777777" w:rsidR="00D17646" w:rsidRPr="00E57AF8" w:rsidRDefault="00D17646" w:rsidP="00BC02E2">
            <w:pPr>
              <w:jc w:val="center"/>
              <w:rPr>
                <w:rFonts w:ascii="宋体" w:hAnsi="宋体" w:cs="宋体"/>
                <w:szCs w:val="21"/>
              </w:rPr>
            </w:pPr>
            <w:r w:rsidRPr="00E57AF8">
              <w:rPr>
                <w:rFonts w:ascii="宋体" w:hAnsi="宋体" w:hint="eastAsia"/>
                <w:szCs w:val="21"/>
              </w:rPr>
              <w:t>SPA-3000LW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FFCD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31AE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BA0ED"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48B7F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74279" w14:textId="77777777" w:rsidR="00D17646" w:rsidRPr="00E57AF8" w:rsidRDefault="00D17646" w:rsidP="00BC02E2">
            <w:pPr>
              <w:jc w:val="center"/>
              <w:rPr>
                <w:rFonts w:ascii="宋体" w:hAnsi="宋体" w:cs="宋体"/>
                <w:szCs w:val="21"/>
              </w:rPr>
            </w:pPr>
            <w:r w:rsidRPr="00E57AF8">
              <w:rPr>
                <w:rFonts w:ascii="宋体" w:hAnsi="宋体" w:hint="eastAsia"/>
                <w:szCs w:val="21"/>
              </w:rPr>
              <w:t>1361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DD74E"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9796C" w14:textId="77777777" w:rsidR="00D17646" w:rsidRPr="00E57AF8" w:rsidRDefault="00D17646" w:rsidP="00BC02E2">
            <w:pPr>
              <w:jc w:val="center"/>
              <w:rPr>
                <w:rFonts w:ascii="宋体" w:hAnsi="宋体" w:cs="宋体"/>
                <w:szCs w:val="21"/>
              </w:rPr>
            </w:pPr>
            <w:r w:rsidRPr="00E57AF8">
              <w:rPr>
                <w:rFonts w:ascii="宋体" w:hAnsi="宋体" w:hint="eastAsia"/>
                <w:szCs w:val="21"/>
              </w:rPr>
              <w:t>SPA-2432LW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B3CC8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AE60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8B2AE"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9A488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9473A" w14:textId="77777777" w:rsidR="00D17646" w:rsidRPr="00E57AF8" w:rsidRDefault="00D17646" w:rsidP="00BC02E2">
            <w:pPr>
              <w:jc w:val="center"/>
              <w:rPr>
                <w:rFonts w:ascii="宋体" w:hAnsi="宋体" w:cs="宋体"/>
                <w:szCs w:val="21"/>
              </w:rPr>
            </w:pPr>
            <w:r w:rsidRPr="00E57AF8">
              <w:rPr>
                <w:rFonts w:ascii="宋体" w:hAnsi="宋体" w:hint="eastAsia"/>
                <w:szCs w:val="21"/>
              </w:rPr>
              <w:t>1362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E58C1"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FD868" w14:textId="77777777" w:rsidR="00D17646" w:rsidRPr="00E57AF8" w:rsidRDefault="00D17646" w:rsidP="00BC02E2">
            <w:pPr>
              <w:jc w:val="center"/>
              <w:rPr>
                <w:rFonts w:ascii="宋体" w:hAnsi="宋体" w:cs="宋体"/>
                <w:szCs w:val="21"/>
              </w:rPr>
            </w:pPr>
            <w:r w:rsidRPr="00E57AF8">
              <w:rPr>
                <w:rFonts w:ascii="宋体" w:hAnsi="宋体" w:hint="eastAsia"/>
                <w:szCs w:val="21"/>
              </w:rPr>
              <w:t>SPA-2260LW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DBDA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1D8DB"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928F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BE884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841DF" w14:textId="77777777" w:rsidR="00D17646" w:rsidRPr="00E57AF8" w:rsidRDefault="00D17646" w:rsidP="00BC02E2">
            <w:pPr>
              <w:jc w:val="center"/>
              <w:rPr>
                <w:rFonts w:ascii="宋体" w:hAnsi="宋体" w:cs="宋体"/>
                <w:szCs w:val="21"/>
              </w:rPr>
            </w:pPr>
            <w:r w:rsidRPr="00E57AF8">
              <w:rPr>
                <w:rFonts w:ascii="宋体" w:hAnsi="宋体" w:hint="eastAsia"/>
                <w:szCs w:val="21"/>
              </w:rPr>
              <w:t>1363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3CB99"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68047" w14:textId="77777777" w:rsidR="00D17646" w:rsidRPr="00E57AF8" w:rsidRDefault="00D17646" w:rsidP="00BC02E2">
            <w:pPr>
              <w:jc w:val="center"/>
              <w:rPr>
                <w:rFonts w:ascii="宋体" w:hAnsi="宋体" w:cs="宋体"/>
                <w:szCs w:val="21"/>
              </w:rPr>
            </w:pPr>
            <w:r w:rsidRPr="00E57AF8">
              <w:rPr>
                <w:rFonts w:ascii="宋体" w:hAnsi="宋体" w:hint="eastAsia"/>
                <w:szCs w:val="21"/>
              </w:rPr>
              <w:t>SPA-2082LW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3F98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7E8A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48B15"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05562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448A9" w14:textId="77777777" w:rsidR="00D17646" w:rsidRPr="00E57AF8" w:rsidRDefault="00D17646" w:rsidP="00BC02E2">
            <w:pPr>
              <w:jc w:val="center"/>
              <w:rPr>
                <w:rFonts w:ascii="宋体" w:hAnsi="宋体" w:cs="宋体"/>
                <w:szCs w:val="21"/>
              </w:rPr>
            </w:pPr>
            <w:r w:rsidRPr="00E57AF8">
              <w:rPr>
                <w:rFonts w:ascii="宋体" w:hAnsi="宋体" w:hint="eastAsia"/>
                <w:szCs w:val="21"/>
              </w:rPr>
              <w:t>1364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45C21"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F2491" w14:textId="77777777" w:rsidR="00D17646" w:rsidRPr="00E57AF8" w:rsidRDefault="00D17646" w:rsidP="00BC02E2">
            <w:pPr>
              <w:jc w:val="center"/>
              <w:rPr>
                <w:rFonts w:ascii="宋体" w:hAnsi="宋体" w:cs="宋体"/>
                <w:szCs w:val="21"/>
              </w:rPr>
            </w:pPr>
            <w:r w:rsidRPr="00E57AF8">
              <w:rPr>
                <w:rFonts w:ascii="宋体" w:hAnsi="宋体" w:hint="eastAsia"/>
                <w:szCs w:val="21"/>
              </w:rPr>
              <w:t>B-145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AD2E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A988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94E8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B3A4B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D7985" w14:textId="77777777" w:rsidR="00D17646" w:rsidRPr="00E57AF8" w:rsidRDefault="00D17646" w:rsidP="00BC02E2">
            <w:pPr>
              <w:jc w:val="center"/>
              <w:rPr>
                <w:rFonts w:ascii="宋体" w:hAnsi="宋体" w:cs="宋体"/>
                <w:szCs w:val="21"/>
              </w:rPr>
            </w:pPr>
            <w:r w:rsidRPr="00E57AF8">
              <w:rPr>
                <w:rFonts w:ascii="宋体" w:hAnsi="宋体" w:hint="eastAsia"/>
                <w:szCs w:val="21"/>
              </w:rPr>
              <w:t>1365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AB9F"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3D778" w14:textId="77777777" w:rsidR="00D17646" w:rsidRPr="00E57AF8" w:rsidRDefault="00D17646" w:rsidP="00BC02E2">
            <w:pPr>
              <w:jc w:val="center"/>
              <w:rPr>
                <w:rFonts w:ascii="宋体" w:hAnsi="宋体" w:cs="宋体"/>
                <w:szCs w:val="21"/>
              </w:rPr>
            </w:pPr>
            <w:r w:rsidRPr="00E57AF8">
              <w:rPr>
                <w:rFonts w:ascii="宋体" w:hAnsi="宋体" w:hint="eastAsia"/>
                <w:szCs w:val="21"/>
              </w:rPr>
              <w:t>SPA-2032LW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DCED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5DDEF"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FF803"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34E8FA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C3CE2" w14:textId="77777777" w:rsidR="00D17646" w:rsidRPr="00E57AF8" w:rsidRDefault="00D17646" w:rsidP="00BC02E2">
            <w:pPr>
              <w:jc w:val="center"/>
              <w:rPr>
                <w:rFonts w:ascii="宋体" w:hAnsi="宋体" w:cs="宋体"/>
                <w:szCs w:val="21"/>
              </w:rPr>
            </w:pPr>
            <w:r w:rsidRPr="00E57AF8">
              <w:rPr>
                <w:rFonts w:ascii="宋体" w:hAnsi="宋体" w:hint="eastAsia"/>
                <w:szCs w:val="21"/>
              </w:rPr>
              <w:t>1366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86392"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0BE17" w14:textId="77777777" w:rsidR="00D17646" w:rsidRPr="00E57AF8" w:rsidRDefault="00D17646" w:rsidP="00BC02E2">
            <w:pPr>
              <w:jc w:val="center"/>
              <w:rPr>
                <w:rFonts w:ascii="宋体" w:hAnsi="宋体" w:cs="宋体"/>
                <w:szCs w:val="21"/>
              </w:rPr>
            </w:pPr>
            <w:r w:rsidRPr="00E57AF8">
              <w:rPr>
                <w:rFonts w:ascii="宋体" w:hAnsi="宋体" w:hint="eastAsia"/>
                <w:szCs w:val="21"/>
              </w:rPr>
              <w:t>SPA-2000LW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9617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D7F7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61F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D4030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AFA93" w14:textId="77777777" w:rsidR="00D17646" w:rsidRPr="00E57AF8" w:rsidRDefault="00D17646" w:rsidP="00BC02E2">
            <w:pPr>
              <w:jc w:val="center"/>
              <w:rPr>
                <w:rFonts w:ascii="宋体" w:hAnsi="宋体" w:cs="宋体"/>
                <w:szCs w:val="21"/>
              </w:rPr>
            </w:pPr>
            <w:r w:rsidRPr="00E57AF8">
              <w:rPr>
                <w:rFonts w:ascii="宋体" w:hAnsi="宋体" w:hint="eastAsia"/>
                <w:szCs w:val="21"/>
              </w:rPr>
              <w:t>1367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BB69D"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97D60" w14:textId="77777777" w:rsidR="00D17646" w:rsidRPr="00E57AF8" w:rsidRDefault="00D17646" w:rsidP="00BC02E2">
            <w:pPr>
              <w:jc w:val="center"/>
              <w:rPr>
                <w:rFonts w:ascii="宋体" w:hAnsi="宋体" w:cs="宋体"/>
                <w:szCs w:val="21"/>
              </w:rPr>
            </w:pPr>
            <w:r w:rsidRPr="00E57AF8">
              <w:rPr>
                <w:rFonts w:ascii="宋体" w:hAnsi="宋体" w:hint="eastAsia"/>
                <w:szCs w:val="21"/>
              </w:rPr>
              <w:t>SPA-1932LW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BABA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444EF"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571E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93D2F2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5B040" w14:textId="77777777" w:rsidR="00D17646" w:rsidRPr="00E57AF8" w:rsidRDefault="00D17646" w:rsidP="00BC02E2">
            <w:pPr>
              <w:jc w:val="center"/>
              <w:rPr>
                <w:rFonts w:ascii="宋体" w:hAnsi="宋体" w:cs="宋体"/>
                <w:szCs w:val="21"/>
              </w:rPr>
            </w:pPr>
            <w:r w:rsidRPr="00E57AF8">
              <w:rPr>
                <w:rFonts w:ascii="宋体" w:hAnsi="宋体" w:hint="eastAsia"/>
                <w:szCs w:val="21"/>
              </w:rPr>
              <w:t>1368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76909"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53353" w14:textId="77777777" w:rsidR="00D17646" w:rsidRPr="00E57AF8" w:rsidRDefault="00D17646" w:rsidP="00BC02E2">
            <w:pPr>
              <w:jc w:val="center"/>
              <w:rPr>
                <w:rFonts w:ascii="宋体" w:hAnsi="宋体" w:cs="宋体"/>
                <w:szCs w:val="21"/>
              </w:rPr>
            </w:pPr>
            <w:r w:rsidRPr="00E57AF8">
              <w:rPr>
                <w:rFonts w:ascii="宋体" w:hAnsi="宋体" w:hint="eastAsia"/>
                <w:szCs w:val="21"/>
              </w:rPr>
              <w:t>SPA-1807LW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E9B5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A4E8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400BD"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FD4F8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597A6" w14:textId="77777777" w:rsidR="00D17646" w:rsidRPr="00E57AF8" w:rsidRDefault="00D17646" w:rsidP="00BC02E2">
            <w:pPr>
              <w:jc w:val="center"/>
              <w:rPr>
                <w:rFonts w:ascii="宋体" w:hAnsi="宋体" w:cs="宋体"/>
                <w:szCs w:val="21"/>
              </w:rPr>
            </w:pPr>
            <w:r w:rsidRPr="00E57AF8">
              <w:rPr>
                <w:rFonts w:ascii="宋体" w:hAnsi="宋体" w:hint="eastAsia"/>
                <w:szCs w:val="21"/>
              </w:rPr>
              <w:t>1369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7778D"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21133" w14:textId="77777777" w:rsidR="00D17646" w:rsidRPr="00E57AF8" w:rsidRDefault="00D17646" w:rsidP="00BC02E2">
            <w:pPr>
              <w:jc w:val="center"/>
              <w:rPr>
                <w:rFonts w:ascii="宋体" w:hAnsi="宋体" w:cs="宋体"/>
                <w:szCs w:val="21"/>
              </w:rPr>
            </w:pPr>
            <w:r w:rsidRPr="00E57AF8">
              <w:rPr>
                <w:rFonts w:ascii="宋体" w:hAnsi="宋体" w:hint="eastAsia"/>
                <w:szCs w:val="21"/>
              </w:rPr>
              <w:t>SPA-1700LW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A951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74D3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AA626"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60B8B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32BD9" w14:textId="77777777" w:rsidR="00D17646" w:rsidRPr="00E57AF8" w:rsidRDefault="00D17646" w:rsidP="00BC02E2">
            <w:pPr>
              <w:jc w:val="center"/>
              <w:rPr>
                <w:rFonts w:ascii="宋体" w:hAnsi="宋体" w:cs="宋体"/>
                <w:szCs w:val="21"/>
              </w:rPr>
            </w:pPr>
            <w:r w:rsidRPr="00E57AF8">
              <w:rPr>
                <w:rFonts w:ascii="宋体" w:hAnsi="宋体" w:hint="eastAsia"/>
                <w:szCs w:val="21"/>
              </w:rPr>
              <w:t>1370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603D0"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D368E" w14:textId="77777777" w:rsidR="00D17646" w:rsidRPr="00E57AF8" w:rsidRDefault="00D17646" w:rsidP="00BC02E2">
            <w:pPr>
              <w:jc w:val="center"/>
              <w:rPr>
                <w:rFonts w:ascii="宋体" w:hAnsi="宋体" w:cs="宋体"/>
                <w:szCs w:val="21"/>
              </w:rPr>
            </w:pPr>
            <w:r w:rsidRPr="00E57AF8">
              <w:rPr>
                <w:rFonts w:ascii="宋体" w:hAnsi="宋体" w:hint="eastAsia"/>
                <w:szCs w:val="21"/>
              </w:rPr>
              <w:t>SPA-1532LW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229FF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F4096"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D986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7A123F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61AB6" w14:textId="77777777" w:rsidR="00D17646" w:rsidRPr="00E57AF8" w:rsidRDefault="00D17646" w:rsidP="00BC02E2">
            <w:pPr>
              <w:jc w:val="center"/>
              <w:rPr>
                <w:rFonts w:ascii="宋体" w:hAnsi="宋体" w:cs="宋体"/>
                <w:szCs w:val="21"/>
              </w:rPr>
            </w:pPr>
            <w:r w:rsidRPr="00E57AF8">
              <w:rPr>
                <w:rFonts w:ascii="宋体" w:hAnsi="宋体" w:hint="eastAsia"/>
                <w:szCs w:val="21"/>
              </w:rPr>
              <w:t>1371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B743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60905" w14:textId="77777777" w:rsidR="00D17646" w:rsidRPr="00E57AF8" w:rsidRDefault="00D17646" w:rsidP="00BC02E2">
            <w:pPr>
              <w:jc w:val="center"/>
              <w:rPr>
                <w:rFonts w:ascii="宋体" w:hAnsi="宋体" w:cs="宋体"/>
                <w:szCs w:val="21"/>
              </w:rPr>
            </w:pPr>
            <w:r w:rsidRPr="00E57AF8">
              <w:rPr>
                <w:rFonts w:ascii="宋体" w:hAnsi="宋体" w:hint="eastAsia"/>
                <w:szCs w:val="21"/>
              </w:rPr>
              <w:t>SPA-1400LW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4D0A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51CE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20D3A"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2C5F1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C1B9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1372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B6AF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349EB" w14:textId="77777777" w:rsidR="00D17646" w:rsidRPr="00E57AF8" w:rsidRDefault="00D17646" w:rsidP="00BC02E2">
            <w:pPr>
              <w:jc w:val="center"/>
              <w:rPr>
                <w:rFonts w:ascii="宋体" w:hAnsi="宋体" w:cs="宋体"/>
                <w:szCs w:val="21"/>
              </w:rPr>
            </w:pPr>
            <w:r w:rsidRPr="00E57AF8">
              <w:rPr>
                <w:rFonts w:ascii="宋体" w:hAnsi="宋体" w:hint="eastAsia"/>
                <w:szCs w:val="21"/>
              </w:rPr>
              <w:t>SPA-1382LW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77B1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9D61C"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79ED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69B5C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1F35" w14:textId="77777777" w:rsidR="00D17646" w:rsidRPr="00E57AF8" w:rsidRDefault="00D17646" w:rsidP="00BC02E2">
            <w:pPr>
              <w:jc w:val="center"/>
              <w:rPr>
                <w:rFonts w:ascii="宋体" w:hAnsi="宋体" w:cs="宋体"/>
                <w:szCs w:val="21"/>
              </w:rPr>
            </w:pPr>
            <w:r w:rsidRPr="00E57AF8">
              <w:rPr>
                <w:rFonts w:ascii="宋体" w:hAnsi="宋体" w:hint="eastAsia"/>
                <w:szCs w:val="21"/>
              </w:rPr>
              <w:t>1373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B10DD"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2DB9C" w14:textId="77777777" w:rsidR="00D17646" w:rsidRPr="00E57AF8" w:rsidRDefault="00D17646" w:rsidP="00BC02E2">
            <w:pPr>
              <w:jc w:val="center"/>
              <w:rPr>
                <w:rFonts w:ascii="宋体" w:hAnsi="宋体" w:cs="宋体"/>
                <w:szCs w:val="21"/>
              </w:rPr>
            </w:pPr>
            <w:r w:rsidRPr="00E57AF8">
              <w:rPr>
                <w:rFonts w:ascii="宋体" w:hAnsi="宋体" w:hint="eastAsia"/>
                <w:szCs w:val="21"/>
              </w:rPr>
              <w:t>SPA-1282LW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FA3B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9B972"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C02F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8A85B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0599B" w14:textId="77777777" w:rsidR="00D17646" w:rsidRPr="00E57AF8" w:rsidRDefault="00D17646" w:rsidP="00BC02E2">
            <w:pPr>
              <w:jc w:val="center"/>
              <w:rPr>
                <w:rFonts w:ascii="宋体" w:hAnsi="宋体" w:cs="宋体"/>
                <w:szCs w:val="21"/>
              </w:rPr>
            </w:pPr>
            <w:r w:rsidRPr="00E57AF8">
              <w:rPr>
                <w:rFonts w:ascii="宋体" w:hAnsi="宋体" w:hint="eastAsia"/>
                <w:szCs w:val="21"/>
              </w:rPr>
              <w:t>1374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A5E9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B5AB7" w14:textId="77777777" w:rsidR="00D17646" w:rsidRPr="00E57AF8" w:rsidRDefault="00D17646" w:rsidP="00BC02E2">
            <w:pPr>
              <w:jc w:val="center"/>
              <w:rPr>
                <w:rFonts w:ascii="宋体" w:hAnsi="宋体" w:cs="宋体"/>
                <w:szCs w:val="21"/>
              </w:rPr>
            </w:pPr>
            <w:r w:rsidRPr="00E57AF8">
              <w:rPr>
                <w:rFonts w:ascii="宋体" w:hAnsi="宋体" w:hint="eastAsia"/>
                <w:szCs w:val="21"/>
              </w:rPr>
              <w:t>SPA-1232LW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3D72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0CCC0" w14:textId="77777777" w:rsidR="00D17646" w:rsidRPr="00E57AF8" w:rsidRDefault="00D17646" w:rsidP="00BC02E2">
            <w:pPr>
              <w:jc w:val="center"/>
              <w:rPr>
                <w:rFonts w:ascii="宋体" w:hAnsi="宋体" w:cs="宋体"/>
                <w:szCs w:val="21"/>
              </w:rPr>
            </w:pPr>
            <w:r w:rsidRPr="00E57AF8">
              <w:rPr>
                <w:rFonts w:ascii="宋体" w:hAnsi="宋体" w:hint="eastAsia"/>
                <w:szCs w:val="21"/>
              </w:rPr>
              <w:t>28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BD1B1"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14E4E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C16EC" w14:textId="77777777" w:rsidR="00D17646" w:rsidRPr="00E57AF8" w:rsidRDefault="00D17646" w:rsidP="00BC02E2">
            <w:pPr>
              <w:jc w:val="center"/>
              <w:rPr>
                <w:rFonts w:ascii="宋体" w:hAnsi="宋体" w:cs="宋体"/>
                <w:szCs w:val="21"/>
              </w:rPr>
            </w:pPr>
            <w:r w:rsidRPr="00E57AF8">
              <w:rPr>
                <w:rFonts w:ascii="宋体" w:hAnsi="宋体" w:hint="eastAsia"/>
                <w:szCs w:val="21"/>
              </w:rPr>
              <w:t>1375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81D2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3043D" w14:textId="77777777" w:rsidR="00D17646" w:rsidRPr="00E57AF8" w:rsidRDefault="00D17646" w:rsidP="00BC02E2">
            <w:pPr>
              <w:jc w:val="center"/>
              <w:rPr>
                <w:rFonts w:ascii="宋体" w:hAnsi="宋体" w:cs="宋体"/>
                <w:szCs w:val="21"/>
              </w:rPr>
            </w:pPr>
            <w:r w:rsidRPr="00E57AF8">
              <w:rPr>
                <w:rFonts w:ascii="宋体" w:hAnsi="宋体" w:hint="eastAsia"/>
                <w:szCs w:val="21"/>
              </w:rPr>
              <w:t>SPA-1500LW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E64BE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BFD5F"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3EE6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990B8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A0140" w14:textId="77777777" w:rsidR="00D17646" w:rsidRPr="00E57AF8" w:rsidRDefault="00D17646" w:rsidP="00BC02E2">
            <w:pPr>
              <w:jc w:val="center"/>
              <w:rPr>
                <w:rFonts w:ascii="宋体" w:hAnsi="宋体" w:cs="宋体"/>
                <w:szCs w:val="21"/>
              </w:rPr>
            </w:pPr>
            <w:r w:rsidRPr="00E57AF8">
              <w:rPr>
                <w:rFonts w:ascii="宋体" w:hAnsi="宋体" w:hint="eastAsia"/>
                <w:szCs w:val="21"/>
              </w:rPr>
              <w:t>1376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EBA89"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C6E748" w14:textId="77777777" w:rsidR="00D17646" w:rsidRPr="00E57AF8" w:rsidRDefault="00D17646" w:rsidP="00BC02E2">
            <w:pPr>
              <w:jc w:val="center"/>
              <w:rPr>
                <w:rFonts w:ascii="宋体" w:hAnsi="宋体" w:cs="宋体"/>
                <w:szCs w:val="21"/>
              </w:rPr>
            </w:pPr>
            <w:r w:rsidRPr="00E57AF8">
              <w:rPr>
                <w:rFonts w:ascii="宋体" w:hAnsi="宋体" w:hint="eastAsia"/>
                <w:szCs w:val="21"/>
              </w:rPr>
              <w:t>SPA-1207LW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39EA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A6348"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F893D"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4C8A8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47A00" w14:textId="77777777" w:rsidR="00D17646" w:rsidRPr="00E57AF8" w:rsidRDefault="00D17646" w:rsidP="00BC02E2">
            <w:pPr>
              <w:jc w:val="center"/>
              <w:rPr>
                <w:rFonts w:ascii="宋体" w:hAnsi="宋体" w:cs="宋体"/>
                <w:szCs w:val="21"/>
              </w:rPr>
            </w:pPr>
            <w:r w:rsidRPr="00E57AF8">
              <w:rPr>
                <w:rFonts w:ascii="宋体" w:hAnsi="宋体" w:hint="eastAsia"/>
                <w:szCs w:val="21"/>
              </w:rPr>
              <w:t>1377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93A87"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70F6E" w14:textId="77777777" w:rsidR="00D17646" w:rsidRPr="00E57AF8" w:rsidRDefault="00D17646" w:rsidP="00BC02E2">
            <w:pPr>
              <w:jc w:val="center"/>
              <w:rPr>
                <w:rFonts w:ascii="宋体" w:hAnsi="宋体" w:cs="宋体"/>
                <w:szCs w:val="21"/>
              </w:rPr>
            </w:pPr>
            <w:r w:rsidRPr="00E57AF8">
              <w:rPr>
                <w:rFonts w:ascii="宋体" w:hAnsi="宋体" w:hint="eastAsia"/>
                <w:szCs w:val="21"/>
              </w:rPr>
              <w:t>SPA-1157LW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7C64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D768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97E8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A2518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FFE62" w14:textId="77777777" w:rsidR="00D17646" w:rsidRPr="00E57AF8" w:rsidRDefault="00D17646" w:rsidP="00BC02E2">
            <w:pPr>
              <w:jc w:val="center"/>
              <w:rPr>
                <w:rFonts w:ascii="宋体" w:hAnsi="宋体" w:cs="宋体"/>
                <w:szCs w:val="21"/>
              </w:rPr>
            </w:pPr>
            <w:r w:rsidRPr="00E57AF8">
              <w:rPr>
                <w:rFonts w:ascii="宋体" w:hAnsi="宋体" w:hint="eastAsia"/>
                <w:szCs w:val="21"/>
              </w:rPr>
              <w:t>1378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EEDDC"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7FF38" w14:textId="77777777" w:rsidR="00D17646" w:rsidRPr="00E57AF8" w:rsidRDefault="00D17646" w:rsidP="00BC02E2">
            <w:pPr>
              <w:jc w:val="center"/>
              <w:rPr>
                <w:rFonts w:ascii="宋体" w:hAnsi="宋体" w:cs="宋体"/>
                <w:szCs w:val="21"/>
              </w:rPr>
            </w:pPr>
            <w:r w:rsidRPr="00E57AF8">
              <w:rPr>
                <w:rFonts w:ascii="宋体" w:hAnsi="宋体" w:hint="eastAsia"/>
                <w:szCs w:val="21"/>
              </w:rPr>
              <w:t>SPA-1132LW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6C93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1C322"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7B0C4"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8BE022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ED8FD" w14:textId="77777777" w:rsidR="00D17646" w:rsidRPr="00E57AF8" w:rsidRDefault="00D17646" w:rsidP="00BC02E2">
            <w:pPr>
              <w:jc w:val="center"/>
              <w:rPr>
                <w:rFonts w:ascii="宋体" w:hAnsi="宋体" w:cs="宋体"/>
                <w:szCs w:val="21"/>
              </w:rPr>
            </w:pPr>
            <w:r w:rsidRPr="00E57AF8">
              <w:rPr>
                <w:rFonts w:ascii="宋体" w:hAnsi="宋体" w:hint="eastAsia"/>
                <w:szCs w:val="21"/>
              </w:rPr>
              <w:t>1379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4F75"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00469" w14:textId="77777777" w:rsidR="00D17646" w:rsidRPr="00E57AF8" w:rsidRDefault="00D17646" w:rsidP="00BC02E2">
            <w:pPr>
              <w:jc w:val="center"/>
              <w:rPr>
                <w:rFonts w:ascii="宋体" w:hAnsi="宋体" w:cs="宋体"/>
                <w:szCs w:val="21"/>
              </w:rPr>
            </w:pPr>
            <w:r w:rsidRPr="00E57AF8">
              <w:rPr>
                <w:rFonts w:ascii="宋体" w:hAnsi="宋体" w:hint="eastAsia"/>
                <w:szCs w:val="21"/>
              </w:rPr>
              <w:t>B-1499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75FFD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5CBAD"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3987F"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584152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5469E" w14:textId="77777777" w:rsidR="00D17646" w:rsidRPr="00E57AF8" w:rsidRDefault="00D17646" w:rsidP="00BC02E2">
            <w:pPr>
              <w:jc w:val="center"/>
              <w:rPr>
                <w:rFonts w:ascii="宋体" w:hAnsi="宋体" w:cs="宋体"/>
                <w:szCs w:val="21"/>
              </w:rPr>
            </w:pPr>
            <w:r w:rsidRPr="00E57AF8">
              <w:rPr>
                <w:rFonts w:ascii="宋体" w:hAnsi="宋体" w:hint="eastAsia"/>
                <w:szCs w:val="21"/>
              </w:rPr>
              <w:t>1380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2FAF0"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16D13" w14:textId="77777777" w:rsidR="00D17646" w:rsidRPr="00E57AF8" w:rsidRDefault="00D17646" w:rsidP="00BC02E2">
            <w:pPr>
              <w:jc w:val="center"/>
              <w:rPr>
                <w:rFonts w:ascii="宋体" w:hAnsi="宋体" w:cs="宋体"/>
                <w:szCs w:val="21"/>
              </w:rPr>
            </w:pPr>
            <w:r w:rsidRPr="00E57AF8">
              <w:rPr>
                <w:rFonts w:ascii="宋体" w:hAnsi="宋体" w:hint="eastAsia"/>
                <w:szCs w:val="21"/>
              </w:rPr>
              <w:t>B-1575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2725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8E73F"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C107E"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95095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77A41" w14:textId="77777777" w:rsidR="00D17646" w:rsidRPr="00E57AF8" w:rsidRDefault="00D17646" w:rsidP="00BC02E2">
            <w:pPr>
              <w:jc w:val="center"/>
              <w:rPr>
                <w:rFonts w:ascii="宋体" w:hAnsi="宋体" w:cs="宋体"/>
                <w:szCs w:val="21"/>
              </w:rPr>
            </w:pPr>
            <w:r w:rsidRPr="00E57AF8">
              <w:rPr>
                <w:rFonts w:ascii="宋体" w:hAnsi="宋体" w:hint="eastAsia"/>
                <w:szCs w:val="21"/>
              </w:rPr>
              <w:t>1381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9FA77"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3A5B74" w14:textId="77777777" w:rsidR="00D17646" w:rsidRPr="00E57AF8" w:rsidRDefault="00D17646" w:rsidP="00BC02E2">
            <w:pPr>
              <w:jc w:val="center"/>
              <w:rPr>
                <w:rFonts w:ascii="宋体" w:hAnsi="宋体" w:cs="宋体"/>
                <w:szCs w:val="21"/>
              </w:rPr>
            </w:pPr>
            <w:r w:rsidRPr="00E57AF8">
              <w:rPr>
                <w:rFonts w:ascii="宋体" w:hAnsi="宋体" w:hint="eastAsia"/>
                <w:szCs w:val="21"/>
              </w:rPr>
              <w:t>B-1600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3622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89FE5"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B0376"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111F1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7A5E2" w14:textId="77777777" w:rsidR="00D17646" w:rsidRPr="00E57AF8" w:rsidRDefault="00D17646" w:rsidP="00BC02E2">
            <w:pPr>
              <w:jc w:val="center"/>
              <w:rPr>
                <w:rFonts w:ascii="宋体" w:hAnsi="宋体" w:cs="宋体"/>
                <w:szCs w:val="21"/>
              </w:rPr>
            </w:pPr>
            <w:r w:rsidRPr="00E57AF8">
              <w:rPr>
                <w:rFonts w:ascii="宋体" w:hAnsi="宋体" w:hint="eastAsia"/>
                <w:szCs w:val="21"/>
              </w:rPr>
              <w:t>1382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3BBC0"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7676C3" w14:textId="77777777" w:rsidR="00D17646" w:rsidRPr="00E57AF8" w:rsidRDefault="00D17646" w:rsidP="00BC02E2">
            <w:pPr>
              <w:jc w:val="center"/>
              <w:rPr>
                <w:rFonts w:ascii="宋体" w:hAnsi="宋体" w:cs="宋体"/>
                <w:szCs w:val="21"/>
              </w:rPr>
            </w:pPr>
            <w:r w:rsidRPr="00E57AF8">
              <w:rPr>
                <w:rFonts w:ascii="宋体" w:hAnsi="宋体" w:hint="eastAsia"/>
                <w:szCs w:val="21"/>
              </w:rPr>
              <w:t>SPA-1180LW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6F1A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17333"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D5C12"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07DAD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FBE8D" w14:textId="77777777" w:rsidR="00D17646" w:rsidRPr="00E57AF8" w:rsidRDefault="00D17646" w:rsidP="00BC02E2">
            <w:pPr>
              <w:jc w:val="center"/>
              <w:rPr>
                <w:rFonts w:ascii="宋体" w:hAnsi="宋体" w:cs="宋体"/>
                <w:szCs w:val="21"/>
              </w:rPr>
            </w:pPr>
            <w:r w:rsidRPr="00E57AF8">
              <w:rPr>
                <w:rFonts w:ascii="宋体" w:hAnsi="宋体" w:hint="eastAsia"/>
                <w:szCs w:val="21"/>
              </w:rPr>
              <w:t>1383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DF3E1"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1AB3F" w14:textId="77777777" w:rsidR="00D17646" w:rsidRPr="00E57AF8" w:rsidRDefault="00D17646" w:rsidP="00BC02E2">
            <w:pPr>
              <w:jc w:val="center"/>
              <w:rPr>
                <w:rFonts w:ascii="宋体" w:hAnsi="宋体" w:cs="宋体"/>
                <w:szCs w:val="21"/>
              </w:rPr>
            </w:pPr>
            <w:r w:rsidRPr="00E57AF8">
              <w:rPr>
                <w:rFonts w:ascii="宋体" w:hAnsi="宋体" w:hint="eastAsia"/>
                <w:szCs w:val="21"/>
              </w:rPr>
              <w:t>SPA-1120LW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365A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0B43B"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F041E"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696A5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E35DF" w14:textId="77777777" w:rsidR="00D17646" w:rsidRPr="00E57AF8" w:rsidRDefault="00D17646" w:rsidP="00BC02E2">
            <w:pPr>
              <w:jc w:val="center"/>
              <w:rPr>
                <w:rFonts w:ascii="宋体" w:hAnsi="宋体" w:cs="宋体"/>
                <w:szCs w:val="21"/>
              </w:rPr>
            </w:pPr>
            <w:r w:rsidRPr="00E57AF8">
              <w:rPr>
                <w:rFonts w:ascii="宋体" w:hAnsi="宋体" w:hint="eastAsia"/>
                <w:szCs w:val="21"/>
              </w:rPr>
              <w:t>1384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5978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32F58" w14:textId="77777777" w:rsidR="00D17646" w:rsidRPr="00E57AF8" w:rsidRDefault="00D17646" w:rsidP="00BC02E2">
            <w:pPr>
              <w:jc w:val="center"/>
              <w:rPr>
                <w:rFonts w:ascii="宋体" w:hAnsi="宋体" w:cs="宋体"/>
                <w:szCs w:val="21"/>
              </w:rPr>
            </w:pPr>
            <w:r w:rsidRPr="00E57AF8">
              <w:rPr>
                <w:rFonts w:ascii="宋体" w:hAnsi="宋体" w:hint="eastAsia"/>
                <w:szCs w:val="21"/>
              </w:rPr>
              <w:t>SPA-1082LW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C353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318B6"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7D6C3"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73348A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15EFD" w14:textId="77777777" w:rsidR="00D17646" w:rsidRPr="00E57AF8" w:rsidRDefault="00D17646" w:rsidP="00BC02E2">
            <w:pPr>
              <w:jc w:val="center"/>
              <w:rPr>
                <w:rFonts w:ascii="宋体" w:hAnsi="宋体" w:cs="宋体"/>
                <w:szCs w:val="21"/>
              </w:rPr>
            </w:pPr>
            <w:r w:rsidRPr="00E57AF8">
              <w:rPr>
                <w:rFonts w:ascii="宋体" w:hAnsi="宋体" w:hint="eastAsia"/>
                <w:szCs w:val="21"/>
              </w:rPr>
              <w:t>1385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5D823"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1BAD0" w14:textId="77777777" w:rsidR="00D17646" w:rsidRPr="00E57AF8" w:rsidRDefault="00D17646" w:rsidP="00BC02E2">
            <w:pPr>
              <w:jc w:val="center"/>
              <w:rPr>
                <w:rFonts w:ascii="宋体" w:hAnsi="宋体" w:cs="宋体"/>
                <w:szCs w:val="21"/>
              </w:rPr>
            </w:pPr>
            <w:r w:rsidRPr="00E57AF8">
              <w:rPr>
                <w:rFonts w:ascii="宋体" w:hAnsi="宋体" w:hint="eastAsia"/>
                <w:szCs w:val="21"/>
              </w:rPr>
              <w:t>SPA-1000LW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8A06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E0CA6"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7FA92"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41F40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A0929" w14:textId="77777777" w:rsidR="00D17646" w:rsidRPr="00E57AF8" w:rsidRDefault="00D17646" w:rsidP="00BC02E2">
            <w:pPr>
              <w:jc w:val="center"/>
              <w:rPr>
                <w:rFonts w:ascii="宋体" w:hAnsi="宋体" w:cs="宋体"/>
                <w:szCs w:val="21"/>
              </w:rPr>
            </w:pPr>
            <w:r w:rsidRPr="00E57AF8">
              <w:rPr>
                <w:rFonts w:ascii="宋体" w:hAnsi="宋体" w:hint="eastAsia"/>
                <w:szCs w:val="21"/>
              </w:rPr>
              <w:t>1386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E47C8"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48DFC" w14:textId="77777777" w:rsidR="00D17646" w:rsidRPr="00E57AF8" w:rsidRDefault="00D17646" w:rsidP="00BC02E2">
            <w:pPr>
              <w:jc w:val="center"/>
              <w:rPr>
                <w:rFonts w:ascii="宋体" w:hAnsi="宋体" w:cs="宋体"/>
                <w:szCs w:val="21"/>
              </w:rPr>
            </w:pPr>
            <w:r w:rsidRPr="00E57AF8">
              <w:rPr>
                <w:rFonts w:ascii="宋体" w:hAnsi="宋体" w:hint="eastAsia"/>
                <w:szCs w:val="21"/>
              </w:rPr>
              <w:t>SPA-832LW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7DD9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C594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A8CFB"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3D98A9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93E26" w14:textId="77777777" w:rsidR="00D17646" w:rsidRPr="00E57AF8" w:rsidRDefault="00D17646" w:rsidP="00BC02E2">
            <w:pPr>
              <w:jc w:val="center"/>
              <w:rPr>
                <w:rFonts w:ascii="宋体" w:hAnsi="宋体" w:cs="宋体"/>
                <w:szCs w:val="21"/>
              </w:rPr>
            </w:pPr>
            <w:r w:rsidRPr="00E57AF8">
              <w:rPr>
                <w:rFonts w:ascii="宋体" w:hAnsi="宋体" w:hint="eastAsia"/>
                <w:szCs w:val="21"/>
              </w:rPr>
              <w:t>1387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2110C"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4B9A5" w14:textId="77777777" w:rsidR="00D17646" w:rsidRPr="00E57AF8" w:rsidRDefault="00D17646" w:rsidP="00BC02E2">
            <w:pPr>
              <w:jc w:val="center"/>
              <w:rPr>
                <w:rFonts w:ascii="宋体" w:hAnsi="宋体" w:cs="宋体"/>
                <w:szCs w:val="21"/>
              </w:rPr>
            </w:pPr>
            <w:r w:rsidRPr="00E57AF8">
              <w:rPr>
                <w:rFonts w:ascii="宋体" w:hAnsi="宋体" w:hint="eastAsia"/>
                <w:szCs w:val="21"/>
              </w:rPr>
              <w:t>SPA-800LW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2E94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CFA4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A3E66"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1A65F3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28A38" w14:textId="77777777" w:rsidR="00D17646" w:rsidRPr="00E57AF8" w:rsidRDefault="00D17646" w:rsidP="00BC02E2">
            <w:pPr>
              <w:jc w:val="center"/>
              <w:rPr>
                <w:rFonts w:ascii="宋体" w:hAnsi="宋体" w:cs="宋体"/>
                <w:szCs w:val="21"/>
              </w:rPr>
            </w:pPr>
            <w:r w:rsidRPr="00E57AF8">
              <w:rPr>
                <w:rFonts w:ascii="宋体" w:hAnsi="宋体" w:hint="eastAsia"/>
                <w:szCs w:val="21"/>
              </w:rPr>
              <w:t>1388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D4B22"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80116" w14:textId="77777777" w:rsidR="00D17646" w:rsidRPr="00E57AF8" w:rsidRDefault="00D17646" w:rsidP="00BC02E2">
            <w:pPr>
              <w:jc w:val="center"/>
              <w:rPr>
                <w:rFonts w:ascii="宋体" w:hAnsi="宋体" w:cs="宋体"/>
                <w:szCs w:val="21"/>
              </w:rPr>
            </w:pPr>
            <w:r w:rsidRPr="00E57AF8">
              <w:rPr>
                <w:rFonts w:ascii="宋体" w:hAnsi="宋体" w:hint="eastAsia"/>
                <w:szCs w:val="21"/>
              </w:rPr>
              <w:t>SPA-1007LW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E897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DCB8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65774"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E98DA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21B53" w14:textId="77777777" w:rsidR="00D17646" w:rsidRPr="00E57AF8" w:rsidRDefault="00D17646" w:rsidP="00BC02E2">
            <w:pPr>
              <w:jc w:val="center"/>
              <w:rPr>
                <w:rFonts w:ascii="宋体" w:hAnsi="宋体" w:cs="宋体"/>
                <w:szCs w:val="21"/>
              </w:rPr>
            </w:pPr>
            <w:r w:rsidRPr="00E57AF8">
              <w:rPr>
                <w:rFonts w:ascii="宋体" w:hAnsi="宋体" w:hint="eastAsia"/>
                <w:szCs w:val="21"/>
              </w:rPr>
              <w:t>1389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F1313"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B8429" w14:textId="77777777" w:rsidR="00D17646" w:rsidRPr="00E57AF8" w:rsidRDefault="00D17646" w:rsidP="00BC02E2">
            <w:pPr>
              <w:jc w:val="center"/>
              <w:rPr>
                <w:rFonts w:ascii="宋体" w:hAnsi="宋体" w:cs="宋体"/>
                <w:szCs w:val="21"/>
              </w:rPr>
            </w:pPr>
            <w:r w:rsidRPr="00E57AF8">
              <w:rPr>
                <w:rFonts w:ascii="宋体" w:hAnsi="宋体" w:hint="eastAsia"/>
                <w:szCs w:val="21"/>
              </w:rPr>
              <w:t>SPZ-1800LW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A04F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C688B"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371FD"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56D1CA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FF6BC" w14:textId="77777777" w:rsidR="00D17646" w:rsidRPr="00E57AF8" w:rsidRDefault="00D17646" w:rsidP="00BC02E2">
            <w:pPr>
              <w:jc w:val="center"/>
              <w:rPr>
                <w:rFonts w:ascii="宋体" w:hAnsi="宋体" w:cs="宋体"/>
                <w:szCs w:val="21"/>
              </w:rPr>
            </w:pPr>
            <w:r w:rsidRPr="00E57AF8">
              <w:rPr>
                <w:rFonts w:ascii="宋体" w:hAnsi="宋体" w:hint="eastAsia"/>
                <w:szCs w:val="21"/>
              </w:rPr>
              <w:t>1390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98F99"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69975" w14:textId="77777777" w:rsidR="00D17646" w:rsidRPr="00E57AF8" w:rsidRDefault="00D17646" w:rsidP="00BC02E2">
            <w:pPr>
              <w:jc w:val="center"/>
              <w:rPr>
                <w:rFonts w:ascii="宋体" w:hAnsi="宋体" w:cs="宋体"/>
                <w:szCs w:val="21"/>
              </w:rPr>
            </w:pPr>
            <w:r w:rsidRPr="00E57AF8">
              <w:rPr>
                <w:rFonts w:ascii="宋体" w:hAnsi="宋体" w:hint="eastAsia"/>
                <w:szCs w:val="21"/>
              </w:rPr>
              <w:t>SPZ-1562LW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9CBD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CA7C8"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D667F"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E9F05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2DC28" w14:textId="77777777" w:rsidR="00D17646" w:rsidRPr="00E57AF8" w:rsidRDefault="00D17646" w:rsidP="00BC02E2">
            <w:pPr>
              <w:jc w:val="center"/>
              <w:rPr>
                <w:rFonts w:ascii="宋体" w:hAnsi="宋体" w:cs="宋体"/>
                <w:szCs w:val="21"/>
              </w:rPr>
            </w:pPr>
            <w:r w:rsidRPr="00E57AF8">
              <w:rPr>
                <w:rFonts w:ascii="宋体" w:hAnsi="宋体" w:hint="eastAsia"/>
                <w:szCs w:val="21"/>
              </w:rPr>
              <w:t>1391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4B8D6"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3961A" w14:textId="77777777" w:rsidR="00D17646" w:rsidRPr="00E57AF8" w:rsidRDefault="00D17646" w:rsidP="00BC02E2">
            <w:pPr>
              <w:jc w:val="center"/>
              <w:rPr>
                <w:rFonts w:ascii="宋体" w:hAnsi="宋体" w:cs="宋体"/>
                <w:szCs w:val="21"/>
              </w:rPr>
            </w:pPr>
            <w:r w:rsidRPr="00E57AF8">
              <w:rPr>
                <w:rFonts w:ascii="宋体" w:hAnsi="宋体" w:hint="eastAsia"/>
                <w:szCs w:val="21"/>
              </w:rPr>
              <w:t>SPZ-912LW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22B4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40A3B"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94A95"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4F95E6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3A185" w14:textId="77777777" w:rsidR="00D17646" w:rsidRPr="00E57AF8" w:rsidRDefault="00D17646" w:rsidP="00BC02E2">
            <w:pPr>
              <w:jc w:val="center"/>
              <w:rPr>
                <w:rFonts w:ascii="宋体" w:hAnsi="宋体" w:cs="宋体"/>
                <w:szCs w:val="21"/>
              </w:rPr>
            </w:pPr>
            <w:r w:rsidRPr="00E57AF8">
              <w:rPr>
                <w:rFonts w:ascii="宋体" w:hAnsi="宋体" w:hint="eastAsia"/>
                <w:szCs w:val="21"/>
              </w:rPr>
              <w:t>1392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83473"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0DE0A" w14:textId="77777777" w:rsidR="00D17646" w:rsidRPr="00E57AF8" w:rsidRDefault="00D17646" w:rsidP="00BC02E2">
            <w:pPr>
              <w:jc w:val="center"/>
              <w:rPr>
                <w:rFonts w:ascii="宋体" w:hAnsi="宋体" w:cs="宋体"/>
                <w:szCs w:val="21"/>
              </w:rPr>
            </w:pPr>
            <w:r w:rsidRPr="00E57AF8">
              <w:rPr>
                <w:rFonts w:ascii="宋体" w:hAnsi="宋体" w:hint="eastAsia"/>
                <w:szCs w:val="21"/>
              </w:rPr>
              <w:t>SPZ-900LW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323A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BF85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200D0"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66BF71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F871D" w14:textId="77777777" w:rsidR="00D17646" w:rsidRPr="00E57AF8" w:rsidRDefault="00D17646" w:rsidP="00BC02E2">
            <w:pPr>
              <w:jc w:val="center"/>
              <w:rPr>
                <w:rFonts w:ascii="宋体" w:hAnsi="宋体" w:cs="宋体"/>
                <w:szCs w:val="21"/>
              </w:rPr>
            </w:pPr>
            <w:r w:rsidRPr="00E57AF8">
              <w:rPr>
                <w:rFonts w:ascii="宋体" w:hAnsi="宋体" w:hint="eastAsia"/>
                <w:szCs w:val="21"/>
              </w:rPr>
              <w:t>1393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F3E94"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05B7B" w14:textId="77777777" w:rsidR="00D17646" w:rsidRPr="00E57AF8" w:rsidRDefault="00D17646" w:rsidP="00BC02E2">
            <w:pPr>
              <w:jc w:val="center"/>
              <w:rPr>
                <w:rFonts w:ascii="宋体" w:hAnsi="宋体" w:cs="宋体"/>
                <w:szCs w:val="21"/>
              </w:rPr>
            </w:pPr>
            <w:r w:rsidRPr="00E57AF8">
              <w:rPr>
                <w:rFonts w:ascii="宋体" w:hAnsi="宋体" w:hint="eastAsia"/>
                <w:szCs w:val="21"/>
              </w:rPr>
              <w:t>B-1854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23B8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188BA"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6F847"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028F90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E3757" w14:textId="77777777" w:rsidR="00D17646" w:rsidRPr="00E57AF8" w:rsidRDefault="00D17646" w:rsidP="00BC02E2">
            <w:pPr>
              <w:jc w:val="center"/>
              <w:rPr>
                <w:rFonts w:ascii="宋体" w:hAnsi="宋体" w:cs="宋体"/>
                <w:szCs w:val="21"/>
              </w:rPr>
            </w:pPr>
            <w:r w:rsidRPr="00E57AF8">
              <w:rPr>
                <w:rFonts w:ascii="宋体" w:hAnsi="宋体" w:hint="eastAsia"/>
                <w:szCs w:val="21"/>
              </w:rPr>
              <w:t>1394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DEB55" w14:textId="77777777" w:rsidR="00D17646" w:rsidRPr="00E57AF8" w:rsidRDefault="00D17646" w:rsidP="00BC02E2">
            <w:pPr>
              <w:jc w:val="center"/>
              <w:rPr>
                <w:rFonts w:ascii="宋体" w:hAnsi="宋体" w:cs="宋体"/>
                <w:szCs w:val="21"/>
              </w:rPr>
            </w:pPr>
            <w:r w:rsidRPr="00E57AF8">
              <w:rPr>
                <w:rFonts w:ascii="宋体" w:hAnsi="宋体" w:hint="eastAsia"/>
                <w:szCs w:val="21"/>
              </w:rPr>
              <w:t>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9F6D7" w14:textId="77777777" w:rsidR="00D17646" w:rsidRPr="00E57AF8" w:rsidRDefault="00D17646" w:rsidP="00BC02E2">
            <w:pPr>
              <w:jc w:val="center"/>
              <w:rPr>
                <w:rFonts w:ascii="宋体" w:hAnsi="宋体" w:cs="宋体"/>
                <w:szCs w:val="21"/>
              </w:rPr>
            </w:pPr>
            <w:r w:rsidRPr="00E57AF8">
              <w:rPr>
                <w:rFonts w:ascii="宋体" w:hAnsi="宋体" w:hint="eastAsia"/>
                <w:szCs w:val="21"/>
              </w:rPr>
              <w:t>B-2184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F839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786B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77B3C" w14:textId="77777777" w:rsidR="00D17646" w:rsidRPr="00E57AF8" w:rsidRDefault="00D17646" w:rsidP="00BC02E2">
            <w:pPr>
              <w:jc w:val="center"/>
              <w:rPr>
                <w:rFonts w:ascii="宋体" w:hAnsi="宋体" w:cs="宋体"/>
                <w:szCs w:val="21"/>
              </w:rPr>
            </w:pPr>
            <w:r w:rsidRPr="00E57AF8">
              <w:rPr>
                <w:rFonts w:ascii="宋体" w:hAnsi="宋体" w:hint="eastAsia"/>
                <w:szCs w:val="21"/>
              </w:rPr>
              <w:t>凯欧、三星、三维</w:t>
            </w:r>
          </w:p>
        </w:tc>
      </w:tr>
      <w:tr w:rsidR="00D17646" w:rsidRPr="00E57AF8" w14:paraId="22AA48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57BF2" w14:textId="77777777" w:rsidR="00D17646" w:rsidRPr="00E57AF8" w:rsidRDefault="00D17646" w:rsidP="00BC02E2">
            <w:pPr>
              <w:jc w:val="center"/>
              <w:rPr>
                <w:rFonts w:ascii="宋体" w:hAnsi="宋体" w:cs="宋体"/>
                <w:szCs w:val="21"/>
              </w:rPr>
            </w:pPr>
            <w:r w:rsidRPr="00E57AF8">
              <w:rPr>
                <w:rFonts w:ascii="宋体" w:hAnsi="宋体" w:hint="eastAsia"/>
                <w:szCs w:val="21"/>
              </w:rPr>
              <w:t>1395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0C988" w14:textId="77777777" w:rsidR="00D17646" w:rsidRPr="00E57AF8" w:rsidRDefault="00D17646" w:rsidP="00BC02E2">
            <w:pPr>
              <w:jc w:val="center"/>
              <w:rPr>
                <w:rFonts w:ascii="宋体" w:hAnsi="宋体" w:cs="宋体"/>
                <w:szCs w:val="21"/>
              </w:rPr>
            </w:pPr>
            <w:r w:rsidRPr="00E57AF8">
              <w:rPr>
                <w:rFonts w:ascii="宋体" w:hAnsi="宋体" w:hint="eastAsia"/>
                <w:szCs w:val="21"/>
              </w:rPr>
              <w:t>连体防水雨皮裤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05659" w14:textId="77777777" w:rsidR="00D17646" w:rsidRPr="00E57AF8" w:rsidRDefault="00D17646" w:rsidP="00BC02E2">
            <w:pPr>
              <w:jc w:val="center"/>
              <w:rPr>
                <w:rFonts w:ascii="宋体" w:hAnsi="宋体" w:cs="宋体"/>
                <w:szCs w:val="21"/>
              </w:rPr>
            </w:pPr>
            <w:r w:rsidRPr="00E57AF8">
              <w:rPr>
                <w:rFonts w:ascii="宋体" w:hAnsi="宋体" w:hint="eastAsia"/>
                <w:szCs w:val="21"/>
              </w:rPr>
              <w:t>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D7C6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A871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D20A5" w14:textId="77777777" w:rsidR="00D17646" w:rsidRPr="00E57AF8" w:rsidRDefault="00D17646" w:rsidP="00BC02E2">
            <w:pPr>
              <w:jc w:val="center"/>
              <w:rPr>
                <w:rFonts w:ascii="宋体" w:hAnsi="宋体" w:cs="宋体"/>
                <w:szCs w:val="21"/>
              </w:rPr>
            </w:pPr>
            <w:r w:rsidRPr="00E57AF8">
              <w:rPr>
                <w:rFonts w:ascii="宋体" w:hAnsi="宋体" w:hint="eastAsia"/>
                <w:szCs w:val="21"/>
              </w:rPr>
              <w:t>诗雨、红豆、红诗雨</w:t>
            </w:r>
          </w:p>
        </w:tc>
      </w:tr>
      <w:tr w:rsidR="00D17646" w:rsidRPr="00E57AF8" w14:paraId="1E354E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ECCBA" w14:textId="77777777" w:rsidR="00D17646" w:rsidRPr="00E57AF8" w:rsidRDefault="00D17646" w:rsidP="00BC02E2">
            <w:pPr>
              <w:jc w:val="center"/>
              <w:rPr>
                <w:rFonts w:ascii="宋体" w:hAnsi="宋体" w:cs="宋体"/>
                <w:szCs w:val="21"/>
              </w:rPr>
            </w:pPr>
            <w:r w:rsidRPr="00E57AF8">
              <w:rPr>
                <w:rFonts w:ascii="宋体" w:hAnsi="宋体" w:hint="eastAsia"/>
                <w:szCs w:val="21"/>
              </w:rPr>
              <w:t>1396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0EBF7" w14:textId="77777777" w:rsidR="00D17646" w:rsidRPr="00E57AF8" w:rsidRDefault="00D17646" w:rsidP="00BC02E2">
            <w:pPr>
              <w:jc w:val="center"/>
              <w:rPr>
                <w:rFonts w:ascii="宋体" w:hAnsi="宋体" w:cs="宋体"/>
                <w:szCs w:val="21"/>
              </w:rPr>
            </w:pPr>
            <w:r w:rsidRPr="00E57AF8">
              <w:rPr>
                <w:rFonts w:ascii="宋体" w:hAnsi="宋体" w:hint="eastAsia"/>
                <w:szCs w:val="21"/>
              </w:rPr>
              <w:t>直杆浴巾架带衣钩</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927E4" w14:textId="77777777" w:rsidR="00D17646" w:rsidRPr="00E57AF8" w:rsidRDefault="00D17646" w:rsidP="00BC02E2">
            <w:pPr>
              <w:jc w:val="center"/>
              <w:rPr>
                <w:rFonts w:ascii="宋体" w:hAnsi="宋体" w:cs="宋体"/>
                <w:szCs w:val="21"/>
              </w:rPr>
            </w:pPr>
            <w:r w:rsidRPr="00E57AF8">
              <w:rPr>
                <w:rFonts w:ascii="宋体" w:hAnsi="宋体" w:hint="eastAsia"/>
                <w:szCs w:val="21"/>
              </w:rPr>
              <w:t>HMP915/03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C226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0BBA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D027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九牧、恒洁、美丽雅　</w:t>
            </w:r>
          </w:p>
        </w:tc>
      </w:tr>
      <w:tr w:rsidR="00D17646" w:rsidRPr="00E57AF8" w14:paraId="7D6A76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01DF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1397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B67DF" w14:textId="77777777" w:rsidR="00D17646" w:rsidRPr="00E57AF8" w:rsidRDefault="00D17646" w:rsidP="00BC02E2">
            <w:pPr>
              <w:jc w:val="center"/>
              <w:rPr>
                <w:rFonts w:ascii="宋体" w:hAnsi="宋体" w:cs="宋体"/>
                <w:szCs w:val="21"/>
              </w:rPr>
            </w:pPr>
            <w:r w:rsidRPr="00E57AF8">
              <w:rPr>
                <w:rFonts w:ascii="宋体" w:hAnsi="宋体" w:hint="eastAsia"/>
                <w:szCs w:val="21"/>
              </w:rPr>
              <w:t>直角尺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CC4AF" w14:textId="77777777" w:rsidR="00D17646" w:rsidRPr="00E57AF8" w:rsidRDefault="00D17646" w:rsidP="00BC02E2">
            <w:pPr>
              <w:jc w:val="center"/>
              <w:rPr>
                <w:rFonts w:ascii="宋体" w:hAnsi="宋体" w:cs="宋体"/>
                <w:szCs w:val="21"/>
              </w:rPr>
            </w:pPr>
            <w:r w:rsidRPr="00E57AF8">
              <w:rPr>
                <w:rFonts w:ascii="宋体" w:hAnsi="宋体" w:hint="eastAsia"/>
                <w:szCs w:val="21"/>
              </w:rPr>
              <w:t>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22BE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B8EA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C133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60D7E2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79046" w14:textId="77777777" w:rsidR="00D17646" w:rsidRPr="00E57AF8" w:rsidRDefault="00D17646" w:rsidP="00BC02E2">
            <w:pPr>
              <w:jc w:val="center"/>
              <w:rPr>
                <w:rFonts w:ascii="宋体" w:hAnsi="宋体" w:cs="宋体"/>
                <w:szCs w:val="21"/>
              </w:rPr>
            </w:pPr>
            <w:r w:rsidRPr="00E57AF8">
              <w:rPr>
                <w:rFonts w:ascii="宋体" w:hAnsi="宋体" w:hint="eastAsia"/>
                <w:szCs w:val="21"/>
              </w:rPr>
              <w:t>1398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6C696" w14:textId="77777777" w:rsidR="00D17646" w:rsidRPr="00E57AF8" w:rsidRDefault="00D17646" w:rsidP="00BC02E2">
            <w:pPr>
              <w:jc w:val="center"/>
              <w:rPr>
                <w:rFonts w:ascii="宋体" w:hAnsi="宋体" w:cs="宋体"/>
                <w:szCs w:val="21"/>
              </w:rPr>
            </w:pPr>
            <w:r w:rsidRPr="00E57AF8">
              <w:rPr>
                <w:rFonts w:ascii="宋体" w:hAnsi="宋体" w:hint="eastAsia"/>
                <w:szCs w:val="21"/>
              </w:rPr>
              <w:t>直角尺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D5DC2" w14:textId="77777777" w:rsidR="00D17646" w:rsidRPr="00E57AF8" w:rsidRDefault="00D17646" w:rsidP="00BC02E2">
            <w:pPr>
              <w:jc w:val="center"/>
              <w:rPr>
                <w:rFonts w:ascii="宋体" w:hAnsi="宋体" w:cs="宋体"/>
                <w:szCs w:val="21"/>
              </w:rPr>
            </w:pPr>
            <w:r w:rsidRPr="00E57AF8">
              <w:rPr>
                <w:rFonts w:ascii="宋体" w:hAnsi="宋体" w:hint="eastAsia"/>
                <w:szCs w:val="21"/>
              </w:rPr>
              <w:t>500mm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2994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FA67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2035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85F83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348D2" w14:textId="77777777" w:rsidR="00D17646" w:rsidRPr="00E57AF8" w:rsidRDefault="00D17646" w:rsidP="00BC02E2">
            <w:pPr>
              <w:jc w:val="center"/>
              <w:rPr>
                <w:rFonts w:ascii="宋体" w:hAnsi="宋体" w:cs="宋体"/>
                <w:szCs w:val="21"/>
              </w:rPr>
            </w:pPr>
            <w:r w:rsidRPr="00E57AF8">
              <w:rPr>
                <w:rFonts w:ascii="宋体" w:hAnsi="宋体" w:hint="eastAsia"/>
                <w:szCs w:val="21"/>
              </w:rPr>
              <w:t>1399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D8DFC" w14:textId="77777777" w:rsidR="00D17646" w:rsidRPr="00E57AF8" w:rsidRDefault="00D17646" w:rsidP="00BC02E2">
            <w:pPr>
              <w:jc w:val="center"/>
              <w:rPr>
                <w:rFonts w:ascii="宋体" w:hAnsi="宋体" w:cs="宋体"/>
                <w:szCs w:val="21"/>
              </w:rPr>
            </w:pPr>
            <w:r w:rsidRPr="00E57AF8">
              <w:rPr>
                <w:rFonts w:ascii="宋体" w:hAnsi="宋体" w:hint="eastAsia"/>
                <w:szCs w:val="21"/>
              </w:rPr>
              <w:t>直角尺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CD363" w14:textId="77777777" w:rsidR="00D17646" w:rsidRPr="00E57AF8" w:rsidRDefault="00D17646" w:rsidP="00BC02E2">
            <w:pPr>
              <w:jc w:val="center"/>
              <w:rPr>
                <w:rFonts w:ascii="宋体" w:hAnsi="宋体" w:cs="宋体"/>
                <w:szCs w:val="21"/>
              </w:rPr>
            </w:pPr>
            <w:r w:rsidRPr="00E57AF8">
              <w:rPr>
                <w:rFonts w:ascii="宋体" w:hAnsi="宋体" w:hint="eastAsia"/>
                <w:szCs w:val="21"/>
              </w:rPr>
              <w:t>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66AD0"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C6BF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73B6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1E043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EAE67" w14:textId="77777777" w:rsidR="00D17646" w:rsidRPr="00E57AF8" w:rsidRDefault="00D17646" w:rsidP="00BC02E2">
            <w:pPr>
              <w:jc w:val="center"/>
              <w:rPr>
                <w:rFonts w:ascii="宋体" w:hAnsi="宋体" w:cs="宋体"/>
                <w:szCs w:val="21"/>
              </w:rPr>
            </w:pPr>
            <w:r w:rsidRPr="00E57AF8">
              <w:rPr>
                <w:rFonts w:ascii="宋体" w:hAnsi="宋体" w:hint="eastAsia"/>
                <w:szCs w:val="21"/>
              </w:rPr>
              <w:t>1400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561BD" w14:textId="77777777" w:rsidR="00D17646" w:rsidRPr="00E57AF8" w:rsidRDefault="00D17646" w:rsidP="00BC02E2">
            <w:pPr>
              <w:jc w:val="center"/>
              <w:rPr>
                <w:rFonts w:ascii="宋体" w:hAnsi="宋体" w:cs="宋体"/>
                <w:szCs w:val="21"/>
              </w:rPr>
            </w:pPr>
            <w:r w:rsidRPr="00E57AF8">
              <w:rPr>
                <w:rFonts w:ascii="宋体" w:hAnsi="宋体" w:hint="eastAsia"/>
                <w:szCs w:val="21"/>
              </w:rPr>
              <w:t>短节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34B9A"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838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6D80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94A33" w14:textId="77777777" w:rsidR="00D17646" w:rsidRPr="00E57AF8" w:rsidRDefault="00D17646" w:rsidP="00BC02E2">
            <w:pPr>
              <w:jc w:val="center"/>
              <w:rPr>
                <w:rFonts w:ascii="宋体" w:hAnsi="宋体" w:cs="宋体"/>
                <w:szCs w:val="21"/>
              </w:rPr>
            </w:pPr>
            <w:r w:rsidRPr="00E57AF8">
              <w:rPr>
                <w:rFonts w:ascii="宋体" w:hAnsi="宋体" w:hint="eastAsia"/>
                <w:szCs w:val="21"/>
              </w:rPr>
              <w:t>欧菱、日丰、联塑</w:t>
            </w:r>
          </w:p>
        </w:tc>
      </w:tr>
      <w:tr w:rsidR="00D17646" w:rsidRPr="00E57AF8" w14:paraId="7BE015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C58D6" w14:textId="77777777" w:rsidR="00D17646" w:rsidRPr="00E57AF8" w:rsidRDefault="00D17646" w:rsidP="00BC02E2">
            <w:pPr>
              <w:jc w:val="center"/>
              <w:rPr>
                <w:rFonts w:ascii="宋体" w:hAnsi="宋体" w:cs="宋体"/>
                <w:szCs w:val="21"/>
              </w:rPr>
            </w:pPr>
            <w:r w:rsidRPr="00E57AF8">
              <w:rPr>
                <w:rFonts w:ascii="宋体" w:hAnsi="宋体" w:hint="eastAsia"/>
                <w:szCs w:val="21"/>
              </w:rPr>
              <w:t>1401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8D81F" w14:textId="77777777" w:rsidR="00D17646" w:rsidRPr="00E57AF8" w:rsidRDefault="00D17646" w:rsidP="00BC02E2">
            <w:pPr>
              <w:jc w:val="center"/>
              <w:rPr>
                <w:rFonts w:ascii="宋体" w:hAnsi="宋体" w:cs="宋体"/>
                <w:szCs w:val="21"/>
              </w:rPr>
            </w:pPr>
            <w:r w:rsidRPr="00E57AF8">
              <w:rPr>
                <w:rFonts w:ascii="宋体" w:hAnsi="宋体" w:hint="eastAsia"/>
                <w:szCs w:val="21"/>
              </w:rPr>
              <w:t>短节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7D097"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E9F4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9267D"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656E4" w14:textId="77777777" w:rsidR="00D17646" w:rsidRPr="00E57AF8" w:rsidRDefault="00D17646" w:rsidP="00BC02E2">
            <w:pPr>
              <w:jc w:val="center"/>
              <w:rPr>
                <w:rFonts w:ascii="宋体" w:hAnsi="宋体" w:cs="宋体"/>
                <w:szCs w:val="21"/>
              </w:rPr>
            </w:pPr>
            <w:r w:rsidRPr="00E57AF8">
              <w:rPr>
                <w:rFonts w:ascii="宋体" w:hAnsi="宋体" w:hint="eastAsia"/>
                <w:szCs w:val="21"/>
              </w:rPr>
              <w:t>欧菱、日丰、联塑</w:t>
            </w:r>
          </w:p>
        </w:tc>
      </w:tr>
      <w:tr w:rsidR="00D17646" w:rsidRPr="00E57AF8" w14:paraId="414D13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C7A2A" w14:textId="77777777" w:rsidR="00D17646" w:rsidRPr="00E57AF8" w:rsidRDefault="00D17646" w:rsidP="00BC02E2">
            <w:pPr>
              <w:jc w:val="center"/>
              <w:rPr>
                <w:rFonts w:ascii="宋体" w:hAnsi="宋体" w:cs="宋体"/>
                <w:szCs w:val="21"/>
              </w:rPr>
            </w:pPr>
            <w:r w:rsidRPr="00E57AF8">
              <w:rPr>
                <w:rFonts w:ascii="宋体" w:hAnsi="宋体" w:hint="eastAsia"/>
                <w:szCs w:val="21"/>
              </w:rPr>
              <w:t>1402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77A65" w14:textId="77777777" w:rsidR="00D17646" w:rsidRPr="00E57AF8" w:rsidRDefault="00D17646" w:rsidP="00BC02E2">
            <w:pPr>
              <w:jc w:val="center"/>
              <w:rPr>
                <w:rFonts w:ascii="宋体" w:hAnsi="宋体" w:cs="宋体"/>
                <w:szCs w:val="21"/>
              </w:rPr>
            </w:pPr>
            <w:r w:rsidRPr="00E57AF8">
              <w:rPr>
                <w:rFonts w:ascii="宋体" w:hAnsi="宋体" w:hint="eastAsia"/>
                <w:szCs w:val="21"/>
              </w:rPr>
              <w:t>石棉瓦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EF4611" w14:textId="77777777" w:rsidR="00D17646" w:rsidRPr="00E57AF8" w:rsidRDefault="00D17646" w:rsidP="00BC02E2">
            <w:pPr>
              <w:jc w:val="center"/>
              <w:rPr>
                <w:rFonts w:ascii="宋体" w:hAnsi="宋体" w:cs="宋体"/>
                <w:szCs w:val="21"/>
              </w:rPr>
            </w:pPr>
            <w:r w:rsidRPr="00E57AF8">
              <w:rPr>
                <w:rFonts w:ascii="宋体" w:hAnsi="宋体" w:hint="eastAsia"/>
                <w:szCs w:val="21"/>
              </w:rPr>
              <w:t>1.2*2m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5FB7B0"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6E003"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C9D59" w14:textId="77777777" w:rsidR="00D17646" w:rsidRPr="00E57AF8" w:rsidRDefault="00D17646" w:rsidP="00BC02E2">
            <w:pPr>
              <w:jc w:val="center"/>
              <w:rPr>
                <w:rFonts w:ascii="宋体" w:hAnsi="宋体" w:cs="宋体"/>
                <w:szCs w:val="21"/>
              </w:rPr>
            </w:pPr>
            <w:r w:rsidRPr="00E57AF8">
              <w:rPr>
                <w:rFonts w:ascii="宋体" w:hAnsi="宋体" w:hint="eastAsia"/>
                <w:szCs w:val="21"/>
              </w:rPr>
              <w:t>景宏、卫亮、立始</w:t>
            </w:r>
          </w:p>
        </w:tc>
      </w:tr>
      <w:tr w:rsidR="00D17646" w:rsidRPr="00E57AF8" w14:paraId="6DBFA0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0007C" w14:textId="77777777" w:rsidR="00D17646" w:rsidRPr="00E57AF8" w:rsidRDefault="00D17646" w:rsidP="00BC02E2">
            <w:pPr>
              <w:jc w:val="center"/>
              <w:rPr>
                <w:rFonts w:ascii="宋体" w:hAnsi="宋体" w:cs="宋体"/>
                <w:szCs w:val="21"/>
              </w:rPr>
            </w:pPr>
            <w:r w:rsidRPr="00E57AF8">
              <w:rPr>
                <w:rFonts w:ascii="宋体" w:hAnsi="宋体" w:hint="eastAsia"/>
                <w:szCs w:val="21"/>
              </w:rPr>
              <w:t>1403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F6212" w14:textId="77777777" w:rsidR="00D17646" w:rsidRPr="00E57AF8" w:rsidRDefault="00D17646" w:rsidP="00BC02E2">
            <w:pPr>
              <w:jc w:val="center"/>
              <w:rPr>
                <w:rFonts w:ascii="宋体" w:hAnsi="宋体" w:cs="宋体"/>
                <w:szCs w:val="21"/>
              </w:rPr>
            </w:pPr>
            <w:r w:rsidRPr="00E57AF8">
              <w:rPr>
                <w:rFonts w:ascii="宋体" w:hAnsi="宋体" w:hint="eastAsia"/>
                <w:szCs w:val="21"/>
              </w:rPr>
              <w:t>矿棉板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24241" w14:textId="77777777" w:rsidR="00D17646" w:rsidRPr="00E57AF8" w:rsidRDefault="00D17646" w:rsidP="00BC02E2">
            <w:pPr>
              <w:jc w:val="center"/>
              <w:rPr>
                <w:rFonts w:ascii="宋体" w:hAnsi="宋体" w:cs="宋体"/>
                <w:szCs w:val="21"/>
              </w:rPr>
            </w:pPr>
            <w:r w:rsidRPr="00E57AF8">
              <w:rPr>
                <w:rFonts w:ascii="宋体" w:hAnsi="宋体" w:hint="eastAsia"/>
                <w:szCs w:val="21"/>
              </w:rPr>
              <w:t>300mm*120mm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478CD"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B2B5D"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B4EEC" w14:textId="77777777" w:rsidR="00D17646" w:rsidRPr="00E57AF8" w:rsidRDefault="00D17646" w:rsidP="00BC02E2">
            <w:pPr>
              <w:jc w:val="center"/>
              <w:rPr>
                <w:rFonts w:ascii="宋体" w:hAnsi="宋体" w:cs="宋体"/>
                <w:szCs w:val="21"/>
              </w:rPr>
            </w:pPr>
            <w:r w:rsidRPr="00E57AF8">
              <w:rPr>
                <w:rFonts w:ascii="宋体" w:hAnsi="宋体" w:hint="eastAsia"/>
                <w:szCs w:val="21"/>
              </w:rPr>
              <w:t>龙牌、泰山、天宇</w:t>
            </w:r>
          </w:p>
        </w:tc>
      </w:tr>
      <w:tr w:rsidR="00D17646" w:rsidRPr="00E57AF8" w14:paraId="1A7409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FF200" w14:textId="77777777" w:rsidR="00D17646" w:rsidRPr="00E57AF8" w:rsidRDefault="00D17646" w:rsidP="00BC02E2">
            <w:pPr>
              <w:jc w:val="center"/>
              <w:rPr>
                <w:rFonts w:ascii="宋体" w:hAnsi="宋体" w:cs="宋体"/>
                <w:szCs w:val="21"/>
              </w:rPr>
            </w:pPr>
            <w:r w:rsidRPr="00E57AF8">
              <w:rPr>
                <w:rFonts w:ascii="宋体" w:hAnsi="宋体" w:hint="eastAsia"/>
                <w:szCs w:val="21"/>
              </w:rPr>
              <w:t>1404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3D154" w14:textId="77777777" w:rsidR="00D17646" w:rsidRPr="00E57AF8" w:rsidRDefault="00D17646" w:rsidP="00BC02E2">
            <w:pPr>
              <w:jc w:val="center"/>
              <w:rPr>
                <w:rFonts w:ascii="宋体" w:hAnsi="宋体" w:cs="宋体"/>
                <w:szCs w:val="21"/>
              </w:rPr>
            </w:pPr>
            <w:r w:rsidRPr="00E57AF8">
              <w:rPr>
                <w:rFonts w:ascii="宋体" w:hAnsi="宋体" w:hint="eastAsia"/>
                <w:szCs w:val="21"/>
              </w:rPr>
              <w:t>砂纸</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24992" w14:textId="77777777" w:rsidR="00D17646" w:rsidRPr="00E57AF8" w:rsidRDefault="00D17646" w:rsidP="00BC02E2">
            <w:pPr>
              <w:jc w:val="center"/>
              <w:rPr>
                <w:rFonts w:ascii="宋体" w:hAnsi="宋体" w:cs="宋体"/>
                <w:szCs w:val="21"/>
              </w:rPr>
            </w:pPr>
            <w:r w:rsidRPr="00E57AF8">
              <w:rPr>
                <w:rFonts w:ascii="宋体" w:hAnsi="宋体" w:hint="eastAsia"/>
                <w:szCs w:val="21"/>
              </w:rPr>
              <w:t>1000目</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ED5FDF"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3D530"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670D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3M、熊猫、东风　</w:t>
            </w:r>
          </w:p>
        </w:tc>
      </w:tr>
      <w:tr w:rsidR="00D17646" w:rsidRPr="00E57AF8" w14:paraId="4E763E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036F3" w14:textId="77777777" w:rsidR="00D17646" w:rsidRPr="00E57AF8" w:rsidRDefault="00D17646" w:rsidP="00BC02E2">
            <w:pPr>
              <w:jc w:val="center"/>
              <w:rPr>
                <w:rFonts w:ascii="宋体" w:hAnsi="宋体" w:cs="宋体"/>
                <w:szCs w:val="21"/>
              </w:rPr>
            </w:pPr>
            <w:r w:rsidRPr="00E57AF8">
              <w:rPr>
                <w:rFonts w:ascii="宋体" w:hAnsi="宋体" w:hint="eastAsia"/>
                <w:szCs w:val="21"/>
              </w:rPr>
              <w:t>1405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8ED5B" w14:textId="77777777" w:rsidR="00D17646" w:rsidRPr="00E57AF8" w:rsidRDefault="00D17646" w:rsidP="00BC02E2">
            <w:pPr>
              <w:jc w:val="center"/>
              <w:rPr>
                <w:rFonts w:ascii="宋体" w:hAnsi="宋体" w:cs="宋体"/>
                <w:szCs w:val="21"/>
              </w:rPr>
            </w:pPr>
            <w:r w:rsidRPr="00E57AF8">
              <w:rPr>
                <w:rFonts w:ascii="宋体" w:hAnsi="宋体" w:hint="eastAsia"/>
                <w:szCs w:val="21"/>
              </w:rPr>
              <w:t>砂轮机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6973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8寸  </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527E5"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87E7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97CD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A4363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7A103" w14:textId="77777777" w:rsidR="00D17646" w:rsidRPr="00E57AF8" w:rsidRDefault="00D17646" w:rsidP="00BC02E2">
            <w:pPr>
              <w:jc w:val="center"/>
              <w:rPr>
                <w:rFonts w:ascii="宋体" w:hAnsi="宋体" w:cs="宋体"/>
                <w:szCs w:val="21"/>
              </w:rPr>
            </w:pPr>
            <w:r w:rsidRPr="00E57AF8">
              <w:rPr>
                <w:rFonts w:ascii="宋体" w:hAnsi="宋体" w:hint="eastAsia"/>
                <w:szCs w:val="21"/>
              </w:rPr>
              <w:t>1406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8C894"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3C375"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E5C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779A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3A73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0743FF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CEDFD" w14:textId="77777777" w:rsidR="00D17646" w:rsidRPr="00E57AF8" w:rsidRDefault="00D17646" w:rsidP="00BC02E2">
            <w:pPr>
              <w:jc w:val="center"/>
              <w:rPr>
                <w:rFonts w:ascii="宋体" w:hAnsi="宋体" w:cs="宋体"/>
                <w:szCs w:val="21"/>
              </w:rPr>
            </w:pPr>
            <w:r w:rsidRPr="00E57AF8">
              <w:rPr>
                <w:rFonts w:ascii="宋体" w:hAnsi="宋体" w:hint="eastAsia"/>
                <w:szCs w:val="21"/>
              </w:rPr>
              <w:t>1407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2BE8D"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5178B"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4ED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F49A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8BDB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58BCC7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C2FBF" w14:textId="77777777" w:rsidR="00D17646" w:rsidRPr="00E57AF8" w:rsidRDefault="00D17646" w:rsidP="00BC02E2">
            <w:pPr>
              <w:jc w:val="center"/>
              <w:rPr>
                <w:rFonts w:ascii="宋体" w:hAnsi="宋体" w:cs="宋体"/>
                <w:szCs w:val="21"/>
              </w:rPr>
            </w:pPr>
            <w:r w:rsidRPr="00E57AF8">
              <w:rPr>
                <w:rFonts w:ascii="宋体" w:hAnsi="宋体" w:hint="eastAsia"/>
                <w:szCs w:val="21"/>
              </w:rPr>
              <w:t>1408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09B75"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89C70"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652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05B7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209B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8D6CA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4B872" w14:textId="77777777" w:rsidR="00D17646" w:rsidRPr="00E57AF8" w:rsidRDefault="00D17646" w:rsidP="00BC02E2">
            <w:pPr>
              <w:jc w:val="center"/>
              <w:rPr>
                <w:rFonts w:ascii="宋体" w:hAnsi="宋体" w:cs="宋体"/>
                <w:szCs w:val="21"/>
              </w:rPr>
            </w:pPr>
            <w:r w:rsidRPr="00E57AF8">
              <w:rPr>
                <w:rFonts w:ascii="宋体" w:hAnsi="宋体" w:hint="eastAsia"/>
                <w:szCs w:val="21"/>
              </w:rPr>
              <w:t>1409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4D8A3"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7BC49"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EF28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B96E9"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94F5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BE8E9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2716E" w14:textId="77777777" w:rsidR="00D17646" w:rsidRPr="00E57AF8" w:rsidRDefault="00D17646" w:rsidP="00BC02E2">
            <w:pPr>
              <w:jc w:val="center"/>
              <w:rPr>
                <w:rFonts w:ascii="宋体" w:hAnsi="宋体" w:cs="宋体"/>
                <w:szCs w:val="21"/>
              </w:rPr>
            </w:pPr>
            <w:r w:rsidRPr="00E57AF8">
              <w:rPr>
                <w:rFonts w:ascii="宋体" w:hAnsi="宋体" w:hint="eastAsia"/>
                <w:szCs w:val="21"/>
              </w:rPr>
              <w:t>1410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64AE5"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42D67"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E85C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F40C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57E3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A705F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FA45D" w14:textId="77777777" w:rsidR="00D17646" w:rsidRPr="00E57AF8" w:rsidRDefault="00D17646" w:rsidP="00BC02E2">
            <w:pPr>
              <w:jc w:val="center"/>
              <w:rPr>
                <w:rFonts w:ascii="宋体" w:hAnsi="宋体" w:cs="宋体"/>
                <w:szCs w:val="21"/>
              </w:rPr>
            </w:pPr>
            <w:r w:rsidRPr="00E57AF8">
              <w:rPr>
                <w:rFonts w:ascii="宋体" w:hAnsi="宋体" w:hint="eastAsia"/>
                <w:szCs w:val="21"/>
              </w:rPr>
              <w:t>1411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153AA"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345FF"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12C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364C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D3A3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5D18D9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F5854" w14:textId="77777777" w:rsidR="00D17646" w:rsidRPr="00E57AF8" w:rsidRDefault="00D17646" w:rsidP="00BC02E2">
            <w:pPr>
              <w:jc w:val="center"/>
              <w:rPr>
                <w:rFonts w:ascii="宋体" w:hAnsi="宋体" w:cs="宋体"/>
                <w:szCs w:val="21"/>
              </w:rPr>
            </w:pPr>
            <w:r w:rsidRPr="00E57AF8">
              <w:rPr>
                <w:rFonts w:ascii="宋体" w:hAnsi="宋体" w:hint="eastAsia"/>
                <w:szCs w:val="21"/>
              </w:rPr>
              <w:t>1412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C64C3"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242F1"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7ED0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453A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9BC4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3A840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621B9" w14:textId="77777777" w:rsidR="00D17646" w:rsidRPr="00E57AF8" w:rsidRDefault="00D17646" w:rsidP="00BC02E2">
            <w:pPr>
              <w:jc w:val="center"/>
              <w:rPr>
                <w:rFonts w:ascii="宋体" w:hAnsi="宋体" w:cs="宋体"/>
                <w:szCs w:val="21"/>
              </w:rPr>
            </w:pPr>
            <w:r w:rsidRPr="00E57AF8">
              <w:rPr>
                <w:rFonts w:ascii="宋体" w:hAnsi="宋体" w:hint="eastAsia"/>
                <w:szCs w:val="21"/>
              </w:rPr>
              <w:t>1413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8658F"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D175D"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5FA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2A8B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0242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08EB98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A1936" w14:textId="77777777" w:rsidR="00D17646" w:rsidRPr="00E57AF8" w:rsidRDefault="00D17646" w:rsidP="00BC02E2">
            <w:pPr>
              <w:jc w:val="center"/>
              <w:rPr>
                <w:rFonts w:ascii="宋体" w:hAnsi="宋体" w:cs="宋体"/>
                <w:szCs w:val="21"/>
              </w:rPr>
            </w:pPr>
            <w:r w:rsidRPr="00E57AF8">
              <w:rPr>
                <w:rFonts w:ascii="宋体" w:hAnsi="宋体" w:hint="eastAsia"/>
                <w:szCs w:val="21"/>
              </w:rPr>
              <w:t>1414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5F5F9"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A24A2"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BFF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0D74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F9D8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A8547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515DF" w14:textId="77777777" w:rsidR="00D17646" w:rsidRPr="00E57AF8" w:rsidRDefault="00D17646" w:rsidP="00BC02E2">
            <w:pPr>
              <w:jc w:val="center"/>
              <w:rPr>
                <w:rFonts w:ascii="宋体" w:hAnsi="宋体" w:cs="宋体"/>
                <w:szCs w:val="21"/>
              </w:rPr>
            </w:pPr>
            <w:r w:rsidRPr="00E57AF8">
              <w:rPr>
                <w:rFonts w:ascii="宋体" w:hAnsi="宋体" w:hint="eastAsia"/>
                <w:szCs w:val="21"/>
              </w:rPr>
              <w:t>1415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4DC1B" w14:textId="77777777" w:rsidR="00D17646" w:rsidRPr="00E57AF8" w:rsidRDefault="00D17646" w:rsidP="00BC02E2">
            <w:pPr>
              <w:jc w:val="center"/>
              <w:rPr>
                <w:rFonts w:ascii="宋体" w:hAnsi="宋体" w:cs="宋体"/>
                <w:szCs w:val="21"/>
              </w:rPr>
            </w:pPr>
            <w:r w:rsidRPr="00E57AF8">
              <w:rPr>
                <w:rFonts w:ascii="宋体" w:hAnsi="宋体" w:hint="eastAsia"/>
                <w:szCs w:val="21"/>
              </w:rPr>
              <w:t>硅钨板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CFEAD" w14:textId="77777777" w:rsidR="00D17646" w:rsidRPr="00E57AF8" w:rsidRDefault="00D17646" w:rsidP="00BC02E2">
            <w:pPr>
              <w:jc w:val="center"/>
              <w:rPr>
                <w:rFonts w:ascii="宋体" w:hAnsi="宋体" w:cs="宋体"/>
                <w:szCs w:val="21"/>
              </w:rPr>
            </w:pPr>
            <w:r w:rsidRPr="00E57AF8">
              <w:rPr>
                <w:rFonts w:ascii="宋体" w:hAnsi="宋体" w:hint="eastAsia"/>
                <w:szCs w:val="21"/>
              </w:rPr>
              <w:t>600*600CM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33140"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54E93"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42D93" w14:textId="77777777" w:rsidR="00D17646" w:rsidRPr="00E57AF8" w:rsidRDefault="00D17646" w:rsidP="00BC02E2">
            <w:pPr>
              <w:jc w:val="center"/>
              <w:rPr>
                <w:rFonts w:ascii="宋体" w:hAnsi="宋体" w:cs="宋体"/>
                <w:szCs w:val="21"/>
              </w:rPr>
            </w:pPr>
            <w:r w:rsidRPr="00E57AF8">
              <w:rPr>
                <w:rFonts w:ascii="宋体" w:hAnsi="宋体" w:hint="eastAsia"/>
                <w:szCs w:val="21"/>
              </w:rPr>
              <w:t>龙牌、泰山、天宇</w:t>
            </w:r>
          </w:p>
        </w:tc>
      </w:tr>
      <w:tr w:rsidR="00D17646" w:rsidRPr="00E57AF8" w14:paraId="7910DD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356BB" w14:textId="77777777" w:rsidR="00D17646" w:rsidRPr="00E57AF8" w:rsidRDefault="00D17646" w:rsidP="00BC02E2">
            <w:pPr>
              <w:jc w:val="center"/>
              <w:rPr>
                <w:rFonts w:ascii="宋体" w:hAnsi="宋体" w:cs="宋体"/>
                <w:szCs w:val="21"/>
              </w:rPr>
            </w:pPr>
            <w:r w:rsidRPr="00E57AF8">
              <w:rPr>
                <w:rFonts w:ascii="宋体" w:hAnsi="宋体" w:hint="eastAsia"/>
                <w:szCs w:val="21"/>
              </w:rPr>
              <w:t>1416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33586" w14:textId="77777777" w:rsidR="00D17646" w:rsidRPr="00E57AF8" w:rsidRDefault="00D17646" w:rsidP="00BC02E2">
            <w:pPr>
              <w:jc w:val="center"/>
              <w:rPr>
                <w:rFonts w:ascii="宋体" w:hAnsi="宋体" w:cs="宋体"/>
                <w:szCs w:val="21"/>
              </w:rPr>
            </w:pPr>
            <w:r w:rsidRPr="00E57AF8">
              <w:rPr>
                <w:rFonts w:ascii="宋体" w:hAnsi="宋体" w:hint="eastAsia"/>
                <w:szCs w:val="21"/>
              </w:rPr>
              <w:t>硅钨板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93D9C" w14:textId="77777777" w:rsidR="00D17646" w:rsidRPr="00E57AF8" w:rsidRDefault="00D17646" w:rsidP="00BC02E2">
            <w:pPr>
              <w:jc w:val="center"/>
              <w:rPr>
                <w:rFonts w:ascii="宋体" w:hAnsi="宋体" w:cs="宋体"/>
                <w:szCs w:val="21"/>
              </w:rPr>
            </w:pPr>
            <w:r w:rsidRPr="00E57AF8">
              <w:rPr>
                <w:rFonts w:ascii="宋体" w:hAnsi="宋体" w:hint="eastAsia"/>
                <w:szCs w:val="21"/>
              </w:rPr>
              <w:t>600x1200CM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ED3AAE"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0D0C0"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4F752" w14:textId="77777777" w:rsidR="00D17646" w:rsidRPr="00E57AF8" w:rsidRDefault="00D17646" w:rsidP="00BC02E2">
            <w:pPr>
              <w:jc w:val="center"/>
              <w:rPr>
                <w:rFonts w:ascii="宋体" w:hAnsi="宋体" w:cs="宋体"/>
                <w:szCs w:val="21"/>
              </w:rPr>
            </w:pPr>
            <w:r w:rsidRPr="00E57AF8">
              <w:rPr>
                <w:rFonts w:ascii="宋体" w:hAnsi="宋体" w:hint="eastAsia"/>
                <w:szCs w:val="21"/>
              </w:rPr>
              <w:t>龙牌、泰山、天宇</w:t>
            </w:r>
          </w:p>
        </w:tc>
      </w:tr>
      <w:tr w:rsidR="00D17646" w:rsidRPr="00E57AF8" w14:paraId="35CD25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3DDDF" w14:textId="77777777" w:rsidR="00D17646" w:rsidRPr="00E57AF8" w:rsidRDefault="00D17646" w:rsidP="00BC02E2">
            <w:pPr>
              <w:jc w:val="center"/>
              <w:rPr>
                <w:rFonts w:ascii="宋体" w:hAnsi="宋体" w:cs="宋体"/>
                <w:szCs w:val="21"/>
              </w:rPr>
            </w:pPr>
            <w:r w:rsidRPr="00E57AF8">
              <w:rPr>
                <w:rFonts w:ascii="宋体" w:hAnsi="宋体" w:hint="eastAsia"/>
                <w:szCs w:val="21"/>
              </w:rPr>
              <w:t>1417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3647D" w14:textId="77777777" w:rsidR="00D17646" w:rsidRPr="00E57AF8" w:rsidRDefault="00D17646" w:rsidP="00BC02E2">
            <w:pPr>
              <w:jc w:val="center"/>
              <w:rPr>
                <w:rFonts w:ascii="宋体" w:hAnsi="宋体" w:cs="宋体"/>
                <w:szCs w:val="21"/>
              </w:rPr>
            </w:pPr>
            <w:r w:rsidRPr="00E57AF8">
              <w:rPr>
                <w:rFonts w:ascii="宋体" w:hAnsi="宋体" w:hint="eastAsia"/>
                <w:szCs w:val="21"/>
              </w:rPr>
              <w:t>碰卡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2FD4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不锈钢拉丝</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A8B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820B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D23A5"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顶固、卡贝、固特</w:t>
            </w:r>
          </w:p>
        </w:tc>
      </w:tr>
      <w:tr w:rsidR="00D17646" w:rsidRPr="00E57AF8" w14:paraId="1FE1C1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EAC38" w14:textId="77777777" w:rsidR="00D17646" w:rsidRPr="00E57AF8" w:rsidRDefault="00D17646" w:rsidP="00BC02E2">
            <w:pPr>
              <w:jc w:val="center"/>
              <w:rPr>
                <w:rFonts w:ascii="宋体" w:hAnsi="宋体" w:cs="宋体"/>
                <w:szCs w:val="21"/>
              </w:rPr>
            </w:pPr>
            <w:r w:rsidRPr="00E57AF8">
              <w:rPr>
                <w:rFonts w:ascii="宋体" w:hAnsi="宋体" w:hint="eastAsia"/>
                <w:szCs w:val="21"/>
              </w:rPr>
              <w:t>1418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195EC" w14:textId="77777777" w:rsidR="00D17646" w:rsidRPr="00E57AF8" w:rsidRDefault="00D17646" w:rsidP="00BC02E2">
            <w:pPr>
              <w:jc w:val="center"/>
              <w:rPr>
                <w:rFonts w:ascii="宋体" w:hAnsi="宋体" w:cs="宋体"/>
                <w:szCs w:val="21"/>
              </w:rPr>
            </w:pPr>
            <w:r w:rsidRPr="00E57AF8">
              <w:rPr>
                <w:rFonts w:ascii="宋体" w:hAnsi="宋体" w:hint="eastAsia"/>
                <w:szCs w:val="21"/>
              </w:rPr>
              <w:t>碳刷</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12D56" w14:textId="77777777" w:rsidR="00D17646" w:rsidRPr="00E57AF8" w:rsidRDefault="00D17646" w:rsidP="00BC02E2">
            <w:pPr>
              <w:jc w:val="center"/>
              <w:rPr>
                <w:rFonts w:ascii="宋体" w:hAnsi="宋体" w:cs="宋体"/>
                <w:szCs w:val="21"/>
              </w:rPr>
            </w:pPr>
            <w:r w:rsidRPr="00E57AF8">
              <w:rPr>
                <w:rFonts w:ascii="宋体" w:hAnsi="宋体" w:hint="eastAsia"/>
                <w:szCs w:val="21"/>
              </w:rPr>
              <w:t>180-li</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53B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FF47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1E95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717DA7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06C5B" w14:textId="77777777" w:rsidR="00D17646" w:rsidRPr="00E57AF8" w:rsidRDefault="00D17646" w:rsidP="00BC02E2">
            <w:pPr>
              <w:jc w:val="center"/>
              <w:rPr>
                <w:rFonts w:ascii="宋体" w:hAnsi="宋体" w:cs="宋体"/>
                <w:szCs w:val="21"/>
              </w:rPr>
            </w:pPr>
            <w:r w:rsidRPr="00E57AF8">
              <w:rPr>
                <w:rFonts w:ascii="宋体" w:hAnsi="宋体" w:hint="eastAsia"/>
                <w:szCs w:val="21"/>
              </w:rPr>
              <w:t>1419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9BCB9" w14:textId="77777777" w:rsidR="00D17646" w:rsidRPr="00E57AF8" w:rsidRDefault="00D17646" w:rsidP="00BC02E2">
            <w:pPr>
              <w:jc w:val="center"/>
              <w:rPr>
                <w:rFonts w:ascii="宋体" w:hAnsi="宋体" w:cs="宋体"/>
                <w:szCs w:val="21"/>
              </w:rPr>
            </w:pPr>
            <w:r w:rsidRPr="00E57AF8">
              <w:rPr>
                <w:rFonts w:ascii="宋体" w:hAnsi="宋体" w:hint="eastAsia"/>
                <w:szCs w:val="21"/>
              </w:rPr>
              <w:t>磅秤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9BAA2" w14:textId="77777777" w:rsidR="00D17646" w:rsidRPr="00E57AF8" w:rsidRDefault="00D17646" w:rsidP="00BC02E2">
            <w:pPr>
              <w:jc w:val="center"/>
              <w:rPr>
                <w:rFonts w:ascii="宋体" w:hAnsi="宋体" w:cs="宋体"/>
                <w:szCs w:val="21"/>
              </w:rPr>
            </w:pPr>
            <w:r w:rsidRPr="00E57AF8">
              <w:rPr>
                <w:rFonts w:ascii="宋体" w:hAnsi="宋体" w:hint="eastAsia"/>
                <w:szCs w:val="21"/>
              </w:rPr>
              <w:t>500kg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99FE3"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78DE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B8080"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7E3FA2E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D2D9B" w14:textId="77777777" w:rsidR="00D17646" w:rsidRPr="00E57AF8" w:rsidRDefault="00D17646" w:rsidP="00BC02E2">
            <w:pPr>
              <w:jc w:val="center"/>
              <w:rPr>
                <w:rFonts w:ascii="宋体" w:hAnsi="宋体" w:cs="宋体"/>
                <w:szCs w:val="21"/>
              </w:rPr>
            </w:pPr>
            <w:r w:rsidRPr="00E57AF8">
              <w:rPr>
                <w:rFonts w:ascii="宋体" w:hAnsi="宋体" w:hint="eastAsia"/>
                <w:szCs w:val="21"/>
              </w:rPr>
              <w:t>1420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B7CE2" w14:textId="77777777" w:rsidR="00D17646" w:rsidRPr="00E57AF8" w:rsidRDefault="00D17646" w:rsidP="00BC02E2">
            <w:pPr>
              <w:jc w:val="center"/>
              <w:rPr>
                <w:rFonts w:ascii="宋体" w:hAnsi="宋体" w:cs="宋体"/>
                <w:szCs w:val="21"/>
              </w:rPr>
            </w:pPr>
            <w:r w:rsidRPr="00E57AF8">
              <w:rPr>
                <w:rFonts w:ascii="宋体" w:hAnsi="宋体" w:hint="eastAsia"/>
                <w:szCs w:val="21"/>
              </w:rPr>
              <w:t>磨片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2C164" w14:textId="77777777" w:rsidR="00D17646" w:rsidRPr="00E57AF8" w:rsidRDefault="00D17646" w:rsidP="00BC02E2">
            <w:pPr>
              <w:jc w:val="center"/>
              <w:rPr>
                <w:rFonts w:ascii="宋体" w:hAnsi="宋体" w:cs="宋体"/>
                <w:szCs w:val="21"/>
              </w:rPr>
            </w:pPr>
            <w:r w:rsidRPr="00E57AF8">
              <w:rPr>
                <w:rFonts w:ascii="宋体" w:hAnsi="宋体" w:hint="eastAsia"/>
                <w:szCs w:val="21"/>
              </w:rPr>
              <w:t>125mm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20A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E41D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FB06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博世、世达、美人鱼</w:t>
            </w:r>
          </w:p>
        </w:tc>
      </w:tr>
      <w:tr w:rsidR="00D17646" w:rsidRPr="00E57AF8" w14:paraId="1A9CAE76" w14:textId="77777777" w:rsidTr="00BC02E2">
        <w:trPr>
          <w:trHeight w:val="441"/>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9745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1421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2557B" w14:textId="77777777" w:rsidR="00D17646" w:rsidRPr="00E57AF8" w:rsidRDefault="00D17646" w:rsidP="00BC02E2">
            <w:pPr>
              <w:jc w:val="center"/>
              <w:rPr>
                <w:rFonts w:ascii="宋体" w:hAnsi="宋体" w:cs="宋体"/>
                <w:szCs w:val="21"/>
              </w:rPr>
            </w:pPr>
            <w:r w:rsidRPr="00E57AF8">
              <w:rPr>
                <w:rFonts w:ascii="宋体" w:hAnsi="宋体" w:hint="eastAsia"/>
                <w:szCs w:val="21"/>
              </w:rPr>
              <w:t>移门双排滑轨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5F18E" w14:textId="77777777" w:rsidR="00D17646" w:rsidRPr="00E57AF8" w:rsidRDefault="00D17646" w:rsidP="00BC02E2">
            <w:pPr>
              <w:jc w:val="center"/>
              <w:rPr>
                <w:rFonts w:ascii="宋体" w:hAnsi="宋体" w:cs="宋体"/>
                <w:szCs w:val="21"/>
              </w:rPr>
            </w:pPr>
            <w:r w:rsidRPr="00E57AF8">
              <w:rPr>
                <w:rFonts w:ascii="宋体" w:hAnsi="宋体" w:hint="eastAsia"/>
                <w:szCs w:val="21"/>
              </w:rPr>
              <w:t>3mx6cm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08BF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618C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0B3C0"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顶固、固特、蒙莱奇</w:t>
            </w:r>
          </w:p>
        </w:tc>
      </w:tr>
      <w:tr w:rsidR="00D17646" w:rsidRPr="00E57AF8" w14:paraId="24205D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D92F4" w14:textId="77777777" w:rsidR="00D17646" w:rsidRPr="00E57AF8" w:rsidRDefault="00D17646" w:rsidP="00BC02E2">
            <w:pPr>
              <w:jc w:val="center"/>
              <w:rPr>
                <w:rFonts w:ascii="宋体" w:hAnsi="宋体" w:cs="宋体"/>
                <w:szCs w:val="21"/>
              </w:rPr>
            </w:pPr>
            <w:r w:rsidRPr="00E57AF8">
              <w:rPr>
                <w:rFonts w:ascii="宋体" w:hAnsi="宋体" w:hint="eastAsia"/>
                <w:szCs w:val="21"/>
              </w:rPr>
              <w:t>1422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B42F3" w14:textId="77777777" w:rsidR="00D17646" w:rsidRPr="00E57AF8" w:rsidRDefault="00D17646" w:rsidP="00BC02E2">
            <w:pPr>
              <w:jc w:val="center"/>
              <w:rPr>
                <w:rFonts w:ascii="宋体" w:hAnsi="宋体" w:cs="宋体"/>
                <w:szCs w:val="21"/>
              </w:rPr>
            </w:pPr>
            <w:r w:rsidRPr="00E57AF8">
              <w:rPr>
                <w:rFonts w:ascii="宋体" w:hAnsi="宋体" w:hint="eastAsia"/>
                <w:szCs w:val="21"/>
              </w:rPr>
              <w:t>移门滑轮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459D6" w14:textId="77777777" w:rsidR="00D17646" w:rsidRPr="00E57AF8" w:rsidRDefault="00D17646" w:rsidP="00BC02E2">
            <w:pPr>
              <w:jc w:val="center"/>
              <w:rPr>
                <w:rFonts w:ascii="宋体" w:hAnsi="宋体" w:cs="宋体"/>
                <w:szCs w:val="21"/>
              </w:rPr>
            </w:pPr>
            <w:r w:rsidRPr="00E57AF8">
              <w:rPr>
                <w:rFonts w:ascii="宋体" w:hAnsi="宋体" w:hint="eastAsia"/>
                <w:szCs w:val="21"/>
              </w:rPr>
              <w:t>12轮</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766B8"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C83F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FCD35"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708A2F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8322A" w14:textId="77777777" w:rsidR="00D17646" w:rsidRPr="00E57AF8" w:rsidRDefault="00D17646" w:rsidP="00BC02E2">
            <w:pPr>
              <w:jc w:val="center"/>
              <w:rPr>
                <w:rFonts w:ascii="宋体" w:hAnsi="宋体" w:cs="宋体"/>
                <w:szCs w:val="21"/>
              </w:rPr>
            </w:pPr>
            <w:r w:rsidRPr="00E57AF8">
              <w:rPr>
                <w:rFonts w:ascii="宋体" w:hAnsi="宋体" w:hint="eastAsia"/>
                <w:szCs w:val="21"/>
              </w:rPr>
              <w:t>1423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93254" w14:textId="77777777" w:rsidR="00D17646" w:rsidRPr="00E57AF8" w:rsidRDefault="00D17646" w:rsidP="00BC02E2">
            <w:pPr>
              <w:jc w:val="center"/>
              <w:rPr>
                <w:rFonts w:ascii="宋体" w:hAnsi="宋体" w:cs="宋体"/>
                <w:szCs w:val="21"/>
              </w:rPr>
            </w:pPr>
            <w:r w:rsidRPr="00E57AF8">
              <w:rPr>
                <w:rFonts w:ascii="宋体" w:hAnsi="宋体" w:hint="eastAsia"/>
                <w:szCs w:val="21"/>
              </w:rPr>
              <w:t>空开挂锁附件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C756A" w14:textId="77777777" w:rsidR="00D17646" w:rsidRPr="00E57AF8" w:rsidRDefault="00D17646" w:rsidP="00BC02E2">
            <w:pPr>
              <w:jc w:val="center"/>
              <w:rPr>
                <w:rFonts w:ascii="宋体" w:hAnsi="宋体" w:cs="宋体"/>
                <w:szCs w:val="21"/>
              </w:rPr>
            </w:pPr>
            <w:r w:rsidRPr="00E57AF8">
              <w:rPr>
                <w:rFonts w:ascii="宋体" w:hAnsi="宋体" w:hint="eastAsia"/>
                <w:szCs w:val="21"/>
              </w:rPr>
              <w:t>1P32A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146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A013B"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DE36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3C983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CD661" w14:textId="77777777" w:rsidR="00D17646" w:rsidRPr="00E57AF8" w:rsidRDefault="00D17646" w:rsidP="00BC02E2">
            <w:pPr>
              <w:jc w:val="center"/>
              <w:rPr>
                <w:rFonts w:ascii="宋体" w:hAnsi="宋体" w:cs="宋体"/>
                <w:szCs w:val="21"/>
              </w:rPr>
            </w:pPr>
            <w:r w:rsidRPr="00E57AF8">
              <w:rPr>
                <w:rFonts w:ascii="宋体" w:hAnsi="宋体" w:hint="eastAsia"/>
                <w:szCs w:val="21"/>
              </w:rPr>
              <w:t>1424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8FF10" w14:textId="77777777" w:rsidR="00D17646" w:rsidRPr="00E57AF8" w:rsidRDefault="00D17646" w:rsidP="00BC02E2">
            <w:pPr>
              <w:jc w:val="center"/>
              <w:rPr>
                <w:rFonts w:ascii="宋体" w:hAnsi="宋体" w:cs="宋体"/>
                <w:szCs w:val="21"/>
              </w:rPr>
            </w:pPr>
            <w:r w:rsidRPr="00E57AF8">
              <w:rPr>
                <w:rFonts w:ascii="宋体" w:hAnsi="宋体" w:hint="eastAsia"/>
                <w:szCs w:val="21"/>
              </w:rPr>
              <w:t>空开插式套件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DC8A7" w14:textId="77777777" w:rsidR="00D17646" w:rsidRPr="00E57AF8" w:rsidRDefault="00D17646" w:rsidP="00BC02E2">
            <w:pPr>
              <w:jc w:val="center"/>
              <w:rPr>
                <w:rFonts w:ascii="宋体" w:hAnsi="宋体" w:cs="宋体"/>
                <w:szCs w:val="21"/>
              </w:rPr>
            </w:pPr>
            <w:r w:rsidRPr="00E57AF8">
              <w:rPr>
                <w:rFonts w:ascii="宋体" w:hAnsi="宋体" w:hint="eastAsia"/>
                <w:szCs w:val="21"/>
              </w:rPr>
              <w:t>3P/25A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78D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02C1A"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8D5A8"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79CACB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FF793" w14:textId="77777777" w:rsidR="00D17646" w:rsidRPr="00E57AF8" w:rsidRDefault="00D17646" w:rsidP="00BC02E2">
            <w:pPr>
              <w:jc w:val="center"/>
              <w:rPr>
                <w:rFonts w:ascii="宋体" w:hAnsi="宋体" w:cs="宋体"/>
                <w:szCs w:val="21"/>
              </w:rPr>
            </w:pPr>
            <w:r w:rsidRPr="00E57AF8">
              <w:rPr>
                <w:rFonts w:ascii="宋体" w:hAnsi="宋体" w:hint="eastAsia"/>
                <w:szCs w:val="21"/>
              </w:rPr>
              <w:t>1425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99D4A"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40663" w14:textId="77777777" w:rsidR="00D17646" w:rsidRPr="00E57AF8" w:rsidRDefault="00D17646" w:rsidP="00BC02E2">
            <w:pPr>
              <w:jc w:val="center"/>
              <w:rPr>
                <w:rFonts w:ascii="宋体" w:hAnsi="宋体" w:cs="宋体"/>
                <w:szCs w:val="21"/>
              </w:rPr>
            </w:pPr>
            <w:r w:rsidRPr="00E57AF8">
              <w:rPr>
                <w:rFonts w:ascii="宋体" w:hAnsi="宋体" w:hint="eastAsia"/>
                <w:szCs w:val="21"/>
              </w:rPr>
              <w:t>3P16A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5CA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41BA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5967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5991E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E2C76" w14:textId="77777777" w:rsidR="00D17646" w:rsidRPr="00E57AF8" w:rsidRDefault="00D17646" w:rsidP="00BC02E2">
            <w:pPr>
              <w:jc w:val="center"/>
              <w:rPr>
                <w:rFonts w:ascii="宋体" w:hAnsi="宋体" w:cs="宋体"/>
                <w:szCs w:val="21"/>
              </w:rPr>
            </w:pPr>
            <w:r w:rsidRPr="00E57AF8">
              <w:rPr>
                <w:rFonts w:ascii="宋体" w:hAnsi="宋体" w:hint="eastAsia"/>
                <w:szCs w:val="21"/>
              </w:rPr>
              <w:t>1426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C957E"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FC888" w14:textId="77777777" w:rsidR="00D17646" w:rsidRPr="00E57AF8" w:rsidRDefault="00D17646" w:rsidP="00BC02E2">
            <w:pPr>
              <w:jc w:val="center"/>
              <w:rPr>
                <w:rFonts w:ascii="宋体" w:hAnsi="宋体" w:cs="宋体"/>
                <w:szCs w:val="21"/>
              </w:rPr>
            </w:pPr>
            <w:r w:rsidRPr="00E57AF8">
              <w:rPr>
                <w:rFonts w:ascii="宋体" w:hAnsi="宋体" w:hint="eastAsia"/>
                <w:szCs w:val="21"/>
              </w:rPr>
              <w:t>2P100A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1CE75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4D272"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A3C5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04243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6736C" w14:textId="77777777" w:rsidR="00D17646" w:rsidRPr="00E57AF8" w:rsidRDefault="00D17646" w:rsidP="00BC02E2">
            <w:pPr>
              <w:jc w:val="center"/>
              <w:rPr>
                <w:rFonts w:ascii="宋体" w:hAnsi="宋体" w:cs="宋体"/>
                <w:szCs w:val="21"/>
              </w:rPr>
            </w:pPr>
            <w:r w:rsidRPr="00E57AF8">
              <w:rPr>
                <w:rFonts w:ascii="宋体" w:hAnsi="宋体" w:hint="eastAsia"/>
                <w:szCs w:val="21"/>
              </w:rPr>
              <w:t>1427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6FA2F"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78B1F8" w14:textId="77777777" w:rsidR="00D17646" w:rsidRPr="00E57AF8" w:rsidRDefault="00D17646" w:rsidP="00BC02E2">
            <w:pPr>
              <w:jc w:val="center"/>
              <w:rPr>
                <w:rFonts w:ascii="宋体" w:hAnsi="宋体" w:cs="宋体"/>
                <w:szCs w:val="21"/>
              </w:rPr>
            </w:pPr>
            <w:r w:rsidRPr="00E57AF8">
              <w:rPr>
                <w:rFonts w:ascii="宋体" w:hAnsi="宋体" w:hint="eastAsia"/>
                <w:szCs w:val="21"/>
              </w:rPr>
              <w:t>3P100A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0493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59FD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0F0C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66348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FE3E4" w14:textId="77777777" w:rsidR="00D17646" w:rsidRPr="00E57AF8" w:rsidRDefault="00D17646" w:rsidP="00BC02E2">
            <w:pPr>
              <w:jc w:val="center"/>
              <w:rPr>
                <w:rFonts w:ascii="宋体" w:hAnsi="宋体" w:cs="宋体"/>
                <w:szCs w:val="21"/>
              </w:rPr>
            </w:pPr>
            <w:r w:rsidRPr="00E57AF8">
              <w:rPr>
                <w:rFonts w:ascii="宋体" w:hAnsi="宋体" w:hint="eastAsia"/>
                <w:szCs w:val="21"/>
              </w:rPr>
              <w:t>1428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65AC7"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547F3" w14:textId="77777777" w:rsidR="00D17646" w:rsidRPr="00E57AF8" w:rsidRDefault="00D17646" w:rsidP="00BC02E2">
            <w:pPr>
              <w:jc w:val="center"/>
              <w:rPr>
                <w:rFonts w:ascii="宋体" w:hAnsi="宋体" w:cs="宋体"/>
                <w:szCs w:val="21"/>
              </w:rPr>
            </w:pPr>
            <w:r w:rsidRPr="00E57AF8">
              <w:rPr>
                <w:rFonts w:ascii="宋体" w:hAnsi="宋体" w:hint="eastAsia"/>
                <w:szCs w:val="21"/>
              </w:rPr>
              <w:t>2P50A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5DA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5AEA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B406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0D3A8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8D038" w14:textId="77777777" w:rsidR="00D17646" w:rsidRPr="00E57AF8" w:rsidRDefault="00D17646" w:rsidP="00BC02E2">
            <w:pPr>
              <w:jc w:val="center"/>
              <w:rPr>
                <w:rFonts w:ascii="宋体" w:hAnsi="宋体" w:cs="宋体"/>
                <w:szCs w:val="21"/>
              </w:rPr>
            </w:pPr>
            <w:r w:rsidRPr="00E57AF8">
              <w:rPr>
                <w:rFonts w:ascii="宋体" w:hAnsi="宋体" w:hint="eastAsia"/>
                <w:szCs w:val="21"/>
              </w:rPr>
              <w:t>1429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8E258"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FEFF5" w14:textId="77777777" w:rsidR="00D17646" w:rsidRPr="00E57AF8" w:rsidRDefault="00D17646" w:rsidP="00BC02E2">
            <w:pPr>
              <w:jc w:val="center"/>
              <w:rPr>
                <w:rFonts w:ascii="宋体" w:hAnsi="宋体" w:cs="宋体"/>
                <w:szCs w:val="21"/>
              </w:rPr>
            </w:pPr>
            <w:r w:rsidRPr="00E57AF8">
              <w:rPr>
                <w:rFonts w:ascii="宋体" w:hAnsi="宋体" w:hint="eastAsia"/>
                <w:szCs w:val="21"/>
              </w:rPr>
              <w:t>2P40A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8567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B410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BDA5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FCC9D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E4463" w14:textId="77777777" w:rsidR="00D17646" w:rsidRPr="00E57AF8" w:rsidRDefault="00D17646" w:rsidP="00BC02E2">
            <w:pPr>
              <w:jc w:val="center"/>
              <w:rPr>
                <w:rFonts w:ascii="宋体" w:hAnsi="宋体" w:cs="宋体"/>
                <w:szCs w:val="21"/>
              </w:rPr>
            </w:pPr>
            <w:r w:rsidRPr="00E57AF8">
              <w:rPr>
                <w:rFonts w:ascii="宋体" w:hAnsi="宋体" w:hint="eastAsia"/>
                <w:szCs w:val="21"/>
              </w:rPr>
              <w:t>1430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24C93"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08F9A" w14:textId="77777777" w:rsidR="00D17646" w:rsidRPr="00E57AF8" w:rsidRDefault="00D17646" w:rsidP="00BC02E2">
            <w:pPr>
              <w:jc w:val="center"/>
              <w:rPr>
                <w:rFonts w:ascii="宋体" w:hAnsi="宋体" w:cs="宋体"/>
                <w:szCs w:val="21"/>
              </w:rPr>
            </w:pPr>
            <w:r w:rsidRPr="00E57AF8">
              <w:rPr>
                <w:rFonts w:ascii="宋体" w:hAnsi="宋体" w:hint="eastAsia"/>
                <w:szCs w:val="21"/>
              </w:rPr>
              <w:t>2P32A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1C5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2FFC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ADF7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02CBA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B777B" w14:textId="77777777" w:rsidR="00D17646" w:rsidRPr="00E57AF8" w:rsidRDefault="00D17646" w:rsidP="00BC02E2">
            <w:pPr>
              <w:jc w:val="center"/>
              <w:rPr>
                <w:rFonts w:ascii="宋体" w:hAnsi="宋体" w:cs="宋体"/>
                <w:szCs w:val="21"/>
              </w:rPr>
            </w:pPr>
            <w:r w:rsidRPr="00E57AF8">
              <w:rPr>
                <w:rFonts w:ascii="宋体" w:hAnsi="宋体" w:hint="eastAsia"/>
                <w:szCs w:val="21"/>
              </w:rPr>
              <w:t>1431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38925"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113A8" w14:textId="77777777" w:rsidR="00D17646" w:rsidRPr="00E57AF8" w:rsidRDefault="00D17646" w:rsidP="00BC02E2">
            <w:pPr>
              <w:jc w:val="center"/>
              <w:rPr>
                <w:rFonts w:ascii="宋体" w:hAnsi="宋体" w:cs="宋体"/>
                <w:szCs w:val="21"/>
              </w:rPr>
            </w:pPr>
            <w:r w:rsidRPr="00E57AF8">
              <w:rPr>
                <w:rFonts w:ascii="宋体" w:hAnsi="宋体" w:hint="eastAsia"/>
                <w:szCs w:val="21"/>
              </w:rPr>
              <w:t>1P25A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BC4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CFC6D"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CB1C5"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E39C3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A0BEB" w14:textId="77777777" w:rsidR="00D17646" w:rsidRPr="00E57AF8" w:rsidRDefault="00D17646" w:rsidP="00BC02E2">
            <w:pPr>
              <w:jc w:val="center"/>
              <w:rPr>
                <w:rFonts w:ascii="宋体" w:hAnsi="宋体" w:cs="宋体"/>
                <w:szCs w:val="21"/>
              </w:rPr>
            </w:pPr>
            <w:r w:rsidRPr="00E57AF8">
              <w:rPr>
                <w:rFonts w:ascii="宋体" w:hAnsi="宋体" w:hint="eastAsia"/>
                <w:szCs w:val="21"/>
              </w:rPr>
              <w:t>1432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7FAA2"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B6DE88" w14:textId="77777777" w:rsidR="00D17646" w:rsidRPr="00E57AF8" w:rsidRDefault="00D17646" w:rsidP="00BC02E2">
            <w:pPr>
              <w:jc w:val="center"/>
              <w:rPr>
                <w:rFonts w:ascii="宋体" w:hAnsi="宋体" w:cs="宋体"/>
                <w:szCs w:val="21"/>
              </w:rPr>
            </w:pPr>
            <w:r w:rsidRPr="00E57AF8">
              <w:rPr>
                <w:rFonts w:ascii="宋体" w:hAnsi="宋体" w:hint="eastAsia"/>
                <w:szCs w:val="21"/>
              </w:rPr>
              <w:t>2P16A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404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7825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FDA6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DE014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AA13D" w14:textId="77777777" w:rsidR="00D17646" w:rsidRPr="00E57AF8" w:rsidRDefault="00D17646" w:rsidP="00BC02E2">
            <w:pPr>
              <w:jc w:val="center"/>
              <w:rPr>
                <w:rFonts w:ascii="宋体" w:hAnsi="宋体" w:cs="宋体"/>
                <w:szCs w:val="21"/>
              </w:rPr>
            </w:pPr>
            <w:r w:rsidRPr="00E57AF8">
              <w:rPr>
                <w:rFonts w:ascii="宋体" w:hAnsi="宋体" w:hint="eastAsia"/>
                <w:szCs w:val="21"/>
              </w:rPr>
              <w:t>1433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8795A"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44384" w14:textId="77777777" w:rsidR="00D17646" w:rsidRPr="00E57AF8" w:rsidRDefault="00D17646" w:rsidP="00BC02E2">
            <w:pPr>
              <w:jc w:val="center"/>
              <w:rPr>
                <w:rFonts w:ascii="宋体" w:hAnsi="宋体" w:cs="宋体"/>
                <w:szCs w:val="21"/>
              </w:rPr>
            </w:pPr>
            <w:r w:rsidRPr="00E57AF8">
              <w:rPr>
                <w:rFonts w:ascii="宋体" w:hAnsi="宋体" w:hint="eastAsia"/>
                <w:szCs w:val="21"/>
              </w:rPr>
              <w:t>2P25A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F06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0BE24"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B379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848DF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E87D9" w14:textId="77777777" w:rsidR="00D17646" w:rsidRPr="00E57AF8" w:rsidRDefault="00D17646" w:rsidP="00BC02E2">
            <w:pPr>
              <w:jc w:val="center"/>
              <w:rPr>
                <w:rFonts w:ascii="宋体" w:hAnsi="宋体" w:cs="宋体"/>
                <w:szCs w:val="21"/>
              </w:rPr>
            </w:pPr>
            <w:r w:rsidRPr="00E57AF8">
              <w:rPr>
                <w:rFonts w:ascii="宋体" w:hAnsi="宋体" w:hint="eastAsia"/>
                <w:szCs w:val="21"/>
              </w:rPr>
              <w:t>1434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E682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F3FBE" w14:textId="77777777" w:rsidR="00D17646" w:rsidRPr="00E57AF8" w:rsidRDefault="00D17646" w:rsidP="00BC02E2">
            <w:pPr>
              <w:jc w:val="center"/>
              <w:rPr>
                <w:rFonts w:ascii="宋体" w:hAnsi="宋体" w:cs="宋体"/>
                <w:szCs w:val="21"/>
              </w:rPr>
            </w:pPr>
            <w:r w:rsidRPr="00E57AF8">
              <w:rPr>
                <w:rFonts w:ascii="宋体" w:hAnsi="宋体" w:hint="eastAsia"/>
                <w:szCs w:val="21"/>
              </w:rPr>
              <w:t>2P63A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D3B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167E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BF4B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D317F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416F4" w14:textId="77777777" w:rsidR="00D17646" w:rsidRPr="00E57AF8" w:rsidRDefault="00D17646" w:rsidP="00BC02E2">
            <w:pPr>
              <w:jc w:val="center"/>
              <w:rPr>
                <w:rFonts w:ascii="宋体" w:hAnsi="宋体" w:cs="宋体"/>
                <w:szCs w:val="21"/>
              </w:rPr>
            </w:pPr>
            <w:r w:rsidRPr="00E57AF8">
              <w:rPr>
                <w:rFonts w:ascii="宋体" w:hAnsi="宋体" w:hint="eastAsia"/>
                <w:szCs w:val="21"/>
              </w:rPr>
              <w:t>1435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16A0D"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1E65A4" w14:textId="77777777" w:rsidR="00D17646" w:rsidRPr="00E57AF8" w:rsidRDefault="00D17646" w:rsidP="00BC02E2">
            <w:pPr>
              <w:jc w:val="center"/>
              <w:rPr>
                <w:rFonts w:ascii="宋体" w:hAnsi="宋体" w:cs="宋体"/>
                <w:szCs w:val="21"/>
              </w:rPr>
            </w:pPr>
            <w:r w:rsidRPr="00E57AF8">
              <w:rPr>
                <w:rFonts w:ascii="宋体" w:hAnsi="宋体" w:hint="eastAsia"/>
                <w:szCs w:val="21"/>
              </w:rPr>
              <w:t>3P80A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E14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7F243"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5C2D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47AB3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4EF80" w14:textId="77777777" w:rsidR="00D17646" w:rsidRPr="00E57AF8" w:rsidRDefault="00D17646" w:rsidP="00BC02E2">
            <w:pPr>
              <w:jc w:val="center"/>
              <w:rPr>
                <w:rFonts w:ascii="宋体" w:hAnsi="宋体" w:cs="宋体"/>
                <w:szCs w:val="21"/>
              </w:rPr>
            </w:pPr>
            <w:r w:rsidRPr="00E57AF8">
              <w:rPr>
                <w:rFonts w:ascii="宋体" w:hAnsi="宋体" w:hint="eastAsia"/>
                <w:szCs w:val="21"/>
              </w:rPr>
              <w:t>1436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4E3E2"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71B89" w14:textId="77777777" w:rsidR="00D17646" w:rsidRPr="00E57AF8" w:rsidRDefault="00D17646" w:rsidP="00BC02E2">
            <w:pPr>
              <w:jc w:val="center"/>
              <w:rPr>
                <w:rFonts w:ascii="宋体" w:hAnsi="宋体" w:cs="宋体"/>
                <w:szCs w:val="21"/>
              </w:rPr>
            </w:pPr>
            <w:r w:rsidRPr="00E57AF8">
              <w:rPr>
                <w:rFonts w:ascii="宋体" w:hAnsi="宋体" w:hint="eastAsia"/>
                <w:szCs w:val="21"/>
              </w:rPr>
              <w:t>3P63A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826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2336B"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B49C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945BA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3B559" w14:textId="77777777" w:rsidR="00D17646" w:rsidRPr="00E57AF8" w:rsidRDefault="00D17646" w:rsidP="00BC02E2">
            <w:pPr>
              <w:jc w:val="center"/>
              <w:rPr>
                <w:rFonts w:ascii="宋体" w:hAnsi="宋体" w:cs="宋体"/>
                <w:szCs w:val="21"/>
              </w:rPr>
            </w:pPr>
            <w:r w:rsidRPr="00E57AF8">
              <w:rPr>
                <w:rFonts w:ascii="宋体" w:hAnsi="宋体" w:hint="eastAsia"/>
                <w:szCs w:val="21"/>
              </w:rPr>
              <w:t>1437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105C6"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277317" w14:textId="77777777" w:rsidR="00D17646" w:rsidRPr="00E57AF8" w:rsidRDefault="00D17646" w:rsidP="00BC02E2">
            <w:pPr>
              <w:jc w:val="center"/>
              <w:rPr>
                <w:rFonts w:ascii="宋体" w:hAnsi="宋体" w:cs="宋体"/>
                <w:szCs w:val="21"/>
              </w:rPr>
            </w:pPr>
            <w:r w:rsidRPr="00E57AF8">
              <w:rPr>
                <w:rFonts w:ascii="宋体" w:hAnsi="宋体" w:hint="eastAsia"/>
                <w:szCs w:val="21"/>
              </w:rPr>
              <w:t>3P50A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724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D5918"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FABF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0AB17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59764" w14:textId="77777777" w:rsidR="00D17646" w:rsidRPr="00E57AF8" w:rsidRDefault="00D17646" w:rsidP="00BC02E2">
            <w:pPr>
              <w:jc w:val="center"/>
              <w:rPr>
                <w:rFonts w:ascii="宋体" w:hAnsi="宋体" w:cs="宋体"/>
                <w:szCs w:val="21"/>
              </w:rPr>
            </w:pPr>
            <w:r w:rsidRPr="00E57AF8">
              <w:rPr>
                <w:rFonts w:ascii="宋体" w:hAnsi="宋体" w:hint="eastAsia"/>
                <w:szCs w:val="21"/>
              </w:rPr>
              <w:t>1438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D8EDB"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E0B87" w14:textId="77777777" w:rsidR="00D17646" w:rsidRPr="00E57AF8" w:rsidRDefault="00D17646" w:rsidP="00BC02E2">
            <w:pPr>
              <w:jc w:val="center"/>
              <w:rPr>
                <w:rFonts w:ascii="宋体" w:hAnsi="宋体" w:cs="宋体"/>
                <w:szCs w:val="21"/>
              </w:rPr>
            </w:pPr>
            <w:r w:rsidRPr="00E57AF8">
              <w:rPr>
                <w:rFonts w:ascii="宋体" w:hAnsi="宋体" w:hint="eastAsia"/>
                <w:szCs w:val="21"/>
              </w:rPr>
              <w:t>3P40A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D0BB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6E8D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00C0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B4A46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50BFD" w14:textId="77777777" w:rsidR="00D17646" w:rsidRPr="00E57AF8" w:rsidRDefault="00D17646" w:rsidP="00BC02E2">
            <w:pPr>
              <w:jc w:val="center"/>
              <w:rPr>
                <w:rFonts w:ascii="宋体" w:hAnsi="宋体" w:cs="宋体"/>
                <w:szCs w:val="21"/>
              </w:rPr>
            </w:pPr>
            <w:r w:rsidRPr="00E57AF8">
              <w:rPr>
                <w:rFonts w:ascii="宋体" w:hAnsi="宋体" w:hint="eastAsia"/>
                <w:szCs w:val="21"/>
              </w:rPr>
              <w:t>1439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9BF4D"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CD75E" w14:textId="77777777" w:rsidR="00D17646" w:rsidRPr="00E57AF8" w:rsidRDefault="00D17646" w:rsidP="00BC02E2">
            <w:pPr>
              <w:jc w:val="center"/>
              <w:rPr>
                <w:rFonts w:ascii="宋体" w:hAnsi="宋体" w:cs="宋体"/>
                <w:szCs w:val="21"/>
              </w:rPr>
            </w:pPr>
            <w:r w:rsidRPr="00E57AF8">
              <w:rPr>
                <w:rFonts w:ascii="宋体" w:hAnsi="宋体" w:hint="eastAsia"/>
                <w:szCs w:val="21"/>
              </w:rPr>
              <w:t>3P125A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F2E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DA00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0DA7A"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F5CCB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0521A" w14:textId="77777777" w:rsidR="00D17646" w:rsidRPr="00E57AF8" w:rsidRDefault="00D17646" w:rsidP="00BC02E2">
            <w:pPr>
              <w:jc w:val="center"/>
              <w:rPr>
                <w:rFonts w:ascii="宋体" w:hAnsi="宋体" w:cs="宋体"/>
                <w:szCs w:val="21"/>
              </w:rPr>
            </w:pPr>
            <w:r w:rsidRPr="00E57AF8">
              <w:rPr>
                <w:rFonts w:ascii="宋体" w:hAnsi="宋体" w:hint="eastAsia"/>
                <w:szCs w:val="21"/>
              </w:rPr>
              <w:t>1440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A9DF6"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EAE380" w14:textId="77777777" w:rsidR="00D17646" w:rsidRPr="00E57AF8" w:rsidRDefault="00D17646" w:rsidP="00BC02E2">
            <w:pPr>
              <w:jc w:val="center"/>
              <w:rPr>
                <w:rFonts w:ascii="宋体" w:hAnsi="宋体" w:cs="宋体"/>
                <w:szCs w:val="21"/>
              </w:rPr>
            </w:pPr>
            <w:r w:rsidRPr="00E57AF8">
              <w:rPr>
                <w:rFonts w:ascii="宋体" w:hAnsi="宋体" w:hint="eastAsia"/>
                <w:szCs w:val="21"/>
              </w:rPr>
              <w:t>3P25A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6660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469F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2F42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52C76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1EB01" w14:textId="77777777" w:rsidR="00D17646" w:rsidRPr="00E57AF8" w:rsidRDefault="00D17646" w:rsidP="00BC02E2">
            <w:pPr>
              <w:jc w:val="center"/>
              <w:rPr>
                <w:rFonts w:ascii="宋体" w:hAnsi="宋体" w:cs="宋体"/>
                <w:szCs w:val="21"/>
              </w:rPr>
            </w:pPr>
            <w:r w:rsidRPr="00E57AF8">
              <w:rPr>
                <w:rFonts w:ascii="宋体" w:hAnsi="宋体" w:hint="eastAsia"/>
                <w:szCs w:val="21"/>
              </w:rPr>
              <w:t>1441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1662B"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9738A" w14:textId="77777777" w:rsidR="00D17646" w:rsidRPr="00E57AF8" w:rsidRDefault="00D17646" w:rsidP="00BC02E2">
            <w:pPr>
              <w:jc w:val="center"/>
              <w:rPr>
                <w:rFonts w:ascii="宋体" w:hAnsi="宋体" w:cs="宋体"/>
                <w:szCs w:val="21"/>
              </w:rPr>
            </w:pPr>
            <w:r w:rsidRPr="00E57AF8">
              <w:rPr>
                <w:rFonts w:ascii="宋体" w:hAnsi="宋体" w:hint="eastAsia"/>
                <w:szCs w:val="21"/>
              </w:rPr>
              <w:t>4P63A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2288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DA7A"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F318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C8B93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3CC94" w14:textId="77777777" w:rsidR="00D17646" w:rsidRPr="00E57AF8" w:rsidRDefault="00D17646" w:rsidP="00BC02E2">
            <w:pPr>
              <w:jc w:val="center"/>
              <w:rPr>
                <w:rFonts w:ascii="宋体" w:hAnsi="宋体" w:cs="宋体"/>
                <w:szCs w:val="21"/>
              </w:rPr>
            </w:pPr>
            <w:r w:rsidRPr="00E57AF8">
              <w:rPr>
                <w:rFonts w:ascii="宋体" w:hAnsi="宋体" w:hint="eastAsia"/>
                <w:szCs w:val="21"/>
              </w:rPr>
              <w:t>1442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C2ABA"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FD6B2" w14:textId="77777777" w:rsidR="00D17646" w:rsidRPr="00E57AF8" w:rsidRDefault="00D17646" w:rsidP="00BC02E2">
            <w:pPr>
              <w:jc w:val="center"/>
              <w:rPr>
                <w:rFonts w:ascii="宋体" w:hAnsi="宋体" w:cs="宋体"/>
                <w:szCs w:val="21"/>
              </w:rPr>
            </w:pPr>
            <w:r w:rsidRPr="00E57AF8">
              <w:rPr>
                <w:rFonts w:ascii="宋体" w:hAnsi="宋体" w:hint="eastAsia"/>
                <w:szCs w:val="21"/>
              </w:rPr>
              <w:t>3P32A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C3C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DC8E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0A94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57EDF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AC10F" w14:textId="77777777" w:rsidR="00D17646" w:rsidRPr="00E57AF8" w:rsidRDefault="00D17646" w:rsidP="00BC02E2">
            <w:pPr>
              <w:jc w:val="center"/>
              <w:rPr>
                <w:rFonts w:ascii="宋体" w:hAnsi="宋体" w:cs="宋体"/>
                <w:szCs w:val="21"/>
              </w:rPr>
            </w:pPr>
            <w:r w:rsidRPr="00E57AF8">
              <w:rPr>
                <w:rFonts w:ascii="宋体" w:hAnsi="宋体" w:hint="eastAsia"/>
                <w:szCs w:val="21"/>
              </w:rPr>
              <w:t>1443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D19D0"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437B3" w14:textId="77777777" w:rsidR="00D17646" w:rsidRPr="00E57AF8" w:rsidRDefault="00D17646" w:rsidP="00BC02E2">
            <w:pPr>
              <w:jc w:val="center"/>
              <w:rPr>
                <w:rFonts w:ascii="宋体" w:hAnsi="宋体" w:cs="宋体"/>
                <w:szCs w:val="21"/>
              </w:rPr>
            </w:pPr>
            <w:r w:rsidRPr="00E57AF8">
              <w:rPr>
                <w:rFonts w:ascii="宋体" w:hAnsi="宋体" w:hint="eastAsia"/>
                <w:szCs w:val="21"/>
              </w:rPr>
              <w:t>3P20A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9A0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5CDB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28AA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7F595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2C963" w14:textId="77777777" w:rsidR="00D17646" w:rsidRPr="00E57AF8" w:rsidRDefault="00D17646" w:rsidP="00BC02E2">
            <w:pPr>
              <w:jc w:val="center"/>
              <w:rPr>
                <w:rFonts w:ascii="宋体" w:hAnsi="宋体" w:cs="宋体"/>
                <w:szCs w:val="21"/>
              </w:rPr>
            </w:pPr>
            <w:r w:rsidRPr="00E57AF8">
              <w:rPr>
                <w:rFonts w:ascii="宋体" w:hAnsi="宋体" w:hint="eastAsia"/>
                <w:szCs w:val="21"/>
              </w:rPr>
              <w:t>1444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4B867"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30E4C" w14:textId="77777777" w:rsidR="00D17646" w:rsidRPr="00E57AF8" w:rsidRDefault="00D17646" w:rsidP="00BC02E2">
            <w:pPr>
              <w:jc w:val="center"/>
              <w:rPr>
                <w:rFonts w:ascii="宋体" w:hAnsi="宋体" w:cs="宋体"/>
                <w:szCs w:val="21"/>
              </w:rPr>
            </w:pPr>
            <w:r w:rsidRPr="00E57AF8">
              <w:rPr>
                <w:rFonts w:ascii="宋体" w:hAnsi="宋体" w:hint="eastAsia"/>
                <w:szCs w:val="21"/>
              </w:rPr>
              <w:t>1P32A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8735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EBD6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60E7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35A6E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667F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1445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FD7F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DA343" w14:textId="77777777" w:rsidR="00D17646" w:rsidRPr="00E57AF8" w:rsidRDefault="00D17646" w:rsidP="00BC02E2">
            <w:pPr>
              <w:jc w:val="center"/>
              <w:rPr>
                <w:rFonts w:ascii="宋体" w:hAnsi="宋体" w:cs="宋体"/>
                <w:szCs w:val="21"/>
              </w:rPr>
            </w:pPr>
            <w:r w:rsidRPr="00E57AF8">
              <w:rPr>
                <w:rFonts w:ascii="宋体" w:hAnsi="宋体" w:hint="eastAsia"/>
                <w:szCs w:val="21"/>
              </w:rPr>
              <w:t>1P20A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CE41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7C470"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7D45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6138F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CA90A" w14:textId="77777777" w:rsidR="00D17646" w:rsidRPr="00E57AF8" w:rsidRDefault="00D17646" w:rsidP="00BC02E2">
            <w:pPr>
              <w:jc w:val="center"/>
              <w:rPr>
                <w:rFonts w:ascii="宋体" w:hAnsi="宋体" w:cs="宋体"/>
                <w:szCs w:val="21"/>
              </w:rPr>
            </w:pPr>
            <w:r w:rsidRPr="00E57AF8">
              <w:rPr>
                <w:rFonts w:ascii="宋体" w:hAnsi="宋体" w:hint="eastAsia"/>
                <w:szCs w:val="21"/>
              </w:rPr>
              <w:t>1446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DCE5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25E37" w14:textId="77777777" w:rsidR="00D17646" w:rsidRPr="00E57AF8" w:rsidRDefault="00D17646" w:rsidP="00BC02E2">
            <w:pPr>
              <w:jc w:val="center"/>
              <w:rPr>
                <w:rFonts w:ascii="宋体" w:hAnsi="宋体" w:cs="宋体"/>
                <w:szCs w:val="21"/>
              </w:rPr>
            </w:pPr>
            <w:r w:rsidRPr="00E57AF8">
              <w:rPr>
                <w:rFonts w:ascii="宋体" w:hAnsi="宋体" w:hint="eastAsia"/>
                <w:szCs w:val="21"/>
              </w:rPr>
              <w:t>1P16A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451FB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DE6F2"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1D8B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9D5E4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BF2AD" w14:textId="77777777" w:rsidR="00D17646" w:rsidRPr="00E57AF8" w:rsidRDefault="00D17646" w:rsidP="00BC02E2">
            <w:pPr>
              <w:jc w:val="center"/>
              <w:rPr>
                <w:rFonts w:ascii="宋体" w:hAnsi="宋体" w:cs="宋体"/>
                <w:szCs w:val="21"/>
              </w:rPr>
            </w:pPr>
            <w:r w:rsidRPr="00E57AF8">
              <w:rPr>
                <w:rFonts w:ascii="宋体" w:hAnsi="宋体" w:hint="eastAsia"/>
                <w:szCs w:val="21"/>
              </w:rPr>
              <w:t>1447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9C1E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143DE" w14:textId="77777777" w:rsidR="00D17646" w:rsidRPr="00E57AF8" w:rsidRDefault="00D17646" w:rsidP="00BC02E2">
            <w:pPr>
              <w:jc w:val="center"/>
              <w:rPr>
                <w:rFonts w:ascii="宋体" w:hAnsi="宋体" w:cs="宋体"/>
                <w:szCs w:val="21"/>
              </w:rPr>
            </w:pPr>
            <w:r w:rsidRPr="00E57AF8">
              <w:rPr>
                <w:rFonts w:ascii="宋体" w:hAnsi="宋体" w:hint="eastAsia"/>
                <w:szCs w:val="21"/>
              </w:rPr>
              <w:t>S5 500A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559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73DA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5DD41"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0FE2F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8ECF6" w14:textId="77777777" w:rsidR="00D17646" w:rsidRPr="00E57AF8" w:rsidRDefault="00D17646" w:rsidP="00BC02E2">
            <w:pPr>
              <w:jc w:val="center"/>
              <w:rPr>
                <w:rFonts w:ascii="宋体" w:hAnsi="宋体" w:cs="宋体"/>
                <w:szCs w:val="21"/>
              </w:rPr>
            </w:pPr>
            <w:r w:rsidRPr="00E57AF8">
              <w:rPr>
                <w:rFonts w:ascii="宋体" w:hAnsi="宋体" w:hint="eastAsia"/>
                <w:szCs w:val="21"/>
              </w:rPr>
              <w:t>1448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75829"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DD89C" w14:textId="77777777" w:rsidR="00D17646" w:rsidRPr="00E57AF8" w:rsidRDefault="00D17646" w:rsidP="00BC02E2">
            <w:pPr>
              <w:jc w:val="center"/>
              <w:rPr>
                <w:rFonts w:ascii="宋体" w:hAnsi="宋体" w:cs="宋体"/>
                <w:szCs w:val="21"/>
              </w:rPr>
            </w:pPr>
            <w:r w:rsidRPr="00E57AF8">
              <w:rPr>
                <w:rFonts w:ascii="宋体" w:hAnsi="宋体" w:hint="eastAsia"/>
                <w:szCs w:val="21"/>
              </w:rPr>
              <w:t>NSX250-400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BCF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5CA7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3FBC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17D7E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E60A9" w14:textId="77777777" w:rsidR="00D17646" w:rsidRPr="00E57AF8" w:rsidRDefault="00D17646" w:rsidP="00BC02E2">
            <w:pPr>
              <w:jc w:val="center"/>
              <w:rPr>
                <w:rFonts w:ascii="宋体" w:hAnsi="宋体" w:cs="宋体"/>
                <w:szCs w:val="21"/>
              </w:rPr>
            </w:pPr>
            <w:r w:rsidRPr="00E57AF8">
              <w:rPr>
                <w:rFonts w:ascii="宋体" w:hAnsi="宋体" w:hint="eastAsia"/>
                <w:szCs w:val="21"/>
              </w:rPr>
              <w:t>1449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F2283"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EBE3BD" w14:textId="77777777" w:rsidR="00D17646" w:rsidRPr="00E57AF8" w:rsidRDefault="00D17646" w:rsidP="00BC02E2">
            <w:pPr>
              <w:jc w:val="center"/>
              <w:rPr>
                <w:rFonts w:ascii="宋体" w:hAnsi="宋体" w:cs="宋体"/>
                <w:szCs w:val="21"/>
              </w:rPr>
            </w:pPr>
            <w:r w:rsidRPr="00E57AF8">
              <w:rPr>
                <w:rFonts w:ascii="宋体" w:hAnsi="宋体" w:hint="eastAsia"/>
                <w:szCs w:val="21"/>
              </w:rPr>
              <w:t>NSX35-50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CB5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575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02D7A"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AE37C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D3EF8" w14:textId="77777777" w:rsidR="00D17646" w:rsidRPr="00E57AF8" w:rsidRDefault="00D17646" w:rsidP="00BC02E2">
            <w:pPr>
              <w:jc w:val="center"/>
              <w:rPr>
                <w:rFonts w:ascii="宋体" w:hAnsi="宋体" w:cs="宋体"/>
                <w:szCs w:val="21"/>
              </w:rPr>
            </w:pPr>
            <w:r w:rsidRPr="00E57AF8">
              <w:rPr>
                <w:rFonts w:ascii="宋体" w:hAnsi="宋体" w:hint="eastAsia"/>
                <w:szCs w:val="21"/>
              </w:rPr>
              <w:t>1450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59D90"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A85B0" w14:textId="77777777" w:rsidR="00D17646" w:rsidRPr="00E57AF8" w:rsidRDefault="00D17646" w:rsidP="00BC02E2">
            <w:pPr>
              <w:jc w:val="center"/>
              <w:rPr>
                <w:rFonts w:ascii="宋体" w:hAnsi="宋体" w:cs="宋体"/>
                <w:szCs w:val="21"/>
              </w:rPr>
            </w:pPr>
            <w:r w:rsidRPr="00E57AF8">
              <w:rPr>
                <w:rFonts w:ascii="宋体" w:hAnsi="宋体" w:hint="eastAsia"/>
                <w:szCs w:val="21"/>
              </w:rPr>
              <w:t>NSX80-125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78B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9244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1CEB2"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88E60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D9C0A" w14:textId="77777777" w:rsidR="00D17646" w:rsidRPr="00E57AF8" w:rsidRDefault="00D17646" w:rsidP="00BC02E2">
            <w:pPr>
              <w:jc w:val="center"/>
              <w:rPr>
                <w:rFonts w:ascii="宋体" w:hAnsi="宋体" w:cs="宋体"/>
                <w:szCs w:val="21"/>
              </w:rPr>
            </w:pPr>
            <w:r w:rsidRPr="00E57AF8">
              <w:rPr>
                <w:rFonts w:ascii="宋体" w:hAnsi="宋体" w:hint="eastAsia"/>
                <w:szCs w:val="21"/>
              </w:rPr>
              <w:t>1451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7D8E4"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87195" w14:textId="77777777" w:rsidR="00D17646" w:rsidRPr="00E57AF8" w:rsidRDefault="00D17646" w:rsidP="00BC02E2">
            <w:pPr>
              <w:jc w:val="center"/>
              <w:rPr>
                <w:rFonts w:ascii="宋体" w:hAnsi="宋体" w:cs="宋体"/>
                <w:szCs w:val="21"/>
              </w:rPr>
            </w:pPr>
            <w:r w:rsidRPr="00E57AF8">
              <w:rPr>
                <w:rFonts w:ascii="宋体" w:hAnsi="宋体" w:hint="eastAsia"/>
                <w:szCs w:val="21"/>
              </w:rPr>
              <w:t>NSX75-100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A10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8765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FE4EE"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D3E95D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0452A" w14:textId="77777777" w:rsidR="00D17646" w:rsidRPr="00E57AF8" w:rsidRDefault="00D17646" w:rsidP="00BC02E2">
            <w:pPr>
              <w:jc w:val="center"/>
              <w:rPr>
                <w:rFonts w:ascii="宋体" w:hAnsi="宋体" w:cs="宋体"/>
                <w:szCs w:val="21"/>
              </w:rPr>
            </w:pPr>
            <w:r w:rsidRPr="00E57AF8">
              <w:rPr>
                <w:rFonts w:ascii="宋体" w:hAnsi="宋体" w:hint="eastAsia"/>
                <w:szCs w:val="21"/>
              </w:rPr>
              <w:t>1452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A0E17"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B33D0" w14:textId="77777777" w:rsidR="00D17646" w:rsidRPr="00E57AF8" w:rsidRDefault="00D17646" w:rsidP="00BC02E2">
            <w:pPr>
              <w:jc w:val="center"/>
              <w:rPr>
                <w:rFonts w:ascii="宋体" w:hAnsi="宋体" w:cs="宋体"/>
                <w:szCs w:val="21"/>
              </w:rPr>
            </w:pPr>
            <w:r w:rsidRPr="00E57AF8">
              <w:rPr>
                <w:rFonts w:ascii="宋体" w:hAnsi="宋体" w:hint="eastAsia"/>
                <w:szCs w:val="21"/>
              </w:rPr>
              <w:t>NSX120-160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F99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F85C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D493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704D0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7A224" w14:textId="77777777" w:rsidR="00D17646" w:rsidRPr="00E57AF8" w:rsidRDefault="00D17646" w:rsidP="00BC02E2">
            <w:pPr>
              <w:jc w:val="center"/>
              <w:rPr>
                <w:rFonts w:ascii="宋体" w:hAnsi="宋体" w:cs="宋体"/>
                <w:szCs w:val="21"/>
              </w:rPr>
            </w:pPr>
            <w:r w:rsidRPr="00E57AF8">
              <w:rPr>
                <w:rFonts w:ascii="宋体" w:hAnsi="宋体" w:hint="eastAsia"/>
                <w:szCs w:val="21"/>
              </w:rPr>
              <w:t>1453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3FFA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空气断路器可调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40CA0" w14:textId="77777777" w:rsidR="00D17646" w:rsidRPr="00E57AF8" w:rsidRDefault="00D17646" w:rsidP="00BC02E2">
            <w:pPr>
              <w:jc w:val="center"/>
              <w:rPr>
                <w:rFonts w:ascii="宋体" w:hAnsi="宋体" w:cs="宋体"/>
                <w:szCs w:val="21"/>
              </w:rPr>
            </w:pPr>
            <w:r w:rsidRPr="00E57AF8">
              <w:rPr>
                <w:rFonts w:ascii="宋体" w:hAnsi="宋体" w:hint="eastAsia"/>
                <w:szCs w:val="21"/>
              </w:rPr>
              <w:t>NSX125-250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537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4C75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F7C6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4383A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A622B" w14:textId="77777777" w:rsidR="00D17646" w:rsidRPr="00E57AF8" w:rsidRDefault="00D17646" w:rsidP="00BC02E2">
            <w:pPr>
              <w:jc w:val="center"/>
              <w:rPr>
                <w:rFonts w:ascii="宋体" w:hAnsi="宋体" w:cs="宋体"/>
                <w:szCs w:val="21"/>
              </w:rPr>
            </w:pPr>
            <w:r w:rsidRPr="00E57AF8">
              <w:rPr>
                <w:rFonts w:ascii="宋体" w:hAnsi="宋体" w:hint="eastAsia"/>
                <w:szCs w:val="21"/>
              </w:rPr>
              <w:t>1454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4D20F"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B3309" w14:textId="77777777" w:rsidR="00D17646" w:rsidRPr="00E57AF8" w:rsidRDefault="00D17646" w:rsidP="00BC02E2">
            <w:pPr>
              <w:jc w:val="center"/>
              <w:rPr>
                <w:rFonts w:ascii="宋体" w:hAnsi="宋体" w:cs="宋体"/>
                <w:szCs w:val="21"/>
              </w:rPr>
            </w:pPr>
            <w:r w:rsidRPr="00E57AF8">
              <w:rPr>
                <w:rFonts w:ascii="宋体" w:hAnsi="宋体" w:hint="eastAsia"/>
                <w:szCs w:val="21"/>
              </w:rPr>
              <w:t>2P20A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B1B2D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6C263"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C398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62A5C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352A8" w14:textId="77777777" w:rsidR="00D17646" w:rsidRPr="00E57AF8" w:rsidRDefault="00D17646" w:rsidP="00BC02E2">
            <w:pPr>
              <w:jc w:val="center"/>
              <w:rPr>
                <w:rFonts w:ascii="宋体" w:hAnsi="宋体" w:cs="宋体"/>
                <w:szCs w:val="21"/>
              </w:rPr>
            </w:pPr>
            <w:r w:rsidRPr="00E57AF8">
              <w:rPr>
                <w:rFonts w:ascii="宋体" w:hAnsi="宋体" w:hint="eastAsia"/>
                <w:szCs w:val="21"/>
              </w:rPr>
              <w:t>1455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6C735"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FD5E" w14:textId="77777777" w:rsidR="00D17646" w:rsidRPr="00E57AF8" w:rsidRDefault="00D17646" w:rsidP="00BC02E2">
            <w:pPr>
              <w:jc w:val="center"/>
              <w:rPr>
                <w:rFonts w:ascii="宋体" w:hAnsi="宋体" w:cs="宋体"/>
                <w:szCs w:val="21"/>
              </w:rPr>
            </w:pPr>
            <w:r w:rsidRPr="00E57AF8">
              <w:rPr>
                <w:rFonts w:ascii="宋体" w:hAnsi="宋体" w:hint="eastAsia"/>
                <w:szCs w:val="21"/>
              </w:rPr>
              <w:t>1P+N16A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8D31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634CE" w14:textId="77777777" w:rsidR="00D17646" w:rsidRPr="00E57AF8" w:rsidRDefault="00D17646" w:rsidP="00BC02E2">
            <w:pPr>
              <w:jc w:val="center"/>
              <w:rPr>
                <w:rFonts w:ascii="宋体" w:hAnsi="宋体" w:cs="宋体"/>
                <w:szCs w:val="21"/>
              </w:rPr>
            </w:pPr>
            <w:r w:rsidRPr="00E57AF8">
              <w:rPr>
                <w:rFonts w:ascii="宋体" w:hAnsi="宋体" w:hint="eastAsia"/>
                <w:szCs w:val="21"/>
              </w:rPr>
              <w:t>46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47F75"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49230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CF85A" w14:textId="77777777" w:rsidR="00D17646" w:rsidRPr="00E57AF8" w:rsidRDefault="00D17646" w:rsidP="00BC02E2">
            <w:pPr>
              <w:jc w:val="center"/>
              <w:rPr>
                <w:rFonts w:ascii="宋体" w:hAnsi="宋体" w:cs="宋体"/>
                <w:szCs w:val="21"/>
              </w:rPr>
            </w:pPr>
            <w:r w:rsidRPr="00E57AF8">
              <w:rPr>
                <w:rFonts w:ascii="宋体" w:hAnsi="宋体" w:hint="eastAsia"/>
                <w:szCs w:val="21"/>
              </w:rPr>
              <w:t>1456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043E6"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9B907" w14:textId="77777777" w:rsidR="00D17646" w:rsidRPr="00E57AF8" w:rsidRDefault="00D17646" w:rsidP="00BC02E2">
            <w:pPr>
              <w:jc w:val="center"/>
              <w:rPr>
                <w:rFonts w:ascii="宋体" w:hAnsi="宋体" w:cs="宋体"/>
                <w:szCs w:val="21"/>
              </w:rPr>
            </w:pPr>
            <w:r w:rsidRPr="00E57AF8">
              <w:rPr>
                <w:rFonts w:ascii="宋体" w:hAnsi="宋体" w:hint="eastAsia"/>
                <w:szCs w:val="21"/>
              </w:rPr>
              <w:t>3P+N63A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C1F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28E7"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8FA9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77DC7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B0BBE" w14:textId="77777777" w:rsidR="00D17646" w:rsidRPr="00E57AF8" w:rsidRDefault="00D17646" w:rsidP="00BC02E2">
            <w:pPr>
              <w:jc w:val="center"/>
              <w:rPr>
                <w:rFonts w:ascii="宋体" w:hAnsi="宋体" w:cs="宋体"/>
                <w:szCs w:val="21"/>
              </w:rPr>
            </w:pPr>
            <w:r w:rsidRPr="00E57AF8">
              <w:rPr>
                <w:rFonts w:ascii="宋体" w:hAnsi="宋体" w:hint="eastAsia"/>
                <w:szCs w:val="21"/>
              </w:rPr>
              <w:t>1457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E2C66"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A1D9E" w14:textId="77777777" w:rsidR="00D17646" w:rsidRPr="00E57AF8" w:rsidRDefault="00D17646" w:rsidP="00BC02E2">
            <w:pPr>
              <w:jc w:val="center"/>
              <w:rPr>
                <w:rFonts w:ascii="宋体" w:hAnsi="宋体" w:cs="宋体"/>
                <w:szCs w:val="21"/>
              </w:rPr>
            </w:pPr>
            <w:r w:rsidRPr="00E57AF8">
              <w:rPr>
                <w:rFonts w:ascii="宋体" w:hAnsi="宋体" w:hint="eastAsia"/>
                <w:szCs w:val="21"/>
              </w:rPr>
              <w:t>2P+N32A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F2B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3D79B"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34A80"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46D1F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299CD" w14:textId="77777777" w:rsidR="00D17646" w:rsidRPr="00E57AF8" w:rsidRDefault="00D17646" w:rsidP="00BC02E2">
            <w:pPr>
              <w:jc w:val="center"/>
              <w:rPr>
                <w:rFonts w:ascii="宋体" w:hAnsi="宋体" w:cs="宋体"/>
                <w:szCs w:val="21"/>
              </w:rPr>
            </w:pPr>
            <w:r w:rsidRPr="00E57AF8">
              <w:rPr>
                <w:rFonts w:ascii="宋体" w:hAnsi="宋体" w:hint="eastAsia"/>
                <w:szCs w:val="21"/>
              </w:rPr>
              <w:t>1458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3315A"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92867" w14:textId="77777777" w:rsidR="00D17646" w:rsidRPr="00E57AF8" w:rsidRDefault="00D17646" w:rsidP="00BC02E2">
            <w:pPr>
              <w:jc w:val="center"/>
              <w:rPr>
                <w:rFonts w:ascii="宋体" w:hAnsi="宋体" w:cs="宋体"/>
                <w:szCs w:val="21"/>
              </w:rPr>
            </w:pPr>
            <w:r w:rsidRPr="00E57AF8">
              <w:rPr>
                <w:rFonts w:ascii="宋体" w:hAnsi="宋体" w:hint="eastAsia"/>
                <w:szCs w:val="21"/>
              </w:rPr>
              <w:t>1P+N32A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FE80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57B56"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9527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71A5A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F73C2" w14:textId="77777777" w:rsidR="00D17646" w:rsidRPr="00E57AF8" w:rsidRDefault="00D17646" w:rsidP="00BC02E2">
            <w:pPr>
              <w:jc w:val="center"/>
              <w:rPr>
                <w:rFonts w:ascii="宋体" w:hAnsi="宋体" w:cs="宋体"/>
                <w:szCs w:val="21"/>
              </w:rPr>
            </w:pPr>
            <w:r w:rsidRPr="00E57AF8">
              <w:rPr>
                <w:rFonts w:ascii="宋体" w:hAnsi="宋体" w:hint="eastAsia"/>
                <w:szCs w:val="21"/>
              </w:rPr>
              <w:t>1459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89ABC"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852684" w14:textId="77777777" w:rsidR="00D17646" w:rsidRPr="00E57AF8" w:rsidRDefault="00D17646" w:rsidP="00BC02E2">
            <w:pPr>
              <w:jc w:val="center"/>
              <w:rPr>
                <w:rFonts w:ascii="宋体" w:hAnsi="宋体" w:cs="宋体"/>
                <w:szCs w:val="21"/>
              </w:rPr>
            </w:pPr>
            <w:r w:rsidRPr="00E57AF8">
              <w:rPr>
                <w:rFonts w:ascii="宋体" w:hAnsi="宋体" w:hint="eastAsia"/>
                <w:szCs w:val="21"/>
              </w:rPr>
              <w:t>1P+N25A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378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2016A"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D2D95"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2BE78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1B71B" w14:textId="77777777" w:rsidR="00D17646" w:rsidRPr="00E57AF8" w:rsidRDefault="00D17646" w:rsidP="00BC02E2">
            <w:pPr>
              <w:jc w:val="center"/>
              <w:rPr>
                <w:rFonts w:ascii="宋体" w:hAnsi="宋体" w:cs="宋体"/>
                <w:szCs w:val="21"/>
              </w:rPr>
            </w:pPr>
            <w:r w:rsidRPr="00E57AF8">
              <w:rPr>
                <w:rFonts w:ascii="宋体" w:hAnsi="宋体" w:hint="eastAsia"/>
                <w:szCs w:val="21"/>
              </w:rPr>
              <w:t>1460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A42F9"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84530" w14:textId="77777777" w:rsidR="00D17646" w:rsidRPr="00E57AF8" w:rsidRDefault="00D17646" w:rsidP="00BC02E2">
            <w:pPr>
              <w:jc w:val="center"/>
              <w:rPr>
                <w:rFonts w:ascii="宋体" w:hAnsi="宋体" w:cs="宋体"/>
                <w:szCs w:val="21"/>
              </w:rPr>
            </w:pPr>
            <w:r w:rsidRPr="00E57AF8">
              <w:rPr>
                <w:rFonts w:ascii="宋体" w:hAnsi="宋体" w:hint="eastAsia"/>
                <w:szCs w:val="21"/>
              </w:rPr>
              <w:t>1P+N20A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9330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E7E4B"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FADE2"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99D1D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3E105" w14:textId="77777777" w:rsidR="00D17646" w:rsidRPr="00E57AF8" w:rsidRDefault="00D17646" w:rsidP="00BC02E2">
            <w:pPr>
              <w:jc w:val="center"/>
              <w:rPr>
                <w:rFonts w:ascii="宋体" w:hAnsi="宋体" w:cs="宋体"/>
                <w:szCs w:val="21"/>
              </w:rPr>
            </w:pPr>
            <w:r w:rsidRPr="00E57AF8">
              <w:rPr>
                <w:rFonts w:ascii="宋体" w:hAnsi="宋体" w:hint="eastAsia"/>
                <w:szCs w:val="21"/>
              </w:rPr>
              <w:t>1461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C7999"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1EB66" w14:textId="77777777" w:rsidR="00D17646" w:rsidRPr="00E57AF8" w:rsidRDefault="00D17646" w:rsidP="00BC02E2">
            <w:pPr>
              <w:jc w:val="center"/>
              <w:rPr>
                <w:rFonts w:ascii="宋体" w:hAnsi="宋体" w:cs="宋体"/>
                <w:szCs w:val="21"/>
              </w:rPr>
            </w:pPr>
            <w:r w:rsidRPr="00E57AF8">
              <w:rPr>
                <w:rFonts w:ascii="宋体" w:hAnsi="宋体" w:hint="eastAsia"/>
                <w:szCs w:val="21"/>
              </w:rPr>
              <w:t>2P+N63A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09B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C52EF"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66C7F"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B4E5B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29245" w14:textId="77777777" w:rsidR="00D17646" w:rsidRPr="00E57AF8" w:rsidRDefault="00D17646" w:rsidP="00BC02E2">
            <w:pPr>
              <w:jc w:val="center"/>
              <w:rPr>
                <w:rFonts w:ascii="宋体" w:hAnsi="宋体" w:cs="宋体"/>
                <w:szCs w:val="21"/>
              </w:rPr>
            </w:pPr>
            <w:r w:rsidRPr="00E57AF8">
              <w:rPr>
                <w:rFonts w:ascii="宋体" w:hAnsi="宋体" w:hint="eastAsia"/>
                <w:szCs w:val="21"/>
              </w:rPr>
              <w:t>1462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22CD1"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E4044" w14:textId="77777777" w:rsidR="00D17646" w:rsidRPr="00E57AF8" w:rsidRDefault="00D17646" w:rsidP="00BC02E2">
            <w:pPr>
              <w:jc w:val="center"/>
              <w:rPr>
                <w:rFonts w:ascii="宋体" w:hAnsi="宋体" w:cs="宋体"/>
                <w:szCs w:val="21"/>
              </w:rPr>
            </w:pPr>
            <w:r w:rsidRPr="00E57AF8">
              <w:rPr>
                <w:rFonts w:ascii="宋体" w:hAnsi="宋体" w:hint="eastAsia"/>
                <w:szCs w:val="21"/>
              </w:rPr>
              <w:t>3P+N32A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451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07BC0"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8688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781EC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6BA8D" w14:textId="77777777" w:rsidR="00D17646" w:rsidRPr="00E57AF8" w:rsidRDefault="00D17646" w:rsidP="00BC02E2">
            <w:pPr>
              <w:jc w:val="center"/>
              <w:rPr>
                <w:rFonts w:ascii="宋体" w:hAnsi="宋体" w:cs="宋体"/>
                <w:szCs w:val="21"/>
              </w:rPr>
            </w:pPr>
            <w:r w:rsidRPr="00E57AF8">
              <w:rPr>
                <w:rFonts w:ascii="宋体" w:hAnsi="宋体" w:hint="eastAsia"/>
                <w:szCs w:val="21"/>
              </w:rPr>
              <w:t>1463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F6C77"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8108BD" w14:textId="77777777" w:rsidR="00D17646" w:rsidRPr="00E57AF8" w:rsidRDefault="00D17646" w:rsidP="00BC02E2">
            <w:pPr>
              <w:jc w:val="center"/>
              <w:rPr>
                <w:rFonts w:ascii="宋体" w:hAnsi="宋体" w:cs="宋体"/>
                <w:szCs w:val="21"/>
              </w:rPr>
            </w:pPr>
            <w:r w:rsidRPr="00E57AF8">
              <w:rPr>
                <w:rFonts w:ascii="宋体" w:hAnsi="宋体" w:hint="eastAsia"/>
                <w:szCs w:val="21"/>
              </w:rPr>
              <w:t>3P+N40A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9301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61495"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05D2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49E75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322FD" w14:textId="77777777" w:rsidR="00D17646" w:rsidRPr="00E57AF8" w:rsidRDefault="00D17646" w:rsidP="00BC02E2">
            <w:pPr>
              <w:jc w:val="center"/>
              <w:rPr>
                <w:rFonts w:ascii="宋体" w:hAnsi="宋体" w:cs="宋体"/>
                <w:szCs w:val="21"/>
              </w:rPr>
            </w:pPr>
            <w:r w:rsidRPr="00E57AF8">
              <w:rPr>
                <w:rFonts w:ascii="宋体" w:hAnsi="宋体" w:hint="eastAsia"/>
                <w:szCs w:val="21"/>
              </w:rPr>
              <w:t>1464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21D12"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24197" w14:textId="77777777" w:rsidR="00D17646" w:rsidRPr="00E57AF8" w:rsidRDefault="00D17646" w:rsidP="00BC02E2">
            <w:pPr>
              <w:jc w:val="center"/>
              <w:rPr>
                <w:rFonts w:ascii="宋体" w:hAnsi="宋体" w:cs="宋体"/>
                <w:szCs w:val="21"/>
              </w:rPr>
            </w:pPr>
            <w:r w:rsidRPr="00E57AF8">
              <w:rPr>
                <w:rFonts w:ascii="宋体" w:hAnsi="宋体" w:hint="eastAsia"/>
                <w:szCs w:val="21"/>
              </w:rPr>
              <w:t>3P+N20A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AEF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9DE65"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5B00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65BE6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A0620" w14:textId="77777777" w:rsidR="00D17646" w:rsidRPr="00E57AF8" w:rsidRDefault="00D17646" w:rsidP="00BC02E2">
            <w:pPr>
              <w:jc w:val="center"/>
              <w:rPr>
                <w:rFonts w:ascii="宋体" w:hAnsi="宋体" w:cs="宋体"/>
                <w:szCs w:val="21"/>
              </w:rPr>
            </w:pPr>
            <w:r w:rsidRPr="00E57AF8">
              <w:rPr>
                <w:rFonts w:ascii="宋体" w:hAnsi="宋体" w:hint="eastAsia"/>
                <w:szCs w:val="21"/>
              </w:rPr>
              <w:t>1465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9CC7F"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6F9ED" w14:textId="77777777" w:rsidR="00D17646" w:rsidRPr="00E57AF8" w:rsidRDefault="00D17646" w:rsidP="00BC02E2">
            <w:pPr>
              <w:jc w:val="center"/>
              <w:rPr>
                <w:rFonts w:ascii="宋体" w:hAnsi="宋体" w:cs="宋体"/>
                <w:szCs w:val="21"/>
              </w:rPr>
            </w:pPr>
            <w:r w:rsidRPr="00E57AF8">
              <w:rPr>
                <w:rFonts w:ascii="宋体" w:hAnsi="宋体" w:hint="eastAsia"/>
                <w:szCs w:val="21"/>
              </w:rPr>
              <w:t>3P+N25A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EF8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F3211" w14:textId="77777777" w:rsidR="00D17646" w:rsidRPr="00E57AF8" w:rsidRDefault="00D17646" w:rsidP="00BC02E2">
            <w:pPr>
              <w:jc w:val="center"/>
              <w:rPr>
                <w:rFonts w:ascii="宋体" w:hAnsi="宋体" w:cs="宋体"/>
                <w:szCs w:val="21"/>
              </w:rPr>
            </w:pPr>
            <w:r w:rsidRPr="00E57AF8">
              <w:rPr>
                <w:rFonts w:ascii="宋体" w:hAnsi="宋体" w:hint="eastAsia"/>
                <w:szCs w:val="21"/>
              </w:rPr>
              <w:t>21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0968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46B2E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508CD" w14:textId="77777777" w:rsidR="00D17646" w:rsidRPr="00E57AF8" w:rsidRDefault="00D17646" w:rsidP="00BC02E2">
            <w:pPr>
              <w:jc w:val="center"/>
              <w:rPr>
                <w:rFonts w:ascii="宋体" w:hAnsi="宋体" w:cs="宋体"/>
                <w:szCs w:val="21"/>
              </w:rPr>
            </w:pPr>
            <w:r w:rsidRPr="00E57AF8">
              <w:rPr>
                <w:rFonts w:ascii="宋体" w:hAnsi="宋体" w:hint="eastAsia"/>
                <w:szCs w:val="21"/>
              </w:rPr>
              <w:t>1466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F69C0" w14:textId="77777777" w:rsidR="00D17646" w:rsidRPr="00E57AF8" w:rsidRDefault="00D17646" w:rsidP="00BC02E2">
            <w:pPr>
              <w:jc w:val="center"/>
              <w:rPr>
                <w:rFonts w:ascii="宋体" w:hAnsi="宋体" w:cs="宋体"/>
                <w:szCs w:val="21"/>
              </w:rPr>
            </w:pPr>
            <w:r w:rsidRPr="00E57AF8">
              <w:rPr>
                <w:rFonts w:ascii="宋体" w:hAnsi="宋体" w:hint="eastAsia"/>
                <w:szCs w:val="21"/>
              </w:rPr>
              <w:t>穿心螺丝刀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8DD51" w14:textId="77777777" w:rsidR="00D17646" w:rsidRPr="00E57AF8" w:rsidRDefault="00D17646" w:rsidP="00BC02E2">
            <w:pPr>
              <w:jc w:val="center"/>
              <w:rPr>
                <w:rFonts w:ascii="宋体" w:hAnsi="宋体" w:cs="宋体"/>
                <w:szCs w:val="21"/>
              </w:rPr>
            </w:pPr>
            <w:r w:rsidRPr="00E57AF8">
              <w:rPr>
                <w:rFonts w:ascii="宋体" w:hAnsi="宋体" w:hint="eastAsia"/>
                <w:szCs w:val="21"/>
              </w:rPr>
              <w:t>8x200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F3BD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7E25A"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36D7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58E0F5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D17EC" w14:textId="77777777" w:rsidR="00D17646" w:rsidRPr="00E57AF8" w:rsidRDefault="00D17646" w:rsidP="00BC02E2">
            <w:pPr>
              <w:jc w:val="center"/>
              <w:rPr>
                <w:rFonts w:ascii="宋体" w:hAnsi="宋体" w:cs="宋体"/>
                <w:szCs w:val="21"/>
              </w:rPr>
            </w:pPr>
            <w:r w:rsidRPr="00E57AF8">
              <w:rPr>
                <w:rFonts w:ascii="宋体" w:hAnsi="宋体" w:hint="eastAsia"/>
                <w:szCs w:val="21"/>
              </w:rPr>
              <w:t>1467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B9DF6" w14:textId="77777777" w:rsidR="00D17646" w:rsidRPr="00E57AF8" w:rsidRDefault="00D17646" w:rsidP="00BC02E2">
            <w:pPr>
              <w:jc w:val="center"/>
              <w:rPr>
                <w:rFonts w:ascii="宋体" w:hAnsi="宋体" w:cs="宋体"/>
                <w:szCs w:val="21"/>
              </w:rPr>
            </w:pPr>
            <w:r w:rsidRPr="00E57AF8">
              <w:rPr>
                <w:rFonts w:ascii="宋体" w:hAnsi="宋体" w:hint="eastAsia"/>
                <w:szCs w:val="21"/>
              </w:rPr>
              <w:t>穿电缆线架子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7CF6A" w14:textId="77777777" w:rsidR="00D17646" w:rsidRPr="00E57AF8" w:rsidRDefault="00D17646" w:rsidP="00BC02E2">
            <w:pPr>
              <w:jc w:val="center"/>
              <w:rPr>
                <w:rFonts w:ascii="宋体" w:hAnsi="宋体" w:cs="宋体"/>
                <w:szCs w:val="21"/>
              </w:rPr>
            </w:pPr>
            <w:r w:rsidRPr="00E57AF8">
              <w:rPr>
                <w:rFonts w:ascii="宋体" w:hAnsi="宋体" w:hint="eastAsia"/>
                <w:szCs w:val="21"/>
              </w:rPr>
              <w:t>大</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D08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84F08"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CD194"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53ED27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E8ED1" w14:textId="77777777" w:rsidR="00D17646" w:rsidRPr="00E57AF8" w:rsidRDefault="00D17646" w:rsidP="00BC02E2">
            <w:pPr>
              <w:jc w:val="center"/>
              <w:rPr>
                <w:rFonts w:ascii="宋体" w:hAnsi="宋体" w:cs="宋体"/>
                <w:szCs w:val="21"/>
              </w:rPr>
            </w:pPr>
            <w:r w:rsidRPr="00E57AF8">
              <w:rPr>
                <w:rFonts w:ascii="宋体" w:hAnsi="宋体" w:hint="eastAsia"/>
                <w:szCs w:val="21"/>
              </w:rPr>
              <w:t>1468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9C297" w14:textId="77777777" w:rsidR="00D17646" w:rsidRPr="00E57AF8" w:rsidRDefault="00D17646" w:rsidP="00BC02E2">
            <w:pPr>
              <w:jc w:val="center"/>
              <w:rPr>
                <w:rFonts w:ascii="宋体" w:hAnsi="宋体" w:cs="宋体"/>
                <w:szCs w:val="21"/>
              </w:rPr>
            </w:pPr>
            <w:r w:rsidRPr="00E57AF8">
              <w:rPr>
                <w:rFonts w:ascii="宋体" w:hAnsi="宋体" w:hint="eastAsia"/>
                <w:szCs w:val="21"/>
              </w:rPr>
              <w:t>穿电缆线架子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AEC74" w14:textId="77777777" w:rsidR="00D17646" w:rsidRPr="00E57AF8" w:rsidRDefault="00D17646" w:rsidP="00BC02E2">
            <w:pPr>
              <w:jc w:val="center"/>
              <w:rPr>
                <w:rFonts w:ascii="宋体" w:hAnsi="宋体" w:cs="宋体"/>
                <w:szCs w:val="21"/>
              </w:rPr>
            </w:pPr>
            <w:r w:rsidRPr="00E57AF8">
              <w:rPr>
                <w:rFonts w:ascii="宋体" w:hAnsi="宋体" w:hint="eastAsia"/>
                <w:szCs w:val="21"/>
              </w:rPr>
              <w:t>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DF0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296AA"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A9CC7"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108BEC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E8196" w14:textId="77777777" w:rsidR="00D17646" w:rsidRPr="00E57AF8" w:rsidRDefault="00D17646" w:rsidP="00BC02E2">
            <w:pPr>
              <w:jc w:val="center"/>
              <w:rPr>
                <w:rFonts w:ascii="宋体" w:hAnsi="宋体" w:cs="宋体"/>
                <w:szCs w:val="21"/>
              </w:rPr>
            </w:pPr>
            <w:r w:rsidRPr="00E57AF8">
              <w:rPr>
                <w:rFonts w:ascii="宋体" w:hAnsi="宋体" w:hint="eastAsia"/>
                <w:szCs w:val="21"/>
              </w:rPr>
              <w:t>1469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E38BF" w14:textId="77777777" w:rsidR="00D17646" w:rsidRPr="00E57AF8" w:rsidRDefault="00D17646" w:rsidP="00BC02E2">
            <w:pPr>
              <w:jc w:val="center"/>
              <w:rPr>
                <w:rFonts w:ascii="宋体" w:hAnsi="宋体" w:cs="宋体"/>
                <w:szCs w:val="21"/>
              </w:rPr>
            </w:pPr>
            <w:r w:rsidRPr="00E57AF8">
              <w:rPr>
                <w:rFonts w:ascii="宋体" w:hAnsi="宋体" w:hint="eastAsia"/>
                <w:szCs w:val="21"/>
              </w:rPr>
              <w:t>穿线钢丝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3EEB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AFCCA" w14:textId="77777777" w:rsidR="00D17646" w:rsidRPr="00E57AF8" w:rsidRDefault="00D17646" w:rsidP="00BC02E2">
            <w:pPr>
              <w:jc w:val="center"/>
              <w:rPr>
                <w:rFonts w:ascii="宋体" w:hAnsi="宋体" w:cs="宋体"/>
                <w:szCs w:val="21"/>
              </w:rPr>
            </w:pPr>
            <w:r w:rsidRPr="00E57AF8">
              <w:rPr>
                <w:rFonts w:ascii="宋体" w:hAnsi="宋体" w:hint="eastAsia"/>
                <w:szCs w:val="21"/>
              </w:rPr>
              <w:t>公斤</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09E5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7119F"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188625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A38E9"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1470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633A3" w14:textId="77777777" w:rsidR="00D17646" w:rsidRPr="00E57AF8" w:rsidRDefault="00D17646" w:rsidP="00BC02E2">
            <w:pPr>
              <w:jc w:val="center"/>
              <w:rPr>
                <w:rFonts w:ascii="宋体" w:hAnsi="宋体" w:cs="宋体"/>
                <w:szCs w:val="21"/>
              </w:rPr>
            </w:pPr>
            <w:r w:rsidRPr="00E57AF8">
              <w:rPr>
                <w:rFonts w:ascii="宋体" w:hAnsi="宋体" w:hint="eastAsia"/>
                <w:szCs w:val="21"/>
              </w:rPr>
              <w:t>窗帘杆座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7CAC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A46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D78A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B68F3" w14:textId="77777777" w:rsidR="00D17646" w:rsidRPr="00E57AF8" w:rsidRDefault="00D17646" w:rsidP="00BC02E2">
            <w:pPr>
              <w:jc w:val="center"/>
              <w:rPr>
                <w:rFonts w:ascii="宋体" w:hAnsi="宋体" w:cs="宋体"/>
                <w:szCs w:val="21"/>
              </w:rPr>
            </w:pPr>
            <w:r w:rsidRPr="00E57AF8">
              <w:rPr>
                <w:rFonts w:ascii="宋体" w:hAnsi="宋体" w:hint="eastAsia"/>
                <w:szCs w:val="21"/>
              </w:rPr>
              <w:t>亚美特、巧耐、伊帘坊</w:t>
            </w:r>
          </w:p>
        </w:tc>
      </w:tr>
      <w:tr w:rsidR="00D17646" w:rsidRPr="00E57AF8" w14:paraId="7D133A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88028" w14:textId="77777777" w:rsidR="00D17646" w:rsidRPr="00E57AF8" w:rsidRDefault="00D17646" w:rsidP="00BC02E2">
            <w:pPr>
              <w:jc w:val="center"/>
              <w:rPr>
                <w:rFonts w:ascii="宋体" w:hAnsi="宋体" w:cs="宋体"/>
                <w:szCs w:val="21"/>
              </w:rPr>
            </w:pPr>
            <w:r w:rsidRPr="00E57AF8">
              <w:rPr>
                <w:rFonts w:ascii="宋体" w:hAnsi="宋体" w:hint="eastAsia"/>
                <w:szCs w:val="21"/>
              </w:rPr>
              <w:t>1471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960B0" w14:textId="77777777" w:rsidR="00D17646" w:rsidRPr="00E57AF8" w:rsidRDefault="00D17646" w:rsidP="00BC02E2">
            <w:pPr>
              <w:jc w:val="center"/>
              <w:rPr>
                <w:rFonts w:ascii="宋体" w:hAnsi="宋体" w:cs="宋体"/>
                <w:szCs w:val="21"/>
              </w:rPr>
            </w:pPr>
            <w:r w:rsidRPr="00E57AF8">
              <w:rPr>
                <w:rFonts w:ascii="宋体" w:hAnsi="宋体" w:hint="eastAsia"/>
                <w:szCs w:val="21"/>
              </w:rPr>
              <w:t>窗帘杆座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F17F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7BC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6C7B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9AF9E" w14:textId="77777777" w:rsidR="00D17646" w:rsidRPr="00E57AF8" w:rsidRDefault="00D17646" w:rsidP="00BC02E2">
            <w:pPr>
              <w:jc w:val="center"/>
              <w:rPr>
                <w:rFonts w:ascii="宋体" w:hAnsi="宋体" w:cs="宋体"/>
                <w:szCs w:val="21"/>
              </w:rPr>
            </w:pPr>
            <w:r w:rsidRPr="00E57AF8">
              <w:rPr>
                <w:rFonts w:ascii="宋体" w:hAnsi="宋体" w:hint="eastAsia"/>
                <w:szCs w:val="21"/>
              </w:rPr>
              <w:t>亚美特、巧耐、伊帘坊</w:t>
            </w:r>
          </w:p>
        </w:tc>
      </w:tr>
      <w:tr w:rsidR="00D17646" w:rsidRPr="00E57AF8" w14:paraId="741BC84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0B07B" w14:textId="77777777" w:rsidR="00D17646" w:rsidRPr="00E57AF8" w:rsidRDefault="00D17646" w:rsidP="00BC02E2">
            <w:pPr>
              <w:jc w:val="center"/>
              <w:rPr>
                <w:rFonts w:ascii="宋体" w:hAnsi="宋体" w:cs="宋体"/>
                <w:szCs w:val="21"/>
              </w:rPr>
            </w:pPr>
            <w:r w:rsidRPr="00E57AF8">
              <w:rPr>
                <w:rFonts w:ascii="宋体" w:hAnsi="宋体" w:hint="eastAsia"/>
                <w:szCs w:val="21"/>
              </w:rPr>
              <w:t>1472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F391F" w14:textId="77777777" w:rsidR="00D17646" w:rsidRPr="00E57AF8" w:rsidRDefault="00D17646" w:rsidP="00BC02E2">
            <w:pPr>
              <w:jc w:val="center"/>
              <w:rPr>
                <w:rFonts w:ascii="宋体" w:hAnsi="宋体" w:cs="宋体"/>
                <w:szCs w:val="21"/>
              </w:rPr>
            </w:pPr>
            <w:r w:rsidRPr="00E57AF8">
              <w:rPr>
                <w:rFonts w:ascii="宋体" w:hAnsi="宋体" w:hint="eastAsia"/>
                <w:szCs w:val="21"/>
              </w:rPr>
              <w:t>窗帘杆座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EF3D5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02B3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687D8"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6190C" w14:textId="77777777" w:rsidR="00D17646" w:rsidRPr="00E57AF8" w:rsidRDefault="00D17646" w:rsidP="00BC02E2">
            <w:pPr>
              <w:jc w:val="center"/>
              <w:rPr>
                <w:rFonts w:ascii="宋体" w:hAnsi="宋体" w:cs="宋体"/>
                <w:szCs w:val="21"/>
              </w:rPr>
            </w:pPr>
            <w:r w:rsidRPr="00E57AF8">
              <w:rPr>
                <w:rFonts w:ascii="宋体" w:hAnsi="宋体" w:hint="eastAsia"/>
                <w:szCs w:val="21"/>
              </w:rPr>
              <w:t>亚美特、巧耐、伊帘坊</w:t>
            </w:r>
          </w:p>
        </w:tc>
      </w:tr>
      <w:tr w:rsidR="00D17646" w:rsidRPr="00E57AF8" w14:paraId="41C23E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06EB7" w14:textId="77777777" w:rsidR="00D17646" w:rsidRPr="00E57AF8" w:rsidRDefault="00D17646" w:rsidP="00BC02E2">
            <w:pPr>
              <w:jc w:val="center"/>
              <w:rPr>
                <w:rFonts w:ascii="宋体" w:hAnsi="宋体" w:cs="宋体"/>
                <w:szCs w:val="21"/>
              </w:rPr>
            </w:pPr>
            <w:r w:rsidRPr="00E57AF8">
              <w:rPr>
                <w:rFonts w:ascii="宋体" w:hAnsi="宋体" w:hint="eastAsia"/>
                <w:szCs w:val="21"/>
              </w:rPr>
              <w:t>1473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4519A" w14:textId="77777777" w:rsidR="00D17646" w:rsidRPr="00E57AF8" w:rsidRDefault="00D17646" w:rsidP="00BC02E2">
            <w:pPr>
              <w:jc w:val="center"/>
              <w:rPr>
                <w:rFonts w:ascii="宋体" w:hAnsi="宋体" w:cs="宋体"/>
                <w:szCs w:val="21"/>
              </w:rPr>
            </w:pPr>
            <w:r w:rsidRPr="00E57AF8">
              <w:rPr>
                <w:rFonts w:ascii="宋体" w:hAnsi="宋体" w:hint="eastAsia"/>
                <w:szCs w:val="21"/>
              </w:rPr>
              <w:t>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B42BC" w14:textId="77777777" w:rsidR="00D17646" w:rsidRPr="00E57AF8" w:rsidRDefault="00D17646" w:rsidP="00BC02E2">
            <w:pPr>
              <w:jc w:val="center"/>
              <w:rPr>
                <w:rFonts w:ascii="宋体" w:hAnsi="宋体" w:cs="宋体"/>
                <w:szCs w:val="21"/>
              </w:rPr>
            </w:pPr>
            <w:r w:rsidRPr="00E57AF8">
              <w:rPr>
                <w:rFonts w:ascii="宋体" w:hAnsi="宋体" w:hint="eastAsia"/>
                <w:szCs w:val="21"/>
              </w:rPr>
              <w:t>外径350mm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BEC3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172C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D7871" w14:textId="77777777" w:rsidR="00D17646" w:rsidRPr="00E57AF8" w:rsidRDefault="00D17646" w:rsidP="00BC02E2">
            <w:pPr>
              <w:jc w:val="center"/>
              <w:rPr>
                <w:rFonts w:ascii="宋体" w:hAnsi="宋体" w:cs="宋体"/>
                <w:szCs w:val="21"/>
              </w:rPr>
            </w:pPr>
            <w:r w:rsidRPr="00E57AF8">
              <w:rPr>
                <w:rFonts w:ascii="宋体" w:hAnsi="宋体" w:hint="eastAsia"/>
                <w:szCs w:val="21"/>
              </w:rPr>
              <w:t>西门子、绿岛风、松下</w:t>
            </w:r>
          </w:p>
        </w:tc>
      </w:tr>
      <w:tr w:rsidR="00D17646" w:rsidRPr="00E57AF8" w14:paraId="509DC3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197FD" w14:textId="77777777" w:rsidR="00D17646" w:rsidRPr="00E57AF8" w:rsidRDefault="00D17646" w:rsidP="00BC02E2">
            <w:pPr>
              <w:jc w:val="center"/>
              <w:rPr>
                <w:rFonts w:ascii="宋体" w:hAnsi="宋体" w:cs="宋体"/>
                <w:szCs w:val="21"/>
              </w:rPr>
            </w:pPr>
            <w:r w:rsidRPr="00E57AF8">
              <w:rPr>
                <w:rFonts w:ascii="宋体" w:hAnsi="宋体" w:hint="eastAsia"/>
                <w:szCs w:val="21"/>
              </w:rPr>
              <w:t>1474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0AE30" w14:textId="77777777" w:rsidR="00D17646" w:rsidRPr="00E57AF8" w:rsidRDefault="00D17646" w:rsidP="00BC02E2">
            <w:pPr>
              <w:jc w:val="center"/>
              <w:rPr>
                <w:rFonts w:ascii="宋体" w:hAnsi="宋体" w:cs="宋体"/>
                <w:szCs w:val="21"/>
              </w:rPr>
            </w:pPr>
            <w:r w:rsidRPr="00E57AF8">
              <w:rPr>
                <w:rFonts w:ascii="宋体" w:hAnsi="宋体" w:hint="eastAsia"/>
                <w:szCs w:val="21"/>
              </w:rPr>
              <w:t>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722C9" w14:textId="77777777" w:rsidR="00D17646" w:rsidRPr="00E57AF8" w:rsidRDefault="00D17646" w:rsidP="00BC02E2">
            <w:pPr>
              <w:jc w:val="center"/>
              <w:rPr>
                <w:rFonts w:ascii="宋体" w:hAnsi="宋体" w:cs="宋体"/>
                <w:szCs w:val="21"/>
              </w:rPr>
            </w:pPr>
            <w:r w:rsidRPr="00E57AF8">
              <w:rPr>
                <w:rFonts w:ascii="宋体" w:hAnsi="宋体" w:hint="eastAsia"/>
                <w:szCs w:val="21"/>
              </w:rPr>
              <w:t>外径400mm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7E271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EDF1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27776" w14:textId="77777777" w:rsidR="00D17646" w:rsidRPr="00E57AF8" w:rsidRDefault="00D17646" w:rsidP="00BC02E2">
            <w:pPr>
              <w:jc w:val="center"/>
              <w:rPr>
                <w:rFonts w:ascii="宋体" w:hAnsi="宋体" w:cs="宋体"/>
                <w:szCs w:val="21"/>
              </w:rPr>
            </w:pPr>
            <w:r w:rsidRPr="00E57AF8">
              <w:rPr>
                <w:rFonts w:ascii="宋体" w:hAnsi="宋体" w:hint="eastAsia"/>
                <w:szCs w:val="21"/>
              </w:rPr>
              <w:t>西门子、绿岛风、松下</w:t>
            </w:r>
          </w:p>
        </w:tc>
      </w:tr>
      <w:tr w:rsidR="00D17646" w:rsidRPr="00E57AF8" w14:paraId="1C970F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128D0" w14:textId="77777777" w:rsidR="00D17646" w:rsidRPr="00E57AF8" w:rsidRDefault="00D17646" w:rsidP="00BC02E2">
            <w:pPr>
              <w:jc w:val="center"/>
              <w:rPr>
                <w:rFonts w:ascii="宋体" w:hAnsi="宋体" w:cs="宋体"/>
                <w:szCs w:val="21"/>
              </w:rPr>
            </w:pPr>
            <w:r w:rsidRPr="00E57AF8">
              <w:rPr>
                <w:rFonts w:ascii="宋体" w:hAnsi="宋体" w:hint="eastAsia"/>
                <w:szCs w:val="21"/>
              </w:rPr>
              <w:t>1475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79950" w14:textId="77777777" w:rsidR="00D17646" w:rsidRPr="00E57AF8" w:rsidRDefault="00D17646" w:rsidP="00BC02E2">
            <w:pPr>
              <w:jc w:val="center"/>
              <w:rPr>
                <w:rFonts w:ascii="宋体" w:hAnsi="宋体" w:cs="宋体"/>
                <w:szCs w:val="21"/>
              </w:rPr>
            </w:pPr>
            <w:r w:rsidRPr="00E57AF8">
              <w:rPr>
                <w:rFonts w:ascii="宋体" w:hAnsi="宋体" w:hint="eastAsia"/>
                <w:szCs w:val="21"/>
              </w:rPr>
              <w:t>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18586" w14:textId="77777777" w:rsidR="00D17646" w:rsidRPr="00E57AF8" w:rsidRDefault="00D17646" w:rsidP="00BC02E2">
            <w:pPr>
              <w:jc w:val="center"/>
              <w:rPr>
                <w:rFonts w:ascii="宋体" w:hAnsi="宋体" w:cs="宋体"/>
                <w:szCs w:val="21"/>
              </w:rPr>
            </w:pPr>
            <w:r w:rsidRPr="00E57AF8">
              <w:rPr>
                <w:rFonts w:ascii="宋体" w:hAnsi="宋体" w:hint="eastAsia"/>
                <w:szCs w:val="21"/>
              </w:rPr>
              <w:t>外径250mm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C62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646D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8F476" w14:textId="77777777" w:rsidR="00D17646" w:rsidRPr="00E57AF8" w:rsidRDefault="00D17646" w:rsidP="00BC02E2">
            <w:pPr>
              <w:jc w:val="center"/>
              <w:rPr>
                <w:rFonts w:ascii="宋体" w:hAnsi="宋体" w:cs="宋体"/>
                <w:szCs w:val="21"/>
              </w:rPr>
            </w:pPr>
            <w:r w:rsidRPr="00E57AF8">
              <w:rPr>
                <w:rFonts w:ascii="宋体" w:hAnsi="宋体" w:hint="eastAsia"/>
                <w:szCs w:val="21"/>
              </w:rPr>
              <w:t>西门子、绿岛风、松下</w:t>
            </w:r>
          </w:p>
        </w:tc>
      </w:tr>
      <w:tr w:rsidR="00D17646" w:rsidRPr="00E57AF8" w14:paraId="6CE09D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F9F9A" w14:textId="77777777" w:rsidR="00D17646" w:rsidRPr="00E57AF8" w:rsidRDefault="00D17646" w:rsidP="00BC02E2">
            <w:pPr>
              <w:jc w:val="center"/>
              <w:rPr>
                <w:rFonts w:ascii="宋体" w:hAnsi="宋体" w:cs="宋体"/>
                <w:szCs w:val="21"/>
              </w:rPr>
            </w:pPr>
            <w:r w:rsidRPr="00E57AF8">
              <w:rPr>
                <w:rFonts w:ascii="宋体" w:hAnsi="宋体" w:hint="eastAsia"/>
                <w:szCs w:val="21"/>
              </w:rPr>
              <w:t>1476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ACA69" w14:textId="77777777" w:rsidR="00D17646" w:rsidRPr="00E57AF8" w:rsidRDefault="00D17646" w:rsidP="00BC02E2">
            <w:pPr>
              <w:jc w:val="center"/>
              <w:rPr>
                <w:rFonts w:ascii="宋体" w:hAnsi="宋体" w:cs="宋体"/>
                <w:szCs w:val="21"/>
              </w:rPr>
            </w:pPr>
            <w:r w:rsidRPr="00E57AF8">
              <w:rPr>
                <w:rFonts w:ascii="宋体" w:hAnsi="宋体" w:hint="eastAsia"/>
                <w:szCs w:val="21"/>
              </w:rPr>
              <w:t>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3F476" w14:textId="77777777" w:rsidR="00D17646" w:rsidRPr="00E57AF8" w:rsidRDefault="00D17646" w:rsidP="00BC02E2">
            <w:pPr>
              <w:jc w:val="center"/>
              <w:rPr>
                <w:rFonts w:ascii="宋体" w:hAnsi="宋体" w:cs="宋体"/>
                <w:szCs w:val="21"/>
              </w:rPr>
            </w:pPr>
            <w:r w:rsidRPr="00E57AF8">
              <w:rPr>
                <w:rFonts w:ascii="宋体" w:hAnsi="宋体" w:hint="eastAsia"/>
                <w:szCs w:val="21"/>
              </w:rPr>
              <w:t>外径300mm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636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DDCD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F39FE" w14:textId="77777777" w:rsidR="00D17646" w:rsidRPr="00E57AF8" w:rsidRDefault="00D17646" w:rsidP="00BC02E2">
            <w:pPr>
              <w:jc w:val="center"/>
              <w:rPr>
                <w:rFonts w:ascii="宋体" w:hAnsi="宋体" w:cs="宋体"/>
                <w:szCs w:val="21"/>
              </w:rPr>
            </w:pPr>
            <w:r w:rsidRPr="00E57AF8">
              <w:rPr>
                <w:rFonts w:ascii="宋体" w:hAnsi="宋体" w:hint="eastAsia"/>
                <w:szCs w:val="21"/>
              </w:rPr>
              <w:t>西门子、绿岛风、松下</w:t>
            </w:r>
          </w:p>
        </w:tc>
      </w:tr>
      <w:tr w:rsidR="00D17646" w:rsidRPr="00E57AF8" w14:paraId="340075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A3091" w14:textId="77777777" w:rsidR="00D17646" w:rsidRPr="00E57AF8" w:rsidRDefault="00D17646" w:rsidP="00BC02E2">
            <w:pPr>
              <w:jc w:val="center"/>
              <w:rPr>
                <w:rFonts w:ascii="宋体" w:hAnsi="宋体" w:cs="宋体"/>
                <w:szCs w:val="21"/>
              </w:rPr>
            </w:pPr>
            <w:r w:rsidRPr="00E57AF8">
              <w:rPr>
                <w:rFonts w:ascii="宋体" w:hAnsi="宋体" w:hint="eastAsia"/>
                <w:szCs w:val="21"/>
              </w:rPr>
              <w:t>1477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6227D" w14:textId="77777777" w:rsidR="00D17646" w:rsidRPr="00E57AF8" w:rsidRDefault="00D17646" w:rsidP="00BC02E2">
            <w:pPr>
              <w:jc w:val="center"/>
              <w:rPr>
                <w:rFonts w:ascii="宋体" w:hAnsi="宋体" w:cs="宋体"/>
                <w:szCs w:val="21"/>
              </w:rPr>
            </w:pPr>
            <w:r w:rsidRPr="00E57AF8">
              <w:rPr>
                <w:rFonts w:ascii="宋体" w:hAnsi="宋体" w:hint="eastAsia"/>
                <w:szCs w:val="21"/>
              </w:rPr>
              <w:t>窗户传动锁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5D9F9" w14:textId="77777777" w:rsidR="00D17646" w:rsidRPr="00E57AF8" w:rsidRDefault="00D17646" w:rsidP="00BC02E2">
            <w:pPr>
              <w:jc w:val="center"/>
              <w:rPr>
                <w:rFonts w:ascii="宋体" w:hAnsi="宋体" w:cs="宋体"/>
                <w:szCs w:val="21"/>
              </w:rPr>
            </w:pPr>
            <w:r w:rsidRPr="00E57AF8">
              <w:rPr>
                <w:rFonts w:ascii="宋体" w:hAnsi="宋体" w:hint="eastAsia"/>
                <w:szCs w:val="21"/>
              </w:rPr>
              <w:t>100cm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7E0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22D2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BEE44"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3CD6F1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B39D4" w14:textId="77777777" w:rsidR="00D17646" w:rsidRPr="00E57AF8" w:rsidRDefault="00D17646" w:rsidP="00BC02E2">
            <w:pPr>
              <w:jc w:val="center"/>
              <w:rPr>
                <w:rFonts w:ascii="宋体" w:hAnsi="宋体" w:cs="宋体"/>
                <w:szCs w:val="21"/>
              </w:rPr>
            </w:pPr>
            <w:r w:rsidRPr="00E57AF8">
              <w:rPr>
                <w:rFonts w:ascii="宋体" w:hAnsi="宋体" w:hint="eastAsia"/>
                <w:szCs w:val="21"/>
              </w:rPr>
              <w:t>1478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639A2" w14:textId="77777777" w:rsidR="00D17646" w:rsidRPr="00E57AF8" w:rsidRDefault="00D17646" w:rsidP="00BC02E2">
            <w:pPr>
              <w:jc w:val="center"/>
              <w:rPr>
                <w:rFonts w:ascii="宋体" w:hAnsi="宋体" w:cs="宋体"/>
                <w:szCs w:val="21"/>
              </w:rPr>
            </w:pPr>
            <w:r w:rsidRPr="00E57AF8">
              <w:rPr>
                <w:rFonts w:ascii="宋体" w:hAnsi="宋体" w:hint="eastAsia"/>
                <w:szCs w:val="21"/>
              </w:rPr>
              <w:t>窗户传动锁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DB77F" w14:textId="77777777" w:rsidR="00D17646" w:rsidRPr="00E57AF8" w:rsidRDefault="00D17646" w:rsidP="00BC02E2">
            <w:pPr>
              <w:jc w:val="center"/>
              <w:rPr>
                <w:rFonts w:ascii="宋体" w:hAnsi="宋体" w:cs="宋体"/>
                <w:szCs w:val="21"/>
              </w:rPr>
            </w:pPr>
            <w:r w:rsidRPr="00E57AF8">
              <w:rPr>
                <w:rFonts w:ascii="宋体" w:hAnsi="宋体" w:hint="eastAsia"/>
                <w:szCs w:val="21"/>
              </w:rPr>
              <w:t>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54D1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B4FE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56E58"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顶固、坚朗、固力</w:t>
            </w:r>
          </w:p>
        </w:tc>
      </w:tr>
      <w:tr w:rsidR="00D17646" w:rsidRPr="00E57AF8" w14:paraId="419E56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B7293" w14:textId="77777777" w:rsidR="00D17646" w:rsidRPr="00E57AF8" w:rsidRDefault="00D17646" w:rsidP="00BC02E2">
            <w:pPr>
              <w:jc w:val="center"/>
              <w:rPr>
                <w:rFonts w:ascii="宋体" w:hAnsi="宋体" w:cs="宋体"/>
                <w:szCs w:val="21"/>
              </w:rPr>
            </w:pPr>
            <w:r w:rsidRPr="00E57AF8">
              <w:rPr>
                <w:rFonts w:ascii="宋体" w:hAnsi="宋体" w:hint="eastAsia"/>
                <w:szCs w:val="21"/>
              </w:rPr>
              <w:t>1479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73848" w14:textId="77777777" w:rsidR="00D17646" w:rsidRPr="00E57AF8" w:rsidRDefault="00D17646" w:rsidP="00BC02E2">
            <w:pPr>
              <w:jc w:val="center"/>
              <w:rPr>
                <w:rFonts w:ascii="宋体" w:hAnsi="宋体" w:cs="宋体"/>
                <w:szCs w:val="21"/>
              </w:rPr>
            </w:pPr>
            <w:r w:rsidRPr="00E57AF8">
              <w:rPr>
                <w:rFonts w:ascii="宋体" w:hAnsi="宋体" w:hint="eastAsia"/>
                <w:szCs w:val="21"/>
              </w:rPr>
              <w:t>窗户密封条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71BEB" w14:textId="77777777" w:rsidR="00D17646" w:rsidRPr="00E57AF8" w:rsidRDefault="00D17646" w:rsidP="00BC02E2">
            <w:pPr>
              <w:jc w:val="center"/>
              <w:rPr>
                <w:rFonts w:ascii="宋体" w:hAnsi="宋体" w:cs="宋体"/>
                <w:szCs w:val="21"/>
              </w:rPr>
            </w:pPr>
            <w:r w:rsidRPr="00E57AF8">
              <w:rPr>
                <w:rFonts w:ascii="宋体" w:hAnsi="宋体" w:hint="eastAsia"/>
                <w:szCs w:val="21"/>
              </w:rPr>
              <w:t>1cm*100m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26C04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BC06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03FDA" w14:textId="77777777" w:rsidR="00D17646" w:rsidRPr="00E57AF8" w:rsidRDefault="00D17646" w:rsidP="00BC02E2">
            <w:pPr>
              <w:jc w:val="center"/>
              <w:rPr>
                <w:rFonts w:ascii="宋体" w:hAnsi="宋体" w:cs="宋体"/>
                <w:szCs w:val="21"/>
              </w:rPr>
            </w:pPr>
            <w:r w:rsidRPr="00E57AF8">
              <w:rPr>
                <w:rFonts w:ascii="宋体" w:hAnsi="宋体" w:hint="eastAsia"/>
                <w:szCs w:val="21"/>
              </w:rPr>
              <w:t>莱盾、工百利、零越</w:t>
            </w:r>
          </w:p>
        </w:tc>
      </w:tr>
      <w:tr w:rsidR="00D17646" w:rsidRPr="00E57AF8" w14:paraId="6CBC77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39176" w14:textId="77777777" w:rsidR="00D17646" w:rsidRPr="00E57AF8" w:rsidRDefault="00D17646" w:rsidP="00BC02E2">
            <w:pPr>
              <w:jc w:val="center"/>
              <w:rPr>
                <w:rFonts w:ascii="宋体" w:hAnsi="宋体" w:cs="宋体"/>
                <w:szCs w:val="21"/>
              </w:rPr>
            </w:pPr>
            <w:r w:rsidRPr="00E57AF8">
              <w:rPr>
                <w:rFonts w:ascii="宋体" w:hAnsi="宋体" w:hint="eastAsia"/>
                <w:szCs w:val="21"/>
              </w:rPr>
              <w:t>1480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042BE" w14:textId="77777777" w:rsidR="00D17646" w:rsidRPr="00E57AF8" w:rsidRDefault="00D17646" w:rsidP="00BC02E2">
            <w:pPr>
              <w:jc w:val="center"/>
              <w:rPr>
                <w:rFonts w:ascii="宋体" w:hAnsi="宋体" w:cs="宋体"/>
                <w:szCs w:val="21"/>
              </w:rPr>
            </w:pPr>
            <w:r w:rsidRPr="00E57AF8">
              <w:rPr>
                <w:rFonts w:ascii="宋体" w:hAnsi="宋体" w:hint="eastAsia"/>
                <w:szCs w:val="21"/>
              </w:rPr>
              <w:t>窗户把手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D5C01" w14:textId="77777777" w:rsidR="00D17646" w:rsidRPr="00E57AF8" w:rsidRDefault="00D17646" w:rsidP="00BC02E2">
            <w:pPr>
              <w:jc w:val="center"/>
              <w:rPr>
                <w:rFonts w:ascii="宋体" w:hAnsi="宋体" w:cs="宋体"/>
                <w:szCs w:val="21"/>
              </w:rPr>
            </w:pPr>
            <w:r w:rsidRPr="00E57AF8">
              <w:rPr>
                <w:rFonts w:ascii="宋体" w:hAnsi="宋体" w:hint="eastAsia"/>
                <w:szCs w:val="21"/>
              </w:rPr>
              <w:t>带拔插型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DF31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A7D2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12244" w14:textId="77777777" w:rsidR="00D17646" w:rsidRPr="00E57AF8" w:rsidRDefault="00D17646" w:rsidP="00BC02E2">
            <w:pPr>
              <w:jc w:val="center"/>
              <w:rPr>
                <w:rFonts w:ascii="宋体" w:hAnsi="宋体" w:cs="宋体"/>
                <w:szCs w:val="21"/>
              </w:rPr>
            </w:pPr>
            <w:r w:rsidRPr="00E57AF8">
              <w:rPr>
                <w:rFonts w:ascii="宋体" w:hAnsi="宋体" w:hint="eastAsia"/>
                <w:szCs w:val="21"/>
              </w:rPr>
              <w:t>莱盾、工百利、零越</w:t>
            </w:r>
          </w:p>
        </w:tc>
      </w:tr>
      <w:tr w:rsidR="00D17646" w:rsidRPr="00E57AF8" w14:paraId="7D73F6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E8A54" w14:textId="77777777" w:rsidR="00D17646" w:rsidRPr="00E57AF8" w:rsidRDefault="00D17646" w:rsidP="00BC02E2">
            <w:pPr>
              <w:jc w:val="center"/>
              <w:rPr>
                <w:rFonts w:ascii="宋体" w:hAnsi="宋体" w:cs="宋体"/>
                <w:szCs w:val="21"/>
              </w:rPr>
            </w:pPr>
            <w:r w:rsidRPr="00E57AF8">
              <w:rPr>
                <w:rFonts w:ascii="宋体" w:hAnsi="宋体" w:hint="eastAsia"/>
                <w:szCs w:val="21"/>
              </w:rPr>
              <w:t>1481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D8312" w14:textId="77777777" w:rsidR="00D17646" w:rsidRPr="00E57AF8" w:rsidRDefault="00D17646" w:rsidP="00BC02E2">
            <w:pPr>
              <w:jc w:val="center"/>
              <w:rPr>
                <w:rFonts w:ascii="宋体" w:hAnsi="宋体" w:cs="宋体"/>
                <w:szCs w:val="21"/>
              </w:rPr>
            </w:pPr>
            <w:r w:rsidRPr="00E57AF8">
              <w:rPr>
                <w:rFonts w:ascii="宋体" w:hAnsi="宋体" w:hint="eastAsia"/>
                <w:szCs w:val="21"/>
              </w:rPr>
              <w:t>窗户风撑杆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A191D"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243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946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FC8B8" w14:textId="77777777" w:rsidR="00D17646" w:rsidRPr="00E57AF8" w:rsidRDefault="00D17646" w:rsidP="00BC02E2">
            <w:pPr>
              <w:jc w:val="center"/>
              <w:rPr>
                <w:rFonts w:ascii="宋体" w:hAnsi="宋体" w:cs="宋体"/>
                <w:szCs w:val="21"/>
              </w:rPr>
            </w:pPr>
            <w:r w:rsidRPr="00E57AF8">
              <w:rPr>
                <w:rFonts w:ascii="宋体" w:hAnsi="宋体" w:hint="eastAsia"/>
                <w:szCs w:val="21"/>
              </w:rPr>
              <w:t>顶固、亚美特、巧耐</w:t>
            </w:r>
          </w:p>
        </w:tc>
      </w:tr>
      <w:tr w:rsidR="00D17646" w:rsidRPr="00E57AF8" w14:paraId="6163AE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E239F" w14:textId="77777777" w:rsidR="00D17646" w:rsidRPr="00E57AF8" w:rsidRDefault="00D17646" w:rsidP="00BC02E2">
            <w:pPr>
              <w:jc w:val="center"/>
              <w:rPr>
                <w:rFonts w:ascii="宋体" w:hAnsi="宋体" w:cs="宋体"/>
                <w:szCs w:val="21"/>
              </w:rPr>
            </w:pPr>
            <w:r w:rsidRPr="00E57AF8">
              <w:rPr>
                <w:rFonts w:ascii="宋体" w:hAnsi="宋体" w:hint="eastAsia"/>
                <w:szCs w:val="21"/>
              </w:rPr>
              <w:t>1482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977A1" w14:textId="77777777" w:rsidR="00D17646" w:rsidRPr="00E57AF8" w:rsidRDefault="00D17646" w:rsidP="00BC02E2">
            <w:pPr>
              <w:jc w:val="center"/>
              <w:rPr>
                <w:rFonts w:ascii="宋体" w:hAnsi="宋体" w:cs="宋体"/>
                <w:szCs w:val="21"/>
              </w:rPr>
            </w:pPr>
            <w:r w:rsidRPr="00E57AF8">
              <w:rPr>
                <w:rFonts w:ascii="宋体" w:hAnsi="宋体" w:hint="eastAsia"/>
                <w:szCs w:val="21"/>
              </w:rPr>
              <w:t>立式冷水表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F58C6"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D4C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A161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F2D25"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759D19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ABDC3" w14:textId="77777777" w:rsidR="00D17646" w:rsidRPr="00E57AF8" w:rsidRDefault="00D17646" w:rsidP="00BC02E2">
            <w:pPr>
              <w:jc w:val="center"/>
              <w:rPr>
                <w:rFonts w:ascii="宋体" w:hAnsi="宋体" w:cs="宋体"/>
                <w:szCs w:val="21"/>
              </w:rPr>
            </w:pPr>
            <w:r w:rsidRPr="00E57AF8">
              <w:rPr>
                <w:rFonts w:ascii="宋体" w:hAnsi="宋体" w:hint="eastAsia"/>
                <w:szCs w:val="21"/>
              </w:rPr>
              <w:t>1483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EC306" w14:textId="77777777" w:rsidR="00D17646" w:rsidRPr="00E57AF8" w:rsidRDefault="00D17646" w:rsidP="00BC02E2">
            <w:pPr>
              <w:jc w:val="center"/>
              <w:rPr>
                <w:rFonts w:ascii="宋体" w:hAnsi="宋体" w:cs="宋体"/>
                <w:szCs w:val="21"/>
              </w:rPr>
            </w:pPr>
            <w:r w:rsidRPr="00E57AF8">
              <w:rPr>
                <w:rFonts w:ascii="宋体" w:hAnsi="宋体" w:hint="eastAsia"/>
                <w:szCs w:val="21"/>
              </w:rPr>
              <w:t>立式热水表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C8736"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9BE7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789D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0FBEB"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3BC333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84B60" w14:textId="77777777" w:rsidR="00D17646" w:rsidRPr="00E57AF8" w:rsidRDefault="00D17646" w:rsidP="00BC02E2">
            <w:pPr>
              <w:jc w:val="center"/>
              <w:rPr>
                <w:rFonts w:ascii="宋体" w:hAnsi="宋体" w:cs="宋体"/>
                <w:szCs w:val="21"/>
              </w:rPr>
            </w:pPr>
            <w:r w:rsidRPr="00E57AF8">
              <w:rPr>
                <w:rFonts w:ascii="宋体" w:hAnsi="宋体" w:hint="eastAsia"/>
                <w:szCs w:val="21"/>
              </w:rPr>
              <w:t>1484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07738" w14:textId="77777777" w:rsidR="00D17646" w:rsidRPr="00E57AF8" w:rsidRDefault="00D17646" w:rsidP="00BC02E2">
            <w:pPr>
              <w:jc w:val="center"/>
              <w:rPr>
                <w:rFonts w:ascii="宋体" w:hAnsi="宋体" w:cs="宋体"/>
                <w:szCs w:val="21"/>
              </w:rPr>
            </w:pPr>
            <w:r w:rsidRPr="00E57AF8">
              <w:rPr>
                <w:rFonts w:ascii="宋体" w:hAnsi="宋体" w:hint="eastAsia"/>
                <w:szCs w:val="21"/>
              </w:rPr>
              <w:t>立式热水表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A74E9"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3F9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8D203"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D75F6" w14:textId="77777777" w:rsidR="00D17646" w:rsidRPr="00E57AF8" w:rsidRDefault="00D17646" w:rsidP="00BC02E2">
            <w:pPr>
              <w:jc w:val="center"/>
              <w:rPr>
                <w:rFonts w:ascii="宋体" w:hAnsi="宋体" w:cs="宋体"/>
                <w:szCs w:val="21"/>
              </w:rPr>
            </w:pPr>
            <w:r w:rsidRPr="00E57AF8">
              <w:rPr>
                <w:rFonts w:ascii="宋体" w:hAnsi="宋体" w:hint="eastAsia"/>
                <w:szCs w:val="21"/>
              </w:rPr>
              <w:t>京水、京海、埃美柯</w:t>
            </w:r>
          </w:p>
        </w:tc>
      </w:tr>
      <w:tr w:rsidR="00D17646" w:rsidRPr="00E57AF8" w14:paraId="381F5C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9C3D9" w14:textId="77777777" w:rsidR="00D17646" w:rsidRPr="00E57AF8" w:rsidRDefault="00D17646" w:rsidP="00BC02E2">
            <w:pPr>
              <w:jc w:val="center"/>
              <w:rPr>
                <w:rFonts w:ascii="宋体" w:hAnsi="宋体" w:cs="宋体"/>
                <w:szCs w:val="21"/>
              </w:rPr>
            </w:pPr>
            <w:r w:rsidRPr="00E57AF8">
              <w:rPr>
                <w:rFonts w:ascii="宋体" w:hAnsi="宋体" w:hint="eastAsia"/>
                <w:szCs w:val="21"/>
              </w:rPr>
              <w:t>1485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B4509" w14:textId="77777777" w:rsidR="00D17646" w:rsidRPr="00E57AF8" w:rsidRDefault="00D17646" w:rsidP="00BC02E2">
            <w:pPr>
              <w:jc w:val="center"/>
              <w:rPr>
                <w:rFonts w:ascii="宋体" w:hAnsi="宋体" w:cs="宋体"/>
                <w:szCs w:val="21"/>
              </w:rPr>
            </w:pPr>
            <w:r w:rsidRPr="00E57AF8">
              <w:rPr>
                <w:rFonts w:ascii="宋体" w:hAnsi="宋体" w:hint="eastAsia"/>
                <w:szCs w:val="21"/>
              </w:rPr>
              <w:t>端子排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41EA4" w14:textId="77777777" w:rsidR="00D17646" w:rsidRPr="00E57AF8" w:rsidRDefault="00D17646" w:rsidP="00BC02E2">
            <w:pPr>
              <w:jc w:val="center"/>
              <w:rPr>
                <w:rFonts w:ascii="宋体" w:hAnsi="宋体" w:cs="宋体"/>
                <w:szCs w:val="21"/>
              </w:rPr>
            </w:pPr>
            <w:r w:rsidRPr="00E57AF8">
              <w:rPr>
                <w:rFonts w:ascii="宋体" w:hAnsi="宋体" w:hint="eastAsia"/>
                <w:szCs w:val="21"/>
              </w:rPr>
              <w:t>300A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878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3E1AD"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58A81" w14:textId="77777777" w:rsidR="00D17646" w:rsidRPr="00E57AF8" w:rsidRDefault="00D17646" w:rsidP="00BC02E2">
            <w:pPr>
              <w:jc w:val="center"/>
              <w:rPr>
                <w:rFonts w:ascii="宋体" w:hAnsi="宋体" w:cs="宋体"/>
                <w:szCs w:val="21"/>
              </w:rPr>
            </w:pPr>
            <w:r w:rsidRPr="00E57AF8">
              <w:rPr>
                <w:rFonts w:ascii="宋体" w:hAnsi="宋体" w:hint="eastAsia"/>
                <w:szCs w:val="21"/>
              </w:rPr>
              <w:t>安通、西门子、际工</w:t>
            </w:r>
          </w:p>
        </w:tc>
      </w:tr>
      <w:tr w:rsidR="00D17646" w:rsidRPr="00E57AF8" w14:paraId="3A9B2F9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9861D" w14:textId="77777777" w:rsidR="00D17646" w:rsidRPr="00E57AF8" w:rsidRDefault="00D17646" w:rsidP="00BC02E2">
            <w:pPr>
              <w:jc w:val="center"/>
              <w:rPr>
                <w:rFonts w:ascii="宋体" w:hAnsi="宋体" w:cs="宋体"/>
                <w:szCs w:val="21"/>
              </w:rPr>
            </w:pPr>
            <w:r w:rsidRPr="00E57AF8">
              <w:rPr>
                <w:rFonts w:ascii="宋体" w:hAnsi="宋体" w:hint="eastAsia"/>
                <w:szCs w:val="21"/>
              </w:rPr>
              <w:t>1486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AD07E" w14:textId="77777777" w:rsidR="00D17646" w:rsidRPr="00E57AF8" w:rsidRDefault="00D17646" w:rsidP="00BC02E2">
            <w:pPr>
              <w:jc w:val="center"/>
              <w:rPr>
                <w:rFonts w:ascii="宋体" w:hAnsi="宋体" w:cs="宋体"/>
                <w:szCs w:val="21"/>
              </w:rPr>
            </w:pPr>
            <w:r w:rsidRPr="00E57AF8">
              <w:rPr>
                <w:rFonts w:ascii="宋体" w:hAnsi="宋体" w:hint="eastAsia"/>
                <w:szCs w:val="21"/>
              </w:rPr>
              <w:t>竹节螺丝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D2FF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A5E7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C3291"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A2B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D0E16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E2113" w14:textId="77777777" w:rsidR="00D17646" w:rsidRPr="00E57AF8" w:rsidRDefault="00D17646" w:rsidP="00BC02E2">
            <w:pPr>
              <w:jc w:val="center"/>
              <w:rPr>
                <w:rFonts w:ascii="宋体" w:hAnsi="宋体" w:cs="宋体"/>
                <w:szCs w:val="21"/>
              </w:rPr>
            </w:pPr>
            <w:r w:rsidRPr="00E57AF8">
              <w:rPr>
                <w:rFonts w:ascii="宋体" w:hAnsi="宋体" w:hint="eastAsia"/>
                <w:szCs w:val="21"/>
              </w:rPr>
              <w:t>1487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7D8F3" w14:textId="77777777" w:rsidR="00D17646" w:rsidRPr="00E57AF8" w:rsidRDefault="00D17646" w:rsidP="00BC02E2">
            <w:pPr>
              <w:jc w:val="center"/>
              <w:rPr>
                <w:rFonts w:ascii="宋体" w:hAnsi="宋体" w:cs="宋体"/>
                <w:szCs w:val="21"/>
              </w:rPr>
            </w:pPr>
            <w:r w:rsidRPr="00E57AF8">
              <w:rPr>
                <w:rFonts w:ascii="宋体" w:hAnsi="宋体" w:hint="eastAsia"/>
                <w:szCs w:val="21"/>
              </w:rPr>
              <w:t>竹节螺丝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AD6A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92E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7B397"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1A9D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2314BF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260E7" w14:textId="77777777" w:rsidR="00D17646" w:rsidRPr="00E57AF8" w:rsidRDefault="00D17646" w:rsidP="00BC02E2">
            <w:pPr>
              <w:jc w:val="center"/>
              <w:rPr>
                <w:rFonts w:ascii="宋体" w:hAnsi="宋体" w:cs="宋体"/>
                <w:szCs w:val="21"/>
              </w:rPr>
            </w:pPr>
            <w:r w:rsidRPr="00E57AF8">
              <w:rPr>
                <w:rFonts w:ascii="宋体" w:hAnsi="宋体" w:hint="eastAsia"/>
                <w:szCs w:val="21"/>
              </w:rPr>
              <w:t>1488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C2AA7"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D0D0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8AC0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BE865"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F6DD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C1269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56D26" w14:textId="77777777" w:rsidR="00D17646" w:rsidRPr="00E57AF8" w:rsidRDefault="00D17646" w:rsidP="00BC02E2">
            <w:pPr>
              <w:jc w:val="center"/>
              <w:rPr>
                <w:rFonts w:ascii="宋体" w:hAnsi="宋体" w:cs="宋体"/>
                <w:szCs w:val="21"/>
              </w:rPr>
            </w:pPr>
            <w:r w:rsidRPr="00E57AF8">
              <w:rPr>
                <w:rFonts w:ascii="宋体" w:hAnsi="宋体" w:hint="eastAsia"/>
                <w:szCs w:val="21"/>
              </w:rPr>
              <w:t>1489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945C3"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C6268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0D6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3BE55"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9C5B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BCE5B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67347" w14:textId="77777777" w:rsidR="00D17646" w:rsidRPr="00E57AF8" w:rsidRDefault="00D17646" w:rsidP="00BC02E2">
            <w:pPr>
              <w:jc w:val="center"/>
              <w:rPr>
                <w:rFonts w:ascii="宋体" w:hAnsi="宋体" w:cs="宋体"/>
                <w:szCs w:val="21"/>
              </w:rPr>
            </w:pPr>
            <w:r w:rsidRPr="00E57AF8">
              <w:rPr>
                <w:rFonts w:ascii="宋体" w:hAnsi="宋体" w:hint="eastAsia"/>
                <w:szCs w:val="21"/>
              </w:rPr>
              <w:t>1490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13DE4"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0182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4BCF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3F097"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1AD9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CBE1C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11E5E" w14:textId="77777777" w:rsidR="00D17646" w:rsidRPr="00E57AF8" w:rsidRDefault="00D17646" w:rsidP="00BC02E2">
            <w:pPr>
              <w:jc w:val="center"/>
              <w:rPr>
                <w:rFonts w:ascii="宋体" w:hAnsi="宋体" w:cs="宋体"/>
                <w:szCs w:val="21"/>
              </w:rPr>
            </w:pPr>
            <w:r w:rsidRPr="00E57AF8">
              <w:rPr>
                <w:rFonts w:ascii="宋体" w:hAnsi="宋体" w:hint="eastAsia"/>
                <w:szCs w:val="21"/>
              </w:rPr>
              <w:t>1491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6D8FC"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F176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1E5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099A6"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37F79"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4B7E4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FCD67" w14:textId="77777777" w:rsidR="00D17646" w:rsidRPr="00E57AF8" w:rsidRDefault="00D17646" w:rsidP="00BC02E2">
            <w:pPr>
              <w:jc w:val="center"/>
              <w:rPr>
                <w:rFonts w:ascii="宋体" w:hAnsi="宋体" w:cs="宋体"/>
                <w:szCs w:val="21"/>
              </w:rPr>
            </w:pPr>
            <w:r w:rsidRPr="00E57AF8">
              <w:rPr>
                <w:rFonts w:ascii="宋体" w:hAnsi="宋体" w:hint="eastAsia"/>
                <w:szCs w:val="21"/>
              </w:rPr>
              <w:t>1492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7C241"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42FA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4CC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356A1" w14:textId="77777777" w:rsidR="00D17646" w:rsidRPr="00E57AF8" w:rsidRDefault="00D17646" w:rsidP="00BC02E2">
            <w:pPr>
              <w:jc w:val="center"/>
              <w:rPr>
                <w:rFonts w:ascii="宋体" w:hAnsi="宋体" w:cs="宋体"/>
                <w:szCs w:val="21"/>
              </w:rPr>
            </w:pPr>
            <w:r w:rsidRPr="00E57AF8">
              <w:rPr>
                <w:rFonts w:ascii="宋体" w:hAnsi="宋体" w:hint="eastAsia"/>
                <w:szCs w:val="21"/>
              </w:rPr>
              <w:t>155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F485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F1D82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92F4C" w14:textId="77777777" w:rsidR="00D17646" w:rsidRPr="00E57AF8" w:rsidRDefault="00D17646" w:rsidP="00BC02E2">
            <w:pPr>
              <w:jc w:val="center"/>
              <w:rPr>
                <w:rFonts w:ascii="宋体" w:hAnsi="宋体" w:cs="宋体"/>
                <w:szCs w:val="21"/>
              </w:rPr>
            </w:pPr>
            <w:r w:rsidRPr="00E57AF8">
              <w:rPr>
                <w:rFonts w:ascii="宋体" w:hAnsi="宋体" w:hint="eastAsia"/>
                <w:szCs w:val="21"/>
              </w:rPr>
              <w:t>1493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86A86" w14:textId="77777777" w:rsidR="00D17646" w:rsidRPr="00E57AF8" w:rsidRDefault="00D17646" w:rsidP="00BC02E2">
            <w:pPr>
              <w:jc w:val="center"/>
              <w:rPr>
                <w:rFonts w:ascii="宋体" w:hAnsi="宋体" w:cs="宋体"/>
                <w:szCs w:val="21"/>
              </w:rPr>
            </w:pPr>
            <w:r w:rsidRPr="00E57AF8">
              <w:rPr>
                <w:rFonts w:ascii="宋体" w:hAnsi="宋体" w:hint="eastAsia"/>
                <w:szCs w:val="21"/>
              </w:rPr>
              <w:t>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B708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86FF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D167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315F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5BDDE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36C8B" w14:textId="77777777" w:rsidR="00D17646" w:rsidRPr="00E57AF8" w:rsidRDefault="00D17646" w:rsidP="00BC02E2">
            <w:pPr>
              <w:jc w:val="center"/>
              <w:rPr>
                <w:rFonts w:ascii="宋体" w:hAnsi="宋体" w:cs="宋体"/>
                <w:szCs w:val="21"/>
              </w:rPr>
            </w:pPr>
            <w:r w:rsidRPr="00E57AF8">
              <w:rPr>
                <w:rFonts w:ascii="宋体" w:hAnsi="宋体" w:hint="eastAsia"/>
                <w:szCs w:val="21"/>
              </w:rPr>
              <w:t>1494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7C3F8" w14:textId="77777777" w:rsidR="00D17646" w:rsidRPr="00E57AF8" w:rsidRDefault="00D17646" w:rsidP="00BC02E2">
            <w:pPr>
              <w:jc w:val="center"/>
              <w:rPr>
                <w:rFonts w:ascii="宋体" w:hAnsi="宋体" w:cs="宋体"/>
                <w:szCs w:val="21"/>
              </w:rPr>
            </w:pPr>
            <w:r w:rsidRPr="00E57AF8">
              <w:rPr>
                <w:rFonts w:ascii="宋体" w:hAnsi="宋体" w:hint="eastAsia"/>
                <w:szCs w:val="21"/>
              </w:rPr>
              <w:t>管道井锁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65F921" w14:textId="77777777" w:rsidR="00D17646" w:rsidRPr="00E57AF8" w:rsidRDefault="00D17646" w:rsidP="00BC02E2">
            <w:pPr>
              <w:jc w:val="center"/>
              <w:rPr>
                <w:rFonts w:ascii="宋体" w:hAnsi="宋体" w:cs="宋体"/>
                <w:szCs w:val="21"/>
              </w:rPr>
            </w:pPr>
            <w:r w:rsidRPr="00E57AF8">
              <w:rPr>
                <w:rFonts w:ascii="宋体" w:hAnsi="宋体" w:hint="eastAsia"/>
                <w:szCs w:val="21"/>
              </w:rPr>
              <w:t>274B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3408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F573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4FC4" w14:textId="77777777" w:rsidR="00D17646" w:rsidRPr="00E57AF8" w:rsidRDefault="00D17646" w:rsidP="00BC02E2">
            <w:pPr>
              <w:jc w:val="center"/>
              <w:rPr>
                <w:rFonts w:ascii="宋体" w:hAnsi="宋体" w:cs="宋体"/>
                <w:szCs w:val="21"/>
              </w:rPr>
            </w:pPr>
            <w:r w:rsidRPr="00E57AF8">
              <w:rPr>
                <w:rFonts w:ascii="宋体" w:hAnsi="宋体" w:hint="eastAsia"/>
                <w:szCs w:val="21"/>
              </w:rPr>
              <w:t>大地、固特、玥玛</w:t>
            </w:r>
          </w:p>
        </w:tc>
      </w:tr>
      <w:tr w:rsidR="00D17646" w:rsidRPr="00E57AF8" w14:paraId="572799A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E2A4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1495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99DA5"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19C55" w14:textId="77777777" w:rsidR="00D17646" w:rsidRPr="00E57AF8" w:rsidRDefault="00D17646" w:rsidP="00BC02E2">
            <w:pPr>
              <w:jc w:val="center"/>
              <w:rPr>
                <w:rFonts w:ascii="宋体" w:hAnsi="宋体" w:cs="宋体"/>
                <w:szCs w:val="21"/>
              </w:rPr>
            </w:pPr>
            <w:r w:rsidRPr="00E57AF8">
              <w:rPr>
                <w:rFonts w:ascii="宋体" w:hAnsi="宋体" w:hint="eastAsia"/>
                <w:szCs w:val="21"/>
              </w:rPr>
              <w:t>450mm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7371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9D28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FAA5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6EE1D27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DD2C4" w14:textId="77777777" w:rsidR="00D17646" w:rsidRPr="00E57AF8" w:rsidRDefault="00D17646" w:rsidP="00BC02E2">
            <w:pPr>
              <w:jc w:val="center"/>
              <w:rPr>
                <w:rFonts w:ascii="宋体" w:hAnsi="宋体" w:cs="宋体"/>
                <w:szCs w:val="21"/>
              </w:rPr>
            </w:pPr>
            <w:r w:rsidRPr="00E57AF8">
              <w:rPr>
                <w:rFonts w:ascii="宋体" w:hAnsi="宋体" w:hint="eastAsia"/>
                <w:szCs w:val="21"/>
              </w:rPr>
              <w:t>1496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B66CB"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35F6C" w14:textId="77777777" w:rsidR="00D17646" w:rsidRPr="00E57AF8" w:rsidRDefault="00D17646" w:rsidP="00BC02E2">
            <w:pPr>
              <w:jc w:val="center"/>
              <w:rPr>
                <w:rFonts w:ascii="宋体" w:hAnsi="宋体" w:cs="宋体"/>
                <w:szCs w:val="21"/>
              </w:rPr>
            </w:pPr>
            <w:r w:rsidRPr="00E57AF8">
              <w:rPr>
                <w:rFonts w:ascii="宋体" w:hAnsi="宋体" w:hint="eastAsia"/>
                <w:szCs w:val="21"/>
              </w:rPr>
              <w:t>200mm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09EB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6466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68D9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6784FA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3CA16" w14:textId="77777777" w:rsidR="00D17646" w:rsidRPr="00E57AF8" w:rsidRDefault="00D17646" w:rsidP="00BC02E2">
            <w:pPr>
              <w:jc w:val="center"/>
              <w:rPr>
                <w:rFonts w:ascii="宋体" w:hAnsi="宋体" w:cs="宋体"/>
                <w:szCs w:val="21"/>
              </w:rPr>
            </w:pPr>
            <w:r w:rsidRPr="00E57AF8">
              <w:rPr>
                <w:rFonts w:ascii="宋体" w:hAnsi="宋体" w:hint="eastAsia"/>
                <w:szCs w:val="21"/>
              </w:rPr>
              <w:t>1497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CAA4C"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E0C8F" w14:textId="77777777" w:rsidR="00D17646" w:rsidRPr="00E57AF8" w:rsidRDefault="00D17646" w:rsidP="00BC02E2">
            <w:pPr>
              <w:jc w:val="center"/>
              <w:rPr>
                <w:rFonts w:ascii="宋体" w:hAnsi="宋体" w:cs="宋体"/>
                <w:szCs w:val="21"/>
              </w:rPr>
            </w:pPr>
            <w:r w:rsidRPr="00E57AF8">
              <w:rPr>
                <w:rFonts w:ascii="宋体" w:hAnsi="宋体" w:hint="eastAsia"/>
                <w:szCs w:val="21"/>
              </w:rPr>
              <w:t>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54B9F9"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F27C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5B81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2563CF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D51D5" w14:textId="77777777" w:rsidR="00D17646" w:rsidRPr="00E57AF8" w:rsidRDefault="00D17646" w:rsidP="00BC02E2">
            <w:pPr>
              <w:jc w:val="center"/>
              <w:rPr>
                <w:rFonts w:ascii="宋体" w:hAnsi="宋体" w:cs="宋体"/>
                <w:szCs w:val="21"/>
              </w:rPr>
            </w:pPr>
            <w:r w:rsidRPr="00E57AF8">
              <w:rPr>
                <w:rFonts w:ascii="宋体" w:hAnsi="宋体" w:hint="eastAsia"/>
                <w:szCs w:val="21"/>
              </w:rPr>
              <w:t>1498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94B52"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B54D8" w14:textId="77777777" w:rsidR="00D17646" w:rsidRPr="00E57AF8" w:rsidRDefault="00D17646" w:rsidP="00BC02E2">
            <w:pPr>
              <w:jc w:val="center"/>
              <w:rPr>
                <w:rFonts w:ascii="宋体" w:hAnsi="宋体" w:cs="宋体"/>
                <w:szCs w:val="21"/>
              </w:rPr>
            </w:pPr>
            <w:r w:rsidRPr="00E57AF8">
              <w:rPr>
                <w:rFonts w:ascii="宋体" w:hAnsi="宋体" w:hint="eastAsia"/>
                <w:szCs w:val="21"/>
              </w:rPr>
              <w:t>300mm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2A3F5"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8BE6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D4B6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0DE574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26946" w14:textId="77777777" w:rsidR="00D17646" w:rsidRPr="00E57AF8" w:rsidRDefault="00D17646" w:rsidP="00BC02E2">
            <w:pPr>
              <w:jc w:val="center"/>
              <w:rPr>
                <w:rFonts w:ascii="宋体" w:hAnsi="宋体" w:cs="宋体"/>
                <w:szCs w:val="21"/>
              </w:rPr>
            </w:pPr>
            <w:r w:rsidRPr="00E57AF8">
              <w:rPr>
                <w:rFonts w:ascii="宋体" w:hAnsi="宋体" w:hint="eastAsia"/>
                <w:szCs w:val="21"/>
              </w:rPr>
              <w:t>1499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D5D8C"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AA9C4"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AF845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4EA0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2E203"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0E6B4D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A331D" w14:textId="77777777" w:rsidR="00D17646" w:rsidRPr="00E57AF8" w:rsidRDefault="00D17646" w:rsidP="00BC02E2">
            <w:pPr>
              <w:jc w:val="center"/>
              <w:rPr>
                <w:rFonts w:ascii="宋体" w:hAnsi="宋体" w:cs="宋体"/>
                <w:szCs w:val="21"/>
              </w:rPr>
            </w:pPr>
            <w:r w:rsidRPr="00E57AF8">
              <w:rPr>
                <w:rFonts w:ascii="宋体" w:hAnsi="宋体" w:hint="eastAsia"/>
                <w:szCs w:val="21"/>
              </w:rPr>
              <w:t>1500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7B448"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4BF258" w14:textId="77777777" w:rsidR="00D17646" w:rsidRPr="00E57AF8" w:rsidRDefault="00D17646" w:rsidP="00BC02E2">
            <w:pPr>
              <w:jc w:val="center"/>
              <w:rPr>
                <w:rFonts w:ascii="宋体" w:hAnsi="宋体" w:cs="宋体"/>
                <w:szCs w:val="21"/>
              </w:rPr>
            </w:pPr>
            <w:r w:rsidRPr="00E57AF8">
              <w:rPr>
                <w:rFonts w:ascii="宋体" w:hAnsi="宋体" w:hint="eastAsia"/>
                <w:szCs w:val="21"/>
              </w:rPr>
              <w:t>450mm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CD8B0"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18CA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F10F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3DCC98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1F7FD" w14:textId="77777777" w:rsidR="00D17646" w:rsidRPr="00E57AF8" w:rsidRDefault="00D17646" w:rsidP="00BC02E2">
            <w:pPr>
              <w:jc w:val="center"/>
              <w:rPr>
                <w:rFonts w:ascii="宋体" w:hAnsi="宋体" w:cs="宋体"/>
                <w:szCs w:val="21"/>
              </w:rPr>
            </w:pPr>
            <w:r w:rsidRPr="00E57AF8">
              <w:rPr>
                <w:rFonts w:ascii="宋体" w:hAnsi="宋体" w:hint="eastAsia"/>
                <w:szCs w:val="21"/>
              </w:rPr>
              <w:t>1501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37D67"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E9FC0" w14:textId="77777777" w:rsidR="00D17646" w:rsidRPr="00E57AF8" w:rsidRDefault="00D17646" w:rsidP="00BC02E2">
            <w:pPr>
              <w:jc w:val="center"/>
              <w:rPr>
                <w:rFonts w:ascii="宋体" w:hAnsi="宋体" w:cs="宋体"/>
                <w:szCs w:val="21"/>
              </w:rPr>
            </w:pPr>
            <w:r w:rsidRPr="00E57AF8">
              <w:rPr>
                <w:rFonts w:ascii="宋体" w:hAnsi="宋体" w:hint="eastAsia"/>
                <w:szCs w:val="21"/>
              </w:rPr>
              <w:t>900mm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35F9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711B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EE4CE"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090CAA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0E637" w14:textId="77777777" w:rsidR="00D17646" w:rsidRPr="00E57AF8" w:rsidRDefault="00D17646" w:rsidP="00BC02E2">
            <w:pPr>
              <w:jc w:val="center"/>
              <w:rPr>
                <w:rFonts w:ascii="宋体" w:hAnsi="宋体" w:cs="宋体"/>
                <w:szCs w:val="21"/>
              </w:rPr>
            </w:pPr>
            <w:r w:rsidRPr="00E57AF8">
              <w:rPr>
                <w:rFonts w:ascii="宋体" w:hAnsi="宋体" w:hint="eastAsia"/>
                <w:szCs w:val="21"/>
              </w:rPr>
              <w:t>1502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CAA8A" w14:textId="77777777" w:rsidR="00D17646" w:rsidRPr="00E57AF8" w:rsidRDefault="00D17646" w:rsidP="00BC02E2">
            <w:pPr>
              <w:jc w:val="center"/>
              <w:rPr>
                <w:rFonts w:ascii="宋体" w:hAnsi="宋体" w:cs="宋体"/>
                <w:szCs w:val="21"/>
              </w:rPr>
            </w:pPr>
            <w:r w:rsidRPr="00E57AF8">
              <w:rPr>
                <w:rFonts w:ascii="宋体" w:hAnsi="宋体" w:hint="eastAsia"/>
                <w:szCs w:val="21"/>
              </w:rPr>
              <w:t>管钳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752F6" w14:textId="77777777" w:rsidR="00D17646" w:rsidRPr="00E57AF8" w:rsidRDefault="00D17646" w:rsidP="00BC02E2">
            <w:pPr>
              <w:jc w:val="center"/>
              <w:rPr>
                <w:rFonts w:ascii="宋体" w:hAnsi="宋体" w:cs="宋体"/>
                <w:szCs w:val="21"/>
              </w:rPr>
            </w:pPr>
            <w:r w:rsidRPr="00E57AF8">
              <w:rPr>
                <w:rFonts w:ascii="宋体" w:hAnsi="宋体" w:hint="eastAsia"/>
                <w:szCs w:val="21"/>
              </w:rPr>
              <w:t>350mm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6979D"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31969"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28D8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2C4C26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449B4" w14:textId="77777777" w:rsidR="00D17646" w:rsidRPr="00E57AF8" w:rsidRDefault="00D17646" w:rsidP="00BC02E2">
            <w:pPr>
              <w:jc w:val="center"/>
              <w:rPr>
                <w:rFonts w:ascii="宋体" w:hAnsi="宋体" w:cs="宋体"/>
                <w:szCs w:val="21"/>
              </w:rPr>
            </w:pPr>
            <w:r w:rsidRPr="00E57AF8">
              <w:rPr>
                <w:rFonts w:ascii="宋体" w:hAnsi="宋体" w:hint="eastAsia"/>
                <w:szCs w:val="21"/>
              </w:rPr>
              <w:t>1503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C52D5" w14:textId="77777777" w:rsidR="00D17646" w:rsidRPr="00E57AF8" w:rsidRDefault="00D17646" w:rsidP="00BC02E2">
            <w:pPr>
              <w:jc w:val="center"/>
              <w:rPr>
                <w:rFonts w:ascii="宋体" w:hAnsi="宋体" w:cs="宋体"/>
                <w:szCs w:val="21"/>
              </w:rPr>
            </w:pPr>
            <w:r w:rsidRPr="00E57AF8">
              <w:rPr>
                <w:rFonts w:ascii="宋体" w:hAnsi="宋体" w:hint="eastAsia"/>
                <w:szCs w:val="21"/>
              </w:rPr>
              <w:t>紧固花兰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2AA6B" w14:textId="77777777" w:rsidR="00D17646" w:rsidRPr="00E57AF8" w:rsidRDefault="00D17646" w:rsidP="00BC02E2">
            <w:pPr>
              <w:jc w:val="center"/>
              <w:rPr>
                <w:rFonts w:ascii="宋体" w:hAnsi="宋体" w:cs="宋体"/>
                <w:szCs w:val="21"/>
              </w:rPr>
            </w:pPr>
            <w:r w:rsidRPr="00E57AF8">
              <w:rPr>
                <w:rFonts w:ascii="宋体" w:hAnsi="宋体" w:hint="eastAsia"/>
                <w:szCs w:val="21"/>
              </w:rPr>
              <w:t>10号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09A1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7E2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B814C" w14:textId="77777777" w:rsidR="00D17646" w:rsidRPr="00E57AF8" w:rsidRDefault="00D17646" w:rsidP="00BC02E2">
            <w:pPr>
              <w:jc w:val="center"/>
              <w:rPr>
                <w:rFonts w:ascii="宋体" w:hAnsi="宋体" w:cs="宋体"/>
                <w:szCs w:val="21"/>
              </w:rPr>
            </w:pPr>
            <w:r w:rsidRPr="00E57AF8">
              <w:rPr>
                <w:rFonts w:ascii="宋体" w:hAnsi="宋体" w:hint="eastAsia"/>
                <w:szCs w:val="21"/>
              </w:rPr>
              <w:t>精工、顶固、固特</w:t>
            </w:r>
          </w:p>
        </w:tc>
      </w:tr>
      <w:tr w:rsidR="00D17646" w:rsidRPr="00E57AF8" w14:paraId="04D78B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B6AD6" w14:textId="77777777" w:rsidR="00D17646" w:rsidRPr="00E57AF8" w:rsidRDefault="00D17646" w:rsidP="00BC02E2">
            <w:pPr>
              <w:jc w:val="center"/>
              <w:rPr>
                <w:rFonts w:ascii="宋体" w:hAnsi="宋体" w:cs="宋体"/>
                <w:szCs w:val="21"/>
              </w:rPr>
            </w:pPr>
            <w:r w:rsidRPr="00E57AF8">
              <w:rPr>
                <w:rFonts w:ascii="宋体" w:hAnsi="宋体" w:hint="eastAsia"/>
                <w:szCs w:val="21"/>
              </w:rPr>
              <w:t>1504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E468B" w14:textId="77777777" w:rsidR="00D17646" w:rsidRPr="00E57AF8" w:rsidRDefault="00D17646" w:rsidP="00BC02E2">
            <w:pPr>
              <w:jc w:val="center"/>
              <w:rPr>
                <w:rFonts w:ascii="宋体" w:hAnsi="宋体" w:cs="宋体"/>
                <w:szCs w:val="21"/>
              </w:rPr>
            </w:pPr>
            <w:r w:rsidRPr="00E57AF8">
              <w:rPr>
                <w:rFonts w:ascii="宋体" w:hAnsi="宋体" w:hint="eastAsia"/>
                <w:szCs w:val="21"/>
              </w:rPr>
              <w:t>紫外线专用电子镇流器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5222E"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D22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AC9FB"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3776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3919E6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DB65D" w14:textId="77777777" w:rsidR="00D17646" w:rsidRPr="00E57AF8" w:rsidRDefault="00D17646" w:rsidP="00BC02E2">
            <w:pPr>
              <w:jc w:val="center"/>
              <w:rPr>
                <w:rFonts w:ascii="宋体" w:hAnsi="宋体" w:cs="宋体"/>
                <w:szCs w:val="21"/>
              </w:rPr>
            </w:pPr>
            <w:r w:rsidRPr="00E57AF8">
              <w:rPr>
                <w:rFonts w:ascii="宋体" w:hAnsi="宋体" w:hint="eastAsia"/>
                <w:szCs w:val="21"/>
              </w:rPr>
              <w:t>1505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9EB24" w14:textId="77777777" w:rsidR="00D17646" w:rsidRPr="00E57AF8" w:rsidRDefault="00D17646" w:rsidP="00BC02E2">
            <w:pPr>
              <w:jc w:val="center"/>
              <w:rPr>
                <w:rFonts w:ascii="宋体" w:hAnsi="宋体" w:cs="宋体"/>
                <w:szCs w:val="21"/>
              </w:rPr>
            </w:pPr>
            <w:r w:rsidRPr="00E57AF8">
              <w:rPr>
                <w:rFonts w:ascii="宋体" w:hAnsi="宋体" w:hint="eastAsia"/>
                <w:szCs w:val="21"/>
              </w:rPr>
              <w:t>紫铜变径三通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ED0B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159-108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9FA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95B3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C9C6C"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日丰、伟星、顶建</w:t>
            </w:r>
          </w:p>
        </w:tc>
      </w:tr>
      <w:tr w:rsidR="00D17646" w:rsidRPr="00E57AF8" w14:paraId="382A2A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915C7" w14:textId="77777777" w:rsidR="00D17646" w:rsidRPr="00E57AF8" w:rsidRDefault="00D17646" w:rsidP="00BC02E2">
            <w:pPr>
              <w:jc w:val="center"/>
              <w:rPr>
                <w:rFonts w:ascii="宋体" w:hAnsi="宋体" w:cs="宋体"/>
                <w:szCs w:val="21"/>
              </w:rPr>
            </w:pPr>
            <w:r w:rsidRPr="00E57AF8">
              <w:rPr>
                <w:rFonts w:ascii="宋体" w:hAnsi="宋体" w:hint="eastAsia"/>
                <w:szCs w:val="21"/>
              </w:rPr>
              <w:t>1506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54711"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紫铜焊接法兰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040D80"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6B5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ECD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CD091"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0F31E4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C640E" w14:textId="77777777" w:rsidR="00D17646" w:rsidRPr="00E57AF8" w:rsidRDefault="00D17646" w:rsidP="00BC02E2">
            <w:pPr>
              <w:jc w:val="center"/>
              <w:rPr>
                <w:rFonts w:ascii="宋体" w:hAnsi="宋体" w:cs="宋体"/>
                <w:szCs w:val="21"/>
              </w:rPr>
            </w:pPr>
            <w:r w:rsidRPr="00E57AF8">
              <w:rPr>
                <w:rFonts w:ascii="宋体" w:hAnsi="宋体" w:hint="eastAsia"/>
                <w:szCs w:val="21"/>
              </w:rPr>
              <w:t>1507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7486D"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紫铜焊接法兰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24130" w14:textId="77777777" w:rsidR="00D17646" w:rsidRPr="00E57AF8" w:rsidRDefault="00D17646" w:rsidP="00BC02E2">
            <w:pPr>
              <w:jc w:val="center"/>
              <w:rPr>
                <w:rFonts w:ascii="宋体" w:hAnsi="宋体" w:cs="宋体"/>
                <w:szCs w:val="21"/>
              </w:rPr>
            </w:pPr>
            <w:r w:rsidRPr="00E57AF8">
              <w:rPr>
                <w:rFonts w:ascii="宋体" w:hAnsi="宋体" w:hint="eastAsia"/>
                <w:szCs w:val="21"/>
              </w:rPr>
              <w:t>DN108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B7B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80A4A"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F6491"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5B8D0F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9887C" w14:textId="77777777" w:rsidR="00D17646" w:rsidRPr="00E57AF8" w:rsidRDefault="00D17646" w:rsidP="00BC02E2">
            <w:pPr>
              <w:jc w:val="center"/>
              <w:rPr>
                <w:rFonts w:ascii="宋体" w:hAnsi="宋体" w:cs="宋体"/>
                <w:szCs w:val="21"/>
              </w:rPr>
            </w:pPr>
            <w:r w:rsidRPr="00E57AF8">
              <w:rPr>
                <w:rFonts w:ascii="宋体" w:hAnsi="宋体" w:hint="eastAsia"/>
                <w:szCs w:val="21"/>
              </w:rPr>
              <w:t>1508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5A44F"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D4B6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3A7E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D4D2B"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63507"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19E478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C360C" w14:textId="77777777" w:rsidR="00D17646" w:rsidRPr="00E57AF8" w:rsidRDefault="00D17646" w:rsidP="00BC02E2">
            <w:pPr>
              <w:jc w:val="center"/>
              <w:rPr>
                <w:rFonts w:ascii="宋体" w:hAnsi="宋体" w:cs="宋体"/>
                <w:szCs w:val="21"/>
              </w:rPr>
            </w:pPr>
            <w:r w:rsidRPr="00E57AF8">
              <w:rPr>
                <w:rFonts w:ascii="宋体" w:hAnsi="宋体" w:hint="eastAsia"/>
                <w:szCs w:val="21"/>
              </w:rPr>
              <w:t>1509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2382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05F0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A278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AF7F4"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70EEE"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6CEF15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7485B" w14:textId="77777777" w:rsidR="00D17646" w:rsidRPr="00E57AF8" w:rsidRDefault="00D17646" w:rsidP="00BC02E2">
            <w:pPr>
              <w:jc w:val="center"/>
              <w:rPr>
                <w:rFonts w:ascii="宋体" w:hAnsi="宋体" w:cs="宋体"/>
                <w:szCs w:val="21"/>
              </w:rPr>
            </w:pPr>
            <w:r w:rsidRPr="00E57AF8">
              <w:rPr>
                <w:rFonts w:ascii="宋体" w:hAnsi="宋体" w:hint="eastAsia"/>
                <w:szCs w:val="21"/>
              </w:rPr>
              <w:t>1510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FC1F7"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12B1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030F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3FC87"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B9DBD"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441431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D58EA" w14:textId="77777777" w:rsidR="00D17646" w:rsidRPr="00E57AF8" w:rsidRDefault="00D17646" w:rsidP="00BC02E2">
            <w:pPr>
              <w:jc w:val="center"/>
              <w:rPr>
                <w:rFonts w:ascii="宋体" w:hAnsi="宋体" w:cs="宋体"/>
                <w:szCs w:val="21"/>
              </w:rPr>
            </w:pPr>
            <w:r w:rsidRPr="00E57AF8">
              <w:rPr>
                <w:rFonts w:ascii="宋体" w:hAnsi="宋体" w:hint="eastAsia"/>
                <w:szCs w:val="21"/>
              </w:rPr>
              <w:t>1511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8C79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AD1F9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14E0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C280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8968B"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746AD7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D4737" w14:textId="77777777" w:rsidR="00D17646" w:rsidRPr="00E57AF8" w:rsidRDefault="00D17646" w:rsidP="00BC02E2">
            <w:pPr>
              <w:jc w:val="center"/>
              <w:rPr>
                <w:rFonts w:ascii="宋体" w:hAnsi="宋体" w:cs="宋体"/>
                <w:szCs w:val="21"/>
              </w:rPr>
            </w:pPr>
            <w:r w:rsidRPr="00E57AF8">
              <w:rPr>
                <w:rFonts w:ascii="宋体" w:hAnsi="宋体" w:hint="eastAsia"/>
                <w:szCs w:val="21"/>
              </w:rPr>
              <w:t>1512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1E03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2C87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2339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1C2C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947F8"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0809E9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929C1" w14:textId="77777777" w:rsidR="00D17646" w:rsidRPr="00E57AF8" w:rsidRDefault="00D17646" w:rsidP="00BC02E2">
            <w:pPr>
              <w:jc w:val="center"/>
              <w:rPr>
                <w:rFonts w:ascii="宋体" w:hAnsi="宋体" w:cs="宋体"/>
                <w:szCs w:val="21"/>
              </w:rPr>
            </w:pPr>
            <w:r w:rsidRPr="00E57AF8">
              <w:rPr>
                <w:rFonts w:ascii="宋体" w:hAnsi="宋体" w:hint="eastAsia"/>
                <w:szCs w:val="21"/>
              </w:rPr>
              <w:t>1513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3A110" w14:textId="77777777" w:rsidR="00D17646" w:rsidRPr="00E57AF8" w:rsidRDefault="00D17646" w:rsidP="00BC02E2">
            <w:pPr>
              <w:jc w:val="center"/>
              <w:rPr>
                <w:rFonts w:ascii="宋体" w:hAnsi="宋体" w:cs="宋体"/>
                <w:szCs w:val="21"/>
              </w:rPr>
            </w:pPr>
            <w:r w:rsidRPr="00E57AF8">
              <w:rPr>
                <w:rFonts w:ascii="宋体" w:hAnsi="宋体" w:hint="eastAsia"/>
                <w:szCs w:val="21"/>
              </w:rPr>
              <w:t>紫铜管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6B56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950E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0D79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BFF32"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4333FC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5E5AF" w14:textId="77777777" w:rsidR="00D17646" w:rsidRPr="00E57AF8" w:rsidRDefault="00D17646" w:rsidP="00BC02E2">
            <w:pPr>
              <w:jc w:val="center"/>
              <w:rPr>
                <w:rFonts w:ascii="宋体" w:hAnsi="宋体" w:cs="宋体"/>
                <w:szCs w:val="21"/>
              </w:rPr>
            </w:pPr>
            <w:r w:rsidRPr="00E57AF8">
              <w:rPr>
                <w:rFonts w:ascii="宋体" w:hAnsi="宋体" w:hint="eastAsia"/>
                <w:szCs w:val="21"/>
              </w:rPr>
              <w:t>1514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9559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4AA91" w14:textId="77777777" w:rsidR="00D17646" w:rsidRPr="00E57AF8" w:rsidRDefault="00D17646" w:rsidP="00BC02E2">
            <w:pPr>
              <w:jc w:val="center"/>
              <w:rPr>
                <w:rFonts w:ascii="宋体" w:hAnsi="宋体" w:cs="宋体"/>
                <w:szCs w:val="21"/>
              </w:rPr>
            </w:pPr>
            <w:r w:rsidRPr="00E57AF8">
              <w:rPr>
                <w:rFonts w:ascii="宋体" w:hAnsi="宋体" w:hint="eastAsia"/>
                <w:szCs w:val="21"/>
              </w:rPr>
              <w:t>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03F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0201A"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C76BC"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392E40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2B9F8" w14:textId="77777777" w:rsidR="00D17646" w:rsidRPr="00E57AF8" w:rsidRDefault="00D17646" w:rsidP="00BC02E2">
            <w:pPr>
              <w:jc w:val="center"/>
              <w:rPr>
                <w:rFonts w:ascii="宋体" w:hAnsi="宋体" w:cs="宋体"/>
                <w:szCs w:val="21"/>
              </w:rPr>
            </w:pPr>
            <w:r w:rsidRPr="00E57AF8">
              <w:rPr>
                <w:rFonts w:ascii="宋体" w:hAnsi="宋体" w:hint="eastAsia"/>
                <w:szCs w:val="21"/>
              </w:rPr>
              <w:t>1515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52F7F"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BCACB" w14:textId="77777777" w:rsidR="00D17646" w:rsidRPr="00E57AF8" w:rsidRDefault="00D17646" w:rsidP="00BC02E2">
            <w:pPr>
              <w:jc w:val="center"/>
              <w:rPr>
                <w:rFonts w:ascii="宋体" w:hAnsi="宋体" w:cs="宋体"/>
                <w:szCs w:val="21"/>
              </w:rPr>
            </w:pPr>
            <w:r w:rsidRPr="00E57AF8">
              <w:rPr>
                <w:rFonts w:ascii="宋体" w:hAnsi="宋体" w:hint="eastAsia"/>
                <w:szCs w:val="21"/>
              </w:rPr>
              <w:t>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F95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F96B8"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5F25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0143D0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C3420" w14:textId="77777777" w:rsidR="00D17646" w:rsidRPr="00E57AF8" w:rsidRDefault="00D17646" w:rsidP="00BC02E2">
            <w:pPr>
              <w:jc w:val="center"/>
              <w:rPr>
                <w:rFonts w:ascii="宋体" w:hAnsi="宋体" w:cs="宋体"/>
                <w:szCs w:val="21"/>
              </w:rPr>
            </w:pPr>
            <w:r w:rsidRPr="00E57AF8">
              <w:rPr>
                <w:rFonts w:ascii="宋体" w:hAnsi="宋体" w:hint="eastAsia"/>
                <w:szCs w:val="21"/>
              </w:rPr>
              <w:t>1516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894B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D9880" w14:textId="77777777" w:rsidR="00D17646" w:rsidRPr="00E57AF8" w:rsidRDefault="00D17646" w:rsidP="00BC02E2">
            <w:pPr>
              <w:jc w:val="center"/>
              <w:rPr>
                <w:rFonts w:ascii="宋体" w:hAnsi="宋体" w:cs="宋体"/>
                <w:szCs w:val="21"/>
              </w:rPr>
            </w:pPr>
            <w:r w:rsidRPr="00E57AF8">
              <w:rPr>
                <w:rFonts w:ascii="宋体" w:hAnsi="宋体" w:hint="eastAsia"/>
                <w:szCs w:val="21"/>
              </w:rPr>
              <w:t>4mm²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061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8E158"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99B3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323B51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4BC0A" w14:textId="77777777" w:rsidR="00D17646" w:rsidRPr="00E57AF8" w:rsidRDefault="00D17646" w:rsidP="00BC02E2">
            <w:pPr>
              <w:jc w:val="center"/>
              <w:rPr>
                <w:rFonts w:ascii="宋体" w:hAnsi="宋体" w:cs="宋体"/>
                <w:szCs w:val="21"/>
              </w:rPr>
            </w:pPr>
            <w:r w:rsidRPr="00E57AF8">
              <w:rPr>
                <w:rFonts w:ascii="宋体" w:hAnsi="宋体" w:hint="eastAsia"/>
                <w:szCs w:val="21"/>
              </w:rPr>
              <w:t>1517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E7FA2"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35170" w14:textId="77777777" w:rsidR="00D17646" w:rsidRPr="00E57AF8" w:rsidRDefault="00D17646" w:rsidP="00BC02E2">
            <w:pPr>
              <w:jc w:val="center"/>
              <w:rPr>
                <w:rFonts w:ascii="宋体" w:hAnsi="宋体" w:cs="宋体"/>
                <w:szCs w:val="21"/>
              </w:rPr>
            </w:pPr>
            <w:r w:rsidRPr="00E57AF8">
              <w:rPr>
                <w:rFonts w:ascii="宋体" w:hAnsi="宋体" w:hint="eastAsia"/>
                <w:szCs w:val="21"/>
              </w:rPr>
              <w:t>1.5mm²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827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7B6B8"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98836"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3304A5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2FCE3" w14:textId="77777777" w:rsidR="00D17646" w:rsidRPr="00E57AF8" w:rsidRDefault="00D17646" w:rsidP="00BC02E2">
            <w:pPr>
              <w:jc w:val="center"/>
              <w:rPr>
                <w:rFonts w:ascii="宋体" w:hAnsi="宋体" w:cs="宋体"/>
                <w:szCs w:val="21"/>
              </w:rPr>
            </w:pPr>
            <w:r w:rsidRPr="00E57AF8">
              <w:rPr>
                <w:rFonts w:ascii="宋体" w:hAnsi="宋体" w:hint="eastAsia"/>
                <w:szCs w:val="21"/>
              </w:rPr>
              <w:t>1518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C5253" w14:textId="77777777" w:rsidR="00D17646" w:rsidRPr="00E57AF8" w:rsidRDefault="00D17646" w:rsidP="00BC02E2">
            <w:pPr>
              <w:jc w:val="center"/>
              <w:rPr>
                <w:rFonts w:ascii="宋体" w:hAnsi="宋体" w:cs="宋体"/>
                <w:szCs w:val="21"/>
              </w:rPr>
            </w:pPr>
            <w:r w:rsidRPr="00E57AF8">
              <w:rPr>
                <w:rFonts w:ascii="宋体" w:hAnsi="宋体" w:hint="eastAsia"/>
                <w:szCs w:val="21"/>
              </w:rPr>
              <w:t>红地毯（厚）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F2D65" w14:textId="77777777" w:rsidR="00D17646" w:rsidRPr="00E57AF8" w:rsidRDefault="00D17646" w:rsidP="00BC02E2">
            <w:pPr>
              <w:jc w:val="center"/>
              <w:rPr>
                <w:rFonts w:ascii="宋体" w:hAnsi="宋体" w:cs="宋体"/>
                <w:szCs w:val="21"/>
              </w:rPr>
            </w:pPr>
            <w:r w:rsidRPr="00E57AF8">
              <w:rPr>
                <w:rFonts w:ascii="宋体" w:hAnsi="宋体" w:hint="eastAsia"/>
                <w:szCs w:val="21"/>
              </w:rPr>
              <w:t>50m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4D3D41" w14:textId="77777777" w:rsidR="00D17646" w:rsidRPr="00E57AF8" w:rsidRDefault="00D17646" w:rsidP="00BC02E2">
            <w:pPr>
              <w:jc w:val="center"/>
              <w:rPr>
                <w:rFonts w:ascii="宋体" w:hAnsi="宋体" w:cs="宋体"/>
                <w:szCs w:val="21"/>
              </w:rPr>
            </w:pPr>
            <w:r w:rsidRPr="00E57AF8">
              <w:rPr>
                <w:rFonts w:ascii="宋体" w:hAnsi="宋体" w:hint="eastAsia"/>
                <w:szCs w:val="21"/>
              </w:rPr>
              <w:t>m2</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3BDFA"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C1814" w14:textId="77777777" w:rsidR="00D17646" w:rsidRPr="00E57AF8" w:rsidRDefault="00D17646" w:rsidP="00BC02E2">
            <w:pPr>
              <w:jc w:val="center"/>
              <w:rPr>
                <w:rFonts w:ascii="宋体" w:hAnsi="宋体" w:cs="宋体"/>
                <w:szCs w:val="21"/>
              </w:rPr>
            </w:pPr>
            <w:r w:rsidRPr="00E57AF8">
              <w:rPr>
                <w:rFonts w:ascii="宋体" w:hAnsi="宋体" w:hint="eastAsia"/>
                <w:szCs w:val="21"/>
              </w:rPr>
              <w:t>海马、3M、3A</w:t>
            </w:r>
          </w:p>
        </w:tc>
      </w:tr>
      <w:tr w:rsidR="00D17646" w:rsidRPr="00E57AF8" w14:paraId="295E7E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3270B" w14:textId="77777777" w:rsidR="00D17646" w:rsidRPr="00E57AF8" w:rsidRDefault="00D17646" w:rsidP="00BC02E2">
            <w:pPr>
              <w:jc w:val="center"/>
              <w:rPr>
                <w:rFonts w:ascii="宋体" w:hAnsi="宋体" w:cs="宋体"/>
                <w:szCs w:val="21"/>
              </w:rPr>
            </w:pPr>
            <w:r w:rsidRPr="00E57AF8">
              <w:rPr>
                <w:rFonts w:ascii="宋体" w:hAnsi="宋体" w:hint="eastAsia"/>
                <w:szCs w:val="21"/>
              </w:rPr>
              <w:t>1519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DC01E" w14:textId="77777777" w:rsidR="00D17646" w:rsidRPr="00E57AF8" w:rsidRDefault="00D17646" w:rsidP="00BC02E2">
            <w:pPr>
              <w:jc w:val="center"/>
              <w:rPr>
                <w:rFonts w:ascii="宋体" w:hAnsi="宋体" w:cs="宋体"/>
                <w:szCs w:val="21"/>
              </w:rPr>
            </w:pPr>
            <w:r w:rsidRPr="00E57AF8">
              <w:rPr>
                <w:rFonts w:ascii="宋体" w:hAnsi="宋体" w:hint="eastAsia"/>
                <w:szCs w:val="21"/>
              </w:rPr>
              <w:t>红外线测温器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000AF" w14:textId="77777777" w:rsidR="00D17646" w:rsidRPr="00E57AF8" w:rsidRDefault="00D17646" w:rsidP="00BC02E2">
            <w:pPr>
              <w:jc w:val="center"/>
              <w:rPr>
                <w:rFonts w:ascii="宋体" w:hAnsi="宋体" w:cs="宋体"/>
                <w:szCs w:val="21"/>
              </w:rPr>
            </w:pPr>
            <w:r w:rsidRPr="00E57AF8">
              <w:rPr>
                <w:rFonts w:ascii="宋体" w:hAnsi="宋体" w:hint="eastAsia"/>
                <w:szCs w:val="21"/>
              </w:rPr>
              <w:t>FLUKE59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725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3BB5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7CE35"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福禄克、倍尔康、星普达</w:t>
            </w:r>
          </w:p>
        </w:tc>
      </w:tr>
      <w:tr w:rsidR="00D17646" w:rsidRPr="00E57AF8" w14:paraId="42F141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CA2E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1520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18966" w14:textId="77777777" w:rsidR="00D17646" w:rsidRPr="00E57AF8" w:rsidRDefault="00D17646" w:rsidP="00BC02E2">
            <w:pPr>
              <w:jc w:val="center"/>
              <w:rPr>
                <w:rFonts w:ascii="宋体" w:hAnsi="宋体" w:cs="宋体"/>
                <w:szCs w:val="21"/>
              </w:rPr>
            </w:pPr>
            <w:r w:rsidRPr="00E57AF8">
              <w:rPr>
                <w:rFonts w:ascii="宋体" w:hAnsi="宋体" w:hint="eastAsia"/>
                <w:szCs w:val="21"/>
              </w:rPr>
              <w:t>红外线测温枪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0EAF8" w14:textId="77777777" w:rsidR="00D17646" w:rsidRPr="00E57AF8" w:rsidRDefault="00D17646" w:rsidP="00BC02E2">
            <w:pPr>
              <w:jc w:val="center"/>
              <w:rPr>
                <w:rFonts w:ascii="宋体" w:hAnsi="宋体" w:cs="宋体"/>
                <w:szCs w:val="21"/>
              </w:rPr>
            </w:pPr>
            <w:r w:rsidRPr="00E57AF8">
              <w:rPr>
                <w:rFonts w:ascii="宋体" w:hAnsi="宋体" w:hint="eastAsia"/>
                <w:szCs w:val="21"/>
              </w:rPr>
              <w:t>FLUKE62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2E890"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0A63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48363"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福禄克、倍尔康、星普达</w:t>
            </w:r>
          </w:p>
        </w:tc>
      </w:tr>
      <w:tr w:rsidR="00D17646" w:rsidRPr="00E57AF8" w14:paraId="0C7A4C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5872C" w14:textId="77777777" w:rsidR="00D17646" w:rsidRPr="00E57AF8" w:rsidRDefault="00D17646" w:rsidP="00BC02E2">
            <w:pPr>
              <w:jc w:val="center"/>
              <w:rPr>
                <w:rFonts w:ascii="宋体" w:hAnsi="宋体" w:cs="宋体"/>
                <w:szCs w:val="21"/>
              </w:rPr>
            </w:pPr>
            <w:r w:rsidRPr="00E57AF8">
              <w:rPr>
                <w:rFonts w:ascii="宋体" w:hAnsi="宋体" w:hint="eastAsia"/>
                <w:szCs w:val="21"/>
              </w:rPr>
              <w:t>1521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F83F2" w14:textId="77777777" w:rsidR="00D17646" w:rsidRPr="00E57AF8" w:rsidRDefault="00D17646" w:rsidP="00BC02E2">
            <w:pPr>
              <w:jc w:val="center"/>
              <w:rPr>
                <w:rFonts w:ascii="宋体" w:hAnsi="宋体" w:cs="宋体"/>
                <w:szCs w:val="21"/>
              </w:rPr>
            </w:pPr>
            <w:r w:rsidRPr="00E57AF8">
              <w:rPr>
                <w:rFonts w:ascii="宋体" w:hAnsi="宋体" w:hint="eastAsia"/>
                <w:szCs w:val="21"/>
              </w:rPr>
              <w:t>纱窗拉绳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5900A" w14:textId="77777777" w:rsidR="00D17646" w:rsidRPr="00E57AF8" w:rsidRDefault="00D17646" w:rsidP="00BC02E2">
            <w:pPr>
              <w:jc w:val="center"/>
              <w:rPr>
                <w:rFonts w:ascii="宋体" w:hAnsi="宋体" w:cs="宋体"/>
                <w:szCs w:val="21"/>
              </w:rPr>
            </w:pPr>
            <w:r w:rsidRPr="00E57AF8">
              <w:rPr>
                <w:rFonts w:ascii="宋体" w:hAnsi="宋体" w:hint="eastAsia"/>
                <w:szCs w:val="21"/>
              </w:rPr>
              <w:t>尼龙、2m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73A12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A46FD"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20803"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566B60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40E87" w14:textId="77777777" w:rsidR="00D17646" w:rsidRPr="00E57AF8" w:rsidRDefault="00D17646" w:rsidP="00BC02E2">
            <w:pPr>
              <w:jc w:val="center"/>
              <w:rPr>
                <w:rFonts w:ascii="宋体" w:hAnsi="宋体" w:cs="宋体"/>
                <w:szCs w:val="21"/>
              </w:rPr>
            </w:pPr>
            <w:r w:rsidRPr="00E57AF8">
              <w:rPr>
                <w:rFonts w:ascii="宋体" w:hAnsi="宋体" w:hint="eastAsia"/>
                <w:szCs w:val="21"/>
              </w:rPr>
              <w:t>1522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E2BB5" w14:textId="77777777" w:rsidR="00D17646" w:rsidRPr="00E57AF8" w:rsidRDefault="00D17646" w:rsidP="00BC02E2">
            <w:pPr>
              <w:jc w:val="center"/>
              <w:rPr>
                <w:rFonts w:ascii="宋体" w:hAnsi="宋体" w:cs="宋体"/>
                <w:szCs w:val="21"/>
              </w:rPr>
            </w:pPr>
            <w:r w:rsidRPr="00E57AF8">
              <w:rPr>
                <w:rFonts w:ascii="宋体" w:hAnsi="宋体" w:hint="eastAsia"/>
                <w:szCs w:val="21"/>
              </w:rPr>
              <w:t>纱窗门合页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F905A" w14:textId="77777777" w:rsidR="00D17646" w:rsidRPr="00E57AF8" w:rsidRDefault="00D17646" w:rsidP="00BC02E2">
            <w:pPr>
              <w:jc w:val="center"/>
              <w:rPr>
                <w:rFonts w:ascii="宋体" w:hAnsi="宋体" w:cs="宋体"/>
                <w:szCs w:val="21"/>
              </w:rPr>
            </w:pPr>
            <w:r w:rsidRPr="00E57AF8">
              <w:rPr>
                <w:rFonts w:ascii="宋体" w:hAnsi="宋体" w:hint="eastAsia"/>
                <w:szCs w:val="21"/>
              </w:rPr>
              <w:t>2.5cm*12cm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F19F1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2143E" w14:textId="77777777" w:rsidR="00D17646" w:rsidRPr="00E57AF8" w:rsidRDefault="00D17646" w:rsidP="00BC02E2">
            <w:pPr>
              <w:jc w:val="center"/>
              <w:rPr>
                <w:rFonts w:ascii="宋体" w:hAnsi="宋体" w:cs="宋体"/>
                <w:szCs w:val="21"/>
              </w:rPr>
            </w:pPr>
            <w:r w:rsidRPr="00E57AF8">
              <w:rPr>
                <w:rFonts w:ascii="宋体" w:hAnsi="宋体" w:hint="eastAsia"/>
                <w:szCs w:val="21"/>
              </w:rPr>
              <w:t>28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F8057" w14:textId="77777777" w:rsidR="00D17646" w:rsidRPr="00E57AF8" w:rsidRDefault="00D17646" w:rsidP="00BC02E2">
            <w:pPr>
              <w:jc w:val="center"/>
              <w:rPr>
                <w:rFonts w:ascii="宋体" w:hAnsi="宋体" w:cs="宋体"/>
                <w:szCs w:val="21"/>
              </w:rPr>
            </w:pPr>
            <w:r w:rsidRPr="00E57AF8">
              <w:rPr>
                <w:rFonts w:ascii="宋体" w:hAnsi="宋体" w:hint="eastAsia"/>
                <w:szCs w:val="21"/>
              </w:rPr>
              <w:t>永宏、顶固、工途</w:t>
            </w:r>
          </w:p>
        </w:tc>
      </w:tr>
      <w:tr w:rsidR="00D17646" w:rsidRPr="00E57AF8" w14:paraId="1C1F1A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183E7" w14:textId="77777777" w:rsidR="00D17646" w:rsidRPr="00E57AF8" w:rsidRDefault="00D17646" w:rsidP="00BC02E2">
            <w:pPr>
              <w:jc w:val="center"/>
              <w:rPr>
                <w:rFonts w:ascii="宋体" w:hAnsi="宋体" w:cs="宋体"/>
                <w:szCs w:val="21"/>
              </w:rPr>
            </w:pPr>
            <w:r w:rsidRPr="00E57AF8">
              <w:rPr>
                <w:rFonts w:ascii="宋体" w:hAnsi="宋体" w:hint="eastAsia"/>
                <w:szCs w:val="21"/>
              </w:rPr>
              <w:t>1523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E2E4E" w14:textId="77777777" w:rsidR="00D17646" w:rsidRPr="00E57AF8" w:rsidRDefault="00D17646" w:rsidP="00BC02E2">
            <w:pPr>
              <w:jc w:val="center"/>
              <w:rPr>
                <w:rFonts w:ascii="宋体" w:hAnsi="宋体" w:cs="宋体"/>
                <w:szCs w:val="21"/>
              </w:rPr>
            </w:pPr>
            <w:r w:rsidRPr="00E57AF8">
              <w:rPr>
                <w:rFonts w:ascii="宋体" w:hAnsi="宋体" w:hint="eastAsia"/>
                <w:szCs w:val="21"/>
              </w:rPr>
              <w:t>线圈式互感器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323B4" w14:textId="77777777" w:rsidR="00D17646" w:rsidRPr="00E57AF8" w:rsidRDefault="00D17646" w:rsidP="00BC02E2">
            <w:pPr>
              <w:jc w:val="center"/>
              <w:rPr>
                <w:rFonts w:ascii="宋体" w:hAnsi="宋体" w:cs="宋体"/>
                <w:szCs w:val="21"/>
              </w:rPr>
            </w:pPr>
            <w:r w:rsidRPr="00E57AF8">
              <w:rPr>
                <w:rFonts w:ascii="宋体" w:hAnsi="宋体" w:hint="eastAsia"/>
                <w:szCs w:val="21"/>
              </w:rPr>
              <w:t>400/5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D81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111C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30FB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F3022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E4877" w14:textId="77777777" w:rsidR="00D17646" w:rsidRPr="00E57AF8" w:rsidRDefault="00D17646" w:rsidP="00BC02E2">
            <w:pPr>
              <w:jc w:val="center"/>
              <w:rPr>
                <w:rFonts w:ascii="宋体" w:hAnsi="宋体" w:cs="宋体"/>
                <w:szCs w:val="21"/>
              </w:rPr>
            </w:pPr>
            <w:r w:rsidRPr="00E57AF8">
              <w:rPr>
                <w:rFonts w:ascii="宋体" w:hAnsi="宋体" w:hint="eastAsia"/>
                <w:szCs w:val="21"/>
              </w:rPr>
              <w:t>1524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EE83B" w14:textId="77777777" w:rsidR="00D17646" w:rsidRPr="00E57AF8" w:rsidRDefault="00D17646" w:rsidP="00BC02E2">
            <w:pPr>
              <w:jc w:val="center"/>
              <w:rPr>
                <w:rFonts w:ascii="宋体" w:hAnsi="宋体" w:cs="宋体"/>
                <w:szCs w:val="21"/>
              </w:rPr>
            </w:pPr>
            <w:r w:rsidRPr="00E57AF8">
              <w:rPr>
                <w:rFonts w:ascii="宋体" w:hAnsi="宋体" w:hint="eastAsia"/>
                <w:szCs w:val="21"/>
              </w:rPr>
              <w:t>线轴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5FE199" w14:textId="77777777" w:rsidR="00D17646" w:rsidRPr="00E57AF8" w:rsidRDefault="00D17646" w:rsidP="00BC02E2">
            <w:pPr>
              <w:jc w:val="center"/>
              <w:rPr>
                <w:rFonts w:ascii="宋体" w:hAnsi="宋体" w:cs="宋体"/>
                <w:szCs w:val="21"/>
              </w:rPr>
            </w:pPr>
            <w:r w:rsidRPr="00E57AF8">
              <w:rPr>
                <w:rFonts w:ascii="宋体" w:hAnsi="宋体" w:hint="eastAsia"/>
                <w:szCs w:val="21"/>
              </w:rPr>
              <w:t>30M/ 2*1.5m²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5E6C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73D63"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AC9E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公牛、得力、日星　</w:t>
            </w:r>
          </w:p>
        </w:tc>
      </w:tr>
      <w:tr w:rsidR="00D17646" w:rsidRPr="00E57AF8" w14:paraId="10724C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E8C61" w14:textId="77777777" w:rsidR="00D17646" w:rsidRPr="00E57AF8" w:rsidRDefault="00D17646" w:rsidP="00BC02E2">
            <w:pPr>
              <w:jc w:val="center"/>
              <w:rPr>
                <w:rFonts w:ascii="宋体" w:hAnsi="宋体" w:cs="宋体"/>
                <w:szCs w:val="21"/>
              </w:rPr>
            </w:pPr>
            <w:r w:rsidRPr="00E57AF8">
              <w:rPr>
                <w:rFonts w:ascii="宋体" w:hAnsi="宋体" w:hint="eastAsia"/>
                <w:szCs w:val="21"/>
              </w:rPr>
              <w:t>1525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C0F46" w14:textId="77777777" w:rsidR="00D17646" w:rsidRPr="00E57AF8" w:rsidRDefault="00D17646" w:rsidP="00BC02E2">
            <w:pPr>
              <w:jc w:val="center"/>
              <w:rPr>
                <w:rFonts w:ascii="宋体" w:hAnsi="宋体" w:cs="宋体"/>
                <w:szCs w:val="21"/>
              </w:rPr>
            </w:pPr>
            <w:r w:rsidRPr="00E57AF8">
              <w:rPr>
                <w:rFonts w:ascii="宋体" w:hAnsi="宋体" w:hint="eastAsia"/>
                <w:szCs w:val="21"/>
              </w:rPr>
              <w:t>线钉卡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2C67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3F156"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E35A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C1C9B" w14:textId="77777777" w:rsidR="00D17646" w:rsidRPr="00E57AF8" w:rsidRDefault="00D17646" w:rsidP="00BC02E2">
            <w:pPr>
              <w:jc w:val="center"/>
              <w:rPr>
                <w:rFonts w:ascii="宋体" w:hAnsi="宋体" w:cs="宋体"/>
                <w:szCs w:val="21"/>
              </w:rPr>
            </w:pPr>
            <w:r w:rsidRPr="00E57AF8">
              <w:rPr>
                <w:rFonts w:ascii="宋体" w:hAnsi="宋体" w:hint="eastAsia"/>
                <w:szCs w:val="21"/>
              </w:rPr>
              <w:t>固万基、劲功、冰禹</w:t>
            </w:r>
          </w:p>
        </w:tc>
      </w:tr>
      <w:tr w:rsidR="00D17646" w:rsidRPr="00E57AF8" w14:paraId="52F6EB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28EA9" w14:textId="77777777" w:rsidR="00D17646" w:rsidRPr="00E57AF8" w:rsidRDefault="00D17646" w:rsidP="00BC02E2">
            <w:pPr>
              <w:jc w:val="center"/>
              <w:rPr>
                <w:rFonts w:ascii="宋体" w:hAnsi="宋体" w:cs="宋体"/>
                <w:szCs w:val="21"/>
              </w:rPr>
            </w:pPr>
            <w:r w:rsidRPr="00E57AF8">
              <w:rPr>
                <w:rFonts w:ascii="宋体" w:hAnsi="宋体" w:hint="eastAsia"/>
                <w:szCs w:val="21"/>
              </w:rPr>
              <w:t>1526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7911C" w14:textId="77777777" w:rsidR="00D17646" w:rsidRPr="00E57AF8" w:rsidRDefault="00D17646" w:rsidP="00BC02E2">
            <w:pPr>
              <w:jc w:val="center"/>
              <w:rPr>
                <w:rFonts w:ascii="宋体" w:hAnsi="宋体" w:cs="宋体"/>
                <w:szCs w:val="21"/>
              </w:rPr>
            </w:pPr>
            <w:r w:rsidRPr="00E57AF8">
              <w:rPr>
                <w:rFonts w:ascii="宋体" w:hAnsi="宋体" w:hint="eastAsia"/>
                <w:szCs w:val="21"/>
              </w:rPr>
              <w:t>线钉卡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69CF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16A2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1541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504D4" w14:textId="77777777" w:rsidR="00D17646" w:rsidRPr="00E57AF8" w:rsidRDefault="00D17646" w:rsidP="00BC02E2">
            <w:pPr>
              <w:jc w:val="center"/>
              <w:rPr>
                <w:rFonts w:ascii="宋体" w:hAnsi="宋体" w:cs="宋体"/>
                <w:szCs w:val="21"/>
              </w:rPr>
            </w:pPr>
            <w:r w:rsidRPr="00E57AF8">
              <w:rPr>
                <w:rFonts w:ascii="宋体" w:hAnsi="宋体" w:hint="eastAsia"/>
                <w:szCs w:val="21"/>
              </w:rPr>
              <w:t>固万基、劲功、冰禹</w:t>
            </w:r>
          </w:p>
        </w:tc>
      </w:tr>
      <w:tr w:rsidR="00D17646" w:rsidRPr="00E57AF8" w14:paraId="75F157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7B1C5" w14:textId="77777777" w:rsidR="00D17646" w:rsidRPr="00E57AF8" w:rsidRDefault="00D17646" w:rsidP="00BC02E2">
            <w:pPr>
              <w:jc w:val="center"/>
              <w:rPr>
                <w:rFonts w:ascii="宋体" w:hAnsi="宋体" w:cs="宋体"/>
                <w:szCs w:val="21"/>
              </w:rPr>
            </w:pPr>
            <w:r w:rsidRPr="00E57AF8">
              <w:rPr>
                <w:rFonts w:ascii="宋体" w:hAnsi="宋体" w:hint="eastAsia"/>
                <w:szCs w:val="21"/>
              </w:rPr>
              <w:t>1527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BCFC5" w14:textId="77777777" w:rsidR="00D17646" w:rsidRPr="00E57AF8" w:rsidRDefault="00D17646" w:rsidP="00BC02E2">
            <w:pPr>
              <w:jc w:val="center"/>
              <w:rPr>
                <w:rFonts w:ascii="宋体" w:hAnsi="宋体" w:cs="宋体"/>
                <w:szCs w:val="21"/>
              </w:rPr>
            </w:pPr>
            <w:r w:rsidRPr="00E57AF8">
              <w:rPr>
                <w:rFonts w:ascii="宋体" w:hAnsi="宋体" w:hint="eastAsia"/>
                <w:szCs w:val="21"/>
              </w:rPr>
              <w:t>线钉卡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3EA66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2EF12"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A7928"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6B16C" w14:textId="77777777" w:rsidR="00D17646" w:rsidRPr="00E57AF8" w:rsidRDefault="00D17646" w:rsidP="00BC02E2">
            <w:pPr>
              <w:jc w:val="center"/>
              <w:rPr>
                <w:rFonts w:ascii="宋体" w:hAnsi="宋体" w:cs="宋体"/>
                <w:szCs w:val="21"/>
              </w:rPr>
            </w:pPr>
            <w:r w:rsidRPr="00E57AF8">
              <w:rPr>
                <w:rFonts w:ascii="宋体" w:hAnsi="宋体" w:hint="eastAsia"/>
                <w:szCs w:val="21"/>
              </w:rPr>
              <w:t>固万基、劲功、冰禹</w:t>
            </w:r>
          </w:p>
        </w:tc>
      </w:tr>
      <w:tr w:rsidR="00D17646" w:rsidRPr="00E57AF8" w14:paraId="627EE2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3A63F" w14:textId="77777777" w:rsidR="00D17646" w:rsidRPr="00E57AF8" w:rsidRDefault="00D17646" w:rsidP="00BC02E2">
            <w:pPr>
              <w:jc w:val="center"/>
              <w:rPr>
                <w:rFonts w:ascii="宋体" w:hAnsi="宋体" w:cs="宋体"/>
                <w:szCs w:val="21"/>
              </w:rPr>
            </w:pPr>
            <w:r w:rsidRPr="00E57AF8">
              <w:rPr>
                <w:rFonts w:ascii="宋体" w:hAnsi="宋体" w:hint="eastAsia"/>
                <w:szCs w:val="21"/>
              </w:rPr>
              <w:t>1528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D9AD2" w14:textId="77777777" w:rsidR="00D17646" w:rsidRPr="00E57AF8" w:rsidRDefault="00D17646" w:rsidP="00BC02E2">
            <w:pPr>
              <w:jc w:val="center"/>
              <w:rPr>
                <w:rFonts w:ascii="宋体" w:hAnsi="宋体" w:cs="宋体"/>
                <w:szCs w:val="21"/>
              </w:rPr>
            </w:pPr>
            <w:r w:rsidRPr="00E57AF8">
              <w:rPr>
                <w:rFonts w:ascii="宋体" w:hAnsi="宋体" w:hint="eastAsia"/>
                <w:szCs w:val="21"/>
              </w:rPr>
              <w:t>线钉卡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29659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C5E0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F0CA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536AA" w14:textId="77777777" w:rsidR="00D17646" w:rsidRPr="00E57AF8" w:rsidRDefault="00D17646" w:rsidP="00BC02E2">
            <w:pPr>
              <w:jc w:val="center"/>
              <w:rPr>
                <w:rFonts w:ascii="宋体" w:hAnsi="宋体" w:cs="宋体"/>
                <w:szCs w:val="21"/>
              </w:rPr>
            </w:pPr>
            <w:r w:rsidRPr="00E57AF8">
              <w:rPr>
                <w:rFonts w:ascii="宋体" w:hAnsi="宋体" w:hint="eastAsia"/>
                <w:szCs w:val="21"/>
              </w:rPr>
              <w:t>固万基、劲功、冰禹</w:t>
            </w:r>
          </w:p>
        </w:tc>
      </w:tr>
      <w:tr w:rsidR="00D17646" w:rsidRPr="00E57AF8" w14:paraId="3B777D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6C579" w14:textId="77777777" w:rsidR="00D17646" w:rsidRPr="00E57AF8" w:rsidRDefault="00D17646" w:rsidP="00BC02E2">
            <w:pPr>
              <w:jc w:val="center"/>
              <w:rPr>
                <w:rFonts w:ascii="宋体" w:hAnsi="宋体" w:cs="宋体"/>
                <w:szCs w:val="21"/>
              </w:rPr>
            </w:pPr>
            <w:r w:rsidRPr="00E57AF8">
              <w:rPr>
                <w:rFonts w:ascii="宋体" w:hAnsi="宋体" w:hint="eastAsia"/>
                <w:szCs w:val="21"/>
              </w:rPr>
              <w:t>1529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28A53" w14:textId="77777777" w:rsidR="00D17646" w:rsidRPr="00E57AF8" w:rsidRDefault="00D17646" w:rsidP="00BC02E2">
            <w:pPr>
              <w:jc w:val="center"/>
              <w:rPr>
                <w:rFonts w:ascii="宋体" w:hAnsi="宋体" w:cs="宋体"/>
                <w:szCs w:val="21"/>
              </w:rPr>
            </w:pPr>
            <w:r w:rsidRPr="00E57AF8">
              <w:rPr>
                <w:rFonts w:ascii="宋体" w:hAnsi="宋体" w:hint="eastAsia"/>
                <w:szCs w:val="21"/>
              </w:rPr>
              <w:t>线钉卡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1640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80EA7"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704E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39212" w14:textId="77777777" w:rsidR="00D17646" w:rsidRPr="00E57AF8" w:rsidRDefault="00D17646" w:rsidP="00BC02E2">
            <w:pPr>
              <w:jc w:val="center"/>
              <w:rPr>
                <w:rFonts w:ascii="宋体" w:hAnsi="宋体" w:cs="宋体"/>
                <w:szCs w:val="21"/>
              </w:rPr>
            </w:pPr>
            <w:r w:rsidRPr="00E57AF8">
              <w:rPr>
                <w:rFonts w:ascii="宋体" w:hAnsi="宋体" w:hint="eastAsia"/>
                <w:szCs w:val="21"/>
              </w:rPr>
              <w:t>固万基、劲功、冰禹</w:t>
            </w:r>
          </w:p>
        </w:tc>
      </w:tr>
      <w:tr w:rsidR="00D17646" w:rsidRPr="00E57AF8" w14:paraId="4FA424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7C311" w14:textId="77777777" w:rsidR="00D17646" w:rsidRPr="00E57AF8" w:rsidRDefault="00D17646" w:rsidP="00BC02E2">
            <w:pPr>
              <w:jc w:val="center"/>
              <w:rPr>
                <w:rFonts w:ascii="宋体" w:hAnsi="宋体" w:cs="宋体"/>
                <w:szCs w:val="21"/>
              </w:rPr>
            </w:pPr>
            <w:r w:rsidRPr="00E57AF8">
              <w:rPr>
                <w:rFonts w:ascii="宋体" w:hAnsi="宋体" w:hint="eastAsia"/>
                <w:szCs w:val="21"/>
              </w:rPr>
              <w:t>1530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363AD" w14:textId="77777777" w:rsidR="00D17646" w:rsidRPr="00E57AF8" w:rsidRDefault="00D17646" w:rsidP="00BC02E2">
            <w:pPr>
              <w:jc w:val="center"/>
              <w:rPr>
                <w:rFonts w:ascii="宋体" w:hAnsi="宋体" w:cs="宋体"/>
                <w:szCs w:val="21"/>
              </w:rPr>
            </w:pPr>
            <w:r w:rsidRPr="00E57AF8">
              <w:rPr>
                <w:rFonts w:ascii="宋体" w:hAnsi="宋体" w:hint="eastAsia"/>
                <w:szCs w:val="21"/>
              </w:rPr>
              <w:t>绝缘凳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3D178" w14:textId="77777777" w:rsidR="00D17646" w:rsidRPr="00E57AF8" w:rsidRDefault="00D17646" w:rsidP="00BC02E2">
            <w:pPr>
              <w:jc w:val="center"/>
              <w:rPr>
                <w:rFonts w:ascii="宋体" w:hAnsi="宋体" w:cs="宋体"/>
                <w:szCs w:val="21"/>
              </w:rPr>
            </w:pPr>
            <w:r w:rsidRPr="00E57AF8">
              <w:rPr>
                <w:rFonts w:ascii="宋体" w:hAnsi="宋体" w:hint="eastAsia"/>
                <w:szCs w:val="21"/>
              </w:rPr>
              <w:t>800mm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7B8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F7F1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A8F9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7AC94E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27B64" w14:textId="77777777" w:rsidR="00D17646" w:rsidRPr="00E57AF8" w:rsidRDefault="00D17646" w:rsidP="00BC02E2">
            <w:pPr>
              <w:jc w:val="center"/>
              <w:rPr>
                <w:rFonts w:ascii="宋体" w:hAnsi="宋体" w:cs="宋体"/>
                <w:szCs w:val="21"/>
              </w:rPr>
            </w:pPr>
            <w:r w:rsidRPr="00E57AF8">
              <w:rPr>
                <w:rFonts w:ascii="宋体" w:hAnsi="宋体" w:hint="eastAsia"/>
                <w:szCs w:val="21"/>
              </w:rPr>
              <w:t>1531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49A86" w14:textId="77777777" w:rsidR="00D17646" w:rsidRPr="00E57AF8" w:rsidRDefault="00D17646" w:rsidP="00BC02E2">
            <w:pPr>
              <w:jc w:val="center"/>
              <w:rPr>
                <w:rFonts w:ascii="宋体" w:hAnsi="宋体" w:cs="宋体"/>
                <w:szCs w:val="21"/>
              </w:rPr>
            </w:pPr>
            <w:r w:rsidRPr="00E57AF8">
              <w:rPr>
                <w:rFonts w:ascii="宋体" w:hAnsi="宋体" w:hint="eastAsia"/>
                <w:szCs w:val="21"/>
              </w:rPr>
              <w:t>绝缘橡胶板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8CF6F" w14:textId="77777777" w:rsidR="00D17646" w:rsidRPr="00E57AF8" w:rsidRDefault="00D17646" w:rsidP="00BC02E2">
            <w:pPr>
              <w:jc w:val="center"/>
              <w:rPr>
                <w:rFonts w:ascii="宋体" w:hAnsi="宋体" w:cs="宋体"/>
                <w:szCs w:val="21"/>
              </w:rPr>
            </w:pPr>
            <w:r w:rsidRPr="00E57AF8">
              <w:rPr>
                <w:rFonts w:ascii="宋体" w:hAnsi="宋体" w:hint="eastAsia"/>
                <w:szCs w:val="21"/>
              </w:rPr>
              <w:t>黑色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ABD79"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3B73A"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917F8" w14:textId="77777777" w:rsidR="00D17646" w:rsidRPr="00E57AF8" w:rsidRDefault="00D17646" w:rsidP="00BC02E2">
            <w:pPr>
              <w:jc w:val="center"/>
              <w:rPr>
                <w:rFonts w:ascii="宋体" w:hAnsi="宋体" w:cs="宋体"/>
                <w:szCs w:val="21"/>
              </w:rPr>
            </w:pPr>
            <w:r w:rsidRPr="00E57AF8">
              <w:rPr>
                <w:rFonts w:ascii="宋体" w:hAnsi="宋体" w:hint="eastAsia"/>
                <w:szCs w:val="21"/>
              </w:rPr>
              <w:t>3M、安科、金能</w:t>
            </w:r>
          </w:p>
        </w:tc>
      </w:tr>
      <w:tr w:rsidR="00D17646" w:rsidRPr="00E57AF8" w14:paraId="3255EF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7E578" w14:textId="77777777" w:rsidR="00D17646" w:rsidRPr="00E57AF8" w:rsidRDefault="00D17646" w:rsidP="00BC02E2">
            <w:pPr>
              <w:jc w:val="center"/>
              <w:rPr>
                <w:rFonts w:ascii="宋体" w:hAnsi="宋体" w:cs="宋体"/>
                <w:szCs w:val="21"/>
              </w:rPr>
            </w:pPr>
            <w:r w:rsidRPr="00E57AF8">
              <w:rPr>
                <w:rFonts w:ascii="宋体" w:hAnsi="宋体" w:hint="eastAsia"/>
                <w:szCs w:val="21"/>
              </w:rPr>
              <w:t>1532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AE22A" w14:textId="77777777" w:rsidR="00D17646" w:rsidRPr="00E57AF8" w:rsidRDefault="00D17646" w:rsidP="00BC02E2">
            <w:pPr>
              <w:jc w:val="center"/>
              <w:rPr>
                <w:rFonts w:ascii="宋体" w:hAnsi="宋体" w:cs="宋体"/>
                <w:szCs w:val="21"/>
              </w:rPr>
            </w:pPr>
            <w:r w:rsidRPr="00E57AF8">
              <w:rPr>
                <w:rFonts w:ascii="宋体" w:hAnsi="宋体" w:hint="eastAsia"/>
                <w:szCs w:val="21"/>
              </w:rPr>
              <w:t>绝缘橡胶板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36098" w14:textId="77777777" w:rsidR="00D17646" w:rsidRPr="00E57AF8" w:rsidRDefault="00D17646" w:rsidP="00BC02E2">
            <w:pPr>
              <w:jc w:val="center"/>
              <w:rPr>
                <w:rFonts w:ascii="宋体" w:hAnsi="宋体" w:cs="宋体"/>
                <w:szCs w:val="21"/>
              </w:rPr>
            </w:pPr>
            <w:r w:rsidRPr="00E57AF8">
              <w:rPr>
                <w:rFonts w:ascii="宋体" w:hAnsi="宋体" w:hint="eastAsia"/>
                <w:szCs w:val="21"/>
              </w:rPr>
              <w:t>红色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D59F2"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071A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409B9" w14:textId="77777777" w:rsidR="00D17646" w:rsidRPr="00E57AF8" w:rsidRDefault="00D17646" w:rsidP="00BC02E2">
            <w:pPr>
              <w:jc w:val="center"/>
              <w:rPr>
                <w:rFonts w:ascii="宋体" w:hAnsi="宋体" w:cs="宋体"/>
                <w:szCs w:val="21"/>
              </w:rPr>
            </w:pPr>
            <w:r w:rsidRPr="00E57AF8">
              <w:rPr>
                <w:rFonts w:ascii="宋体" w:hAnsi="宋体" w:hint="eastAsia"/>
                <w:szCs w:val="21"/>
              </w:rPr>
              <w:t>3M、安科、金能</w:t>
            </w:r>
          </w:p>
        </w:tc>
      </w:tr>
      <w:tr w:rsidR="00D17646" w:rsidRPr="00E57AF8" w14:paraId="4AFFCD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08E55" w14:textId="77777777" w:rsidR="00D17646" w:rsidRPr="00E57AF8" w:rsidRDefault="00D17646" w:rsidP="00BC02E2">
            <w:pPr>
              <w:jc w:val="center"/>
              <w:rPr>
                <w:rFonts w:ascii="宋体" w:hAnsi="宋体" w:cs="宋体"/>
                <w:szCs w:val="21"/>
              </w:rPr>
            </w:pPr>
            <w:r w:rsidRPr="00E57AF8">
              <w:rPr>
                <w:rFonts w:ascii="宋体" w:hAnsi="宋体" w:hint="eastAsia"/>
                <w:szCs w:val="21"/>
              </w:rPr>
              <w:t>1533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106BA" w14:textId="77777777" w:rsidR="00D17646" w:rsidRPr="00E57AF8" w:rsidRDefault="00D17646" w:rsidP="00BC02E2">
            <w:pPr>
              <w:jc w:val="center"/>
              <w:rPr>
                <w:rFonts w:ascii="宋体" w:hAnsi="宋体" w:cs="宋体"/>
                <w:szCs w:val="21"/>
              </w:rPr>
            </w:pPr>
            <w:r w:rsidRPr="00E57AF8">
              <w:rPr>
                <w:rFonts w:ascii="宋体" w:hAnsi="宋体" w:hint="eastAsia"/>
                <w:szCs w:val="21"/>
              </w:rPr>
              <w:t>绝缘止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C0215" w14:textId="77777777" w:rsidR="00D17646" w:rsidRPr="00E57AF8" w:rsidRDefault="00D17646" w:rsidP="00BC02E2">
            <w:pPr>
              <w:jc w:val="center"/>
              <w:rPr>
                <w:rFonts w:ascii="宋体" w:hAnsi="宋体" w:cs="宋体"/>
                <w:szCs w:val="21"/>
              </w:rPr>
            </w:pPr>
            <w:r w:rsidRPr="00E57AF8">
              <w:rPr>
                <w:rFonts w:ascii="宋体" w:hAnsi="宋体" w:hint="eastAsia"/>
                <w:szCs w:val="21"/>
              </w:rPr>
              <w:t>4号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8CA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8048B"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31094"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390798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DF84F" w14:textId="77777777" w:rsidR="00D17646" w:rsidRPr="00E57AF8" w:rsidRDefault="00D17646" w:rsidP="00BC02E2">
            <w:pPr>
              <w:jc w:val="center"/>
              <w:rPr>
                <w:rFonts w:ascii="宋体" w:hAnsi="宋体" w:cs="宋体"/>
                <w:szCs w:val="21"/>
              </w:rPr>
            </w:pPr>
            <w:r w:rsidRPr="00E57AF8">
              <w:rPr>
                <w:rFonts w:ascii="宋体" w:hAnsi="宋体" w:hint="eastAsia"/>
                <w:szCs w:val="21"/>
              </w:rPr>
              <w:t>1534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BD739" w14:textId="77777777" w:rsidR="00D17646" w:rsidRPr="00E57AF8" w:rsidRDefault="00D17646" w:rsidP="00BC02E2">
            <w:pPr>
              <w:jc w:val="center"/>
              <w:rPr>
                <w:rFonts w:ascii="宋体" w:hAnsi="宋体" w:cs="宋体"/>
                <w:szCs w:val="21"/>
              </w:rPr>
            </w:pPr>
            <w:r w:rsidRPr="00E57AF8">
              <w:rPr>
                <w:rFonts w:ascii="宋体" w:hAnsi="宋体" w:hint="eastAsia"/>
                <w:szCs w:val="21"/>
              </w:rPr>
              <w:t>绝缘止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C8E74" w14:textId="77777777" w:rsidR="00D17646" w:rsidRPr="00E57AF8" w:rsidRDefault="00D17646" w:rsidP="00BC02E2">
            <w:pPr>
              <w:jc w:val="center"/>
              <w:rPr>
                <w:rFonts w:ascii="宋体" w:hAnsi="宋体" w:cs="宋体"/>
                <w:szCs w:val="21"/>
              </w:rPr>
            </w:pPr>
            <w:r w:rsidRPr="00E57AF8">
              <w:rPr>
                <w:rFonts w:ascii="宋体" w:hAnsi="宋体" w:hint="eastAsia"/>
                <w:szCs w:val="21"/>
              </w:rPr>
              <w:t>10号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1F5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F5E1D"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A518D"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3600D2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B2C45" w14:textId="77777777" w:rsidR="00D17646" w:rsidRPr="00E57AF8" w:rsidRDefault="00D17646" w:rsidP="00BC02E2">
            <w:pPr>
              <w:jc w:val="center"/>
              <w:rPr>
                <w:rFonts w:ascii="宋体" w:hAnsi="宋体" w:cs="宋体"/>
                <w:szCs w:val="21"/>
              </w:rPr>
            </w:pPr>
            <w:r w:rsidRPr="00E57AF8">
              <w:rPr>
                <w:rFonts w:ascii="宋体" w:hAnsi="宋体" w:hint="eastAsia"/>
                <w:szCs w:val="21"/>
              </w:rPr>
              <w:t>1535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E52E4" w14:textId="77777777" w:rsidR="00D17646" w:rsidRPr="00E57AF8" w:rsidRDefault="00D17646" w:rsidP="00BC02E2">
            <w:pPr>
              <w:jc w:val="center"/>
              <w:rPr>
                <w:rFonts w:ascii="宋体" w:hAnsi="宋体" w:cs="宋体"/>
                <w:szCs w:val="21"/>
              </w:rPr>
            </w:pPr>
            <w:r w:rsidRPr="00E57AF8">
              <w:rPr>
                <w:rFonts w:ascii="宋体" w:hAnsi="宋体" w:hint="eastAsia"/>
                <w:szCs w:val="21"/>
              </w:rPr>
              <w:t>绞盘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EF088" w14:textId="77777777" w:rsidR="00D17646" w:rsidRPr="00E57AF8" w:rsidRDefault="00D17646" w:rsidP="00BC02E2">
            <w:pPr>
              <w:jc w:val="center"/>
              <w:rPr>
                <w:rFonts w:ascii="宋体" w:hAnsi="宋体" w:cs="宋体"/>
                <w:szCs w:val="21"/>
              </w:rPr>
            </w:pPr>
            <w:r w:rsidRPr="00E57AF8">
              <w:rPr>
                <w:rFonts w:ascii="宋体" w:hAnsi="宋体" w:hint="eastAsia"/>
                <w:szCs w:val="21"/>
              </w:rPr>
              <w:t>T1500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E8D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3E6A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4C25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C492C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C26AC" w14:textId="77777777" w:rsidR="00D17646" w:rsidRPr="00E57AF8" w:rsidRDefault="00D17646" w:rsidP="00BC02E2">
            <w:pPr>
              <w:jc w:val="center"/>
              <w:rPr>
                <w:rFonts w:ascii="宋体" w:hAnsi="宋体" w:cs="宋体"/>
                <w:szCs w:val="21"/>
              </w:rPr>
            </w:pPr>
            <w:r w:rsidRPr="00E57AF8">
              <w:rPr>
                <w:rFonts w:ascii="宋体" w:hAnsi="宋体" w:hint="eastAsia"/>
                <w:szCs w:val="21"/>
              </w:rPr>
              <w:t>1536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466E9" w14:textId="77777777" w:rsidR="00D17646" w:rsidRPr="00E57AF8" w:rsidRDefault="00D17646" w:rsidP="00BC02E2">
            <w:pPr>
              <w:jc w:val="center"/>
              <w:rPr>
                <w:rFonts w:ascii="宋体" w:hAnsi="宋体" w:cs="宋体"/>
                <w:szCs w:val="21"/>
              </w:rPr>
            </w:pPr>
            <w:r w:rsidRPr="00E57AF8">
              <w:rPr>
                <w:rFonts w:ascii="宋体" w:hAnsi="宋体" w:hint="eastAsia"/>
                <w:szCs w:val="21"/>
              </w:rPr>
              <w:t>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CA4A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64P DC24V  </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47F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A3726"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27BED"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637A0D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DEF23" w14:textId="77777777" w:rsidR="00D17646" w:rsidRPr="00E57AF8" w:rsidRDefault="00D17646" w:rsidP="00BC02E2">
            <w:pPr>
              <w:jc w:val="center"/>
              <w:rPr>
                <w:rFonts w:ascii="宋体" w:hAnsi="宋体" w:cs="宋体"/>
                <w:szCs w:val="21"/>
              </w:rPr>
            </w:pPr>
            <w:r w:rsidRPr="00E57AF8">
              <w:rPr>
                <w:rFonts w:ascii="宋体" w:hAnsi="宋体" w:hint="eastAsia"/>
                <w:szCs w:val="21"/>
              </w:rPr>
              <w:t>1537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BD7B3"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EBA87"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8脚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6B8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ABFA3"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6CED9"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4F4B8F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B802E" w14:textId="77777777" w:rsidR="00D17646" w:rsidRPr="00E57AF8" w:rsidRDefault="00D17646" w:rsidP="00BC02E2">
            <w:pPr>
              <w:jc w:val="center"/>
              <w:rPr>
                <w:rFonts w:ascii="宋体" w:hAnsi="宋体" w:cs="宋体"/>
                <w:szCs w:val="21"/>
              </w:rPr>
            </w:pPr>
            <w:r w:rsidRPr="00E57AF8">
              <w:rPr>
                <w:rFonts w:ascii="宋体" w:hAnsi="宋体" w:hint="eastAsia"/>
                <w:szCs w:val="21"/>
              </w:rPr>
              <w:t>1538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1516F" w14:textId="77777777" w:rsidR="00D17646" w:rsidRPr="00E57AF8" w:rsidRDefault="00D17646" w:rsidP="00BC02E2">
            <w:pPr>
              <w:jc w:val="center"/>
              <w:rPr>
                <w:rFonts w:ascii="宋体" w:hAnsi="宋体" w:cs="宋体"/>
                <w:szCs w:val="21"/>
              </w:rPr>
            </w:pPr>
            <w:r w:rsidRPr="00E57AF8">
              <w:rPr>
                <w:rFonts w:ascii="宋体" w:hAnsi="宋体" w:hint="eastAsia"/>
                <w:szCs w:val="21"/>
              </w:rPr>
              <w:t>继电器座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DD84D" w14:textId="77777777" w:rsidR="00D17646" w:rsidRPr="00E57AF8" w:rsidRDefault="00D17646" w:rsidP="00BC02E2">
            <w:pPr>
              <w:jc w:val="center"/>
              <w:rPr>
                <w:rFonts w:ascii="宋体" w:hAnsi="宋体" w:cs="宋体"/>
                <w:szCs w:val="21"/>
              </w:rPr>
            </w:pPr>
            <w:r w:rsidRPr="00E57AF8">
              <w:rPr>
                <w:rFonts w:ascii="宋体" w:hAnsi="宋体" w:hint="eastAsia"/>
                <w:szCs w:val="21"/>
              </w:rPr>
              <w:t>AC230V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FFF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78F86"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9FBBF"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施耐德、德力西、西门子</w:t>
            </w:r>
          </w:p>
        </w:tc>
      </w:tr>
      <w:tr w:rsidR="00D17646" w:rsidRPr="00E57AF8" w14:paraId="0518AB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874E8" w14:textId="77777777" w:rsidR="00D17646" w:rsidRPr="00E57AF8" w:rsidRDefault="00D17646" w:rsidP="00BC02E2">
            <w:pPr>
              <w:jc w:val="center"/>
              <w:rPr>
                <w:rFonts w:ascii="宋体" w:hAnsi="宋体" w:cs="宋体"/>
                <w:szCs w:val="21"/>
              </w:rPr>
            </w:pPr>
            <w:r w:rsidRPr="00E57AF8">
              <w:rPr>
                <w:rFonts w:ascii="宋体" w:hAnsi="宋体" w:hint="eastAsia"/>
                <w:szCs w:val="21"/>
              </w:rPr>
              <w:t>1539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99C0F" w14:textId="77777777" w:rsidR="00D17646" w:rsidRPr="00E57AF8" w:rsidRDefault="00D17646" w:rsidP="00BC02E2">
            <w:pPr>
              <w:jc w:val="center"/>
              <w:rPr>
                <w:rFonts w:ascii="宋体" w:hAnsi="宋体" w:cs="宋体"/>
                <w:szCs w:val="21"/>
              </w:rPr>
            </w:pPr>
            <w:r w:rsidRPr="00E57AF8">
              <w:rPr>
                <w:rFonts w:ascii="宋体" w:hAnsi="宋体" w:hint="eastAsia"/>
                <w:szCs w:val="21"/>
              </w:rPr>
              <w:t>绳子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4B2A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5B9C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4173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AE38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美星、飞人、烈鹰　</w:t>
            </w:r>
          </w:p>
        </w:tc>
      </w:tr>
      <w:tr w:rsidR="00D17646" w:rsidRPr="00E57AF8" w14:paraId="23292D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DDED0" w14:textId="77777777" w:rsidR="00D17646" w:rsidRPr="00E57AF8" w:rsidRDefault="00D17646" w:rsidP="00BC02E2">
            <w:pPr>
              <w:jc w:val="center"/>
              <w:rPr>
                <w:rFonts w:ascii="宋体" w:hAnsi="宋体" w:cs="宋体"/>
                <w:szCs w:val="21"/>
              </w:rPr>
            </w:pPr>
            <w:r w:rsidRPr="00E57AF8">
              <w:rPr>
                <w:rFonts w:ascii="宋体" w:hAnsi="宋体" w:hint="eastAsia"/>
                <w:szCs w:val="21"/>
              </w:rPr>
              <w:t>1540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98602" w14:textId="77777777" w:rsidR="00D17646" w:rsidRPr="00E57AF8" w:rsidRDefault="00D17646" w:rsidP="00BC02E2">
            <w:pPr>
              <w:jc w:val="center"/>
              <w:rPr>
                <w:rFonts w:ascii="宋体" w:hAnsi="宋体" w:cs="宋体"/>
                <w:szCs w:val="21"/>
              </w:rPr>
            </w:pPr>
            <w:r w:rsidRPr="00E57AF8">
              <w:rPr>
                <w:rFonts w:ascii="宋体" w:hAnsi="宋体" w:hint="eastAsia"/>
                <w:szCs w:val="21"/>
              </w:rPr>
              <w:t>缝包机线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700A0" w14:textId="77777777" w:rsidR="00D17646" w:rsidRPr="00E57AF8" w:rsidRDefault="00D17646" w:rsidP="00BC02E2">
            <w:pPr>
              <w:jc w:val="center"/>
              <w:rPr>
                <w:rFonts w:ascii="宋体" w:hAnsi="宋体" w:cs="宋体"/>
                <w:szCs w:val="21"/>
              </w:rPr>
            </w:pPr>
            <w:r w:rsidRPr="00E57AF8">
              <w:rPr>
                <w:rFonts w:ascii="宋体" w:hAnsi="宋体" w:hint="eastAsia"/>
                <w:szCs w:val="21"/>
              </w:rPr>
              <w:t>6股</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FC461"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D974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24B8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美星、飞人、烈鹰　</w:t>
            </w:r>
          </w:p>
        </w:tc>
      </w:tr>
      <w:tr w:rsidR="00D17646" w:rsidRPr="00E57AF8" w14:paraId="77060D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9BF98" w14:textId="77777777" w:rsidR="00D17646" w:rsidRPr="00E57AF8" w:rsidRDefault="00D17646" w:rsidP="00BC02E2">
            <w:pPr>
              <w:jc w:val="center"/>
              <w:rPr>
                <w:rFonts w:ascii="宋体" w:hAnsi="宋体" w:cs="宋体"/>
                <w:szCs w:val="21"/>
              </w:rPr>
            </w:pPr>
            <w:r w:rsidRPr="00E57AF8">
              <w:rPr>
                <w:rFonts w:ascii="宋体" w:hAnsi="宋体" w:hint="eastAsia"/>
                <w:szCs w:val="21"/>
              </w:rPr>
              <w:t>1541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83822" w14:textId="77777777" w:rsidR="00D17646" w:rsidRPr="00E57AF8" w:rsidRDefault="00D17646" w:rsidP="00BC02E2">
            <w:pPr>
              <w:jc w:val="center"/>
              <w:rPr>
                <w:rFonts w:ascii="宋体" w:hAnsi="宋体" w:cs="宋体"/>
                <w:szCs w:val="21"/>
              </w:rPr>
            </w:pPr>
            <w:r w:rsidRPr="00E57AF8">
              <w:rPr>
                <w:rFonts w:ascii="宋体" w:hAnsi="宋体" w:hint="eastAsia"/>
                <w:szCs w:val="21"/>
              </w:rPr>
              <w:t>缠绕管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E4B64"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F0967"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8989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2F9CD" w14:textId="77777777" w:rsidR="00D17646" w:rsidRPr="00E57AF8" w:rsidRDefault="00D17646" w:rsidP="00BC02E2">
            <w:pPr>
              <w:jc w:val="center"/>
              <w:rPr>
                <w:rFonts w:ascii="宋体" w:hAnsi="宋体" w:cs="宋体"/>
                <w:szCs w:val="21"/>
              </w:rPr>
            </w:pPr>
            <w:r w:rsidRPr="00E57AF8">
              <w:rPr>
                <w:rFonts w:ascii="宋体" w:hAnsi="宋体" w:hint="eastAsia"/>
                <w:szCs w:val="21"/>
              </w:rPr>
              <w:t>凤凰、百舸、海斯迪克</w:t>
            </w:r>
          </w:p>
        </w:tc>
      </w:tr>
      <w:tr w:rsidR="00D17646" w:rsidRPr="00E57AF8" w14:paraId="2A3A5A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4CEDF" w14:textId="77777777" w:rsidR="00D17646" w:rsidRPr="00E57AF8" w:rsidRDefault="00D17646" w:rsidP="00BC02E2">
            <w:pPr>
              <w:jc w:val="center"/>
              <w:rPr>
                <w:rFonts w:ascii="宋体" w:hAnsi="宋体" w:cs="宋体"/>
                <w:szCs w:val="21"/>
              </w:rPr>
            </w:pPr>
            <w:r w:rsidRPr="00E57AF8">
              <w:rPr>
                <w:rFonts w:ascii="宋体" w:hAnsi="宋体" w:hint="eastAsia"/>
                <w:szCs w:val="21"/>
              </w:rPr>
              <w:t>1542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119A6" w14:textId="77777777" w:rsidR="00D17646" w:rsidRPr="00E57AF8" w:rsidRDefault="00D17646" w:rsidP="00BC02E2">
            <w:pPr>
              <w:jc w:val="center"/>
              <w:rPr>
                <w:rFonts w:ascii="宋体" w:hAnsi="宋体" w:cs="宋体"/>
                <w:szCs w:val="21"/>
              </w:rPr>
            </w:pPr>
            <w:r w:rsidRPr="00E57AF8">
              <w:rPr>
                <w:rFonts w:ascii="宋体" w:hAnsi="宋体" w:hint="eastAsia"/>
                <w:szCs w:val="21"/>
              </w:rPr>
              <w:t>缩水毯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1F0F0" w14:textId="77777777" w:rsidR="00D17646" w:rsidRPr="00E57AF8" w:rsidRDefault="00D17646" w:rsidP="00BC02E2">
            <w:pPr>
              <w:jc w:val="center"/>
              <w:rPr>
                <w:rFonts w:ascii="宋体" w:hAnsi="宋体" w:cs="宋体"/>
                <w:szCs w:val="21"/>
              </w:rPr>
            </w:pPr>
            <w:r w:rsidRPr="00E57AF8">
              <w:rPr>
                <w:rFonts w:ascii="宋体" w:hAnsi="宋体" w:hint="eastAsia"/>
                <w:szCs w:val="21"/>
              </w:rPr>
              <w:t>100m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4F5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BCE5C"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84E8E" w14:textId="77777777" w:rsidR="00D17646" w:rsidRPr="00E57AF8" w:rsidRDefault="00D17646" w:rsidP="00BC02E2">
            <w:pPr>
              <w:jc w:val="center"/>
              <w:rPr>
                <w:rFonts w:ascii="宋体" w:hAnsi="宋体" w:cs="宋体"/>
                <w:szCs w:val="21"/>
              </w:rPr>
            </w:pPr>
            <w:r w:rsidRPr="00E57AF8">
              <w:rPr>
                <w:rFonts w:ascii="宋体" w:hAnsi="宋体" w:hint="eastAsia"/>
                <w:szCs w:val="21"/>
              </w:rPr>
              <w:t>3M朗美、京度、惠利得</w:t>
            </w:r>
          </w:p>
        </w:tc>
      </w:tr>
      <w:tr w:rsidR="00D17646" w:rsidRPr="00E57AF8" w14:paraId="3AA2E6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773CE" w14:textId="77777777" w:rsidR="00D17646" w:rsidRPr="00E57AF8" w:rsidRDefault="00D17646" w:rsidP="00BC02E2">
            <w:pPr>
              <w:jc w:val="center"/>
              <w:rPr>
                <w:rFonts w:ascii="宋体" w:hAnsi="宋体" w:cs="宋体"/>
                <w:szCs w:val="21"/>
              </w:rPr>
            </w:pPr>
            <w:r w:rsidRPr="00E57AF8">
              <w:rPr>
                <w:rFonts w:ascii="宋体" w:hAnsi="宋体" w:hint="eastAsia"/>
                <w:szCs w:val="21"/>
              </w:rPr>
              <w:t>1543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25E54" w14:textId="77777777" w:rsidR="00D17646" w:rsidRPr="00E57AF8" w:rsidRDefault="00D17646" w:rsidP="00BC02E2">
            <w:pPr>
              <w:jc w:val="center"/>
              <w:rPr>
                <w:rFonts w:ascii="宋体" w:hAnsi="宋体" w:cs="宋体"/>
                <w:szCs w:val="21"/>
              </w:rPr>
            </w:pPr>
            <w:r w:rsidRPr="00E57AF8">
              <w:rPr>
                <w:rFonts w:ascii="宋体" w:hAnsi="宋体" w:hint="eastAsia"/>
                <w:szCs w:val="21"/>
              </w:rPr>
              <w:t>缺相保护器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9BB11" w14:textId="77777777" w:rsidR="00D17646" w:rsidRPr="00E57AF8" w:rsidRDefault="00D17646" w:rsidP="00BC02E2">
            <w:pPr>
              <w:jc w:val="center"/>
              <w:rPr>
                <w:rFonts w:ascii="宋体" w:hAnsi="宋体" w:cs="宋体"/>
                <w:szCs w:val="21"/>
              </w:rPr>
            </w:pPr>
            <w:r w:rsidRPr="00E57AF8">
              <w:rPr>
                <w:rFonts w:ascii="宋体" w:hAnsi="宋体" w:hint="eastAsia"/>
                <w:szCs w:val="21"/>
              </w:rPr>
              <w:t>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9A73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877B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6C6B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45E1E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2CB27" w14:textId="77777777" w:rsidR="00D17646" w:rsidRPr="00E57AF8" w:rsidRDefault="00D17646" w:rsidP="00BC02E2">
            <w:pPr>
              <w:jc w:val="center"/>
              <w:rPr>
                <w:rFonts w:ascii="宋体" w:hAnsi="宋体" w:cs="宋体"/>
                <w:szCs w:val="21"/>
              </w:rPr>
            </w:pPr>
            <w:r w:rsidRPr="00E57AF8">
              <w:rPr>
                <w:rFonts w:ascii="宋体" w:hAnsi="宋体" w:hint="eastAsia"/>
                <w:szCs w:val="21"/>
              </w:rPr>
              <w:t>1544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84699" w14:textId="77777777" w:rsidR="00D17646" w:rsidRPr="00E57AF8" w:rsidRDefault="00D17646" w:rsidP="00BC02E2">
            <w:pPr>
              <w:jc w:val="center"/>
              <w:rPr>
                <w:rFonts w:ascii="宋体" w:hAnsi="宋体" w:cs="宋体"/>
                <w:szCs w:val="21"/>
              </w:rPr>
            </w:pPr>
            <w:r w:rsidRPr="00E57AF8">
              <w:rPr>
                <w:rFonts w:ascii="宋体" w:hAnsi="宋体" w:hint="eastAsia"/>
                <w:szCs w:val="21"/>
              </w:rPr>
              <w:t>网络压线钳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93498" w14:textId="77777777" w:rsidR="00D17646" w:rsidRPr="00E57AF8" w:rsidRDefault="00D17646" w:rsidP="00BC02E2">
            <w:pPr>
              <w:jc w:val="center"/>
              <w:rPr>
                <w:rFonts w:ascii="宋体" w:hAnsi="宋体" w:cs="宋体"/>
                <w:szCs w:val="21"/>
              </w:rPr>
            </w:pPr>
            <w:r w:rsidRPr="00E57AF8">
              <w:rPr>
                <w:rFonts w:ascii="宋体" w:hAnsi="宋体" w:hint="eastAsia"/>
                <w:szCs w:val="21"/>
              </w:rPr>
              <w:t>91119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3A3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DADDF"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4347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563291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0DA0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1545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BE18" w14:textId="77777777" w:rsidR="00D17646" w:rsidRPr="00E57AF8" w:rsidRDefault="00D17646" w:rsidP="00BC02E2">
            <w:pPr>
              <w:jc w:val="center"/>
              <w:rPr>
                <w:rFonts w:ascii="宋体" w:hAnsi="宋体" w:cs="宋体"/>
                <w:szCs w:val="21"/>
              </w:rPr>
            </w:pPr>
            <w:r w:rsidRPr="00E57AF8">
              <w:rPr>
                <w:rFonts w:ascii="宋体" w:hAnsi="宋体" w:hint="eastAsia"/>
                <w:szCs w:val="21"/>
              </w:rPr>
              <w:t>羊毛刷（小）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1751D" w14:textId="77777777" w:rsidR="00D17646" w:rsidRPr="00E57AF8" w:rsidRDefault="00D17646" w:rsidP="00BC02E2">
            <w:pPr>
              <w:jc w:val="center"/>
              <w:rPr>
                <w:rFonts w:ascii="宋体" w:hAnsi="宋体" w:cs="宋体"/>
                <w:szCs w:val="21"/>
              </w:rPr>
            </w:pPr>
            <w:r w:rsidRPr="00E57AF8">
              <w:rPr>
                <w:rFonts w:ascii="宋体" w:hAnsi="宋体" w:hint="eastAsia"/>
                <w:szCs w:val="21"/>
              </w:rPr>
              <w:t>小号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69D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7C12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AE512" w14:textId="77777777" w:rsidR="00D17646" w:rsidRPr="00E57AF8" w:rsidRDefault="00D17646" w:rsidP="00BC02E2">
            <w:pPr>
              <w:jc w:val="center"/>
              <w:rPr>
                <w:rFonts w:ascii="宋体" w:hAnsi="宋体" w:cs="宋体"/>
                <w:szCs w:val="21"/>
              </w:rPr>
            </w:pPr>
            <w:r w:rsidRPr="00E57AF8">
              <w:rPr>
                <w:rFonts w:ascii="宋体" w:hAnsi="宋体" w:hint="eastAsia"/>
                <w:szCs w:val="21"/>
              </w:rPr>
              <w:t>长城、彩弘、史丹利</w:t>
            </w:r>
          </w:p>
        </w:tc>
      </w:tr>
      <w:tr w:rsidR="00D17646" w:rsidRPr="00E57AF8" w14:paraId="02C9A7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38FB1" w14:textId="77777777" w:rsidR="00D17646" w:rsidRPr="00E57AF8" w:rsidRDefault="00D17646" w:rsidP="00BC02E2">
            <w:pPr>
              <w:jc w:val="center"/>
              <w:rPr>
                <w:rFonts w:ascii="宋体" w:hAnsi="宋体" w:cs="宋体"/>
                <w:szCs w:val="21"/>
              </w:rPr>
            </w:pPr>
            <w:r w:rsidRPr="00E57AF8">
              <w:rPr>
                <w:rFonts w:ascii="宋体" w:hAnsi="宋体" w:hint="eastAsia"/>
                <w:szCs w:val="21"/>
              </w:rPr>
              <w:t>1546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C771B" w14:textId="77777777" w:rsidR="00D17646" w:rsidRPr="00E57AF8" w:rsidRDefault="00D17646" w:rsidP="00BC02E2">
            <w:pPr>
              <w:jc w:val="center"/>
              <w:rPr>
                <w:rFonts w:ascii="宋体" w:hAnsi="宋体" w:cs="宋体"/>
                <w:szCs w:val="21"/>
              </w:rPr>
            </w:pPr>
            <w:r w:rsidRPr="00E57AF8">
              <w:rPr>
                <w:rFonts w:ascii="宋体" w:hAnsi="宋体" w:hint="eastAsia"/>
                <w:szCs w:val="21"/>
              </w:rPr>
              <w:t>羊毛刷（大）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21FC0" w14:textId="77777777" w:rsidR="00D17646" w:rsidRPr="00E57AF8" w:rsidRDefault="00D17646" w:rsidP="00BC02E2">
            <w:pPr>
              <w:jc w:val="center"/>
              <w:rPr>
                <w:rFonts w:ascii="宋体" w:hAnsi="宋体" w:cs="宋体"/>
                <w:szCs w:val="21"/>
              </w:rPr>
            </w:pPr>
            <w:r w:rsidRPr="00E57AF8">
              <w:rPr>
                <w:rFonts w:ascii="宋体" w:hAnsi="宋体" w:hint="eastAsia"/>
                <w:szCs w:val="21"/>
              </w:rPr>
              <w:t>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8D38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7C685"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7CC69" w14:textId="77777777" w:rsidR="00D17646" w:rsidRPr="00E57AF8" w:rsidRDefault="00D17646" w:rsidP="00BC02E2">
            <w:pPr>
              <w:jc w:val="center"/>
              <w:rPr>
                <w:rFonts w:ascii="宋体" w:hAnsi="宋体" w:cs="宋体"/>
                <w:szCs w:val="21"/>
              </w:rPr>
            </w:pPr>
            <w:r w:rsidRPr="00E57AF8">
              <w:rPr>
                <w:rFonts w:ascii="宋体" w:hAnsi="宋体" w:hint="eastAsia"/>
                <w:szCs w:val="21"/>
              </w:rPr>
              <w:t>长城、彩弘、史丹利</w:t>
            </w:r>
          </w:p>
        </w:tc>
      </w:tr>
      <w:tr w:rsidR="00D17646" w:rsidRPr="00E57AF8" w14:paraId="65AF97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6F3CF" w14:textId="77777777" w:rsidR="00D17646" w:rsidRPr="00E57AF8" w:rsidRDefault="00D17646" w:rsidP="00BC02E2">
            <w:pPr>
              <w:jc w:val="center"/>
              <w:rPr>
                <w:rFonts w:ascii="宋体" w:hAnsi="宋体" w:cs="宋体"/>
                <w:szCs w:val="21"/>
              </w:rPr>
            </w:pPr>
            <w:r w:rsidRPr="00E57AF8">
              <w:rPr>
                <w:rFonts w:ascii="宋体" w:hAnsi="宋体" w:hint="eastAsia"/>
                <w:szCs w:val="21"/>
              </w:rPr>
              <w:t>1547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4169C" w14:textId="77777777" w:rsidR="00D17646" w:rsidRPr="00E57AF8" w:rsidRDefault="00D17646" w:rsidP="00BC02E2">
            <w:pPr>
              <w:jc w:val="center"/>
              <w:rPr>
                <w:rFonts w:ascii="宋体" w:hAnsi="宋体" w:cs="宋体"/>
                <w:szCs w:val="21"/>
              </w:rPr>
            </w:pPr>
            <w:r w:rsidRPr="00E57AF8">
              <w:rPr>
                <w:rFonts w:ascii="宋体" w:hAnsi="宋体" w:hint="eastAsia"/>
                <w:szCs w:val="21"/>
              </w:rPr>
              <w:t>老款锁体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410F1" w14:textId="77777777" w:rsidR="00D17646" w:rsidRPr="00E57AF8" w:rsidRDefault="00D17646" w:rsidP="00BC02E2">
            <w:pPr>
              <w:jc w:val="center"/>
              <w:rPr>
                <w:rFonts w:ascii="宋体" w:hAnsi="宋体" w:cs="宋体"/>
                <w:szCs w:val="21"/>
              </w:rPr>
            </w:pPr>
            <w:r w:rsidRPr="00E57AF8">
              <w:rPr>
                <w:rFonts w:ascii="宋体" w:hAnsi="宋体" w:hint="eastAsia"/>
                <w:szCs w:val="21"/>
              </w:rPr>
              <w:t>定制/全铜</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1AB3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7CB3F"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CF63E" w14:textId="77777777" w:rsidR="00D17646" w:rsidRPr="00E57AF8" w:rsidRDefault="00D17646" w:rsidP="00BC02E2">
            <w:pPr>
              <w:jc w:val="center"/>
              <w:rPr>
                <w:rFonts w:ascii="宋体" w:hAnsi="宋体" w:cs="宋体"/>
                <w:szCs w:val="21"/>
              </w:rPr>
            </w:pPr>
            <w:r w:rsidRPr="00E57AF8">
              <w:rPr>
                <w:rFonts w:ascii="宋体" w:hAnsi="宋体" w:hint="eastAsia"/>
                <w:szCs w:val="21"/>
              </w:rPr>
              <w:t>三星、得耐特、梅花</w:t>
            </w:r>
          </w:p>
        </w:tc>
      </w:tr>
      <w:tr w:rsidR="00D17646" w:rsidRPr="00E57AF8" w14:paraId="0636291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1F658" w14:textId="77777777" w:rsidR="00D17646" w:rsidRPr="00E57AF8" w:rsidRDefault="00D17646" w:rsidP="00BC02E2">
            <w:pPr>
              <w:jc w:val="center"/>
              <w:rPr>
                <w:rFonts w:ascii="宋体" w:hAnsi="宋体" w:cs="宋体"/>
                <w:szCs w:val="21"/>
              </w:rPr>
            </w:pPr>
            <w:r w:rsidRPr="00E57AF8">
              <w:rPr>
                <w:rFonts w:ascii="宋体" w:hAnsi="宋体" w:hint="eastAsia"/>
                <w:szCs w:val="21"/>
              </w:rPr>
              <w:t>1548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44783" w14:textId="77777777" w:rsidR="00D17646" w:rsidRPr="00E57AF8" w:rsidRDefault="00D17646" w:rsidP="00BC02E2">
            <w:pPr>
              <w:jc w:val="center"/>
              <w:rPr>
                <w:rFonts w:ascii="宋体" w:hAnsi="宋体" w:cs="宋体"/>
                <w:szCs w:val="21"/>
              </w:rPr>
            </w:pPr>
            <w:r w:rsidRPr="00E57AF8">
              <w:rPr>
                <w:rFonts w:ascii="宋体" w:hAnsi="宋体" w:hint="eastAsia"/>
                <w:szCs w:val="21"/>
              </w:rPr>
              <w:t>耐寒线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8599C" w14:textId="77777777" w:rsidR="00D17646" w:rsidRPr="00E57AF8" w:rsidRDefault="00D17646" w:rsidP="00BC02E2">
            <w:pPr>
              <w:jc w:val="center"/>
              <w:rPr>
                <w:rFonts w:ascii="宋体" w:hAnsi="宋体" w:cs="宋体"/>
                <w:szCs w:val="21"/>
              </w:rPr>
            </w:pPr>
            <w:r w:rsidRPr="00E57AF8">
              <w:rPr>
                <w:rFonts w:ascii="宋体" w:hAnsi="宋体" w:hint="eastAsia"/>
                <w:szCs w:val="21"/>
              </w:rPr>
              <w:t>3x1.5mm²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29A9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1D332"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0096A" w14:textId="77777777" w:rsidR="00D17646" w:rsidRPr="00E57AF8" w:rsidRDefault="00D17646" w:rsidP="00BC02E2">
            <w:pPr>
              <w:jc w:val="center"/>
              <w:rPr>
                <w:rFonts w:ascii="宋体" w:hAnsi="宋体" w:cs="宋体"/>
                <w:szCs w:val="21"/>
              </w:rPr>
            </w:pPr>
            <w:r w:rsidRPr="00E57AF8">
              <w:rPr>
                <w:rFonts w:ascii="宋体" w:hAnsi="宋体" w:hint="eastAsia"/>
                <w:szCs w:val="21"/>
              </w:rPr>
              <w:t>昆仑、慧远、德力西</w:t>
            </w:r>
          </w:p>
        </w:tc>
      </w:tr>
      <w:tr w:rsidR="00D17646" w:rsidRPr="00E57AF8" w14:paraId="55D182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20089" w14:textId="77777777" w:rsidR="00D17646" w:rsidRPr="00E57AF8" w:rsidRDefault="00D17646" w:rsidP="00BC02E2">
            <w:pPr>
              <w:jc w:val="center"/>
              <w:rPr>
                <w:rFonts w:ascii="宋体" w:hAnsi="宋体" w:cs="宋体"/>
                <w:szCs w:val="21"/>
              </w:rPr>
            </w:pPr>
            <w:r w:rsidRPr="00E57AF8">
              <w:rPr>
                <w:rFonts w:ascii="宋体" w:hAnsi="宋体" w:hint="eastAsia"/>
                <w:szCs w:val="21"/>
              </w:rPr>
              <w:t>1549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B6AAD" w14:textId="77777777" w:rsidR="00D17646" w:rsidRPr="00E57AF8" w:rsidRDefault="00D17646" w:rsidP="00BC02E2">
            <w:pPr>
              <w:jc w:val="center"/>
              <w:rPr>
                <w:rFonts w:ascii="宋体" w:hAnsi="宋体" w:cs="宋体"/>
                <w:szCs w:val="21"/>
              </w:rPr>
            </w:pPr>
            <w:r w:rsidRPr="00E57AF8">
              <w:rPr>
                <w:rFonts w:ascii="宋体" w:hAnsi="宋体" w:hint="eastAsia"/>
                <w:szCs w:val="21"/>
              </w:rPr>
              <w:t>耐寒线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83FB2" w14:textId="77777777" w:rsidR="00D17646" w:rsidRPr="00E57AF8" w:rsidRDefault="00D17646" w:rsidP="00BC02E2">
            <w:pPr>
              <w:jc w:val="center"/>
              <w:rPr>
                <w:rFonts w:ascii="宋体" w:hAnsi="宋体" w:cs="宋体"/>
                <w:szCs w:val="21"/>
              </w:rPr>
            </w:pPr>
            <w:r w:rsidRPr="00E57AF8">
              <w:rPr>
                <w:rFonts w:ascii="宋体" w:hAnsi="宋体" w:hint="eastAsia"/>
                <w:szCs w:val="21"/>
              </w:rPr>
              <w:t>3x1mm²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0692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DEC2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A8EB4" w14:textId="77777777" w:rsidR="00D17646" w:rsidRPr="00E57AF8" w:rsidRDefault="00D17646" w:rsidP="00BC02E2">
            <w:pPr>
              <w:jc w:val="center"/>
              <w:rPr>
                <w:rFonts w:ascii="宋体" w:hAnsi="宋体" w:cs="宋体"/>
                <w:szCs w:val="21"/>
              </w:rPr>
            </w:pPr>
            <w:r w:rsidRPr="00E57AF8">
              <w:rPr>
                <w:rFonts w:ascii="宋体" w:hAnsi="宋体" w:hint="eastAsia"/>
                <w:szCs w:val="21"/>
              </w:rPr>
              <w:t>昆仑、慧远、德力西</w:t>
            </w:r>
          </w:p>
        </w:tc>
      </w:tr>
      <w:tr w:rsidR="00D17646" w:rsidRPr="00E57AF8" w14:paraId="6C6B46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9232B" w14:textId="77777777" w:rsidR="00D17646" w:rsidRPr="00E57AF8" w:rsidRDefault="00D17646" w:rsidP="00BC02E2">
            <w:pPr>
              <w:jc w:val="center"/>
              <w:rPr>
                <w:rFonts w:ascii="宋体" w:hAnsi="宋体" w:cs="宋体"/>
                <w:szCs w:val="21"/>
              </w:rPr>
            </w:pPr>
            <w:r w:rsidRPr="00E57AF8">
              <w:rPr>
                <w:rFonts w:ascii="宋体" w:hAnsi="宋体" w:hint="eastAsia"/>
                <w:szCs w:val="21"/>
              </w:rPr>
              <w:t>1550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70EE5" w14:textId="77777777" w:rsidR="00D17646" w:rsidRPr="00E57AF8" w:rsidRDefault="00D17646" w:rsidP="00BC02E2">
            <w:pPr>
              <w:jc w:val="center"/>
              <w:rPr>
                <w:rFonts w:ascii="宋体" w:hAnsi="宋体" w:cs="宋体"/>
                <w:szCs w:val="21"/>
              </w:rPr>
            </w:pPr>
            <w:r w:rsidRPr="00E57AF8">
              <w:rPr>
                <w:rFonts w:ascii="宋体" w:hAnsi="宋体" w:hint="eastAsia"/>
                <w:szCs w:val="21"/>
              </w:rPr>
              <w:t>肘式龙头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36512" w14:textId="77777777" w:rsidR="00D17646" w:rsidRPr="00E57AF8" w:rsidRDefault="00D17646" w:rsidP="00BC02E2">
            <w:pPr>
              <w:jc w:val="center"/>
              <w:rPr>
                <w:rFonts w:ascii="宋体" w:hAnsi="宋体" w:cs="宋体"/>
                <w:szCs w:val="21"/>
              </w:rPr>
            </w:pPr>
            <w:r w:rsidRPr="00E57AF8">
              <w:rPr>
                <w:rFonts w:ascii="宋体" w:hAnsi="宋体" w:hint="eastAsia"/>
                <w:szCs w:val="21"/>
              </w:rPr>
              <w:t>混水</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943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A798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6724B"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6C7847B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79F47" w14:textId="77777777" w:rsidR="00D17646" w:rsidRPr="00E57AF8" w:rsidRDefault="00D17646" w:rsidP="00BC02E2">
            <w:pPr>
              <w:jc w:val="center"/>
              <w:rPr>
                <w:rFonts w:ascii="宋体" w:hAnsi="宋体" w:cs="宋体"/>
                <w:szCs w:val="21"/>
              </w:rPr>
            </w:pPr>
            <w:r w:rsidRPr="00E57AF8">
              <w:rPr>
                <w:rFonts w:ascii="宋体" w:hAnsi="宋体" w:hint="eastAsia"/>
                <w:szCs w:val="21"/>
              </w:rPr>
              <w:t>1551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661BF" w14:textId="77777777" w:rsidR="00D17646" w:rsidRPr="00E57AF8" w:rsidRDefault="00D17646" w:rsidP="00BC02E2">
            <w:pPr>
              <w:jc w:val="center"/>
              <w:rPr>
                <w:rFonts w:ascii="宋体" w:hAnsi="宋体" w:cs="宋体"/>
                <w:szCs w:val="21"/>
              </w:rPr>
            </w:pPr>
            <w:r w:rsidRPr="00E57AF8">
              <w:rPr>
                <w:rFonts w:ascii="宋体" w:hAnsi="宋体" w:hint="eastAsia"/>
                <w:szCs w:val="21"/>
              </w:rPr>
              <w:t>肘式龙头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10DF5C" w14:textId="77777777" w:rsidR="00D17646" w:rsidRPr="00E57AF8" w:rsidRDefault="00D17646" w:rsidP="00BC02E2">
            <w:pPr>
              <w:jc w:val="center"/>
              <w:rPr>
                <w:rFonts w:ascii="宋体" w:hAnsi="宋体" w:cs="宋体"/>
                <w:szCs w:val="21"/>
              </w:rPr>
            </w:pPr>
            <w:r w:rsidRPr="00E57AF8">
              <w:rPr>
                <w:rFonts w:ascii="宋体" w:hAnsi="宋体" w:hint="eastAsia"/>
                <w:szCs w:val="21"/>
              </w:rPr>
              <w:t>单冷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5B9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3886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41A0E"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789427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39C35" w14:textId="77777777" w:rsidR="00D17646" w:rsidRPr="00E57AF8" w:rsidRDefault="00D17646" w:rsidP="00BC02E2">
            <w:pPr>
              <w:jc w:val="center"/>
              <w:rPr>
                <w:rFonts w:ascii="宋体" w:hAnsi="宋体" w:cs="宋体"/>
                <w:szCs w:val="21"/>
              </w:rPr>
            </w:pPr>
            <w:r w:rsidRPr="00E57AF8">
              <w:rPr>
                <w:rFonts w:ascii="宋体" w:hAnsi="宋体" w:hint="eastAsia"/>
                <w:szCs w:val="21"/>
              </w:rPr>
              <w:t>1552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C7299" w14:textId="77777777" w:rsidR="00D17646" w:rsidRPr="00E57AF8" w:rsidRDefault="00D17646" w:rsidP="00BC02E2">
            <w:pPr>
              <w:jc w:val="center"/>
              <w:rPr>
                <w:rFonts w:ascii="宋体" w:hAnsi="宋体" w:cs="宋体"/>
                <w:szCs w:val="21"/>
              </w:rPr>
            </w:pPr>
            <w:r w:rsidRPr="00E57AF8">
              <w:rPr>
                <w:rFonts w:ascii="宋体" w:hAnsi="宋体" w:hint="eastAsia"/>
                <w:szCs w:val="21"/>
              </w:rPr>
              <w:t>肘式龙头把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52D26" w14:textId="77777777" w:rsidR="00D17646" w:rsidRPr="00E57AF8" w:rsidRDefault="00D17646" w:rsidP="00BC02E2">
            <w:pPr>
              <w:jc w:val="center"/>
              <w:rPr>
                <w:rFonts w:ascii="宋体" w:hAnsi="宋体" w:cs="宋体"/>
                <w:szCs w:val="21"/>
              </w:rPr>
            </w:pPr>
            <w:r w:rsidRPr="00E57AF8">
              <w:rPr>
                <w:rFonts w:ascii="宋体" w:hAnsi="宋体" w:hint="eastAsia"/>
                <w:szCs w:val="21"/>
              </w:rPr>
              <w:t>长肘式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1F5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B82E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9B726"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582823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92052" w14:textId="77777777" w:rsidR="00D17646" w:rsidRPr="00E57AF8" w:rsidRDefault="00D17646" w:rsidP="00BC02E2">
            <w:pPr>
              <w:jc w:val="center"/>
              <w:rPr>
                <w:rFonts w:ascii="宋体" w:hAnsi="宋体" w:cs="宋体"/>
                <w:szCs w:val="21"/>
              </w:rPr>
            </w:pPr>
            <w:r w:rsidRPr="00E57AF8">
              <w:rPr>
                <w:rFonts w:ascii="宋体" w:hAnsi="宋体" w:hint="eastAsia"/>
                <w:szCs w:val="21"/>
              </w:rPr>
              <w:t>1553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9D310" w14:textId="77777777" w:rsidR="00D17646" w:rsidRPr="00E57AF8" w:rsidRDefault="00D17646" w:rsidP="00BC02E2">
            <w:pPr>
              <w:jc w:val="center"/>
              <w:rPr>
                <w:rFonts w:ascii="宋体" w:hAnsi="宋体" w:cs="宋体"/>
                <w:szCs w:val="21"/>
              </w:rPr>
            </w:pPr>
            <w:r w:rsidRPr="00E57AF8">
              <w:rPr>
                <w:rFonts w:ascii="宋体" w:hAnsi="宋体" w:hint="eastAsia"/>
                <w:szCs w:val="21"/>
              </w:rPr>
              <w:t>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2EE85" w14:textId="77777777" w:rsidR="00D17646" w:rsidRPr="00E57AF8" w:rsidRDefault="00D17646" w:rsidP="00BC02E2">
            <w:pPr>
              <w:jc w:val="center"/>
              <w:rPr>
                <w:rFonts w:ascii="宋体" w:hAnsi="宋体" w:cs="宋体"/>
                <w:szCs w:val="21"/>
              </w:rPr>
            </w:pPr>
            <w:r w:rsidRPr="00E57AF8">
              <w:rPr>
                <w:rFonts w:ascii="宋体" w:hAnsi="宋体" w:hint="eastAsia"/>
                <w:szCs w:val="21"/>
              </w:rPr>
              <w:t>2L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538C3"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F5F83"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01A27"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哥俩好、得力、道康宁</w:t>
            </w:r>
          </w:p>
        </w:tc>
      </w:tr>
      <w:tr w:rsidR="00D17646" w:rsidRPr="00E57AF8" w14:paraId="6A28B8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192CA" w14:textId="77777777" w:rsidR="00D17646" w:rsidRPr="00E57AF8" w:rsidRDefault="00D17646" w:rsidP="00BC02E2">
            <w:pPr>
              <w:jc w:val="center"/>
              <w:rPr>
                <w:rFonts w:ascii="宋体" w:hAnsi="宋体" w:cs="宋体"/>
                <w:szCs w:val="21"/>
              </w:rPr>
            </w:pPr>
            <w:r w:rsidRPr="00E57AF8">
              <w:rPr>
                <w:rFonts w:ascii="宋体" w:hAnsi="宋体" w:hint="eastAsia"/>
                <w:szCs w:val="21"/>
              </w:rPr>
              <w:t>1554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90EC6" w14:textId="77777777" w:rsidR="00D17646" w:rsidRPr="00E57AF8" w:rsidRDefault="00D17646" w:rsidP="00BC02E2">
            <w:pPr>
              <w:jc w:val="center"/>
              <w:rPr>
                <w:rFonts w:ascii="宋体" w:hAnsi="宋体" w:cs="宋体"/>
                <w:szCs w:val="21"/>
              </w:rPr>
            </w:pPr>
            <w:r w:rsidRPr="00E57AF8">
              <w:rPr>
                <w:rFonts w:ascii="宋体" w:hAnsi="宋体" w:hint="eastAsia"/>
                <w:szCs w:val="21"/>
              </w:rPr>
              <w:t>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88F08" w14:textId="77777777" w:rsidR="00D17646" w:rsidRPr="00E57AF8" w:rsidRDefault="00D17646" w:rsidP="00BC02E2">
            <w:pPr>
              <w:jc w:val="center"/>
              <w:rPr>
                <w:rFonts w:ascii="宋体" w:hAnsi="宋体" w:cs="宋体"/>
                <w:szCs w:val="21"/>
              </w:rPr>
            </w:pPr>
            <w:r w:rsidRPr="00E57AF8">
              <w:rPr>
                <w:rFonts w:ascii="宋体" w:hAnsi="宋体" w:hint="eastAsia"/>
                <w:szCs w:val="21"/>
              </w:rPr>
              <w:t>1L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3FC39"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FFA2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BEBFA" w14:textId="77777777" w:rsidR="00D17646" w:rsidRPr="00E57AF8" w:rsidRDefault="00D17646" w:rsidP="00BC02E2">
            <w:pPr>
              <w:jc w:val="center"/>
              <w:rPr>
                <w:rFonts w:ascii="宋体" w:hAnsi="宋体" w:cs="宋体"/>
                <w:szCs w:val="21"/>
              </w:rPr>
            </w:pPr>
            <w:r w:rsidRPr="00E57AF8">
              <w:rPr>
                <w:rFonts w:ascii="宋体" w:hAnsi="宋体" w:hint="eastAsia"/>
                <w:szCs w:val="21"/>
              </w:rPr>
              <w:t>道康宁、哥俩好、得力</w:t>
            </w:r>
          </w:p>
        </w:tc>
      </w:tr>
      <w:tr w:rsidR="00D17646" w:rsidRPr="00E57AF8" w14:paraId="36BD6F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6684A" w14:textId="77777777" w:rsidR="00D17646" w:rsidRPr="00E57AF8" w:rsidRDefault="00D17646" w:rsidP="00BC02E2">
            <w:pPr>
              <w:jc w:val="center"/>
              <w:rPr>
                <w:rFonts w:ascii="宋体" w:hAnsi="宋体" w:cs="宋体"/>
                <w:szCs w:val="21"/>
              </w:rPr>
            </w:pPr>
            <w:r w:rsidRPr="00E57AF8">
              <w:rPr>
                <w:rFonts w:ascii="宋体" w:hAnsi="宋体" w:hint="eastAsia"/>
                <w:szCs w:val="21"/>
              </w:rPr>
              <w:t>1555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BB43A" w14:textId="77777777" w:rsidR="00D17646" w:rsidRPr="00E57AF8" w:rsidRDefault="00D17646" w:rsidP="00BC02E2">
            <w:pPr>
              <w:jc w:val="center"/>
              <w:rPr>
                <w:rFonts w:ascii="宋体" w:hAnsi="宋体" w:cs="宋体"/>
                <w:szCs w:val="21"/>
              </w:rPr>
            </w:pPr>
            <w:r w:rsidRPr="00E57AF8">
              <w:rPr>
                <w:rFonts w:ascii="宋体" w:hAnsi="宋体" w:hint="eastAsia"/>
                <w:szCs w:val="21"/>
              </w:rPr>
              <w:t>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DEAA3" w14:textId="77777777" w:rsidR="00D17646" w:rsidRPr="00E57AF8" w:rsidRDefault="00D17646" w:rsidP="00BC02E2">
            <w:pPr>
              <w:jc w:val="center"/>
              <w:rPr>
                <w:rFonts w:ascii="宋体" w:hAnsi="宋体" w:cs="宋体"/>
                <w:szCs w:val="21"/>
              </w:rPr>
            </w:pPr>
            <w:r w:rsidRPr="00E57AF8">
              <w:rPr>
                <w:rFonts w:ascii="宋体" w:hAnsi="宋体" w:hint="eastAsia"/>
                <w:szCs w:val="21"/>
              </w:rPr>
              <w:t>大</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F59AF"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0931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8F28A" w14:textId="77777777" w:rsidR="00D17646" w:rsidRPr="00E57AF8" w:rsidRDefault="00D17646" w:rsidP="00BC02E2">
            <w:pPr>
              <w:jc w:val="center"/>
              <w:rPr>
                <w:rFonts w:ascii="宋体" w:hAnsi="宋体" w:cs="宋体"/>
                <w:szCs w:val="21"/>
              </w:rPr>
            </w:pPr>
            <w:r w:rsidRPr="00E57AF8">
              <w:rPr>
                <w:rFonts w:ascii="宋体" w:hAnsi="宋体" w:hint="eastAsia"/>
                <w:szCs w:val="21"/>
              </w:rPr>
              <w:t>野狼、哥俩好、得力</w:t>
            </w:r>
          </w:p>
        </w:tc>
      </w:tr>
      <w:tr w:rsidR="00D17646" w:rsidRPr="00E57AF8" w14:paraId="14406D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11324" w14:textId="77777777" w:rsidR="00D17646" w:rsidRPr="00E57AF8" w:rsidRDefault="00D17646" w:rsidP="00BC02E2">
            <w:pPr>
              <w:jc w:val="center"/>
              <w:rPr>
                <w:rFonts w:ascii="宋体" w:hAnsi="宋体" w:cs="宋体"/>
                <w:szCs w:val="21"/>
              </w:rPr>
            </w:pPr>
            <w:r w:rsidRPr="00E57AF8">
              <w:rPr>
                <w:rFonts w:ascii="宋体" w:hAnsi="宋体" w:hint="eastAsia"/>
                <w:szCs w:val="21"/>
              </w:rPr>
              <w:t>1556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80BC5" w14:textId="77777777" w:rsidR="00D17646" w:rsidRPr="00E57AF8" w:rsidRDefault="00D17646" w:rsidP="00BC02E2">
            <w:pPr>
              <w:jc w:val="center"/>
              <w:rPr>
                <w:rFonts w:ascii="宋体" w:hAnsi="宋体" w:cs="宋体"/>
                <w:szCs w:val="21"/>
              </w:rPr>
            </w:pPr>
            <w:r w:rsidRPr="00E57AF8">
              <w:rPr>
                <w:rFonts w:ascii="宋体" w:hAnsi="宋体" w:hint="eastAsia"/>
                <w:szCs w:val="21"/>
              </w:rPr>
              <w:t>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8472E" w14:textId="77777777" w:rsidR="00D17646" w:rsidRPr="00E57AF8" w:rsidRDefault="00D17646" w:rsidP="00BC02E2">
            <w:pPr>
              <w:jc w:val="center"/>
              <w:rPr>
                <w:rFonts w:ascii="宋体" w:hAnsi="宋体" w:cs="宋体"/>
                <w:szCs w:val="21"/>
              </w:rPr>
            </w:pPr>
            <w:r w:rsidRPr="00E57AF8">
              <w:rPr>
                <w:rFonts w:ascii="宋体" w:hAnsi="宋体" w:hint="eastAsia"/>
                <w:szCs w:val="21"/>
              </w:rPr>
              <w:t>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F758B"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D3A6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734C6" w14:textId="77777777" w:rsidR="00D17646" w:rsidRPr="00E57AF8" w:rsidRDefault="00D17646" w:rsidP="00BC02E2">
            <w:pPr>
              <w:jc w:val="center"/>
              <w:rPr>
                <w:rFonts w:ascii="宋体" w:hAnsi="宋体" w:cs="宋体"/>
                <w:szCs w:val="21"/>
              </w:rPr>
            </w:pPr>
            <w:r w:rsidRPr="00E57AF8">
              <w:rPr>
                <w:rFonts w:ascii="宋体" w:hAnsi="宋体" w:hint="eastAsia"/>
                <w:szCs w:val="21"/>
              </w:rPr>
              <w:t>哥俩好、得力、道康宁</w:t>
            </w:r>
          </w:p>
        </w:tc>
      </w:tr>
      <w:tr w:rsidR="00D17646" w:rsidRPr="00E57AF8" w14:paraId="502DB80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AB64B" w14:textId="77777777" w:rsidR="00D17646" w:rsidRPr="00E57AF8" w:rsidRDefault="00D17646" w:rsidP="00BC02E2">
            <w:pPr>
              <w:jc w:val="center"/>
              <w:rPr>
                <w:rFonts w:ascii="宋体" w:hAnsi="宋体" w:cs="宋体"/>
                <w:szCs w:val="21"/>
              </w:rPr>
            </w:pPr>
            <w:r w:rsidRPr="00E57AF8">
              <w:rPr>
                <w:rFonts w:ascii="宋体" w:hAnsi="宋体" w:hint="eastAsia"/>
                <w:szCs w:val="21"/>
              </w:rPr>
              <w:t>1557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01085" w14:textId="77777777" w:rsidR="00D17646" w:rsidRPr="00E57AF8" w:rsidRDefault="00D17646" w:rsidP="00BC02E2">
            <w:pPr>
              <w:jc w:val="center"/>
              <w:rPr>
                <w:rFonts w:ascii="宋体" w:hAnsi="宋体" w:cs="宋体"/>
                <w:szCs w:val="21"/>
              </w:rPr>
            </w:pPr>
            <w:r w:rsidRPr="00E57AF8">
              <w:rPr>
                <w:rFonts w:ascii="宋体" w:hAnsi="宋体" w:hint="eastAsia"/>
                <w:szCs w:val="21"/>
              </w:rPr>
              <w:t>pvc绝缘胶布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69DC7" w14:textId="77777777" w:rsidR="00D17646" w:rsidRPr="00E57AF8" w:rsidRDefault="00D17646" w:rsidP="00BC02E2">
            <w:pPr>
              <w:jc w:val="center"/>
              <w:rPr>
                <w:rFonts w:ascii="宋体" w:hAnsi="宋体" w:cs="宋体"/>
                <w:szCs w:val="21"/>
              </w:rPr>
            </w:pPr>
            <w:r w:rsidRPr="00E57AF8">
              <w:rPr>
                <w:rFonts w:ascii="宋体" w:hAnsi="宋体" w:hint="eastAsia"/>
                <w:szCs w:val="21"/>
              </w:rPr>
              <w:t>600V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F9E8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09214"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0F39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天坛、航天、3M　</w:t>
            </w:r>
          </w:p>
        </w:tc>
      </w:tr>
      <w:tr w:rsidR="00D17646" w:rsidRPr="00E57AF8" w14:paraId="062396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9CC06" w14:textId="77777777" w:rsidR="00D17646" w:rsidRPr="00E57AF8" w:rsidRDefault="00D17646" w:rsidP="00BC02E2">
            <w:pPr>
              <w:jc w:val="center"/>
              <w:rPr>
                <w:rFonts w:ascii="宋体" w:hAnsi="宋体" w:cs="宋体"/>
                <w:szCs w:val="21"/>
              </w:rPr>
            </w:pPr>
            <w:r w:rsidRPr="00E57AF8">
              <w:rPr>
                <w:rFonts w:ascii="宋体" w:hAnsi="宋体" w:hint="eastAsia"/>
                <w:szCs w:val="21"/>
              </w:rPr>
              <w:t>1558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4AFBC" w14:textId="77777777" w:rsidR="00D17646" w:rsidRPr="00E57AF8" w:rsidRDefault="00D17646" w:rsidP="00BC02E2">
            <w:pPr>
              <w:jc w:val="center"/>
              <w:rPr>
                <w:rFonts w:ascii="宋体" w:hAnsi="宋体" w:cs="宋体"/>
                <w:szCs w:val="21"/>
              </w:rPr>
            </w:pPr>
            <w:r w:rsidRPr="00E57AF8">
              <w:rPr>
                <w:rFonts w:ascii="宋体" w:hAnsi="宋体" w:hint="eastAsia"/>
                <w:szCs w:val="21"/>
              </w:rPr>
              <w:t>布基绝缘胶布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6A9EB" w14:textId="77777777" w:rsidR="00D17646" w:rsidRPr="00E57AF8" w:rsidRDefault="00D17646" w:rsidP="00BC02E2">
            <w:pPr>
              <w:jc w:val="center"/>
              <w:rPr>
                <w:rFonts w:ascii="宋体" w:hAnsi="宋体" w:cs="宋体"/>
                <w:szCs w:val="21"/>
              </w:rPr>
            </w:pPr>
            <w:r w:rsidRPr="00E57AF8">
              <w:rPr>
                <w:rFonts w:ascii="宋体" w:hAnsi="宋体" w:hint="eastAsia"/>
                <w:szCs w:val="21"/>
              </w:rPr>
              <w:t>1000V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1887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E27D0"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A087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天坛、航天、3M　　</w:t>
            </w:r>
          </w:p>
        </w:tc>
      </w:tr>
      <w:tr w:rsidR="00D17646" w:rsidRPr="00E57AF8" w14:paraId="1B7DB5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F2106" w14:textId="77777777" w:rsidR="00D17646" w:rsidRPr="00E57AF8" w:rsidRDefault="00D17646" w:rsidP="00BC02E2">
            <w:pPr>
              <w:jc w:val="center"/>
              <w:rPr>
                <w:rFonts w:ascii="宋体" w:hAnsi="宋体" w:cs="宋体"/>
                <w:szCs w:val="21"/>
              </w:rPr>
            </w:pPr>
            <w:r w:rsidRPr="00E57AF8">
              <w:rPr>
                <w:rFonts w:ascii="宋体" w:hAnsi="宋体" w:hint="eastAsia"/>
                <w:szCs w:val="21"/>
              </w:rPr>
              <w:t>1559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2A989" w14:textId="77777777" w:rsidR="00D17646" w:rsidRPr="00E57AF8" w:rsidRDefault="00D17646" w:rsidP="00BC02E2">
            <w:pPr>
              <w:jc w:val="center"/>
              <w:rPr>
                <w:rFonts w:ascii="宋体" w:hAnsi="宋体" w:cs="宋体"/>
                <w:szCs w:val="21"/>
              </w:rPr>
            </w:pPr>
            <w:r w:rsidRPr="00E57AF8">
              <w:rPr>
                <w:rFonts w:ascii="宋体" w:hAnsi="宋体" w:hint="eastAsia"/>
                <w:szCs w:val="21"/>
              </w:rPr>
              <w:t>胶棒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EDC1C" w14:textId="77777777" w:rsidR="00D17646" w:rsidRPr="00E57AF8" w:rsidRDefault="00D17646" w:rsidP="00BC02E2">
            <w:pPr>
              <w:jc w:val="center"/>
              <w:rPr>
                <w:rFonts w:ascii="宋体" w:hAnsi="宋体" w:cs="宋体"/>
                <w:szCs w:val="21"/>
              </w:rPr>
            </w:pPr>
            <w:r w:rsidRPr="00E57AF8">
              <w:rPr>
                <w:rFonts w:ascii="宋体" w:hAnsi="宋体" w:hint="eastAsia"/>
                <w:szCs w:val="21"/>
              </w:rPr>
              <w:t>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F1B6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A1FCB"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29A7F"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55B11E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52442" w14:textId="77777777" w:rsidR="00D17646" w:rsidRPr="00E57AF8" w:rsidRDefault="00D17646" w:rsidP="00BC02E2">
            <w:pPr>
              <w:jc w:val="center"/>
              <w:rPr>
                <w:rFonts w:ascii="宋体" w:hAnsi="宋体" w:cs="宋体"/>
                <w:szCs w:val="21"/>
              </w:rPr>
            </w:pPr>
            <w:r w:rsidRPr="00E57AF8">
              <w:rPr>
                <w:rFonts w:ascii="宋体" w:hAnsi="宋体" w:hint="eastAsia"/>
                <w:szCs w:val="21"/>
              </w:rPr>
              <w:t>1560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CCAC6"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BDCC1" w14:textId="77777777" w:rsidR="00D17646" w:rsidRPr="00E57AF8" w:rsidRDefault="00D17646" w:rsidP="00BC02E2">
            <w:pPr>
              <w:jc w:val="center"/>
              <w:rPr>
                <w:rFonts w:ascii="宋体" w:hAnsi="宋体" w:cs="宋体"/>
                <w:szCs w:val="21"/>
              </w:rPr>
            </w:pPr>
            <w:r w:rsidRPr="00E57AF8">
              <w:rPr>
                <w:rFonts w:ascii="宋体" w:hAnsi="宋体" w:hint="eastAsia"/>
                <w:szCs w:val="21"/>
              </w:rPr>
              <w:t>HD906B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0B54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6299F"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9CA4"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惠达、朝阳、九牧</w:t>
            </w:r>
          </w:p>
        </w:tc>
      </w:tr>
      <w:tr w:rsidR="00D17646" w:rsidRPr="00E57AF8" w14:paraId="731680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3C724" w14:textId="77777777" w:rsidR="00D17646" w:rsidRPr="00E57AF8" w:rsidRDefault="00D17646" w:rsidP="00BC02E2">
            <w:pPr>
              <w:jc w:val="center"/>
              <w:rPr>
                <w:rFonts w:ascii="宋体" w:hAnsi="宋体" w:cs="宋体"/>
                <w:szCs w:val="21"/>
              </w:rPr>
            </w:pPr>
            <w:r w:rsidRPr="00E57AF8">
              <w:rPr>
                <w:rFonts w:ascii="宋体" w:hAnsi="宋体" w:hint="eastAsia"/>
                <w:szCs w:val="21"/>
              </w:rPr>
              <w:t>1561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B63C7"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FAFDF" w14:textId="77777777" w:rsidR="00D17646" w:rsidRPr="00E57AF8" w:rsidRDefault="00D17646" w:rsidP="00BC02E2">
            <w:pPr>
              <w:jc w:val="center"/>
              <w:rPr>
                <w:rFonts w:ascii="宋体" w:hAnsi="宋体" w:cs="宋体"/>
                <w:szCs w:val="21"/>
              </w:rPr>
            </w:pPr>
            <w:r w:rsidRPr="00E57AF8">
              <w:rPr>
                <w:rFonts w:ascii="宋体" w:hAnsi="宋体" w:hint="eastAsia"/>
                <w:szCs w:val="21"/>
              </w:rPr>
              <w:t>6分251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ACB1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EEDDB"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7A7A1" w14:textId="77777777" w:rsidR="00D17646" w:rsidRPr="00E57AF8" w:rsidRDefault="00D17646" w:rsidP="00BC02E2">
            <w:pPr>
              <w:jc w:val="center"/>
              <w:rPr>
                <w:rFonts w:ascii="宋体" w:hAnsi="宋体" w:cs="宋体"/>
                <w:szCs w:val="21"/>
              </w:rPr>
            </w:pPr>
            <w:r w:rsidRPr="00E57AF8">
              <w:rPr>
                <w:rFonts w:ascii="宋体" w:hAnsi="宋体" w:hint="eastAsia"/>
                <w:szCs w:val="21"/>
              </w:rPr>
              <w:t>桂花、朝阳、九牧</w:t>
            </w:r>
          </w:p>
        </w:tc>
      </w:tr>
      <w:tr w:rsidR="00D17646" w:rsidRPr="00E57AF8" w14:paraId="2106E9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838F2" w14:textId="77777777" w:rsidR="00D17646" w:rsidRPr="00E57AF8" w:rsidRDefault="00D17646" w:rsidP="00BC02E2">
            <w:pPr>
              <w:jc w:val="center"/>
              <w:rPr>
                <w:rFonts w:ascii="宋体" w:hAnsi="宋体" w:cs="宋体"/>
                <w:szCs w:val="21"/>
              </w:rPr>
            </w:pPr>
            <w:r w:rsidRPr="00E57AF8">
              <w:rPr>
                <w:rFonts w:ascii="宋体" w:hAnsi="宋体" w:hint="eastAsia"/>
                <w:szCs w:val="21"/>
              </w:rPr>
              <w:t>1562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D73CF"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08226" w14:textId="77777777" w:rsidR="00D17646" w:rsidRPr="00E57AF8" w:rsidRDefault="00D17646" w:rsidP="00BC02E2">
            <w:pPr>
              <w:jc w:val="center"/>
              <w:rPr>
                <w:rFonts w:ascii="宋体" w:hAnsi="宋体" w:cs="宋体"/>
                <w:szCs w:val="21"/>
              </w:rPr>
            </w:pPr>
            <w:r w:rsidRPr="00E57AF8">
              <w:rPr>
                <w:rFonts w:ascii="宋体" w:hAnsi="宋体" w:hint="eastAsia"/>
                <w:szCs w:val="21"/>
              </w:rPr>
              <w:t>K-4005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DBD4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22B19"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C38AC" w14:textId="77777777" w:rsidR="00D17646" w:rsidRPr="00E57AF8" w:rsidRDefault="00D17646" w:rsidP="00BC02E2">
            <w:pPr>
              <w:jc w:val="center"/>
              <w:rPr>
                <w:rFonts w:ascii="宋体" w:hAnsi="宋体" w:cs="宋体"/>
                <w:szCs w:val="21"/>
              </w:rPr>
            </w:pPr>
            <w:r w:rsidRPr="00E57AF8">
              <w:rPr>
                <w:rFonts w:ascii="宋体" w:hAnsi="宋体" w:hint="eastAsia"/>
                <w:szCs w:val="21"/>
              </w:rPr>
              <w:t>双雁、朝阳、九牧</w:t>
            </w:r>
          </w:p>
        </w:tc>
      </w:tr>
      <w:tr w:rsidR="00D17646" w:rsidRPr="00E57AF8" w14:paraId="253609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9D414" w14:textId="77777777" w:rsidR="00D17646" w:rsidRPr="00E57AF8" w:rsidRDefault="00D17646" w:rsidP="00BC02E2">
            <w:pPr>
              <w:jc w:val="center"/>
              <w:rPr>
                <w:rFonts w:ascii="宋体" w:hAnsi="宋体" w:cs="宋体"/>
                <w:szCs w:val="21"/>
              </w:rPr>
            </w:pPr>
            <w:r w:rsidRPr="00E57AF8">
              <w:rPr>
                <w:rFonts w:ascii="宋体" w:hAnsi="宋体" w:hint="eastAsia"/>
                <w:szCs w:val="21"/>
              </w:rPr>
              <w:t>1563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9D53C"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6540F" w14:textId="77777777" w:rsidR="00D17646" w:rsidRPr="00E57AF8" w:rsidRDefault="00D17646" w:rsidP="00BC02E2">
            <w:pPr>
              <w:jc w:val="center"/>
              <w:rPr>
                <w:rFonts w:ascii="宋体" w:hAnsi="宋体" w:cs="宋体"/>
                <w:szCs w:val="21"/>
              </w:rPr>
            </w:pPr>
            <w:r w:rsidRPr="00E57AF8">
              <w:rPr>
                <w:rFonts w:ascii="宋体" w:hAnsi="宋体" w:hint="eastAsia"/>
                <w:szCs w:val="21"/>
              </w:rPr>
              <w:t>AS9806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3A7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FBFD7"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F5900"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美标、朝阳、九牧</w:t>
            </w:r>
          </w:p>
        </w:tc>
      </w:tr>
      <w:tr w:rsidR="00D17646" w:rsidRPr="00E57AF8" w14:paraId="2D61BD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3CB2B" w14:textId="77777777" w:rsidR="00D17646" w:rsidRPr="00E57AF8" w:rsidRDefault="00D17646" w:rsidP="00BC02E2">
            <w:pPr>
              <w:jc w:val="center"/>
              <w:rPr>
                <w:rFonts w:ascii="宋体" w:hAnsi="宋体" w:cs="宋体"/>
                <w:szCs w:val="21"/>
              </w:rPr>
            </w:pPr>
            <w:r w:rsidRPr="00E57AF8">
              <w:rPr>
                <w:rFonts w:ascii="宋体" w:hAnsi="宋体" w:hint="eastAsia"/>
                <w:szCs w:val="21"/>
              </w:rPr>
              <w:t>1564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5F4D7"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ED7D9" w14:textId="77777777" w:rsidR="00D17646" w:rsidRPr="00E57AF8" w:rsidRDefault="00D17646" w:rsidP="00BC02E2">
            <w:pPr>
              <w:jc w:val="center"/>
              <w:rPr>
                <w:rFonts w:ascii="宋体" w:hAnsi="宋体" w:cs="宋体"/>
                <w:szCs w:val="21"/>
              </w:rPr>
            </w:pPr>
            <w:r w:rsidRPr="00E57AF8">
              <w:rPr>
                <w:rFonts w:ascii="宋体" w:hAnsi="宋体" w:hint="eastAsia"/>
                <w:szCs w:val="21"/>
              </w:rPr>
              <w:t>DC603VSR</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B8C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7CD7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26822"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18010E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4F587" w14:textId="77777777" w:rsidR="00D17646" w:rsidRPr="00E57AF8" w:rsidRDefault="00D17646" w:rsidP="00BC02E2">
            <w:pPr>
              <w:jc w:val="center"/>
              <w:rPr>
                <w:rFonts w:ascii="宋体" w:hAnsi="宋体" w:cs="宋体"/>
                <w:szCs w:val="21"/>
              </w:rPr>
            </w:pPr>
            <w:r w:rsidRPr="00E57AF8">
              <w:rPr>
                <w:rFonts w:ascii="宋体" w:hAnsi="宋体" w:hint="eastAsia"/>
                <w:szCs w:val="21"/>
              </w:rPr>
              <w:t>1565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BF151"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A58FE2" w14:textId="77777777" w:rsidR="00D17646" w:rsidRPr="00E57AF8" w:rsidRDefault="00D17646" w:rsidP="00BC02E2">
            <w:pPr>
              <w:jc w:val="center"/>
              <w:rPr>
                <w:rFonts w:ascii="宋体" w:hAnsi="宋体" w:cs="宋体"/>
                <w:szCs w:val="21"/>
              </w:rPr>
            </w:pPr>
            <w:r w:rsidRPr="00E57AF8">
              <w:rPr>
                <w:rFonts w:ascii="宋体" w:hAnsi="宋体" w:hint="eastAsia"/>
                <w:szCs w:val="21"/>
              </w:rPr>
              <w:t>SF103K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DBA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F5624"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86E01"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美标、朝阳、九牧</w:t>
            </w:r>
          </w:p>
        </w:tc>
      </w:tr>
      <w:tr w:rsidR="00D17646" w:rsidRPr="00E57AF8" w14:paraId="3EB4D1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0D024" w14:textId="77777777" w:rsidR="00D17646" w:rsidRPr="00E57AF8" w:rsidRDefault="00D17646" w:rsidP="00BC02E2">
            <w:pPr>
              <w:jc w:val="center"/>
              <w:rPr>
                <w:rFonts w:ascii="宋体" w:hAnsi="宋体" w:cs="宋体"/>
                <w:szCs w:val="21"/>
              </w:rPr>
            </w:pPr>
            <w:r w:rsidRPr="00E57AF8">
              <w:rPr>
                <w:rFonts w:ascii="宋体" w:hAnsi="宋体" w:hint="eastAsia"/>
                <w:szCs w:val="21"/>
              </w:rPr>
              <w:t>1566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DEBD6"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D6D33" w14:textId="77777777" w:rsidR="00D17646" w:rsidRPr="00E57AF8" w:rsidRDefault="00D17646" w:rsidP="00BC02E2">
            <w:pPr>
              <w:jc w:val="center"/>
              <w:rPr>
                <w:rFonts w:ascii="宋体" w:hAnsi="宋体" w:cs="宋体"/>
                <w:szCs w:val="21"/>
              </w:rPr>
            </w:pPr>
            <w:r w:rsidRPr="00E57AF8">
              <w:rPr>
                <w:rFonts w:ascii="宋体" w:hAnsi="宋体" w:hint="eastAsia"/>
                <w:szCs w:val="21"/>
              </w:rPr>
              <w:t>MB-2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30C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2365A"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BD630" w14:textId="77777777" w:rsidR="00D17646" w:rsidRPr="00E57AF8" w:rsidRDefault="00D17646" w:rsidP="00BC02E2">
            <w:pPr>
              <w:jc w:val="center"/>
              <w:rPr>
                <w:rFonts w:ascii="宋体" w:hAnsi="宋体" w:cs="宋体"/>
                <w:szCs w:val="21"/>
              </w:rPr>
            </w:pPr>
            <w:r w:rsidRPr="00E57AF8">
              <w:rPr>
                <w:rFonts w:ascii="宋体" w:hAnsi="宋体" w:hint="eastAsia"/>
                <w:szCs w:val="21"/>
              </w:rPr>
              <w:t>桂花、朝阳、九牧</w:t>
            </w:r>
          </w:p>
        </w:tc>
      </w:tr>
      <w:tr w:rsidR="00D17646" w:rsidRPr="00E57AF8" w14:paraId="26A5E4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22BB9" w14:textId="77777777" w:rsidR="00D17646" w:rsidRPr="00E57AF8" w:rsidRDefault="00D17646" w:rsidP="00BC02E2">
            <w:pPr>
              <w:jc w:val="center"/>
              <w:rPr>
                <w:rFonts w:ascii="宋体" w:hAnsi="宋体" w:cs="宋体"/>
                <w:szCs w:val="21"/>
              </w:rPr>
            </w:pPr>
            <w:r w:rsidRPr="00E57AF8">
              <w:rPr>
                <w:rFonts w:ascii="宋体" w:hAnsi="宋体" w:hint="eastAsia"/>
                <w:szCs w:val="21"/>
              </w:rPr>
              <w:t>1567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42828"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55919" w14:textId="77777777" w:rsidR="00D17646" w:rsidRPr="00E57AF8" w:rsidRDefault="00D17646" w:rsidP="00BC02E2">
            <w:pPr>
              <w:jc w:val="center"/>
              <w:rPr>
                <w:rFonts w:ascii="宋体" w:hAnsi="宋体" w:cs="宋体"/>
                <w:szCs w:val="21"/>
              </w:rPr>
            </w:pPr>
            <w:r w:rsidRPr="00E57AF8">
              <w:rPr>
                <w:rFonts w:ascii="宋体" w:hAnsi="宋体" w:hint="eastAsia"/>
                <w:szCs w:val="21"/>
              </w:rPr>
              <w:t>CY1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81A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63B25"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7D1BC" w14:textId="77777777" w:rsidR="00D17646" w:rsidRPr="00E57AF8" w:rsidRDefault="00D17646" w:rsidP="00BC02E2">
            <w:pPr>
              <w:jc w:val="center"/>
              <w:rPr>
                <w:rFonts w:ascii="宋体" w:hAnsi="宋体" w:cs="宋体"/>
                <w:szCs w:val="21"/>
              </w:rPr>
            </w:pPr>
            <w:r w:rsidRPr="00E57AF8">
              <w:rPr>
                <w:rFonts w:ascii="宋体" w:hAnsi="宋体" w:hint="eastAsia"/>
                <w:szCs w:val="21"/>
              </w:rPr>
              <w:t>洁冠、朝阳、九牧</w:t>
            </w:r>
          </w:p>
        </w:tc>
      </w:tr>
      <w:tr w:rsidR="00D17646" w:rsidRPr="00E57AF8" w14:paraId="0EE580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1511F" w14:textId="77777777" w:rsidR="00D17646" w:rsidRPr="00E57AF8" w:rsidRDefault="00D17646" w:rsidP="00BC02E2">
            <w:pPr>
              <w:jc w:val="center"/>
              <w:rPr>
                <w:rFonts w:ascii="宋体" w:hAnsi="宋体" w:cs="宋体"/>
                <w:szCs w:val="21"/>
              </w:rPr>
            </w:pPr>
            <w:r w:rsidRPr="00E57AF8">
              <w:rPr>
                <w:rFonts w:ascii="宋体" w:hAnsi="宋体" w:hint="eastAsia"/>
                <w:szCs w:val="21"/>
              </w:rPr>
              <w:t>1568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1FA1E"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4FAEF" w14:textId="77777777" w:rsidR="00D17646" w:rsidRPr="00E57AF8" w:rsidRDefault="00D17646" w:rsidP="00BC02E2">
            <w:pPr>
              <w:jc w:val="center"/>
              <w:rPr>
                <w:rFonts w:ascii="宋体" w:hAnsi="宋体" w:cs="宋体"/>
                <w:szCs w:val="21"/>
              </w:rPr>
            </w:pPr>
            <w:r w:rsidRPr="00E57AF8">
              <w:rPr>
                <w:rFonts w:ascii="宋体" w:hAnsi="宋体" w:hint="eastAsia"/>
                <w:szCs w:val="21"/>
              </w:rPr>
              <w:t>CF-9806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B78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7BE06"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1D7ED"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美标、朝阳、九牧</w:t>
            </w:r>
          </w:p>
        </w:tc>
      </w:tr>
      <w:tr w:rsidR="00D17646" w:rsidRPr="00E57AF8" w14:paraId="33540F4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293AC" w14:textId="77777777" w:rsidR="00D17646" w:rsidRPr="00E57AF8" w:rsidRDefault="00D17646" w:rsidP="00BC02E2">
            <w:pPr>
              <w:jc w:val="center"/>
              <w:rPr>
                <w:rFonts w:ascii="宋体" w:hAnsi="宋体" w:cs="宋体"/>
                <w:szCs w:val="21"/>
              </w:rPr>
            </w:pPr>
            <w:r w:rsidRPr="00E57AF8">
              <w:rPr>
                <w:rFonts w:ascii="宋体" w:hAnsi="宋体" w:hint="eastAsia"/>
                <w:szCs w:val="21"/>
              </w:rPr>
              <w:t>1569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7E229"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C0CF9" w14:textId="77777777" w:rsidR="00D17646" w:rsidRPr="00E57AF8" w:rsidRDefault="00D17646" w:rsidP="00BC02E2">
            <w:pPr>
              <w:jc w:val="center"/>
              <w:rPr>
                <w:rFonts w:ascii="宋体" w:hAnsi="宋体" w:cs="宋体"/>
                <w:szCs w:val="21"/>
              </w:rPr>
            </w:pPr>
            <w:r w:rsidRPr="00E57AF8">
              <w:rPr>
                <w:rFonts w:ascii="宋体" w:hAnsi="宋体" w:hint="eastAsia"/>
                <w:szCs w:val="21"/>
              </w:rPr>
              <w:t>4分/冷热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A6A46"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BD3A7"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36770"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20EA7B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9E2B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1570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C5A5B" w14:textId="77777777" w:rsidR="00D17646" w:rsidRPr="00E57AF8" w:rsidRDefault="00D17646" w:rsidP="00BC02E2">
            <w:pPr>
              <w:jc w:val="center"/>
              <w:rPr>
                <w:rFonts w:ascii="宋体" w:hAnsi="宋体" w:cs="宋体"/>
                <w:szCs w:val="21"/>
              </w:rPr>
            </w:pPr>
            <w:r w:rsidRPr="00E57AF8">
              <w:rPr>
                <w:rFonts w:ascii="宋体" w:hAnsi="宋体" w:hint="eastAsia"/>
                <w:szCs w:val="21"/>
              </w:rPr>
              <w:t>自动排气阀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32BE6"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38046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DA1D6"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64DF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1C5057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8D3AD" w14:textId="77777777" w:rsidR="00D17646" w:rsidRPr="00E57AF8" w:rsidRDefault="00D17646" w:rsidP="00BC02E2">
            <w:pPr>
              <w:jc w:val="center"/>
              <w:rPr>
                <w:rFonts w:ascii="宋体" w:hAnsi="宋体" w:cs="宋体"/>
                <w:szCs w:val="21"/>
              </w:rPr>
            </w:pPr>
            <w:r w:rsidRPr="00E57AF8">
              <w:rPr>
                <w:rFonts w:ascii="宋体" w:hAnsi="宋体" w:hint="eastAsia"/>
                <w:szCs w:val="21"/>
              </w:rPr>
              <w:t>1571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D7688" w14:textId="77777777" w:rsidR="00D17646" w:rsidRPr="00E57AF8" w:rsidRDefault="00D17646" w:rsidP="00BC02E2">
            <w:pPr>
              <w:jc w:val="center"/>
              <w:rPr>
                <w:rFonts w:ascii="宋体" w:hAnsi="宋体" w:cs="宋体"/>
                <w:szCs w:val="21"/>
              </w:rPr>
            </w:pPr>
            <w:r w:rsidRPr="00E57AF8">
              <w:rPr>
                <w:rFonts w:ascii="宋体" w:hAnsi="宋体" w:hint="eastAsia"/>
                <w:szCs w:val="21"/>
              </w:rPr>
              <w:t>自动排气阀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8FB59"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F6B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ED7F7"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FF11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490B946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F2471" w14:textId="77777777" w:rsidR="00D17646" w:rsidRPr="00E57AF8" w:rsidRDefault="00D17646" w:rsidP="00BC02E2">
            <w:pPr>
              <w:jc w:val="center"/>
              <w:rPr>
                <w:rFonts w:ascii="宋体" w:hAnsi="宋体" w:cs="宋体"/>
                <w:szCs w:val="21"/>
              </w:rPr>
            </w:pPr>
            <w:r w:rsidRPr="00E57AF8">
              <w:rPr>
                <w:rFonts w:ascii="宋体" w:hAnsi="宋体" w:hint="eastAsia"/>
                <w:szCs w:val="21"/>
              </w:rPr>
              <w:t>1572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5D22C" w14:textId="77777777" w:rsidR="00D17646" w:rsidRPr="00E57AF8" w:rsidRDefault="00D17646" w:rsidP="00BC02E2">
            <w:pPr>
              <w:jc w:val="center"/>
              <w:rPr>
                <w:rFonts w:ascii="宋体" w:hAnsi="宋体" w:cs="宋体"/>
                <w:szCs w:val="21"/>
              </w:rPr>
            </w:pPr>
            <w:r w:rsidRPr="00E57AF8">
              <w:rPr>
                <w:rFonts w:ascii="宋体" w:hAnsi="宋体" w:hint="eastAsia"/>
                <w:szCs w:val="21"/>
              </w:rPr>
              <w:t>自喷漆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CDAFF" w14:textId="77777777" w:rsidR="00D17646" w:rsidRPr="00E57AF8" w:rsidRDefault="00D17646" w:rsidP="00BC02E2">
            <w:pPr>
              <w:jc w:val="center"/>
              <w:rPr>
                <w:rFonts w:ascii="宋体" w:hAnsi="宋体" w:cs="宋体"/>
                <w:szCs w:val="21"/>
              </w:rPr>
            </w:pPr>
            <w:r w:rsidRPr="00E57AF8">
              <w:rPr>
                <w:rFonts w:ascii="宋体" w:hAnsi="宋体" w:hint="eastAsia"/>
                <w:szCs w:val="21"/>
              </w:rPr>
              <w:t>33ml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AA29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ABEEE"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B7D1C" w14:textId="77777777" w:rsidR="00D17646" w:rsidRPr="00E57AF8" w:rsidRDefault="00D17646" w:rsidP="00BC02E2">
            <w:pPr>
              <w:jc w:val="center"/>
              <w:rPr>
                <w:rFonts w:ascii="宋体" w:hAnsi="宋体" w:cs="宋体"/>
                <w:szCs w:val="21"/>
              </w:rPr>
            </w:pPr>
            <w:r w:rsidRPr="00E57AF8">
              <w:rPr>
                <w:rFonts w:ascii="宋体" w:hAnsi="宋体" w:hint="eastAsia"/>
                <w:szCs w:val="21"/>
              </w:rPr>
              <w:t>三和、保赐利、工马</w:t>
            </w:r>
          </w:p>
        </w:tc>
      </w:tr>
      <w:tr w:rsidR="00D17646" w:rsidRPr="00E57AF8" w14:paraId="319A8A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92FB9" w14:textId="77777777" w:rsidR="00D17646" w:rsidRPr="00E57AF8" w:rsidRDefault="00D17646" w:rsidP="00BC02E2">
            <w:pPr>
              <w:jc w:val="center"/>
              <w:rPr>
                <w:rFonts w:ascii="宋体" w:hAnsi="宋体" w:cs="宋体"/>
                <w:szCs w:val="21"/>
              </w:rPr>
            </w:pPr>
            <w:r w:rsidRPr="00E57AF8">
              <w:rPr>
                <w:rFonts w:ascii="宋体" w:hAnsi="宋体" w:hint="eastAsia"/>
                <w:szCs w:val="21"/>
              </w:rPr>
              <w:t>1573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8B328" w14:textId="77777777" w:rsidR="00D17646" w:rsidRPr="00E57AF8" w:rsidRDefault="00D17646" w:rsidP="00BC02E2">
            <w:pPr>
              <w:jc w:val="center"/>
              <w:rPr>
                <w:rFonts w:ascii="宋体" w:hAnsi="宋体" w:cs="宋体"/>
                <w:szCs w:val="21"/>
              </w:rPr>
            </w:pPr>
            <w:r w:rsidRPr="00E57AF8">
              <w:rPr>
                <w:rFonts w:ascii="宋体" w:hAnsi="宋体" w:hint="eastAsia"/>
                <w:szCs w:val="21"/>
              </w:rPr>
              <w:t>自弹碰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DF56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C2B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38D3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C55F6"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524075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131D2" w14:textId="77777777" w:rsidR="00D17646" w:rsidRPr="00E57AF8" w:rsidRDefault="00D17646" w:rsidP="00BC02E2">
            <w:pPr>
              <w:jc w:val="center"/>
              <w:rPr>
                <w:rFonts w:ascii="宋体" w:hAnsi="宋体" w:cs="宋体"/>
                <w:szCs w:val="21"/>
              </w:rPr>
            </w:pPr>
            <w:r w:rsidRPr="00E57AF8">
              <w:rPr>
                <w:rFonts w:ascii="宋体" w:hAnsi="宋体" w:hint="eastAsia"/>
                <w:szCs w:val="21"/>
              </w:rPr>
              <w:t>1574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0F8D7"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728BF" w14:textId="77777777" w:rsidR="00D17646" w:rsidRPr="00E57AF8" w:rsidRDefault="00D17646" w:rsidP="00BC02E2">
            <w:pPr>
              <w:jc w:val="center"/>
              <w:rPr>
                <w:rFonts w:ascii="宋体" w:hAnsi="宋体" w:cs="宋体"/>
                <w:szCs w:val="21"/>
              </w:rPr>
            </w:pPr>
            <w:r w:rsidRPr="00E57AF8">
              <w:rPr>
                <w:rFonts w:ascii="宋体" w:hAnsi="宋体" w:hint="eastAsia"/>
                <w:szCs w:val="21"/>
              </w:rPr>
              <w:t>3.5x20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2FCA7"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387A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71A1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2F6CA4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3538B" w14:textId="77777777" w:rsidR="00D17646" w:rsidRPr="00E57AF8" w:rsidRDefault="00D17646" w:rsidP="00BC02E2">
            <w:pPr>
              <w:jc w:val="center"/>
              <w:rPr>
                <w:rFonts w:ascii="宋体" w:hAnsi="宋体" w:cs="宋体"/>
                <w:szCs w:val="21"/>
              </w:rPr>
            </w:pPr>
            <w:r w:rsidRPr="00E57AF8">
              <w:rPr>
                <w:rFonts w:ascii="宋体" w:hAnsi="宋体" w:hint="eastAsia"/>
                <w:szCs w:val="21"/>
              </w:rPr>
              <w:t>1575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8BE68"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D7D7E" w14:textId="77777777" w:rsidR="00D17646" w:rsidRPr="00E57AF8" w:rsidRDefault="00D17646" w:rsidP="00BC02E2">
            <w:pPr>
              <w:jc w:val="center"/>
              <w:rPr>
                <w:rFonts w:ascii="宋体" w:hAnsi="宋体" w:cs="宋体"/>
                <w:szCs w:val="21"/>
              </w:rPr>
            </w:pPr>
            <w:r w:rsidRPr="00E57AF8">
              <w:rPr>
                <w:rFonts w:ascii="宋体" w:hAnsi="宋体" w:hint="eastAsia"/>
                <w:szCs w:val="21"/>
              </w:rPr>
              <w:t>4x40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3F8D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EB83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EA500"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37ADF9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60E61" w14:textId="77777777" w:rsidR="00D17646" w:rsidRPr="00E57AF8" w:rsidRDefault="00D17646" w:rsidP="00BC02E2">
            <w:pPr>
              <w:jc w:val="center"/>
              <w:rPr>
                <w:rFonts w:ascii="宋体" w:hAnsi="宋体" w:cs="宋体"/>
                <w:szCs w:val="21"/>
              </w:rPr>
            </w:pPr>
            <w:r w:rsidRPr="00E57AF8">
              <w:rPr>
                <w:rFonts w:ascii="宋体" w:hAnsi="宋体" w:hint="eastAsia"/>
                <w:szCs w:val="21"/>
              </w:rPr>
              <w:t>1576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284FE"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4D186" w14:textId="77777777" w:rsidR="00D17646" w:rsidRPr="00E57AF8" w:rsidRDefault="00D17646" w:rsidP="00BC02E2">
            <w:pPr>
              <w:jc w:val="center"/>
              <w:rPr>
                <w:rFonts w:ascii="宋体" w:hAnsi="宋体" w:cs="宋体"/>
                <w:szCs w:val="21"/>
              </w:rPr>
            </w:pPr>
            <w:r w:rsidRPr="00E57AF8">
              <w:rPr>
                <w:rFonts w:ascii="宋体" w:hAnsi="宋体" w:hint="eastAsia"/>
                <w:szCs w:val="21"/>
              </w:rPr>
              <w:t>3.5x25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6E5EF"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FDD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E981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140251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4F992" w14:textId="77777777" w:rsidR="00D17646" w:rsidRPr="00E57AF8" w:rsidRDefault="00D17646" w:rsidP="00BC02E2">
            <w:pPr>
              <w:jc w:val="center"/>
              <w:rPr>
                <w:rFonts w:ascii="宋体" w:hAnsi="宋体" w:cs="宋体"/>
                <w:szCs w:val="21"/>
              </w:rPr>
            </w:pPr>
            <w:r w:rsidRPr="00E57AF8">
              <w:rPr>
                <w:rFonts w:ascii="宋体" w:hAnsi="宋体" w:hint="eastAsia"/>
                <w:szCs w:val="21"/>
              </w:rPr>
              <w:t>1577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72F20"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7DDB3" w14:textId="77777777" w:rsidR="00D17646" w:rsidRPr="00E57AF8" w:rsidRDefault="00D17646" w:rsidP="00BC02E2">
            <w:pPr>
              <w:jc w:val="center"/>
              <w:rPr>
                <w:rFonts w:ascii="宋体" w:hAnsi="宋体" w:cs="宋体"/>
                <w:szCs w:val="21"/>
              </w:rPr>
            </w:pPr>
            <w:r w:rsidRPr="00E57AF8">
              <w:rPr>
                <w:rFonts w:ascii="宋体" w:hAnsi="宋体" w:hint="eastAsia"/>
                <w:szCs w:val="21"/>
              </w:rPr>
              <w:t>3.5x30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11EA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0D10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0629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D5B6D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F53E1" w14:textId="77777777" w:rsidR="00D17646" w:rsidRPr="00E57AF8" w:rsidRDefault="00D17646" w:rsidP="00BC02E2">
            <w:pPr>
              <w:jc w:val="center"/>
              <w:rPr>
                <w:rFonts w:ascii="宋体" w:hAnsi="宋体" w:cs="宋体"/>
                <w:szCs w:val="21"/>
              </w:rPr>
            </w:pPr>
            <w:r w:rsidRPr="00E57AF8">
              <w:rPr>
                <w:rFonts w:ascii="宋体" w:hAnsi="宋体" w:hint="eastAsia"/>
                <w:szCs w:val="21"/>
              </w:rPr>
              <w:t>1578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19FFF"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1401DB" w14:textId="77777777" w:rsidR="00D17646" w:rsidRPr="00E57AF8" w:rsidRDefault="00D17646" w:rsidP="00BC02E2">
            <w:pPr>
              <w:jc w:val="center"/>
              <w:rPr>
                <w:rFonts w:ascii="宋体" w:hAnsi="宋体" w:cs="宋体"/>
                <w:szCs w:val="21"/>
              </w:rPr>
            </w:pPr>
            <w:r w:rsidRPr="00E57AF8">
              <w:rPr>
                <w:rFonts w:ascii="宋体" w:hAnsi="宋体" w:hint="eastAsia"/>
                <w:szCs w:val="21"/>
              </w:rPr>
              <w:t>4x50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981117"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73B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86E4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6BCBE3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5CAC7" w14:textId="77777777" w:rsidR="00D17646" w:rsidRPr="00E57AF8" w:rsidRDefault="00D17646" w:rsidP="00BC02E2">
            <w:pPr>
              <w:jc w:val="center"/>
              <w:rPr>
                <w:rFonts w:ascii="宋体" w:hAnsi="宋体" w:cs="宋体"/>
                <w:szCs w:val="21"/>
              </w:rPr>
            </w:pPr>
            <w:r w:rsidRPr="00E57AF8">
              <w:rPr>
                <w:rFonts w:ascii="宋体" w:hAnsi="宋体" w:hint="eastAsia"/>
                <w:szCs w:val="21"/>
              </w:rPr>
              <w:t>1579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0F495"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3CC1F" w14:textId="77777777" w:rsidR="00D17646" w:rsidRPr="00E57AF8" w:rsidRDefault="00D17646" w:rsidP="00BC02E2">
            <w:pPr>
              <w:jc w:val="center"/>
              <w:rPr>
                <w:rFonts w:ascii="宋体" w:hAnsi="宋体" w:cs="宋体"/>
                <w:szCs w:val="21"/>
              </w:rPr>
            </w:pPr>
            <w:r w:rsidRPr="00E57AF8">
              <w:rPr>
                <w:rFonts w:ascii="宋体" w:hAnsi="宋体" w:hint="eastAsia"/>
                <w:szCs w:val="21"/>
              </w:rPr>
              <w:t>5x40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1AB2D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C3D2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1A5A1"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B147F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F2BE7" w14:textId="77777777" w:rsidR="00D17646" w:rsidRPr="00E57AF8" w:rsidRDefault="00D17646" w:rsidP="00BC02E2">
            <w:pPr>
              <w:jc w:val="center"/>
              <w:rPr>
                <w:rFonts w:ascii="宋体" w:hAnsi="宋体" w:cs="宋体"/>
                <w:szCs w:val="21"/>
              </w:rPr>
            </w:pPr>
            <w:r w:rsidRPr="00E57AF8">
              <w:rPr>
                <w:rFonts w:ascii="宋体" w:hAnsi="宋体" w:hint="eastAsia"/>
                <w:szCs w:val="21"/>
              </w:rPr>
              <w:t>1580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3F5CB"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191B0E" w14:textId="77777777" w:rsidR="00D17646" w:rsidRPr="00E57AF8" w:rsidRDefault="00D17646" w:rsidP="00BC02E2">
            <w:pPr>
              <w:jc w:val="center"/>
              <w:rPr>
                <w:rFonts w:ascii="宋体" w:hAnsi="宋体" w:cs="宋体"/>
                <w:szCs w:val="21"/>
              </w:rPr>
            </w:pPr>
            <w:r w:rsidRPr="00E57AF8">
              <w:rPr>
                <w:rFonts w:ascii="宋体" w:hAnsi="宋体" w:hint="eastAsia"/>
                <w:szCs w:val="21"/>
              </w:rPr>
              <w:t>4x30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FA54D"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5642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0C6B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2907C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69D62" w14:textId="77777777" w:rsidR="00D17646" w:rsidRPr="00E57AF8" w:rsidRDefault="00D17646" w:rsidP="00BC02E2">
            <w:pPr>
              <w:jc w:val="center"/>
              <w:rPr>
                <w:rFonts w:ascii="宋体" w:hAnsi="宋体" w:cs="宋体"/>
                <w:szCs w:val="21"/>
              </w:rPr>
            </w:pPr>
            <w:r w:rsidRPr="00E57AF8">
              <w:rPr>
                <w:rFonts w:ascii="宋体" w:hAnsi="宋体" w:hint="eastAsia"/>
                <w:szCs w:val="21"/>
              </w:rPr>
              <w:t>1581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072E5" w14:textId="77777777" w:rsidR="00D17646" w:rsidRPr="00E57AF8" w:rsidRDefault="00D17646" w:rsidP="00BC02E2">
            <w:pPr>
              <w:jc w:val="center"/>
              <w:rPr>
                <w:rFonts w:ascii="宋体" w:hAnsi="宋体" w:cs="宋体"/>
                <w:szCs w:val="21"/>
              </w:rPr>
            </w:pPr>
            <w:r w:rsidRPr="00E57AF8">
              <w:rPr>
                <w:rFonts w:ascii="宋体" w:hAnsi="宋体" w:hint="eastAsia"/>
                <w:szCs w:val="21"/>
              </w:rPr>
              <w:t>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4A12C" w14:textId="77777777" w:rsidR="00D17646" w:rsidRPr="00E57AF8" w:rsidRDefault="00D17646" w:rsidP="00BC02E2">
            <w:pPr>
              <w:jc w:val="center"/>
              <w:rPr>
                <w:rFonts w:ascii="宋体" w:hAnsi="宋体" w:cs="宋体"/>
                <w:szCs w:val="21"/>
              </w:rPr>
            </w:pPr>
            <w:r w:rsidRPr="00E57AF8">
              <w:rPr>
                <w:rFonts w:ascii="宋体" w:hAnsi="宋体" w:hint="eastAsia"/>
                <w:szCs w:val="21"/>
              </w:rPr>
              <w:t>3.5x16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7D0A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B7A7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5259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7F4BBC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22440" w14:textId="77777777" w:rsidR="00D17646" w:rsidRPr="00E57AF8" w:rsidRDefault="00D17646" w:rsidP="00BC02E2">
            <w:pPr>
              <w:jc w:val="center"/>
              <w:rPr>
                <w:rFonts w:ascii="宋体" w:hAnsi="宋体" w:cs="宋体"/>
                <w:szCs w:val="21"/>
              </w:rPr>
            </w:pPr>
            <w:r w:rsidRPr="00E57AF8">
              <w:rPr>
                <w:rFonts w:ascii="宋体" w:hAnsi="宋体" w:hint="eastAsia"/>
                <w:szCs w:val="21"/>
              </w:rPr>
              <w:t>1582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5AF0E" w14:textId="77777777" w:rsidR="00D17646" w:rsidRPr="00E57AF8" w:rsidRDefault="00D17646" w:rsidP="00BC02E2">
            <w:pPr>
              <w:jc w:val="center"/>
              <w:rPr>
                <w:rFonts w:ascii="宋体" w:hAnsi="宋体" w:cs="宋体"/>
                <w:szCs w:val="21"/>
              </w:rPr>
            </w:pPr>
            <w:r w:rsidRPr="00E57AF8">
              <w:rPr>
                <w:rFonts w:ascii="宋体" w:hAnsi="宋体" w:hint="eastAsia"/>
                <w:szCs w:val="21"/>
              </w:rPr>
              <w:t>自行车条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9639C" w14:textId="77777777" w:rsidR="00D17646" w:rsidRPr="00E57AF8" w:rsidRDefault="00D17646" w:rsidP="00BC02E2">
            <w:pPr>
              <w:jc w:val="center"/>
              <w:rPr>
                <w:rFonts w:ascii="宋体" w:hAnsi="宋体" w:cs="宋体"/>
                <w:szCs w:val="21"/>
              </w:rPr>
            </w:pPr>
            <w:r w:rsidRPr="00E57AF8">
              <w:rPr>
                <w:rFonts w:ascii="宋体" w:hAnsi="宋体" w:hint="eastAsia"/>
                <w:szCs w:val="21"/>
              </w:rPr>
              <w:t>265mm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F220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83B08"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D845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朝阳、永久、凤凰</w:t>
            </w:r>
          </w:p>
        </w:tc>
      </w:tr>
      <w:tr w:rsidR="00D17646" w:rsidRPr="00E57AF8" w14:paraId="134596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1167B" w14:textId="77777777" w:rsidR="00D17646" w:rsidRPr="00E57AF8" w:rsidRDefault="00D17646" w:rsidP="00BC02E2">
            <w:pPr>
              <w:jc w:val="center"/>
              <w:rPr>
                <w:rFonts w:ascii="宋体" w:hAnsi="宋体" w:cs="宋体"/>
                <w:szCs w:val="21"/>
              </w:rPr>
            </w:pPr>
            <w:r w:rsidRPr="00E57AF8">
              <w:rPr>
                <w:rFonts w:ascii="宋体" w:hAnsi="宋体" w:hint="eastAsia"/>
                <w:szCs w:val="21"/>
              </w:rPr>
              <w:t>1583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82EFF" w14:textId="77777777" w:rsidR="00D17646" w:rsidRPr="00E57AF8" w:rsidRDefault="00D17646" w:rsidP="00BC02E2">
            <w:pPr>
              <w:jc w:val="center"/>
              <w:rPr>
                <w:rFonts w:ascii="宋体" w:hAnsi="宋体" w:cs="宋体"/>
                <w:szCs w:val="21"/>
              </w:rPr>
            </w:pPr>
            <w:r w:rsidRPr="00E57AF8">
              <w:rPr>
                <w:rFonts w:ascii="宋体" w:hAnsi="宋体" w:hint="eastAsia"/>
                <w:szCs w:val="21"/>
              </w:rPr>
              <w:t>自行车条带帽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FBCF6" w14:textId="77777777" w:rsidR="00D17646" w:rsidRPr="00E57AF8" w:rsidRDefault="00D17646" w:rsidP="00BC02E2">
            <w:pPr>
              <w:jc w:val="center"/>
              <w:rPr>
                <w:rFonts w:ascii="宋体" w:hAnsi="宋体" w:cs="宋体"/>
                <w:szCs w:val="21"/>
              </w:rPr>
            </w:pPr>
            <w:r w:rsidRPr="00E57AF8">
              <w:rPr>
                <w:rFonts w:ascii="宋体" w:hAnsi="宋体" w:hint="eastAsia"/>
                <w:szCs w:val="21"/>
              </w:rPr>
              <w:t>24X1 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0F86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6EC8D"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DA23B" w14:textId="77777777" w:rsidR="00D17646" w:rsidRPr="00E57AF8" w:rsidRDefault="00D17646" w:rsidP="00BC02E2">
            <w:pPr>
              <w:jc w:val="center"/>
              <w:rPr>
                <w:rFonts w:ascii="宋体" w:hAnsi="宋体" w:cs="宋体"/>
                <w:szCs w:val="21"/>
              </w:rPr>
            </w:pPr>
            <w:r w:rsidRPr="00E57AF8">
              <w:rPr>
                <w:rFonts w:ascii="宋体" w:hAnsi="宋体" w:hint="eastAsia"/>
                <w:szCs w:val="21"/>
              </w:rPr>
              <w:t>飞谷、凤凰、朝阳</w:t>
            </w:r>
          </w:p>
        </w:tc>
      </w:tr>
      <w:tr w:rsidR="00D17646" w:rsidRPr="00E57AF8" w14:paraId="7B0088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91AD4" w14:textId="77777777" w:rsidR="00D17646" w:rsidRPr="00E57AF8" w:rsidRDefault="00D17646" w:rsidP="00BC02E2">
            <w:pPr>
              <w:jc w:val="center"/>
              <w:rPr>
                <w:rFonts w:ascii="宋体" w:hAnsi="宋体" w:cs="宋体"/>
                <w:szCs w:val="21"/>
              </w:rPr>
            </w:pPr>
            <w:r w:rsidRPr="00E57AF8">
              <w:rPr>
                <w:rFonts w:ascii="宋体" w:hAnsi="宋体" w:hint="eastAsia"/>
                <w:szCs w:val="21"/>
              </w:rPr>
              <w:t>1584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7368B" w14:textId="77777777" w:rsidR="00D17646" w:rsidRPr="00E57AF8" w:rsidRDefault="00D17646" w:rsidP="00BC02E2">
            <w:pPr>
              <w:jc w:val="center"/>
              <w:rPr>
                <w:rFonts w:ascii="宋体" w:hAnsi="宋体" w:cs="宋体"/>
                <w:szCs w:val="21"/>
              </w:rPr>
            </w:pPr>
            <w:r w:rsidRPr="00E57AF8">
              <w:rPr>
                <w:rFonts w:ascii="宋体" w:hAnsi="宋体" w:hint="eastAsia"/>
                <w:szCs w:val="21"/>
              </w:rPr>
              <w:t>船形开关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45255"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87469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B11A7"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0F98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804CC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EB123" w14:textId="77777777" w:rsidR="00D17646" w:rsidRPr="00E57AF8" w:rsidRDefault="00D17646" w:rsidP="00BC02E2">
            <w:pPr>
              <w:jc w:val="center"/>
              <w:rPr>
                <w:rFonts w:ascii="宋体" w:hAnsi="宋体" w:cs="宋体"/>
                <w:szCs w:val="21"/>
              </w:rPr>
            </w:pPr>
            <w:r w:rsidRPr="00E57AF8">
              <w:rPr>
                <w:rFonts w:ascii="宋体" w:hAnsi="宋体" w:hint="eastAsia"/>
                <w:szCs w:val="21"/>
              </w:rPr>
              <w:t>1585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E6927"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4C40C" w14:textId="77777777" w:rsidR="00D17646" w:rsidRPr="00E57AF8" w:rsidRDefault="00D17646" w:rsidP="00BC02E2">
            <w:pPr>
              <w:jc w:val="center"/>
              <w:rPr>
                <w:rFonts w:ascii="宋体" w:hAnsi="宋体" w:cs="宋体"/>
                <w:szCs w:val="21"/>
              </w:rPr>
            </w:pPr>
            <w:r w:rsidRPr="00E57AF8">
              <w:rPr>
                <w:rFonts w:ascii="宋体" w:hAnsi="宋体" w:hint="eastAsia"/>
                <w:szCs w:val="21"/>
              </w:rPr>
              <w:t>3U16W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1FA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5311B" w14:textId="77777777" w:rsidR="00D17646" w:rsidRPr="00E57AF8" w:rsidRDefault="00D17646" w:rsidP="00BC02E2">
            <w:pPr>
              <w:jc w:val="center"/>
              <w:rPr>
                <w:rFonts w:ascii="宋体" w:hAnsi="宋体" w:cs="宋体"/>
                <w:szCs w:val="21"/>
              </w:rPr>
            </w:pPr>
            <w:r w:rsidRPr="00E57AF8">
              <w:rPr>
                <w:rFonts w:ascii="宋体" w:hAnsi="宋体" w:hint="eastAsia"/>
                <w:szCs w:val="21"/>
              </w:rPr>
              <w:t>415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9BB57"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32CE4F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85A86" w14:textId="77777777" w:rsidR="00D17646" w:rsidRPr="00E57AF8" w:rsidRDefault="00D17646" w:rsidP="00BC02E2">
            <w:pPr>
              <w:jc w:val="center"/>
              <w:rPr>
                <w:rFonts w:ascii="宋体" w:hAnsi="宋体" w:cs="宋体"/>
                <w:szCs w:val="21"/>
              </w:rPr>
            </w:pPr>
            <w:r w:rsidRPr="00E57AF8">
              <w:rPr>
                <w:rFonts w:ascii="宋体" w:hAnsi="宋体" w:hint="eastAsia"/>
                <w:szCs w:val="21"/>
              </w:rPr>
              <w:t>1586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5C05E"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18906" w14:textId="77777777" w:rsidR="00D17646" w:rsidRPr="00E57AF8" w:rsidRDefault="00D17646" w:rsidP="00BC02E2">
            <w:pPr>
              <w:jc w:val="center"/>
              <w:rPr>
                <w:rFonts w:ascii="宋体" w:hAnsi="宋体" w:cs="宋体"/>
                <w:szCs w:val="21"/>
              </w:rPr>
            </w:pPr>
            <w:r w:rsidRPr="00E57AF8">
              <w:rPr>
                <w:rFonts w:ascii="宋体" w:hAnsi="宋体" w:hint="eastAsia"/>
                <w:szCs w:val="21"/>
              </w:rPr>
              <w:t>3U8W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5291D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16C60" w14:textId="77777777" w:rsidR="00D17646" w:rsidRPr="00E57AF8" w:rsidRDefault="00D17646" w:rsidP="00BC02E2">
            <w:pPr>
              <w:jc w:val="center"/>
              <w:rPr>
                <w:rFonts w:ascii="宋体" w:hAnsi="宋体" w:cs="宋体"/>
                <w:szCs w:val="21"/>
              </w:rPr>
            </w:pPr>
            <w:r w:rsidRPr="00E57AF8">
              <w:rPr>
                <w:rFonts w:ascii="宋体" w:hAnsi="宋体" w:hint="eastAsia"/>
                <w:szCs w:val="21"/>
              </w:rPr>
              <w:t>460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76A1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20040D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7C6E1" w14:textId="77777777" w:rsidR="00D17646" w:rsidRPr="00E57AF8" w:rsidRDefault="00D17646" w:rsidP="00BC02E2">
            <w:pPr>
              <w:jc w:val="center"/>
              <w:rPr>
                <w:rFonts w:ascii="宋体" w:hAnsi="宋体" w:cs="宋体"/>
                <w:szCs w:val="21"/>
              </w:rPr>
            </w:pPr>
            <w:r w:rsidRPr="00E57AF8">
              <w:rPr>
                <w:rFonts w:ascii="宋体" w:hAnsi="宋体" w:hint="eastAsia"/>
                <w:szCs w:val="21"/>
              </w:rPr>
              <w:t>1587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577A3"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B7026" w14:textId="77777777" w:rsidR="00D17646" w:rsidRPr="00E57AF8" w:rsidRDefault="00D17646" w:rsidP="00BC02E2">
            <w:pPr>
              <w:jc w:val="center"/>
              <w:rPr>
                <w:rFonts w:ascii="宋体" w:hAnsi="宋体" w:cs="宋体"/>
                <w:szCs w:val="21"/>
              </w:rPr>
            </w:pPr>
            <w:r w:rsidRPr="00E57AF8">
              <w:rPr>
                <w:rFonts w:ascii="宋体" w:hAnsi="宋体" w:hint="eastAsia"/>
                <w:szCs w:val="21"/>
              </w:rPr>
              <w:t>3U15W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A23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723FF" w14:textId="77777777" w:rsidR="00D17646" w:rsidRPr="00E57AF8" w:rsidRDefault="00D17646" w:rsidP="00BC02E2">
            <w:pPr>
              <w:jc w:val="center"/>
              <w:rPr>
                <w:rFonts w:ascii="宋体" w:hAnsi="宋体" w:cs="宋体"/>
                <w:szCs w:val="21"/>
              </w:rPr>
            </w:pPr>
            <w:r w:rsidRPr="00E57AF8">
              <w:rPr>
                <w:rFonts w:ascii="宋体" w:hAnsi="宋体" w:hint="eastAsia"/>
                <w:szCs w:val="21"/>
              </w:rPr>
              <w:t>450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CD56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417BCB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40D32" w14:textId="77777777" w:rsidR="00D17646" w:rsidRPr="00E57AF8" w:rsidRDefault="00D17646" w:rsidP="00BC02E2">
            <w:pPr>
              <w:jc w:val="center"/>
              <w:rPr>
                <w:rFonts w:ascii="宋体" w:hAnsi="宋体" w:cs="宋体"/>
                <w:szCs w:val="21"/>
              </w:rPr>
            </w:pPr>
            <w:r w:rsidRPr="00E57AF8">
              <w:rPr>
                <w:rFonts w:ascii="宋体" w:hAnsi="宋体" w:hint="eastAsia"/>
                <w:szCs w:val="21"/>
              </w:rPr>
              <w:t>1588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B2097"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E0A23" w14:textId="77777777" w:rsidR="00D17646" w:rsidRPr="00E57AF8" w:rsidRDefault="00D17646" w:rsidP="00BC02E2">
            <w:pPr>
              <w:jc w:val="center"/>
              <w:rPr>
                <w:rFonts w:ascii="宋体" w:hAnsi="宋体" w:cs="宋体"/>
                <w:szCs w:val="21"/>
              </w:rPr>
            </w:pPr>
            <w:r w:rsidRPr="00E57AF8">
              <w:rPr>
                <w:rFonts w:ascii="宋体" w:hAnsi="宋体" w:hint="eastAsia"/>
                <w:szCs w:val="21"/>
              </w:rPr>
              <w:t>2U3W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7AC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182CB" w14:textId="77777777" w:rsidR="00D17646" w:rsidRPr="00E57AF8" w:rsidRDefault="00D17646" w:rsidP="00BC02E2">
            <w:pPr>
              <w:jc w:val="center"/>
              <w:rPr>
                <w:rFonts w:ascii="宋体" w:hAnsi="宋体" w:cs="宋体"/>
                <w:szCs w:val="21"/>
              </w:rPr>
            </w:pPr>
            <w:r w:rsidRPr="00E57AF8">
              <w:rPr>
                <w:rFonts w:ascii="宋体" w:hAnsi="宋体" w:hint="eastAsia"/>
                <w:szCs w:val="21"/>
              </w:rPr>
              <w:t>432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3944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3A6937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C816A" w14:textId="77777777" w:rsidR="00D17646" w:rsidRPr="00E57AF8" w:rsidRDefault="00D17646" w:rsidP="00BC02E2">
            <w:pPr>
              <w:jc w:val="center"/>
              <w:rPr>
                <w:rFonts w:ascii="宋体" w:hAnsi="宋体" w:cs="宋体"/>
                <w:szCs w:val="21"/>
              </w:rPr>
            </w:pPr>
            <w:r w:rsidRPr="00E57AF8">
              <w:rPr>
                <w:rFonts w:ascii="宋体" w:hAnsi="宋体" w:hint="eastAsia"/>
                <w:szCs w:val="21"/>
              </w:rPr>
              <w:t>1589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DAB41"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FBE19" w14:textId="77777777" w:rsidR="00D17646" w:rsidRPr="00E57AF8" w:rsidRDefault="00D17646" w:rsidP="00BC02E2">
            <w:pPr>
              <w:jc w:val="center"/>
              <w:rPr>
                <w:rFonts w:ascii="宋体" w:hAnsi="宋体" w:cs="宋体"/>
                <w:szCs w:val="21"/>
              </w:rPr>
            </w:pPr>
            <w:r w:rsidRPr="00E57AF8">
              <w:rPr>
                <w:rFonts w:ascii="宋体" w:hAnsi="宋体" w:hint="eastAsia"/>
                <w:szCs w:val="21"/>
              </w:rPr>
              <w:t>23W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C84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8A2CD" w14:textId="77777777" w:rsidR="00D17646" w:rsidRPr="00E57AF8" w:rsidRDefault="00D17646" w:rsidP="00BC02E2">
            <w:pPr>
              <w:jc w:val="center"/>
              <w:rPr>
                <w:rFonts w:ascii="宋体" w:hAnsi="宋体" w:cs="宋体"/>
                <w:szCs w:val="21"/>
              </w:rPr>
            </w:pPr>
            <w:r w:rsidRPr="00E57AF8">
              <w:rPr>
                <w:rFonts w:ascii="宋体" w:hAnsi="宋体" w:hint="eastAsia"/>
                <w:szCs w:val="21"/>
              </w:rPr>
              <w:t>110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A778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3D8CB72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CB348" w14:textId="77777777" w:rsidR="00D17646" w:rsidRPr="00E57AF8" w:rsidRDefault="00D17646" w:rsidP="00BC02E2">
            <w:pPr>
              <w:jc w:val="center"/>
              <w:rPr>
                <w:rFonts w:ascii="宋体" w:hAnsi="宋体" w:cs="宋体"/>
                <w:szCs w:val="21"/>
              </w:rPr>
            </w:pPr>
            <w:r w:rsidRPr="00E57AF8">
              <w:rPr>
                <w:rFonts w:ascii="宋体" w:hAnsi="宋体" w:hint="eastAsia"/>
                <w:szCs w:val="21"/>
              </w:rPr>
              <w:t>1590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6D794" w14:textId="77777777" w:rsidR="00D17646" w:rsidRPr="00E57AF8" w:rsidRDefault="00D17646" w:rsidP="00BC02E2">
            <w:pPr>
              <w:jc w:val="center"/>
              <w:rPr>
                <w:rFonts w:ascii="宋体" w:hAnsi="宋体" w:cs="宋体"/>
                <w:szCs w:val="21"/>
              </w:rPr>
            </w:pPr>
            <w:r w:rsidRPr="00E57AF8">
              <w:rPr>
                <w:rFonts w:ascii="宋体" w:hAnsi="宋体" w:hint="eastAsia"/>
                <w:szCs w:val="21"/>
              </w:rPr>
              <w:t>花洒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91D8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DEEC6"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E0702"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FB2D6"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4B95CA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B0CDD" w14:textId="77777777" w:rsidR="00D17646" w:rsidRPr="00E57AF8" w:rsidRDefault="00D17646" w:rsidP="00BC02E2">
            <w:pPr>
              <w:jc w:val="center"/>
              <w:rPr>
                <w:rFonts w:ascii="宋体" w:hAnsi="宋体" w:cs="宋体"/>
                <w:szCs w:val="21"/>
              </w:rPr>
            </w:pPr>
            <w:r w:rsidRPr="00E57AF8">
              <w:rPr>
                <w:rFonts w:ascii="宋体" w:hAnsi="宋体" w:hint="eastAsia"/>
                <w:szCs w:val="21"/>
              </w:rPr>
              <w:t>1591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94EE0" w14:textId="77777777" w:rsidR="00D17646" w:rsidRPr="00E57AF8" w:rsidRDefault="00D17646" w:rsidP="00BC02E2">
            <w:pPr>
              <w:jc w:val="center"/>
              <w:rPr>
                <w:rFonts w:ascii="宋体" w:hAnsi="宋体" w:cs="宋体"/>
                <w:szCs w:val="21"/>
              </w:rPr>
            </w:pPr>
            <w:r w:rsidRPr="00E57AF8">
              <w:rPr>
                <w:rFonts w:ascii="宋体" w:hAnsi="宋体" w:hint="eastAsia"/>
                <w:szCs w:val="21"/>
              </w:rPr>
              <w:t>花洒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3EA5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245A6"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6F20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FF925"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5C0CB3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68857" w14:textId="77777777" w:rsidR="00D17646" w:rsidRPr="00E57AF8" w:rsidRDefault="00D17646" w:rsidP="00BC02E2">
            <w:pPr>
              <w:jc w:val="center"/>
              <w:rPr>
                <w:rFonts w:ascii="宋体" w:hAnsi="宋体" w:cs="宋体"/>
                <w:szCs w:val="21"/>
              </w:rPr>
            </w:pPr>
            <w:r w:rsidRPr="00E57AF8">
              <w:rPr>
                <w:rFonts w:ascii="宋体" w:hAnsi="宋体" w:hint="eastAsia"/>
                <w:szCs w:val="21"/>
              </w:rPr>
              <w:t>1592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94BD2" w14:textId="77777777" w:rsidR="00D17646" w:rsidRPr="00E57AF8" w:rsidRDefault="00D17646" w:rsidP="00BC02E2">
            <w:pPr>
              <w:jc w:val="center"/>
              <w:rPr>
                <w:rFonts w:ascii="宋体" w:hAnsi="宋体" w:cs="宋体"/>
                <w:szCs w:val="21"/>
              </w:rPr>
            </w:pPr>
            <w:r w:rsidRPr="00E57AF8">
              <w:rPr>
                <w:rFonts w:ascii="宋体" w:hAnsi="宋体" w:hint="eastAsia"/>
                <w:szCs w:val="21"/>
              </w:rPr>
              <w:t>花洒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E857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204D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055D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9F9B1"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5F31875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0310A" w14:textId="77777777" w:rsidR="00D17646" w:rsidRPr="00E57AF8" w:rsidRDefault="00D17646" w:rsidP="00BC02E2">
            <w:pPr>
              <w:jc w:val="center"/>
              <w:rPr>
                <w:rFonts w:ascii="宋体" w:hAnsi="宋体" w:cs="宋体"/>
                <w:szCs w:val="21"/>
              </w:rPr>
            </w:pPr>
            <w:r w:rsidRPr="00E57AF8">
              <w:rPr>
                <w:rFonts w:ascii="宋体" w:hAnsi="宋体" w:hint="eastAsia"/>
                <w:szCs w:val="21"/>
              </w:rPr>
              <w:t>1593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63C93" w14:textId="77777777" w:rsidR="00D17646" w:rsidRPr="00E57AF8" w:rsidRDefault="00D17646" w:rsidP="00BC02E2">
            <w:pPr>
              <w:jc w:val="center"/>
              <w:rPr>
                <w:rFonts w:ascii="宋体" w:hAnsi="宋体" w:cs="宋体"/>
                <w:szCs w:val="21"/>
              </w:rPr>
            </w:pPr>
            <w:r w:rsidRPr="00E57AF8">
              <w:rPr>
                <w:rFonts w:ascii="宋体" w:hAnsi="宋体" w:hint="eastAsia"/>
                <w:szCs w:val="21"/>
              </w:rPr>
              <w:t>莲蓬头喷头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EBBA0" w14:textId="77777777" w:rsidR="00D17646" w:rsidRPr="00E57AF8" w:rsidRDefault="00D17646" w:rsidP="00BC02E2">
            <w:pPr>
              <w:jc w:val="center"/>
              <w:rPr>
                <w:rFonts w:ascii="宋体" w:hAnsi="宋体" w:cs="宋体"/>
                <w:szCs w:val="21"/>
              </w:rPr>
            </w:pPr>
            <w:r w:rsidRPr="00E57AF8">
              <w:rPr>
                <w:rFonts w:ascii="宋体" w:hAnsi="宋体" w:hint="eastAsia"/>
                <w:szCs w:val="21"/>
              </w:rPr>
              <w:t>防爆型、8寸直径20cm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0DC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5A36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B9EA1"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九牧、朝阳、恒洁</w:t>
            </w:r>
          </w:p>
        </w:tc>
      </w:tr>
      <w:tr w:rsidR="00D17646" w:rsidRPr="00E57AF8" w14:paraId="49EA3D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2E4D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1594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0B3DC" w14:textId="77777777" w:rsidR="00D17646" w:rsidRPr="00E57AF8" w:rsidRDefault="00D17646" w:rsidP="00BC02E2">
            <w:pPr>
              <w:jc w:val="center"/>
              <w:rPr>
                <w:rFonts w:ascii="宋体" w:hAnsi="宋体" w:cs="宋体"/>
                <w:szCs w:val="21"/>
              </w:rPr>
            </w:pPr>
            <w:r w:rsidRPr="00E57AF8">
              <w:rPr>
                <w:rFonts w:ascii="宋体" w:hAnsi="宋体" w:hint="eastAsia"/>
                <w:szCs w:val="21"/>
              </w:rPr>
              <w:t>菜盆下水口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0F6E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C0E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8DCE5"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F2AC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朝阳、洁冠、潜水艇</w:t>
            </w:r>
          </w:p>
        </w:tc>
      </w:tr>
      <w:tr w:rsidR="00D17646" w:rsidRPr="00E57AF8" w14:paraId="5FB57B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3BD71" w14:textId="77777777" w:rsidR="00D17646" w:rsidRPr="00E57AF8" w:rsidRDefault="00D17646" w:rsidP="00BC02E2">
            <w:pPr>
              <w:jc w:val="center"/>
              <w:rPr>
                <w:rFonts w:ascii="宋体" w:hAnsi="宋体" w:cs="宋体"/>
                <w:szCs w:val="21"/>
              </w:rPr>
            </w:pPr>
            <w:r w:rsidRPr="00E57AF8">
              <w:rPr>
                <w:rFonts w:ascii="宋体" w:hAnsi="宋体" w:hint="eastAsia"/>
                <w:szCs w:val="21"/>
              </w:rPr>
              <w:t>1595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76407" w14:textId="77777777" w:rsidR="00D17646" w:rsidRPr="00E57AF8" w:rsidRDefault="00D17646" w:rsidP="00BC02E2">
            <w:pPr>
              <w:jc w:val="center"/>
              <w:rPr>
                <w:rFonts w:ascii="宋体" w:hAnsi="宋体" w:cs="宋体"/>
                <w:szCs w:val="21"/>
              </w:rPr>
            </w:pPr>
            <w:r w:rsidRPr="00E57AF8">
              <w:rPr>
                <w:rFonts w:ascii="宋体" w:hAnsi="宋体" w:hint="eastAsia"/>
                <w:szCs w:val="21"/>
              </w:rPr>
              <w:t>菜盆大弯龙头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5416D" w14:textId="77777777" w:rsidR="00D17646" w:rsidRPr="00E57AF8" w:rsidRDefault="00D17646" w:rsidP="00BC02E2">
            <w:pPr>
              <w:jc w:val="center"/>
              <w:rPr>
                <w:rFonts w:ascii="宋体" w:hAnsi="宋体" w:cs="宋体"/>
                <w:szCs w:val="21"/>
              </w:rPr>
            </w:pPr>
            <w:r w:rsidRPr="00E57AF8">
              <w:rPr>
                <w:rFonts w:ascii="宋体" w:hAnsi="宋体" w:hint="eastAsia"/>
                <w:szCs w:val="21"/>
              </w:rPr>
              <w:t>冷热</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BC71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29F8A"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F6294"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6E1A1F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14AAD" w14:textId="77777777" w:rsidR="00D17646" w:rsidRPr="00E57AF8" w:rsidRDefault="00D17646" w:rsidP="00BC02E2">
            <w:pPr>
              <w:jc w:val="center"/>
              <w:rPr>
                <w:rFonts w:ascii="宋体" w:hAnsi="宋体" w:cs="宋体"/>
                <w:szCs w:val="21"/>
              </w:rPr>
            </w:pPr>
            <w:r w:rsidRPr="00E57AF8">
              <w:rPr>
                <w:rFonts w:ascii="宋体" w:hAnsi="宋体" w:hint="eastAsia"/>
                <w:szCs w:val="21"/>
              </w:rPr>
              <w:t>1596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ABE1D" w14:textId="77777777" w:rsidR="00D17646" w:rsidRPr="00E57AF8" w:rsidRDefault="00D17646" w:rsidP="00BC02E2">
            <w:pPr>
              <w:jc w:val="center"/>
              <w:rPr>
                <w:rFonts w:ascii="宋体" w:hAnsi="宋体" w:cs="宋体"/>
                <w:szCs w:val="21"/>
              </w:rPr>
            </w:pPr>
            <w:r w:rsidRPr="00E57AF8">
              <w:rPr>
                <w:rFonts w:ascii="宋体" w:hAnsi="宋体" w:hint="eastAsia"/>
                <w:szCs w:val="21"/>
              </w:rPr>
              <w:t>菜盆大弯龙头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C54A0" w14:textId="77777777" w:rsidR="00D17646" w:rsidRPr="00E57AF8" w:rsidRDefault="00D17646" w:rsidP="00BC02E2">
            <w:pPr>
              <w:jc w:val="center"/>
              <w:rPr>
                <w:rFonts w:ascii="宋体" w:hAnsi="宋体" w:cs="宋体"/>
                <w:szCs w:val="21"/>
              </w:rPr>
            </w:pPr>
            <w:r w:rsidRPr="00E57AF8">
              <w:rPr>
                <w:rFonts w:ascii="宋体" w:hAnsi="宋体" w:hint="eastAsia"/>
                <w:szCs w:val="21"/>
              </w:rPr>
              <w:t>单冷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73B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DA10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771EB"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2DC707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B2D9B" w14:textId="77777777" w:rsidR="00D17646" w:rsidRPr="00E57AF8" w:rsidRDefault="00D17646" w:rsidP="00BC02E2">
            <w:pPr>
              <w:jc w:val="center"/>
              <w:rPr>
                <w:rFonts w:ascii="宋体" w:hAnsi="宋体" w:cs="宋体"/>
                <w:szCs w:val="21"/>
              </w:rPr>
            </w:pPr>
            <w:r w:rsidRPr="00E57AF8">
              <w:rPr>
                <w:rFonts w:ascii="宋体" w:hAnsi="宋体" w:hint="eastAsia"/>
                <w:szCs w:val="21"/>
              </w:rPr>
              <w:t>1597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183ED"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EF53C" w14:textId="77777777" w:rsidR="00D17646" w:rsidRPr="00E57AF8" w:rsidRDefault="00D17646" w:rsidP="00BC02E2">
            <w:pPr>
              <w:jc w:val="center"/>
              <w:rPr>
                <w:rFonts w:ascii="宋体" w:hAnsi="宋体" w:cs="宋体"/>
                <w:szCs w:val="21"/>
              </w:rPr>
            </w:pPr>
            <w:r w:rsidRPr="00E57AF8">
              <w:rPr>
                <w:rFonts w:ascii="宋体" w:hAnsi="宋体" w:hint="eastAsia"/>
                <w:szCs w:val="21"/>
              </w:rPr>
              <w:t>6*150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2EC5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B506"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A84D7"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60B0E8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6A339" w14:textId="77777777" w:rsidR="00D17646" w:rsidRPr="00E57AF8" w:rsidRDefault="00D17646" w:rsidP="00BC02E2">
            <w:pPr>
              <w:jc w:val="center"/>
              <w:rPr>
                <w:rFonts w:ascii="宋体" w:hAnsi="宋体" w:cs="宋体"/>
                <w:szCs w:val="21"/>
              </w:rPr>
            </w:pPr>
            <w:r w:rsidRPr="00E57AF8">
              <w:rPr>
                <w:rFonts w:ascii="宋体" w:hAnsi="宋体" w:hint="eastAsia"/>
                <w:szCs w:val="21"/>
              </w:rPr>
              <w:t>1598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0A30B"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B8E99" w14:textId="77777777" w:rsidR="00D17646" w:rsidRPr="00E57AF8" w:rsidRDefault="00D17646" w:rsidP="00BC02E2">
            <w:pPr>
              <w:jc w:val="center"/>
              <w:rPr>
                <w:rFonts w:ascii="宋体" w:hAnsi="宋体" w:cs="宋体"/>
                <w:szCs w:val="21"/>
              </w:rPr>
            </w:pPr>
            <w:r w:rsidRPr="00E57AF8">
              <w:rPr>
                <w:rFonts w:ascii="宋体" w:hAnsi="宋体" w:hint="eastAsia"/>
                <w:szCs w:val="21"/>
              </w:rPr>
              <w:t>3*75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A66DD"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8F99D"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C0E5"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5708FE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B085C" w14:textId="77777777" w:rsidR="00D17646" w:rsidRPr="00E57AF8" w:rsidRDefault="00D17646" w:rsidP="00BC02E2">
            <w:pPr>
              <w:jc w:val="center"/>
              <w:rPr>
                <w:rFonts w:ascii="宋体" w:hAnsi="宋体" w:cs="宋体"/>
                <w:szCs w:val="21"/>
              </w:rPr>
            </w:pPr>
            <w:r w:rsidRPr="00E57AF8">
              <w:rPr>
                <w:rFonts w:ascii="宋体" w:hAnsi="宋体" w:hint="eastAsia"/>
                <w:szCs w:val="21"/>
              </w:rPr>
              <w:t>1599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CB033"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07B42" w14:textId="77777777" w:rsidR="00D17646" w:rsidRPr="00E57AF8" w:rsidRDefault="00D17646" w:rsidP="00BC02E2">
            <w:pPr>
              <w:jc w:val="center"/>
              <w:rPr>
                <w:rFonts w:ascii="宋体" w:hAnsi="宋体" w:cs="宋体"/>
                <w:szCs w:val="21"/>
              </w:rPr>
            </w:pPr>
            <w:r w:rsidRPr="00E57AF8">
              <w:rPr>
                <w:rFonts w:ascii="宋体" w:hAnsi="宋体" w:hint="eastAsia"/>
                <w:szCs w:val="21"/>
              </w:rPr>
              <w:t>6*100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547A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A9FBF"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F2059"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793628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5C93D" w14:textId="77777777" w:rsidR="00D17646" w:rsidRPr="00E57AF8" w:rsidRDefault="00D17646" w:rsidP="00BC02E2">
            <w:pPr>
              <w:jc w:val="center"/>
              <w:rPr>
                <w:rFonts w:ascii="宋体" w:hAnsi="宋体" w:cs="宋体"/>
                <w:szCs w:val="21"/>
              </w:rPr>
            </w:pPr>
            <w:r w:rsidRPr="00E57AF8">
              <w:rPr>
                <w:rFonts w:ascii="宋体" w:hAnsi="宋体" w:hint="eastAsia"/>
                <w:szCs w:val="21"/>
              </w:rPr>
              <w:t>1600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5ED0C" w14:textId="77777777" w:rsidR="00D17646" w:rsidRPr="00E57AF8" w:rsidRDefault="00D17646" w:rsidP="00BC02E2">
            <w:pPr>
              <w:jc w:val="center"/>
              <w:rPr>
                <w:rFonts w:ascii="宋体" w:hAnsi="宋体" w:cs="宋体"/>
                <w:szCs w:val="21"/>
              </w:rPr>
            </w:pPr>
            <w:r w:rsidRPr="00E57AF8">
              <w:rPr>
                <w:rFonts w:ascii="宋体" w:hAnsi="宋体" w:hint="eastAsia"/>
                <w:szCs w:val="21"/>
              </w:rPr>
              <w:t>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3AE90" w14:textId="77777777" w:rsidR="00D17646" w:rsidRPr="00E57AF8" w:rsidRDefault="00D17646" w:rsidP="00BC02E2">
            <w:pPr>
              <w:jc w:val="center"/>
              <w:rPr>
                <w:rFonts w:ascii="宋体" w:hAnsi="宋体" w:cs="宋体"/>
                <w:szCs w:val="21"/>
              </w:rPr>
            </w:pPr>
            <w:r w:rsidRPr="00E57AF8">
              <w:rPr>
                <w:rFonts w:ascii="宋体" w:hAnsi="宋体" w:hint="eastAsia"/>
                <w:szCs w:val="21"/>
              </w:rPr>
              <w:t>3*75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CB5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B7F3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B4296"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世达、得力、史丹利</w:t>
            </w:r>
          </w:p>
        </w:tc>
      </w:tr>
      <w:tr w:rsidR="00D17646" w:rsidRPr="00E57AF8" w14:paraId="78150A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965FE" w14:textId="77777777" w:rsidR="00D17646" w:rsidRPr="00E57AF8" w:rsidRDefault="00D17646" w:rsidP="00BC02E2">
            <w:pPr>
              <w:jc w:val="center"/>
              <w:rPr>
                <w:rFonts w:ascii="宋体" w:hAnsi="宋体" w:cs="宋体"/>
                <w:szCs w:val="21"/>
              </w:rPr>
            </w:pPr>
            <w:r w:rsidRPr="00E57AF8">
              <w:rPr>
                <w:rFonts w:ascii="宋体" w:hAnsi="宋体" w:hint="eastAsia"/>
                <w:szCs w:val="21"/>
              </w:rPr>
              <w:t>1601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A81F0"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7A4AA"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4C4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EA70A"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AF06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11D55D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88A2E" w14:textId="77777777" w:rsidR="00D17646" w:rsidRPr="00E57AF8" w:rsidRDefault="00D17646" w:rsidP="00BC02E2">
            <w:pPr>
              <w:jc w:val="center"/>
              <w:rPr>
                <w:rFonts w:ascii="宋体" w:hAnsi="宋体" w:cs="宋体"/>
                <w:szCs w:val="21"/>
              </w:rPr>
            </w:pPr>
            <w:r w:rsidRPr="00E57AF8">
              <w:rPr>
                <w:rFonts w:ascii="宋体" w:hAnsi="宋体" w:hint="eastAsia"/>
                <w:szCs w:val="21"/>
              </w:rPr>
              <w:t>1602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9E3B2"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10D76"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镀锌、14x60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E53F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8EEDF"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0B24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BE3E2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50C81" w14:textId="77777777" w:rsidR="00D17646" w:rsidRPr="00E57AF8" w:rsidRDefault="00D17646" w:rsidP="00BC02E2">
            <w:pPr>
              <w:jc w:val="center"/>
              <w:rPr>
                <w:rFonts w:ascii="宋体" w:hAnsi="宋体" w:cs="宋体"/>
                <w:szCs w:val="21"/>
              </w:rPr>
            </w:pPr>
            <w:r w:rsidRPr="00E57AF8">
              <w:rPr>
                <w:rFonts w:ascii="宋体" w:hAnsi="宋体" w:hint="eastAsia"/>
                <w:szCs w:val="21"/>
              </w:rPr>
              <w:t>1603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D7ABE"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AA89B"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镀锌、16x70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33D7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AD5ED"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DC60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FF860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7F300" w14:textId="77777777" w:rsidR="00D17646" w:rsidRPr="00E57AF8" w:rsidRDefault="00D17646" w:rsidP="00BC02E2">
            <w:pPr>
              <w:jc w:val="center"/>
              <w:rPr>
                <w:rFonts w:ascii="宋体" w:hAnsi="宋体" w:cs="宋体"/>
                <w:szCs w:val="21"/>
              </w:rPr>
            </w:pPr>
            <w:r w:rsidRPr="00E57AF8">
              <w:rPr>
                <w:rFonts w:ascii="宋体" w:hAnsi="宋体" w:hint="eastAsia"/>
                <w:szCs w:val="21"/>
              </w:rPr>
              <w:t>1604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2196C"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61694"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镀锌、8x35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D1D8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1D3BB"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455B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C4DFE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39DF3" w14:textId="77777777" w:rsidR="00D17646" w:rsidRPr="00E57AF8" w:rsidRDefault="00D17646" w:rsidP="00BC02E2">
            <w:pPr>
              <w:jc w:val="center"/>
              <w:rPr>
                <w:rFonts w:ascii="宋体" w:hAnsi="宋体" w:cs="宋体"/>
                <w:szCs w:val="21"/>
              </w:rPr>
            </w:pPr>
            <w:r w:rsidRPr="00E57AF8">
              <w:rPr>
                <w:rFonts w:ascii="宋体" w:hAnsi="宋体" w:hint="eastAsia"/>
                <w:szCs w:val="21"/>
              </w:rPr>
              <w:t>1605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F58CF"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EB57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镀锌、18x100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A4A63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A76B6"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8E3F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43F77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B4B41" w14:textId="77777777" w:rsidR="00D17646" w:rsidRPr="00E57AF8" w:rsidRDefault="00D17646" w:rsidP="00BC02E2">
            <w:pPr>
              <w:jc w:val="center"/>
              <w:rPr>
                <w:rFonts w:ascii="宋体" w:hAnsi="宋体" w:cs="宋体"/>
                <w:szCs w:val="21"/>
              </w:rPr>
            </w:pPr>
            <w:r w:rsidRPr="00E57AF8">
              <w:rPr>
                <w:rFonts w:ascii="宋体" w:hAnsi="宋体" w:hint="eastAsia"/>
                <w:szCs w:val="21"/>
              </w:rPr>
              <w:t>1606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2C2E6"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2BB392"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镀锌、18x65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49C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446F2"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27C1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DD558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45156" w14:textId="77777777" w:rsidR="00D17646" w:rsidRPr="00E57AF8" w:rsidRDefault="00D17646" w:rsidP="00BC02E2">
            <w:pPr>
              <w:jc w:val="center"/>
              <w:rPr>
                <w:rFonts w:ascii="宋体" w:hAnsi="宋体" w:cs="宋体"/>
                <w:szCs w:val="21"/>
              </w:rPr>
            </w:pPr>
            <w:r w:rsidRPr="00E57AF8">
              <w:rPr>
                <w:rFonts w:ascii="宋体" w:hAnsi="宋体" w:hint="eastAsia"/>
                <w:szCs w:val="21"/>
              </w:rPr>
              <w:t>1607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123DD"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9A408"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镀锌、16x80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6C3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47554"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6090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D0AAB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1D1A5" w14:textId="77777777" w:rsidR="00D17646" w:rsidRPr="00E57AF8" w:rsidRDefault="00D17646" w:rsidP="00BC02E2">
            <w:pPr>
              <w:jc w:val="center"/>
              <w:rPr>
                <w:rFonts w:ascii="宋体" w:hAnsi="宋体" w:cs="宋体"/>
                <w:szCs w:val="21"/>
              </w:rPr>
            </w:pPr>
            <w:r w:rsidRPr="00E57AF8">
              <w:rPr>
                <w:rFonts w:ascii="宋体" w:hAnsi="宋体" w:hint="eastAsia"/>
                <w:szCs w:val="21"/>
              </w:rPr>
              <w:t>1608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47458"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01FCC"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镀锌、10x100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0A8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BFDDA"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642B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33C5FB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98223" w14:textId="77777777" w:rsidR="00D17646" w:rsidRPr="00E57AF8" w:rsidRDefault="00D17646" w:rsidP="00BC02E2">
            <w:pPr>
              <w:jc w:val="center"/>
              <w:rPr>
                <w:rFonts w:ascii="宋体" w:hAnsi="宋体" w:cs="宋体"/>
                <w:szCs w:val="21"/>
              </w:rPr>
            </w:pPr>
            <w:r w:rsidRPr="00E57AF8">
              <w:rPr>
                <w:rFonts w:ascii="宋体" w:hAnsi="宋体" w:hint="eastAsia"/>
                <w:szCs w:val="21"/>
              </w:rPr>
              <w:t>1609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254A6"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65FA3"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镀锌、10x60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FC9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A8E0E"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864F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3296FA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B7C70" w14:textId="77777777" w:rsidR="00D17646" w:rsidRPr="00E57AF8" w:rsidRDefault="00D17646" w:rsidP="00BC02E2">
            <w:pPr>
              <w:jc w:val="center"/>
              <w:rPr>
                <w:rFonts w:ascii="宋体" w:hAnsi="宋体" w:cs="宋体"/>
                <w:szCs w:val="21"/>
              </w:rPr>
            </w:pPr>
            <w:r w:rsidRPr="00E57AF8">
              <w:rPr>
                <w:rFonts w:ascii="宋体" w:hAnsi="宋体" w:hint="eastAsia"/>
                <w:szCs w:val="21"/>
              </w:rPr>
              <w:t>1610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1AEE7"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FA212"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951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1AD40"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050C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3037A8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58433" w14:textId="77777777" w:rsidR="00D17646" w:rsidRPr="00E57AF8" w:rsidRDefault="00D17646" w:rsidP="00BC02E2">
            <w:pPr>
              <w:jc w:val="center"/>
              <w:rPr>
                <w:rFonts w:ascii="宋体" w:hAnsi="宋体" w:cs="宋体"/>
                <w:szCs w:val="21"/>
              </w:rPr>
            </w:pPr>
            <w:r w:rsidRPr="00E57AF8">
              <w:rPr>
                <w:rFonts w:ascii="宋体" w:hAnsi="宋体" w:hint="eastAsia"/>
                <w:szCs w:val="21"/>
              </w:rPr>
              <w:t>1611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D8819"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AEC51"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8B2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6C23D"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6787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1399F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74037" w14:textId="77777777" w:rsidR="00D17646" w:rsidRPr="00E57AF8" w:rsidRDefault="00D17646" w:rsidP="00BC02E2">
            <w:pPr>
              <w:jc w:val="center"/>
              <w:rPr>
                <w:rFonts w:ascii="宋体" w:hAnsi="宋体" w:cs="宋体"/>
                <w:szCs w:val="21"/>
              </w:rPr>
            </w:pPr>
            <w:r w:rsidRPr="00E57AF8">
              <w:rPr>
                <w:rFonts w:ascii="宋体" w:hAnsi="宋体" w:hint="eastAsia"/>
                <w:szCs w:val="21"/>
              </w:rPr>
              <w:t>1612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774D1"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952E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E9E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1412C"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E12F1"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360C1E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DB79B" w14:textId="77777777" w:rsidR="00D17646" w:rsidRPr="00E57AF8" w:rsidRDefault="00D17646" w:rsidP="00BC02E2">
            <w:pPr>
              <w:jc w:val="center"/>
              <w:rPr>
                <w:rFonts w:ascii="宋体" w:hAnsi="宋体" w:cs="宋体"/>
                <w:szCs w:val="21"/>
              </w:rPr>
            </w:pPr>
            <w:r w:rsidRPr="00E57AF8">
              <w:rPr>
                <w:rFonts w:ascii="宋体" w:hAnsi="宋体" w:hint="eastAsia"/>
                <w:szCs w:val="21"/>
              </w:rPr>
              <w:t>1613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978BE"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9FD25"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1526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30AB7" w14:textId="77777777" w:rsidR="00D17646" w:rsidRPr="00E57AF8" w:rsidRDefault="00D17646" w:rsidP="00BC02E2">
            <w:pPr>
              <w:jc w:val="center"/>
              <w:rPr>
                <w:rFonts w:ascii="宋体" w:hAnsi="宋体" w:cs="宋体"/>
                <w:szCs w:val="21"/>
              </w:rPr>
            </w:pPr>
            <w:r w:rsidRPr="00E57AF8">
              <w:rPr>
                <w:rFonts w:ascii="宋体" w:hAnsi="宋体" w:hint="eastAsia"/>
                <w:szCs w:val="21"/>
              </w:rPr>
              <w:t>530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EEB7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04FC38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8DEAB" w14:textId="77777777" w:rsidR="00D17646" w:rsidRPr="00E57AF8" w:rsidRDefault="00D17646" w:rsidP="00BC02E2">
            <w:pPr>
              <w:jc w:val="center"/>
              <w:rPr>
                <w:rFonts w:ascii="宋体" w:hAnsi="宋体" w:cs="宋体"/>
                <w:szCs w:val="21"/>
              </w:rPr>
            </w:pPr>
            <w:r w:rsidRPr="00E57AF8">
              <w:rPr>
                <w:rFonts w:ascii="宋体" w:hAnsi="宋体" w:hint="eastAsia"/>
                <w:szCs w:val="21"/>
              </w:rPr>
              <w:t>1614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2FDB8"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C4D23"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83A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BDEBE"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CE8E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F5863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C00AE" w14:textId="77777777" w:rsidR="00D17646" w:rsidRPr="00E57AF8" w:rsidRDefault="00D17646" w:rsidP="00BC02E2">
            <w:pPr>
              <w:jc w:val="center"/>
              <w:rPr>
                <w:rFonts w:ascii="宋体" w:hAnsi="宋体" w:cs="宋体"/>
                <w:szCs w:val="21"/>
              </w:rPr>
            </w:pPr>
            <w:r w:rsidRPr="00E57AF8">
              <w:rPr>
                <w:rFonts w:ascii="宋体" w:hAnsi="宋体" w:hint="eastAsia"/>
                <w:szCs w:val="21"/>
              </w:rPr>
              <w:t>1615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304BA"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9349A"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3DA6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E6ED2"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E3A1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66C7A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B323A" w14:textId="77777777" w:rsidR="00D17646" w:rsidRPr="00E57AF8" w:rsidRDefault="00D17646" w:rsidP="00BC02E2">
            <w:pPr>
              <w:jc w:val="center"/>
              <w:rPr>
                <w:rFonts w:ascii="宋体" w:hAnsi="宋体" w:cs="宋体"/>
                <w:szCs w:val="21"/>
              </w:rPr>
            </w:pPr>
            <w:r w:rsidRPr="00E57AF8">
              <w:rPr>
                <w:rFonts w:ascii="宋体" w:hAnsi="宋体" w:hint="eastAsia"/>
                <w:szCs w:val="21"/>
              </w:rPr>
              <w:t>1616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2D67A"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AE675"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7CB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E90E2"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8F56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00922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78B1B" w14:textId="77777777" w:rsidR="00D17646" w:rsidRPr="00E57AF8" w:rsidRDefault="00D17646" w:rsidP="00BC02E2">
            <w:pPr>
              <w:jc w:val="center"/>
              <w:rPr>
                <w:rFonts w:ascii="宋体" w:hAnsi="宋体" w:cs="宋体"/>
                <w:szCs w:val="21"/>
              </w:rPr>
            </w:pPr>
            <w:r w:rsidRPr="00E57AF8">
              <w:rPr>
                <w:rFonts w:ascii="宋体" w:hAnsi="宋体" w:hint="eastAsia"/>
                <w:szCs w:val="21"/>
              </w:rPr>
              <w:t>1617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04939"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5F54F"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60BD3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838A0"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15B5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ECFC4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6B793" w14:textId="77777777" w:rsidR="00D17646" w:rsidRPr="00E57AF8" w:rsidRDefault="00D17646" w:rsidP="00BC02E2">
            <w:pPr>
              <w:jc w:val="center"/>
              <w:rPr>
                <w:rFonts w:ascii="宋体" w:hAnsi="宋体" w:cs="宋体"/>
                <w:szCs w:val="21"/>
              </w:rPr>
            </w:pPr>
            <w:r w:rsidRPr="00E57AF8">
              <w:rPr>
                <w:rFonts w:ascii="宋体" w:hAnsi="宋体" w:hint="eastAsia"/>
                <w:szCs w:val="21"/>
              </w:rPr>
              <w:t>1618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D7977"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9A37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镀锌、8x20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119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259E1"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EFE5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88C7F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FFA6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1619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6ACC4"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EC97F"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4F5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5BDBC"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CC41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E50C8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7B7BE" w14:textId="77777777" w:rsidR="00D17646" w:rsidRPr="00E57AF8" w:rsidRDefault="00D17646" w:rsidP="00BC02E2">
            <w:pPr>
              <w:jc w:val="center"/>
              <w:rPr>
                <w:rFonts w:ascii="宋体" w:hAnsi="宋体" w:cs="宋体"/>
                <w:szCs w:val="21"/>
              </w:rPr>
            </w:pPr>
            <w:r w:rsidRPr="00E57AF8">
              <w:rPr>
                <w:rFonts w:ascii="宋体" w:hAnsi="宋体" w:hint="eastAsia"/>
                <w:szCs w:val="21"/>
              </w:rPr>
              <w:t>1620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0B810"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1EE97"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AFA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DBDE9"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B7AB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41BF7EC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545E1" w14:textId="77777777" w:rsidR="00D17646" w:rsidRPr="00E57AF8" w:rsidRDefault="00D17646" w:rsidP="00BC02E2">
            <w:pPr>
              <w:jc w:val="center"/>
              <w:rPr>
                <w:rFonts w:ascii="宋体" w:hAnsi="宋体" w:cs="宋体"/>
                <w:szCs w:val="21"/>
              </w:rPr>
            </w:pPr>
            <w:r w:rsidRPr="00E57AF8">
              <w:rPr>
                <w:rFonts w:ascii="宋体" w:hAnsi="宋体" w:hint="eastAsia"/>
                <w:szCs w:val="21"/>
              </w:rPr>
              <w:t>1621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6B310"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03D10"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C356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95EFD"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DFAE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0BE55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08D95" w14:textId="77777777" w:rsidR="00D17646" w:rsidRPr="00E57AF8" w:rsidRDefault="00D17646" w:rsidP="00BC02E2">
            <w:pPr>
              <w:jc w:val="center"/>
              <w:rPr>
                <w:rFonts w:ascii="宋体" w:hAnsi="宋体" w:cs="宋体"/>
                <w:szCs w:val="21"/>
              </w:rPr>
            </w:pPr>
            <w:r w:rsidRPr="00E57AF8">
              <w:rPr>
                <w:rFonts w:ascii="宋体" w:hAnsi="宋体" w:hint="eastAsia"/>
                <w:szCs w:val="21"/>
              </w:rPr>
              <w:t>1622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48AC8"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D0BF3"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035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ABF5E"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C498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479C53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1604C" w14:textId="77777777" w:rsidR="00D17646" w:rsidRPr="00E57AF8" w:rsidRDefault="00D17646" w:rsidP="00BC02E2">
            <w:pPr>
              <w:jc w:val="center"/>
              <w:rPr>
                <w:rFonts w:ascii="宋体" w:hAnsi="宋体" w:cs="宋体"/>
                <w:szCs w:val="21"/>
              </w:rPr>
            </w:pPr>
            <w:r w:rsidRPr="00E57AF8">
              <w:rPr>
                <w:rFonts w:ascii="宋体" w:hAnsi="宋体" w:hint="eastAsia"/>
                <w:szCs w:val="21"/>
              </w:rPr>
              <w:t>1623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808FE"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DD9C1"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7A70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F1F7D"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7F2D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4D2AAE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96E62" w14:textId="77777777" w:rsidR="00D17646" w:rsidRPr="00E57AF8" w:rsidRDefault="00D17646" w:rsidP="00BC02E2">
            <w:pPr>
              <w:jc w:val="center"/>
              <w:rPr>
                <w:rFonts w:ascii="宋体" w:hAnsi="宋体" w:cs="宋体"/>
                <w:szCs w:val="21"/>
              </w:rPr>
            </w:pPr>
            <w:r w:rsidRPr="00E57AF8">
              <w:rPr>
                <w:rFonts w:ascii="宋体" w:hAnsi="宋体" w:hint="eastAsia"/>
                <w:szCs w:val="21"/>
              </w:rPr>
              <w:t>1624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C8CB3"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EACD6"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940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5493"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A318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4F1E8E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3CD85" w14:textId="77777777" w:rsidR="00D17646" w:rsidRPr="00E57AF8" w:rsidRDefault="00D17646" w:rsidP="00BC02E2">
            <w:pPr>
              <w:jc w:val="center"/>
              <w:rPr>
                <w:rFonts w:ascii="宋体" w:hAnsi="宋体" w:cs="宋体"/>
                <w:szCs w:val="21"/>
              </w:rPr>
            </w:pPr>
            <w:r w:rsidRPr="00E57AF8">
              <w:rPr>
                <w:rFonts w:ascii="宋体" w:hAnsi="宋体" w:hint="eastAsia"/>
                <w:szCs w:val="21"/>
              </w:rPr>
              <w:t>1625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065DE"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0EDE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镀锌、6x25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63CB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5AEA0" w14:textId="77777777" w:rsidR="00D17646" w:rsidRPr="00E57AF8" w:rsidRDefault="00D17646" w:rsidP="00BC02E2">
            <w:pPr>
              <w:jc w:val="center"/>
              <w:rPr>
                <w:rFonts w:ascii="宋体" w:hAnsi="宋体" w:cs="宋体"/>
                <w:szCs w:val="21"/>
              </w:rPr>
            </w:pPr>
            <w:r w:rsidRPr="00E57AF8">
              <w:rPr>
                <w:rFonts w:ascii="宋体" w:hAnsi="宋体" w:hint="eastAsia"/>
                <w:szCs w:val="21"/>
              </w:rPr>
              <w:t>600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9235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0A518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5B37B" w14:textId="77777777" w:rsidR="00D17646" w:rsidRPr="00E57AF8" w:rsidRDefault="00D17646" w:rsidP="00BC02E2">
            <w:pPr>
              <w:jc w:val="center"/>
              <w:rPr>
                <w:rFonts w:ascii="宋体" w:hAnsi="宋体" w:cs="宋体"/>
                <w:szCs w:val="21"/>
              </w:rPr>
            </w:pPr>
            <w:r w:rsidRPr="00E57AF8">
              <w:rPr>
                <w:rFonts w:ascii="宋体" w:hAnsi="宋体" w:hint="eastAsia"/>
                <w:szCs w:val="21"/>
              </w:rPr>
              <w:t>1626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36DF2"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2DA4D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19DA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7AB8B"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CB4E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291D5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96B0A" w14:textId="77777777" w:rsidR="00D17646" w:rsidRPr="00E57AF8" w:rsidRDefault="00D17646" w:rsidP="00BC02E2">
            <w:pPr>
              <w:jc w:val="center"/>
              <w:rPr>
                <w:rFonts w:ascii="宋体" w:hAnsi="宋体" w:cs="宋体"/>
                <w:szCs w:val="21"/>
              </w:rPr>
            </w:pPr>
            <w:r w:rsidRPr="00E57AF8">
              <w:rPr>
                <w:rFonts w:ascii="宋体" w:hAnsi="宋体" w:hint="eastAsia"/>
                <w:szCs w:val="21"/>
              </w:rPr>
              <w:t>1627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C4C2D"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3499E"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C022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A434A"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45A8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126470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544AF" w14:textId="77777777" w:rsidR="00D17646" w:rsidRPr="00E57AF8" w:rsidRDefault="00D17646" w:rsidP="00BC02E2">
            <w:pPr>
              <w:jc w:val="center"/>
              <w:rPr>
                <w:rFonts w:ascii="宋体" w:hAnsi="宋体" w:cs="宋体"/>
                <w:szCs w:val="21"/>
              </w:rPr>
            </w:pPr>
            <w:r w:rsidRPr="00E57AF8">
              <w:rPr>
                <w:rFonts w:ascii="宋体" w:hAnsi="宋体" w:hint="eastAsia"/>
                <w:szCs w:val="21"/>
              </w:rPr>
              <w:t>1628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8CD1C"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17559"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FD0C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C015"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AB24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28146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AD56" w14:textId="77777777" w:rsidR="00D17646" w:rsidRPr="00E57AF8" w:rsidRDefault="00D17646" w:rsidP="00BC02E2">
            <w:pPr>
              <w:jc w:val="center"/>
              <w:rPr>
                <w:rFonts w:ascii="宋体" w:hAnsi="宋体" w:cs="宋体"/>
                <w:szCs w:val="21"/>
              </w:rPr>
            </w:pPr>
            <w:r w:rsidRPr="00E57AF8">
              <w:rPr>
                <w:rFonts w:ascii="宋体" w:hAnsi="宋体" w:hint="eastAsia"/>
                <w:szCs w:val="21"/>
              </w:rPr>
              <w:t>1629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99542"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FD6B8"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D57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51FEF"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6C78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732C5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11F01" w14:textId="77777777" w:rsidR="00D17646" w:rsidRPr="00E57AF8" w:rsidRDefault="00D17646" w:rsidP="00BC02E2">
            <w:pPr>
              <w:jc w:val="center"/>
              <w:rPr>
                <w:rFonts w:ascii="宋体" w:hAnsi="宋体" w:cs="宋体"/>
                <w:szCs w:val="21"/>
              </w:rPr>
            </w:pPr>
            <w:r w:rsidRPr="00E57AF8">
              <w:rPr>
                <w:rFonts w:ascii="宋体" w:hAnsi="宋体" w:hint="eastAsia"/>
                <w:szCs w:val="21"/>
              </w:rPr>
              <w:t>1630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F38B6"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F85AB"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7CC0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A4F3B"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E507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53BE9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5C2B4" w14:textId="77777777" w:rsidR="00D17646" w:rsidRPr="00E57AF8" w:rsidRDefault="00D17646" w:rsidP="00BC02E2">
            <w:pPr>
              <w:jc w:val="center"/>
              <w:rPr>
                <w:rFonts w:ascii="宋体" w:hAnsi="宋体" w:cs="宋体"/>
                <w:szCs w:val="21"/>
              </w:rPr>
            </w:pPr>
            <w:r w:rsidRPr="00E57AF8">
              <w:rPr>
                <w:rFonts w:ascii="宋体" w:hAnsi="宋体" w:hint="eastAsia"/>
                <w:szCs w:val="21"/>
              </w:rPr>
              <w:t>1631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B2B70"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E3C6F" w14:textId="77777777" w:rsidR="00D17646" w:rsidRPr="00E57AF8" w:rsidRDefault="00D17646" w:rsidP="00BC02E2">
            <w:pPr>
              <w:jc w:val="center"/>
              <w:rPr>
                <w:rFonts w:ascii="宋体" w:hAnsi="宋体" w:cs="宋体"/>
                <w:szCs w:val="21"/>
              </w:rPr>
            </w:pPr>
            <w:r w:rsidRPr="00E57AF8">
              <w:rPr>
                <w:rFonts w:ascii="宋体" w:hAnsi="宋体" w:hint="eastAsia"/>
                <w:szCs w:val="21"/>
              </w:rPr>
              <w:t>镀锌、16x65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132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B8A4D"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5AD7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1F9247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5FD58" w14:textId="77777777" w:rsidR="00D17646" w:rsidRPr="00E57AF8" w:rsidRDefault="00D17646" w:rsidP="00BC02E2">
            <w:pPr>
              <w:jc w:val="center"/>
              <w:rPr>
                <w:rFonts w:ascii="宋体" w:hAnsi="宋体" w:cs="宋体"/>
                <w:szCs w:val="21"/>
              </w:rPr>
            </w:pPr>
            <w:r w:rsidRPr="00E57AF8">
              <w:rPr>
                <w:rFonts w:ascii="宋体" w:hAnsi="宋体" w:hint="eastAsia"/>
                <w:szCs w:val="21"/>
              </w:rPr>
              <w:t>1632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513ED"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EA47B7"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DD81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72B43"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3ABC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103007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892AD" w14:textId="77777777" w:rsidR="00D17646" w:rsidRPr="00E57AF8" w:rsidRDefault="00D17646" w:rsidP="00BC02E2">
            <w:pPr>
              <w:jc w:val="center"/>
              <w:rPr>
                <w:rFonts w:ascii="宋体" w:hAnsi="宋体" w:cs="宋体"/>
                <w:szCs w:val="21"/>
              </w:rPr>
            </w:pPr>
            <w:r w:rsidRPr="00E57AF8">
              <w:rPr>
                <w:rFonts w:ascii="宋体" w:hAnsi="宋体" w:hint="eastAsia"/>
                <w:szCs w:val="21"/>
              </w:rPr>
              <w:t>1633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FD329"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49D58" w14:textId="77777777" w:rsidR="00D17646" w:rsidRPr="00E57AF8" w:rsidRDefault="00D17646" w:rsidP="00BC02E2">
            <w:pPr>
              <w:jc w:val="center"/>
              <w:rPr>
                <w:rFonts w:ascii="宋体" w:hAnsi="宋体" w:cs="宋体"/>
                <w:szCs w:val="21"/>
              </w:rPr>
            </w:pPr>
            <w:r w:rsidRPr="00E57AF8">
              <w:rPr>
                <w:rFonts w:ascii="宋体" w:hAnsi="宋体" w:hint="eastAsia"/>
                <w:szCs w:val="21"/>
              </w:rPr>
              <w:t>镀锌、5X10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4FD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C25BB"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04190"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D2067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A2E88" w14:textId="77777777" w:rsidR="00D17646" w:rsidRPr="00E57AF8" w:rsidRDefault="00D17646" w:rsidP="00BC02E2">
            <w:pPr>
              <w:jc w:val="center"/>
              <w:rPr>
                <w:rFonts w:ascii="宋体" w:hAnsi="宋体" w:cs="宋体"/>
                <w:szCs w:val="21"/>
              </w:rPr>
            </w:pPr>
            <w:r w:rsidRPr="00E57AF8">
              <w:rPr>
                <w:rFonts w:ascii="宋体" w:hAnsi="宋体" w:hint="eastAsia"/>
                <w:szCs w:val="21"/>
              </w:rPr>
              <w:t>1634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7E64F"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B2271" w14:textId="77777777" w:rsidR="00D17646" w:rsidRPr="00E57AF8" w:rsidRDefault="00D17646" w:rsidP="00BC02E2">
            <w:pPr>
              <w:jc w:val="center"/>
              <w:rPr>
                <w:rFonts w:ascii="宋体" w:hAnsi="宋体" w:cs="宋体"/>
                <w:szCs w:val="21"/>
              </w:rPr>
            </w:pPr>
            <w:r w:rsidRPr="00E57AF8">
              <w:rPr>
                <w:rFonts w:ascii="宋体" w:hAnsi="宋体" w:hint="eastAsia"/>
                <w:szCs w:val="21"/>
              </w:rPr>
              <w:t>镀锌、4x40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516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56C3A"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5C84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5352E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230DA" w14:textId="77777777" w:rsidR="00D17646" w:rsidRPr="00E57AF8" w:rsidRDefault="00D17646" w:rsidP="00BC02E2">
            <w:pPr>
              <w:jc w:val="center"/>
              <w:rPr>
                <w:rFonts w:ascii="宋体" w:hAnsi="宋体" w:cs="宋体"/>
                <w:szCs w:val="21"/>
              </w:rPr>
            </w:pPr>
            <w:r w:rsidRPr="00E57AF8">
              <w:rPr>
                <w:rFonts w:ascii="宋体" w:hAnsi="宋体" w:hint="eastAsia"/>
                <w:szCs w:val="21"/>
              </w:rPr>
              <w:t>1635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8D569"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02284" w14:textId="77777777" w:rsidR="00D17646" w:rsidRPr="00E57AF8" w:rsidRDefault="00D17646" w:rsidP="00BC02E2">
            <w:pPr>
              <w:jc w:val="center"/>
              <w:rPr>
                <w:rFonts w:ascii="宋体" w:hAnsi="宋体" w:cs="宋体"/>
                <w:szCs w:val="21"/>
              </w:rPr>
            </w:pPr>
            <w:r w:rsidRPr="00E57AF8">
              <w:rPr>
                <w:rFonts w:ascii="宋体" w:hAnsi="宋体" w:hint="eastAsia"/>
                <w:szCs w:val="21"/>
              </w:rPr>
              <w:t>镀锌、4x30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908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7D736"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7F456"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1135D8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A6C1C" w14:textId="77777777" w:rsidR="00D17646" w:rsidRPr="00E57AF8" w:rsidRDefault="00D17646" w:rsidP="00BC02E2">
            <w:pPr>
              <w:jc w:val="center"/>
              <w:rPr>
                <w:rFonts w:ascii="宋体" w:hAnsi="宋体" w:cs="宋体"/>
                <w:szCs w:val="21"/>
              </w:rPr>
            </w:pPr>
            <w:r w:rsidRPr="00E57AF8">
              <w:rPr>
                <w:rFonts w:ascii="宋体" w:hAnsi="宋体" w:hint="eastAsia"/>
                <w:szCs w:val="21"/>
              </w:rPr>
              <w:t>1636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26B9A"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6CF54" w14:textId="77777777" w:rsidR="00D17646" w:rsidRPr="00E57AF8" w:rsidRDefault="00D17646" w:rsidP="00BC02E2">
            <w:pPr>
              <w:jc w:val="center"/>
              <w:rPr>
                <w:rFonts w:ascii="宋体" w:hAnsi="宋体" w:cs="宋体"/>
                <w:szCs w:val="21"/>
              </w:rPr>
            </w:pPr>
            <w:r w:rsidRPr="00E57AF8">
              <w:rPr>
                <w:rFonts w:ascii="宋体" w:hAnsi="宋体" w:hint="eastAsia"/>
                <w:szCs w:val="21"/>
              </w:rPr>
              <w:t>镀锌、4X20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CC84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CCBF9"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9EA7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6654A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473CC" w14:textId="77777777" w:rsidR="00D17646" w:rsidRPr="00E57AF8" w:rsidRDefault="00D17646" w:rsidP="00BC02E2">
            <w:pPr>
              <w:jc w:val="center"/>
              <w:rPr>
                <w:rFonts w:ascii="宋体" w:hAnsi="宋体" w:cs="宋体"/>
                <w:szCs w:val="21"/>
              </w:rPr>
            </w:pPr>
            <w:r w:rsidRPr="00E57AF8">
              <w:rPr>
                <w:rFonts w:ascii="宋体" w:hAnsi="宋体" w:hint="eastAsia"/>
                <w:szCs w:val="21"/>
              </w:rPr>
              <w:t>1637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B2D53"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6CFA6" w14:textId="77777777" w:rsidR="00D17646" w:rsidRPr="00E57AF8" w:rsidRDefault="00D17646" w:rsidP="00BC02E2">
            <w:pPr>
              <w:jc w:val="center"/>
              <w:rPr>
                <w:rFonts w:ascii="宋体" w:hAnsi="宋体" w:cs="宋体"/>
                <w:szCs w:val="21"/>
              </w:rPr>
            </w:pPr>
            <w:r w:rsidRPr="00E57AF8">
              <w:rPr>
                <w:rFonts w:ascii="宋体" w:hAnsi="宋体" w:hint="eastAsia"/>
                <w:szCs w:val="21"/>
              </w:rPr>
              <w:t>镀锌、4X10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8EE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37302" w14:textId="77777777" w:rsidR="00D17646" w:rsidRPr="00E57AF8" w:rsidRDefault="00D17646" w:rsidP="00BC02E2">
            <w:pPr>
              <w:jc w:val="center"/>
              <w:rPr>
                <w:rFonts w:ascii="宋体" w:hAnsi="宋体" w:cs="宋体"/>
                <w:szCs w:val="21"/>
              </w:rPr>
            </w:pPr>
            <w:r w:rsidRPr="00E57AF8">
              <w:rPr>
                <w:rFonts w:ascii="宋体" w:hAnsi="宋体" w:hint="eastAsia"/>
                <w:szCs w:val="21"/>
              </w:rPr>
              <w:t>720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FFD4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7CF06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BFDC2" w14:textId="77777777" w:rsidR="00D17646" w:rsidRPr="00E57AF8" w:rsidRDefault="00D17646" w:rsidP="00BC02E2">
            <w:pPr>
              <w:jc w:val="center"/>
              <w:rPr>
                <w:rFonts w:ascii="宋体" w:hAnsi="宋体" w:cs="宋体"/>
                <w:szCs w:val="21"/>
              </w:rPr>
            </w:pPr>
            <w:r w:rsidRPr="00E57AF8">
              <w:rPr>
                <w:rFonts w:ascii="宋体" w:hAnsi="宋体" w:hint="eastAsia"/>
                <w:szCs w:val="21"/>
              </w:rPr>
              <w:t>1638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2F203" w14:textId="77777777" w:rsidR="00D17646" w:rsidRPr="00E57AF8" w:rsidRDefault="00D17646" w:rsidP="00BC02E2">
            <w:pPr>
              <w:jc w:val="center"/>
              <w:rPr>
                <w:rFonts w:ascii="宋体" w:hAnsi="宋体" w:cs="宋体"/>
                <w:szCs w:val="21"/>
              </w:rPr>
            </w:pPr>
            <w:r w:rsidRPr="00E57AF8">
              <w:rPr>
                <w:rFonts w:ascii="宋体" w:hAnsi="宋体" w:hint="eastAsia"/>
                <w:szCs w:val="21"/>
              </w:rPr>
              <w:t>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B4492" w14:textId="77777777" w:rsidR="00D17646" w:rsidRPr="00E57AF8" w:rsidRDefault="00D17646" w:rsidP="00BC02E2">
            <w:pPr>
              <w:jc w:val="center"/>
              <w:rPr>
                <w:rFonts w:ascii="宋体" w:hAnsi="宋体" w:cs="宋体"/>
                <w:szCs w:val="21"/>
              </w:rPr>
            </w:pPr>
            <w:r w:rsidRPr="00E57AF8">
              <w:rPr>
                <w:rFonts w:ascii="宋体" w:hAnsi="宋体" w:hint="eastAsia"/>
                <w:szCs w:val="21"/>
              </w:rPr>
              <w:t>镀锌、</w:t>
            </w:r>
            <w:r w:rsidRPr="00E57AF8">
              <w:rPr>
                <w:rFonts w:ascii="MS Gothic" w:eastAsia="MS Gothic" w:hAnsi="MS Gothic" w:cs="MS Gothic" w:hint="eastAsia"/>
                <w:szCs w:val="21"/>
              </w:rPr>
              <w:t>∅</w:t>
            </w:r>
            <w:r w:rsidRPr="00E57AF8">
              <w:rPr>
                <w:rFonts w:ascii="宋体" w:hAnsi="宋体" w:hint="eastAsia"/>
                <w:szCs w:val="21"/>
              </w:rPr>
              <w:t>4x50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F242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1ABD8"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A432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EA647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C2850" w14:textId="77777777" w:rsidR="00D17646" w:rsidRPr="00E57AF8" w:rsidRDefault="00D17646" w:rsidP="00BC02E2">
            <w:pPr>
              <w:jc w:val="center"/>
              <w:rPr>
                <w:rFonts w:ascii="宋体" w:hAnsi="宋体" w:cs="宋体"/>
                <w:szCs w:val="21"/>
              </w:rPr>
            </w:pPr>
            <w:r w:rsidRPr="00E57AF8">
              <w:rPr>
                <w:rFonts w:ascii="宋体" w:hAnsi="宋体" w:hint="eastAsia"/>
                <w:szCs w:val="21"/>
              </w:rPr>
              <w:t>1639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3619A" w14:textId="77777777" w:rsidR="00D17646" w:rsidRPr="00E57AF8" w:rsidRDefault="00D17646" w:rsidP="00BC02E2">
            <w:pPr>
              <w:jc w:val="center"/>
              <w:rPr>
                <w:rFonts w:ascii="宋体" w:hAnsi="宋体" w:cs="宋体"/>
                <w:szCs w:val="21"/>
              </w:rPr>
            </w:pPr>
            <w:r w:rsidRPr="00E57AF8">
              <w:rPr>
                <w:rFonts w:ascii="宋体" w:hAnsi="宋体" w:hint="eastAsia"/>
                <w:szCs w:val="21"/>
              </w:rPr>
              <w:t>螺栓松动剂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410EE" w14:textId="77777777" w:rsidR="00D17646" w:rsidRPr="00E57AF8" w:rsidRDefault="00D17646" w:rsidP="00BC02E2">
            <w:pPr>
              <w:jc w:val="center"/>
              <w:rPr>
                <w:rFonts w:ascii="宋体" w:hAnsi="宋体" w:cs="宋体"/>
                <w:szCs w:val="21"/>
              </w:rPr>
            </w:pPr>
            <w:r w:rsidRPr="00E57AF8">
              <w:rPr>
                <w:rFonts w:ascii="宋体" w:hAnsi="宋体" w:hint="eastAsia"/>
                <w:szCs w:val="21"/>
              </w:rPr>
              <w:t>WD/40、300ml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A7F50" w14:textId="77777777" w:rsidR="00D17646" w:rsidRPr="00E57AF8" w:rsidRDefault="00D17646" w:rsidP="00BC02E2">
            <w:pPr>
              <w:jc w:val="center"/>
              <w:rPr>
                <w:rFonts w:ascii="宋体" w:hAnsi="宋体" w:cs="宋体"/>
                <w:szCs w:val="21"/>
              </w:rPr>
            </w:pPr>
            <w:r w:rsidRPr="00E57AF8">
              <w:rPr>
                <w:rFonts w:ascii="宋体" w:hAnsi="宋体" w:hint="eastAsia"/>
                <w:szCs w:val="21"/>
              </w:rPr>
              <w:t>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2D57D" w14:textId="77777777" w:rsidR="00D17646" w:rsidRPr="00E57AF8" w:rsidRDefault="00D17646" w:rsidP="00BC02E2">
            <w:pPr>
              <w:jc w:val="center"/>
              <w:rPr>
                <w:rFonts w:ascii="宋体" w:hAnsi="宋体" w:cs="宋体"/>
                <w:szCs w:val="21"/>
              </w:rPr>
            </w:pPr>
            <w:r w:rsidRPr="00E57AF8">
              <w:rPr>
                <w:rFonts w:ascii="宋体" w:hAnsi="宋体" w:hint="eastAsia"/>
                <w:szCs w:val="21"/>
              </w:rPr>
              <w:t>24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4E372" w14:textId="77777777" w:rsidR="00D17646" w:rsidRPr="00E57AF8" w:rsidRDefault="00D17646" w:rsidP="00BC02E2">
            <w:pPr>
              <w:jc w:val="center"/>
              <w:rPr>
                <w:rFonts w:ascii="宋体" w:hAnsi="宋体" w:cs="宋体"/>
                <w:szCs w:val="21"/>
              </w:rPr>
            </w:pPr>
            <w:r w:rsidRPr="00E57AF8">
              <w:rPr>
                <w:rFonts w:ascii="宋体" w:hAnsi="宋体" w:hint="eastAsia"/>
                <w:szCs w:val="21"/>
              </w:rPr>
              <w:t>常州、得力、保赐利</w:t>
            </w:r>
          </w:p>
        </w:tc>
      </w:tr>
      <w:tr w:rsidR="00D17646" w:rsidRPr="00E57AF8" w14:paraId="437013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D5291" w14:textId="77777777" w:rsidR="00D17646" w:rsidRPr="00E57AF8" w:rsidRDefault="00D17646" w:rsidP="00BC02E2">
            <w:pPr>
              <w:jc w:val="center"/>
              <w:rPr>
                <w:rFonts w:ascii="宋体" w:hAnsi="宋体" w:cs="宋体"/>
                <w:szCs w:val="21"/>
              </w:rPr>
            </w:pPr>
            <w:r w:rsidRPr="00E57AF8">
              <w:rPr>
                <w:rFonts w:ascii="宋体" w:hAnsi="宋体" w:hint="eastAsia"/>
                <w:szCs w:val="21"/>
              </w:rPr>
              <w:t>1640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567F4" w14:textId="77777777" w:rsidR="00D17646" w:rsidRPr="00E57AF8" w:rsidRDefault="00D17646" w:rsidP="00BC02E2">
            <w:pPr>
              <w:jc w:val="center"/>
              <w:rPr>
                <w:rFonts w:ascii="宋体" w:hAnsi="宋体" w:cs="宋体"/>
                <w:szCs w:val="21"/>
              </w:rPr>
            </w:pPr>
            <w:r w:rsidRPr="00E57AF8">
              <w:rPr>
                <w:rFonts w:ascii="宋体" w:hAnsi="宋体" w:hint="eastAsia"/>
                <w:szCs w:val="21"/>
              </w:rPr>
              <w:t>螺母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1EF54" w14:textId="77777777" w:rsidR="00D17646" w:rsidRPr="00E57AF8" w:rsidRDefault="00D17646" w:rsidP="00BC02E2">
            <w:pPr>
              <w:jc w:val="center"/>
              <w:rPr>
                <w:rFonts w:ascii="宋体" w:hAnsi="宋体" w:cs="宋体"/>
                <w:szCs w:val="21"/>
              </w:rPr>
            </w:pPr>
            <w:r w:rsidRPr="00E57AF8">
              <w:rPr>
                <w:rFonts w:ascii="宋体" w:hAnsi="宋体" w:hint="eastAsia"/>
                <w:szCs w:val="21"/>
              </w:rPr>
              <w:t>镀锌φ4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754B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AADBA"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7951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467C1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BEA61" w14:textId="77777777" w:rsidR="00D17646" w:rsidRPr="00E57AF8" w:rsidRDefault="00D17646" w:rsidP="00BC02E2">
            <w:pPr>
              <w:jc w:val="center"/>
              <w:rPr>
                <w:rFonts w:ascii="宋体" w:hAnsi="宋体" w:cs="宋体"/>
                <w:szCs w:val="21"/>
              </w:rPr>
            </w:pPr>
            <w:r w:rsidRPr="00E57AF8">
              <w:rPr>
                <w:rFonts w:ascii="宋体" w:hAnsi="宋体" w:hint="eastAsia"/>
                <w:szCs w:val="21"/>
              </w:rPr>
              <w:t>1641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B66F4" w14:textId="77777777" w:rsidR="00D17646" w:rsidRPr="00E57AF8" w:rsidRDefault="00D17646" w:rsidP="00BC02E2">
            <w:pPr>
              <w:jc w:val="center"/>
              <w:rPr>
                <w:rFonts w:ascii="宋体" w:hAnsi="宋体" w:cs="宋体"/>
                <w:szCs w:val="21"/>
              </w:rPr>
            </w:pPr>
            <w:r w:rsidRPr="00E57AF8">
              <w:rPr>
                <w:rFonts w:ascii="宋体" w:hAnsi="宋体" w:hint="eastAsia"/>
                <w:szCs w:val="21"/>
              </w:rPr>
              <w:t>补芯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95EB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铸铁、25-20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304D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DAA0F" w14:textId="77777777" w:rsidR="00D17646" w:rsidRPr="00E57AF8" w:rsidRDefault="00D17646" w:rsidP="00BC02E2">
            <w:pPr>
              <w:jc w:val="center"/>
              <w:rPr>
                <w:rFonts w:ascii="宋体" w:hAnsi="宋体" w:cs="宋体"/>
                <w:szCs w:val="21"/>
              </w:rPr>
            </w:pPr>
            <w:r w:rsidRPr="00E57AF8">
              <w:rPr>
                <w:rFonts w:ascii="宋体" w:hAnsi="宋体" w:hint="eastAsia"/>
                <w:szCs w:val="21"/>
              </w:rPr>
              <w:t>108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1E84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DAD68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AEB10" w14:textId="77777777" w:rsidR="00D17646" w:rsidRPr="00E57AF8" w:rsidRDefault="00D17646" w:rsidP="00BC02E2">
            <w:pPr>
              <w:jc w:val="center"/>
              <w:rPr>
                <w:rFonts w:ascii="宋体" w:hAnsi="宋体" w:cs="宋体"/>
                <w:szCs w:val="21"/>
              </w:rPr>
            </w:pPr>
            <w:r w:rsidRPr="00E57AF8">
              <w:rPr>
                <w:rFonts w:ascii="宋体" w:hAnsi="宋体" w:hint="eastAsia"/>
                <w:szCs w:val="21"/>
              </w:rPr>
              <w:t>1642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88720" w14:textId="77777777" w:rsidR="00D17646" w:rsidRPr="00E57AF8" w:rsidRDefault="00D17646" w:rsidP="00BC02E2">
            <w:pPr>
              <w:jc w:val="center"/>
              <w:rPr>
                <w:rFonts w:ascii="宋体" w:hAnsi="宋体" w:cs="宋体"/>
                <w:szCs w:val="21"/>
              </w:rPr>
            </w:pPr>
            <w:r w:rsidRPr="00E57AF8">
              <w:rPr>
                <w:rFonts w:ascii="宋体" w:hAnsi="宋体" w:hint="eastAsia"/>
                <w:szCs w:val="21"/>
              </w:rPr>
              <w:t>补芯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4A6F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铸铁、50-40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587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56D31" w14:textId="77777777" w:rsidR="00D17646" w:rsidRPr="00E57AF8" w:rsidRDefault="00D17646" w:rsidP="00BC02E2">
            <w:pPr>
              <w:jc w:val="center"/>
              <w:rPr>
                <w:rFonts w:ascii="宋体" w:hAnsi="宋体" w:cs="宋体"/>
                <w:szCs w:val="21"/>
              </w:rPr>
            </w:pPr>
            <w:r w:rsidRPr="00E57AF8">
              <w:rPr>
                <w:rFonts w:ascii="宋体" w:hAnsi="宋体" w:hint="eastAsia"/>
                <w:szCs w:val="21"/>
              </w:rPr>
              <w:t>90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ADC2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E5060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1860D" w14:textId="77777777" w:rsidR="00D17646" w:rsidRPr="00E57AF8" w:rsidRDefault="00D17646" w:rsidP="00BC02E2">
            <w:pPr>
              <w:jc w:val="center"/>
              <w:rPr>
                <w:rFonts w:ascii="宋体" w:hAnsi="宋体" w:cs="宋体"/>
                <w:szCs w:val="21"/>
              </w:rPr>
            </w:pPr>
            <w:r w:rsidRPr="00E57AF8">
              <w:rPr>
                <w:rFonts w:ascii="宋体" w:hAnsi="宋体" w:hint="eastAsia"/>
                <w:szCs w:val="21"/>
              </w:rPr>
              <w:t>1643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0A03F" w14:textId="77777777" w:rsidR="00D17646" w:rsidRPr="00E57AF8" w:rsidRDefault="00D17646" w:rsidP="00BC02E2">
            <w:pPr>
              <w:jc w:val="center"/>
              <w:rPr>
                <w:rFonts w:ascii="宋体" w:hAnsi="宋体" w:cs="宋体"/>
                <w:szCs w:val="21"/>
              </w:rPr>
            </w:pPr>
            <w:r w:rsidRPr="00E57AF8">
              <w:rPr>
                <w:rFonts w:ascii="宋体" w:hAnsi="宋体" w:hint="eastAsia"/>
                <w:szCs w:val="21"/>
              </w:rPr>
              <w:t>补芯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0971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铸铁、20-15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0E6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16A0E"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E834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917D9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3BF1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1644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792E6" w14:textId="77777777" w:rsidR="00D17646" w:rsidRPr="00E57AF8" w:rsidRDefault="00D17646" w:rsidP="00BC02E2">
            <w:pPr>
              <w:jc w:val="center"/>
              <w:rPr>
                <w:rFonts w:ascii="宋体" w:hAnsi="宋体" w:cs="宋体"/>
                <w:szCs w:val="21"/>
              </w:rPr>
            </w:pPr>
            <w:r w:rsidRPr="00E57AF8">
              <w:rPr>
                <w:rFonts w:ascii="宋体" w:hAnsi="宋体" w:hint="eastAsia"/>
                <w:szCs w:val="21"/>
              </w:rPr>
              <w:t>补芯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FB79D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铸铁、40-32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D0E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2AFBB"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C68A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95B5A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F0119" w14:textId="77777777" w:rsidR="00D17646" w:rsidRPr="00E57AF8" w:rsidRDefault="00D17646" w:rsidP="00BC02E2">
            <w:pPr>
              <w:jc w:val="center"/>
              <w:rPr>
                <w:rFonts w:ascii="宋体" w:hAnsi="宋体" w:cs="宋体"/>
                <w:szCs w:val="21"/>
              </w:rPr>
            </w:pPr>
            <w:r w:rsidRPr="00E57AF8">
              <w:rPr>
                <w:rFonts w:ascii="宋体" w:hAnsi="宋体" w:hint="eastAsia"/>
                <w:szCs w:val="21"/>
              </w:rPr>
              <w:t>1645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9DE3E" w14:textId="77777777" w:rsidR="00D17646" w:rsidRPr="00E57AF8" w:rsidRDefault="00D17646" w:rsidP="00BC02E2">
            <w:pPr>
              <w:jc w:val="center"/>
              <w:rPr>
                <w:rFonts w:ascii="宋体" w:hAnsi="宋体" w:cs="宋体"/>
                <w:szCs w:val="21"/>
              </w:rPr>
            </w:pPr>
            <w:r w:rsidRPr="00E57AF8">
              <w:rPr>
                <w:rFonts w:ascii="宋体" w:hAnsi="宋体" w:hint="eastAsia"/>
                <w:szCs w:val="21"/>
              </w:rPr>
              <w:t>表盘式温度计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FD947" w14:textId="77777777" w:rsidR="00D17646" w:rsidRPr="00E57AF8" w:rsidRDefault="00D17646" w:rsidP="00BC02E2">
            <w:pPr>
              <w:jc w:val="center"/>
              <w:rPr>
                <w:rFonts w:ascii="宋体" w:hAnsi="宋体" w:cs="宋体"/>
                <w:szCs w:val="21"/>
              </w:rPr>
            </w:pPr>
            <w:r w:rsidRPr="00E57AF8">
              <w:rPr>
                <w:rFonts w:ascii="宋体" w:hAnsi="宋体" w:hint="eastAsia"/>
                <w:szCs w:val="21"/>
              </w:rPr>
              <w:t>wss414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F29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0692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E2FC4" w14:textId="77777777" w:rsidR="00D17646" w:rsidRPr="00E57AF8" w:rsidRDefault="00D17646" w:rsidP="00BC02E2">
            <w:pPr>
              <w:jc w:val="center"/>
              <w:rPr>
                <w:rFonts w:ascii="宋体" w:hAnsi="宋体" w:cs="宋体"/>
                <w:szCs w:val="21"/>
              </w:rPr>
            </w:pPr>
            <w:r w:rsidRPr="00E57AF8">
              <w:rPr>
                <w:rFonts w:ascii="宋体" w:hAnsi="宋体" w:hint="eastAsia"/>
                <w:szCs w:val="21"/>
              </w:rPr>
              <w:t>世达、海斯迪克、雨花泽</w:t>
            </w:r>
          </w:p>
        </w:tc>
      </w:tr>
      <w:tr w:rsidR="00D17646" w:rsidRPr="00E57AF8" w14:paraId="469D8F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A9BA3" w14:textId="77777777" w:rsidR="00D17646" w:rsidRPr="00E57AF8" w:rsidRDefault="00D17646" w:rsidP="00BC02E2">
            <w:pPr>
              <w:jc w:val="center"/>
              <w:rPr>
                <w:rFonts w:ascii="宋体" w:hAnsi="宋体" w:cs="宋体"/>
                <w:szCs w:val="21"/>
              </w:rPr>
            </w:pPr>
            <w:r w:rsidRPr="00E57AF8">
              <w:rPr>
                <w:rFonts w:ascii="宋体" w:hAnsi="宋体" w:hint="eastAsia"/>
                <w:szCs w:val="21"/>
              </w:rPr>
              <w:t>1646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179CE" w14:textId="77777777" w:rsidR="00D17646" w:rsidRPr="00E57AF8" w:rsidRDefault="00D17646" w:rsidP="00BC02E2">
            <w:pPr>
              <w:jc w:val="center"/>
              <w:rPr>
                <w:rFonts w:ascii="宋体" w:hAnsi="宋体" w:cs="宋体"/>
                <w:szCs w:val="21"/>
              </w:rPr>
            </w:pPr>
            <w:r w:rsidRPr="00E57AF8">
              <w:rPr>
                <w:rFonts w:ascii="宋体" w:hAnsi="宋体" w:hint="eastAsia"/>
                <w:szCs w:val="21"/>
              </w:rPr>
              <w:t>角钢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AB984" w14:textId="77777777" w:rsidR="00D17646" w:rsidRPr="00E57AF8" w:rsidRDefault="00D17646" w:rsidP="00BC02E2">
            <w:pPr>
              <w:jc w:val="center"/>
              <w:rPr>
                <w:rFonts w:ascii="宋体" w:hAnsi="宋体" w:cs="宋体"/>
                <w:szCs w:val="21"/>
              </w:rPr>
            </w:pPr>
            <w:r w:rsidRPr="00E57AF8">
              <w:rPr>
                <w:rFonts w:ascii="宋体" w:hAnsi="宋体" w:hint="eastAsia"/>
                <w:szCs w:val="21"/>
              </w:rPr>
              <w:t>30x30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BCE8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FC9A4"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7914A"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7A4883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0ACB6" w14:textId="77777777" w:rsidR="00D17646" w:rsidRPr="00E57AF8" w:rsidRDefault="00D17646" w:rsidP="00BC02E2">
            <w:pPr>
              <w:jc w:val="center"/>
              <w:rPr>
                <w:rFonts w:ascii="宋体" w:hAnsi="宋体" w:cs="宋体"/>
                <w:szCs w:val="21"/>
              </w:rPr>
            </w:pPr>
            <w:r w:rsidRPr="00E57AF8">
              <w:rPr>
                <w:rFonts w:ascii="宋体" w:hAnsi="宋体" w:hint="eastAsia"/>
                <w:szCs w:val="21"/>
              </w:rPr>
              <w:t>1647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E8D1F" w14:textId="77777777" w:rsidR="00D17646" w:rsidRPr="00E57AF8" w:rsidRDefault="00D17646" w:rsidP="00BC02E2">
            <w:pPr>
              <w:jc w:val="center"/>
              <w:rPr>
                <w:rFonts w:ascii="宋体" w:hAnsi="宋体" w:cs="宋体"/>
                <w:szCs w:val="21"/>
              </w:rPr>
            </w:pPr>
            <w:r w:rsidRPr="00E57AF8">
              <w:rPr>
                <w:rFonts w:ascii="宋体" w:hAnsi="宋体" w:hint="eastAsia"/>
                <w:szCs w:val="21"/>
              </w:rPr>
              <w:t>角钢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B8B149" w14:textId="77777777" w:rsidR="00D17646" w:rsidRPr="00E57AF8" w:rsidRDefault="00D17646" w:rsidP="00BC02E2">
            <w:pPr>
              <w:jc w:val="center"/>
              <w:rPr>
                <w:rFonts w:ascii="宋体" w:hAnsi="宋体" w:cs="宋体"/>
                <w:szCs w:val="21"/>
              </w:rPr>
            </w:pPr>
            <w:r w:rsidRPr="00E57AF8">
              <w:rPr>
                <w:rFonts w:ascii="宋体" w:hAnsi="宋体" w:hint="eastAsia"/>
                <w:szCs w:val="21"/>
              </w:rPr>
              <w:t>50x50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5FAE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6A73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AA1A8"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1253C2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3B497" w14:textId="77777777" w:rsidR="00D17646" w:rsidRPr="00E57AF8" w:rsidRDefault="00D17646" w:rsidP="00BC02E2">
            <w:pPr>
              <w:jc w:val="center"/>
              <w:rPr>
                <w:rFonts w:ascii="宋体" w:hAnsi="宋体" w:cs="宋体"/>
                <w:szCs w:val="21"/>
              </w:rPr>
            </w:pPr>
            <w:r w:rsidRPr="00E57AF8">
              <w:rPr>
                <w:rFonts w:ascii="宋体" w:hAnsi="宋体" w:hint="eastAsia"/>
                <w:szCs w:val="21"/>
              </w:rPr>
              <w:t>1648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D4CE" w14:textId="77777777" w:rsidR="00D17646" w:rsidRPr="00E57AF8" w:rsidRDefault="00D17646" w:rsidP="00BC02E2">
            <w:pPr>
              <w:jc w:val="center"/>
              <w:rPr>
                <w:rFonts w:ascii="宋体" w:hAnsi="宋体" w:cs="宋体"/>
                <w:szCs w:val="21"/>
              </w:rPr>
            </w:pPr>
            <w:r w:rsidRPr="00E57AF8">
              <w:rPr>
                <w:rFonts w:ascii="宋体" w:hAnsi="宋体" w:hint="eastAsia"/>
                <w:szCs w:val="21"/>
              </w:rPr>
              <w:t>角钢</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7B568" w14:textId="77777777" w:rsidR="00D17646" w:rsidRPr="00E57AF8" w:rsidRDefault="00D17646" w:rsidP="00BC02E2">
            <w:pPr>
              <w:jc w:val="center"/>
              <w:rPr>
                <w:rFonts w:ascii="宋体" w:hAnsi="宋体" w:cs="宋体"/>
                <w:szCs w:val="21"/>
              </w:rPr>
            </w:pPr>
            <w:r w:rsidRPr="00E57AF8">
              <w:rPr>
                <w:rFonts w:ascii="宋体" w:hAnsi="宋体" w:hint="eastAsia"/>
                <w:szCs w:val="21"/>
              </w:rPr>
              <w:t>40x40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D7371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84A64"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A8F2E"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73A625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7A372" w14:textId="77777777" w:rsidR="00D17646" w:rsidRPr="00E57AF8" w:rsidRDefault="00D17646" w:rsidP="00BC02E2">
            <w:pPr>
              <w:jc w:val="center"/>
              <w:rPr>
                <w:rFonts w:ascii="宋体" w:hAnsi="宋体" w:cs="宋体"/>
                <w:szCs w:val="21"/>
              </w:rPr>
            </w:pPr>
            <w:r w:rsidRPr="00E57AF8">
              <w:rPr>
                <w:rFonts w:ascii="宋体" w:hAnsi="宋体" w:hint="eastAsia"/>
                <w:szCs w:val="21"/>
              </w:rPr>
              <w:t>1649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60D88" w14:textId="77777777" w:rsidR="00D17646" w:rsidRPr="00E57AF8" w:rsidRDefault="00D17646" w:rsidP="00BC02E2">
            <w:pPr>
              <w:jc w:val="center"/>
              <w:rPr>
                <w:rFonts w:ascii="宋体" w:hAnsi="宋体" w:cs="宋体"/>
                <w:szCs w:val="21"/>
              </w:rPr>
            </w:pPr>
            <w:r w:rsidRPr="00E57AF8">
              <w:rPr>
                <w:rFonts w:ascii="宋体" w:hAnsi="宋体" w:hint="eastAsia"/>
                <w:szCs w:val="21"/>
              </w:rPr>
              <w:t>角铝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1C7F6" w14:textId="77777777" w:rsidR="00D17646" w:rsidRPr="00E57AF8" w:rsidRDefault="00D17646" w:rsidP="00BC02E2">
            <w:pPr>
              <w:jc w:val="center"/>
              <w:rPr>
                <w:rFonts w:ascii="宋体" w:hAnsi="宋体" w:cs="宋体"/>
                <w:szCs w:val="21"/>
              </w:rPr>
            </w:pPr>
            <w:r w:rsidRPr="00E57AF8">
              <w:rPr>
                <w:rFonts w:ascii="宋体" w:hAnsi="宋体" w:hint="eastAsia"/>
                <w:szCs w:val="21"/>
              </w:rPr>
              <w:t>30x30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112F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26B6B"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FDD35"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11C477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89063" w14:textId="77777777" w:rsidR="00D17646" w:rsidRPr="00E57AF8" w:rsidRDefault="00D17646" w:rsidP="00BC02E2">
            <w:pPr>
              <w:jc w:val="center"/>
              <w:rPr>
                <w:rFonts w:ascii="宋体" w:hAnsi="宋体" w:cs="宋体"/>
                <w:szCs w:val="21"/>
              </w:rPr>
            </w:pPr>
            <w:r w:rsidRPr="00E57AF8">
              <w:rPr>
                <w:rFonts w:ascii="宋体" w:hAnsi="宋体" w:hint="eastAsia"/>
                <w:szCs w:val="21"/>
              </w:rPr>
              <w:t>1650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80281" w14:textId="77777777" w:rsidR="00D17646" w:rsidRPr="00E57AF8" w:rsidRDefault="00D17646" w:rsidP="00BC02E2">
            <w:pPr>
              <w:jc w:val="center"/>
              <w:rPr>
                <w:rFonts w:ascii="宋体" w:hAnsi="宋体" w:cs="宋体"/>
                <w:szCs w:val="21"/>
              </w:rPr>
            </w:pPr>
            <w:r w:rsidRPr="00E57AF8">
              <w:rPr>
                <w:rFonts w:ascii="宋体" w:hAnsi="宋体" w:hint="eastAsia"/>
                <w:szCs w:val="21"/>
              </w:rPr>
              <w:t>触发器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4CEDB" w14:textId="77777777" w:rsidR="00D17646" w:rsidRPr="00E57AF8" w:rsidRDefault="00D17646" w:rsidP="00BC02E2">
            <w:pPr>
              <w:jc w:val="center"/>
              <w:rPr>
                <w:rFonts w:ascii="宋体" w:hAnsi="宋体" w:cs="宋体"/>
                <w:szCs w:val="21"/>
              </w:rPr>
            </w:pPr>
            <w:r w:rsidRPr="00E57AF8">
              <w:rPr>
                <w:rFonts w:ascii="宋体" w:hAnsi="宋体" w:hint="eastAsia"/>
                <w:szCs w:val="21"/>
              </w:rPr>
              <w:t>2.4GHz</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05FA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371E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6512A"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施耐德、德力西、ABB</w:t>
            </w:r>
          </w:p>
        </w:tc>
      </w:tr>
      <w:tr w:rsidR="00D17646" w:rsidRPr="00E57AF8" w14:paraId="58C9BAE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368ED" w14:textId="77777777" w:rsidR="00D17646" w:rsidRPr="00E57AF8" w:rsidRDefault="00D17646" w:rsidP="00BC02E2">
            <w:pPr>
              <w:jc w:val="center"/>
              <w:rPr>
                <w:rFonts w:ascii="宋体" w:hAnsi="宋体" w:cs="宋体"/>
                <w:szCs w:val="21"/>
              </w:rPr>
            </w:pPr>
            <w:r w:rsidRPr="00E57AF8">
              <w:rPr>
                <w:rFonts w:ascii="宋体" w:hAnsi="宋体" w:hint="eastAsia"/>
                <w:szCs w:val="21"/>
              </w:rPr>
              <w:t>1651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D0C8A" w14:textId="77777777" w:rsidR="00D17646" w:rsidRPr="00E57AF8" w:rsidRDefault="00D17646" w:rsidP="00BC02E2">
            <w:pPr>
              <w:jc w:val="center"/>
              <w:rPr>
                <w:rFonts w:ascii="宋体" w:hAnsi="宋体" w:cs="宋体"/>
                <w:szCs w:val="21"/>
              </w:rPr>
            </w:pPr>
            <w:r w:rsidRPr="00E57AF8">
              <w:rPr>
                <w:rFonts w:ascii="宋体" w:hAnsi="宋体" w:hint="eastAsia"/>
                <w:szCs w:val="21"/>
              </w:rPr>
              <w:t>警戒线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6C5B4" w14:textId="77777777" w:rsidR="00D17646" w:rsidRPr="00E57AF8" w:rsidRDefault="00D17646" w:rsidP="00BC02E2">
            <w:pPr>
              <w:jc w:val="center"/>
              <w:rPr>
                <w:rFonts w:ascii="宋体" w:hAnsi="宋体" w:cs="宋体"/>
                <w:szCs w:val="21"/>
              </w:rPr>
            </w:pPr>
            <w:r w:rsidRPr="00E57AF8">
              <w:rPr>
                <w:rFonts w:ascii="宋体" w:hAnsi="宋体" w:hint="eastAsia"/>
                <w:szCs w:val="21"/>
              </w:rPr>
              <w:t>黄白相间、25米/盘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B4D6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4448C"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6A58C" w14:textId="77777777" w:rsidR="00D17646" w:rsidRPr="00E57AF8" w:rsidRDefault="00D17646" w:rsidP="00BC02E2">
            <w:pPr>
              <w:jc w:val="center"/>
              <w:rPr>
                <w:rFonts w:ascii="宋体" w:hAnsi="宋体" w:cs="宋体"/>
                <w:szCs w:val="21"/>
              </w:rPr>
            </w:pPr>
            <w:r w:rsidRPr="00E57AF8">
              <w:rPr>
                <w:rFonts w:ascii="宋体" w:hAnsi="宋体" w:hint="eastAsia"/>
                <w:szCs w:val="21"/>
              </w:rPr>
              <w:t>天坛、鸣固、神龙</w:t>
            </w:r>
          </w:p>
        </w:tc>
      </w:tr>
      <w:tr w:rsidR="00D17646" w:rsidRPr="00E57AF8" w14:paraId="322E5D2A"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44852" w14:textId="77777777" w:rsidR="00D17646" w:rsidRPr="00E57AF8" w:rsidRDefault="00D17646" w:rsidP="00BC02E2">
            <w:pPr>
              <w:jc w:val="center"/>
              <w:rPr>
                <w:rFonts w:ascii="宋体" w:hAnsi="宋体" w:cs="宋体"/>
                <w:szCs w:val="21"/>
              </w:rPr>
            </w:pPr>
            <w:r w:rsidRPr="00E57AF8">
              <w:rPr>
                <w:rFonts w:ascii="宋体" w:hAnsi="宋体" w:hint="eastAsia"/>
                <w:szCs w:val="21"/>
              </w:rPr>
              <w:t>1652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75D28" w14:textId="77777777" w:rsidR="00D17646" w:rsidRPr="00E57AF8" w:rsidRDefault="00D17646" w:rsidP="00BC02E2">
            <w:pPr>
              <w:jc w:val="center"/>
              <w:rPr>
                <w:rFonts w:ascii="宋体" w:hAnsi="宋体" w:cs="宋体"/>
                <w:szCs w:val="21"/>
              </w:rPr>
            </w:pPr>
            <w:r w:rsidRPr="00E57AF8">
              <w:rPr>
                <w:rFonts w:ascii="宋体" w:hAnsi="宋体" w:hint="eastAsia"/>
                <w:szCs w:val="21"/>
              </w:rPr>
              <w:t>警示带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DD2E6" w14:textId="77777777" w:rsidR="00D17646" w:rsidRPr="00E57AF8" w:rsidRDefault="00D17646" w:rsidP="00BC02E2">
            <w:pPr>
              <w:jc w:val="center"/>
              <w:rPr>
                <w:rFonts w:ascii="宋体" w:hAnsi="宋体" w:cs="宋体"/>
                <w:szCs w:val="21"/>
              </w:rPr>
            </w:pPr>
            <w:r w:rsidRPr="00E57AF8">
              <w:rPr>
                <w:rFonts w:ascii="宋体" w:hAnsi="宋体" w:hint="eastAsia"/>
                <w:szCs w:val="21"/>
              </w:rPr>
              <w:t>宽50mm、25米/盘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0095B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BCD3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B07B" w14:textId="77777777" w:rsidR="00D17646" w:rsidRPr="00E57AF8" w:rsidRDefault="00D17646" w:rsidP="00BC02E2">
            <w:pPr>
              <w:jc w:val="center"/>
              <w:rPr>
                <w:rFonts w:ascii="宋体" w:hAnsi="宋体" w:cs="宋体"/>
                <w:szCs w:val="21"/>
              </w:rPr>
            </w:pPr>
            <w:r w:rsidRPr="00E57AF8">
              <w:rPr>
                <w:rFonts w:ascii="宋体" w:hAnsi="宋体" w:hint="eastAsia"/>
                <w:szCs w:val="21"/>
              </w:rPr>
              <w:t>天坛、鸣固、神龙</w:t>
            </w:r>
          </w:p>
        </w:tc>
      </w:tr>
      <w:tr w:rsidR="00D17646" w:rsidRPr="00E57AF8" w14:paraId="551D79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8DF1D" w14:textId="77777777" w:rsidR="00D17646" w:rsidRPr="00E57AF8" w:rsidRDefault="00D17646" w:rsidP="00BC02E2">
            <w:pPr>
              <w:jc w:val="center"/>
              <w:rPr>
                <w:rFonts w:ascii="宋体" w:hAnsi="宋体" w:cs="宋体"/>
                <w:szCs w:val="21"/>
              </w:rPr>
            </w:pPr>
            <w:r w:rsidRPr="00E57AF8">
              <w:rPr>
                <w:rFonts w:ascii="宋体" w:hAnsi="宋体" w:hint="eastAsia"/>
                <w:szCs w:val="21"/>
              </w:rPr>
              <w:t>1653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4209E" w14:textId="77777777" w:rsidR="00D17646" w:rsidRPr="00E57AF8" w:rsidRDefault="00D17646" w:rsidP="00BC02E2">
            <w:pPr>
              <w:jc w:val="center"/>
              <w:rPr>
                <w:rFonts w:ascii="宋体" w:hAnsi="宋体" w:cs="宋体"/>
                <w:szCs w:val="21"/>
              </w:rPr>
            </w:pPr>
            <w:r w:rsidRPr="00E57AF8">
              <w:rPr>
                <w:rFonts w:ascii="宋体" w:hAnsi="宋体" w:hint="eastAsia"/>
                <w:szCs w:val="21"/>
              </w:rPr>
              <w:t>警示灯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4395F" w14:textId="77777777" w:rsidR="00D17646" w:rsidRPr="00E57AF8" w:rsidRDefault="00D17646" w:rsidP="00BC02E2">
            <w:pPr>
              <w:jc w:val="center"/>
              <w:rPr>
                <w:rFonts w:ascii="宋体" w:hAnsi="宋体" w:cs="宋体"/>
                <w:szCs w:val="21"/>
              </w:rPr>
            </w:pPr>
            <w:r w:rsidRPr="00E57AF8">
              <w:rPr>
                <w:rFonts w:ascii="宋体" w:hAnsi="宋体" w:hint="eastAsia"/>
                <w:szCs w:val="21"/>
              </w:rPr>
              <w:t>JDS100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9C18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27E50"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478DC" w14:textId="77777777" w:rsidR="00D17646" w:rsidRPr="00E57AF8" w:rsidRDefault="00D17646" w:rsidP="00BC02E2">
            <w:pPr>
              <w:jc w:val="center"/>
              <w:rPr>
                <w:rFonts w:ascii="宋体" w:hAnsi="宋体" w:cs="宋体"/>
                <w:szCs w:val="21"/>
              </w:rPr>
            </w:pPr>
            <w:r w:rsidRPr="00E57AF8">
              <w:rPr>
                <w:rFonts w:ascii="宋体" w:hAnsi="宋体" w:hint="eastAsia"/>
                <w:szCs w:val="21"/>
              </w:rPr>
              <w:t>德力西、途亮、正泰</w:t>
            </w:r>
          </w:p>
        </w:tc>
      </w:tr>
      <w:tr w:rsidR="00D17646" w:rsidRPr="00E57AF8" w14:paraId="339E9A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66179" w14:textId="77777777" w:rsidR="00D17646" w:rsidRPr="00E57AF8" w:rsidRDefault="00D17646" w:rsidP="00BC02E2">
            <w:pPr>
              <w:jc w:val="center"/>
              <w:rPr>
                <w:rFonts w:ascii="宋体" w:hAnsi="宋体" w:cs="宋体"/>
                <w:szCs w:val="21"/>
              </w:rPr>
            </w:pPr>
            <w:r w:rsidRPr="00E57AF8">
              <w:rPr>
                <w:rFonts w:ascii="宋体" w:hAnsi="宋体" w:hint="eastAsia"/>
                <w:szCs w:val="21"/>
              </w:rPr>
              <w:t>1654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63B0B" w14:textId="77777777" w:rsidR="00D17646" w:rsidRPr="00E57AF8" w:rsidRDefault="00D17646" w:rsidP="00BC02E2">
            <w:pPr>
              <w:jc w:val="center"/>
              <w:rPr>
                <w:rFonts w:ascii="宋体" w:hAnsi="宋体" w:cs="宋体"/>
                <w:szCs w:val="21"/>
              </w:rPr>
            </w:pPr>
            <w:r w:rsidRPr="00E57AF8">
              <w:rPr>
                <w:rFonts w:ascii="宋体" w:hAnsi="宋体" w:hint="eastAsia"/>
                <w:szCs w:val="21"/>
              </w:rPr>
              <w:t>路灯光控开关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3F7E6" w14:textId="77777777" w:rsidR="00D17646" w:rsidRPr="00E57AF8" w:rsidRDefault="00D17646" w:rsidP="00BC02E2">
            <w:pPr>
              <w:jc w:val="center"/>
              <w:rPr>
                <w:rFonts w:ascii="宋体" w:hAnsi="宋体" w:cs="宋体"/>
                <w:szCs w:val="21"/>
              </w:rPr>
            </w:pPr>
            <w:r w:rsidRPr="00E57AF8">
              <w:rPr>
                <w:rFonts w:ascii="宋体" w:hAnsi="宋体" w:hint="eastAsia"/>
                <w:szCs w:val="21"/>
              </w:rPr>
              <w:t>380v/100A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A29C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11DB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EDE3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施耐德、公牛、德力西　</w:t>
            </w:r>
          </w:p>
        </w:tc>
      </w:tr>
      <w:tr w:rsidR="00D17646" w:rsidRPr="00E57AF8" w14:paraId="1F30C0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B2900" w14:textId="77777777" w:rsidR="00D17646" w:rsidRPr="00E57AF8" w:rsidRDefault="00D17646" w:rsidP="00BC02E2">
            <w:pPr>
              <w:jc w:val="center"/>
              <w:rPr>
                <w:rFonts w:ascii="宋体" w:hAnsi="宋体" w:cs="宋体"/>
                <w:szCs w:val="21"/>
              </w:rPr>
            </w:pPr>
            <w:r w:rsidRPr="00E57AF8">
              <w:rPr>
                <w:rFonts w:ascii="宋体" w:hAnsi="宋体" w:hint="eastAsia"/>
                <w:szCs w:val="21"/>
              </w:rPr>
              <w:t>1655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0E534" w14:textId="77777777" w:rsidR="00D17646" w:rsidRPr="00E57AF8" w:rsidRDefault="00D17646" w:rsidP="00BC02E2">
            <w:pPr>
              <w:jc w:val="center"/>
              <w:rPr>
                <w:rFonts w:ascii="宋体" w:hAnsi="宋体" w:cs="宋体"/>
                <w:szCs w:val="21"/>
              </w:rPr>
            </w:pPr>
            <w:r w:rsidRPr="00E57AF8">
              <w:rPr>
                <w:rFonts w:ascii="宋体" w:hAnsi="宋体" w:hint="eastAsia"/>
                <w:szCs w:val="21"/>
              </w:rPr>
              <w:t>蹲坑</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5CD8F" w14:textId="77777777" w:rsidR="00D17646" w:rsidRPr="00E57AF8" w:rsidRDefault="00D17646" w:rsidP="00BC02E2">
            <w:pPr>
              <w:jc w:val="center"/>
              <w:rPr>
                <w:rFonts w:ascii="宋体" w:hAnsi="宋体" w:cs="宋体"/>
                <w:szCs w:val="21"/>
              </w:rPr>
            </w:pPr>
            <w:r w:rsidRPr="00E57AF8">
              <w:rPr>
                <w:rFonts w:ascii="宋体" w:hAnsi="宋体" w:hint="eastAsia"/>
                <w:szCs w:val="21"/>
              </w:rPr>
              <w:t>坑距350cm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BE6B3"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E55B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A3A06"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6A8ED5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3FA87" w14:textId="77777777" w:rsidR="00D17646" w:rsidRPr="00E57AF8" w:rsidRDefault="00D17646" w:rsidP="00BC02E2">
            <w:pPr>
              <w:jc w:val="center"/>
              <w:rPr>
                <w:rFonts w:ascii="宋体" w:hAnsi="宋体" w:cs="宋体"/>
                <w:szCs w:val="21"/>
              </w:rPr>
            </w:pPr>
            <w:r w:rsidRPr="00E57AF8">
              <w:rPr>
                <w:rFonts w:ascii="宋体" w:hAnsi="宋体" w:hint="eastAsia"/>
                <w:szCs w:val="21"/>
              </w:rPr>
              <w:t>1656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EDE0A" w14:textId="77777777" w:rsidR="00D17646" w:rsidRPr="00E57AF8" w:rsidRDefault="00D17646" w:rsidP="00BC02E2">
            <w:pPr>
              <w:jc w:val="center"/>
              <w:rPr>
                <w:rFonts w:ascii="宋体" w:hAnsi="宋体" w:cs="宋体"/>
                <w:szCs w:val="21"/>
              </w:rPr>
            </w:pPr>
            <w:r w:rsidRPr="00E57AF8">
              <w:rPr>
                <w:rFonts w:ascii="宋体" w:hAnsi="宋体" w:hint="eastAsia"/>
                <w:szCs w:val="21"/>
              </w:rPr>
              <w:t>蹲坑</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90D08" w14:textId="77777777" w:rsidR="00D17646" w:rsidRPr="00E57AF8" w:rsidRDefault="00D17646" w:rsidP="00BC02E2">
            <w:pPr>
              <w:jc w:val="center"/>
              <w:rPr>
                <w:rFonts w:ascii="宋体" w:hAnsi="宋体" w:cs="宋体"/>
                <w:szCs w:val="21"/>
              </w:rPr>
            </w:pPr>
            <w:r w:rsidRPr="00E57AF8">
              <w:rPr>
                <w:rFonts w:ascii="宋体" w:hAnsi="宋体" w:hint="eastAsia"/>
                <w:szCs w:val="21"/>
              </w:rPr>
              <w:t>坑距400cm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5DF39"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1561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075AB"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1F9C39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8A218" w14:textId="77777777" w:rsidR="00D17646" w:rsidRPr="00E57AF8" w:rsidRDefault="00D17646" w:rsidP="00BC02E2">
            <w:pPr>
              <w:jc w:val="center"/>
              <w:rPr>
                <w:rFonts w:ascii="宋体" w:hAnsi="宋体" w:cs="宋体"/>
                <w:szCs w:val="21"/>
              </w:rPr>
            </w:pPr>
            <w:r w:rsidRPr="00E57AF8">
              <w:rPr>
                <w:rFonts w:ascii="宋体" w:hAnsi="宋体" w:hint="eastAsia"/>
                <w:szCs w:val="21"/>
              </w:rPr>
              <w:t>1657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F2704" w14:textId="77777777" w:rsidR="00D17646" w:rsidRPr="00E57AF8" w:rsidRDefault="00D17646" w:rsidP="00BC02E2">
            <w:pPr>
              <w:jc w:val="center"/>
              <w:rPr>
                <w:rFonts w:ascii="宋体" w:hAnsi="宋体" w:cs="宋体"/>
                <w:szCs w:val="21"/>
              </w:rPr>
            </w:pPr>
            <w:r w:rsidRPr="00E57AF8">
              <w:rPr>
                <w:rFonts w:ascii="宋体" w:hAnsi="宋体" w:hint="eastAsia"/>
                <w:szCs w:val="21"/>
              </w:rPr>
              <w:t>蹲坑</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8BC6B" w14:textId="77777777" w:rsidR="00D17646" w:rsidRPr="00E57AF8" w:rsidRDefault="00D17646" w:rsidP="00BC02E2">
            <w:pPr>
              <w:jc w:val="center"/>
              <w:rPr>
                <w:rFonts w:ascii="宋体" w:hAnsi="宋体" w:cs="宋体"/>
                <w:szCs w:val="21"/>
              </w:rPr>
            </w:pPr>
            <w:r w:rsidRPr="00E57AF8">
              <w:rPr>
                <w:rFonts w:ascii="宋体" w:hAnsi="宋体" w:hint="eastAsia"/>
                <w:szCs w:val="21"/>
              </w:rPr>
              <w:t>坑距305cm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10102"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05CAD"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04678"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29EC1F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7C32" w14:textId="77777777" w:rsidR="00D17646" w:rsidRPr="00E57AF8" w:rsidRDefault="00D17646" w:rsidP="00BC02E2">
            <w:pPr>
              <w:jc w:val="center"/>
              <w:rPr>
                <w:rFonts w:ascii="宋体" w:hAnsi="宋体" w:cs="宋体"/>
                <w:szCs w:val="21"/>
              </w:rPr>
            </w:pPr>
            <w:r w:rsidRPr="00E57AF8">
              <w:rPr>
                <w:rFonts w:ascii="宋体" w:hAnsi="宋体" w:hint="eastAsia"/>
                <w:szCs w:val="21"/>
              </w:rPr>
              <w:t>1658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A6E92" w14:textId="77777777" w:rsidR="00D17646" w:rsidRPr="00E57AF8" w:rsidRDefault="00D17646" w:rsidP="00BC02E2">
            <w:pPr>
              <w:jc w:val="center"/>
              <w:rPr>
                <w:rFonts w:ascii="宋体" w:hAnsi="宋体" w:cs="宋体"/>
                <w:szCs w:val="21"/>
              </w:rPr>
            </w:pPr>
            <w:r w:rsidRPr="00E57AF8">
              <w:rPr>
                <w:rFonts w:ascii="宋体" w:hAnsi="宋体" w:hint="eastAsia"/>
                <w:szCs w:val="21"/>
              </w:rPr>
              <w:t>蹲坑冲洗管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099CE" w14:textId="77777777" w:rsidR="00D17646" w:rsidRPr="00E57AF8" w:rsidRDefault="00D17646" w:rsidP="00BC02E2">
            <w:pPr>
              <w:jc w:val="center"/>
              <w:rPr>
                <w:rFonts w:ascii="宋体" w:hAnsi="宋体" w:cs="宋体"/>
                <w:szCs w:val="21"/>
              </w:rPr>
            </w:pPr>
            <w:r w:rsidRPr="00E57AF8">
              <w:rPr>
                <w:rFonts w:ascii="宋体" w:hAnsi="宋体" w:hint="eastAsia"/>
                <w:szCs w:val="21"/>
              </w:rPr>
              <w:t>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9213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D2436"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2F98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朝阳、洁冠、潜水艇</w:t>
            </w:r>
          </w:p>
        </w:tc>
      </w:tr>
      <w:tr w:rsidR="00D17646" w:rsidRPr="00E57AF8" w14:paraId="074631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721F" w14:textId="77777777" w:rsidR="00D17646" w:rsidRPr="00E57AF8" w:rsidRDefault="00D17646" w:rsidP="00BC02E2">
            <w:pPr>
              <w:jc w:val="center"/>
              <w:rPr>
                <w:rFonts w:ascii="宋体" w:hAnsi="宋体" w:cs="宋体"/>
                <w:szCs w:val="21"/>
              </w:rPr>
            </w:pPr>
            <w:r w:rsidRPr="00E57AF8">
              <w:rPr>
                <w:rFonts w:ascii="宋体" w:hAnsi="宋体" w:hint="eastAsia"/>
                <w:szCs w:val="21"/>
              </w:rPr>
              <w:t>1659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8EEA4" w14:textId="77777777" w:rsidR="00D17646" w:rsidRPr="00E57AF8" w:rsidRDefault="00D17646" w:rsidP="00BC02E2">
            <w:pPr>
              <w:jc w:val="center"/>
              <w:rPr>
                <w:rFonts w:ascii="宋体" w:hAnsi="宋体" w:cs="宋体"/>
                <w:szCs w:val="21"/>
              </w:rPr>
            </w:pPr>
            <w:r w:rsidRPr="00E57AF8">
              <w:rPr>
                <w:rFonts w:ascii="宋体" w:hAnsi="宋体" w:hint="eastAsia"/>
                <w:szCs w:val="21"/>
              </w:rPr>
              <w:t>车轴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8128C" w14:textId="77777777" w:rsidR="00D17646" w:rsidRPr="00E57AF8" w:rsidRDefault="00D17646" w:rsidP="00BC02E2">
            <w:pPr>
              <w:jc w:val="center"/>
              <w:rPr>
                <w:rFonts w:ascii="宋体" w:hAnsi="宋体" w:cs="宋体"/>
                <w:szCs w:val="21"/>
              </w:rPr>
            </w:pPr>
            <w:r w:rsidRPr="00E57AF8">
              <w:rPr>
                <w:rFonts w:ascii="宋体" w:hAnsi="宋体" w:hint="eastAsia"/>
                <w:szCs w:val="21"/>
              </w:rPr>
              <w:t>90cm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EC60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3481C"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2543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55C4FF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87737" w14:textId="77777777" w:rsidR="00D17646" w:rsidRPr="00E57AF8" w:rsidRDefault="00D17646" w:rsidP="00BC02E2">
            <w:pPr>
              <w:jc w:val="center"/>
              <w:rPr>
                <w:rFonts w:ascii="宋体" w:hAnsi="宋体" w:cs="宋体"/>
                <w:szCs w:val="21"/>
              </w:rPr>
            </w:pPr>
            <w:r w:rsidRPr="00E57AF8">
              <w:rPr>
                <w:rFonts w:ascii="宋体" w:hAnsi="宋体" w:hint="eastAsia"/>
                <w:szCs w:val="21"/>
              </w:rPr>
              <w:t>1660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24ED9" w14:textId="77777777" w:rsidR="00D17646" w:rsidRPr="00E57AF8" w:rsidRDefault="00D17646" w:rsidP="00BC02E2">
            <w:pPr>
              <w:jc w:val="center"/>
              <w:rPr>
                <w:rFonts w:ascii="宋体" w:hAnsi="宋体" w:cs="宋体"/>
                <w:szCs w:val="21"/>
              </w:rPr>
            </w:pPr>
            <w:r w:rsidRPr="00E57AF8">
              <w:rPr>
                <w:rFonts w:ascii="宋体" w:hAnsi="宋体" w:hint="eastAsia"/>
                <w:szCs w:val="21"/>
              </w:rPr>
              <w:t>轨道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7BAD1" w14:textId="77777777" w:rsidR="00D17646" w:rsidRPr="00E57AF8" w:rsidRDefault="00D17646" w:rsidP="00BC02E2">
            <w:pPr>
              <w:jc w:val="center"/>
              <w:rPr>
                <w:rFonts w:ascii="宋体" w:hAnsi="宋体" w:cs="宋体"/>
                <w:szCs w:val="21"/>
              </w:rPr>
            </w:pPr>
            <w:r w:rsidRPr="00E57AF8">
              <w:rPr>
                <w:rFonts w:ascii="宋体" w:hAnsi="宋体" w:hint="eastAsia"/>
                <w:szCs w:val="21"/>
              </w:rPr>
              <w:t>1米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6B18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64EF5" w14:textId="77777777" w:rsidR="00D17646" w:rsidRPr="00E57AF8" w:rsidRDefault="00D17646" w:rsidP="00BC02E2">
            <w:pPr>
              <w:jc w:val="center"/>
              <w:rPr>
                <w:rFonts w:ascii="宋体" w:hAnsi="宋体" w:cs="宋体"/>
                <w:szCs w:val="21"/>
              </w:rPr>
            </w:pPr>
            <w:r w:rsidRPr="00E57AF8">
              <w:rPr>
                <w:rFonts w:ascii="宋体" w:hAnsi="宋体" w:hint="eastAsia"/>
                <w:szCs w:val="21"/>
              </w:rPr>
              <w:t>127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FD39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7ECEC7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5F6A5" w14:textId="77777777" w:rsidR="00D17646" w:rsidRPr="00E57AF8" w:rsidRDefault="00D17646" w:rsidP="00BC02E2">
            <w:pPr>
              <w:jc w:val="center"/>
              <w:rPr>
                <w:rFonts w:ascii="宋体" w:hAnsi="宋体" w:cs="宋体"/>
                <w:szCs w:val="21"/>
              </w:rPr>
            </w:pPr>
            <w:r w:rsidRPr="00E57AF8">
              <w:rPr>
                <w:rFonts w:ascii="宋体" w:hAnsi="宋体" w:hint="eastAsia"/>
                <w:szCs w:val="21"/>
              </w:rPr>
              <w:t>1661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3D995" w14:textId="77777777" w:rsidR="00D17646" w:rsidRPr="00E57AF8" w:rsidRDefault="00D17646" w:rsidP="00BC02E2">
            <w:pPr>
              <w:jc w:val="center"/>
              <w:rPr>
                <w:rFonts w:ascii="宋体" w:hAnsi="宋体" w:cs="宋体"/>
                <w:szCs w:val="21"/>
              </w:rPr>
            </w:pPr>
            <w:r w:rsidRPr="00E57AF8">
              <w:rPr>
                <w:rFonts w:ascii="宋体" w:hAnsi="宋体" w:hint="eastAsia"/>
                <w:szCs w:val="21"/>
              </w:rPr>
              <w:t>转换定时组合开关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EE11A" w14:textId="77777777" w:rsidR="00D17646" w:rsidRPr="00E57AF8" w:rsidRDefault="00D17646" w:rsidP="00BC02E2">
            <w:pPr>
              <w:jc w:val="center"/>
              <w:rPr>
                <w:rFonts w:ascii="宋体" w:hAnsi="宋体" w:cs="宋体"/>
                <w:szCs w:val="21"/>
              </w:rPr>
            </w:pPr>
            <w:r w:rsidRPr="00E57AF8">
              <w:rPr>
                <w:rFonts w:ascii="宋体" w:hAnsi="宋体" w:hint="eastAsia"/>
                <w:szCs w:val="21"/>
              </w:rPr>
              <w:t>HZ10D</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E7B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D3F2A"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CED0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322E7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60AF9" w14:textId="77777777" w:rsidR="00D17646" w:rsidRPr="00E57AF8" w:rsidRDefault="00D17646" w:rsidP="00BC02E2">
            <w:pPr>
              <w:jc w:val="center"/>
              <w:rPr>
                <w:rFonts w:ascii="宋体" w:hAnsi="宋体" w:cs="宋体"/>
                <w:szCs w:val="21"/>
              </w:rPr>
            </w:pPr>
            <w:r w:rsidRPr="00E57AF8">
              <w:rPr>
                <w:rFonts w:ascii="宋体" w:hAnsi="宋体" w:hint="eastAsia"/>
                <w:szCs w:val="21"/>
              </w:rPr>
              <w:t>1662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FD2E5" w14:textId="77777777" w:rsidR="00D17646" w:rsidRPr="00E57AF8" w:rsidRDefault="00D17646" w:rsidP="00BC02E2">
            <w:pPr>
              <w:jc w:val="center"/>
              <w:rPr>
                <w:rFonts w:ascii="宋体" w:hAnsi="宋体" w:cs="宋体"/>
                <w:szCs w:val="21"/>
              </w:rPr>
            </w:pPr>
            <w:r w:rsidRPr="00E57AF8">
              <w:rPr>
                <w:rFonts w:ascii="宋体" w:hAnsi="宋体" w:hint="eastAsia"/>
                <w:szCs w:val="21"/>
              </w:rPr>
              <w:t>转椅轮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A45E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876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72AEE"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6B53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首力、卡贝、工途　</w:t>
            </w:r>
          </w:p>
        </w:tc>
      </w:tr>
      <w:tr w:rsidR="00D17646" w:rsidRPr="00E57AF8" w14:paraId="14F39C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9C943" w14:textId="77777777" w:rsidR="00D17646" w:rsidRPr="00E57AF8" w:rsidRDefault="00D17646" w:rsidP="00BC02E2">
            <w:pPr>
              <w:jc w:val="center"/>
              <w:rPr>
                <w:rFonts w:ascii="宋体" w:hAnsi="宋体" w:cs="宋体"/>
                <w:szCs w:val="21"/>
              </w:rPr>
            </w:pPr>
            <w:r w:rsidRPr="00E57AF8">
              <w:rPr>
                <w:rFonts w:ascii="宋体" w:hAnsi="宋体" w:hint="eastAsia"/>
                <w:szCs w:val="21"/>
              </w:rPr>
              <w:t>1663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AD4E0" w14:textId="77777777" w:rsidR="00D17646" w:rsidRPr="00E57AF8" w:rsidRDefault="00D17646" w:rsidP="00BC02E2">
            <w:pPr>
              <w:jc w:val="center"/>
              <w:rPr>
                <w:rFonts w:ascii="宋体" w:hAnsi="宋体" w:cs="宋体"/>
                <w:szCs w:val="21"/>
              </w:rPr>
            </w:pPr>
            <w:r w:rsidRPr="00E57AF8">
              <w:rPr>
                <w:rFonts w:ascii="宋体" w:hAnsi="宋体" w:hint="eastAsia"/>
                <w:szCs w:val="21"/>
              </w:rPr>
              <w:t>轮子(黑）</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55E6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47F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0D2B2"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FF1F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固力、顶固、坚朗　</w:t>
            </w:r>
          </w:p>
        </w:tc>
      </w:tr>
      <w:tr w:rsidR="00D17646" w:rsidRPr="00E57AF8" w14:paraId="062E67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06449" w14:textId="77777777" w:rsidR="00D17646" w:rsidRPr="00E57AF8" w:rsidRDefault="00D17646" w:rsidP="00BC02E2">
            <w:pPr>
              <w:jc w:val="center"/>
              <w:rPr>
                <w:rFonts w:ascii="宋体" w:hAnsi="宋体" w:cs="宋体"/>
                <w:szCs w:val="21"/>
              </w:rPr>
            </w:pPr>
            <w:r w:rsidRPr="00E57AF8">
              <w:rPr>
                <w:rFonts w:ascii="宋体" w:hAnsi="宋体" w:hint="eastAsia"/>
                <w:szCs w:val="21"/>
              </w:rPr>
              <w:t>1664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420C2" w14:textId="77777777" w:rsidR="00D17646" w:rsidRPr="00E57AF8" w:rsidRDefault="00D17646" w:rsidP="00BC02E2">
            <w:pPr>
              <w:jc w:val="center"/>
              <w:rPr>
                <w:rFonts w:ascii="宋体" w:hAnsi="宋体" w:cs="宋体"/>
                <w:szCs w:val="21"/>
              </w:rPr>
            </w:pPr>
            <w:r w:rsidRPr="00E57AF8">
              <w:rPr>
                <w:rFonts w:ascii="宋体" w:hAnsi="宋体" w:hint="eastAsia"/>
                <w:szCs w:val="21"/>
              </w:rPr>
              <w:t>轮椅轮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97CF4" w14:textId="77777777" w:rsidR="00D17646" w:rsidRPr="00E57AF8" w:rsidRDefault="00D17646" w:rsidP="00BC02E2">
            <w:pPr>
              <w:jc w:val="center"/>
              <w:rPr>
                <w:rFonts w:ascii="宋体" w:hAnsi="宋体" w:cs="宋体"/>
                <w:szCs w:val="21"/>
              </w:rPr>
            </w:pPr>
            <w:r w:rsidRPr="00E57AF8">
              <w:rPr>
                <w:rFonts w:ascii="宋体" w:hAnsi="宋体" w:hint="eastAsia"/>
                <w:szCs w:val="21"/>
              </w:rPr>
              <w:t>实心22*13/8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B8B9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7B9F6" w14:textId="77777777" w:rsidR="00D17646" w:rsidRPr="00E57AF8" w:rsidRDefault="00D17646" w:rsidP="00BC02E2">
            <w:pPr>
              <w:jc w:val="center"/>
              <w:rPr>
                <w:rFonts w:ascii="宋体" w:hAnsi="宋体" w:cs="宋体"/>
                <w:szCs w:val="21"/>
              </w:rPr>
            </w:pPr>
            <w:r w:rsidRPr="00E57AF8">
              <w:rPr>
                <w:rFonts w:ascii="宋体" w:hAnsi="宋体" w:hint="eastAsia"/>
                <w:szCs w:val="21"/>
              </w:rPr>
              <w:t>82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5E77C"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10C17C7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51460" w14:textId="77777777" w:rsidR="00D17646" w:rsidRPr="00E57AF8" w:rsidRDefault="00D17646" w:rsidP="00BC02E2">
            <w:pPr>
              <w:jc w:val="center"/>
              <w:rPr>
                <w:rFonts w:ascii="宋体" w:hAnsi="宋体" w:cs="宋体"/>
                <w:szCs w:val="21"/>
              </w:rPr>
            </w:pPr>
            <w:r w:rsidRPr="00E57AF8">
              <w:rPr>
                <w:rFonts w:ascii="宋体" w:hAnsi="宋体" w:hint="eastAsia"/>
                <w:szCs w:val="21"/>
              </w:rPr>
              <w:t>1665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B83DD" w14:textId="77777777" w:rsidR="00D17646" w:rsidRPr="00E57AF8" w:rsidRDefault="00D17646" w:rsidP="00BC02E2">
            <w:pPr>
              <w:jc w:val="center"/>
              <w:rPr>
                <w:rFonts w:ascii="宋体" w:hAnsi="宋体" w:cs="宋体"/>
                <w:szCs w:val="21"/>
              </w:rPr>
            </w:pPr>
            <w:r w:rsidRPr="00E57AF8">
              <w:rPr>
                <w:rFonts w:ascii="宋体" w:hAnsi="宋体" w:hint="eastAsia"/>
                <w:szCs w:val="21"/>
              </w:rPr>
              <w:t>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E78B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不锈钢防爆、60cm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A16F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FDFB1"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55A9A" w14:textId="77777777" w:rsidR="00D17646" w:rsidRPr="00E57AF8" w:rsidRDefault="00D17646" w:rsidP="00BC02E2">
            <w:pPr>
              <w:jc w:val="center"/>
              <w:rPr>
                <w:rFonts w:ascii="宋体" w:hAnsi="宋体" w:cs="宋体"/>
                <w:szCs w:val="21"/>
              </w:rPr>
            </w:pPr>
            <w:r w:rsidRPr="00E57AF8">
              <w:rPr>
                <w:rFonts w:ascii="宋体" w:hAnsi="宋体" w:hint="eastAsia"/>
                <w:szCs w:val="21"/>
              </w:rPr>
              <w:t>时达、九牧、潜水艇</w:t>
            </w:r>
          </w:p>
        </w:tc>
      </w:tr>
      <w:tr w:rsidR="00D17646" w:rsidRPr="00E57AF8" w14:paraId="75CA29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1D09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1666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C9430" w14:textId="77777777" w:rsidR="00D17646" w:rsidRPr="00E57AF8" w:rsidRDefault="00D17646" w:rsidP="00BC02E2">
            <w:pPr>
              <w:jc w:val="center"/>
              <w:rPr>
                <w:rFonts w:ascii="宋体" w:hAnsi="宋体" w:cs="宋体"/>
                <w:szCs w:val="21"/>
              </w:rPr>
            </w:pPr>
            <w:r w:rsidRPr="00E57AF8">
              <w:rPr>
                <w:rFonts w:ascii="宋体" w:hAnsi="宋体" w:hint="eastAsia"/>
                <w:szCs w:val="21"/>
              </w:rPr>
              <w:t>软连接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DD305"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562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6528"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E6A20"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京航、伊莱科、米科　</w:t>
            </w:r>
          </w:p>
        </w:tc>
      </w:tr>
      <w:tr w:rsidR="00D17646" w:rsidRPr="00E57AF8" w14:paraId="7B5ED9C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81A85" w14:textId="77777777" w:rsidR="00D17646" w:rsidRPr="00E57AF8" w:rsidRDefault="00D17646" w:rsidP="00BC02E2">
            <w:pPr>
              <w:jc w:val="center"/>
              <w:rPr>
                <w:rFonts w:ascii="宋体" w:hAnsi="宋体" w:cs="宋体"/>
                <w:szCs w:val="21"/>
              </w:rPr>
            </w:pPr>
            <w:r w:rsidRPr="00E57AF8">
              <w:rPr>
                <w:rFonts w:ascii="宋体" w:hAnsi="宋体" w:hint="eastAsia"/>
                <w:szCs w:val="21"/>
              </w:rPr>
              <w:t>1667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E4A30" w14:textId="77777777" w:rsidR="00D17646" w:rsidRPr="00E57AF8" w:rsidRDefault="00D17646" w:rsidP="00BC02E2">
            <w:pPr>
              <w:jc w:val="center"/>
              <w:rPr>
                <w:rFonts w:ascii="宋体" w:hAnsi="宋体" w:cs="宋体"/>
                <w:szCs w:val="21"/>
              </w:rPr>
            </w:pPr>
            <w:r w:rsidRPr="00E57AF8">
              <w:rPr>
                <w:rFonts w:ascii="宋体" w:hAnsi="宋体" w:hint="eastAsia"/>
                <w:szCs w:val="21"/>
              </w:rPr>
              <w:t>轴流风机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1068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5442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6A9C7" w14:textId="77777777" w:rsidR="00D17646" w:rsidRPr="00E57AF8" w:rsidRDefault="00D17646" w:rsidP="00BC02E2">
            <w:pPr>
              <w:jc w:val="center"/>
              <w:rPr>
                <w:rFonts w:ascii="宋体" w:hAnsi="宋体" w:cs="宋体"/>
                <w:szCs w:val="21"/>
              </w:rPr>
            </w:pPr>
            <w:r w:rsidRPr="00E57AF8">
              <w:rPr>
                <w:rFonts w:ascii="宋体" w:hAnsi="宋体" w:hint="eastAsia"/>
                <w:szCs w:val="21"/>
              </w:rPr>
              <w:t>7</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BEA79" w14:textId="77777777" w:rsidR="00D17646" w:rsidRPr="00E57AF8" w:rsidRDefault="00D17646" w:rsidP="00BC02E2">
            <w:pPr>
              <w:jc w:val="center"/>
              <w:rPr>
                <w:rFonts w:ascii="宋体" w:hAnsi="宋体" w:cs="宋体"/>
                <w:szCs w:val="21"/>
              </w:rPr>
            </w:pPr>
            <w:r w:rsidRPr="00E57AF8">
              <w:rPr>
                <w:rFonts w:ascii="宋体" w:hAnsi="宋体" w:hint="eastAsia"/>
                <w:szCs w:val="21"/>
              </w:rPr>
              <w:t>绿岛风、正野、松下</w:t>
            </w:r>
          </w:p>
        </w:tc>
      </w:tr>
      <w:tr w:rsidR="00D17646" w:rsidRPr="00E57AF8" w14:paraId="1A5A05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4AAFE" w14:textId="77777777" w:rsidR="00D17646" w:rsidRPr="00E57AF8" w:rsidRDefault="00D17646" w:rsidP="00BC02E2">
            <w:pPr>
              <w:jc w:val="center"/>
              <w:rPr>
                <w:rFonts w:ascii="宋体" w:hAnsi="宋体" w:cs="宋体"/>
                <w:szCs w:val="21"/>
              </w:rPr>
            </w:pPr>
            <w:r w:rsidRPr="00E57AF8">
              <w:rPr>
                <w:rFonts w:ascii="宋体" w:hAnsi="宋体" w:hint="eastAsia"/>
                <w:szCs w:val="21"/>
              </w:rPr>
              <w:t>1668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078B5" w14:textId="77777777" w:rsidR="00D17646" w:rsidRPr="00E57AF8" w:rsidRDefault="00D17646" w:rsidP="00BC02E2">
            <w:pPr>
              <w:jc w:val="center"/>
              <w:rPr>
                <w:rFonts w:ascii="宋体" w:hAnsi="宋体" w:cs="宋体"/>
                <w:szCs w:val="21"/>
              </w:rPr>
            </w:pPr>
            <w:r w:rsidRPr="00E57AF8">
              <w:rPr>
                <w:rFonts w:ascii="宋体" w:hAnsi="宋体" w:hint="eastAsia"/>
                <w:szCs w:val="21"/>
              </w:rPr>
              <w:t>边角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3BEEE" w14:textId="77777777" w:rsidR="00D17646" w:rsidRPr="00E57AF8" w:rsidRDefault="00D17646" w:rsidP="00BC02E2">
            <w:pPr>
              <w:jc w:val="center"/>
              <w:rPr>
                <w:rFonts w:ascii="宋体" w:hAnsi="宋体" w:cs="宋体"/>
                <w:szCs w:val="21"/>
              </w:rPr>
            </w:pPr>
            <w:r w:rsidRPr="00E57AF8">
              <w:rPr>
                <w:rFonts w:ascii="宋体" w:hAnsi="宋体" w:hint="eastAsia"/>
                <w:szCs w:val="21"/>
              </w:rPr>
              <w:t>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0633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A0128"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B2868" w14:textId="77777777" w:rsidR="00D17646" w:rsidRPr="00E57AF8" w:rsidRDefault="00D17646" w:rsidP="00BC02E2">
            <w:pPr>
              <w:jc w:val="center"/>
              <w:rPr>
                <w:rFonts w:ascii="宋体" w:hAnsi="宋体" w:cs="宋体"/>
                <w:szCs w:val="21"/>
              </w:rPr>
            </w:pPr>
            <w:r w:rsidRPr="00E57AF8">
              <w:rPr>
                <w:rFonts w:ascii="宋体" w:hAnsi="宋体" w:hint="eastAsia"/>
                <w:szCs w:val="21"/>
              </w:rPr>
              <w:t>宏泰、麦斯德、海斯迪克</w:t>
            </w:r>
          </w:p>
        </w:tc>
      </w:tr>
      <w:tr w:rsidR="00D17646" w:rsidRPr="00E57AF8" w14:paraId="1872BAC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40875" w14:textId="77777777" w:rsidR="00D17646" w:rsidRPr="00E57AF8" w:rsidRDefault="00D17646" w:rsidP="00BC02E2">
            <w:pPr>
              <w:jc w:val="center"/>
              <w:rPr>
                <w:rFonts w:ascii="宋体" w:hAnsi="宋体" w:cs="宋体"/>
                <w:szCs w:val="21"/>
              </w:rPr>
            </w:pPr>
            <w:r w:rsidRPr="00E57AF8">
              <w:rPr>
                <w:rFonts w:ascii="宋体" w:hAnsi="宋体" w:hint="eastAsia"/>
                <w:szCs w:val="21"/>
              </w:rPr>
              <w:t>1669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52B3F" w14:textId="77777777" w:rsidR="00D17646" w:rsidRPr="00E57AF8" w:rsidRDefault="00D17646" w:rsidP="00BC02E2">
            <w:pPr>
              <w:jc w:val="center"/>
              <w:rPr>
                <w:rFonts w:ascii="宋体" w:hAnsi="宋体" w:cs="宋体"/>
                <w:szCs w:val="21"/>
              </w:rPr>
            </w:pPr>
            <w:r w:rsidRPr="00E57AF8">
              <w:rPr>
                <w:rFonts w:ascii="宋体" w:hAnsi="宋体" w:hint="eastAsia"/>
                <w:szCs w:val="21"/>
              </w:rPr>
              <w:t>过桥弯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28F951"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13B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14B0C"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8C74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6116C8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51E8C" w14:textId="77777777" w:rsidR="00D17646" w:rsidRPr="00E57AF8" w:rsidRDefault="00D17646" w:rsidP="00BC02E2">
            <w:pPr>
              <w:jc w:val="center"/>
              <w:rPr>
                <w:rFonts w:ascii="宋体" w:hAnsi="宋体" w:cs="宋体"/>
                <w:szCs w:val="21"/>
              </w:rPr>
            </w:pPr>
            <w:r w:rsidRPr="00E57AF8">
              <w:rPr>
                <w:rFonts w:ascii="宋体" w:hAnsi="宋体" w:hint="eastAsia"/>
                <w:szCs w:val="21"/>
              </w:rPr>
              <w:t>1670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18CB2" w14:textId="77777777" w:rsidR="00D17646" w:rsidRPr="00E57AF8" w:rsidRDefault="00D17646" w:rsidP="00BC02E2">
            <w:pPr>
              <w:jc w:val="center"/>
              <w:rPr>
                <w:rFonts w:ascii="宋体" w:hAnsi="宋体" w:cs="宋体"/>
                <w:szCs w:val="21"/>
              </w:rPr>
            </w:pPr>
            <w:r w:rsidRPr="00E57AF8">
              <w:rPr>
                <w:rFonts w:ascii="宋体" w:hAnsi="宋体" w:hint="eastAsia"/>
                <w:szCs w:val="21"/>
              </w:rPr>
              <w:t>过桥弯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1F461B"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151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25C9A"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7334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0FD76FC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9D4E4" w14:textId="77777777" w:rsidR="00D17646" w:rsidRPr="00E57AF8" w:rsidRDefault="00D17646" w:rsidP="00BC02E2">
            <w:pPr>
              <w:jc w:val="center"/>
              <w:rPr>
                <w:rFonts w:ascii="宋体" w:hAnsi="宋体" w:cs="宋体"/>
                <w:szCs w:val="21"/>
              </w:rPr>
            </w:pPr>
            <w:r w:rsidRPr="00E57AF8">
              <w:rPr>
                <w:rFonts w:ascii="宋体" w:hAnsi="宋体" w:hint="eastAsia"/>
                <w:szCs w:val="21"/>
              </w:rPr>
              <w:t>1671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8FC4F" w14:textId="77777777" w:rsidR="00D17646" w:rsidRPr="00E57AF8" w:rsidRDefault="00D17646" w:rsidP="00BC02E2">
            <w:pPr>
              <w:jc w:val="center"/>
              <w:rPr>
                <w:rFonts w:ascii="宋体" w:hAnsi="宋体" w:cs="宋体"/>
                <w:szCs w:val="21"/>
              </w:rPr>
            </w:pPr>
            <w:r w:rsidRPr="00E57AF8">
              <w:rPr>
                <w:rFonts w:ascii="宋体" w:hAnsi="宋体" w:hint="eastAsia"/>
                <w:szCs w:val="21"/>
              </w:rPr>
              <w:t>过桥弯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40F22"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55A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14D7C"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65F6B"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顺诚、巨成云、耐坚　</w:t>
            </w:r>
          </w:p>
        </w:tc>
      </w:tr>
      <w:tr w:rsidR="00D17646" w:rsidRPr="00E57AF8" w14:paraId="70CBD3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6F775" w14:textId="77777777" w:rsidR="00D17646" w:rsidRPr="00E57AF8" w:rsidRDefault="00D17646" w:rsidP="00BC02E2">
            <w:pPr>
              <w:jc w:val="center"/>
              <w:rPr>
                <w:rFonts w:ascii="宋体" w:hAnsi="宋体" w:cs="宋体"/>
                <w:szCs w:val="21"/>
              </w:rPr>
            </w:pPr>
            <w:r w:rsidRPr="00E57AF8">
              <w:rPr>
                <w:rFonts w:ascii="宋体" w:hAnsi="宋体" w:hint="eastAsia"/>
                <w:szCs w:val="21"/>
              </w:rPr>
              <w:t>1672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0341E" w14:textId="77777777" w:rsidR="00D17646" w:rsidRPr="00E57AF8" w:rsidRDefault="00D17646" w:rsidP="00BC02E2">
            <w:pPr>
              <w:jc w:val="center"/>
              <w:rPr>
                <w:rFonts w:ascii="宋体" w:hAnsi="宋体" w:cs="宋体"/>
                <w:szCs w:val="21"/>
              </w:rPr>
            </w:pPr>
            <w:r w:rsidRPr="00E57AF8">
              <w:rPr>
                <w:rFonts w:ascii="宋体" w:hAnsi="宋体" w:hint="eastAsia"/>
                <w:szCs w:val="21"/>
              </w:rPr>
              <w:t>过门条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C6354" w14:textId="77777777" w:rsidR="00D17646" w:rsidRPr="00E57AF8" w:rsidRDefault="00D17646" w:rsidP="00BC02E2">
            <w:pPr>
              <w:jc w:val="center"/>
              <w:rPr>
                <w:rFonts w:ascii="宋体" w:hAnsi="宋体" w:cs="宋体"/>
                <w:szCs w:val="21"/>
              </w:rPr>
            </w:pPr>
            <w:r w:rsidRPr="00E57AF8">
              <w:rPr>
                <w:rFonts w:ascii="宋体" w:hAnsi="宋体" w:hint="eastAsia"/>
                <w:szCs w:val="21"/>
              </w:rPr>
              <w:t>铝合金/5cm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B4DE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78BB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73F7F" w14:textId="77777777" w:rsidR="00D17646" w:rsidRPr="00E57AF8" w:rsidRDefault="00D17646" w:rsidP="00BC02E2">
            <w:pPr>
              <w:jc w:val="center"/>
              <w:rPr>
                <w:rFonts w:ascii="宋体" w:hAnsi="宋体" w:cs="宋体"/>
                <w:szCs w:val="21"/>
              </w:rPr>
            </w:pPr>
            <w:r w:rsidRPr="00E57AF8">
              <w:rPr>
                <w:rFonts w:ascii="宋体" w:hAnsi="宋体" w:hint="eastAsia"/>
                <w:szCs w:val="21"/>
              </w:rPr>
              <w:t>永宏、顶谷、工途</w:t>
            </w:r>
          </w:p>
        </w:tc>
      </w:tr>
      <w:tr w:rsidR="00D17646" w:rsidRPr="00E57AF8" w14:paraId="655186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E2367" w14:textId="77777777" w:rsidR="00D17646" w:rsidRPr="00E57AF8" w:rsidRDefault="00D17646" w:rsidP="00BC02E2">
            <w:pPr>
              <w:jc w:val="center"/>
              <w:rPr>
                <w:rFonts w:ascii="宋体" w:hAnsi="宋体" w:cs="宋体"/>
                <w:szCs w:val="21"/>
              </w:rPr>
            </w:pPr>
            <w:r w:rsidRPr="00E57AF8">
              <w:rPr>
                <w:rFonts w:ascii="宋体" w:hAnsi="宋体" w:hint="eastAsia"/>
                <w:szCs w:val="21"/>
              </w:rPr>
              <w:t>1673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105F4" w14:textId="77777777" w:rsidR="00D17646" w:rsidRPr="00E57AF8" w:rsidRDefault="00D17646" w:rsidP="00BC02E2">
            <w:pPr>
              <w:jc w:val="center"/>
              <w:rPr>
                <w:rFonts w:ascii="宋体" w:hAnsi="宋体" w:cs="宋体"/>
                <w:szCs w:val="21"/>
              </w:rPr>
            </w:pPr>
            <w:r w:rsidRPr="00E57AF8">
              <w:rPr>
                <w:rFonts w:ascii="宋体" w:hAnsi="宋体" w:hint="eastAsia"/>
                <w:szCs w:val="21"/>
              </w:rPr>
              <w:t>进口锯条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EE2BD2" w14:textId="77777777" w:rsidR="00D17646" w:rsidRPr="00E57AF8" w:rsidRDefault="00D17646" w:rsidP="00BC02E2">
            <w:pPr>
              <w:jc w:val="center"/>
              <w:rPr>
                <w:rFonts w:ascii="宋体" w:hAnsi="宋体" w:cs="宋体"/>
                <w:szCs w:val="21"/>
              </w:rPr>
            </w:pPr>
            <w:r w:rsidRPr="00E57AF8">
              <w:rPr>
                <w:rFonts w:ascii="宋体" w:hAnsi="宋体" w:hint="eastAsia"/>
                <w:szCs w:val="21"/>
              </w:rPr>
              <w:t>330cm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3EA6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39C4D" w14:textId="77777777" w:rsidR="00D17646" w:rsidRPr="00E57AF8" w:rsidRDefault="00D17646" w:rsidP="00BC02E2">
            <w:pPr>
              <w:jc w:val="center"/>
              <w:rPr>
                <w:rFonts w:ascii="宋体" w:hAnsi="宋体" w:cs="宋体"/>
                <w:szCs w:val="21"/>
              </w:rPr>
            </w:pPr>
            <w:r w:rsidRPr="00E57AF8">
              <w:rPr>
                <w:rFonts w:ascii="宋体" w:hAnsi="宋体" w:hint="eastAsia"/>
                <w:szCs w:val="21"/>
              </w:rPr>
              <w:t>110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002A1" w14:textId="77777777" w:rsidR="00D17646" w:rsidRPr="00E57AF8" w:rsidRDefault="00D17646" w:rsidP="00BC02E2">
            <w:pPr>
              <w:jc w:val="center"/>
              <w:rPr>
                <w:rFonts w:ascii="宋体" w:hAnsi="宋体" w:cs="宋体"/>
                <w:szCs w:val="21"/>
              </w:rPr>
            </w:pPr>
            <w:r w:rsidRPr="00E57AF8">
              <w:rPr>
                <w:rFonts w:ascii="宋体" w:hAnsi="宋体" w:hint="eastAsia"/>
                <w:szCs w:val="21"/>
              </w:rPr>
              <w:t>上工、博世、东成</w:t>
            </w:r>
          </w:p>
        </w:tc>
      </w:tr>
      <w:tr w:rsidR="00D17646" w:rsidRPr="00E57AF8" w14:paraId="76CB0D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4BA6F" w14:textId="77777777" w:rsidR="00D17646" w:rsidRPr="00E57AF8" w:rsidRDefault="00D17646" w:rsidP="00BC02E2">
            <w:pPr>
              <w:jc w:val="center"/>
              <w:rPr>
                <w:rFonts w:ascii="宋体" w:hAnsi="宋体" w:cs="宋体"/>
                <w:szCs w:val="21"/>
              </w:rPr>
            </w:pPr>
            <w:r w:rsidRPr="00E57AF8">
              <w:rPr>
                <w:rFonts w:ascii="宋体" w:hAnsi="宋体" w:hint="eastAsia"/>
                <w:szCs w:val="21"/>
              </w:rPr>
              <w:t>1674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0E6FA" w14:textId="77777777" w:rsidR="00D17646" w:rsidRPr="00E57AF8" w:rsidRDefault="00D17646" w:rsidP="00BC02E2">
            <w:pPr>
              <w:jc w:val="center"/>
              <w:rPr>
                <w:rFonts w:ascii="宋体" w:hAnsi="宋体" w:cs="宋体"/>
                <w:szCs w:val="21"/>
              </w:rPr>
            </w:pPr>
            <w:r w:rsidRPr="00E57AF8">
              <w:rPr>
                <w:rFonts w:ascii="宋体" w:hAnsi="宋体" w:hint="eastAsia"/>
                <w:szCs w:val="21"/>
              </w:rPr>
              <w:t>透明有机板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9D691" w14:textId="77777777" w:rsidR="00D17646" w:rsidRPr="00E57AF8" w:rsidRDefault="00D17646" w:rsidP="00BC02E2">
            <w:pPr>
              <w:jc w:val="center"/>
              <w:rPr>
                <w:rFonts w:ascii="宋体" w:hAnsi="宋体" w:cs="宋体"/>
                <w:szCs w:val="21"/>
              </w:rPr>
            </w:pPr>
            <w:r w:rsidRPr="00E57AF8">
              <w:rPr>
                <w:rFonts w:ascii="宋体" w:hAnsi="宋体" w:hint="eastAsia"/>
                <w:szCs w:val="21"/>
              </w:rPr>
              <w:t>1.2mx2.4m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F95909"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9788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186BF" w14:textId="77777777" w:rsidR="00D17646" w:rsidRPr="00E57AF8" w:rsidRDefault="00D17646" w:rsidP="00BC02E2">
            <w:pPr>
              <w:jc w:val="center"/>
              <w:rPr>
                <w:rFonts w:ascii="宋体" w:hAnsi="宋体" w:cs="宋体"/>
                <w:szCs w:val="21"/>
              </w:rPr>
            </w:pPr>
            <w:r w:rsidRPr="00E57AF8">
              <w:rPr>
                <w:rFonts w:ascii="宋体" w:hAnsi="宋体" w:hint="eastAsia"/>
                <w:szCs w:val="21"/>
              </w:rPr>
              <w:t>春成、狮图、科瑞邦</w:t>
            </w:r>
          </w:p>
        </w:tc>
      </w:tr>
      <w:tr w:rsidR="00D17646" w:rsidRPr="00E57AF8" w14:paraId="10B0272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B59B6" w14:textId="77777777" w:rsidR="00D17646" w:rsidRPr="00E57AF8" w:rsidRDefault="00D17646" w:rsidP="00BC02E2">
            <w:pPr>
              <w:jc w:val="center"/>
              <w:rPr>
                <w:rFonts w:ascii="宋体" w:hAnsi="宋体" w:cs="宋体"/>
                <w:szCs w:val="21"/>
              </w:rPr>
            </w:pPr>
            <w:r w:rsidRPr="00E57AF8">
              <w:rPr>
                <w:rFonts w:ascii="宋体" w:hAnsi="宋体" w:hint="eastAsia"/>
                <w:szCs w:val="21"/>
              </w:rPr>
              <w:t>1675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D88BE" w14:textId="77777777" w:rsidR="00D17646" w:rsidRPr="00E57AF8" w:rsidRDefault="00D17646" w:rsidP="00BC02E2">
            <w:pPr>
              <w:jc w:val="center"/>
              <w:rPr>
                <w:rFonts w:ascii="宋体" w:hAnsi="宋体" w:cs="宋体"/>
                <w:szCs w:val="21"/>
              </w:rPr>
            </w:pPr>
            <w:r w:rsidRPr="00E57AF8">
              <w:rPr>
                <w:rFonts w:ascii="宋体" w:hAnsi="宋体" w:hint="eastAsia"/>
                <w:szCs w:val="21"/>
              </w:rPr>
              <w:t>通丝杆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438A8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6755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1A1E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D7723" w14:textId="77777777" w:rsidR="00D17646" w:rsidRPr="00E57AF8" w:rsidRDefault="00D17646" w:rsidP="00BC02E2">
            <w:pPr>
              <w:jc w:val="center"/>
              <w:rPr>
                <w:rFonts w:ascii="宋体" w:hAnsi="宋体" w:cs="宋体"/>
                <w:szCs w:val="21"/>
              </w:rPr>
            </w:pPr>
            <w:r w:rsidRPr="00E57AF8">
              <w:rPr>
                <w:rFonts w:ascii="宋体" w:hAnsi="宋体" w:hint="eastAsia"/>
                <w:szCs w:val="21"/>
              </w:rPr>
              <w:t>首力、卡贝、固特</w:t>
            </w:r>
          </w:p>
        </w:tc>
      </w:tr>
      <w:tr w:rsidR="00D17646" w:rsidRPr="00E57AF8" w14:paraId="47E04A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9ACF3" w14:textId="77777777" w:rsidR="00D17646" w:rsidRPr="00E57AF8" w:rsidRDefault="00D17646" w:rsidP="00BC02E2">
            <w:pPr>
              <w:jc w:val="center"/>
              <w:rPr>
                <w:rFonts w:ascii="宋体" w:hAnsi="宋体" w:cs="宋体"/>
                <w:szCs w:val="21"/>
              </w:rPr>
            </w:pPr>
            <w:r w:rsidRPr="00E57AF8">
              <w:rPr>
                <w:rFonts w:ascii="宋体" w:hAnsi="宋体" w:hint="eastAsia"/>
                <w:szCs w:val="21"/>
              </w:rPr>
              <w:t>1676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CB434" w14:textId="77777777" w:rsidR="00D17646" w:rsidRPr="00E57AF8" w:rsidRDefault="00D17646" w:rsidP="00BC02E2">
            <w:pPr>
              <w:jc w:val="center"/>
              <w:rPr>
                <w:rFonts w:ascii="宋体" w:hAnsi="宋体" w:cs="宋体"/>
                <w:szCs w:val="21"/>
              </w:rPr>
            </w:pPr>
            <w:r w:rsidRPr="00E57AF8">
              <w:rPr>
                <w:rFonts w:ascii="宋体" w:hAnsi="宋体" w:hint="eastAsia"/>
                <w:szCs w:val="21"/>
              </w:rPr>
              <w:t>遥控8速电扇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A0522"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3C5D0"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89BF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37586" w14:textId="77777777" w:rsidR="00D17646" w:rsidRPr="00E57AF8" w:rsidRDefault="00D17646" w:rsidP="00BC02E2">
            <w:pPr>
              <w:jc w:val="center"/>
              <w:rPr>
                <w:rFonts w:ascii="宋体" w:hAnsi="宋体" w:cs="宋体"/>
                <w:szCs w:val="21"/>
              </w:rPr>
            </w:pPr>
            <w:r w:rsidRPr="00E57AF8">
              <w:rPr>
                <w:rFonts w:ascii="宋体" w:hAnsi="宋体" w:hint="eastAsia"/>
                <w:szCs w:val="21"/>
              </w:rPr>
              <w:t>格力、美的、奥克斯</w:t>
            </w:r>
          </w:p>
        </w:tc>
      </w:tr>
      <w:tr w:rsidR="00D17646" w:rsidRPr="00E57AF8" w14:paraId="43A736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CD29F" w14:textId="77777777" w:rsidR="00D17646" w:rsidRPr="00E57AF8" w:rsidRDefault="00D17646" w:rsidP="00BC02E2">
            <w:pPr>
              <w:jc w:val="center"/>
              <w:rPr>
                <w:rFonts w:ascii="宋体" w:hAnsi="宋体" w:cs="宋体"/>
                <w:szCs w:val="21"/>
              </w:rPr>
            </w:pPr>
            <w:r w:rsidRPr="00E57AF8">
              <w:rPr>
                <w:rFonts w:ascii="宋体" w:hAnsi="宋体" w:hint="eastAsia"/>
                <w:szCs w:val="21"/>
              </w:rPr>
              <w:t>1677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CB18" w14:textId="77777777" w:rsidR="00D17646" w:rsidRPr="00E57AF8" w:rsidRDefault="00D17646" w:rsidP="00BC02E2">
            <w:pPr>
              <w:jc w:val="center"/>
              <w:rPr>
                <w:rFonts w:ascii="宋体" w:hAnsi="宋体" w:cs="宋体"/>
                <w:szCs w:val="21"/>
              </w:rPr>
            </w:pPr>
            <w:r w:rsidRPr="00E57AF8">
              <w:rPr>
                <w:rFonts w:ascii="宋体" w:hAnsi="宋体" w:hint="eastAsia"/>
                <w:szCs w:val="21"/>
              </w:rPr>
              <w:t>遥控塔扇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42D70" w14:textId="77777777" w:rsidR="00D17646" w:rsidRPr="00E57AF8" w:rsidRDefault="00D17646" w:rsidP="00BC02E2">
            <w:pPr>
              <w:jc w:val="center"/>
              <w:rPr>
                <w:rFonts w:ascii="宋体" w:hAnsi="宋体" w:cs="宋体"/>
                <w:szCs w:val="21"/>
              </w:rPr>
            </w:pPr>
            <w:r w:rsidRPr="00E57AF8">
              <w:rPr>
                <w:rFonts w:ascii="宋体" w:hAnsi="宋体" w:hint="eastAsia"/>
                <w:szCs w:val="21"/>
              </w:rPr>
              <w:t>无叶</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00ABE"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8C177" w14:textId="77777777" w:rsidR="00D17646" w:rsidRPr="00E57AF8" w:rsidRDefault="00D17646" w:rsidP="00BC02E2">
            <w:pPr>
              <w:jc w:val="center"/>
              <w:rPr>
                <w:rFonts w:ascii="宋体" w:hAnsi="宋体" w:cs="宋体"/>
                <w:szCs w:val="21"/>
              </w:rPr>
            </w:pPr>
            <w:r w:rsidRPr="00E57AF8">
              <w:rPr>
                <w:rFonts w:ascii="宋体" w:hAnsi="宋体" w:hint="eastAsia"/>
                <w:szCs w:val="21"/>
              </w:rPr>
              <w:t>13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2ACA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美的、奥克斯、志高</w:t>
            </w:r>
          </w:p>
        </w:tc>
      </w:tr>
      <w:tr w:rsidR="00D17646" w:rsidRPr="00E57AF8" w14:paraId="6060D7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EC0D3" w14:textId="77777777" w:rsidR="00D17646" w:rsidRPr="00E57AF8" w:rsidRDefault="00D17646" w:rsidP="00BC02E2">
            <w:pPr>
              <w:jc w:val="center"/>
              <w:rPr>
                <w:rFonts w:ascii="宋体" w:hAnsi="宋体" w:cs="宋体"/>
                <w:szCs w:val="21"/>
              </w:rPr>
            </w:pPr>
            <w:r w:rsidRPr="00E57AF8">
              <w:rPr>
                <w:rFonts w:ascii="宋体" w:hAnsi="宋体" w:hint="eastAsia"/>
                <w:szCs w:val="21"/>
              </w:rPr>
              <w:t>1678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802FD" w14:textId="77777777" w:rsidR="00D17646" w:rsidRPr="00E57AF8" w:rsidRDefault="00D17646" w:rsidP="00BC02E2">
            <w:pPr>
              <w:jc w:val="center"/>
              <w:rPr>
                <w:rFonts w:ascii="宋体" w:hAnsi="宋体" w:cs="宋体"/>
                <w:szCs w:val="21"/>
              </w:rPr>
            </w:pPr>
            <w:r w:rsidRPr="00E57AF8">
              <w:rPr>
                <w:rFonts w:ascii="宋体" w:hAnsi="宋体" w:hint="eastAsia"/>
                <w:szCs w:val="21"/>
              </w:rPr>
              <w:t>遥控壁扇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7A7C8"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ACA369"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5C17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B0523" w14:textId="77777777" w:rsidR="00D17646" w:rsidRPr="00E57AF8" w:rsidRDefault="00D17646" w:rsidP="00BC02E2">
            <w:pPr>
              <w:jc w:val="center"/>
              <w:rPr>
                <w:rFonts w:ascii="宋体" w:hAnsi="宋体" w:cs="宋体"/>
                <w:szCs w:val="21"/>
              </w:rPr>
            </w:pPr>
            <w:r w:rsidRPr="00E57AF8">
              <w:rPr>
                <w:rFonts w:ascii="宋体" w:hAnsi="宋体" w:hint="eastAsia"/>
                <w:szCs w:val="21"/>
              </w:rPr>
              <w:t>格力、美的、奥克斯</w:t>
            </w:r>
          </w:p>
        </w:tc>
      </w:tr>
      <w:tr w:rsidR="00D17646" w:rsidRPr="00E57AF8" w14:paraId="56E4E1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ADD4B" w14:textId="77777777" w:rsidR="00D17646" w:rsidRPr="00E57AF8" w:rsidRDefault="00D17646" w:rsidP="00BC02E2">
            <w:pPr>
              <w:jc w:val="center"/>
              <w:rPr>
                <w:rFonts w:ascii="宋体" w:hAnsi="宋体" w:cs="宋体"/>
                <w:szCs w:val="21"/>
              </w:rPr>
            </w:pPr>
            <w:r w:rsidRPr="00E57AF8">
              <w:rPr>
                <w:rFonts w:ascii="宋体" w:hAnsi="宋体" w:hint="eastAsia"/>
                <w:szCs w:val="21"/>
              </w:rPr>
              <w:t>1679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87D9C" w14:textId="77777777" w:rsidR="00D17646" w:rsidRPr="00E57AF8" w:rsidRDefault="00D17646" w:rsidP="00BC02E2">
            <w:pPr>
              <w:jc w:val="center"/>
              <w:rPr>
                <w:rFonts w:ascii="宋体" w:hAnsi="宋体" w:cs="宋体"/>
                <w:szCs w:val="21"/>
              </w:rPr>
            </w:pPr>
            <w:r w:rsidRPr="00E57AF8">
              <w:rPr>
                <w:rFonts w:ascii="宋体" w:hAnsi="宋体" w:hint="eastAsia"/>
                <w:szCs w:val="21"/>
              </w:rPr>
              <w:t>遮阳伞</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78AC8" w14:textId="77777777" w:rsidR="00D17646" w:rsidRPr="00E57AF8" w:rsidRDefault="00D17646" w:rsidP="00BC02E2">
            <w:pPr>
              <w:jc w:val="center"/>
              <w:rPr>
                <w:rFonts w:ascii="宋体" w:hAnsi="宋体" w:cs="宋体"/>
                <w:szCs w:val="21"/>
              </w:rPr>
            </w:pPr>
            <w:r w:rsidRPr="00E57AF8">
              <w:rPr>
                <w:rFonts w:ascii="宋体" w:hAnsi="宋体" w:hint="eastAsia"/>
                <w:szCs w:val="21"/>
              </w:rPr>
              <w:t>直径2m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414F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425D0"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B623E" w14:textId="77777777" w:rsidR="00D17646" w:rsidRPr="00E57AF8" w:rsidRDefault="00D17646" w:rsidP="00BC02E2">
            <w:pPr>
              <w:jc w:val="center"/>
              <w:rPr>
                <w:rFonts w:ascii="宋体" w:hAnsi="宋体" w:cs="宋体"/>
                <w:szCs w:val="21"/>
              </w:rPr>
            </w:pPr>
            <w:r w:rsidRPr="00E57AF8">
              <w:rPr>
                <w:rFonts w:ascii="宋体" w:hAnsi="宋体" w:hint="eastAsia"/>
                <w:szCs w:val="21"/>
              </w:rPr>
              <w:t>天堂、沃特曼、惠寻</w:t>
            </w:r>
          </w:p>
        </w:tc>
      </w:tr>
      <w:tr w:rsidR="00D17646" w:rsidRPr="00E57AF8" w14:paraId="1E59BB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A4A3C" w14:textId="77777777" w:rsidR="00D17646" w:rsidRPr="00E57AF8" w:rsidRDefault="00D17646" w:rsidP="00BC02E2">
            <w:pPr>
              <w:jc w:val="center"/>
              <w:rPr>
                <w:rFonts w:ascii="宋体" w:hAnsi="宋体" w:cs="宋体"/>
                <w:szCs w:val="21"/>
              </w:rPr>
            </w:pPr>
            <w:r w:rsidRPr="00E57AF8">
              <w:rPr>
                <w:rFonts w:ascii="宋体" w:hAnsi="宋体" w:hint="eastAsia"/>
                <w:szCs w:val="21"/>
              </w:rPr>
              <w:t>1680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E9CEF"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室外配电柜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97856C" w14:textId="77777777" w:rsidR="00D17646" w:rsidRPr="00E57AF8" w:rsidRDefault="00D17646" w:rsidP="00BC02E2">
            <w:pPr>
              <w:jc w:val="center"/>
              <w:rPr>
                <w:rFonts w:ascii="宋体" w:hAnsi="宋体" w:cs="宋体"/>
                <w:szCs w:val="21"/>
              </w:rPr>
            </w:pPr>
            <w:r w:rsidRPr="00E57AF8">
              <w:rPr>
                <w:rFonts w:ascii="宋体" w:hAnsi="宋体" w:hint="eastAsia"/>
                <w:szCs w:val="21"/>
              </w:rPr>
              <w:t>2000x700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638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E15F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EA557"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371995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BF55F" w14:textId="77777777" w:rsidR="00D17646" w:rsidRPr="00E57AF8" w:rsidRDefault="00D17646" w:rsidP="00BC02E2">
            <w:pPr>
              <w:jc w:val="center"/>
              <w:rPr>
                <w:rFonts w:ascii="宋体" w:hAnsi="宋体" w:cs="宋体"/>
                <w:szCs w:val="21"/>
              </w:rPr>
            </w:pPr>
            <w:r w:rsidRPr="00E57AF8">
              <w:rPr>
                <w:rFonts w:ascii="宋体" w:hAnsi="宋体" w:hint="eastAsia"/>
                <w:szCs w:val="21"/>
              </w:rPr>
              <w:t>1681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14222"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室外配电柜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2FFAC" w14:textId="77777777" w:rsidR="00D17646" w:rsidRPr="00E57AF8" w:rsidRDefault="00D17646" w:rsidP="00BC02E2">
            <w:pPr>
              <w:jc w:val="center"/>
              <w:rPr>
                <w:rFonts w:ascii="宋体" w:hAnsi="宋体" w:cs="宋体"/>
                <w:szCs w:val="21"/>
              </w:rPr>
            </w:pPr>
            <w:r w:rsidRPr="00E57AF8">
              <w:rPr>
                <w:rFonts w:ascii="宋体" w:hAnsi="宋体" w:hint="eastAsia"/>
                <w:szCs w:val="21"/>
              </w:rPr>
              <w:t>1200x700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743D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2B7E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69547"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6145F7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E8E0A" w14:textId="77777777" w:rsidR="00D17646" w:rsidRPr="00E57AF8" w:rsidRDefault="00D17646" w:rsidP="00BC02E2">
            <w:pPr>
              <w:jc w:val="center"/>
              <w:rPr>
                <w:rFonts w:ascii="宋体" w:hAnsi="宋体" w:cs="宋体"/>
                <w:szCs w:val="21"/>
              </w:rPr>
            </w:pPr>
            <w:r w:rsidRPr="00E57AF8">
              <w:rPr>
                <w:rFonts w:ascii="宋体" w:hAnsi="宋体" w:hint="eastAsia"/>
                <w:szCs w:val="21"/>
              </w:rPr>
              <w:t>1682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C1130"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室外配电柜</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C4C82" w14:textId="77777777" w:rsidR="00D17646" w:rsidRPr="00E57AF8" w:rsidRDefault="00D17646" w:rsidP="00BC02E2">
            <w:pPr>
              <w:jc w:val="center"/>
              <w:rPr>
                <w:rFonts w:ascii="宋体" w:hAnsi="宋体" w:cs="宋体"/>
                <w:szCs w:val="21"/>
              </w:rPr>
            </w:pPr>
            <w:r w:rsidRPr="00E57AF8">
              <w:rPr>
                <w:rFonts w:ascii="宋体" w:hAnsi="宋体" w:hint="eastAsia"/>
                <w:szCs w:val="21"/>
              </w:rPr>
              <w:t>800x700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EFEA8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5D61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363BC"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3B850E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CC379" w14:textId="77777777" w:rsidR="00D17646" w:rsidRPr="00E57AF8" w:rsidRDefault="00D17646" w:rsidP="00BC02E2">
            <w:pPr>
              <w:jc w:val="center"/>
              <w:rPr>
                <w:rFonts w:ascii="宋体" w:hAnsi="宋体" w:cs="宋体"/>
                <w:szCs w:val="21"/>
              </w:rPr>
            </w:pPr>
            <w:r w:rsidRPr="00E57AF8">
              <w:rPr>
                <w:rFonts w:ascii="宋体" w:hAnsi="宋体" w:hint="eastAsia"/>
                <w:szCs w:val="21"/>
              </w:rPr>
              <w:t>1683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3E0E2" w14:textId="77777777" w:rsidR="00D17646" w:rsidRPr="00E57AF8" w:rsidRDefault="00D17646" w:rsidP="00BC02E2">
            <w:pPr>
              <w:jc w:val="center"/>
              <w:rPr>
                <w:rFonts w:ascii="宋体" w:hAnsi="宋体" w:cs="宋体"/>
                <w:szCs w:val="21"/>
              </w:rPr>
            </w:pPr>
            <w:r w:rsidRPr="00E57AF8">
              <w:rPr>
                <w:rFonts w:ascii="宋体" w:hAnsi="宋体" w:hint="eastAsia"/>
                <w:szCs w:val="21"/>
              </w:rPr>
              <w:t>配电柜钥匙</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71578" w14:textId="77777777" w:rsidR="00D17646" w:rsidRPr="00E57AF8" w:rsidRDefault="00D17646" w:rsidP="00BC02E2">
            <w:pPr>
              <w:jc w:val="center"/>
              <w:rPr>
                <w:rFonts w:ascii="宋体" w:hAnsi="宋体" w:cs="宋体"/>
                <w:szCs w:val="21"/>
              </w:rPr>
            </w:pPr>
            <w:r w:rsidRPr="00E57AF8">
              <w:rPr>
                <w:rFonts w:ascii="宋体" w:hAnsi="宋体" w:hint="eastAsia"/>
                <w:szCs w:val="21"/>
              </w:rPr>
              <w:t>通用型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F6E7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E9FB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1A49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固力、顶固、坚朗　</w:t>
            </w:r>
          </w:p>
        </w:tc>
      </w:tr>
      <w:tr w:rsidR="00D17646" w:rsidRPr="00E57AF8" w14:paraId="5923638A"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17B5A" w14:textId="77777777" w:rsidR="00D17646" w:rsidRPr="00E57AF8" w:rsidRDefault="00D17646" w:rsidP="00BC02E2">
            <w:pPr>
              <w:jc w:val="center"/>
              <w:rPr>
                <w:rFonts w:ascii="宋体" w:hAnsi="宋体" w:cs="宋体"/>
                <w:szCs w:val="21"/>
              </w:rPr>
            </w:pPr>
            <w:r w:rsidRPr="00E57AF8">
              <w:rPr>
                <w:rFonts w:ascii="宋体" w:hAnsi="宋体" w:hint="eastAsia"/>
                <w:szCs w:val="21"/>
              </w:rPr>
              <w:t>1684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6296D" w14:textId="77777777" w:rsidR="00D17646" w:rsidRPr="00E57AF8" w:rsidRDefault="00D17646" w:rsidP="00BC02E2">
            <w:pPr>
              <w:jc w:val="center"/>
              <w:rPr>
                <w:rFonts w:ascii="宋体" w:hAnsi="宋体" w:cs="宋体"/>
                <w:szCs w:val="21"/>
              </w:rPr>
            </w:pPr>
            <w:r w:rsidRPr="00E57AF8">
              <w:rPr>
                <w:rFonts w:ascii="宋体" w:hAnsi="宋体" w:hint="eastAsia"/>
                <w:szCs w:val="21"/>
              </w:rPr>
              <w:t>配电箱锁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00CA4" w14:textId="77777777" w:rsidR="00D17646" w:rsidRPr="00E57AF8" w:rsidRDefault="00D17646" w:rsidP="00BC02E2">
            <w:pPr>
              <w:jc w:val="center"/>
              <w:rPr>
                <w:rFonts w:ascii="宋体" w:hAnsi="宋体" w:cs="宋体"/>
                <w:szCs w:val="21"/>
              </w:rPr>
            </w:pPr>
            <w:r w:rsidRPr="00E57AF8">
              <w:rPr>
                <w:rFonts w:ascii="宋体" w:hAnsi="宋体" w:hint="eastAsia"/>
                <w:szCs w:val="21"/>
              </w:rPr>
              <w:t>小号、中号、大号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1EB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0445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A4C7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固力、梅花、京固　</w:t>
            </w:r>
          </w:p>
        </w:tc>
      </w:tr>
      <w:tr w:rsidR="00D17646" w:rsidRPr="00E57AF8" w14:paraId="4B7847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E92D4" w14:textId="77777777" w:rsidR="00D17646" w:rsidRPr="00E57AF8" w:rsidRDefault="00D17646" w:rsidP="00BC02E2">
            <w:pPr>
              <w:jc w:val="center"/>
              <w:rPr>
                <w:rFonts w:ascii="宋体" w:hAnsi="宋体" w:cs="宋体"/>
                <w:szCs w:val="21"/>
              </w:rPr>
            </w:pPr>
            <w:r w:rsidRPr="00E57AF8">
              <w:rPr>
                <w:rFonts w:ascii="宋体" w:hAnsi="宋体" w:hint="eastAsia"/>
                <w:szCs w:val="21"/>
              </w:rPr>
              <w:t>1685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3A5DB"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EB067"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0244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4D78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C738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63C5E1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B1E31" w14:textId="77777777" w:rsidR="00D17646" w:rsidRPr="00E57AF8" w:rsidRDefault="00D17646" w:rsidP="00BC02E2">
            <w:pPr>
              <w:jc w:val="center"/>
              <w:rPr>
                <w:rFonts w:ascii="宋体" w:hAnsi="宋体" w:cs="宋体"/>
                <w:szCs w:val="21"/>
              </w:rPr>
            </w:pPr>
            <w:r w:rsidRPr="00E57AF8">
              <w:rPr>
                <w:rFonts w:ascii="宋体" w:hAnsi="宋体" w:hint="eastAsia"/>
                <w:szCs w:val="21"/>
              </w:rPr>
              <w:t>1686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21D43"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D9568E"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A36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751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BB04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67C9B7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4E2D9" w14:textId="77777777" w:rsidR="00D17646" w:rsidRPr="00E57AF8" w:rsidRDefault="00D17646" w:rsidP="00BC02E2">
            <w:pPr>
              <w:jc w:val="center"/>
              <w:rPr>
                <w:rFonts w:ascii="宋体" w:hAnsi="宋体" w:cs="宋体"/>
                <w:szCs w:val="21"/>
              </w:rPr>
            </w:pPr>
            <w:r w:rsidRPr="00E57AF8">
              <w:rPr>
                <w:rFonts w:ascii="宋体" w:hAnsi="宋体" w:hint="eastAsia"/>
                <w:szCs w:val="21"/>
              </w:rPr>
              <w:t>1687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F6317"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95567"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E27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ABC90"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0BCD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2600FA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5648F" w14:textId="77777777" w:rsidR="00D17646" w:rsidRPr="00E57AF8" w:rsidRDefault="00D17646" w:rsidP="00BC02E2">
            <w:pPr>
              <w:jc w:val="center"/>
              <w:rPr>
                <w:rFonts w:ascii="宋体" w:hAnsi="宋体" w:cs="宋体"/>
                <w:szCs w:val="21"/>
              </w:rPr>
            </w:pPr>
            <w:r w:rsidRPr="00E57AF8">
              <w:rPr>
                <w:rFonts w:ascii="宋体" w:hAnsi="宋体" w:hint="eastAsia"/>
                <w:szCs w:val="21"/>
              </w:rPr>
              <w:t>1688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F9DA9"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042D2"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057B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2EB9D"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5CCD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1114C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622D5" w14:textId="77777777" w:rsidR="00D17646" w:rsidRPr="00E57AF8" w:rsidRDefault="00D17646" w:rsidP="00BC02E2">
            <w:pPr>
              <w:jc w:val="center"/>
              <w:rPr>
                <w:rFonts w:ascii="宋体" w:hAnsi="宋体" w:cs="宋体"/>
                <w:szCs w:val="21"/>
              </w:rPr>
            </w:pPr>
            <w:r w:rsidRPr="00E57AF8">
              <w:rPr>
                <w:rFonts w:ascii="宋体" w:hAnsi="宋体" w:hint="eastAsia"/>
                <w:szCs w:val="21"/>
              </w:rPr>
              <w:t>1689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32E35"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005F27"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F21F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7403F"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89539"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40CF85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47FD1"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1690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866E4"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01D3C"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5E498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8C6B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C5D8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4A1933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FAB1F" w14:textId="77777777" w:rsidR="00D17646" w:rsidRPr="00E57AF8" w:rsidRDefault="00D17646" w:rsidP="00BC02E2">
            <w:pPr>
              <w:jc w:val="center"/>
              <w:rPr>
                <w:rFonts w:ascii="宋体" w:hAnsi="宋体" w:cs="宋体"/>
                <w:szCs w:val="21"/>
              </w:rPr>
            </w:pPr>
            <w:r w:rsidRPr="00E57AF8">
              <w:rPr>
                <w:rFonts w:ascii="宋体" w:hAnsi="宋体" w:hint="eastAsia"/>
                <w:szCs w:val="21"/>
              </w:rPr>
              <w:t>1691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4A0CC"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99877"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AC58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7A92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0F52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1289B0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72104" w14:textId="77777777" w:rsidR="00D17646" w:rsidRPr="00E57AF8" w:rsidRDefault="00D17646" w:rsidP="00BC02E2">
            <w:pPr>
              <w:jc w:val="center"/>
              <w:rPr>
                <w:rFonts w:ascii="宋体" w:hAnsi="宋体" w:cs="宋体"/>
                <w:szCs w:val="21"/>
              </w:rPr>
            </w:pPr>
            <w:r w:rsidRPr="00E57AF8">
              <w:rPr>
                <w:rFonts w:ascii="宋体" w:hAnsi="宋体" w:hint="eastAsia"/>
                <w:szCs w:val="21"/>
              </w:rPr>
              <w:t>1692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A62BC"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A7653"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A388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8505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FE32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79270D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0139D" w14:textId="77777777" w:rsidR="00D17646" w:rsidRPr="00E57AF8" w:rsidRDefault="00D17646" w:rsidP="00BC02E2">
            <w:pPr>
              <w:jc w:val="center"/>
              <w:rPr>
                <w:rFonts w:ascii="宋体" w:hAnsi="宋体" w:cs="宋体"/>
                <w:szCs w:val="21"/>
              </w:rPr>
            </w:pPr>
            <w:r w:rsidRPr="00E57AF8">
              <w:rPr>
                <w:rFonts w:ascii="宋体" w:hAnsi="宋体" w:hint="eastAsia"/>
                <w:szCs w:val="21"/>
              </w:rPr>
              <w:t>1693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D457B"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F322F"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51F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CAAE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417F0"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5F97F05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92F1B" w14:textId="77777777" w:rsidR="00D17646" w:rsidRPr="00E57AF8" w:rsidRDefault="00D17646" w:rsidP="00BC02E2">
            <w:pPr>
              <w:jc w:val="center"/>
              <w:rPr>
                <w:rFonts w:ascii="宋体" w:hAnsi="宋体" w:cs="宋体"/>
                <w:szCs w:val="21"/>
              </w:rPr>
            </w:pPr>
            <w:r w:rsidRPr="00E57AF8">
              <w:rPr>
                <w:rFonts w:ascii="宋体" w:hAnsi="宋体" w:hint="eastAsia"/>
                <w:szCs w:val="21"/>
              </w:rPr>
              <w:t>1694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11C2A" w14:textId="77777777" w:rsidR="00D17646" w:rsidRPr="00E57AF8" w:rsidRDefault="00D17646" w:rsidP="00BC02E2">
            <w:pPr>
              <w:jc w:val="center"/>
              <w:rPr>
                <w:rFonts w:ascii="宋体" w:hAnsi="宋体" w:cs="宋体"/>
                <w:szCs w:val="21"/>
              </w:rPr>
            </w:pPr>
            <w:r w:rsidRPr="00E57AF8">
              <w:rPr>
                <w:rFonts w:ascii="宋体" w:hAnsi="宋体" w:hint="eastAsia"/>
                <w:szCs w:val="21"/>
              </w:rPr>
              <w:t>金属法兰垫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24CAE"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465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246F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DD20"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晋亿、吉泰、固特</w:t>
            </w:r>
          </w:p>
        </w:tc>
      </w:tr>
      <w:tr w:rsidR="00D17646" w:rsidRPr="00E57AF8" w14:paraId="330559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BF9AB" w14:textId="77777777" w:rsidR="00D17646" w:rsidRPr="00E57AF8" w:rsidRDefault="00D17646" w:rsidP="00BC02E2">
            <w:pPr>
              <w:jc w:val="center"/>
              <w:rPr>
                <w:rFonts w:ascii="宋体" w:hAnsi="宋体" w:cs="宋体"/>
                <w:szCs w:val="21"/>
              </w:rPr>
            </w:pPr>
            <w:r w:rsidRPr="00E57AF8">
              <w:rPr>
                <w:rFonts w:ascii="宋体" w:hAnsi="宋体" w:hint="eastAsia"/>
                <w:szCs w:val="21"/>
              </w:rPr>
              <w:t>1695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5FA94" w14:textId="77777777" w:rsidR="00D17646" w:rsidRPr="00E57AF8" w:rsidRDefault="00D17646" w:rsidP="00BC02E2">
            <w:pPr>
              <w:jc w:val="center"/>
              <w:rPr>
                <w:rFonts w:ascii="宋体" w:hAnsi="宋体" w:cs="宋体"/>
                <w:szCs w:val="21"/>
              </w:rPr>
            </w:pPr>
            <w:r w:rsidRPr="00E57AF8">
              <w:rPr>
                <w:rFonts w:ascii="宋体" w:hAnsi="宋体" w:hint="eastAsia"/>
                <w:szCs w:val="21"/>
              </w:rPr>
              <w:t>针管式铜鼻子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FAB0FE" w14:textId="77777777" w:rsidR="00D17646" w:rsidRPr="00E57AF8" w:rsidRDefault="00D17646" w:rsidP="00BC02E2">
            <w:pPr>
              <w:jc w:val="center"/>
              <w:rPr>
                <w:rFonts w:ascii="宋体" w:hAnsi="宋体" w:cs="宋体"/>
                <w:szCs w:val="21"/>
              </w:rPr>
            </w:pPr>
            <w:r w:rsidRPr="00E57AF8">
              <w:rPr>
                <w:rFonts w:ascii="宋体" w:hAnsi="宋体" w:hint="eastAsia"/>
                <w:szCs w:val="21"/>
              </w:rPr>
              <w:t>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4E7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1A5D5"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3C5B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459645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D9635" w14:textId="77777777" w:rsidR="00D17646" w:rsidRPr="00E57AF8" w:rsidRDefault="00D17646" w:rsidP="00BC02E2">
            <w:pPr>
              <w:jc w:val="center"/>
              <w:rPr>
                <w:rFonts w:ascii="宋体" w:hAnsi="宋体" w:cs="宋体"/>
                <w:szCs w:val="21"/>
              </w:rPr>
            </w:pPr>
            <w:r w:rsidRPr="00E57AF8">
              <w:rPr>
                <w:rFonts w:ascii="宋体" w:hAnsi="宋体" w:hint="eastAsia"/>
                <w:szCs w:val="21"/>
              </w:rPr>
              <w:t>1696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864AB" w14:textId="77777777" w:rsidR="00D17646" w:rsidRPr="00E57AF8" w:rsidRDefault="00D17646" w:rsidP="00BC02E2">
            <w:pPr>
              <w:jc w:val="center"/>
              <w:rPr>
                <w:rFonts w:ascii="宋体" w:hAnsi="宋体" w:cs="宋体"/>
                <w:szCs w:val="21"/>
              </w:rPr>
            </w:pPr>
            <w:r w:rsidRPr="00E57AF8">
              <w:rPr>
                <w:rFonts w:ascii="宋体" w:hAnsi="宋体" w:hint="eastAsia"/>
                <w:szCs w:val="21"/>
              </w:rPr>
              <w:t>针管式铜鼻子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ABFE0" w14:textId="77777777" w:rsidR="00D17646" w:rsidRPr="00E57AF8" w:rsidRDefault="00D17646" w:rsidP="00BC02E2">
            <w:pPr>
              <w:jc w:val="center"/>
              <w:rPr>
                <w:rFonts w:ascii="宋体" w:hAnsi="宋体" w:cs="宋体"/>
                <w:szCs w:val="21"/>
              </w:rPr>
            </w:pPr>
            <w:r w:rsidRPr="00E57AF8">
              <w:rPr>
                <w:rFonts w:ascii="宋体" w:hAnsi="宋体" w:hint="eastAsia"/>
                <w:szCs w:val="21"/>
              </w:rPr>
              <w:t>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FC0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31D94"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28B48"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699162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8276A" w14:textId="77777777" w:rsidR="00D17646" w:rsidRPr="00E57AF8" w:rsidRDefault="00D17646" w:rsidP="00BC02E2">
            <w:pPr>
              <w:jc w:val="center"/>
              <w:rPr>
                <w:rFonts w:ascii="宋体" w:hAnsi="宋体" w:cs="宋体"/>
                <w:szCs w:val="21"/>
              </w:rPr>
            </w:pPr>
            <w:r w:rsidRPr="00E57AF8">
              <w:rPr>
                <w:rFonts w:ascii="宋体" w:hAnsi="宋体" w:hint="eastAsia"/>
                <w:szCs w:val="21"/>
              </w:rPr>
              <w:t>1697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CC81A" w14:textId="77777777" w:rsidR="00D17646" w:rsidRPr="00E57AF8" w:rsidRDefault="00D17646" w:rsidP="00BC02E2">
            <w:pPr>
              <w:jc w:val="center"/>
              <w:rPr>
                <w:rFonts w:ascii="宋体" w:hAnsi="宋体" w:cs="宋体"/>
                <w:szCs w:val="21"/>
              </w:rPr>
            </w:pPr>
            <w:r w:rsidRPr="00E57AF8">
              <w:rPr>
                <w:rFonts w:ascii="宋体" w:hAnsi="宋体" w:hint="eastAsia"/>
                <w:szCs w:val="21"/>
              </w:rPr>
              <w:t>针管式铜鼻子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568EF" w14:textId="77777777" w:rsidR="00D17646" w:rsidRPr="00E57AF8" w:rsidRDefault="00D17646" w:rsidP="00BC02E2">
            <w:pPr>
              <w:jc w:val="center"/>
              <w:rPr>
                <w:rFonts w:ascii="宋体" w:hAnsi="宋体" w:cs="宋体"/>
                <w:szCs w:val="21"/>
              </w:rPr>
            </w:pPr>
            <w:r w:rsidRPr="00E57AF8">
              <w:rPr>
                <w:rFonts w:ascii="宋体" w:hAnsi="宋体" w:hint="eastAsia"/>
                <w:szCs w:val="21"/>
              </w:rPr>
              <w:t>1.5mm²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76A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7A3CA"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32C8F"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483ED2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4596C" w14:textId="77777777" w:rsidR="00D17646" w:rsidRPr="00E57AF8" w:rsidRDefault="00D17646" w:rsidP="00BC02E2">
            <w:pPr>
              <w:jc w:val="center"/>
              <w:rPr>
                <w:rFonts w:ascii="宋体" w:hAnsi="宋体" w:cs="宋体"/>
                <w:szCs w:val="21"/>
              </w:rPr>
            </w:pPr>
            <w:r w:rsidRPr="00E57AF8">
              <w:rPr>
                <w:rFonts w:ascii="宋体" w:hAnsi="宋体" w:hint="eastAsia"/>
                <w:szCs w:val="21"/>
              </w:rPr>
              <w:t>1698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741FA" w14:textId="77777777" w:rsidR="00D17646" w:rsidRPr="00E57AF8" w:rsidRDefault="00D17646" w:rsidP="00BC02E2">
            <w:pPr>
              <w:jc w:val="center"/>
              <w:rPr>
                <w:rFonts w:ascii="宋体" w:hAnsi="宋体" w:cs="宋体"/>
                <w:szCs w:val="21"/>
              </w:rPr>
            </w:pPr>
            <w:r w:rsidRPr="00E57AF8">
              <w:rPr>
                <w:rFonts w:ascii="宋体" w:hAnsi="宋体" w:hint="eastAsia"/>
                <w:szCs w:val="21"/>
              </w:rPr>
              <w:t>针管式铜鼻子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AE111" w14:textId="77777777" w:rsidR="00D17646" w:rsidRPr="00E57AF8" w:rsidRDefault="00D17646" w:rsidP="00BC02E2">
            <w:pPr>
              <w:jc w:val="center"/>
              <w:rPr>
                <w:rFonts w:ascii="宋体" w:hAnsi="宋体" w:cs="宋体"/>
                <w:szCs w:val="21"/>
              </w:rPr>
            </w:pPr>
            <w:r w:rsidRPr="00E57AF8">
              <w:rPr>
                <w:rFonts w:ascii="宋体" w:hAnsi="宋体" w:hint="eastAsia"/>
                <w:szCs w:val="21"/>
              </w:rPr>
              <w:t>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953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06E16"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C0593"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416A63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CCE96" w14:textId="77777777" w:rsidR="00D17646" w:rsidRPr="00E57AF8" w:rsidRDefault="00D17646" w:rsidP="00BC02E2">
            <w:pPr>
              <w:jc w:val="center"/>
              <w:rPr>
                <w:rFonts w:ascii="宋体" w:hAnsi="宋体" w:cs="宋体"/>
                <w:szCs w:val="21"/>
              </w:rPr>
            </w:pPr>
            <w:r w:rsidRPr="00E57AF8">
              <w:rPr>
                <w:rFonts w:ascii="宋体" w:hAnsi="宋体" w:hint="eastAsia"/>
                <w:szCs w:val="21"/>
              </w:rPr>
              <w:t>1699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E228A" w14:textId="77777777" w:rsidR="00D17646" w:rsidRPr="00E57AF8" w:rsidRDefault="00D17646" w:rsidP="00BC02E2">
            <w:pPr>
              <w:jc w:val="center"/>
              <w:rPr>
                <w:rFonts w:ascii="宋体" w:hAnsi="宋体" w:cs="宋体"/>
                <w:szCs w:val="21"/>
              </w:rPr>
            </w:pPr>
            <w:r w:rsidRPr="00E57AF8">
              <w:rPr>
                <w:rFonts w:ascii="宋体" w:hAnsi="宋体" w:hint="eastAsia"/>
                <w:szCs w:val="21"/>
              </w:rPr>
              <w:t>针管式铜鼻子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FDE01" w14:textId="77777777" w:rsidR="00D17646" w:rsidRPr="00E57AF8" w:rsidRDefault="00D17646" w:rsidP="00BC02E2">
            <w:pPr>
              <w:jc w:val="center"/>
              <w:rPr>
                <w:rFonts w:ascii="宋体" w:hAnsi="宋体" w:cs="宋体"/>
                <w:szCs w:val="21"/>
              </w:rPr>
            </w:pPr>
            <w:r w:rsidRPr="00E57AF8">
              <w:rPr>
                <w:rFonts w:ascii="宋体" w:hAnsi="宋体" w:hint="eastAsia"/>
                <w:szCs w:val="21"/>
              </w:rPr>
              <w:t>4mm²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485F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4E22C"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592B7"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17C71D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52A7C" w14:textId="77777777" w:rsidR="00D17646" w:rsidRPr="00E57AF8" w:rsidRDefault="00D17646" w:rsidP="00BC02E2">
            <w:pPr>
              <w:jc w:val="center"/>
              <w:rPr>
                <w:rFonts w:ascii="宋体" w:hAnsi="宋体" w:cs="宋体"/>
                <w:szCs w:val="21"/>
              </w:rPr>
            </w:pPr>
            <w:r w:rsidRPr="00E57AF8">
              <w:rPr>
                <w:rFonts w:ascii="宋体" w:hAnsi="宋体" w:hint="eastAsia"/>
                <w:szCs w:val="21"/>
              </w:rPr>
              <w:t>1700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BA161" w14:textId="77777777" w:rsidR="00D17646" w:rsidRPr="00E57AF8" w:rsidRDefault="00D17646" w:rsidP="00BC02E2">
            <w:pPr>
              <w:jc w:val="center"/>
              <w:rPr>
                <w:rFonts w:ascii="宋体" w:hAnsi="宋体" w:cs="宋体"/>
                <w:szCs w:val="21"/>
              </w:rPr>
            </w:pPr>
            <w:r w:rsidRPr="00E57AF8">
              <w:rPr>
                <w:rFonts w:ascii="宋体" w:hAnsi="宋体" w:hint="eastAsia"/>
                <w:szCs w:val="21"/>
              </w:rPr>
              <w:t>钟表组合螺丝刀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AC0E9" w14:textId="77777777" w:rsidR="00D17646" w:rsidRPr="00E57AF8" w:rsidRDefault="00D17646" w:rsidP="00BC02E2">
            <w:pPr>
              <w:jc w:val="center"/>
              <w:rPr>
                <w:rFonts w:ascii="宋体" w:hAnsi="宋体" w:cs="宋体"/>
                <w:szCs w:val="21"/>
              </w:rPr>
            </w:pPr>
            <w:r w:rsidRPr="00E57AF8">
              <w:rPr>
                <w:rFonts w:ascii="宋体" w:hAnsi="宋体" w:hint="eastAsia"/>
                <w:szCs w:val="21"/>
              </w:rPr>
              <w:t>十字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766B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D2E11"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CF31B"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世达、得力、匠领</w:t>
            </w:r>
          </w:p>
        </w:tc>
      </w:tr>
      <w:tr w:rsidR="00D17646" w:rsidRPr="00E57AF8" w14:paraId="53E185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CA7B6" w14:textId="77777777" w:rsidR="00D17646" w:rsidRPr="00E57AF8" w:rsidRDefault="00D17646" w:rsidP="00BC02E2">
            <w:pPr>
              <w:jc w:val="center"/>
              <w:rPr>
                <w:rFonts w:ascii="宋体" w:hAnsi="宋体" w:cs="宋体"/>
                <w:szCs w:val="21"/>
              </w:rPr>
            </w:pPr>
            <w:r w:rsidRPr="00E57AF8">
              <w:rPr>
                <w:rFonts w:ascii="宋体" w:hAnsi="宋体" w:hint="eastAsia"/>
                <w:szCs w:val="21"/>
              </w:rPr>
              <w:t>1701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AD8F7" w14:textId="77777777" w:rsidR="00D17646" w:rsidRPr="00E57AF8" w:rsidRDefault="00D17646" w:rsidP="00BC02E2">
            <w:pPr>
              <w:jc w:val="center"/>
              <w:rPr>
                <w:rFonts w:ascii="宋体" w:hAnsi="宋体" w:cs="宋体"/>
                <w:szCs w:val="21"/>
              </w:rPr>
            </w:pPr>
            <w:r w:rsidRPr="00E57AF8">
              <w:rPr>
                <w:rFonts w:ascii="宋体" w:hAnsi="宋体" w:hint="eastAsia"/>
                <w:szCs w:val="21"/>
              </w:rPr>
              <w:t>钢丝水管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2727D" w14:textId="77777777" w:rsidR="00D17646" w:rsidRPr="00E57AF8" w:rsidRDefault="00D17646" w:rsidP="00BC02E2">
            <w:pPr>
              <w:jc w:val="center"/>
              <w:rPr>
                <w:rFonts w:ascii="宋体" w:hAnsi="宋体" w:cs="宋体"/>
                <w:szCs w:val="21"/>
              </w:rPr>
            </w:pPr>
            <w:r w:rsidRPr="00E57AF8">
              <w:rPr>
                <w:rFonts w:ascii="宋体" w:hAnsi="宋体" w:hint="eastAsia"/>
                <w:szCs w:val="21"/>
              </w:rPr>
              <w:t>φ125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F21C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0304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9E5C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朝阳、潜水艇、科勒</w:t>
            </w:r>
          </w:p>
        </w:tc>
      </w:tr>
      <w:tr w:rsidR="00D17646" w:rsidRPr="00E57AF8" w14:paraId="4CF7E9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FB0F3" w14:textId="77777777" w:rsidR="00D17646" w:rsidRPr="00E57AF8" w:rsidRDefault="00D17646" w:rsidP="00BC02E2">
            <w:pPr>
              <w:jc w:val="center"/>
              <w:rPr>
                <w:rFonts w:ascii="宋体" w:hAnsi="宋体" w:cs="宋体"/>
                <w:szCs w:val="21"/>
              </w:rPr>
            </w:pPr>
            <w:r w:rsidRPr="00E57AF8">
              <w:rPr>
                <w:rFonts w:ascii="宋体" w:hAnsi="宋体" w:hint="eastAsia"/>
                <w:szCs w:val="21"/>
              </w:rPr>
              <w:t>1702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0F54" w14:textId="77777777" w:rsidR="00D17646" w:rsidRPr="00E57AF8" w:rsidRDefault="00D17646" w:rsidP="00BC02E2">
            <w:pPr>
              <w:jc w:val="center"/>
              <w:rPr>
                <w:rFonts w:ascii="宋体" w:hAnsi="宋体" w:cs="宋体"/>
                <w:szCs w:val="21"/>
              </w:rPr>
            </w:pPr>
            <w:r w:rsidRPr="00E57AF8">
              <w:rPr>
                <w:rFonts w:ascii="宋体" w:hAnsi="宋体" w:hint="eastAsia"/>
                <w:szCs w:val="21"/>
              </w:rPr>
              <w:t>钢丝绳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CD41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0861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5DCA0" w14:textId="77777777" w:rsidR="00D17646" w:rsidRPr="00E57AF8" w:rsidRDefault="00D17646" w:rsidP="00BC02E2">
            <w:pPr>
              <w:jc w:val="center"/>
              <w:rPr>
                <w:rFonts w:ascii="宋体" w:hAnsi="宋体" w:cs="宋体"/>
                <w:szCs w:val="21"/>
              </w:rPr>
            </w:pPr>
            <w:r w:rsidRPr="00E57AF8">
              <w:rPr>
                <w:rFonts w:ascii="宋体" w:hAnsi="宋体" w:hint="eastAsia"/>
                <w:szCs w:val="21"/>
              </w:rPr>
              <w:t>70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DDB03"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2A7CB3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DF369" w14:textId="77777777" w:rsidR="00D17646" w:rsidRPr="00E57AF8" w:rsidRDefault="00D17646" w:rsidP="00BC02E2">
            <w:pPr>
              <w:jc w:val="center"/>
              <w:rPr>
                <w:rFonts w:ascii="宋体" w:hAnsi="宋体" w:cs="宋体"/>
                <w:szCs w:val="21"/>
              </w:rPr>
            </w:pPr>
            <w:r w:rsidRPr="00E57AF8">
              <w:rPr>
                <w:rFonts w:ascii="宋体" w:hAnsi="宋体" w:hint="eastAsia"/>
                <w:szCs w:val="21"/>
              </w:rPr>
              <w:t>1703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FEC7E" w14:textId="77777777" w:rsidR="00D17646" w:rsidRPr="00E57AF8" w:rsidRDefault="00D17646" w:rsidP="00BC02E2">
            <w:pPr>
              <w:jc w:val="center"/>
              <w:rPr>
                <w:rFonts w:ascii="宋体" w:hAnsi="宋体" w:cs="宋体"/>
                <w:szCs w:val="21"/>
              </w:rPr>
            </w:pPr>
            <w:r w:rsidRPr="00E57AF8">
              <w:rPr>
                <w:rFonts w:ascii="宋体" w:hAnsi="宋体" w:hint="eastAsia"/>
                <w:szCs w:val="21"/>
              </w:rPr>
              <w:t>钢丝钳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08673" w14:textId="77777777" w:rsidR="00D17646" w:rsidRPr="00E57AF8" w:rsidRDefault="00D17646" w:rsidP="00BC02E2">
            <w:pPr>
              <w:jc w:val="center"/>
              <w:rPr>
                <w:rFonts w:ascii="宋体" w:hAnsi="宋体" w:cs="宋体"/>
                <w:szCs w:val="21"/>
              </w:rPr>
            </w:pPr>
            <w:r w:rsidRPr="00E57AF8">
              <w:rPr>
                <w:rFonts w:ascii="宋体" w:hAnsi="宋体" w:hint="eastAsia"/>
                <w:szCs w:val="21"/>
              </w:rPr>
              <w:t>8寸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2BA1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A467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F41D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1B1B58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FBCD5" w14:textId="77777777" w:rsidR="00D17646" w:rsidRPr="00E57AF8" w:rsidRDefault="00D17646" w:rsidP="00BC02E2">
            <w:pPr>
              <w:jc w:val="center"/>
              <w:rPr>
                <w:rFonts w:ascii="宋体" w:hAnsi="宋体" w:cs="宋体"/>
                <w:szCs w:val="21"/>
              </w:rPr>
            </w:pPr>
            <w:r w:rsidRPr="00E57AF8">
              <w:rPr>
                <w:rFonts w:ascii="宋体" w:hAnsi="宋体" w:hint="eastAsia"/>
                <w:szCs w:val="21"/>
              </w:rPr>
              <w:t>1704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BE529" w14:textId="77777777" w:rsidR="00D17646" w:rsidRPr="00E57AF8" w:rsidRDefault="00D17646" w:rsidP="00BC02E2">
            <w:pPr>
              <w:jc w:val="center"/>
              <w:rPr>
                <w:rFonts w:ascii="宋体" w:hAnsi="宋体" w:cs="宋体"/>
                <w:szCs w:val="21"/>
              </w:rPr>
            </w:pPr>
            <w:r w:rsidRPr="00E57AF8">
              <w:rPr>
                <w:rFonts w:ascii="宋体" w:hAnsi="宋体" w:hint="eastAsia"/>
                <w:szCs w:val="21"/>
              </w:rPr>
              <w:t>钢锯条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32F0F" w14:textId="77777777" w:rsidR="00D17646" w:rsidRPr="00E57AF8" w:rsidRDefault="00D17646" w:rsidP="00BC02E2">
            <w:pPr>
              <w:jc w:val="center"/>
              <w:rPr>
                <w:rFonts w:ascii="宋体" w:hAnsi="宋体" w:cs="宋体"/>
                <w:szCs w:val="21"/>
              </w:rPr>
            </w:pPr>
            <w:r w:rsidRPr="00E57AF8">
              <w:rPr>
                <w:rFonts w:ascii="宋体" w:hAnsi="宋体" w:hint="eastAsia"/>
                <w:szCs w:val="21"/>
              </w:rPr>
              <w:t>24齿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13222"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D1A77"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D3873"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B3160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FBBC5" w14:textId="77777777" w:rsidR="00D17646" w:rsidRPr="00E57AF8" w:rsidRDefault="00D17646" w:rsidP="00BC02E2">
            <w:pPr>
              <w:jc w:val="center"/>
              <w:rPr>
                <w:rFonts w:ascii="宋体" w:hAnsi="宋体" w:cs="宋体"/>
                <w:szCs w:val="21"/>
              </w:rPr>
            </w:pPr>
            <w:r w:rsidRPr="00E57AF8">
              <w:rPr>
                <w:rFonts w:ascii="宋体" w:hAnsi="宋体" w:hint="eastAsia"/>
                <w:szCs w:val="21"/>
              </w:rPr>
              <w:t>1705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31A1B" w14:textId="77777777" w:rsidR="00D17646" w:rsidRPr="00E57AF8" w:rsidRDefault="00D17646" w:rsidP="00BC02E2">
            <w:pPr>
              <w:jc w:val="center"/>
              <w:rPr>
                <w:rFonts w:ascii="宋体" w:hAnsi="宋体" w:cs="宋体"/>
                <w:szCs w:val="21"/>
              </w:rPr>
            </w:pPr>
            <w:r w:rsidRPr="00E57AF8">
              <w:rPr>
                <w:rFonts w:ascii="宋体" w:hAnsi="宋体" w:hint="eastAsia"/>
                <w:szCs w:val="21"/>
              </w:rPr>
              <w:t>钩刀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4D57B9" w14:textId="77777777" w:rsidR="00D17646" w:rsidRPr="00E57AF8" w:rsidRDefault="00D17646" w:rsidP="00BC02E2">
            <w:pPr>
              <w:jc w:val="center"/>
              <w:rPr>
                <w:rFonts w:ascii="宋体" w:hAnsi="宋体" w:cs="宋体"/>
                <w:szCs w:val="21"/>
              </w:rPr>
            </w:pPr>
            <w:r w:rsidRPr="00E57AF8">
              <w:rPr>
                <w:rFonts w:ascii="宋体" w:hAnsi="宋体" w:hint="eastAsia"/>
                <w:szCs w:val="21"/>
              </w:rPr>
              <w:t>高速钢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B43D9"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6CE8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EAE4D"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59E152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F952D" w14:textId="77777777" w:rsidR="00D17646" w:rsidRPr="00E57AF8" w:rsidRDefault="00D17646" w:rsidP="00BC02E2">
            <w:pPr>
              <w:jc w:val="center"/>
              <w:rPr>
                <w:rFonts w:ascii="宋体" w:hAnsi="宋体" w:cs="宋体"/>
                <w:szCs w:val="21"/>
              </w:rPr>
            </w:pPr>
            <w:r w:rsidRPr="00E57AF8">
              <w:rPr>
                <w:rFonts w:ascii="宋体" w:hAnsi="宋体" w:hint="eastAsia"/>
                <w:szCs w:val="21"/>
              </w:rPr>
              <w:t>1706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A89D4" w14:textId="77777777" w:rsidR="00D17646" w:rsidRPr="00E57AF8" w:rsidRDefault="00D17646" w:rsidP="00BC02E2">
            <w:pPr>
              <w:jc w:val="center"/>
              <w:rPr>
                <w:rFonts w:ascii="宋体" w:hAnsi="宋体" w:cs="宋体"/>
                <w:szCs w:val="21"/>
              </w:rPr>
            </w:pPr>
            <w:r w:rsidRPr="00E57AF8">
              <w:rPr>
                <w:rFonts w:ascii="宋体" w:hAnsi="宋体" w:hint="eastAsia"/>
                <w:szCs w:val="21"/>
              </w:rPr>
              <w:t>钩刀刀头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62DDC" w14:textId="77777777" w:rsidR="00D17646" w:rsidRPr="00E57AF8" w:rsidRDefault="00D17646" w:rsidP="00BC02E2">
            <w:pPr>
              <w:jc w:val="center"/>
              <w:rPr>
                <w:rFonts w:ascii="宋体" w:hAnsi="宋体" w:cs="宋体"/>
                <w:szCs w:val="21"/>
              </w:rPr>
            </w:pPr>
            <w:r w:rsidRPr="00E57AF8">
              <w:rPr>
                <w:rFonts w:ascii="宋体" w:hAnsi="宋体" w:hint="eastAsia"/>
                <w:szCs w:val="21"/>
              </w:rPr>
              <w:t>高速钢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A39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85AA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A385F"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4EBA79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5F47A" w14:textId="77777777" w:rsidR="00D17646" w:rsidRPr="00E57AF8" w:rsidRDefault="00D17646" w:rsidP="00BC02E2">
            <w:pPr>
              <w:jc w:val="center"/>
              <w:rPr>
                <w:rFonts w:ascii="宋体" w:hAnsi="宋体" w:cs="宋体"/>
                <w:szCs w:val="21"/>
              </w:rPr>
            </w:pPr>
            <w:r w:rsidRPr="00E57AF8">
              <w:rPr>
                <w:rFonts w:ascii="宋体" w:hAnsi="宋体" w:hint="eastAsia"/>
                <w:szCs w:val="21"/>
              </w:rPr>
              <w:t>1707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0C436" w14:textId="77777777" w:rsidR="00D17646" w:rsidRPr="00E57AF8" w:rsidRDefault="00D17646" w:rsidP="00BC02E2">
            <w:pPr>
              <w:jc w:val="center"/>
              <w:rPr>
                <w:rFonts w:ascii="宋体" w:hAnsi="宋体" w:cs="宋体"/>
                <w:szCs w:val="21"/>
              </w:rPr>
            </w:pPr>
            <w:r w:rsidRPr="00E57AF8">
              <w:rPr>
                <w:rFonts w:ascii="宋体" w:hAnsi="宋体" w:hint="eastAsia"/>
                <w:szCs w:val="21"/>
              </w:rPr>
              <w:t>钳工铁锤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427EF" w14:textId="77777777" w:rsidR="00D17646" w:rsidRPr="00E57AF8" w:rsidRDefault="00D17646" w:rsidP="00BC02E2">
            <w:pPr>
              <w:jc w:val="center"/>
              <w:rPr>
                <w:rFonts w:ascii="宋体" w:hAnsi="宋体" w:cs="宋体"/>
                <w:szCs w:val="21"/>
              </w:rPr>
            </w:pPr>
            <w:r w:rsidRPr="00E57AF8">
              <w:rPr>
                <w:rFonts w:ascii="宋体" w:hAnsi="宋体" w:hint="eastAsia"/>
                <w:szCs w:val="21"/>
              </w:rPr>
              <w:t>大号</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CA6E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BFD2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AB5BA"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647823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60203" w14:textId="77777777" w:rsidR="00D17646" w:rsidRPr="00E57AF8" w:rsidRDefault="00D17646" w:rsidP="00BC02E2">
            <w:pPr>
              <w:jc w:val="center"/>
              <w:rPr>
                <w:rFonts w:ascii="宋体" w:hAnsi="宋体" w:cs="宋体"/>
                <w:szCs w:val="21"/>
              </w:rPr>
            </w:pPr>
            <w:r w:rsidRPr="00E57AF8">
              <w:rPr>
                <w:rFonts w:ascii="宋体" w:hAnsi="宋体" w:hint="eastAsia"/>
                <w:szCs w:val="21"/>
              </w:rPr>
              <w:t>1708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8262C" w14:textId="77777777" w:rsidR="00D17646" w:rsidRPr="00E57AF8" w:rsidRDefault="00D17646" w:rsidP="00BC02E2">
            <w:pPr>
              <w:jc w:val="center"/>
              <w:rPr>
                <w:rFonts w:ascii="宋体" w:hAnsi="宋体" w:cs="宋体"/>
                <w:szCs w:val="21"/>
              </w:rPr>
            </w:pPr>
            <w:r w:rsidRPr="00E57AF8">
              <w:rPr>
                <w:rFonts w:ascii="宋体" w:hAnsi="宋体" w:hint="eastAsia"/>
                <w:szCs w:val="21"/>
              </w:rPr>
              <w:t>钻尾钉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D5435" w14:textId="77777777" w:rsidR="00D17646" w:rsidRPr="00E57AF8" w:rsidRDefault="00D17646" w:rsidP="00BC02E2">
            <w:pPr>
              <w:jc w:val="center"/>
              <w:rPr>
                <w:rFonts w:ascii="宋体" w:hAnsi="宋体" w:cs="宋体"/>
                <w:szCs w:val="21"/>
              </w:rPr>
            </w:pPr>
            <w:r w:rsidRPr="00E57AF8">
              <w:rPr>
                <w:rFonts w:ascii="宋体" w:hAnsi="宋体" w:hint="eastAsia"/>
                <w:szCs w:val="21"/>
              </w:rPr>
              <w:t>1.6cm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43025"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7F2CD"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A89D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32FB5B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015F8" w14:textId="77777777" w:rsidR="00D17646" w:rsidRPr="00E57AF8" w:rsidRDefault="00D17646" w:rsidP="00BC02E2">
            <w:pPr>
              <w:jc w:val="center"/>
              <w:rPr>
                <w:rFonts w:ascii="宋体" w:hAnsi="宋体" w:cs="宋体"/>
                <w:szCs w:val="21"/>
              </w:rPr>
            </w:pPr>
            <w:r w:rsidRPr="00E57AF8">
              <w:rPr>
                <w:rFonts w:ascii="宋体" w:hAnsi="宋体" w:hint="eastAsia"/>
                <w:szCs w:val="21"/>
              </w:rPr>
              <w:t>1709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7BDBB" w14:textId="77777777" w:rsidR="00D17646" w:rsidRPr="00E57AF8" w:rsidRDefault="00D17646" w:rsidP="00BC02E2">
            <w:pPr>
              <w:jc w:val="center"/>
              <w:rPr>
                <w:rFonts w:ascii="宋体" w:hAnsi="宋体" w:cs="宋体"/>
                <w:szCs w:val="21"/>
              </w:rPr>
            </w:pPr>
            <w:r w:rsidRPr="00E57AF8">
              <w:rPr>
                <w:rFonts w:ascii="宋体" w:hAnsi="宋体" w:hint="eastAsia"/>
                <w:szCs w:val="21"/>
              </w:rPr>
              <w:t>钻尾钉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6ABD7" w14:textId="77777777" w:rsidR="00D17646" w:rsidRPr="00E57AF8" w:rsidRDefault="00D17646" w:rsidP="00BC02E2">
            <w:pPr>
              <w:jc w:val="center"/>
              <w:rPr>
                <w:rFonts w:ascii="宋体" w:hAnsi="宋体" w:cs="宋体"/>
                <w:szCs w:val="21"/>
              </w:rPr>
            </w:pPr>
            <w:r w:rsidRPr="00E57AF8">
              <w:rPr>
                <w:rFonts w:ascii="宋体" w:hAnsi="宋体" w:hint="eastAsia"/>
                <w:szCs w:val="21"/>
              </w:rPr>
              <w:t>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B2913"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3B32B"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D365D"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51E169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04C85" w14:textId="77777777" w:rsidR="00D17646" w:rsidRPr="00E57AF8" w:rsidRDefault="00D17646" w:rsidP="00BC02E2">
            <w:pPr>
              <w:jc w:val="center"/>
              <w:rPr>
                <w:rFonts w:ascii="宋体" w:hAnsi="宋体" w:cs="宋体"/>
                <w:szCs w:val="21"/>
              </w:rPr>
            </w:pPr>
            <w:r w:rsidRPr="00E57AF8">
              <w:rPr>
                <w:rFonts w:ascii="宋体" w:hAnsi="宋体" w:hint="eastAsia"/>
                <w:szCs w:val="21"/>
              </w:rPr>
              <w:t>1710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48BDF" w14:textId="77777777" w:rsidR="00D17646" w:rsidRPr="00E57AF8" w:rsidRDefault="00D17646" w:rsidP="00BC02E2">
            <w:pPr>
              <w:jc w:val="center"/>
              <w:rPr>
                <w:rFonts w:ascii="宋体" w:hAnsi="宋体" w:cs="宋体"/>
                <w:szCs w:val="21"/>
              </w:rPr>
            </w:pPr>
            <w:r w:rsidRPr="00E57AF8">
              <w:rPr>
                <w:rFonts w:ascii="宋体" w:hAnsi="宋体" w:hint="eastAsia"/>
                <w:szCs w:val="21"/>
              </w:rPr>
              <w:t>钻尾钉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69FBB" w14:textId="77777777" w:rsidR="00D17646" w:rsidRPr="00E57AF8" w:rsidRDefault="00D17646" w:rsidP="00BC02E2">
            <w:pPr>
              <w:jc w:val="center"/>
              <w:rPr>
                <w:rFonts w:ascii="宋体" w:hAnsi="宋体" w:cs="宋体"/>
                <w:szCs w:val="21"/>
              </w:rPr>
            </w:pPr>
            <w:r w:rsidRPr="00E57AF8">
              <w:rPr>
                <w:rFonts w:ascii="宋体" w:hAnsi="宋体" w:hint="eastAsia"/>
                <w:szCs w:val="21"/>
              </w:rPr>
              <w:t>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AD234"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EE5B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05D1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3A4DD5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564FF" w14:textId="77777777" w:rsidR="00D17646" w:rsidRPr="00E57AF8" w:rsidRDefault="00D17646" w:rsidP="00BC02E2">
            <w:pPr>
              <w:jc w:val="center"/>
              <w:rPr>
                <w:rFonts w:ascii="宋体" w:hAnsi="宋体" w:cs="宋体"/>
                <w:szCs w:val="21"/>
              </w:rPr>
            </w:pPr>
            <w:r w:rsidRPr="00E57AF8">
              <w:rPr>
                <w:rFonts w:ascii="宋体" w:hAnsi="宋体" w:hint="eastAsia"/>
                <w:szCs w:val="21"/>
              </w:rPr>
              <w:t>1711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05DF6" w14:textId="77777777" w:rsidR="00D17646" w:rsidRPr="00E57AF8" w:rsidRDefault="00D17646" w:rsidP="00BC02E2">
            <w:pPr>
              <w:jc w:val="center"/>
              <w:rPr>
                <w:rFonts w:ascii="宋体" w:hAnsi="宋体" w:cs="宋体"/>
                <w:szCs w:val="21"/>
              </w:rPr>
            </w:pPr>
            <w:r w:rsidRPr="00E57AF8">
              <w:rPr>
                <w:rFonts w:ascii="宋体" w:hAnsi="宋体" w:hint="eastAsia"/>
                <w:szCs w:val="21"/>
              </w:rPr>
              <w:t>铁万向环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1593E" w14:textId="77777777" w:rsidR="00D17646" w:rsidRPr="00E57AF8" w:rsidRDefault="00D17646" w:rsidP="00BC02E2">
            <w:pPr>
              <w:jc w:val="center"/>
              <w:rPr>
                <w:rFonts w:ascii="宋体" w:hAnsi="宋体" w:cs="宋体"/>
                <w:szCs w:val="21"/>
              </w:rPr>
            </w:pPr>
            <w:r w:rsidRPr="00E57AF8">
              <w:rPr>
                <w:rFonts w:ascii="宋体" w:hAnsi="宋体" w:hint="eastAsia"/>
                <w:szCs w:val="21"/>
              </w:rPr>
              <w:t>铁制</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9862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D4059"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A3B33" w14:textId="77777777" w:rsidR="00D17646" w:rsidRPr="00E57AF8" w:rsidRDefault="00D17646" w:rsidP="00BC02E2">
            <w:pPr>
              <w:jc w:val="center"/>
              <w:rPr>
                <w:rFonts w:ascii="宋体" w:hAnsi="宋体" w:cs="宋体"/>
                <w:szCs w:val="21"/>
              </w:rPr>
            </w:pPr>
            <w:r w:rsidRPr="00E57AF8">
              <w:rPr>
                <w:rFonts w:ascii="宋体" w:hAnsi="宋体" w:hint="eastAsia"/>
                <w:szCs w:val="21"/>
              </w:rPr>
              <w:t>阳立、劲功、工途</w:t>
            </w:r>
          </w:p>
        </w:tc>
      </w:tr>
      <w:tr w:rsidR="00D17646" w:rsidRPr="00E57AF8" w14:paraId="17A41F2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4C1B7" w14:textId="77777777" w:rsidR="00D17646" w:rsidRPr="00E57AF8" w:rsidRDefault="00D17646" w:rsidP="00BC02E2">
            <w:pPr>
              <w:jc w:val="center"/>
              <w:rPr>
                <w:rFonts w:ascii="宋体" w:hAnsi="宋体" w:cs="宋体"/>
                <w:szCs w:val="21"/>
              </w:rPr>
            </w:pPr>
            <w:r w:rsidRPr="00E57AF8">
              <w:rPr>
                <w:rFonts w:ascii="宋体" w:hAnsi="宋体" w:hint="eastAsia"/>
                <w:szCs w:val="21"/>
              </w:rPr>
              <w:t>1712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86964" w14:textId="77777777" w:rsidR="00D17646" w:rsidRPr="00E57AF8" w:rsidRDefault="00D17646" w:rsidP="00BC02E2">
            <w:pPr>
              <w:jc w:val="center"/>
              <w:rPr>
                <w:rFonts w:ascii="宋体" w:hAnsi="宋体" w:cs="宋体"/>
                <w:szCs w:val="21"/>
              </w:rPr>
            </w:pPr>
            <w:r w:rsidRPr="00E57AF8">
              <w:rPr>
                <w:rFonts w:ascii="宋体" w:hAnsi="宋体" w:hint="eastAsia"/>
                <w:szCs w:val="21"/>
              </w:rPr>
              <w:t>铁丝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FE7FC"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39366" w14:textId="77777777" w:rsidR="00D17646" w:rsidRPr="00E57AF8" w:rsidRDefault="00D17646" w:rsidP="00BC02E2">
            <w:pPr>
              <w:jc w:val="center"/>
              <w:rPr>
                <w:rFonts w:ascii="宋体" w:hAnsi="宋体" w:cs="宋体"/>
                <w:szCs w:val="21"/>
              </w:rPr>
            </w:pPr>
            <w:r w:rsidRPr="00E57AF8">
              <w:rPr>
                <w:rFonts w:ascii="宋体" w:hAnsi="宋体" w:hint="eastAsia"/>
                <w:szCs w:val="21"/>
              </w:rPr>
              <w:t>公斤</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A9CC7"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D4746" w14:textId="77777777" w:rsidR="00D17646" w:rsidRPr="00E57AF8" w:rsidRDefault="00D17646" w:rsidP="00BC02E2">
            <w:pPr>
              <w:jc w:val="center"/>
              <w:rPr>
                <w:rFonts w:ascii="宋体" w:hAnsi="宋体" w:cs="宋体"/>
                <w:szCs w:val="21"/>
              </w:rPr>
            </w:pPr>
            <w:r w:rsidRPr="00E57AF8">
              <w:rPr>
                <w:rFonts w:ascii="宋体" w:hAnsi="宋体" w:hint="eastAsia"/>
                <w:szCs w:val="21"/>
              </w:rPr>
              <w:t>景宏、卫亮、立始</w:t>
            </w:r>
          </w:p>
        </w:tc>
      </w:tr>
      <w:tr w:rsidR="00D17646" w:rsidRPr="00E57AF8" w14:paraId="3E2E53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AC82C" w14:textId="77777777" w:rsidR="00D17646" w:rsidRPr="00E57AF8" w:rsidRDefault="00D17646" w:rsidP="00BC02E2">
            <w:pPr>
              <w:jc w:val="center"/>
              <w:rPr>
                <w:rFonts w:ascii="宋体" w:hAnsi="宋体" w:cs="宋体"/>
                <w:szCs w:val="21"/>
              </w:rPr>
            </w:pPr>
            <w:r w:rsidRPr="00E57AF8">
              <w:rPr>
                <w:rFonts w:ascii="宋体" w:hAnsi="宋体" w:hint="eastAsia"/>
                <w:szCs w:val="21"/>
              </w:rPr>
              <w:t>1713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E06A4" w14:textId="77777777" w:rsidR="00D17646" w:rsidRPr="00E57AF8" w:rsidRDefault="00D17646" w:rsidP="00BC02E2">
            <w:pPr>
              <w:jc w:val="center"/>
              <w:rPr>
                <w:rFonts w:ascii="宋体" w:hAnsi="宋体" w:cs="宋体"/>
                <w:szCs w:val="21"/>
              </w:rPr>
            </w:pPr>
            <w:r w:rsidRPr="00E57AF8">
              <w:rPr>
                <w:rFonts w:ascii="宋体" w:hAnsi="宋体" w:hint="eastAsia"/>
                <w:szCs w:val="21"/>
              </w:rPr>
              <w:t>铁丝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1A66E"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AB688" w14:textId="77777777" w:rsidR="00D17646" w:rsidRPr="00E57AF8" w:rsidRDefault="00D17646" w:rsidP="00BC02E2">
            <w:pPr>
              <w:jc w:val="center"/>
              <w:rPr>
                <w:rFonts w:ascii="宋体" w:hAnsi="宋体" w:cs="宋体"/>
                <w:szCs w:val="21"/>
              </w:rPr>
            </w:pPr>
            <w:r w:rsidRPr="00E57AF8">
              <w:rPr>
                <w:rFonts w:ascii="宋体" w:hAnsi="宋体" w:hint="eastAsia"/>
                <w:szCs w:val="21"/>
              </w:rPr>
              <w:t>公斤</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960E4"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6CA5D" w14:textId="77777777" w:rsidR="00D17646" w:rsidRPr="00E57AF8" w:rsidRDefault="00D17646" w:rsidP="00BC02E2">
            <w:pPr>
              <w:jc w:val="center"/>
              <w:rPr>
                <w:rFonts w:ascii="宋体" w:hAnsi="宋体" w:cs="宋体"/>
                <w:szCs w:val="21"/>
              </w:rPr>
            </w:pPr>
            <w:r w:rsidRPr="00E57AF8">
              <w:rPr>
                <w:rFonts w:ascii="宋体" w:hAnsi="宋体" w:hint="eastAsia"/>
                <w:szCs w:val="21"/>
              </w:rPr>
              <w:t>景宏、卫亮、立始</w:t>
            </w:r>
          </w:p>
        </w:tc>
      </w:tr>
      <w:tr w:rsidR="00D17646" w:rsidRPr="00E57AF8" w14:paraId="6E9989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A2697" w14:textId="77777777" w:rsidR="00D17646" w:rsidRPr="00E57AF8" w:rsidRDefault="00D17646" w:rsidP="00BC02E2">
            <w:pPr>
              <w:jc w:val="center"/>
              <w:rPr>
                <w:rFonts w:ascii="宋体" w:hAnsi="宋体" w:cs="宋体"/>
                <w:szCs w:val="21"/>
              </w:rPr>
            </w:pPr>
            <w:r w:rsidRPr="00E57AF8">
              <w:rPr>
                <w:rFonts w:ascii="宋体" w:hAnsi="宋体" w:hint="eastAsia"/>
                <w:szCs w:val="21"/>
              </w:rPr>
              <w:t>1714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733A3" w14:textId="77777777" w:rsidR="00D17646" w:rsidRPr="00E57AF8" w:rsidRDefault="00D17646" w:rsidP="00BC02E2">
            <w:pPr>
              <w:jc w:val="center"/>
              <w:rPr>
                <w:rFonts w:ascii="宋体" w:hAnsi="宋体" w:cs="宋体"/>
                <w:szCs w:val="21"/>
              </w:rPr>
            </w:pPr>
            <w:r w:rsidRPr="00E57AF8">
              <w:rPr>
                <w:rFonts w:ascii="宋体" w:hAnsi="宋体" w:hint="eastAsia"/>
                <w:szCs w:val="21"/>
              </w:rPr>
              <w:t>铁壳排风扇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4EAAD" w14:textId="77777777" w:rsidR="00D17646" w:rsidRPr="00E57AF8" w:rsidRDefault="00D17646" w:rsidP="00BC02E2">
            <w:pPr>
              <w:jc w:val="center"/>
              <w:rPr>
                <w:rFonts w:ascii="宋体" w:hAnsi="宋体" w:cs="宋体"/>
                <w:szCs w:val="21"/>
              </w:rPr>
            </w:pPr>
            <w:r w:rsidRPr="00E57AF8">
              <w:rPr>
                <w:rFonts w:ascii="宋体" w:hAnsi="宋体" w:hint="eastAsia"/>
                <w:szCs w:val="21"/>
              </w:rPr>
              <w:t>35cm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BCF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EAE1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9DF55"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2493E6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295F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1715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0168D" w14:textId="77777777" w:rsidR="00D17646" w:rsidRPr="00E57AF8" w:rsidRDefault="00D17646" w:rsidP="00BC02E2">
            <w:pPr>
              <w:jc w:val="center"/>
              <w:rPr>
                <w:rFonts w:ascii="宋体" w:hAnsi="宋体" w:cs="宋体"/>
                <w:szCs w:val="21"/>
              </w:rPr>
            </w:pPr>
            <w:r w:rsidRPr="00E57AF8">
              <w:rPr>
                <w:rFonts w:ascii="宋体" w:hAnsi="宋体" w:hint="eastAsia"/>
                <w:szCs w:val="21"/>
              </w:rPr>
              <w:t>铁壳排风扇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DCF53" w14:textId="77777777" w:rsidR="00D17646" w:rsidRPr="00E57AF8" w:rsidRDefault="00D17646" w:rsidP="00BC02E2">
            <w:pPr>
              <w:jc w:val="center"/>
              <w:rPr>
                <w:rFonts w:ascii="宋体" w:hAnsi="宋体" w:cs="宋体"/>
                <w:szCs w:val="21"/>
              </w:rPr>
            </w:pPr>
            <w:r w:rsidRPr="00E57AF8">
              <w:rPr>
                <w:rFonts w:ascii="宋体" w:hAnsi="宋体" w:hint="eastAsia"/>
                <w:szCs w:val="21"/>
              </w:rPr>
              <w:t>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E7948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9856A"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FF7D9"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35E761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00622" w14:textId="77777777" w:rsidR="00D17646" w:rsidRPr="00E57AF8" w:rsidRDefault="00D17646" w:rsidP="00BC02E2">
            <w:pPr>
              <w:jc w:val="center"/>
              <w:rPr>
                <w:rFonts w:ascii="宋体" w:hAnsi="宋体" w:cs="宋体"/>
                <w:szCs w:val="21"/>
              </w:rPr>
            </w:pPr>
            <w:r w:rsidRPr="00E57AF8">
              <w:rPr>
                <w:rFonts w:ascii="宋体" w:hAnsi="宋体" w:hint="eastAsia"/>
                <w:szCs w:val="21"/>
              </w:rPr>
              <w:t>1716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81C26" w14:textId="77777777" w:rsidR="00D17646" w:rsidRPr="00E57AF8" w:rsidRDefault="00D17646" w:rsidP="00BC02E2">
            <w:pPr>
              <w:jc w:val="center"/>
              <w:rPr>
                <w:rFonts w:ascii="宋体" w:hAnsi="宋体" w:cs="宋体"/>
                <w:szCs w:val="21"/>
              </w:rPr>
            </w:pPr>
            <w:r w:rsidRPr="00E57AF8">
              <w:rPr>
                <w:rFonts w:ascii="宋体" w:hAnsi="宋体" w:hint="eastAsia"/>
                <w:szCs w:val="21"/>
              </w:rPr>
              <w:t>铁壳排风扇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C9075" w14:textId="77777777" w:rsidR="00D17646" w:rsidRPr="00E57AF8" w:rsidRDefault="00D17646" w:rsidP="00BC02E2">
            <w:pPr>
              <w:jc w:val="center"/>
              <w:rPr>
                <w:rFonts w:ascii="宋体" w:hAnsi="宋体" w:cs="宋体"/>
                <w:szCs w:val="21"/>
              </w:rPr>
            </w:pPr>
            <w:r w:rsidRPr="00E57AF8">
              <w:rPr>
                <w:rFonts w:ascii="宋体" w:hAnsi="宋体" w:hint="eastAsia"/>
                <w:szCs w:val="21"/>
              </w:rPr>
              <w:t>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CEAA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6399D"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CDFED"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760437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7487A" w14:textId="77777777" w:rsidR="00D17646" w:rsidRPr="00E57AF8" w:rsidRDefault="00D17646" w:rsidP="00BC02E2">
            <w:pPr>
              <w:jc w:val="center"/>
              <w:rPr>
                <w:rFonts w:ascii="宋体" w:hAnsi="宋体" w:cs="宋体"/>
                <w:szCs w:val="21"/>
              </w:rPr>
            </w:pPr>
            <w:r w:rsidRPr="00E57AF8">
              <w:rPr>
                <w:rFonts w:ascii="宋体" w:hAnsi="宋体" w:hint="eastAsia"/>
                <w:szCs w:val="21"/>
              </w:rPr>
              <w:t>1717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416FC" w14:textId="77777777" w:rsidR="00D17646" w:rsidRPr="00E57AF8" w:rsidRDefault="00D17646" w:rsidP="00BC02E2">
            <w:pPr>
              <w:jc w:val="center"/>
              <w:rPr>
                <w:rFonts w:ascii="宋体" w:hAnsi="宋体" w:cs="宋体"/>
                <w:szCs w:val="21"/>
              </w:rPr>
            </w:pPr>
            <w:r w:rsidRPr="00E57AF8">
              <w:rPr>
                <w:rFonts w:ascii="宋体" w:hAnsi="宋体" w:hint="eastAsia"/>
                <w:szCs w:val="21"/>
              </w:rPr>
              <w:t>铁拉手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290E5" w14:textId="77777777" w:rsidR="00D17646" w:rsidRPr="00E57AF8" w:rsidRDefault="00D17646" w:rsidP="00BC02E2">
            <w:pPr>
              <w:jc w:val="center"/>
              <w:rPr>
                <w:rFonts w:ascii="宋体" w:hAnsi="宋体" w:cs="宋体"/>
                <w:szCs w:val="21"/>
              </w:rPr>
            </w:pPr>
            <w:r w:rsidRPr="00E57AF8">
              <w:rPr>
                <w:rFonts w:ascii="宋体" w:hAnsi="宋体" w:hint="eastAsia"/>
                <w:szCs w:val="21"/>
              </w:rPr>
              <w:t>30厘米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D88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3BBE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CC025"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7672FC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FECD5" w14:textId="77777777" w:rsidR="00D17646" w:rsidRPr="00E57AF8" w:rsidRDefault="00D17646" w:rsidP="00BC02E2">
            <w:pPr>
              <w:jc w:val="center"/>
              <w:rPr>
                <w:rFonts w:ascii="宋体" w:hAnsi="宋体" w:cs="宋体"/>
                <w:szCs w:val="21"/>
              </w:rPr>
            </w:pPr>
            <w:r w:rsidRPr="00E57AF8">
              <w:rPr>
                <w:rFonts w:ascii="宋体" w:hAnsi="宋体" w:hint="eastAsia"/>
                <w:szCs w:val="21"/>
              </w:rPr>
              <w:t>1718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D6F3D" w14:textId="77777777" w:rsidR="00D17646" w:rsidRPr="00E57AF8" w:rsidRDefault="00D17646" w:rsidP="00BC02E2">
            <w:pPr>
              <w:jc w:val="center"/>
              <w:rPr>
                <w:rFonts w:ascii="宋体" w:hAnsi="宋体" w:cs="宋体"/>
                <w:szCs w:val="21"/>
              </w:rPr>
            </w:pPr>
            <w:r w:rsidRPr="00E57AF8">
              <w:rPr>
                <w:rFonts w:ascii="宋体" w:hAnsi="宋体" w:hint="eastAsia"/>
                <w:szCs w:val="21"/>
              </w:rPr>
              <w:t>铁方条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1320E" w14:textId="77777777" w:rsidR="00D17646" w:rsidRPr="00E57AF8" w:rsidRDefault="00D17646" w:rsidP="00BC02E2">
            <w:pPr>
              <w:jc w:val="center"/>
              <w:rPr>
                <w:rFonts w:ascii="宋体" w:hAnsi="宋体" w:cs="宋体"/>
                <w:szCs w:val="21"/>
              </w:rPr>
            </w:pPr>
            <w:r w:rsidRPr="00E57AF8">
              <w:rPr>
                <w:rFonts w:ascii="宋体" w:hAnsi="宋体" w:hint="eastAsia"/>
                <w:szCs w:val="21"/>
              </w:rPr>
              <w:t>8x8cm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A141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1510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E6CDB"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404FEB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8E184" w14:textId="77777777" w:rsidR="00D17646" w:rsidRPr="00E57AF8" w:rsidRDefault="00D17646" w:rsidP="00BC02E2">
            <w:pPr>
              <w:jc w:val="center"/>
              <w:rPr>
                <w:rFonts w:ascii="宋体" w:hAnsi="宋体" w:cs="宋体"/>
                <w:szCs w:val="21"/>
              </w:rPr>
            </w:pPr>
            <w:r w:rsidRPr="00E57AF8">
              <w:rPr>
                <w:rFonts w:ascii="宋体" w:hAnsi="宋体" w:hint="eastAsia"/>
                <w:szCs w:val="21"/>
              </w:rPr>
              <w:t>1719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05B7E" w14:textId="77777777" w:rsidR="00D17646" w:rsidRPr="00E57AF8" w:rsidRDefault="00D17646" w:rsidP="00BC02E2">
            <w:pPr>
              <w:jc w:val="center"/>
              <w:rPr>
                <w:rFonts w:ascii="宋体" w:hAnsi="宋体" w:cs="宋体"/>
                <w:szCs w:val="21"/>
              </w:rPr>
            </w:pPr>
            <w:r w:rsidRPr="00E57AF8">
              <w:rPr>
                <w:rFonts w:ascii="宋体" w:hAnsi="宋体" w:hint="eastAsia"/>
                <w:szCs w:val="21"/>
              </w:rPr>
              <w:t>铁暗盒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2E91D"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5A63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6A462"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D2EFA"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48D78D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8E203" w14:textId="77777777" w:rsidR="00D17646" w:rsidRPr="00E57AF8" w:rsidRDefault="00D17646" w:rsidP="00BC02E2">
            <w:pPr>
              <w:jc w:val="center"/>
              <w:rPr>
                <w:rFonts w:ascii="宋体" w:hAnsi="宋体" w:cs="宋体"/>
                <w:szCs w:val="21"/>
              </w:rPr>
            </w:pPr>
            <w:r w:rsidRPr="00E57AF8">
              <w:rPr>
                <w:rFonts w:ascii="宋体" w:hAnsi="宋体" w:hint="eastAsia"/>
                <w:szCs w:val="21"/>
              </w:rPr>
              <w:t>1720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36641" w14:textId="77777777" w:rsidR="00D17646" w:rsidRPr="00E57AF8" w:rsidRDefault="00D17646" w:rsidP="00BC02E2">
            <w:pPr>
              <w:jc w:val="center"/>
              <w:rPr>
                <w:rFonts w:ascii="宋体" w:hAnsi="宋体" w:cs="宋体"/>
                <w:szCs w:val="21"/>
              </w:rPr>
            </w:pPr>
            <w:r w:rsidRPr="00E57AF8">
              <w:rPr>
                <w:rFonts w:ascii="宋体" w:hAnsi="宋体" w:hint="eastAsia"/>
                <w:szCs w:val="21"/>
              </w:rPr>
              <w:t>铁板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06AB4C" w14:textId="77777777" w:rsidR="00D17646" w:rsidRPr="00E57AF8" w:rsidRDefault="00D17646" w:rsidP="00BC02E2">
            <w:pPr>
              <w:jc w:val="center"/>
              <w:rPr>
                <w:rFonts w:ascii="宋体" w:hAnsi="宋体" w:cs="宋体"/>
                <w:szCs w:val="21"/>
              </w:rPr>
            </w:pPr>
            <w:r w:rsidRPr="00E57AF8">
              <w:rPr>
                <w:rFonts w:ascii="宋体" w:hAnsi="宋体" w:hint="eastAsia"/>
                <w:szCs w:val="21"/>
              </w:rPr>
              <w:t>1.2m*2.4m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65AB9"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35C6C"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D86C2"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513E5C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DFDDD" w14:textId="77777777" w:rsidR="00D17646" w:rsidRPr="00E57AF8" w:rsidRDefault="00D17646" w:rsidP="00BC02E2">
            <w:pPr>
              <w:jc w:val="center"/>
              <w:rPr>
                <w:rFonts w:ascii="宋体" w:hAnsi="宋体" w:cs="宋体"/>
                <w:szCs w:val="21"/>
              </w:rPr>
            </w:pPr>
            <w:r w:rsidRPr="00E57AF8">
              <w:rPr>
                <w:rFonts w:ascii="宋体" w:hAnsi="宋体" w:hint="eastAsia"/>
                <w:szCs w:val="21"/>
              </w:rPr>
              <w:t>1721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0B6B8" w14:textId="77777777" w:rsidR="00D17646" w:rsidRPr="00E57AF8" w:rsidRDefault="00D17646" w:rsidP="00BC02E2">
            <w:pPr>
              <w:jc w:val="center"/>
              <w:rPr>
                <w:rFonts w:ascii="宋体" w:hAnsi="宋体" w:cs="宋体"/>
                <w:szCs w:val="21"/>
              </w:rPr>
            </w:pPr>
            <w:r w:rsidRPr="00E57AF8">
              <w:rPr>
                <w:rFonts w:ascii="宋体" w:hAnsi="宋体" w:hint="eastAsia"/>
                <w:szCs w:val="21"/>
              </w:rPr>
              <w:t>铁板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E637E" w14:textId="77777777" w:rsidR="00D17646" w:rsidRPr="00E57AF8" w:rsidRDefault="00D17646" w:rsidP="00BC02E2">
            <w:pPr>
              <w:jc w:val="center"/>
              <w:rPr>
                <w:rFonts w:ascii="宋体" w:hAnsi="宋体" w:cs="宋体"/>
                <w:szCs w:val="21"/>
              </w:rPr>
            </w:pPr>
            <w:r w:rsidRPr="00E57AF8">
              <w:rPr>
                <w:rFonts w:ascii="宋体" w:hAnsi="宋体" w:hint="eastAsia"/>
                <w:szCs w:val="21"/>
              </w:rPr>
              <w:t>1mx2mx2mm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BD0E2"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94E8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6AED8" w14:textId="77777777" w:rsidR="00D17646" w:rsidRPr="00E57AF8" w:rsidRDefault="00D17646" w:rsidP="00BC02E2">
            <w:pPr>
              <w:jc w:val="center"/>
              <w:rPr>
                <w:rFonts w:ascii="宋体" w:hAnsi="宋体" w:cs="宋体"/>
                <w:szCs w:val="21"/>
              </w:rPr>
            </w:pPr>
            <w:r w:rsidRPr="00E57AF8">
              <w:rPr>
                <w:rFonts w:ascii="宋体" w:hAnsi="宋体" w:hint="eastAsia"/>
                <w:szCs w:val="21"/>
              </w:rPr>
              <w:t>利达、巨成云、千石</w:t>
            </w:r>
          </w:p>
        </w:tc>
      </w:tr>
      <w:tr w:rsidR="00D17646" w:rsidRPr="00E57AF8" w14:paraId="4E06D7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E7D26" w14:textId="77777777" w:rsidR="00D17646" w:rsidRPr="00E57AF8" w:rsidRDefault="00D17646" w:rsidP="00BC02E2">
            <w:pPr>
              <w:jc w:val="center"/>
              <w:rPr>
                <w:rFonts w:ascii="宋体" w:hAnsi="宋体" w:cs="宋体"/>
                <w:szCs w:val="21"/>
              </w:rPr>
            </w:pPr>
            <w:r w:rsidRPr="00E57AF8">
              <w:rPr>
                <w:rFonts w:ascii="宋体" w:hAnsi="宋体" w:hint="eastAsia"/>
                <w:szCs w:val="21"/>
              </w:rPr>
              <w:t>1722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409ED"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D8AE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20、4米/根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5EC6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9E469"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C5934"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中建控、巨成云、筑华</w:t>
            </w:r>
          </w:p>
        </w:tc>
      </w:tr>
      <w:tr w:rsidR="00D17646" w:rsidRPr="00E57AF8" w14:paraId="6965CC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A2839" w14:textId="77777777" w:rsidR="00D17646" w:rsidRPr="00E57AF8" w:rsidRDefault="00D17646" w:rsidP="00BC02E2">
            <w:pPr>
              <w:jc w:val="center"/>
              <w:rPr>
                <w:rFonts w:ascii="宋体" w:hAnsi="宋体" w:cs="宋体"/>
                <w:szCs w:val="21"/>
              </w:rPr>
            </w:pPr>
            <w:r w:rsidRPr="00E57AF8">
              <w:rPr>
                <w:rFonts w:ascii="宋体" w:hAnsi="宋体" w:hint="eastAsia"/>
                <w:szCs w:val="21"/>
              </w:rPr>
              <w:t>1723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6001B"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EC6C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25、4米/根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C984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9FF69"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8140C"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中建控、巨成云、筑华</w:t>
            </w:r>
          </w:p>
        </w:tc>
      </w:tr>
      <w:tr w:rsidR="00D17646" w:rsidRPr="00E57AF8" w14:paraId="4E95FC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56AA4" w14:textId="77777777" w:rsidR="00D17646" w:rsidRPr="00E57AF8" w:rsidRDefault="00D17646" w:rsidP="00BC02E2">
            <w:pPr>
              <w:jc w:val="center"/>
              <w:rPr>
                <w:rFonts w:ascii="宋体" w:hAnsi="宋体" w:cs="宋体"/>
                <w:szCs w:val="21"/>
              </w:rPr>
            </w:pPr>
            <w:r w:rsidRPr="00E57AF8">
              <w:rPr>
                <w:rFonts w:ascii="宋体" w:hAnsi="宋体" w:hint="eastAsia"/>
                <w:szCs w:val="21"/>
              </w:rPr>
              <w:t>1724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8C490"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9778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32、4米/根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AF8E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C88E5"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C8924" w14:textId="77777777" w:rsidR="00D17646" w:rsidRPr="00E57AF8" w:rsidRDefault="00D17646" w:rsidP="00BC02E2">
            <w:pPr>
              <w:jc w:val="center"/>
              <w:rPr>
                <w:rFonts w:ascii="宋体" w:hAnsi="宋体" w:cs="宋体"/>
                <w:szCs w:val="21"/>
              </w:rPr>
            </w:pPr>
            <w:r w:rsidRPr="00E57AF8">
              <w:rPr>
                <w:rFonts w:ascii="宋体" w:hAnsi="宋体" w:hint="eastAsia"/>
                <w:szCs w:val="21"/>
              </w:rPr>
              <w:t>中建控、巨成云、筑华</w:t>
            </w:r>
          </w:p>
        </w:tc>
      </w:tr>
      <w:tr w:rsidR="00D17646" w:rsidRPr="00E57AF8" w14:paraId="3F037F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A4C96" w14:textId="77777777" w:rsidR="00D17646" w:rsidRPr="00E57AF8" w:rsidRDefault="00D17646" w:rsidP="00BC02E2">
            <w:pPr>
              <w:jc w:val="center"/>
              <w:rPr>
                <w:rFonts w:ascii="宋体" w:hAnsi="宋体" w:cs="宋体"/>
                <w:szCs w:val="21"/>
              </w:rPr>
            </w:pPr>
            <w:r w:rsidRPr="00E57AF8">
              <w:rPr>
                <w:rFonts w:ascii="宋体" w:hAnsi="宋体" w:hint="eastAsia"/>
                <w:szCs w:val="21"/>
              </w:rPr>
              <w:t>1725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8FFFF" w14:textId="77777777" w:rsidR="00D17646" w:rsidRPr="00E57AF8" w:rsidRDefault="00D17646" w:rsidP="00BC02E2">
            <w:pPr>
              <w:jc w:val="center"/>
              <w:rPr>
                <w:rFonts w:ascii="宋体" w:hAnsi="宋体" w:cs="宋体"/>
                <w:szCs w:val="21"/>
              </w:rPr>
            </w:pPr>
            <w:r w:rsidRPr="00E57AF8">
              <w:rPr>
                <w:rFonts w:ascii="宋体" w:hAnsi="宋体" w:hint="eastAsia"/>
                <w:szCs w:val="21"/>
              </w:rPr>
              <w:t>铁膨胀螺栓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18386" w14:textId="77777777" w:rsidR="00D17646" w:rsidRPr="00E57AF8" w:rsidRDefault="00D17646" w:rsidP="00BC02E2">
            <w:pPr>
              <w:jc w:val="center"/>
              <w:rPr>
                <w:rFonts w:ascii="宋体" w:hAnsi="宋体" w:cs="宋体"/>
                <w:szCs w:val="21"/>
              </w:rPr>
            </w:pPr>
            <w:r w:rsidRPr="00E57AF8">
              <w:rPr>
                <w:rFonts w:ascii="宋体" w:hAnsi="宋体" w:hint="eastAsia"/>
                <w:szCs w:val="21"/>
              </w:rPr>
              <w:t>镀锌、</w:t>
            </w:r>
            <w:r w:rsidRPr="00E57AF8">
              <w:rPr>
                <w:rFonts w:ascii="MS Gothic" w:eastAsia="MS Gothic" w:hAnsi="MS Gothic" w:cs="MS Gothic" w:hint="eastAsia"/>
                <w:szCs w:val="21"/>
              </w:rPr>
              <w:t>∅</w:t>
            </w:r>
            <w:r w:rsidRPr="00E57AF8">
              <w:rPr>
                <w:rFonts w:ascii="宋体" w:hAnsi="宋体" w:hint="eastAsia"/>
                <w:szCs w:val="21"/>
              </w:rPr>
              <w:t>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F73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8CFA4"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28B36"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2B350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170D5" w14:textId="77777777" w:rsidR="00D17646" w:rsidRPr="00E57AF8" w:rsidRDefault="00D17646" w:rsidP="00BC02E2">
            <w:pPr>
              <w:jc w:val="center"/>
              <w:rPr>
                <w:rFonts w:ascii="宋体" w:hAnsi="宋体" w:cs="宋体"/>
                <w:szCs w:val="21"/>
              </w:rPr>
            </w:pPr>
            <w:r w:rsidRPr="00E57AF8">
              <w:rPr>
                <w:rFonts w:ascii="宋体" w:hAnsi="宋体" w:hint="eastAsia"/>
                <w:szCs w:val="21"/>
              </w:rPr>
              <w:t>1726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24C4E" w14:textId="77777777" w:rsidR="00D17646" w:rsidRPr="00E57AF8" w:rsidRDefault="00D17646" w:rsidP="00BC02E2">
            <w:pPr>
              <w:jc w:val="center"/>
              <w:rPr>
                <w:rFonts w:ascii="宋体" w:hAnsi="宋体" w:cs="宋体"/>
                <w:szCs w:val="21"/>
              </w:rPr>
            </w:pPr>
            <w:r w:rsidRPr="00E57AF8">
              <w:rPr>
                <w:rFonts w:ascii="宋体" w:hAnsi="宋体" w:hint="eastAsia"/>
                <w:szCs w:val="21"/>
              </w:rPr>
              <w:t>铁膨胀螺栓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F63DA0" w14:textId="77777777" w:rsidR="00D17646" w:rsidRPr="00E57AF8" w:rsidRDefault="00D17646" w:rsidP="00BC02E2">
            <w:pPr>
              <w:jc w:val="center"/>
              <w:rPr>
                <w:rFonts w:ascii="宋体" w:hAnsi="宋体" w:cs="宋体"/>
                <w:szCs w:val="21"/>
              </w:rPr>
            </w:pPr>
            <w:r w:rsidRPr="00E57AF8">
              <w:rPr>
                <w:rFonts w:ascii="宋体" w:hAnsi="宋体" w:hint="eastAsia"/>
                <w:szCs w:val="21"/>
              </w:rPr>
              <w:t>镀锌、</w:t>
            </w:r>
            <w:r w:rsidRPr="00E57AF8">
              <w:rPr>
                <w:rFonts w:ascii="MS Gothic" w:eastAsia="MS Gothic" w:hAnsi="MS Gothic" w:cs="MS Gothic" w:hint="eastAsia"/>
                <w:szCs w:val="21"/>
              </w:rPr>
              <w:t>∅</w:t>
            </w:r>
            <w:r w:rsidRPr="00E57AF8">
              <w:rPr>
                <w:rFonts w:ascii="宋体" w:hAnsi="宋体" w:hint="eastAsia"/>
                <w:szCs w:val="21"/>
              </w:rPr>
              <w:t>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A715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2370F" w14:textId="77777777" w:rsidR="00D17646" w:rsidRPr="00E57AF8" w:rsidRDefault="00D17646" w:rsidP="00BC02E2">
            <w:pPr>
              <w:jc w:val="center"/>
              <w:rPr>
                <w:rFonts w:ascii="宋体" w:hAnsi="宋体" w:cs="宋体"/>
                <w:szCs w:val="21"/>
              </w:rPr>
            </w:pPr>
            <w:r w:rsidRPr="00E57AF8">
              <w:rPr>
                <w:rFonts w:ascii="宋体" w:hAnsi="宋体" w:hint="eastAsia"/>
                <w:szCs w:val="21"/>
              </w:rPr>
              <w:t>400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711D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795D6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07695" w14:textId="77777777" w:rsidR="00D17646" w:rsidRPr="00E57AF8" w:rsidRDefault="00D17646" w:rsidP="00BC02E2">
            <w:pPr>
              <w:jc w:val="center"/>
              <w:rPr>
                <w:rFonts w:ascii="宋体" w:hAnsi="宋体" w:cs="宋体"/>
                <w:szCs w:val="21"/>
              </w:rPr>
            </w:pPr>
            <w:r w:rsidRPr="00E57AF8">
              <w:rPr>
                <w:rFonts w:ascii="宋体" w:hAnsi="宋体" w:hint="eastAsia"/>
                <w:szCs w:val="21"/>
              </w:rPr>
              <w:t>1727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2316F" w14:textId="77777777" w:rsidR="00D17646" w:rsidRPr="00E57AF8" w:rsidRDefault="00D17646" w:rsidP="00BC02E2">
            <w:pPr>
              <w:jc w:val="center"/>
              <w:rPr>
                <w:rFonts w:ascii="宋体" w:hAnsi="宋体" w:cs="宋体"/>
                <w:szCs w:val="21"/>
              </w:rPr>
            </w:pPr>
            <w:r w:rsidRPr="00E57AF8">
              <w:rPr>
                <w:rFonts w:ascii="宋体" w:hAnsi="宋体" w:hint="eastAsia"/>
                <w:szCs w:val="21"/>
              </w:rPr>
              <w:t>铁膨胀螺栓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F3A1B" w14:textId="77777777" w:rsidR="00D17646" w:rsidRPr="00E57AF8" w:rsidRDefault="00D17646" w:rsidP="00BC02E2">
            <w:pPr>
              <w:jc w:val="center"/>
              <w:rPr>
                <w:rFonts w:ascii="宋体" w:hAnsi="宋体" w:cs="宋体"/>
                <w:szCs w:val="21"/>
              </w:rPr>
            </w:pPr>
            <w:r w:rsidRPr="00E57AF8">
              <w:rPr>
                <w:rFonts w:ascii="宋体" w:hAnsi="宋体" w:hint="eastAsia"/>
                <w:szCs w:val="21"/>
              </w:rPr>
              <w:t>镀锌、</w:t>
            </w: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4DB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5DCD3"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580A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EA8CBA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F00B1" w14:textId="77777777" w:rsidR="00D17646" w:rsidRPr="00E57AF8" w:rsidRDefault="00D17646" w:rsidP="00BC02E2">
            <w:pPr>
              <w:jc w:val="center"/>
              <w:rPr>
                <w:rFonts w:ascii="宋体" w:hAnsi="宋体" w:cs="宋体"/>
                <w:szCs w:val="21"/>
              </w:rPr>
            </w:pPr>
            <w:r w:rsidRPr="00E57AF8">
              <w:rPr>
                <w:rFonts w:ascii="宋体" w:hAnsi="宋体" w:hint="eastAsia"/>
                <w:szCs w:val="21"/>
              </w:rPr>
              <w:t>1728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A6E4E" w14:textId="77777777" w:rsidR="00D17646" w:rsidRPr="00E57AF8" w:rsidRDefault="00D17646" w:rsidP="00BC02E2">
            <w:pPr>
              <w:jc w:val="center"/>
              <w:rPr>
                <w:rFonts w:ascii="宋体" w:hAnsi="宋体" w:cs="宋体"/>
                <w:szCs w:val="21"/>
              </w:rPr>
            </w:pPr>
            <w:r w:rsidRPr="00E57AF8">
              <w:rPr>
                <w:rFonts w:ascii="宋体" w:hAnsi="宋体" w:hint="eastAsia"/>
                <w:szCs w:val="21"/>
              </w:rPr>
              <w:t>铁膨胀螺栓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65E50" w14:textId="77777777" w:rsidR="00D17646" w:rsidRPr="00E57AF8" w:rsidRDefault="00D17646" w:rsidP="00BC02E2">
            <w:pPr>
              <w:jc w:val="center"/>
              <w:rPr>
                <w:rFonts w:ascii="宋体" w:hAnsi="宋体" w:cs="宋体"/>
                <w:szCs w:val="21"/>
              </w:rPr>
            </w:pPr>
            <w:r w:rsidRPr="00E57AF8">
              <w:rPr>
                <w:rFonts w:ascii="宋体" w:hAnsi="宋体" w:hint="eastAsia"/>
                <w:szCs w:val="21"/>
              </w:rPr>
              <w:t>镀锌、</w:t>
            </w:r>
            <w:r w:rsidRPr="00E57AF8">
              <w:rPr>
                <w:rFonts w:ascii="MS Gothic" w:eastAsia="MS Gothic" w:hAnsi="MS Gothic" w:cs="MS Gothic" w:hint="eastAsia"/>
                <w:szCs w:val="21"/>
              </w:rPr>
              <w:t>∅</w:t>
            </w:r>
            <w:r w:rsidRPr="00E57AF8">
              <w:rPr>
                <w:rFonts w:ascii="宋体" w:hAnsi="宋体" w:hint="eastAsia"/>
                <w:szCs w:val="21"/>
              </w:rPr>
              <w:t>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CCA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072A1"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A48D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85DD3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988F5" w14:textId="77777777" w:rsidR="00D17646" w:rsidRPr="00E57AF8" w:rsidRDefault="00D17646" w:rsidP="00BC02E2">
            <w:pPr>
              <w:jc w:val="center"/>
              <w:rPr>
                <w:rFonts w:ascii="宋体" w:hAnsi="宋体" w:cs="宋体"/>
                <w:szCs w:val="21"/>
              </w:rPr>
            </w:pPr>
            <w:r w:rsidRPr="00E57AF8">
              <w:rPr>
                <w:rFonts w:ascii="宋体" w:hAnsi="宋体" w:hint="eastAsia"/>
                <w:szCs w:val="21"/>
              </w:rPr>
              <w:t>1729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7D6FA" w14:textId="77777777" w:rsidR="00D17646" w:rsidRPr="00E57AF8" w:rsidRDefault="00D17646" w:rsidP="00BC02E2">
            <w:pPr>
              <w:jc w:val="center"/>
              <w:rPr>
                <w:rFonts w:ascii="宋体" w:hAnsi="宋体" w:cs="宋体"/>
                <w:szCs w:val="21"/>
              </w:rPr>
            </w:pPr>
            <w:r w:rsidRPr="00E57AF8">
              <w:rPr>
                <w:rFonts w:ascii="宋体" w:hAnsi="宋体" w:hint="eastAsia"/>
                <w:szCs w:val="21"/>
              </w:rPr>
              <w:t>铁锹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F0299" w14:textId="77777777" w:rsidR="00D17646" w:rsidRPr="00E57AF8" w:rsidRDefault="00D17646" w:rsidP="00BC02E2">
            <w:pPr>
              <w:jc w:val="center"/>
              <w:rPr>
                <w:rFonts w:ascii="宋体" w:hAnsi="宋体" w:cs="宋体"/>
                <w:szCs w:val="21"/>
              </w:rPr>
            </w:pPr>
            <w:r w:rsidRPr="00E57AF8">
              <w:rPr>
                <w:rFonts w:ascii="宋体" w:hAnsi="宋体" w:hint="eastAsia"/>
                <w:szCs w:val="21"/>
              </w:rPr>
              <w:t>平头</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36FE3"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83C2A"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91C4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昌林、海乐、际工　</w:t>
            </w:r>
          </w:p>
        </w:tc>
      </w:tr>
      <w:tr w:rsidR="00D17646" w:rsidRPr="00E57AF8" w14:paraId="0FED35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16F66" w14:textId="77777777" w:rsidR="00D17646" w:rsidRPr="00E57AF8" w:rsidRDefault="00D17646" w:rsidP="00BC02E2">
            <w:pPr>
              <w:jc w:val="center"/>
              <w:rPr>
                <w:rFonts w:ascii="宋体" w:hAnsi="宋体" w:cs="宋体"/>
                <w:szCs w:val="21"/>
              </w:rPr>
            </w:pPr>
            <w:r w:rsidRPr="00E57AF8">
              <w:rPr>
                <w:rFonts w:ascii="宋体" w:hAnsi="宋体" w:hint="eastAsia"/>
                <w:szCs w:val="21"/>
              </w:rPr>
              <w:t>1730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B57C6" w14:textId="77777777" w:rsidR="00D17646" w:rsidRPr="00E57AF8" w:rsidRDefault="00D17646" w:rsidP="00BC02E2">
            <w:pPr>
              <w:jc w:val="center"/>
              <w:rPr>
                <w:rFonts w:ascii="宋体" w:hAnsi="宋体" w:cs="宋体"/>
                <w:szCs w:val="21"/>
              </w:rPr>
            </w:pPr>
            <w:r w:rsidRPr="00E57AF8">
              <w:rPr>
                <w:rFonts w:ascii="宋体" w:hAnsi="宋体" w:hint="eastAsia"/>
                <w:szCs w:val="21"/>
              </w:rPr>
              <w:t>铅油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317DB" w14:textId="77777777" w:rsidR="00D17646" w:rsidRPr="00E57AF8" w:rsidRDefault="00D17646" w:rsidP="00BC02E2">
            <w:pPr>
              <w:jc w:val="center"/>
              <w:rPr>
                <w:rFonts w:ascii="宋体" w:hAnsi="宋体" w:cs="宋体"/>
                <w:szCs w:val="21"/>
              </w:rPr>
            </w:pPr>
            <w:r w:rsidRPr="00E57AF8">
              <w:rPr>
                <w:rFonts w:ascii="宋体" w:hAnsi="宋体" w:hint="eastAsia"/>
                <w:szCs w:val="21"/>
              </w:rPr>
              <w:t>1L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6E6A1"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A7F8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C7F52" w14:textId="77777777" w:rsidR="00D17646" w:rsidRPr="00E57AF8" w:rsidRDefault="00D17646" w:rsidP="00BC02E2">
            <w:pPr>
              <w:jc w:val="center"/>
              <w:rPr>
                <w:rFonts w:ascii="宋体" w:hAnsi="宋体" w:cs="宋体"/>
                <w:szCs w:val="21"/>
              </w:rPr>
            </w:pPr>
            <w:r w:rsidRPr="00E57AF8">
              <w:rPr>
                <w:rFonts w:ascii="宋体" w:hAnsi="宋体" w:hint="eastAsia"/>
                <w:szCs w:val="21"/>
              </w:rPr>
              <w:t>永固、惠利得、工途</w:t>
            </w:r>
          </w:p>
        </w:tc>
      </w:tr>
      <w:tr w:rsidR="00D17646" w:rsidRPr="00E57AF8" w14:paraId="6BCF31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EDD85" w14:textId="77777777" w:rsidR="00D17646" w:rsidRPr="00E57AF8" w:rsidRDefault="00D17646" w:rsidP="00BC02E2">
            <w:pPr>
              <w:jc w:val="center"/>
              <w:rPr>
                <w:rFonts w:ascii="宋体" w:hAnsi="宋体" w:cs="宋体"/>
                <w:szCs w:val="21"/>
              </w:rPr>
            </w:pPr>
            <w:r w:rsidRPr="00E57AF8">
              <w:rPr>
                <w:rFonts w:ascii="宋体" w:hAnsi="宋体" w:hint="eastAsia"/>
                <w:szCs w:val="21"/>
              </w:rPr>
              <w:t>1731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4F91B" w14:textId="77777777" w:rsidR="00D17646" w:rsidRPr="00E57AF8" w:rsidRDefault="00D17646" w:rsidP="00BC02E2">
            <w:pPr>
              <w:jc w:val="center"/>
              <w:rPr>
                <w:rFonts w:ascii="宋体" w:hAnsi="宋体" w:cs="宋体"/>
                <w:szCs w:val="21"/>
              </w:rPr>
            </w:pPr>
            <w:r w:rsidRPr="00E57AF8">
              <w:rPr>
                <w:rFonts w:ascii="宋体" w:hAnsi="宋体" w:hint="eastAsia"/>
                <w:szCs w:val="21"/>
              </w:rPr>
              <w:t>铜三通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546B7"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6C6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5404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05AFB"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454709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BAD77" w14:textId="77777777" w:rsidR="00D17646" w:rsidRPr="00E57AF8" w:rsidRDefault="00D17646" w:rsidP="00BC02E2">
            <w:pPr>
              <w:jc w:val="center"/>
              <w:rPr>
                <w:rFonts w:ascii="宋体" w:hAnsi="宋体" w:cs="宋体"/>
                <w:szCs w:val="21"/>
              </w:rPr>
            </w:pPr>
            <w:r w:rsidRPr="00E57AF8">
              <w:rPr>
                <w:rFonts w:ascii="宋体" w:hAnsi="宋体" w:hint="eastAsia"/>
                <w:szCs w:val="21"/>
              </w:rPr>
              <w:t>1732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A69A5"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3E0B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0BD6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EC1A0"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71394"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65FE6E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A334B" w14:textId="77777777" w:rsidR="00D17646" w:rsidRPr="00E57AF8" w:rsidRDefault="00D17646" w:rsidP="00BC02E2">
            <w:pPr>
              <w:jc w:val="center"/>
              <w:rPr>
                <w:rFonts w:ascii="宋体" w:hAnsi="宋体" w:cs="宋体"/>
                <w:szCs w:val="21"/>
              </w:rPr>
            </w:pPr>
            <w:r w:rsidRPr="00E57AF8">
              <w:rPr>
                <w:rFonts w:ascii="宋体" w:hAnsi="宋体" w:hint="eastAsia"/>
                <w:szCs w:val="21"/>
              </w:rPr>
              <w:t>1733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EA61B"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715D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D2C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F07BA"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83D25"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104807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CA8EB" w14:textId="77777777" w:rsidR="00D17646" w:rsidRPr="00E57AF8" w:rsidRDefault="00D17646" w:rsidP="00BC02E2">
            <w:pPr>
              <w:jc w:val="center"/>
              <w:rPr>
                <w:rFonts w:ascii="宋体" w:hAnsi="宋体" w:cs="宋体"/>
                <w:szCs w:val="21"/>
              </w:rPr>
            </w:pPr>
            <w:r w:rsidRPr="00E57AF8">
              <w:rPr>
                <w:rFonts w:ascii="宋体" w:hAnsi="宋体" w:hint="eastAsia"/>
                <w:szCs w:val="21"/>
              </w:rPr>
              <w:t>1734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935FB"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8CCB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1EC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DA16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5FBC1"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486F0F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D46A1" w14:textId="77777777" w:rsidR="00D17646" w:rsidRPr="00E57AF8" w:rsidRDefault="00D17646" w:rsidP="00BC02E2">
            <w:pPr>
              <w:jc w:val="center"/>
              <w:rPr>
                <w:rFonts w:ascii="宋体" w:hAnsi="宋体" w:cs="宋体"/>
                <w:szCs w:val="21"/>
              </w:rPr>
            </w:pPr>
            <w:r w:rsidRPr="00E57AF8">
              <w:rPr>
                <w:rFonts w:ascii="宋体" w:hAnsi="宋体" w:hint="eastAsia"/>
                <w:szCs w:val="21"/>
              </w:rPr>
              <w:t>1735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5BAA"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8660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F934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2F2FA"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019EB"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4C5AFB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59E58" w14:textId="77777777" w:rsidR="00D17646" w:rsidRPr="00E57AF8" w:rsidRDefault="00D17646" w:rsidP="00BC02E2">
            <w:pPr>
              <w:jc w:val="center"/>
              <w:rPr>
                <w:rFonts w:ascii="宋体" w:hAnsi="宋体" w:cs="宋体"/>
                <w:szCs w:val="21"/>
              </w:rPr>
            </w:pPr>
            <w:r w:rsidRPr="00E57AF8">
              <w:rPr>
                <w:rFonts w:ascii="宋体" w:hAnsi="宋体" w:hint="eastAsia"/>
                <w:szCs w:val="21"/>
              </w:rPr>
              <w:t>1736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8804B"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E8D6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429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30F4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CF4E0"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4221B1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E4571" w14:textId="77777777" w:rsidR="00D17646" w:rsidRPr="00E57AF8" w:rsidRDefault="00D17646" w:rsidP="00BC02E2">
            <w:pPr>
              <w:jc w:val="center"/>
              <w:rPr>
                <w:rFonts w:ascii="宋体" w:hAnsi="宋体" w:cs="宋体"/>
                <w:szCs w:val="21"/>
              </w:rPr>
            </w:pPr>
            <w:r w:rsidRPr="00E57AF8">
              <w:rPr>
                <w:rFonts w:ascii="宋体" w:hAnsi="宋体" w:hint="eastAsia"/>
                <w:szCs w:val="21"/>
              </w:rPr>
              <w:t>1737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AD579"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C392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88D5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32118"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94B1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10E884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74667" w14:textId="77777777" w:rsidR="00D17646" w:rsidRPr="00E57AF8" w:rsidRDefault="00D17646" w:rsidP="00BC02E2">
            <w:pPr>
              <w:jc w:val="center"/>
              <w:rPr>
                <w:rFonts w:ascii="宋体" w:hAnsi="宋体" w:cs="宋体"/>
                <w:szCs w:val="21"/>
              </w:rPr>
            </w:pPr>
            <w:r w:rsidRPr="00E57AF8">
              <w:rPr>
                <w:rFonts w:ascii="宋体" w:hAnsi="宋体" w:hint="eastAsia"/>
                <w:szCs w:val="21"/>
              </w:rPr>
              <w:t>1738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48EA6"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136B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DF8F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491F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17F9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76A132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C3246" w14:textId="77777777" w:rsidR="00D17646" w:rsidRPr="00E57AF8" w:rsidRDefault="00D17646" w:rsidP="00BC02E2">
            <w:pPr>
              <w:jc w:val="center"/>
              <w:rPr>
                <w:rFonts w:ascii="宋体" w:hAnsi="宋体" w:cs="宋体"/>
                <w:szCs w:val="21"/>
              </w:rPr>
            </w:pPr>
            <w:r w:rsidRPr="00E57AF8">
              <w:rPr>
                <w:rFonts w:ascii="宋体" w:hAnsi="宋体" w:hint="eastAsia"/>
                <w:szCs w:val="21"/>
              </w:rPr>
              <w:t>1739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173EE"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A95CC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85C8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1E5EE"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EBB3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3A5EAE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86CC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1740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18E12"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40D7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5B8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6C08B"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546E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53F38E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A19E8" w14:textId="77777777" w:rsidR="00D17646" w:rsidRPr="00E57AF8" w:rsidRDefault="00D17646" w:rsidP="00BC02E2">
            <w:pPr>
              <w:jc w:val="center"/>
              <w:rPr>
                <w:rFonts w:ascii="宋体" w:hAnsi="宋体" w:cs="宋体"/>
                <w:szCs w:val="21"/>
              </w:rPr>
            </w:pPr>
            <w:r w:rsidRPr="00E57AF8">
              <w:rPr>
                <w:rFonts w:ascii="宋体" w:hAnsi="宋体" w:hint="eastAsia"/>
                <w:szCs w:val="21"/>
              </w:rPr>
              <w:t>1741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0C8A0" w14:textId="77777777" w:rsidR="00D17646" w:rsidRPr="00E57AF8" w:rsidRDefault="00D17646" w:rsidP="00BC02E2">
            <w:pPr>
              <w:jc w:val="center"/>
              <w:rPr>
                <w:rFonts w:ascii="宋体" w:hAnsi="宋体" w:cs="宋体"/>
                <w:szCs w:val="21"/>
              </w:rPr>
            </w:pPr>
            <w:r w:rsidRPr="00E57AF8">
              <w:rPr>
                <w:rFonts w:ascii="宋体" w:hAnsi="宋体" w:hint="eastAsia"/>
                <w:szCs w:val="21"/>
              </w:rPr>
              <w:t>铜内丝焊接弯头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D78D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0C9D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BDD67"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976E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3405CB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C229A" w14:textId="77777777" w:rsidR="00D17646" w:rsidRPr="00E57AF8" w:rsidRDefault="00D17646" w:rsidP="00BC02E2">
            <w:pPr>
              <w:jc w:val="center"/>
              <w:rPr>
                <w:rFonts w:ascii="宋体" w:hAnsi="宋体" w:cs="宋体"/>
                <w:szCs w:val="21"/>
              </w:rPr>
            </w:pPr>
            <w:r w:rsidRPr="00E57AF8">
              <w:rPr>
                <w:rFonts w:ascii="宋体" w:hAnsi="宋体" w:hint="eastAsia"/>
                <w:szCs w:val="21"/>
              </w:rPr>
              <w:t>1742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84CE1"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水龙头铜压盖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A32E6" w14:textId="77777777" w:rsidR="00D17646" w:rsidRPr="00E57AF8" w:rsidRDefault="00D17646" w:rsidP="00BC02E2">
            <w:pPr>
              <w:jc w:val="center"/>
              <w:rPr>
                <w:rFonts w:ascii="宋体" w:hAnsi="宋体" w:cs="宋体"/>
                <w:szCs w:val="21"/>
              </w:rPr>
            </w:pPr>
            <w:r w:rsidRPr="00E57AF8">
              <w:rPr>
                <w:rFonts w:ascii="宋体" w:hAnsi="宋体" w:hint="eastAsia"/>
                <w:szCs w:val="21"/>
              </w:rPr>
              <w:t>标准/铜</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F6F4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BF850"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1FDE4"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科勒、朝阳、箭牌</w:t>
            </w:r>
          </w:p>
        </w:tc>
      </w:tr>
      <w:tr w:rsidR="00D17646" w:rsidRPr="00E57AF8" w14:paraId="588773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56560" w14:textId="77777777" w:rsidR="00D17646" w:rsidRPr="00E57AF8" w:rsidRDefault="00D17646" w:rsidP="00BC02E2">
            <w:pPr>
              <w:jc w:val="center"/>
              <w:rPr>
                <w:rFonts w:ascii="宋体" w:hAnsi="宋体" w:cs="宋体"/>
                <w:szCs w:val="21"/>
              </w:rPr>
            </w:pPr>
            <w:r w:rsidRPr="00E57AF8">
              <w:rPr>
                <w:rFonts w:ascii="宋体" w:hAnsi="宋体" w:hint="eastAsia"/>
                <w:szCs w:val="21"/>
              </w:rPr>
              <w:t>1743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F06AB" w14:textId="77777777" w:rsidR="00D17646" w:rsidRPr="00E57AF8" w:rsidRDefault="00D17646" w:rsidP="00BC02E2">
            <w:pPr>
              <w:jc w:val="center"/>
              <w:rPr>
                <w:rFonts w:ascii="宋体" w:hAnsi="宋体" w:cs="宋体"/>
                <w:szCs w:val="21"/>
              </w:rPr>
            </w:pPr>
            <w:r w:rsidRPr="00E57AF8">
              <w:rPr>
                <w:rFonts w:ascii="宋体" w:hAnsi="宋体" w:hint="eastAsia"/>
                <w:szCs w:val="21"/>
              </w:rPr>
              <w:t>铜变径管古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F8C1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159-54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E0A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82BB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127F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7ADAD1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DE28D" w14:textId="77777777" w:rsidR="00D17646" w:rsidRPr="00E57AF8" w:rsidRDefault="00D17646" w:rsidP="00BC02E2">
            <w:pPr>
              <w:jc w:val="center"/>
              <w:rPr>
                <w:rFonts w:ascii="宋体" w:hAnsi="宋体" w:cs="宋体"/>
                <w:szCs w:val="21"/>
              </w:rPr>
            </w:pPr>
            <w:r w:rsidRPr="00E57AF8">
              <w:rPr>
                <w:rFonts w:ascii="宋体" w:hAnsi="宋体" w:hint="eastAsia"/>
                <w:szCs w:val="21"/>
              </w:rPr>
              <w:t>1744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915D0" w14:textId="77777777" w:rsidR="00D17646" w:rsidRPr="00E57AF8" w:rsidRDefault="00D17646" w:rsidP="00BC02E2">
            <w:pPr>
              <w:jc w:val="center"/>
              <w:rPr>
                <w:rFonts w:ascii="宋体" w:hAnsi="宋体" w:cs="宋体"/>
                <w:szCs w:val="21"/>
              </w:rPr>
            </w:pPr>
            <w:r w:rsidRPr="00E57AF8">
              <w:rPr>
                <w:rFonts w:ascii="宋体" w:hAnsi="宋体" w:hint="eastAsia"/>
                <w:szCs w:val="21"/>
              </w:rPr>
              <w:t>铜变径管古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56973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54-22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309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A46F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05A7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日丰、一靓、伟星</w:t>
            </w:r>
          </w:p>
        </w:tc>
      </w:tr>
      <w:tr w:rsidR="00D17646" w:rsidRPr="00E57AF8" w14:paraId="02462B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2985A" w14:textId="77777777" w:rsidR="00D17646" w:rsidRPr="00E57AF8" w:rsidRDefault="00D17646" w:rsidP="00BC02E2">
            <w:pPr>
              <w:jc w:val="center"/>
              <w:rPr>
                <w:rFonts w:ascii="宋体" w:hAnsi="宋体" w:cs="宋体"/>
                <w:szCs w:val="21"/>
              </w:rPr>
            </w:pPr>
            <w:r w:rsidRPr="00E57AF8">
              <w:rPr>
                <w:rFonts w:ascii="宋体" w:hAnsi="宋体" w:hint="eastAsia"/>
                <w:szCs w:val="21"/>
              </w:rPr>
              <w:t>1745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B9906" w14:textId="77777777" w:rsidR="00D17646" w:rsidRPr="00E57AF8" w:rsidRDefault="00D17646" w:rsidP="00BC02E2">
            <w:pPr>
              <w:jc w:val="center"/>
              <w:rPr>
                <w:rFonts w:ascii="宋体" w:hAnsi="宋体" w:cs="宋体"/>
                <w:szCs w:val="21"/>
              </w:rPr>
            </w:pPr>
            <w:r w:rsidRPr="00E57AF8">
              <w:rPr>
                <w:rFonts w:ascii="宋体" w:hAnsi="宋体" w:hint="eastAsia"/>
                <w:szCs w:val="21"/>
              </w:rPr>
              <w:t>铜合页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A5D56" w14:textId="77777777" w:rsidR="00D17646" w:rsidRPr="00E57AF8" w:rsidRDefault="00D17646" w:rsidP="00BC02E2">
            <w:pPr>
              <w:jc w:val="center"/>
              <w:rPr>
                <w:rFonts w:ascii="宋体" w:hAnsi="宋体" w:cs="宋体"/>
                <w:szCs w:val="21"/>
              </w:rPr>
            </w:pPr>
            <w:r w:rsidRPr="00E57AF8">
              <w:rPr>
                <w:rFonts w:ascii="宋体" w:hAnsi="宋体" w:hint="eastAsia"/>
                <w:szCs w:val="21"/>
              </w:rPr>
              <w:t>4寸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B842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8E8AA" w14:textId="77777777" w:rsidR="00D17646" w:rsidRPr="00E57AF8" w:rsidRDefault="00D17646" w:rsidP="00BC02E2">
            <w:pPr>
              <w:jc w:val="center"/>
              <w:rPr>
                <w:rFonts w:ascii="宋体" w:hAnsi="宋体" w:cs="宋体"/>
                <w:szCs w:val="21"/>
              </w:rPr>
            </w:pPr>
            <w:r w:rsidRPr="00E57AF8">
              <w:rPr>
                <w:rFonts w:ascii="宋体" w:hAnsi="宋体" w:hint="eastAsia"/>
                <w:szCs w:val="21"/>
              </w:rPr>
              <w:t>22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2933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坚美、顶固、坚朗　</w:t>
            </w:r>
          </w:p>
        </w:tc>
      </w:tr>
      <w:tr w:rsidR="00D17646" w:rsidRPr="00E57AF8" w14:paraId="3B81A6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14091" w14:textId="77777777" w:rsidR="00D17646" w:rsidRPr="00E57AF8" w:rsidRDefault="00D17646" w:rsidP="00BC02E2">
            <w:pPr>
              <w:jc w:val="center"/>
              <w:rPr>
                <w:rFonts w:ascii="宋体" w:hAnsi="宋体" w:cs="宋体"/>
                <w:szCs w:val="21"/>
              </w:rPr>
            </w:pPr>
            <w:r w:rsidRPr="00E57AF8">
              <w:rPr>
                <w:rFonts w:ascii="宋体" w:hAnsi="宋体" w:hint="eastAsia"/>
                <w:szCs w:val="21"/>
              </w:rPr>
              <w:t>1746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6E1A1" w14:textId="77777777" w:rsidR="00D17646" w:rsidRPr="00E57AF8" w:rsidRDefault="00D17646" w:rsidP="00BC02E2">
            <w:pPr>
              <w:jc w:val="center"/>
              <w:rPr>
                <w:rFonts w:ascii="宋体" w:hAnsi="宋体" w:cs="宋体"/>
                <w:szCs w:val="21"/>
              </w:rPr>
            </w:pPr>
            <w:r w:rsidRPr="00E57AF8">
              <w:rPr>
                <w:rFonts w:ascii="宋体" w:hAnsi="宋体" w:hint="eastAsia"/>
                <w:szCs w:val="21"/>
              </w:rPr>
              <w:t>铜外丝活接头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ABDF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7B7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E521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0524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日丰、伟星、顶建</w:t>
            </w:r>
          </w:p>
        </w:tc>
      </w:tr>
      <w:tr w:rsidR="00D17646" w:rsidRPr="00E57AF8" w14:paraId="2D1E82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EA071" w14:textId="77777777" w:rsidR="00D17646" w:rsidRPr="00E57AF8" w:rsidRDefault="00D17646" w:rsidP="00BC02E2">
            <w:pPr>
              <w:jc w:val="center"/>
              <w:rPr>
                <w:rFonts w:ascii="宋体" w:hAnsi="宋体" w:cs="宋体"/>
                <w:szCs w:val="21"/>
              </w:rPr>
            </w:pPr>
            <w:r w:rsidRPr="00E57AF8">
              <w:rPr>
                <w:rFonts w:ascii="宋体" w:hAnsi="宋体" w:hint="eastAsia"/>
                <w:szCs w:val="21"/>
              </w:rPr>
              <w:t>1747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DFD32" w14:textId="77777777" w:rsidR="00D17646" w:rsidRPr="00E57AF8" w:rsidRDefault="00D17646" w:rsidP="00BC02E2">
            <w:pPr>
              <w:jc w:val="center"/>
              <w:rPr>
                <w:rFonts w:ascii="宋体" w:hAnsi="宋体" w:cs="宋体"/>
                <w:szCs w:val="21"/>
              </w:rPr>
            </w:pPr>
            <w:r w:rsidRPr="00E57AF8">
              <w:rPr>
                <w:rFonts w:ascii="宋体" w:hAnsi="宋体" w:hint="eastAsia"/>
                <w:szCs w:val="21"/>
              </w:rPr>
              <w:t>铜外丝活接头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17419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C94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6A2C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FCA3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日丰、伟星、顶建</w:t>
            </w:r>
          </w:p>
        </w:tc>
      </w:tr>
      <w:tr w:rsidR="00D17646" w:rsidRPr="00E57AF8" w14:paraId="3B7F2F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FF630" w14:textId="77777777" w:rsidR="00D17646" w:rsidRPr="00E57AF8" w:rsidRDefault="00D17646" w:rsidP="00BC02E2">
            <w:pPr>
              <w:jc w:val="center"/>
              <w:rPr>
                <w:rFonts w:ascii="宋体" w:hAnsi="宋体" w:cs="宋体"/>
                <w:szCs w:val="21"/>
              </w:rPr>
            </w:pPr>
            <w:r w:rsidRPr="00E57AF8">
              <w:rPr>
                <w:rFonts w:ascii="宋体" w:hAnsi="宋体" w:hint="eastAsia"/>
                <w:szCs w:val="21"/>
              </w:rPr>
              <w:t>1748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43293" w14:textId="77777777" w:rsidR="00D17646" w:rsidRPr="00E57AF8" w:rsidRDefault="00D17646" w:rsidP="00BC02E2">
            <w:pPr>
              <w:jc w:val="center"/>
              <w:rPr>
                <w:rFonts w:ascii="宋体" w:hAnsi="宋体" w:cs="宋体"/>
                <w:szCs w:val="21"/>
              </w:rPr>
            </w:pPr>
            <w:r w:rsidRPr="00E57AF8">
              <w:rPr>
                <w:rFonts w:ascii="宋体" w:hAnsi="宋体" w:hint="eastAsia"/>
                <w:szCs w:val="21"/>
              </w:rPr>
              <w:t>铜外丝活接头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538D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C3AC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B0E0B"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68F2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日丰、伟星、顶建</w:t>
            </w:r>
          </w:p>
        </w:tc>
      </w:tr>
      <w:tr w:rsidR="00D17646" w:rsidRPr="00E57AF8" w14:paraId="2D0EF5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E5FA2" w14:textId="77777777" w:rsidR="00D17646" w:rsidRPr="00E57AF8" w:rsidRDefault="00D17646" w:rsidP="00BC02E2">
            <w:pPr>
              <w:jc w:val="center"/>
              <w:rPr>
                <w:rFonts w:ascii="宋体" w:hAnsi="宋体" w:cs="宋体"/>
                <w:szCs w:val="21"/>
              </w:rPr>
            </w:pPr>
            <w:r w:rsidRPr="00E57AF8">
              <w:rPr>
                <w:rFonts w:ascii="宋体" w:hAnsi="宋体" w:hint="eastAsia"/>
                <w:szCs w:val="21"/>
              </w:rPr>
              <w:t>1749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776BC" w14:textId="77777777" w:rsidR="00D17646" w:rsidRPr="00E57AF8" w:rsidRDefault="00D17646" w:rsidP="00BC02E2">
            <w:pPr>
              <w:jc w:val="center"/>
              <w:rPr>
                <w:rFonts w:ascii="宋体" w:hAnsi="宋体" w:cs="宋体"/>
                <w:szCs w:val="21"/>
              </w:rPr>
            </w:pPr>
            <w:r w:rsidRPr="00E57AF8">
              <w:rPr>
                <w:rFonts w:ascii="宋体" w:hAnsi="宋体" w:hint="eastAsia"/>
                <w:szCs w:val="21"/>
              </w:rPr>
              <w:t>铜外丝活接头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2DC9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491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CBC78"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743C1"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日丰、伟星、顶建</w:t>
            </w:r>
          </w:p>
        </w:tc>
      </w:tr>
      <w:tr w:rsidR="00D17646" w:rsidRPr="00E57AF8" w14:paraId="36263F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A11D2" w14:textId="77777777" w:rsidR="00D17646" w:rsidRPr="00E57AF8" w:rsidRDefault="00D17646" w:rsidP="00BC02E2">
            <w:pPr>
              <w:jc w:val="center"/>
              <w:rPr>
                <w:rFonts w:ascii="宋体" w:hAnsi="宋体" w:cs="宋体"/>
                <w:szCs w:val="21"/>
              </w:rPr>
            </w:pPr>
            <w:r w:rsidRPr="00E57AF8">
              <w:rPr>
                <w:rFonts w:ascii="宋体" w:hAnsi="宋体" w:hint="eastAsia"/>
                <w:szCs w:val="21"/>
              </w:rPr>
              <w:t>1750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A8186" w14:textId="77777777" w:rsidR="00D17646" w:rsidRPr="00E57AF8" w:rsidRDefault="00D17646" w:rsidP="00BC02E2">
            <w:pPr>
              <w:jc w:val="center"/>
              <w:rPr>
                <w:rFonts w:ascii="宋体" w:hAnsi="宋体" w:cs="宋体"/>
                <w:szCs w:val="21"/>
              </w:rPr>
            </w:pPr>
            <w:r w:rsidRPr="00E57AF8">
              <w:rPr>
                <w:rFonts w:ascii="宋体" w:hAnsi="宋体" w:hint="eastAsia"/>
                <w:szCs w:val="21"/>
              </w:rPr>
              <w:t>铜弯管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7E286"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9F7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085BC"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74B72"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57FD10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14768" w14:textId="77777777" w:rsidR="00D17646" w:rsidRPr="00E57AF8" w:rsidRDefault="00D17646" w:rsidP="00BC02E2">
            <w:pPr>
              <w:jc w:val="center"/>
              <w:rPr>
                <w:rFonts w:ascii="宋体" w:hAnsi="宋体" w:cs="宋体"/>
                <w:szCs w:val="21"/>
              </w:rPr>
            </w:pPr>
            <w:r w:rsidRPr="00E57AF8">
              <w:rPr>
                <w:rFonts w:ascii="宋体" w:hAnsi="宋体" w:hint="eastAsia"/>
                <w:szCs w:val="21"/>
              </w:rPr>
              <w:t>1751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D67A7" w14:textId="77777777" w:rsidR="00D17646" w:rsidRPr="00E57AF8" w:rsidRDefault="00D17646" w:rsidP="00BC02E2">
            <w:pPr>
              <w:jc w:val="center"/>
              <w:rPr>
                <w:rFonts w:ascii="宋体" w:hAnsi="宋体" w:cs="宋体"/>
                <w:szCs w:val="21"/>
              </w:rPr>
            </w:pPr>
            <w:r w:rsidRPr="00E57AF8">
              <w:rPr>
                <w:rFonts w:ascii="宋体" w:hAnsi="宋体" w:hint="eastAsia"/>
                <w:szCs w:val="21"/>
              </w:rPr>
              <w:t>铜截止阀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E49B5"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E8F0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0E29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0C045"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A3CA3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10E9B" w14:textId="77777777" w:rsidR="00D17646" w:rsidRPr="00E57AF8" w:rsidRDefault="00D17646" w:rsidP="00BC02E2">
            <w:pPr>
              <w:jc w:val="center"/>
              <w:rPr>
                <w:rFonts w:ascii="宋体" w:hAnsi="宋体" w:cs="宋体"/>
                <w:szCs w:val="21"/>
              </w:rPr>
            </w:pPr>
            <w:r w:rsidRPr="00E57AF8">
              <w:rPr>
                <w:rFonts w:ascii="宋体" w:hAnsi="宋体" w:hint="eastAsia"/>
                <w:szCs w:val="21"/>
              </w:rPr>
              <w:t>1752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A043C" w14:textId="77777777" w:rsidR="00D17646" w:rsidRPr="00E57AF8" w:rsidRDefault="00D17646" w:rsidP="00BC02E2">
            <w:pPr>
              <w:jc w:val="center"/>
              <w:rPr>
                <w:rFonts w:ascii="宋体" w:hAnsi="宋体" w:cs="宋体"/>
                <w:szCs w:val="21"/>
              </w:rPr>
            </w:pPr>
            <w:r w:rsidRPr="00E57AF8">
              <w:rPr>
                <w:rFonts w:ascii="宋体" w:hAnsi="宋体" w:hint="eastAsia"/>
                <w:szCs w:val="21"/>
              </w:rPr>
              <w:t>铜截止阀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146EB"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A660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937BE"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C510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98FA2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A37CD" w14:textId="77777777" w:rsidR="00D17646" w:rsidRPr="00E57AF8" w:rsidRDefault="00D17646" w:rsidP="00BC02E2">
            <w:pPr>
              <w:jc w:val="center"/>
              <w:rPr>
                <w:rFonts w:ascii="宋体" w:hAnsi="宋体" w:cs="宋体"/>
                <w:szCs w:val="21"/>
              </w:rPr>
            </w:pPr>
            <w:r w:rsidRPr="00E57AF8">
              <w:rPr>
                <w:rFonts w:ascii="宋体" w:hAnsi="宋体" w:hint="eastAsia"/>
                <w:szCs w:val="21"/>
              </w:rPr>
              <w:t>1753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B916E" w14:textId="77777777" w:rsidR="00D17646" w:rsidRPr="00E57AF8" w:rsidRDefault="00D17646" w:rsidP="00BC02E2">
            <w:pPr>
              <w:jc w:val="center"/>
              <w:rPr>
                <w:rFonts w:ascii="宋体" w:hAnsi="宋体" w:cs="宋体"/>
                <w:szCs w:val="21"/>
              </w:rPr>
            </w:pPr>
            <w:r w:rsidRPr="00E57AF8">
              <w:rPr>
                <w:rFonts w:ascii="宋体" w:hAnsi="宋体" w:hint="eastAsia"/>
                <w:szCs w:val="21"/>
              </w:rPr>
              <w:t>铜截止阀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7209E"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B50B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59943" w14:textId="77777777" w:rsidR="00D17646" w:rsidRPr="00E57AF8" w:rsidRDefault="00D17646" w:rsidP="00BC02E2">
            <w:pPr>
              <w:jc w:val="center"/>
              <w:rPr>
                <w:rFonts w:ascii="宋体" w:hAnsi="宋体" w:cs="宋体"/>
                <w:szCs w:val="21"/>
              </w:rPr>
            </w:pPr>
            <w:r w:rsidRPr="00E57AF8">
              <w:rPr>
                <w:rFonts w:ascii="宋体" w:hAnsi="宋体" w:hint="eastAsia"/>
                <w:szCs w:val="21"/>
              </w:rPr>
              <w:t>35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56C12"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BB7B3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74520" w14:textId="77777777" w:rsidR="00D17646" w:rsidRPr="00E57AF8" w:rsidRDefault="00D17646" w:rsidP="00BC02E2">
            <w:pPr>
              <w:jc w:val="center"/>
              <w:rPr>
                <w:rFonts w:ascii="宋体" w:hAnsi="宋体" w:cs="宋体"/>
                <w:szCs w:val="21"/>
              </w:rPr>
            </w:pPr>
            <w:r w:rsidRPr="00E57AF8">
              <w:rPr>
                <w:rFonts w:ascii="宋体" w:hAnsi="宋体" w:hint="eastAsia"/>
                <w:szCs w:val="21"/>
              </w:rPr>
              <w:t>1754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3B605" w14:textId="77777777" w:rsidR="00D17646" w:rsidRPr="00E57AF8" w:rsidRDefault="00D17646" w:rsidP="00BC02E2">
            <w:pPr>
              <w:jc w:val="center"/>
              <w:rPr>
                <w:rFonts w:ascii="宋体" w:hAnsi="宋体" w:cs="宋体"/>
                <w:szCs w:val="21"/>
              </w:rPr>
            </w:pPr>
            <w:r w:rsidRPr="00E57AF8">
              <w:rPr>
                <w:rFonts w:ascii="宋体" w:hAnsi="宋体" w:hint="eastAsia"/>
                <w:szCs w:val="21"/>
              </w:rPr>
              <w:t>铜截止阀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A85AD"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72F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7E2B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11AA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91108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708F1" w14:textId="77777777" w:rsidR="00D17646" w:rsidRPr="00E57AF8" w:rsidRDefault="00D17646" w:rsidP="00BC02E2">
            <w:pPr>
              <w:jc w:val="center"/>
              <w:rPr>
                <w:rFonts w:ascii="宋体" w:hAnsi="宋体" w:cs="宋体"/>
                <w:szCs w:val="21"/>
              </w:rPr>
            </w:pPr>
            <w:r w:rsidRPr="00E57AF8">
              <w:rPr>
                <w:rFonts w:ascii="宋体" w:hAnsi="宋体" w:hint="eastAsia"/>
                <w:szCs w:val="21"/>
              </w:rPr>
              <w:t>1755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ED0A0" w14:textId="77777777" w:rsidR="00D17646" w:rsidRPr="00E57AF8" w:rsidRDefault="00D17646" w:rsidP="00BC02E2">
            <w:pPr>
              <w:jc w:val="center"/>
              <w:rPr>
                <w:rFonts w:ascii="宋体" w:hAnsi="宋体" w:cs="宋体"/>
                <w:szCs w:val="21"/>
              </w:rPr>
            </w:pPr>
            <w:r w:rsidRPr="00E57AF8">
              <w:rPr>
                <w:rFonts w:ascii="宋体" w:hAnsi="宋体" w:hint="eastAsia"/>
                <w:szCs w:val="21"/>
              </w:rPr>
              <w:t>铜排端子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68A7A" w14:textId="77777777" w:rsidR="00D17646" w:rsidRPr="00E57AF8" w:rsidRDefault="00D17646" w:rsidP="00BC02E2">
            <w:pPr>
              <w:jc w:val="center"/>
              <w:rPr>
                <w:rFonts w:ascii="宋体" w:hAnsi="宋体" w:cs="宋体"/>
                <w:szCs w:val="21"/>
              </w:rPr>
            </w:pPr>
            <w:r w:rsidRPr="00E57AF8">
              <w:rPr>
                <w:rFonts w:ascii="宋体" w:hAnsi="宋体" w:hint="eastAsia"/>
                <w:szCs w:val="21"/>
              </w:rPr>
              <w:t>10位</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B4A0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2E07A"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A998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7E388C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511F4" w14:textId="77777777" w:rsidR="00D17646" w:rsidRPr="00E57AF8" w:rsidRDefault="00D17646" w:rsidP="00BC02E2">
            <w:pPr>
              <w:jc w:val="center"/>
              <w:rPr>
                <w:rFonts w:ascii="宋体" w:hAnsi="宋体" w:cs="宋体"/>
                <w:szCs w:val="21"/>
              </w:rPr>
            </w:pPr>
            <w:r w:rsidRPr="00E57AF8">
              <w:rPr>
                <w:rFonts w:ascii="宋体" w:hAnsi="宋体" w:hint="eastAsia"/>
                <w:szCs w:val="21"/>
              </w:rPr>
              <w:t>1756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E8DBE"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06C2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42-16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285A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E8EA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31926"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1437C6F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12F2D" w14:textId="77777777" w:rsidR="00D17646" w:rsidRPr="00E57AF8" w:rsidRDefault="00D17646" w:rsidP="00BC02E2">
            <w:pPr>
              <w:jc w:val="center"/>
              <w:rPr>
                <w:rFonts w:ascii="宋体" w:hAnsi="宋体" w:cs="宋体"/>
                <w:szCs w:val="21"/>
              </w:rPr>
            </w:pPr>
            <w:r w:rsidRPr="00E57AF8">
              <w:rPr>
                <w:rFonts w:ascii="宋体" w:hAnsi="宋体" w:hint="eastAsia"/>
                <w:szCs w:val="21"/>
              </w:rPr>
              <w:t>1757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BBF91"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0FEE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0E7D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A4AB1"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03541"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3B0C57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9E9F2" w14:textId="77777777" w:rsidR="00D17646" w:rsidRPr="00E57AF8" w:rsidRDefault="00D17646" w:rsidP="00BC02E2">
            <w:pPr>
              <w:jc w:val="center"/>
              <w:rPr>
                <w:rFonts w:ascii="宋体" w:hAnsi="宋体" w:cs="宋体"/>
                <w:szCs w:val="21"/>
              </w:rPr>
            </w:pPr>
            <w:r w:rsidRPr="00E57AF8">
              <w:rPr>
                <w:rFonts w:ascii="宋体" w:hAnsi="宋体" w:hint="eastAsia"/>
                <w:szCs w:val="21"/>
              </w:rPr>
              <w:t>1758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0C36D"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6169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EAC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9A33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68795"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670617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29E7B" w14:textId="77777777" w:rsidR="00D17646" w:rsidRPr="00E57AF8" w:rsidRDefault="00D17646" w:rsidP="00BC02E2">
            <w:pPr>
              <w:jc w:val="center"/>
              <w:rPr>
                <w:rFonts w:ascii="宋体" w:hAnsi="宋体" w:cs="宋体"/>
                <w:szCs w:val="21"/>
              </w:rPr>
            </w:pPr>
            <w:r w:rsidRPr="00E57AF8">
              <w:rPr>
                <w:rFonts w:ascii="宋体" w:hAnsi="宋体" w:hint="eastAsia"/>
                <w:szCs w:val="21"/>
              </w:rPr>
              <w:t>1759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6CA8D"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52BF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535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6802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E37F9"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5AAE4B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1FD4C" w14:textId="77777777" w:rsidR="00D17646" w:rsidRPr="00E57AF8" w:rsidRDefault="00D17646" w:rsidP="00BC02E2">
            <w:pPr>
              <w:jc w:val="center"/>
              <w:rPr>
                <w:rFonts w:ascii="宋体" w:hAnsi="宋体" w:cs="宋体"/>
                <w:szCs w:val="21"/>
              </w:rPr>
            </w:pPr>
            <w:r w:rsidRPr="00E57AF8">
              <w:rPr>
                <w:rFonts w:ascii="宋体" w:hAnsi="宋体" w:hint="eastAsia"/>
                <w:szCs w:val="21"/>
              </w:rPr>
              <w:t>1760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F5101"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3921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775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430E8" w14:textId="77777777" w:rsidR="00D17646" w:rsidRPr="00E57AF8" w:rsidRDefault="00D17646" w:rsidP="00BC02E2">
            <w:pPr>
              <w:jc w:val="center"/>
              <w:rPr>
                <w:rFonts w:ascii="宋体" w:hAnsi="宋体" w:cs="宋体"/>
                <w:szCs w:val="21"/>
              </w:rPr>
            </w:pPr>
            <w:r w:rsidRPr="00E57AF8">
              <w:rPr>
                <w:rFonts w:ascii="宋体" w:hAnsi="宋体" w:hint="eastAsia"/>
                <w:szCs w:val="21"/>
              </w:rPr>
              <w:t>52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52161"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1DDD57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AD41D" w14:textId="77777777" w:rsidR="00D17646" w:rsidRPr="00E57AF8" w:rsidRDefault="00D17646" w:rsidP="00BC02E2">
            <w:pPr>
              <w:jc w:val="center"/>
              <w:rPr>
                <w:rFonts w:ascii="宋体" w:hAnsi="宋体" w:cs="宋体"/>
                <w:szCs w:val="21"/>
              </w:rPr>
            </w:pPr>
            <w:r w:rsidRPr="00E57AF8">
              <w:rPr>
                <w:rFonts w:ascii="宋体" w:hAnsi="宋体" w:hint="eastAsia"/>
                <w:szCs w:val="21"/>
              </w:rPr>
              <w:t>1761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83E51"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B84E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6D68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0EADC" w14:textId="77777777" w:rsidR="00D17646" w:rsidRPr="00E57AF8" w:rsidRDefault="00D17646" w:rsidP="00BC02E2">
            <w:pPr>
              <w:jc w:val="center"/>
              <w:rPr>
                <w:rFonts w:ascii="宋体" w:hAnsi="宋体" w:cs="宋体"/>
                <w:szCs w:val="21"/>
              </w:rPr>
            </w:pPr>
            <w:r w:rsidRPr="00E57AF8">
              <w:rPr>
                <w:rFonts w:ascii="宋体" w:hAnsi="宋体" w:hint="eastAsia"/>
                <w:szCs w:val="21"/>
              </w:rPr>
              <w:t>52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ED064"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0A0115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C2AE6" w14:textId="77777777" w:rsidR="00D17646" w:rsidRPr="00E57AF8" w:rsidRDefault="00D17646" w:rsidP="00BC02E2">
            <w:pPr>
              <w:jc w:val="center"/>
              <w:rPr>
                <w:rFonts w:ascii="宋体" w:hAnsi="宋体" w:cs="宋体"/>
                <w:szCs w:val="21"/>
              </w:rPr>
            </w:pPr>
            <w:r w:rsidRPr="00E57AF8">
              <w:rPr>
                <w:rFonts w:ascii="宋体" w:hAnsi="宋体" w:hint="eastAsia"/>
                <w:szCs w:val="21"/>
              </w:rPr>
              <w:t>1762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69D4A"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CCA4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971B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D5F56" w14:textId="77777777" w:rsidR="00D17646" w:rsidRPr="00E57AF8" w:rsidRDefault="00D17646" w:rsidP="00BC02E2">
            <w:pPr>
              <w:jc w:val="center"/>
              <w:rPr>
                <w:rFonts w:ascii="宋体" w:hAnsi="宋体" w:cs="宋体"/>
                <w:szCs w:val="21"/>
              </w:rPr>
            </w:pPr>
            <w:r w:rsidRPr="00E57AF8">
              <w:rPr>
                <w:rFonts w:ascii="宋体" w:hAnsi="宋体" w:hint="eastAsia"/>
                <w:szCs w:val="21"/>
              </w:rPr>
              <w:t>53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F53DD"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68A2BA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8715E" w14:textId="77777777" w:rsidR="00D17646" w:rsidRPr="00E57AF8" w:rsidRDefault="00D17646" w:rsidP="00BC02E2">
            <w:pPr>
              <w:jc w:val="center"/>
              <w:rPr>
                <w:rFonts w:ascii="宋体" w:hAnsi="宋体" w:cs="宋体"/>
                <w:szCs w:val="21"/>
              </w:rPr>
            </w:pPr>
            <w:r w:rsidRPr="00E57AF8">
              <w:rPr>
                <w:rFonts w:ascii="宋体" w:hAnsi="宋体" w:hint="eastAsia"/>
                <w:szCs w:val="21"/>
              </w:rPr>
              <w:t>1763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2036F"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铜焊接法兰</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A7C7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58B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6D17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DCA32" w14:textId="77777777" w:rsidR="00D17646" w:rsidRPr="00E57AF8" w:rsidRDefault="00D17646" w:rsidP="00BC02E2">
            <w:pPr>
              <w:jc w:val="center"/>
              <w:rPr>
                <w:rFonts w:ascii="宋体" w:hAnsi="宋体" w:cs="宋体"/>
                <w:szCs w:val="21"/>
              </w:rPr>
            </w:pPr>
            <w:r w:rsidRPr="00E57AF8">
              <w:rPr>
                <w:rFonts w:ascii="宋体" w:hAnsi="宋体" w:hint="eastAsia"/>
                <w:szCs w:val="21"/>
              </w:rPr>
              <w:t>泰尼卡、工途、永森瑞</w:t>
            </w:r>
          </w:p>
        </w:tc>
      </w:tr>
      <w:tr w:rsidR="00D17646" w:rsidRPr="00E57AF8" w14:paraId="50FEC8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7C942" w14:textId="77777777" w:rsidR="00D17646" w:rsidRPr="00E57AF8" w:rsidRDefault="00D17646" w:rsidP="00BC02E2">
            <w:pPr>
              <w:jc w:val="center"/>
              <w:rPr>
                <w:rFonts w:ascii="宋体" w:hAnsi="宋体" w:cs="宋体"/>
                <w:szCs w:val="21"/>
              </w:rPr>
            </w:pPr>
            <w:r w:rsidRPr="00E57AF8">
              <w:rPr>
                <w:rFonts w:ascii="宋体" w:hAnsi="宋体" w:hint="eastAsia"/>
                <w:szCs w:val="21"/>
              </w:rPr>
              <w:t>1764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0D002" w14:textId="77777777" w:rsidR="00D17646" w:rsidRPr="00E57AF8" w:rsidRDefault="00D17646" w:rsidP="00BC02E2">
            <w:pPr>
              <w:jc w:val="center"/>
              <w:rPr>
                <w:rFonts w:ascii="宋体" w:hAnsi="宋体" w:cs="宋体"/>
                <w:szCs w:val="21"/>
              </w:rPr>
            </w:pPr>
            <w:r w:rsidRPr="00E57AF8">
              <w:rPr>
                <w:rFonts w:ascii="宋体" w:hAnsi="宋体" w:hint="eastAsia"/>
                <w:szCs w:val="21"/>
              </w:rPr>
              <w:t>铜焊条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886D5" w14:textId="77777777" w:rsidR="00D17646" w:rsidRPr="00E57AF8" w:rsidRDefault="00D17646" w:rsidP="00BC02E2">
            <w:pPr>
              <w:jc w:val="center"/>
              <w:rPr>
                <w:rFonts w:ascii="宋体" w:hAnsi="宋体" w:cs="宋体"/>
                <w:szCs w:val="21"/>
              </w:rPr>
            </w:pPr>
            <w:r w:rsidRPr="00E57AF8">
              <w:rPr>
                <w:rFonts w:ascii="宋体" w:hAnsi="宋体" w:hint="eastAsia"/>
                <w:szCs w:val="21"/>
              </w:rPr>
              <w:t>2.5mm/10根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99CBC"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E8C60"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BFB90" w14:textId="77777777" w:rsidR="00D17646" w:rsidRPr="00E57AF8" w:rsidRDefault="00D17646" w:rsidP="00BC02E2">
            <w:pPr>
              <w:jc w:val="center"/>
              <w:rPr>
                <w:rFonts w:ascii="宋体" w:hAnsi="宋体" w:cs="宋体"/>
                <w:szCs w:val="21"/>
              </w:rPr>
            </w:pPr>
            <w:r w:rsidRPr="00E57AF8">
              <w:rPr>
                <w:rFonts w:ascii="宋体" w:hAnsi="宋体" w:hint="eastAsia"/>
                <w:szCs w:val="21"/>
              </w:rPr>
              <w:t>瑞凌、工途、标沐</w:t>
            </w:r>
          </w:p>
        </w:tc>
      </w:tr>
      <w:tr w:rsidR="00D17646" w:rsidRPr="00E57AF8" w14:paraId="584B48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D282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1765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AB02B"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54474"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FE0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1FD68"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32D3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FF6EB7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20605" w14:textId="77777777" w:rsidR="00D17646" w:rsidRPr="00E57AF8" w:rsidRDefault="00D17646" w:rsidP="00BC02E2">
            <w:pPr>
              <w:jc w:val="center"/>
              <w:rPr>
                <w:rFonts w:ascii="宋体" w:hAnsi="宋体" w:cs="宋体"/>
                <w:szCs w:val="21"/>
              </w:rPr>
            </w:pPr>
            <w:r w:rsidRPr="00E57AF8">
              <w:rPr>
                <w:rFonts w:ascii="宋体" w:hAnsi="宋体" w:hint="eastAsia"/>
                <w:szCs w:val="21"/>
              </w:rPr>
              <w:t>1766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DC94E"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086DC"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271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44658"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B68F8"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116509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48B0D" w14:textId="77777777" w:rsidR="00D17646" w:rsidRPr="00E57AF8" w:rsidRDefault="00D17646" w:rsidP="00BC02E2">
            <w:pPr>
              <w:jc w:val="center"/>
              <w:rPr>
                <w:rFonts w:ascii="宋体" w:hAnsi="宋体" w:cs="宋体"/>
                <w:szCs w:val="21"/>
              </w:rPr>
            </w:pPr>
            <w:r w:rsidRPr="00E57AF8">
              <w:rPr>
                <w:rFonts w:ascii="宋体" w:hAnsi="宋体" w:hint="eastAsia"/>
                <w:szCs w:val="21"/>
              </w:rPr>
              <w:t>1767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74280"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ED4A2"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024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84CE1"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A239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1DE41E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F969E" w14:textId="77777777" w:rsidR="00D17646" w:rsidRPr="00E57AF8" w:rsidRDefault="00D17646" w:rsidP="00BC02E2">
            <w:pPr>
              <w:jc w:val="center"/>
              <w:rPr>
                <w:rFonts w:ascii="宋体" w:hAnsi="宋体" w:cs="宋体"/>
                <w:szCs w:val="21"/>
              </w:rPr>
            </w:pPr>
            <w:r w:rsidRPr="00E57AF8">
              <w:rPr>
                <w:rFonts w:ascii="宋体" w:hAnsi="宋体" w:hint="eastAsia"/>
                <w:szCs w:val="21"/>
              </w:rPr>
              <w:t>1768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21485"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A2C86"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AF46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F30EC"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479DF"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C5AE6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17A24" w14:textId="77777777" w:rsidR="00D17646" w:rsidRPr="00E57AF8" w:rsidRDefault="00D17646" w:rsidP="00BC02E2">
            <w:pPr>
              <w:jc w:val="center"/>
              <w:rPr>
                <w:rFonts w:ascii="宋体" w:hAnsi="宋体" w:cs="宋体"/>
                <w:szCs w:val="21"/>
              </w:rPr>
            </w:pPr>
            <w:r w:rsidRPr="00E57AF8">
              <w:rPr>
                <w:rFonts w:ascii="宋体" w:hAnsi="宋体" w:hint="eastAsia"/>
                <w:szCs w:val="21"/>
              </w:rPr>
              <w:t>1769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7942D"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C6374"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70429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67E0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DCC1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DA8928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C3793" w14:textId="77777777" w:rsidR="00D17646" w:rsidRPr="00E57AF8" w:rsidRDefault="00D17646" w:rsidP="00BC02E2">
            <w:pPr>
              <w:jc w:val="center"/>
              <w:rPr>
                <w:rFonts w:ascii="宋体" w:hAnsi="宋体" w:cs="宋体"/>
                <w:szCs w:val="21"/>
              </w:rPr>
            </w:pPr>
            <w:r w:rsidRPr="00E57AF8">
              <w:rPr>
                <w:rFonts w:ascii="宋体" w:hAnsi="宋体" w:hint="eastAsia"/>
                <w:szCs w:val="21"/>
              </w:rPr>
              <w:t>1770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CAF49" w14:textId="77777777" w:rsidR="00D17646" w:rsidRPr="00E57AF8" w:rsidRDefault="00D17646" w:rsidP="00BC02E2">
            <w:pPr>
              <w:jc w:val="center"/>
              <w:rPr>
                <w:rFonts w:ascii="宋体" w:hAnsi="宋体" w:cs="宋体"/>
                <w:szCs w:val="21"/>
              </w:rPr>
            </w:pPr>
            <w:r w:rsidRPr="00E57AF8">
              <w:rPr>
                <w:rFonts w:ascii="宋体" w:hAnsi="宋体" w:hint="eastAsia"/>
                <w:szCs w:val="21"/>
              </w:rPr>
              <w:t>铜球阀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D55CA" w14:textId="77777777" w:rsidR="00D17646" w:rsidRPr="00E57AF8" w:rsidRDefault="00D17646" w:rsidP="00BC02E2">
            <w:pPr>
              <w:jc w:val="center"/>
              <w:rPr>
                <w:rFonts w:ascii="宋体" w:hAnsi="宋体" w:cs="宋体"/>
                <w:szCs w:val="21"/>
              </w:rPr>
            </w:pPr>
            <w:r w:rsidRPr="00E57AF8">
              <w:rPr>
                <w:rFonts w:ascii="宋体" w:hAnsi="宋体" w:hint="eastAsia"/>
                <w:szCs w:val="21"/>
              </w:rPr>
              <w:t>国标、DN40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111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BFF2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849E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21F10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A8DA1" w14:textId="77777777" w:rsidR="00D17646" w:rsidRPr="00E57AF8" w:rsidRDefault="00D17646" w:rsidP="00BC02E2">
            <w:pPr>
              <w:jc w:val="center"/>
              <w:rPr>
                <w:rFonts w:ascii="宋体" w:hAnsi="宋体" w:cs="宋体"/>
                <w:szCs w:val="21"/>
              </w:rPr>
            </w:pPr>
            <w:r w:rsidRPr="00E57AF8">
              <w:rPr>
                <w:rFonts w:ascii="宋体" w:hAnsi="宋体" w:hint="eastAsia"/>
                <w:szCs w:val="21"/>
              </w:rPr>
              <w:t>1771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816A1" w14:textId="77777777" w:rsidR="00D17646" w:rsidRPr="00E57AF8" w:rsidRDefault="00D17646" w:rsidP="00BC02E2">
            <w:pPr>
              <w:jc w:val="center"/>
              <w:rPr>
                <w:rFonts w:ascii="宋体" w:hAnsi="宋体" w:cs="宋体"/>
                <w:szCs w:val="21"/>
              </w:rPr>
            </w:pPr>
            <w:r w:rsidRPr="00E57AF8">
              <w:rPr>
                <w:rFonts w:ascii="宋体" w:hAnsi="宋体" w:hint="eastAsia"/>
                <w:szCs w:val="21"/>
              </w:rPr>
              <w:t>铜管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900B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D71B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FDE9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ACBF3"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7D43CC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CD04B" w14:textId="77777777" w:rsidR="00D17646" w:rsidRPr="00E57AF8" w:rsidRDefault="00D17646" w:rsidP="00BC02E2">
            <w:pPr>
              <w:jc w:val="center"/>
              <w:rPr>
                <w:rFonts w:ascii="宋体" w:hAnsi="宋体" w:cs="宋体"/>
                <w:szCs w:val="21"/>
              </w:rPr>
            </w:pPr>
            <w:r w:rsidRPr="00E57AF8">
              <w:rPr>
                <w:rFonts w:ascii="宋体" w:hAnsi="宋体" w:hint="eastAsia"/>
                <w:szCs w:val="21"/>
              </w:rPr>
              <w:t>1772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F99E6"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FDF6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B2E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F8B5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180B8"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33E2B7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FE15" w14:textId="77777777" w:rsidR="00D17646" w:rsidRPr="00E57AF8" w:rsidRDefault="00D17646" w:rsidP="00BC02E2">
            <w:pPr>
              <w:jc w:val="center"/>
              <w:rPr>
                <w:rFonts w:ascii="宋体" w:hAnsi="宋体" w:cs="宋体"/>
                <w:szCs w:val="21"/>
              </w:rPr>
            </w:pPr>
            <w:r w:rsidRPr="00E57AF8">
              <w:rPr>
                <w:rFonts w:ascii="宋体" w:hAnsi="宋体" w:hint="eastAsia"/>
                <w:szCs w:val="21"/>
              </w:rPr>
              <w:t>1773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833C9"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77CC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B11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A671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1C296"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46CB9C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A2C84" w14:textId="77777777" w:rsidR="00D17646" w:rsidRPr="00E57AF8" w:rsidRDefault="00D17646" w:rsidP="00BC02E2">
            <w:pPr>
              <w:jc w:val="center"/>
              <w:rPr>
                <w:rFonts w:ascii="宋体" w:hAnsi="宋体" w:cs="宋体"/>
                <w:szCs w:val="21"/>
              </w:rPr>
            </w:pPr>
            <w:r w:rsidRPr="00E57AF8">
              <w:rPr>
                <w:rFonts w:ascii="宋体" w:hAnsi="宋体" w:hint="eastAsia"/>
                <w:szCs w:val="21"/>
              </w:rPr>
              <w:t>1774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7E67"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FDC9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159</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F001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2A39B" w14:textId="77777777" w:rsidR="00D17646" w:rsidRPr="00E57AF8" w:rsidRDefault="00D17646" w:rsidP="00BC02E2">
            <w:pPr>
              <w:jc w:val="center"/>
              <w:rPr>
                <w:rFonts w:ascii="宋体" w:hAnsi="宋体" w:cs="宋体"/>
                <w:szCs w:val="21"/>
              </w:rPr>
            </w:pPr>
            <w:r w:rsidRPr="00E57AF8">
              <w:rPr>
                <w:rFonts w:ascii="宋体" w:hAnsi="宋体" w:hint="eastAsia"/>
                <w:szCs w:val="21"/>
              </w:rPr>
              <w:t>16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B4ED1"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713B13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1E05B" w14:textId="77777777" w:rsidR="00D17646" w:rsidRPr="00E57AF8" w:rsidRDefault="00D17646" w:rsidP="00BC02E2">
            <w:pPr>
              <w:jc w:val="center"/>
              <w:rPr>
                <w:rFonts w:ascii="宋体" w:hAnsi="宋体" w:cs="宋体"/>
                <w:szCs w:val="21"/>
              </w:rPr>
            </w:pPr>
            <w:r w:rsidRPr="00E57AF8">
              <w:rPr>
                <w:rFonts w:ascii="宋体" w:hAnsi="宋体" w:hint="eastAsia"/>
                <w:szCs w:val="21"/>
              </w:rPr>
              <w:t>1775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8BD46"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22BCD"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73D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3068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E2AC1"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05D13B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4B988" w14:textId="77777777" w:rsidR="00D17646" w:rsidRPr="00E57AF8" w:rsidRDefault="00D17646" w:rsidP="00BC02E2">
            <w:pPr>
              <w:jc w:val="center"/>
              <w:rPr>
                <w:rFonts w:ascii="宋体" w:hAnsi="宋体" w:cs="宋体"/>
                <w:szCs w:val="21"/>
              </w:rPr>
            </w:pPr>
            <w:r w:rsidRPr="00E57AF8">
              <w:rPr>
                <w:rFonts w:ascii="宋体" w:hAnsi="宋体" w:hint="eastAsia"/>
                <w:szCs w:val="21"/>
              </w:rPr>
              <w:t>1776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E38CC"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5D244"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031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126F4"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02467"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2734D02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1D9C0" w14:textId="77777777" w:rsidR="00D17646" w:rsidRPr="00E57AF8" w:rsidRDefault="00D17646" w:rsidP="00BC02E2">
            <w:pPr>
              <w:jc w:val="center"/>
              <w:rPr>
                <w:rFonts w:ascii="宋体" w:hAnsi="宋体" w:cs="宋体"/>
                <w:szCs w:val="21"/>
              </w:rPr>
            </w:pPr>
            <w:r w:rsidRPr="00E57AF8">
              <w:rPr>
                <w:rFonts w:ascii="宋体" w:hAnsi="宋体" w:hint="eastAsia"/>
                <w:szCs w:val="21"/>
              </w:rPr>
              <w:t>1777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B77A8"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A713A"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E6880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D32BB"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026FF"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283EEE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2B8B2" w14:textId="77777777" w:rsidR="00D17646" w:rsidRPr="00E57AF8" w:rsidRDefault="00D17646" w:rsidP="00BC02E2">
            <w:pPr>
              <w:jc w:val="center"/>
              <w:rPr>
                <w:rFonts w:ascii="宋体" w:hAnsi="宋体" w:cs="宋体"/>
                <w:szCs w:val="21"/>
              </w:rPr>
            </w:pPr>
            <w:r w:rsidRPr="00E57AF8">
              <w:rPr>
                <w:rFonts w:ascii="宋体" w:hAnsi="宋体" w:hint="eastAsia"/>
                <w:szCs w:val="21"/>
              </w:rPr>
              <w:t>1778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44B8C" w14:textId="77777777" w:rsidR="00D17646" w:rsidRPr="00E57AF8" w:rsidRDefault="00D17646" w:rsidP="00BC02E2">
            <w:pPr>
              <w:jc w:val="center"/>
              <w:rPr>
                <w:rFonts w:ascii="宋体" w:hAnsi="宋体" w:cs="宋体"/>
                <w:szCs w:val="21"/>
              </w:rPr>
            </w:pPr>
            <w:r w:rsidRPr="00E57AF8">
              <w:rPr>
                <w:rFonts w:ascii="宋体" w:hAnsi="宋体" w:hint="eastAsia"/>
                <w:szCs w:val="21"/>
              </w:rPr>
              <w:t>铜管快速接头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30D42"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056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F98D2"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684BB" w14:textId="77777777" w:rsidR="00D17646" w:rsidRPr="00E57AF8" w:rsidRDefault="00D17646" w:rsidP="00BC02E2">
            <w:pPr>
              <w:jc w:val="center"/>
              <w:rPr>
                <w:rFonts w:ascii="宋体" w:hAnsi="宋体" w:cs="宋体"/>
                <w:szCs w:val="21"/>
              </w:rPr>
            </w:pPr>
            <w:r w:rsidRPr="00E57AF8">
              <w:rPr>
                <w:rFonts w:ascii="宋体" w:hAnsi="宋体" w:hint="eastAsia"/>
                <w:szCs w:val="21"/>
              </w:rPr>
              <w:t>恒森、海斯迪克、金牛</w:t>
            </w:r>
          </w:p>
        </w:tc>
      </w:tr>
      <w:tr w:rsidR="00D17646" w:rsidRPr="00E57AF8" w14:paraId="08D55A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295CF" w14:textId="77777777" w:rsidR="00D17646" w:rsidRPr="00E57AF8" w:rsidRDefault="00D17646" w:rsidP="00BC02E2">
            <w:pPr>
              <w:jc w:val="center"/>
              <w:rPr>
                <w:rFonts w:ascii="宋体" w:hAnsi="宋体" w:cs="宋体"/>
                <w:szCs w:val="21"/>
              </w:rPr>
            </w:pPr>
            <w:r w:rsidRPr="00E57AF8">
              <w:rPr>
                <w:rFonts w:ascii="宋体" w:hAnsi="宋体" w:hint="eastAsia"/>
                <w:szCs w:val="21"/>
              </w:rPr>
              <w:t>1779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9E764" w14:textId="77777777" w:rsidR="00D17646" w:rsidRPr="00E57AF8" w:rsidRDefault="00D17646" w:rsidP="00BC02E2">
            <w:pPr>
              <w:jc w:val="center"/>
              <w:rPr>
                <w:rFonts w:ascii="宋体" w:hAnsi="宋体" w:cs="宋体"/>
                <w:szCs w:val="21"/>
              </w:rPr>
            </w:pPr>
            <w:r w:rsidRPr="00E57AF8">
              <w:rPr>
                <w:rFonts w:ascii="宋体" w:hAnsi="宋体" w:hint="eastAsia"/>
                <w:szCs w:val="21"/>
              </w:rPr>
              <w:t>铜线丝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E9BDB" w14:textId="77777777" w:rsidR="00D17646" w:rsidRPr="00E57AF8" w:rsidRDefault="00D17646" w:rsidP="00BC02E2">
            <w:pPr>
              <w:jc w:val="center"/>
              <w:rPr>
                <w:rFonts w:ascii="宋体" w:hAnsi="宋体" w:cs="宋体"/>
                <w:szCs w:val="21"/>
              </w:rPr>
            </w:pPr>
            <w:r w:rsidRPr="00E57AF8">
              <w:rPr>
                <w:rFonts w:ascii="宋体" w:hAnsi="宋体" w:hint="eastAsia"/>
                <w:szCs w:val="21"/>
              </w:rPr>
              <w:t>2.5m²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DE0B3"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1F91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D9477" w14:textId="77777777" w:rsidR="00D17646" w:rsidRPr="00E57AF8" w:rsidRDefault="00D17646" w:rsidP="00BC02E2">
            <w:pPr>
              <w:jc w:val="center"/>
              <w:rPr>
                <w:rFonts w:ascii="宋体" w:hAnsi="宋体" w:cs="宋体"/>
                <w:szCs w:val="21"/>
              </w:rPr>
            </w:pPr>
            <w:r w:rsidRPr="00E57AF8">
              <w:rPr>
                <w:rFonts w:ascii="宋体" w:hAnsi="宋体" w:hint="eastAsia"/>
                <w:szCs w:val="21"/>
              </w:rPr>
              <w:t>慧远、西门子、冰禹</w:t>
            </w:r>
          </w:p>
        </w:tc>
      </w:tr>
      <w:tr w:rsidR="00D17646" w:rsidRPr="00E57AF8" w14:paraId="752266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C3667" w14:textId="77777777" w:rsidR="00D17646" w:rsidRPr="00E57AF8" w:rsidRDefault="00D17646" w:rsidP="00BC02E2">
            <w:pPr>
              <w:jc w:val="center"/>
              <w:rPr>
                <w:rFonts w:ascii="宋体" w:hAnsi="宋体" w:cs="宋体"/>
                <w:szCs w:val="21"/>
              </w:rPr>
            </w:pPr>
            <w:r w:rsidRPr="00E57AF8">
              <w:rPr>
                <w:rFonts w:ascii="宋体" w:hAnsi="宋体" w:hint="eastAsia"/>
                <w:szCs w:val="21"/>
              </w:rPr>
              <w:t>1780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00887" w14:textId="77777777" w:rsidR="00D17646" w:rsidRPr="00E57AF8" w:rsidRDefault="00D17646" w:rsidP="00BC02E2">
            <w:pPr>
              <w:jc w:val="center"/>
              <w:rPr>
                <w:rFonts w:ascii="宋体" w:hAnsi="宋体" w:cs="宋体"/>
                <w:szCs w:val="21"/>
              </w:rPr>
            </w:pPr>
            <w:r w:rsidRPr="00E57AF8">
              <w:rPr>
                <w:rFonts w:ascii="宋体" w:hAnsi="宋体" w:hint="eastAsia"/>
                <w:szCs w:val="21"/>
              </w:rPr>
              <w:t>铜线丝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3E74E" w14:textId="77777777" w:rsidR="00D17646" w:rsidRPr="00E57AF8" w:rsidRDefault="00D17646" w:rsidP="00BC02E2">
            <w:pPr>
              <w:jc w:val="center"/>
              <w:rPr>
                <w:rFonts w:ascii="宋体" w:hAnsi="宋体" w:cs="宋体"/>
                <w:szCs w:val="21"/>
              </w:rPr>
            </w:pPr>
            <w:r w:rsidRPr="00E57AF8">
              <w:rPr>
                <w:rFonts w:ascii="宋体" w:hAnsi="宋体" w:hint="eastAsia"/>
                <w:szCs w:val="21"/>
              </w:rPr>
              <w:t>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D6105"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FD3D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D819F" w14:textId="77777777" w:rsidR="00D17646" w:rsidRPr="00E57AF8" w:rsidRDefault="00D17646" w:rsidP="00BC02E2">
            <w:pPr>
              <w:jc w:val="center"/>
              <w:rPr>
                <w:rFonts w:ascii="宋体" w:hAnsi="宋体" w:cs="宋体"/>
                <w:szCs w:val="21"/>
              </w:rPr>
            </w:pPr>
            <w:r w:rsidRPr="00E57AF8">
              <w:rPr>
                <w:rFonts w:ascii="宋体" w:hAnsi="宋体" w:hint="eastAsia"/>
                <w:szCs w:val="21"/>
              </w:rPr>
              <w:t>慧远、西门子、冰禹</w:t>
            </w:r>
          </w:p>
        </w:tc>
      </w:tr>
      <w:tr w:rsidR="00D17646" w:rsidRPr="00E57AF8" w14:paraId="03787A5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3C52D" w14:textId="77777777" w:rsidR="00D17646" w:rsidRPr="00E57AF8" w:rsidRDefault="00D17646" w:rsidP="00BC02E2">
            <w:pPr>
              <w:jc w:val="center"/>
              <w:rPr>
                <w:rFonts w:ascii="宋体" w:hAnsi="宋体" w:cs="宋体"/>
                <w:szCs w:val="21"/>
              </w:rPr>
            </w:pPr>
            <w:r w:rsidRPr="00E57AF8">
              <w:rPr>
                <w:rFonts w:ascii="宋体" w:hAnsi="宋体" w:hint="eastAsia"/>
                <w:szCs w:val="21"/>
              </w:rPr>
              <w:t>1781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02DFC"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0DFD4" w14:textId="77777777" w:rsidR="00D17646" w:rsidRPr="00E57AF8" w:rsidRDefault="00D17646" w:rsidP="00BC02E2">
            <w:pPr>
              <w:jc w:val="center"/>
              <w:rPr>
                <w:rFonts w:ascii="宋体" w:hAnsi="宋体" w:cs="宋体"/>
                <w:szCs w:val="21"/>
              </w:rPr>
            </w:pPr>
            <w:r w:rsidRPr="00E57AF8">
              <w:rPr>
                <w:rFonts w:ascii="宋体" w:hAnsi="宋体" w:hint="eastAsia"/>
                <w:szCs w:val="21"/>
              </w:rPr>
              <w:t>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7CC9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F9696"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0F660"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5A9F88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A6805" w14:textId="77777777" w:rsidR="00D17646" w:rsidRPr="00E57AF8" w:rsidRDefault="00D17646" w:rsidP="00BC02E2">
            <w:pPr>
              <w:jc w:val="center"/>
              <w:rPr>
                <w:rFonts w:ascii="宋体" w:hAnsi="宋体" w:cs="宋体"/>
                <w:szCs w:val="21"/>
              </w:rPr>
            </w:pPr>
            <w:r w:rsidRPr="00E57AF8">
              <w:rPr>
                <w:rFonts w:ascii="宋体" w:hAnsi="宋体" w:hint="eastAsia"/>
                <w:szCs w:val="21"/>
              </w:rPr>
              <w:t>1782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570CB"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4E195" w14:textId="77777777" w:rsidR="00D17646" w:rsidRPr="00E57AF8" w:rsidRDefault="00D17646" w:rsidP="00BC02E2">
            <w:pPr>
              <w:jc w:val="center"/>
              <w:rPr>
                <w:rFonts w:ascii="宋体" w:hAnsi="宋体" w:cs="宋体"/>
                <w:szCs w:val="21"/>
              </w:rPr>
            </w:pPr>
            <w:r w:rsidRPr="00E57AF8">
              <w:rPr>
                <w:rFonts w:ascii="宋体" w:hAnsi="宋体" w:hint="eastAsia"/>
                <w:szCs w:val="21"/>
              </w:rPr>
              <w:t>4mm²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ECFB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2ACD8"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D9165"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3520805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9B0DB" w14:textId="77777777" w:rsidR="00D17646" w:rsidRPr="00E57AF8" w:rsidRDefault="00D17646" w:rsidP="00BC02E2">
            <w:pPr>
              <w:jc w:val="center"/>
              <w:rPr>
                <w:rFonts w:ascii="宋体" w:hAnsi="宋体" w:cs="宋体"/>
                <w:szCs w:val="21"/>
              </w:rPr>
            </w:pPr>
            <w:r w:rsidRPr="00E57AF8">
              <w:rPr>
                <w:rFonts w:ascii="宋体" w:hAnsi="宋体" w:hint="eastAsia"/>
                <w:szCs w:val="21"/>
              </w:rPr>
              <w:t>1783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291A8"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ABA8A" w14:textId="77777777" w:rsidR="00D17646" w:rsidRPr="00E57AF8" w:rsidRDefault="00D17646" w:rsidP="00BC02E2">
            <w:pPr>
              <w:jc w:val="center"/>
              <w:rPr>
                <w:rFonts w:ascii="宋体" w:hAnsi="宋体" w:cs="宋体"/>
                <w:szCs w:val="21"/>
              </w:rPr>
            </w:pPr>
            <w:r w:rsidRPr="00E57AF8">
              <w:rPr>
                <w:rFonts w:ascii="宋体" w:hAnsi="宋体" w:hint="eastAsia"/>
                <w:szCs w:val="21"/>
              </w:rPr>
              <w:t>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3182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33A3C"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DD928"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09088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854E9" w14:textId="77777777" w:rsidR="00D17646" w:rsidRPr="00E57AF8" w:rsidRDefault="00D17646" w:rsidP="00BC02E2">
            <w:pPr>
              <w:jc w:val="center"/>
              <w:rPr>
                <w:rFonts w:ascii="宋体" w:hAnsi="宋体" w:cs="宋体"/>
                <w:szCs w:val="21"/>
              </w:rPr>
            </w:pPr>
            <w:r w:rsidRPr="00E57AF8">
              <w:rPr>
                <w:rFonts w:ascii="宋体" w:hAnsi="宋体" w:hint="eastAsia"/>
                <w:szCs w:val="21"/>
              </w:rPr>
              <w:t>1784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E372C"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78C99" w14:textId="77777777" w:rsidR="00D17646" w:rsidRPr="00E57AF8" w:rsidRDefault="00D17646" w:rsidP="00BC02E2">
            <w:pPr>
              <w:jc w:val="center"/>
              <w:rPr>
                <w:rFonts w:ascii="宋体" w:hAnsi="宋体" w:cs="宋体"/>
                <w:szCs w:val="21"/>
              </w:rPr>
            </w:pPr>
            <w:r w:rsidRPr="00E57AF8">
              <w:rPr>
                <w:rFonts w:ascii="宋体" w:hAnsi="宋体" w:hint="eastAsia"/>
                <w:szCs w:val="21"/>
              </w:rPr>
              <w:t>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9759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0070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B8A97"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6F1E59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4C7A" w14:textId="77777777" w:rsidR="00D17646" w:rsidRPr="00E57AF8" w:rsidRDefault="00D17646" w:rsidP="00BC02E2">
            <w:pPr>
              <w:jc w:val="center"/>
              <w:rPr>
                <w:rFonts w:ascii="宋体" w:hAnsi="宋体" w:cs="宋体"/>
                <w:szCs w:val="21"/>
              </w:rPr>
            </w:pPr>
            <w:r w:rsidRPr="00E57AF8">
              <w:rPr>
                <w:rFonts w:ascii="宋体" w:hAnsi="宋体" w:hint="eastAsia"/>
                <w:szCs w:val="21"/>
              </w:rPr>
              <w:t>1785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FCB80"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EB102" w14:textId="77777777" w:rsidR="00D17646" w:rsidRPr="00E57AF8" w:rsidRDefault="00D17646" w:rsidP="00BC02E2">
            <w:pPr>
              <w:jc w:val="center"/>
              <w:rPr>
                <w:rFonts w:ascii="宋体" w:hAnsi="宋体" w:cs="宋体"/>
                <w:szCs w:val="21"/>
              </w:rPr>
            </w:pPr>
            <w:r w:rsidRPr="00E57AF8">
              <w:rPr>
                <w:rFonts w:ascii="宋体" w:hAnsi="宋体" w:hint="eastAsia"/>
                <w:szCs w:val="21"/>
              </w:rPr>
              <w:t>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98CD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C07C5"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2BBE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40A36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6826D" w14:textId="77777777" w:rsidR="00D17646" w:rsidRPr="00E57AF8" w:rsidRDefault="00D17646" w:rsidP="00BC02E2">
            <w:pPr>
              <w:jc w:val="center"/>
              <w:rPr>
                <w:rFonts w:ascii="宋体" w:hAnsi="宋体" w:cs="宋体"/>
                <w:szCs w:val="21"/>
              </w:rPr>
            </w:pPr>
            <w:r w:rsidRPr="00E57AF8">
              <w:rPr>
                <w:rFonts w:ascii="宋体" w:hAnsi="宋体" w:hint="eastAsia"/>
                <w:szCs w:val="21"/>
              </w:rPr>
              <w:t>1786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681B7"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B1589" w14:textId="77777777" w:rsidR="00D17646" w:rsidRPr="00E57AF8" w:rsidRDefault="00D17646" w:rsidP="00BC02E2">
            <w:pPr>
              <w:jc w:val="center"/>
              <w:rPr>
                <w:rFonts w:ascii="宋体" w:hAnsi="宋体" w:cs="宋体"/>
                <w:szCs w:val="21"/>
              </w:rPr>
            </w:pPr>
            <w:r w:rsidRPr="00E57AF8">
              <w:rPr>
                <w:rFonts w:ascii="宋体" w:hAnsi="宋体" w:hint="eastAsia"/>
                <w:szCs w:val="21"/>
              </w:rPr>
              <w:t>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5EA4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8B66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956F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1D73EE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E3308" w14:textId="77777777" w:rsidR="00D17646" w:rsidRPr="00E57AF8" w:rsidRDefault="00D17646" w:rsidP="00BC02E2">
            <w:pPr>
              <w:jc w:val="center"/>
              <w:rPr>
                <w:rFonts w:ascii="宋体" w:hAnsi="宋体" w:cs="宋体"/>
                <w:szCs w:val="21"/>
              </w:rPr>
            </w:pPr>
            <w:r w:rsidRPr="00E57AF8">
              <w:rPr>
                <w:rFonts w:ascii="宋体" w:hAnsi="宋体" w:hint="eastAsia"/>
                <w:szCs w:val="21"/>
              </w:rPr>
              <w:t>1787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86607"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F0AFA" w14:textId="77777777" w:rsidR="00D17646" w:rsidRPr="00E57AF8" w:rsidRDefault="00D17646" w:rsidP="00BC02E2">
            <w:pPr>
              <w:jc w:val="center"/>
              <w:rPr>
                <w:rFonts w:ascii="宋体" w:hAnsi="宋体" w:cs="宋体"/>
                <w:szCs w:val="21"/>
              </w:rPr>
            </w:pPr>
            <w:r w:rsidRPr="00E57AF8">
              <w:rPr>
                <w:rFonts w:ascii="宋体" w:hAnsi="宋体" w:hint="eastAsia"/>
                <w:szCs w:val="21"/>
              </w:rPr>
              <w:t>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4CE5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BEDCB"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E3BAC"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51CE82F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ECD9A" w14:textId="77777777" w:rsidR="00D17646" w:rsidRPr="00E57AF8" w:rsidRDefault="00D17646" w:rsidP="00BC02E2">
            <w:pPr>
              <w:jc w:val="center"/>
              <w:rPr>
                <w:rFonts w:ascii="宋体" w:hAnsi="宋体" w:cs="宋体"/>
                <w:szCs w:val="21"/>
              </w:rPr>
            </w:pPr>
            <w:r w:rsidRPr="00E57AF8">
              <w:rPr>
                <w:rFonts w:ascii="宋体" w:hAnsi="宋体" w:hint="eastAsia"/>
                <w:szCs w:val="21"/>
              </w:rPr>
              <w:t>1788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2460B"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5D734" w14:textId="77777777" w:rsidR="00D17646" w:rsidRPr="00E57AF8" w:rsidRDefault="00D17646" w:rsidP="00BC02E2">
            <w:pPr>
              <w:jc w:val="center"/>
              <w:rPr>
                <w:rFonts w:ascii="宋体" w:hAnsi="宋体" w:cs="宋体"/>
                <w:szCs w:val="21"/>
              </w:rPr>
            </w:pPr>
            <w:r w:rsidRPr="00E57AF8">
              <w:rPr>
                <w:rFonts w:ascii="宋体" w:hAnsi="宋体" w:hint="eastAsia"/>
                <w:szCs w:val="21"/>
              </w:rPr>
              <w:t>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DE37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C5CEB"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5738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1ADB1E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35E60" w14:textId="77777777" w:rsidR="00D17646" w:rsidRPr="00E57AF8" w:rsidRDefault="00D17646" w:rsidP="00BC02E2">
            <w:pPr>
              <w:jc w:val="center"/>
              <w:rPr>
                <w:rFonts w:ascii="宋体" w:hAnsi="宋体" w:cs="宋体"/>
                <w:szCs w:val="21"/>
              </w:rPr>
            </w:pPr>
            <w:r w:rsidRPr="00E57AF8">
              <w:rPr>
                <w:rFonts w:ascii="宋体" w:hAnsi="宋体" w:hint="eastAsia"/>
                <w:szCs w:val="21"/>
              </w:rPr>
              <w:t>1789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87380"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3BB42" w14:textId="77777777" w:rsidR="00D17646" w:rsidRPr="00E57AF8" w:rsidRDefault="00D17646" w:rsidP="00BC02E2">
            <w:pPr>
              <w:jc w:val="center"/>
              <w:rPr>
                <w:rFonts w:ascii="宋体" w:hAnsi="宋体" w:cs="宋体"/>
                <w:szCs w:val="21"/>
              </w:rPr>
            </w:pPr>
            <w:r w:rsidRPr="00E57AF8">
              <w:rPr>
                <w:rFonts w:ascii="宋体" w:hAnsi="宋体" w:hint="eastAsia"/>
                <w:szCs w:val="21"/>
              </w:rPr>
              <w:t>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3B0F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7B87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D49F5"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5CFFAE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AC19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1790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2CE58"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30127" w14:textId="77777777" w:rsidR="00D17646" w:rsidRPr="00E57AF8" w:rsidRDefault="00D17646" w:rsidP="00BC02E2">
            <w:pPr>
              <w:jc w:val="center"/>
              <w:rPr>
                <w:rFonts w:ascii="宋体" w:hAnsi="宋体" w:cs="宋体"/>
                <w:szCs w:val="21"/>
              </w:rPr>
            </w:pPr>
            <w:r w:rsidRPr="00E57AF8">
              <w:rPr>
                <w:rFonts w:ascii="宋体" w:hAnsi="宋体" w:hint="eastAsia"/>
                <w:szCs w:val="21"/>
              </w:rPr>
              <w:t>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60005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92AB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9BCDF"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4328337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57902" w14:textId="77777777" w:rsidR="00D17646" w:rsidRPr="00E57AF8" w:rsidRDefault="00D17646" w:rsidP="00BC02E2">
            <w:pPr>
              <w:jc w:val="center"/>
              <w:rPr>
                <w:rFonts w:ascii="宋体" w:hAnsi="宋体" w:cs="宋体"/>
                <w:szCs w:val="21"/>
              </w:rPr>
            </w:pPr>
            <w:r w:rsidRPr="00E57AF8">
              <w:rPr>
                <w:rFonts w:ascii="宋体" w:hAnsi="宋体" w:hint="eastAsia"/>
                <w:szCs w:val="21"/>
              </w:rPr>
              <w:t>1791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01832"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8D012C" w14:textId="77777777" w:rsidR="00D17646" w:rsidRPr="00E57AF8" w:rsidRDefault="00D17646" w:rsidP="00BC02E2">
            <w:pPr>
              <w:jc w:val="center"/>
              <w:rPr>
                <w:rFonts w:ascii="宋体" w:hAnsi="宋体" w:cs="宋体"/>
                <w:szCs w:val="21"/>
              </w:rPr>
            </w:pPr>
            <w:r w:rsidRPr="00E57AF8">
              <w:rPr>
                <w:rFonts w:ascii="宋体" w:hAnsi="宋体" w:hint="eastAsia"/>
                <w:szCs w:val="21"/>
              </w:rPr>
              <w:t>150mm²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2A1A4"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FF44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C4B7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230578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AC274" w14:textId="77777777" w:rsidR="00D17646" w:rsidRPr="00E57AF8" w:rsidRDefault="00D17646" w:rsidP="00BC02E2">
            <w:pPr>
              <w:jc w:val="center"/>
              <w:rPr>
                <w:rFonts w:ascii="宋体" w:hAnsi="宋体" w:cs="宋体"/>
                <w:szCs w:val="21"/>
              </w:rPr>
            </w:pPr>
            <w:r w:rsidRPr="00E57AF8">
              <w:rPr>
                <w:rFonts w:ascii="宋体" w:hAnsi="宋体" w:hint="eastAsia"/>
                <w:szCs w:val="21"/>
              </w:rPr>
              <w:t>1792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2C9C2"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D30DCA" w14:textId="77777777" w:rsidR="00D17646" w:rsidRPr="00E57AF8" w:rsidRDefault="00D17646" w:rsidP="00BC02E2">
            <w:pPr>
              <w:jc w:val="center"/>
              <w:rPr>
                <w:rFonts w:ascii="宋体" w:hAnsi="宋体" w:cs="宋体"/>
                <w:szCs w:val="21"/>
              </w:rPr>
            </w:pPr>
            <w:r w:rsidRPr="00E57AF8">
              <w:rPr>
                <w:rFonts w:ascii="宋体" w:hAnsi="宋体" w:hint="eastAsia"/>
                <w:szCs w:val="21"/>
              </w:rPr>
              <w:t>185mm²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4D0F3"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100ED"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D474E"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065E41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C9355" w14:textId="77777777" w:rsidR="00D17646" w:rsidRPr="00E57AF8" w:rsidRDefault="00D17646" w:rsidP="00BC02E2">
            <w:pPr>
              <w:jc w:val="center"/>
              <w:rPr>
                <w:rFonts w:ascii="宋体" w:hAnsi="宋体" w:cs="宋体"/>
                <w:szCs w:val="21"/>
              </w:rPr>
            </w:pPr>
            <w:r w:rsidRPr="00E57AF8">
              <w:rPr>
                <w:rFonts w:ascii="宋体" w:hAnsi="宋体" w:hint="eastAsia"/>
                <w:szCs w:val="21"/>
              </w:rPr>
              <w:t>1793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CF40E" w14:textId="77777777" w:rsidR="00D17646" w:rsidRPr="00E57AF8" w:rsidRDefault="00D17646" w:rsidP="00BC02E2">
            <w:pPr>
              <w:jc w:val="center"/>
              <w:rPr>
                <w:rFonts w:ascii="宋体" w:hAnsi="宋体" w:cs="宋体"/>
                <w:szCs w:val="21"/>
              </w:rPr>
            </w:pPr>
            <w:r w:rsidRPr="00E57AF8">
              <w:rPr>
                <w:rFonts w:ascii="宋体" w:hAnsi="宋体" w:hint="eastAsia"/>
                <w:szCs w:val="21"/>
              </w:rPr>
              <w:t>铜编织带接地线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B7E33" w14:textId="77777777" w:rsidR="00D17646" w:rsidRPr="00E57AF8" w:rsidRDefault="00D17646" w:rsidP="00BC02E2">
            <w:pPr>
              <w:jc w:val="center"/>
              <w:rPr>
                <w:rFonts w:ascii="宋体" w:hAnsi="宋体" w:cs="宋体"/>
                <w:szCs w:val="21"/>
              </w:rPr>
            </w:pPr>
            <w:r w:rsidRPr="00E57AF8">
              <w:rPr>
                <w:rFonts w:ascii="宋体" w:hAnsi="宋体" w:hint="eastAsia"/>
                <w:szCs w:val="21"/>
              </w:rPr>
              <w:t>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53E73"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9860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7F35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凤凰、际工、仟特</w:t>
            </w:r>
          </w:p>
        </w:tc>
      </w:tr>
      <w:tr w:rsidR="00D17646" w:rsidRPr="00E57AF8" w14:paraId="6E8871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63B07" w14:textId="77777777" w:rsidR="00D17646" w:rsidRPr="00E57AF8" w:rsidRDefault="00D17646" w:rsidP="00BC02E2">
            <w:pPr>
              <w:jc w:val="center"/>
              <w:rPr>
                <w:rFonts w:ascii="宋体" w:hAnsi="宋体" w:cs="宋体"/>
                <w:szCs w:val="21"/>
              </w:rPr>
            </w:pPr>
            <w:r w:rsidRPr="00E57AF8">
              <w:rPr>
                <w:rFonts w:ascii="宋体" w:hAnsi="宋体" w:hint="eastAsia"/>
                <w:szCs w:val="21"/>
              </w:rPr>
              <w:t>1794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37634" w14:textId="77777777" w:rsidR="00D17646" w:rsidRPr="00E57AF8" w:rsidRDefault="00D17646" w:rsidP="00BC02E2">
            <w:pPr>
              <w:jc w:val="center"/>
              <w:rPr>
                <w:rFonts w:ascii="宋体" w:hAnsi="宋体" w:cs="宋体"/>
                <w:szCs w:val="21"/>
              </w:rPr>
            </w:pPr>
            <w:r w:rsidRPr="00E57AF8">
              <w:rPr>
                <w:rFonts w:ascii="宋体" w:hAnsi="宋体" w:hint="eastAsia"/>
                <w:szCs w:val="21"/>
              </w:rPr>
              <w:t>铜跑风</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AA69A2"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31CE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9AF53" w14:textId="77777777" w:rsidR="00D17646" w:rsidRPr="00E57AF8" w:rsidRDefault="00D17646" w:rsidP="00BC02E2">
            <w:pPr>
              <w:jc w:val="center"/>
              <w:rPr>
                <w:rFonts w:ascii="宋体" w:hAnsi="宋体" w:cs="宋体"/>
                <w:szCs w:val="21"/>
              </w:rPr>
            </w:pPr>
            <w:r w:rsidRPr="00E57AF8">
              <w:rPr>
                <w:rFonts w:ascii="宋体" w:hAnsi="宋体" w:hint="eastAsia"/>
                <w:szCs w:val="21"/>
              </w:rPr>
              <w:t>125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7ED54"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圣火、埃美柯、首阀</w:t>
            </w:r>
          </w:p>
        </w:tc>
      </w:tr>
      <w:tr w:rsidR="00D17646" w:rsidRPr="00E57AF8" w14:paraId="43650D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3A258" w14:textId="77777777" w:rsidR="00D17646" w:rsidRPr="00E57AF8" w:rsidRDefault="00D17646" w:rsidP="00BC02E2">
            <w:pPr>
              <w:jc w:val="center"/>
              <w:rPr>
                <w:rFonts w:ascii="宋体" w:hAnsi="宋体" w:cs="宋体"/>
                <w:szCs w:val="21"/>
              </w:rPr>
            </w:pPr>
            <w:r w:rsidRPr="00E57AF8">
              <w:rPr>
                <w:rFonts w:ascii="宋体" w:hAnsi="宋体" w:hint="eastAsia"/>
                <w:szCs w:val="21"/>
              </w:rPr>
              <w:t>1795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7B2A7" w14:textId="77777777" w:rsidR="00D17646" w:rsidRPr="00E57AF8" w:rsidRDefault="00D17646" w:rsidP="00BC02E2">
            <w:pPr>
              <w:jc w:val="center"/>
              <w:rPr>
                <w:rFonts w:ascii="宋体" w:hAnsi="宋体" w:cs="宋体"/>
                <w:szCs w:val="21"/>
              </w:rPr>
            </w:pPr>
            <w:r w:rsidRPr="00E57AF8">
              <w:rPr>
                <w:rFonts w:ascii="宋体" w:hAnsi="宋体" w:hint="eastAsia"/>
                <w:szCs w:val="21"/>
              </w:rPr>
              <w:t>铜过滤器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DA2B6"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7E5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3A15F"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2856A"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4C34B9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0C0E1" w14:textId="77777777" w:rsidR="00D17646" w:rsidRPr="00E57AF8" w:rsidRDefault="00D17646" w:rsidP="00BC02E2">
            <w:pPr>
              <w:jc w:val="center"/>
              <w:rPr>
                <w:rFonts w:ascii="宋体" w:hAnsi="宋体" w:cs="宋体"/>
                <w:szCs w:val="21"/>
              </w:rPr>
            </w:pPr>
            <w:r w:rsidRPr="00E57AF8">
              <w:rPr>
                <w:rFonts w:ascii="宋体" w:hAnsi="宋体" w:hint="eastAsia"/>
                <w:szCs w:val="21"/>
              </w:rPr>
              <w:t>1796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426A4" w14:textId="77777777" w:rsidR="00D17646" w:rsidRPr="00E57AF8" w:rsidRDefault="00D17646" w:rsidP="00BC02E2">
            <w:pPr>
              <w:jc w:val="center"/>
              <w:rPr>
                <w:rFonts w:ascii="宋体" w:hAnsi="宋体" w:cs="宋体"/>
                <w:szCs w:val="21"/>
              </w:rPr>
            </w:pPr>
            <w:r w:rsidRPr="00E57AF8">
              <w:rPr>
                <w:rFonts w:ascii="宋体" w:hAnsi="宋体" w:hint="eastAsia"/>
                <w:szCs w:val="21"/>
              </w:rPr>
              <w:t>铜过滤器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B568A"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73DA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DCF2D"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1CFF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CB52D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CDE70" w14:textId="77777777" w:rsidR="00D17646" w:rsidRPr="00E57AF8" w:rsidRDefault="00D17646" w:rsidP="00BC02E2">
            <w:pPr>
              <w:jc w:val="center"/>
              <w:rPr>
                <w:rFonts w:ascii="宋体" w:hAnsi="宋体" w:cs="宋体"/>
                <w:szCs w:val="21"/>
              </w:rPr>
            </w:pPr>
            <w:r w:rsidRPr="00E57AF8">
              <w:rPr>
                <w:rFonts w:ascii="宋体" w:hAnsi="宋体" w:hint="eastAsia"/>
                <w:szCs w:val="21"/>
              </w:rPr>
              <w:t>1797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E2A67" w14:textId="77777777" w:rsidR="00D17646" w:rsidRPr="00E57AF8" w:rsidRDefault="00D17646" w:rsidP="00BC02E2">
            <w:pPr>
              <w:jc w:val="center"/>
              <w:rPr>
                <w:rFonts w:ascii="宋体" w:hAnsi="宋体" w:cs="宋体"/>
                <w:szCs w:val="21"/>
              </w:rPr>
            </w:pPr>
            <w:r w:rsidRPr="00E57AF8">
              <w:rPr>
                <w:rFonts w:ascii="宋体" w:hAnsi="宋体" w:hint="eastAsia"/>
                <w:szCs w:val="21"/>
              </w:rPr>
              <w:t>铜过滤器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2DA8B5"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DE1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D2CBA"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9A393"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5D2012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30F56" w14:textId="77777777" w:rsidR="00D17646" w:rsidRPr="00E57AF8" w:rsidRDefault="00D17646" w:rsidP="00BC02E2">
            <w:pPr>
              <w:jc w:val="center"/>
              <w:rPr>
                <w:rFonts w:ascii="宋体" w:hAnsi="宋体" w:cs="宋体"/>
                <w:szCs w:val="21"/>
              </w:rPr>
            </w:pPr>
            <w:r w:rsidRPr="00E57AF8">
              <w:rPr>
                <w:rFonts w:ascii="宋体" w:hAnsi="宋体" w:hint="eastAsia"/>
                <w:szCs w:val="21"/>
              </w:rPr>
              <w:t>1798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03E79" w14:textId="77777777" w:rsidR="00D17646" w:rsidRPr="00E57AF8" w:rsidRDefault="00D17646" w:rsidP="00BC02E2">
            <w:pPr>
              <w:jc w:val="center"/>
              <w:rPr>
                <w:rFonts w:ascii="宋体" w:hAnsi="宋体" w:cs="宋体"/>
                <w:szCs w:val="21"/>
              </w:rPr>
            </w:pPr>
            <w:r w:rsidRPr="00E57AF8">
              <w:rPr>
                <w:rFonts w:ascii="宋体" w:hAnsi="宋体" w:hint="eastAsia"/>
                <w:szCs w:val="21"/>
              </w:rPr>
              <w:t>铜过滤器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94E78"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439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9BAF2"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589B1"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CCA23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1E7F4" w14:textId="77777777" w:rsidR="00D17646" w:rsidRPr="00E57AF8" w:rsidRDefault="00D17646" w:rsidP="00BC02E2">
            <w:pPr>
              <w:jc w:val="center"/>
              <w:rPr>
                <w:rFonts w:ascii="宋体" w:hAnsi="宋体" w:cs="宋体"/>
                <w:szCs w:val="21"/>
              </w:rPr>
            </w:pPr>
            <w:r w:rsidRPr="00E57AF8">
              <w:rPr>
                <w:rFonts w:ascii="宋体" w:hAnsi="宋体" w:hint="eastAsia"/>
                <w:szCs w:val="21"/>
              </w:rPr>
              <w:t>1799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C4B5D" w14:textId="77777777" w:rsidR="00D17646" w:rsidRPr="00E57AF8" w:rsidRDefault="00D17646" w:rsidP="00BC02E2">
            <w:pPr>
              <w:jc w:val="center"/>
              <w:rPr>
                <w:rFonts w:ascii="宋体" w:hAnsi="宋体" w:cs="宋体"/>
                <w:szCs w:val="21"/>
              </w:rPr>
            </w:pPr>
            <w:r w:rsidRPr="00E57AF8">
              <w:rPr>
                <w:rFonts w:ascii="宋体" w:hAnsi="宋体" w:hint="eastAsia"/>
                <w:szCs w:val="21"/>
              </w:rPr>
              <w:t>铜过滤器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412D0"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2A2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5B3A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9024E"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365F25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0FC68" w14:textId="77777777" w:rsidR="00D17646" w:rsidRPr="00E57AF8" w:rsidRDefault="00D17646" w:rsidP="00BC02E2">
            <w:pPr>
              <w:jc w:val="center"/>
              <w:rPr>
                <w:rFonts w:ascii="宋体" w:hAnsi="宋体" w:cs="宋体"/>
                <w:szCs w:val="21"/>
              </w:rPr>
            </w:pPr>
            <w:r w:rsidRPr="00E57AF8">
              <w:rPr>
                <w:rFonts w:ascii="宋体" w:hAnsi="宋体" w:hint="eastAsia"/>
                <w:szCs w:val="21"/>
              </w:rPr>
              <w:t>1800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FF4E0"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22013" w14:textId="77777777" w:rsidR="00D17646" w:rsidRPr="00E57AF8" w:rsidRDefault="00D17646" w:rsidP="00BC02E2">
            <w:pPr>
              <w:jc w:val="center"/>
              <w:rPr>
                <w:rFonts w:ascii="宋体" w:hAnsi="宋体" w:cs="宋体"/>
                <w:szCs w:val="21"/>
              </w:rPr>
            </w:pPr>
            <w:r w:rsidRPr="00E57AF8">
              <w:rPr>
                <w:rFonts w:ascii="宋体" w:hAnsi="宋体" w:hint="eastAsia"/>
                <w:szCs w:val="21"/>
              </w:rPr>
              <w:t>1.24m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5458E"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A2B7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1FD4D"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27FD62A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33CDE" w14:textId="77777777" w:rsidR="00D17646" w:rsidRPr="00E57AF8" w:rsidRDefault="00D17646" w:rsidP="00BC02E2">
            <w:pPr>
              <w:jc w:val="center"/>
              <w:rPr>
                <w:rFonts w:ascii="宋体" w:hAnsi="宋体" w:cs="宋体"/>
                <w:szCs w:val="21"/>
              </w:rPr>
            </w:pPr>
            <w:r w:rsidRPr="00E57AF8">
              <w:rPr>
                <w:rFonts w:ascii="宋体" w:hAnsi="宋体" w:hint="eastAsia"/>
                <w:szCs w:val="21"/>
              </w:rPr>
              <w:t>1801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175E"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461C4" w14:textId="77777777" w:rsidR="00D17646" w:rsidRPr="00E57AF8" w:rsidRDefault="00D17646" w:rsidP="00BC02E2">
            <w:pPr>
              <w:jc w:val="center"/>
              <w:rPr>
                <w:rFonts w:ascii="宋体" w:hAnsi="宋体" w:cs="宋体"/>
                <w:szCs w:val="21"/>
              </w:rPr>
            </w:pPr>
            <w:r w:rsidRPr="00E57AF8">
              <w:rPr>
                <w:rFonts w:ascii="宋体" w:hAnsi="宋体" w:hint="eastAsia"/>
                <w:szCs w:val="21"/>
              </w:rPr>
              <w:t>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77657"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3D52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50214"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0E048A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D7828" w14:textId="77777777" w:rsidR="00D17646" w:rsidRPr="00E57AF8" w:rsidRDefault="00D17646" w:rsidP="00BC02E2">
            <w:pPr>
              <w:jc w:val="center"/>
              <w:rPr>
                <w:rFonts w:ascii="宋体" w:hAnsi="宋体" w:cs="宋体"/>
                <w:szCs w:val="21"/>
              </w:rPr>
            </w:pPr>
            <w:r w:rsidRPr="00E57AF8">
              <w:rPr>
                <w:rFonts w:ascii="宋体" w:hAnsi="宋体" w:hint="eastAsia"/>
                <w:szCs w:val="21"/>
              </w:rPr>
              <w:t>1802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75CD1"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07FF0" w14:textId="77777777" w:rsidR="00D17646" w:rsidRPr="00E57AF8" w:rsidRDefault="00D17646" w:rsidP="00BC02E2">
            <w:pPr>
              <w:jc w:val="center"/>
              <w:rPr>
                <w:rFonts w:ascii="宋体" w:hAnsi="宋体" w:cs="宋体"/>
                <w:szCs w:val="21"/>
              </w:rPr>
            </w:pPr>
            <w:r w:rsidRPr="00E57AF8">
              <w:rPr>
                <w:rFonts w:ascii="宋体" w:hAnsi="宋体" w:hint="eastAsia"/>
                <w:szCs w:val="21"/>
              </w:rPr>
              <w:t>1.82m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8F501"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BE08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1B1F2"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73C9A5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30906" w14:textId="77777777" w:rsidR="00D17646" w:rsidRPr="00E57AF8" w:rsidRDefault="00D17646" w:rsidP="00BC02E2">
            <w:pPr>
              <w:jc w:val="center"/>
              <w:rPr>
                <w:rFonts w:ascii="宋体" w:hAnsi="宋体" w:cs="宋体"/>
                <w:szCs w:val="21"/>
              </w:rPr>
            </w:pPr>
            <w:r w:rsidRPr="00E57AF8">
              <w:rPr>
                <w:rFonts w:ascii="宋体" w:hAnsi="宋体" w:hint="eastAsia"/>
                <w:szCs w:val="21"/>
              </w:rPr>
              <w:t>1803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E1CEC"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8593B" w14:textId="77777777" w:rsidR="00D17646" w:rsidRPr="00E57AF8" w:rsidRDefault="00D17646" w:rsidP="00BC02E2">
            <w:pPr>
              <w:jc w:val="center"/>
              <w:rPr>
                <w:rFonts w:ascii="宋体" w:hAnsi="宋体" w:cs="宋体"/>
                <w:szCs w:val="21"/>
              </w:rPr>
            </w:pPr>
            <w:r w:rsidRPr="00E57AF8">
              <w:rPr>
                <w:rFonts w:ascii="宋体" w:hAnsi="宋体" w:hint="eastAsia"/>
                <w:szCs w:val="21"/>
              </w:rPr>
              <w:t>0.82m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421EC"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62D62"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7C97E"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17819A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A0702" w14:textId="77777777" w:rsidR="00D17646" w:rsidRPr="00E57AF8" w:rsidRDefault="00D17646" w:rsidP="00BC02E2">
            <w:pPr>
              <w:jc w:val="center"/>
              <w:rPr>
                <w:rFonts w:ascii="宋体" w:hAnsi="宋体" w:cs="宋体"/>
                <w:szCs w:val="21"/>
              </w:rPr>
            </w:pPr>
            <w:r w:rsidRPr="00E57AF8">
              <w:rPr>
                <w:rFonts w:ascii="宋体" w:hAnsi="宋体" w:hint="eastAsia"/>
                <w:szCs w:val="21"/>
              </w:rPr>
              <w:t>1804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B9C49"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77E14" w14:textId="77777777" w:rsidR="00D17646" w:rsidRPr="00E57AF8" w:rsidRDefault="00D17646" w:rsidP="00BC02E2">
            <w:pPr>
              <w:jc w:val="center"/>
              <w:rPr>
                <w:rFonts w:ascii="宋体" w:hAnsi="宋体" w:cs="宋体"/>
                <w:szCs w:val="21"/>
              </w:rPr>
            </w:pPr>
            <w:r w:rsidRPr="00E57AF8">
              <w:rPr>
                <w:rFonts w:ascii="宋体" w:hAnsi="宋体" w:hint="eastAsia"/>
                <w:szCs w:val="21"/>
              </w:rPr>
              <w:t>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BC8BC6"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B01D9"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2B047"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3F78FA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D03B0" w14:textId="77777777" w:rsidR="00D17646" w:rsidRPr="00E57AF8" w:rsidRDefault="00D17646" w:rsidP="00BC02E2">
            <w:pPr>
              <w:jc w:val="center"/>
              <w:rPr>
                <w:rFonts w:ascii="宋体" w:hAnsi="宋体" w:cs="宋体"/>
                <w:szCs w:val="21"/>
              </w:rPr>
            </w:pPr>
            <w:r w:rsidRPr="00E57AF8">
              <w:rPr>
                <w:rFonts w:ascii="宋体" w:hAnsi="宋体" w:hint="eastAsia"/>
                <w:szCs w:val="21"/>
              </w:rPr>
              <w:t>1805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366E2"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EADCF" w14:textId="77777777" w:rsidR="00D17646" w:rsidRPr="00E57AF8" w:rsidRDefault="00D17646" w:rsidP="00BC02E2">
            <w:pPr>
              <w:jc w:val="center"/>
              <w:rPr>
                <w:rFonts w:ascii="宋体" w:hAnsi="宋体" w:cs="宋体"/>
                <w:szCs w:val="21"/>
              </w:rPr>
            </w:pPr>
            <w:r w:rsidRPr="00E57AF8">
              <w:rPr>
                <w:rFonts w:ascii="宋体" w:hAnsi="宋体" w:hint="eastAsia"/>
                <w:szCs w:val="21"/>
              </w:rPr>
              <w:t>1.1m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EE9DE"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EB34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18005"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6707A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4093F" w14:textId="77777777" w:rsidR="00D17646" w:rsidRPr="00E57AF8" w:rsidRDefault="00D17646" w:rsidP="00BC02E2">
            <w:pPr>
              <w:jc w:val="center"/>
              <w:rPr>
                <w:rFonts w:ascii="宋体" w:hAnsi="宋体" w:cs="宋体"/>
                <w:szCs w:val="21"/>
              </w:rPr>
            </w:pPr>
            <w:r w:rsidRPr="00E57AF8">
              <w:rPr>
                <w:rFonts w:ascii="宋体" w:hAnsi="宋体" w:hint="eastAsia"/>
                <w:szCs w:val="21"/>
              </w:rPr>
              <w:t>1806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37B0C" w14:textId="77777777" w:rsidR="00D17646" w:rsidRPr="00E57AF8" w:rsidRDefault="00D17646" w:rsidP="00BC02E2">
            <w:pPr>
              <w:jc w:val="center"/>
              <w:rPr>
                <w:rFonts w:ascii="宋体" w:hAnsi="宋体" w:cs="宋体"/>
                <w:szCs w:val="21"/>
              </w:rPr>
            </w:pPr>
            <w:r w:rsidRPr="00E57AF8">
              <w:rPr>
                <w:rFonts w:ascii="宋体" w:hAnsi="宋体" w:hint="eastAsia"/>
                <w:szCs w:val="21"/>
              </w:rPr>
              <w:t>铜铝暖气片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447EF" w14:textId="77777777" w:rsidR="00D17646" w:rsidRPr="00E57AF8" w:rsidRDefault="00D17646" w:rsidP="00BC02E2">
            <w:pPr>
              <w:jc w:val="center"/>
              <w:rPr>
                <w:rFonts w:ascii="宋体" w:hAnsi="宋体" w:cs="宋体"/>
                <w:szCs w:val="21"/>
              </w:rPr>
            </w:pPr>
            <w:r w:rsidRPr="00E57AF8">
              <w:rPr>
                <w:rFonts w:ascii="宋体" w:hAnsi="宋体" w:hint="eastAsia"/>
                <w:szCs w:val="21"/>
              </w:rPr>
              <w:t>1.7m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88E17"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FE24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849B4"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0FA8C3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606ED" w14:textId="77777777" w:rsidR="00D17646" w:rsidRPr="00E57AF8" w:rsidRDefault="00D17646" w:rsidP="00BC02E2">
            <w:pPr>
              <w:jc w:val="center"/>
              <w:rPr>
                <w:rFonts w:ascii="宋体" w:hAnsi="宋体" w:cs="宋体"/>
                <w:szCs w:val="21"/>
              </w:rPr>
            </w:pPr>
            <w:r w:rsidRPr="00E57AF8">
              <w:rPr>
                <w:rFonts w:ascii="宋体" w:hAnsi="宋体" w:hint="eastAsia"/>
                <w:szCs w:val="21"/>
              </w:rPr>
              <w:t>1807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4AEA1"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C2BFC"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01FB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C852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DA17C"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D63DF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F3A32" w14:textId="77777777" w:rsidR="00D17646" w:rsidRPr="00E57AF8" w:rsidRDefault="00D17646" w:rsidP="00BC02E2">
            <w:pPr>
              <w:jc w:val="center"/>
              <w:rPr>
                <w:rFonts w:ascii="宋体" w:hAnsi="宋体" w:cs="宋体"/>
                <w:szCs w:val="21"/>
              </w:rPr>
            </w:pPr>
            <w:r w:rsidRPr="00E57AF8">
              <w:rPr>
                <w:rFonts w:ascii="宋体" w:hAnsi="宋体" w:hint="eastAsia"/>
                <w:szCs w:val="21"/>
              </w:rPr>
              <w:t>1808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8777E"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CE2C2"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3F8F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37A1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0AEEF"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2E804C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24E24" w14:textId="77777777" w:rsidR="00D17646" w:rsidRPr="00E57AF8" w:rsidRDefault="00D17646" w:rsidP="00BC02E2">
            <w:pPr>
              <w:jc w:val="center"/>
              <w:rPr>
                <w:rFonts w:ascii="宋体" w:hAnsi="宋体" w:cs="宋体"/>
                <w:szCs w:val="21"/>
              </w:rPr>
            </w:pPr>
            <w:r w:rsidRPr="00E57AF8">
              <w:rPr>
                <w:rFonts w:ascii="宋体" w:hAnsi="宋体" w:hint="eastAsia"/>
                <w:szCs w:val="21"/>
              </w:rPr>
              <w:t>1809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CC4B8"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3BA9C"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9ABE9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DE751"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FE711"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6BADA6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18004" w14:textId="77777777" w:rsidR="00D17646" w:rsidRPr="00E57AF8" w:rsidRDefault="00D17646" w:rsidP="00BC02E2">
            <w:pPr>
              <w:jc w:val="center"/>
              <w:rPr>
                <w:rFonts w:ascii="宋体" w:hAnsi="宋体" w:cs="宋体"/>
                <w:szCs w:val="21"/>
              </w:rPr>
            </w:pPr>
            <w:r w:rsidRPr="00E57AF8">
              <w:rPr>
                <w:rFonts w:ascii="宋体" w:hAnsi="宋体" w:hint="eastAsia"/>
                <w:szCs w:val="21"/>
              </w:rPr>
              <w:t>1810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8E1AF"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6D450"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BBD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FF46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06836"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7C0275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A5659" w14:textId="77777777" w:rsidR="00D17646" w:rsidRPr="00E57AF8" w:rsidRDefault="00D17646" w:rsidP="00BC02E2">
            <w:pPr>
              <w:jc w:val="center"/>
              <w:rPr>
                <w:rFonts w:ascii="宋体" w:hAnsi="宋体" w:cs="宋体"/>
                <w:szCs w:val="21"/>
              </w:rPr>
            </w:pPr>
            <w:r w:rsidRPr="00E57AF8">
              <w:rPr>
                <w:rFonts w:ascii="宋体" w:hAnsi="宋体" w:hint="eastAsia"/>
                <w:szCs w:val="21"/>
              </w:rPr>
              <w:t>1811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F6A80"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585FE"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244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5688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7BB89"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0C9C47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182CB" w14:textId="77777777" w:rsidR="00D17646" w:rsidRPr="00E57AF8" w:rsidRDefault="00D17646" w:rsidP="00BC02E2">
            <w:pPr>
              <w:jc w:val="center"/>
              <w:rPr>
                <w:rFonts w:ascii="宋体" w:hAnsi="宋体" w:cs="宋体"/>
                <w:szCs w:val="21"/>
              </w:rPr>
            </w:pPr>
            <w:r w:rsidRPr="00E57AF8">
              <w:rPr>
                <w:rFonts w:ascii="宋体" w:hAnsi="宋体" w:hint="eastAsia"/>
                <w:szCs w:val="21"/>
              </w:rPr>
              <w:t>1812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36584" w14:textId="77777777" w:rsidR="00D17646" w:rsidRPr="00E57AF8" w:rsidRDefault="00D17646" w:rsidP="00BC02E2">
            <w:pPr>
              <w:jc w:val="center"/>
              <w:rPr>
                <w:rFonts w:ascii="宋体" w:hAnsi="宋体" w:cs="宋体"/>
                <w:szCs w:val="21"/>
              </w:rPr>
            </w:pPr>
            <w:r w:rsidRPr="00E57AF8">
              <w:rPr>
                <w:rFonts w:ascii="宋体" w:hAnsi="宋体" w:hint="eastAsia"/>
                <w:szCs w:val="21"/>
              </w:rPr>
              <w:t>铜闸阀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A1C2C"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785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0E2F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00DC0" w14:textId="77777777" w:rsidR="00D17646" w:rsidRPr="00E57AF8" w:rsidRDefault="00D17646" w:rsidP="00BC02E2">
            <w:pPr>
              <w:jc w:val="center"/>
              <w:rPr>
                <w:rFonts w:ascii="宋体" w:hAnsi="宋体" w:cs="宋体"/>
                <w:szCs w:val="21"/>
              </w:rPr>
            </w:pPr>
            <w:r w:rsidRPr="00E57AF8">
              <w:rPr>
                <w:rFonts w:ascii="宋体" w:hAnsi="宋体" w:hint="eastAsia"/>
                <w:szCs w:val="21"/>
              </w:rPr>
              <w:t>埃美柯、首阀、巨泉</w:t>
            </w:r>
          </w:p>
        </w:tc>
      </w:tr>
      <w:tr w:rsidR="00D17646" w:rsidRPr="00E57AF8" w14:paraId="42A9C8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00803" w14:textId="77777777" w:rsidR="00D17646" w:rsidRPr="00E57AF8" w:rsidRDefault="00D17646" w:rsidP="00BC02E2">
            <w:pPr>
              <w:jc w:val="center"/>
              <w:rPr>
                <w:rFonts w:ascii="宋体" w:hAnsi="宋体" w:cs="宋体"/>
                <w:szCs w:val="21"/>
              </w:rPr>
            </w:pPr>
            <w:r w:rsidRPr="00E57AF8">
              <w:rPr>
                <w:rFonts w:ascii="宋体" w:hAnsi="宋体" w:hint="eastAsia"/>
                <w:szCs w:val="21"/>
              </w:rPr>
              <w:t>1813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0475C" w14:textId="77777777" w:rsidR="00D17646" w:rsidRPr="00E57AF8" w:rsidRDefault="00D17646" w:rsidP="00BC02E2">
            <w:pPr>
              <w:jc w:val="center"/>
              <w:rPr>
                <w:rFonts w:ascii="宋体" w:hAnsi="宋体" w:cs="宋体"/>
                <w:szCs w:val="21"/>
              </w:rPr>
            </w:pPr>
            <w:r w:rsidRPr="00E57AF8">
              <w:rPr>
                <w:rFonts w:ascii="宋体" w:hAnsi="宋体" w:hint="eastAsia"/>
                <w:szCs w:val="21"/>
              </w:rPr>
              <w:t>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E8051" w14:textId="77777777" w:rsidR="00D17646" w:rsidRPr="00E57AF8" w:rsidRDefault="00D17646" w:rsidP="00BC02E2">
            <w:pPr>
              <w:jc w:val="center"/>
              <w:rPr>
                <w:rFonts w:ascii="宋体" w:hAnsi="宋体" w:cs="宋体"/>
                <w:szCs w:val="21"/>
              </w:rPr>
            </w:pPr>
            <w:r w:rsidRPr="00E57AF8">
              <w:rPr>
                <w:rFonts w:ascii="宋体" w:hAnsi="宋体" w:hint="eastAsia"/>
                <w:szCs w:val="21"/>
              </w:rPr>
              <w:t>开口/1000A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D92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74620"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A3BED"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5C30D2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FED24" w14:textId="77777777" w:rsidR="00D17646" w:rsidRPr="00E57AF8" w:rsidRDefault="00D17646" w:rsidP="00BC02E2">
            <w:pPr>
              <w:jc w:val="center"/>
              <w:rPr>
                <w:rFonts w:ascii="宋体" w:hAnsi="宋体" w:cs="宋体"/>
                <w:szCs w:val="21"/>
              </w:rPr>
            </w:pPr>
            <w:r w:rsidRPr="00E57AF8">
              <w:rPr>
                <w:rFonts w:ascii="宋体" w:hAnsi="宋体" w:hint="eastAsia"/>
                <w:szCs w:val="21"/>
              </w:rPr>
              <w:t>1814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92C50" w14:textId="77777777" w:rsidR="00D17646" w:rsidRPr="00E57AF8" w:rsidRDefault="00D17646" w:rsidP="00BC02E2">
            <w:pPr>
              <w:jc w:val="center"/>
              <w:rPr>
                <w:rFonts w:ascii="宋体" w:hAnsi="宋体" w:cs="宋体"/>
                <w:szCs w:val="21"/>
              </w:rPr>
            </w:pPr>
            <w:r w:rsidRPr="00E57AF8">
              <w:rPr>
                <w:rFonts w:ascii="宋体" w:hAnsi="宋体" w:hint="eastAsia"/>
                <w:szCs w:val="21"/>
              </w:rPr>
              <w:t>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5AF50" w14:textId="77777777" w:rsidR="00D17646" w:rsidRPr="00E57AF8" w:rsidRDefault="00D17646" w:rsidP="00BC02E2">
            <w:pPr>
              <w:jc w:val="center"/>
              <w:rPr>
                <w:rFonts w:ascii="宋体" w:hAnsi="宋体" w:cs="宋体"/>
                <w:szCs w:val="21"/>
              </w:rPr>
            </w:pPr>
            <w:r w:rsidRPr="00E57AF8">
              <w:rPr>
                <w:rFonts w:ascii="宋体" w:hAnsi="宋体" w:hint="eastAsia"/>
                <w:szCs w:val="21"/>
              </w:rPr>
              <w:t>开口/200A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357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E352E"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B01CD"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56DC62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5B44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1815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2C771" w14:textId="77777777" w:rsidR="00D17646" w:rsidRPr="00E57AF8" w:rsidRDefault="00D17646" w:rsidP="00BC02E2">
            <w:pPr>
              <w:jc w:val="center"/>
              <w:rPr>
                <w:rFonts w:ascii="宋体" w:hAnsi="宋体" w:cs="宋体"/>
                <w:szCs w:val="21"/>
              </w:rPr>
            </w:pPr>
            <w:r w:rsidRPr="00E57AF8">
              <w:rPr>
                <w:rFonts w:ascii="宋体" w:hAnsi="宋体" w:hint="eastAsia"/>
                <w:szCs w:val="21"/>
              </w:rPr>
              <w:t>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9E8E1" w14:textId="77777777" w:rsidR="00D17646" w:rsidRPr="00E57AF8" w:rsidRDefault="00D17646" w:rsidP="00BC02E2">
            <w:pPr>
              <w:jc w:val="center"/>
              <w:rPr>
                <w:rFonts w:ascii="宋体" w:hAnsi="宋体" w:cs="宋体"/>
                <w:szCs w:val="21"/>
              </w:rPr>
            </w:pPr>
            <w:r w:rsidRPr="00E57AF8">
              <w:rPr>
                <w:rFonts w:ascii="宋体" w:hAnsi="宋体" w:hint="eastAsia"/>
                <w:szCs w:val="21"/>
              </w:rPr>
              <w:t>开口/100A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E7EDB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811A7" w14:textId="77777777" w:rsidR="00D17646" w:rsidRPr="00E57AF8" w:rsidRDefault="00D17646" w:rsidP="00BC02E2">
            <w:pPr>
              <w:jc w:val="center"/>
              <w:rPr>
                <w:rFonts w:ascii="宋体" w:hAnsi="宋体" w:cs="宋体"/>
                <w:szCs w:val="21"/>
              </w:rPr>
            </w:pPr>
            <w:r w:rsidRPr="00E57AF8">
              <w:rPr>
                <w:rFonts w:ascii="宋体" w:hAnsi="宋体" w:hint="eastAsia"/>
                <w:szCs w:val="21"/>
              </w:rPr>
              <w:t>350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9EAA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凤凰、伊莱科、际工</w:t>
            </w:r>
          </w:p>
        </w:tc>
      </w:tr>
      <w:tr w:rsidR="00D17646" w:rsidRPr="00E57AF8" w14:paraId="72178B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9CAC9" w14:textId="77777777" w:rsidR="00D17646" w:rsidRPr="00E57AF8" w:rsidRDefault="00D17646" w:rsidP="00BC02E2">
            <w:pPr>
              <w:jc w:val="center"/>
              <w:rPr>
                <w:rFonts w:ascii="宋体" w:hAnsi="宋体" w:cs="宋体"/>
                <w:szCs w:val="21"/>
              </w:rPr>
            </w:pPr>
            <w:r w:rsidRPr="00E57AF8">
              <w:rPr>
                <w:rFonts w:ascii="宋体" w:hAnsi="宋体" w:hint="eastAsia"/>
                <w:szCs w:val="21"/>
              </w:rPr>
              <w:t>1816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560DB" w14:textId="77777777" w:rsidR="00D17646" w:rsidRPr="00E57AF8" w:rsidRDefault="00D17646" w:rsidP="00BC02E2">
            <w:pPr>
              <w:jc w:val="center"/>
              <w:rPr>
                <w:rFonts w:ascii="宋体" w:hAnsi="宋体" w:cs="宋体"/>
                <w:szCs w:val="21"/>
              </w:rPr>
            </w:pPr>
            <w:r w:rsidRPr="00E57AF8">
              <w:rPr>
                <w:rFonts w:ascii="宋体" w:hAnsi="宋体" w:hint="eastAsia"/>
                <w:szCs w:val="21"/>
              </w:rPr>
              <w:t>铝制标牌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17140" w14:textId="77777777" w:rsidR="00D17646" w:rsidRPr="00E57AF8" w:rsidRDefault="00D17646" w:rsidP="00BC02E2">
            <w:pPr>
              <w:jc w:val="center"/>
              <w:rPr>
                <w:rFonts w:ascii="宋体" w:hAnsi="宋体" w:cs="宋体"/>
                <w:szCs w:val="21"/>
              </w:rPr>
            </w:pPr>
            <w:r w:rsidRPr="00E57AF8">
              <w:rPr>
                <w:rFonts w:ascii="宋体" w:hAnsi="宋体" w:hint="eastAsia"/>
                <w:szCs w:val="21"/>
              </w:rPr>
              <w:t>10cm*20cm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266DC"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0F21F"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54DD3" w14:textId="77777777" w:rsidR="00D17646" w:rsidRPr="00E57AF8" w:rsidRDefault="00D17646" w:rsidP="00BC02E2">
            <w:pPr>
              <w:jc w:val="center"/>
              <w:rPr>
                <w:rFonts w:ascii="宋体" w:hAnsi="宋体" w:cs="宋体"/>
                <w:szCs w:val="21"/>
              </w:rPr>
            </w:pPr>
            <w:r w:rsidRPr="00E57AF8">
              <w:rPr>
                <w:rFonts w:ascii="宋体" w:hAnsi="宋体" w:hint="eastAsia"/>
                <w:szCs w:val="21"/>
              </w:rPr>
              <w:t>铭轩、京之华、安赛瑞</w:t>
            </w:r>
          </w:p>
        </w:tc>
      </w:tr>
      <w:tr w:rsidR="00D17646" w:rsidRPr="00E57AF8" w14:paraId="394952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3B417" w14:textId="77777777" w:rsidR="00D17646" w:rsidRPr="00E57AF8" w:rsidRDefault="00D17646" w:rsidP="00BC02E2">
            <w:pPr>
              <w:jc w:val="center"/>
              <w:rPr>
                <w:rFonts w:ascii="宋体" w:hAnsi="宋体" w:cs="宋体"/>
                <w:szCs w:val="21"/>
              </w:rPr>
            </w:pPr>
            <w:r w:rsidRPr="00E57AF8">
              <w:rPr>
                <w:rFonts w:ascii="宋体" w:hAnsi="宋体" w:hint="eastAsia"/>
                <w:szCs w:val="21"/>
              </w:rPr>
              <w:t>1817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08F61" w14:textId="77777777" w:rsidR="00D17646" w:rsidRPr="00E57AF8" w:rsidRDefault="00D17646" w:rsidP="00BC02E2">
            <w:pPr>
              <w:jc w:val="center"/>
              <w:rPr>
                <w:rFonts w:ascii="宋体" w:hAnsi="宋体" w:cs="宋体"/>
                <w:szCs w:val="21"/>
              </w:rPr>
            </w:pPr>
            <w:r w:rsidRPr="00E57AF8">
              <w:rPr>
                <w:rFonts w:ascii="宋体" w:hAnsi="宋体" w:hint="eastAsia"/>
                <w:szCs w:val="21"/>
              </w:rPr>
              <w:t>铝地槽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9387B" w14:textId="77777777" w:rsidR="00D17646" w:rsidRPr="00E57AF8" w:rsidRDefault="00D17646" w:rsidP="00BC02E2">
            <w:pPr>
              <w:jc w:val="center"/>
              <w:rPr>
                <w:rFonts w:ascii="宋体" w:hAnsi="宋体" w:cs="宋体"/>
                <w:szCs w:val="21"/>
              </w:rPr>
            </w:pPr>
            <w:r w:rsidRPr="00E57AF8">
              <w:rPr>
                <w:rFonts w:ascii="宋体" w:hAnsi="宋体" w:hint="eastAsia"/>
                <w:szCs w:val="21"/>
              </w:rPr>
              <w:t>3cm x2700cm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8A20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C83C4" w14:textId="77777777" w:rsidR="00D17646" w:rsidRPr="00E57AF8" w:rsidRDefault="00D17646" w:rsidP="00BC02E2">
            <w:pPr>
              <w:jc w:val="center"/>
              <w:rPr>
                <w:rFonts w:ascii="宋体" w:hAnsi="宋体" w:cs="宋体"/>
                <w:szCs w:val="21"/>
              </w:rPr>
            </w:pPr>
            <w:r w:rsidRPr="00E57AF8">
              <w:rPr>
                <w:rFonts w:ascii="宋体" w:hAnsi="宋体" w:hint="eastAsia"/>
                <w:szCs w:val="21"/>
              </w:rPr>
              <w:t>62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7C9E6" w14:textId="77777777" w:rsidR="00D17646" w:rsidRPr="00E57AF8" w:rsidRDefault="00D17646" w:rsidP="00BC02E2">
            <w:pPr>
              <w:jc w:val="center"/>
              <w:rPr>
                <w:rFonts w:ascii="宋体" w:hAnsi="宋体" w:cs="宋体"/>
                <w:szCs w:val="21"/>
              </w:rPr>
            </w:pPr>
            <w:r w:rsidRPr="00E57AF8">
              <w:rPr>
                <w:rFonts w:ascii="宋体" w:hAnsi="宋体" w:hint="eastAsia"/>
                <w:szCs w:val="21"/>
              </w:rPr>
              <w:t>宝钢、易富达、西南铝</w:t>
            </w:r>
          </w:p>
        </w:tc>
      </w:tr>
      <w:tr w:rsidR="00D17646" w:rsidRPr="00E57AF8" w14:paraId="6DC227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6197A" w14:textId="77777777" w:rsidR="00D17646" w:rsidRPr="00E57AF8" w:rsidRDefault="00D17646" w:rsidP="00BC02E2">
            <w:pPr>
              <w:jc w:val="center"/>
              <w:rPr>
                <w:rFonts w:ascii="宋体" w:hAnsi="宋体" w:cs="宋体"/>
                <w:szCs w:val="21"/>
              </w:rPr>
            </w:pPr>
            <w:r w:rsidRPr="00E57AF8">
              <w:rPr>
                <w:rFonts w:ascii="宋体" w:hAnsi="宋体" w:hint="eastAsia"/>
                <w:szCs w:val="21"/>
              </w:rPr>
              <w:t>1818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C3330" w14:textId="77777777" w:rsidR="00D17646" w:rsidRPr="00E57AF8" w:rsidRDefault="00D17646" w:rsidP="00BC02E2">
            <w:pPr>
              <w:jc w:val="center"/>
              <w:rPr>
                <w:rFonts w:ascii="宋体" w:hAnsi="宋体" w:cs="宋体"/>
                <w:szCs w:val="21"/>
              </w:rPr>
            </w:pPr>
            <w:r w:rsidRPr="00E57AF8">
              <w:rPr>
                <w:rFonts w:ascii="宋体" w:hAnsi="宋体" w:hint="eastAsia"/>
                <w:szCs w:val="21"/>
              </w:rPr>
              <w:t>铝地槽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F4986B" w14:textId="77777777" w:rsidR="00D17646" w:rsidRPr="00E57AF8" w:rsidRDefault="00D17646" w:rsidP="00BC02E2">
            <w:pPr>
              <w:jc w:val="center"/>
              <w:rPr>
                <w:rFonts w:ascii="宋体" w:hAnsi="宋体" w:cs="宋体"/>
                <w:szCs w:val="21"/>
              </w:rPr>
            </w:pPr>
            <w:r w:rsidRPr="00E57AF8">
              <w:rPr>
                <w:rFonts w:ascii="宋体" w:hAnsi="宋体" w:hint="eastAsia"/>
                <w:szCs w:val="21"/>
              </w:rPr>
              <w:t>4cm x2700cm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834D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0BCA8" w14:textId="77777777" w:rsidR="00D17646" w:rsidRPr="00E57AF8" w:rsidRDefault="00D17646" w:rsidP="00BC02E2">
            <w:pPr>
              <w:jc w:val="center"/>
              <w:rPr>
                <w:rFonts w:ascii="宋体" w:hAnsi="宋体" w:cs="宋体"/>
                <w:szCs w:val="21"/>
              </w:rPr>
            </w:pPr>
            <w:r w:rsidRPr="00E57AF8">
              <w:rPr>
                <w:rFonts w:ascii="宋体" w:hAnsi="宋体" w:hint="eastAsia"/>
                <w:szCs w:val="21"/>
              </w:rPr>
              <w:t>62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23FB0" w14:textId="77777777" w:rsidR="00D17646" w:rsidRPr="00E57AF8" w:rsidRDefault="00D17646" w:rsidP="00BC02E2">
            <w:pPr>
              <w:jc w:val="center"/>
              <w:rPr>
                <w:rFonts w:ascii="宋体" w:hAnsi="宋体" w:cs="宋体"/>
                <w:szCs w:val="21"/>
              </w:rPr>
            </w:pPr>
            <w:r w:rsidRPr="00E57AF8">
              <w:rPr>
                <w:rFonts w:ascii="宋体" w:hAnsi="宋体" w:hint="eastAsia"/>
                <w:szCs w:val="21"/>
              </w:rPr>
              <w:t>宝钢、易富达、西南铝</w:t>
            </w:r>
          </w:p>
        </w:tc>
      </w:tr>
      <w:tr w:rsidR="00D17646" w:rsidRPr="00E57AF8" w14:paraId="7FE309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D5CF4" w14:textId="77777777" w:rsidR="00D17646" w:rsidRPr="00E57AF8" w:rsidRDefault="00D17646" w:rsidP="00BC02E2">
            <w:pPr>
              <w:jc w:val="center"/>
              <w:rPr>
                <w:rFonts w:ascii="宋体" w:hAnsi="宋体" w:cs="宋体"/>
                <w:szCs w:val="21"/>
              </w:rPr>
            </w:pPr>
            <w:r w:rsidRPr="00E57AF8">
              <w:rPr>
                <w:rFonts w:ascii="宋体" w:hAnsi="宋体" w:hint="eastAsia"/>
                <w:szCs w:val="21"/>
              </w:rPr>
              <w:t>1819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3DE20" w14:textId="77777777" w:rsidR="00D17646" w:rsidRPr="00E57AF8" w:rsidRDefault="00D17646" w:rsidP="00BC02E2">
            <w:pPr>
              <w:jc w:val="center"/>
              <w:rPr>
                <w:rFonts w:ascii="宋体" w:hAnsi="宋体" w:cs="宋体"/>
                <w:szCs w:val="21"/>
              </w:rPr>
            </w:pPr>
            <w:r w:rsidRPr="00E57AF8">
              <w:rPr>
                <w:rFonts w:ascii="宋体" w:hAnsi="宋体" w:hint="eastAsia"/>
                <w:szCs w:val="21"/>
              </w:rPr>
              <w:t>铝地槽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D312B" w14:textId="77777777" w:rsidR="00D17646" w:rsidRPr="00E57AF8" w:rsidRDefault="00D17646" w:rsidP="00BC02E2">
            <w:pPr>
              <w:jc w:val="center"/>
              <w:rPr>
                <w:rFonts w:ascii="宋体" w:hAnsi="宋体" w:cs="宋体"/>
                <w:szCs w:val="21"/>
              </w:rPr>
            </w:pPr>
            <w:r w:rsidRPr="00E57AF8">
              <w:rPr>
                <w:rFonts w:ascii="宋体" w:hAnsi="宋体" w:hint="eastAsia"/>
                <w:szCs w:val="21"/>
              </w:rPr>
              <w:t>5cm x2700cm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3F34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9870E"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EE4F9" w14:textId="77777777" w:rsidR="00D17646" w:rsidRPr="00E57AF8" w:rsidRDefault="00D17646" w:rsidP="00BC02E2">
            <w:pPr>
              <w:jc w:val="center"/>
              <w:rPr>
                <w:rFonts w:ascii="宋体" w:hAnsi="宋体" w:cs="宋体"/>
                <w:szCs w:val="21"/>
              </w:rPr>
            </w:pPr>
            <w:r w:rsidRPr="00E57AF8">
              <w:rPr>
                <w:rFonts w:ascii="宋体" w:hAnsi="宋体" w:hint="eastAsia"/>
                <w:szCs w:val="21"/>
              </w:rPr>
              <w:t>宝钢、易富达、西南铝</w:t>
            </w:r>
          </w:p>
        </w:tc>
      </w:tr>
      <w:tr w:rsidR="00D17646" w:rsidRPr="00E57AF8" w14:paraId="5D7683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D275D" w14:textId="77777777" w:rsidR="00D17646" w:rsidRPr="00E57AF8" w:rsidRDefault="00D17646" w:rsidP="00BC02E2">
            <w:pPr>
              <w:jc w:val="center"/>
              <w:rPr>
                <w:rFonts w:ascii="宋体" w:hAnsi="宋体" w:cs="宋体"/>
                <w:szCs w:val="21"/>
              </w:rPr>
            </w:pPr>
            <w:r w:rsidRPr="00E57AF8">
              <w:rPr>
                <w:rFonts w:ascii="宋体" w:hAnsi="宋体" w:hint="eastAsia"/>
                <w:szCs w:val="21"/>
              </w:rPr>
              <w:t>1820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C05B5"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3D24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80D9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D70F5"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3357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744C5AF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B0F17" w14:textId="77777777" w:rsidR="00D17646" w:rsidRPr="00E57AF8" w:rsidRDefault="00D17646" w:rsidP="00BC02E2">
            <w:pPr>
              <w:jc w:val="center"/>
              <w:rPr>
                <w:rFonts w:ascii="宋体" w:hAnsi="宋体" w:cs="宋体"/>
                <w:szCs w:val="21"/>
              </w:rPr>
            </w:pPr>
            <w:r w:rsidRPr="00E57AF8">
              <w:rPr>
                <w:rFonts w:ascii="宋体" w:hAnsi="宋体" w:hint="eastAsia"/>
                <w:szCs w:val="21"/>
              </w:rPr>
              <w:t>1821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EA100"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346F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5E3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9C5DC" w14:textId="77777777" w:rsidR="00D17646" w:rsidRPr="00E57AF8" w:rsidRDefault="00D17646" w:rsidP="00BC02E2">
            <w:pPr>
              <w:jc w:val="center"/>
              <w:rPr>
                <w:rFonts w:ascii="宋体" w:hAnsi="宋体" w:cs="宋体"/>
                <w:szCs w:val="21"/>
              </w:rPr>
            </w:pPr>
            <w:r w:rsidRPr="00E57AF8">
              <w:rPr>
                <w:rFonts w:ascii="宋体" w:hAnsi="宋体" w:hint="eastAsia"/>
                <w:szCs w:val="21"/>
              </w:rPr>
              <w:t>32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87AD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496913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BD5E2" w14:textId="77777777" w:rsidR="00D17646" w:rsidRPr="00E57AF8" w:rsidRDefault="00D17646" w:rsidP="00BC02E2">
            <w:pPr>
              <w:jc w:val="center"/>
              <w:rPr>
                <w:rFonts w:ascii="宋体" w:hAnsi="宋体" w:cs="宋体"/>
                <w:szCs w:val="21"/>
              </w:rPr>
            </w:pPr>
            <w:r w:rsidRPr="00E57AF8">
              <w:rPr>
                <w:rFonts w:ascii="宋体" w:hAnsi="宋体" w:hint="eastAsia"/>
                <w:szCs w:val="21"/>
              </w:rPr>
              <w:t>1822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912A5"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D321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750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FAF4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F775"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6CF64E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03ACE" w14:textId="77777777" w:rsidR="00D17646" w:rsidRPr="00E57AF8" w:rsidRDefault="00D17646" w:rsidP="00BC02E2">
            <w:pPr>
              <w:jc w:val="center"/>
              <w:rPr>
                <w:rFonts w:ascii="宋体" w:hAnsi="宋体" w:cs="宋体"/>
                <w:szCs w:val="21"/>
              </w:rPr>
            </w:pPr>
            <w:r w:rsidRPr="00E57AF8">
              <w:rPr>
                <w:rFonts w:ascii="宋体" w:hAnsi="宋体" w:hint="eastAsia"/>
                <w:szCs w:val="21"/>
              </w:rPr>
              <w:t>1823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CDAA2"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C64F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A82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A142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4928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2E6E4B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4440A" w14:textId="77777777" w:rsidR="00D17646" w:rsidRPr="00E57AF8" w:rsidRDefault="00D17646" w:rsidP="00BC02E2">
            <w:pPr>
              <w:jc w:val="center"/>
              <w:rPr>
                <w:rFonts w:ascii="宋体" w:hAnsi="宋体" w:cs="宋体"/>
                <w:szCs w:val="21"/>
              </w:rPr>
            </w:pPr>
            <w:r w:rsidRPr="00E57AF8">
              <w:rPr>
                <w:rFonts w:ascii="宋体" w:hAnsi="宋体" w:hint="eastAsia"/>
                <w:szCs w:val="21"/>
              </w:rPr>
              <w:t>1824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3115E"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E25E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0F8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E519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C9C8A"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576054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2014C" w14:textId="77777777" w:rsidR="00D17646" w:rsidRPr="00E57AF8" w:rsidRDefault="00D17646" w:rsidP="00BC02E2">
            <w:pPr>
              <w:jc w:val="center"/>
              <w:rPr>
                <w:rFonts w:ascii="宋体" w:hAnsi="宋体" w:cs="宋体"/>
                <w:szCs w:val="21"/>
              </w:rPr>
            </w:pPr>
            <w:r w:rsidRPr="00E57AF8">
              <w:rPr>
                <w:rFonts w:ascii="宋体" w:hAnsi="宋体" w:hint="eastAsia"/>
                <w:szCs w:val="21"/>
              </w:rPr>
              <w:t>1825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896B3"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A45E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909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36DB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49B2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54A9C3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BE5A0" w14:textId="77777777" w:rsidR="00D17646" w:rsidRPr="00E57AF8" w:rsidRDefault="00D17646" w:rsidP="00BC02E2">
            <w:pPr>
              <w:jc w:val="center"/>
              <w:rPr>
                <w:rFonts w:ascii="宋体" w:hAnsi="宋体" w:cs="宋体"/>
                <w:szCs w:val="21"/>
              </w:rPr>
            </w:pPr>
            <w:r w:rsidRPr="00E57AF8">
              <w:rPr>
                <w:rFonts w:ascii="宋体" w:hAnsi="宋体" w:hint="eastAsia"/>
                <w:szCs w:val="21"/>
              </w:rPr>
              <w:t>1826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F994"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175D1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9EE6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CC49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EF995"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56FC190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D8E64" w14:textId="77777777" w:rsidR="00D17646" w:rsidRPr="00E57AF8" w:rsidRDefault="00D17646" w:rsidP="00BC02E2">
            <w:pPr>
              <w:jc w:val="center"/>
              <w:rPr>
                <w:rFonts w:ascii="宋体" w:hAnsi="宋体" w:cs="宋体"/>
                <w:szCs w:val="21"/>
              </w:rPr>
            </w:pPr>
            <w:r w:rsidRPr="00E57AF8">
              <w:rPr>
                <w:rFonts w:ascii="宋体" w:hAnsi="宋体" w:hint="eastAsia"/>
                <w:szCs w:val="21"/>
              </w:rPr>
              <w:t>1827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C47AE"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69E4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2C8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15DD8"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9F5E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35CECD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90786" w14:textId="77777777" w:rsidR="00D17646" w:rsidRPr="00E57AF8" w:rsidRDefault="00D17646" w:rsidP="00BC02E2">
            <w:pPr>
              <w:jc w:val="center"/>
              <w:rPr>
                <w:rFonts w:ascii="宋体" w:hAnsi="宋体" w:cs="宋体"/>
                <w:szCs w:val="21"/>
              </w:rPr>
            </w:pPr>
            <w:r w:rsidRPr="00E57AF8">
              <w:rPr>
                <w:rFonts w:ascii="宋体" w:hAnsi="宋体" w:hint="eastAsia"/>
                <w:szCs w:val="21"/>
              </w:rPr>
              <w:t>1828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25B53"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F6491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F75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6417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AFD9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344052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B77FD" w14:textId="77777777" w:rsidR="00D17646" w:rsidRPr="00E57AF8" w:rsidRDefault="00D17646" w:rsidP="00BC02E2">
            <w:pPr>
              <w:jc w:val="center"/>
              <w:rPr>
                <w:rFonts w:ascii="宋体" w:hAnsi="宋体" w:cs="宋体"/>
                <w:szCs w:val="21"/>
              </w:rPr>
            </w:pPr>
            <w:r w:rsidRPr="00E57AF8">
              <w:rPr>
                <w:rFonts w:ascii="宋体" w:hAnsi="宋体" w:hint="eastAsia"/>
                <w:szCs w:val="21"/>
              </w:rPr>
              <w:t>1829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6F84F"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0A88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EBF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343E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12FB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4776EA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55BB7" w14:textId="77777777" w:rsidR="00D17646" w:rsidRPr="00E57AF8" w:rsidRDefault="00D17646" w:rsidP="00BC02E2">
            <w:pPr>
              <w:jc w:val="center"/>
              <w:rPr>
                <w:rFonts w:ascii="宋体" w:hAnsi="宋体" w:cs="宋体"/>
                <w:szCs w:val="21"/>
              </w:rPr>
            </w:pPr>
            <w:r w:rsidRPr="00E57AF8">
              <w:rPr>
                <w:rFonts w:ascii="宋体" w:hAnsi="宋体" w:hint="eastAsia"/>
                <w:szCs w:val="21"/>
              </w:rPr>
              <w:t>1830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C3BC5"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DC88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407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2210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B13E3"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843EC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9526C" w14:textId="77777777" w:rsidR="00D17646" w:rsidRPr="00E57AF8" w:rsidRDefault="00D17646" w:rsidP="00BC02E2">
            <w:pPr>
              <w:jc w:val="center"/>
              <w:rPr>
                <w:rFonts w:ascii="宋体" w:hAnsi="宋体" w:cs="宋体"/>
                <w:szCs w:val="21"/>
              </w:rPr>
            </w:pPr>
            <w:r w:rsidRPr="00E57AF8">
              <w:rPr>
                <w:rFonts w:ascii="宋体" w:hAnsi="宋体" w:hint="eastAsia"/>
                <w:szCs w:val="21"/>
              </w:rPr>
              <w:t>1831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BBE52"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1156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EBA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56ACF"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F3CF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3B1F83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52A65" w14:textId="77777777" w:rsidR="00D17646" w:rsidRPr="00E57AF8" w:rsidRDefault="00D17646" w:rsidP="00BC02E2">
            <w:pPr>
              <w:jc w:val="center"/>
              <w:rPr>
                <w:rFonts w:ascii="宋体" w:hAnsi="宋体" w:cs="宋体"/>
                <w:szCs w:val="21"/>
              </w:rPr>
            </w:pPr>
            <w:r w:rsidRPr="00E57AF8">
              <w:rPr>
                <w:rFonts w:ascii="宋体" w:hAnsi="宋体" w:hint="eastAsia"/>
                <w:szCs w:val="21"/>
              </w:rPr>
              <w:t>1832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81F24"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F4F4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0C8F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AAB7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1824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015E25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86E0D" w14:textId="77777777" w:rsidR="00D17646" w:rsidRPr="00E57AF8" w:rsidRDefault="00D17646" w:rsidP="00BC02E2">
            <w:pPr>
              <w:jc w:val="center"/>
              <w:rPr>
                <w:rFonts w:ascii="宋体" w:hAnsi="宋体" w:cs="宋体"/>
                <w:szCs w:val="21"/>
              </w:rPr>
            </w:pPr>
            <w:r w:rsidRPr="00E57AF8">
              <w:rPr>
                <w:rFonts w:ascii="宋体" w:hAnsi="宋体" w:hint="eastAsia"/>
                <w:szCs w:val="21"/>
              </w:rPr>
              <w:t>1833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2C99B"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D13D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E81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0FB7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C2B1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7A41BE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86A9D" w14:textId="77777777" w:rsidR="00D17646" w:rsidRPr="00E57AF8" w:rsidRDefault="00D17646" w:rsidP="00BC02E2">
            <w:pPr>
              <w:jc w:val="center"/>
              <w:rPr>
                <w:rFonts w:ascii="宋体" w:hAnsi="宋体" w:cs="宋体"/>
                <w:szCs w:val="21"/>
              </w:rPr>
            </w:pPr>
            <w:r w:rsidRPr="00E57AF8">
              <w:rPr>
                <w:rFonts w:ascii="宋体" w:hAnsi="宋体" w:hint="eastAsia"/>
                <w:szCs w:val="21"/>
              </w:rPr>
              <w:t>1834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EB266"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铝塑管内丝接头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EBC3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7AB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0750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6DEE4"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51C39F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8923E" w14:textId="77777777" w:rsidR="00D17646" w:rsidRPr="00E57AF8" w:rsidRDefault="00D17646" w:rsidP="00BC02E2">
            <w:pPr>
              <w:jc w:val="center"/>
              <w:rPr>
                <w:rFonts w:ascii="宋体" w:hAnsi="宋体" w:cs="宋体"/>
                <w:szCs w:val="21"/>
              </w:rPr>
            </w:pPr>
            <w:r w:rsidRPr="00E57AF8">
              <w:rPr>
                <w:rFonts w:ascii="宋体" w:hAnsi="宋体" w:hint="eastAsia"/>
                <w:szCs w:val="21"/>
              </w:rPr>
              <w:t>1835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37A6"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6E76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8E77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56460"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8990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44CED3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6316B" w14:textId="77777777" w:rsidR="00D17646" w:rsidRPr="00E57AF8" w:rsidRDefault="00D17646" w:rsidP="00BC02E2">
            <w:pPr>
              <w:jc w:val="center"/>
              <w:rPr>
                <w:rFonts w:ascii="宋体" w:hAnsi="宋体" w:cs="宋体"/>
                <w:szCs w:val="21"/>
              </w:rPr>
            </w:pPr>
            <w:r w:rsidRPr="00E57AF8">
              <w:rPr>
                <w:rFonts w:ascii="宋体" w:hAnsi="宋体" w:hint="eastAsia"/>
                <w:szCs w:val="21"/>
              </w:rPr>
              <w:t>1836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2CDAF"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9770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9550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02B4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87FE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C8A95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44ECD" w14:textId="77777777" w:rsidR="00D17646" w:rsidRPr="00E57AF8" w:rsidRDefault="00D17646" w:rsidP="00BC02E2">
            <w:pPr>
              <w:jc w:val="center"/>
              <w:rPr>
                <w:rFonts w:ascii="宋体" w:hAnsi="宋体" w:cs="宋体"/>
                <w:szCs w:val="21"/>
              </w:rPr>
            </w:pPr>
            <w:r w:rsidRPr="00E57AF8">
              <w:rPr>
                <w:rFonts w:ascii="宋体" w:hAnsi="宋体" w:hint="eastAsia"/>
                <w:szCs w:val="21"/>
              </w:rPr>
              <w:t>1837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FF293"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9E50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3AE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230F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C6990"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7CEE32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C8D39" w14:textId="77777777" w:rsidR="00D17646" w:rsidRPr="00E57AF8" w:rsidRDefault="00D17646" w:rsidP="00BC02E2">
            <w:pPr>
              <w:jc w:val="center"/>
              <w:rPr>
                <w:rFonts w:ascii="宋体" w:hAnsi="宋体" w:cs="宋体"/>
                <w:szCs w:val="21"/>
              </w:rPr>
            </w:pPr>
            <w:r w:rsidRPr="00E57AF8">
              <w:rPr>
                <w:rFonts w:ascii="宋体" w:hAnsi="宋体" w:hint="eastAsia"/>
                <w:szCs w:val="21"/>
              </w:rPr>
              <w:t>1838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2766F"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6590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2B0E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8257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31B62"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8A318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25A4A" w14:textId="77777777" w:rsidR="00D17646" w:rsidRPr="00E57AF8" w:rsidRDefault="00D17646" w:rsidP="00BC02E2">
            <w:pPr>
              <w:jc w:val="center"/>
              <w:rPr>
                <w:rFonts w:ascii="宋体" w:hAnsi="宋体" w:cs="宋体"/>
                <w:szCs w:val="21"/>
              </w:rPr>
            </w:pPr>
            <w:r w:rsidRPr="00E57AF8">
              <w:rPr>
                <w:rFonts w:ascii="宋体" w:hAnsi="宋体" w:hint="eastAsia"/>
                <w:szCs w:val="21"/>
              </w:rPr>
              <w:t>1839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EB41B"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046E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DBDB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AA04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2C45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5F8816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5400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1840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5BDA2"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8C41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6C6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0900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2F4D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32AF68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50FE4" w14:textId="77777777" w:rsidR="00D17646" w:rsidRPr="00E57AF8" w:rsidRDefault="00D17646" w:rsidP="00BC02E2">
            <w:pPr>
              <w:jc w:val="center"/>
              <w:rPr>
                <w:rFonts w:ascii="宋体" w:hAnsi="宋体" w:cs="宋体"/>
                <w:szCs w:val="21"/>
              </w:rPr>
            </w:pPr>
            <w:r w:rsidRPr="00E57AF8">
              <w:rPr>
                <w:rFonts w:ascii="宋体" w:hAnsi="宋体" w:hint="eastAsia"/>
                <w:szCs w:val="21"/>
              </w:rPr>
              <w:t>1841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F3EF2"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EAEB2"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0B8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278B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EF08F"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115C4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A8D16" w14:textId="77777777" w:rsidR="00D17646" w:rsidRPr="00E57AF8" w:rsidRDefault="00D17646" w:rsidP="00BC02E2">
            <w:pPr>
              <w:jc w:val="center"/>
              <w:rPr>
                <w:rFonts w:ascii="宋体" w:hAnsi="宋体" w:cs="宋体"/>
                <w:szCs w:val="21"/>
              </w:rPr>
            </w:pPr>
            <w:r w:rsidRPr="00E57AF8">
              <w:rPr>
                <w:rFonts w:ascii="宋体" w:hAnsi="宋体" w:hint="eastAsia"/>
                <w:szCs w:val="21"/>
              </w:rPr>
              <w:t>1842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34953"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铝塑管外丝接头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0E82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B78C9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8738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4448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0DBC7D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D802F" w14:textId="77777777" w:rsidR="00D17646" w:rsidRPr="00E57AF8" w:rsidRDefault="00D17646" w:rsidP="00BC02E2">
            <w:pPr>
              <w:jc w:val="center"/>
              <w:rPr>
                <w:rFonts w:ascii="宋体" w:hAnsi="宋体" w:cs="宋体"/>
                <w:szCs w:val="21"/>
              </w:rPr>
            </w:pPr>
            <w:r w:rsidRPr="00E57AF8">
              <w:rPr>
                <w:rFonts w:ascii="宋体" w:hAnsi="宋体" w:hint="eastAsia"/>
                <w:szCs w:val="21"/>
              </w:rPr>
              <w:t>1843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B3D6E"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铝塑管带座弯头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705AD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98E3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1E95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07C4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C997F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871B4" w14:textId="77777777" w:rsidR="00D17646" w:rsidRPr="00E57AF8" w:rsidRDefault="00D17646" w:rsidP="00BC02E2">
            <w:pPr>
              <w:jc w:val="center"/>
              <w:rPr>
                <w:rFonts w:ascii="宋体" w:hAnsi="宋体" w:cs="宋体"/>
                <w:szCs w:val="21"/>
              </w:rPr>
            </w:pPr>
            <w:r w:rsidRPr="00E57AF8">
              <w:rPr>
                <w:rFonts w:ascii="宋体" w:hAnsi="宋体" w:hint="eastAsia"/>
                <w:szCs w:val="21"/>
              </w:rPr>
              <w:t>1844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EB01F"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铝塑管带座弯头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79C2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D9C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592A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7E0D7"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24D524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04B0C" w14:textId="77777777" w:rsidR="00D17646" w:rsidRPr="00E57AF8" w:rsidRDefault="00D17646" w:rsidP="00BC02E2">
            <w:pPr>
              <w:jc w:val="center"/>
              <w:rPr>
                <w:rFonts w:ascii="宋体" w:hAnsi="宋体" w:cs="宋体"/>
                <w:szCs w:val="21"/>
              </w:rPr>
            </w:pPr>
            <w:r w:rsidRPr="00E57AF8">
              <w:rPr>
                <w:rFonts w:ascii="宋体" w:hAnsi="宋体" w:hint="eastAsia"/>
                <w:szCs w:val="21"/>
              </w:rPr>
              <w:t>1845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BF5FC"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铝塑管带座弯头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88A3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BD0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7BB04"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E64FE"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3C457E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CFCD4" w14:textId="77777777" w:rsidR="00D17646" w:rsidRPr="00E57AF8" w:rsidRDefault="00D17646" w:rsidP="00BC02E2">
            <w:pPr>
              <w:jc w:val="center"/>
              <w:rPr>
                <w:rFonts w:ascii="宋体" w:hAnsi="宋体" w:cs="宋体"/>
                <w:szCs w:val="21"/>
              </w:rPr>
            </w:pPr>
            <w:r w:rsidRPr="00E57AF8">
              <w:rPr>
                <w:rFonts w:ascii="宋体" w:hAnsi="宋体" w:hint="eastAsia"/>
                <w:szCs w:val="21"/>
              </w:rPr>
              <w:t>1846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C065C"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铝塑管带座弯头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D043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C771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C770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E1DAD"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7BC883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373C8" w14:textId="77777777" w:rsidR="00D17646" w:rsidRPr="00E57AF8" w:rsidRDefault="00D17646" w:rsidP="00BC02E2">
            <w:pPr>
              <w:jc w:val="center"/>
              <w:rPr>
                <w:rFonts w:ascii="宋体" w:hAnsi="宋体" w:cs="宋体"/>
                <w:szCs w:val="21"/>
              </w:rPr>
            </w:pPr>
            <w:r w:rsidRPr="00E57AF8">
              <w:rPr>
                <w:rFonts w:ascii="宋体" w:hAnsi="宋体" w:hint="eastAsia"/>
                <w:szCs w:val="21"/>
              </w:rPr>
              <w:t>1847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D93B9"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铝塑管等直弯头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918C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A7FB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83357" w14:textId="77777777" w:rsidR="00D17646" w:rsidRPr="00E57AF8" w:rsidRDefault="00D17646" w:rsidP="00BC02E2">
            <w:pPr>
              <w:jc w:val="center"/>
              <w:rPr>
                <w:rFonts w:ascii="宋体" w:hAnsi="宋体" w:cs="宋体"/>
                <w:szCs w:val="21"/>
              </w:rPr>
            </w:pPr>
            <w:r w:rsidRPr="00E57AF8">
              <w:rPr>
                <w:rFonts w:ascii="宋体" w:hAnsi="宋体" w:hint="eastAsia"/>
                <w:szCs w:val="21"/>
              </w:rPr>
              <w:t>18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65ADB"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24E393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C4146" w14:textId="77777777" w:rsidR="00D17646" w:rsidRPr="00E57AF8" w:rsidRDefault="00D17646" w:rsidP="00BC02E2">
            <w:pPr>
              <w:jc w:val="center"/>
              <w:rPr>
                <w:rFonts w:ascii="宋体" w:hAnsi="宋体" w:cs="宋体"/>
                <w:szCs w:val="21"/>
              </w:rPr>
            </w:pPr>
            <w:r w:rsidRPr="00E57AF8">
              <w:rPr>
                <w:rFonts w:ascii="宋体" w:hAnsi="宋体" w:hint="eastAsia"/>
                <w:szCs w:val="21"/>
              </w:rPr>
              <w:t>1848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0F577"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铝塑管等直弯头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5CAA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CE6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1ABEF"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DC7B6"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1278B1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9A431" w14:textId="77777777" w:rsidR="00D17646" w:rsidRPr="00E57AF8" w:rsidRDefault="00D17646" w:rsidP="00BC02E2">
            <w:pPr>
              <w:jc w:val="center"/>
              <w:rPr>
                <w:rFonts w:ascii="宋体" w:hAnsi="宋体" w:cs="宋体"/>
                <w:szCs w:val="21"/>
              </w:rPr>
            </w:pPr>
            <w:r w:rsidRPr="00E57AF8">
              <w:rPr>
                <w:rFonts w:ascii="宋体" w:hAnsi="宋体" w:hint="eastAsia"/>
                <w:szCs w:val="21"/>
              </w:rPr>
              <w:t>1849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CD6A7"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铝塑管等直弯头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378E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1B3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C55D6"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59E5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7B7457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1F853" w14:textId="77777777" w:rsidR="00D17646" w:rsidRPr="00E57AF8" w:rsidRDefault="00D17646" w:rsidP="00BC02E2">
            <w:pPr>
              <w:jc w:val="center"/>
              <w:rPr>
                <w:rFonts w:ascii="宋体" w:hAnsi="宋体" w:cs="宋体"/>
                <w:szCs w:val="21"/>
              </w:rPr>
            </w:pPr>
            <w:r w:rsidRPr="00E57AF8">
              <w:rPr>
                <w:rFonts w:ascii="宋体" w:hAnsi="宋体" w:hint="eastAsia"/>
                <w:szCs w:val="21"/>
              </w:rPr>
              <w:t>1850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05567" w14:textId="77777777" w:rsidR="00D17646" w:rsidRPr="00E57AF8" w:rsidRDefault="00D17646" w:rsidP="00BC02E2">
            <w:pPr>
              <w:jc w:val="center"/>
              <w:rPr>
                <w:rFonts w:ascii="宋体" w:hAnsi="宋体" w:cs="宋体"/>
                <w:szCs w:val="21"/>
              </w:rPr>
            </w:pPr>
            <w:r w:rsidRPr="00E57AF8">
              <w:rPr>
                <w:rFonts w:ascii="宋体" w:hAnsi="宋体" w:hint="eastAsia"/>
                <w:szCs w:val="21"/>
              </w:rPr>
              <w:t>铝塑管等直弯头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934A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685D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8B350"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3DEB9" w14:textId="77777777" w:rsidR="00D17646" w:rsidRPr="00E57AF8" w:rsidRDefault="00D17646" w:rsidP="00BC02E2">
            <w:pPr>
              <w:jc w:val="center"/>
              <w:rPr>
                <w:rFonts w:ascii="宋体" w:hAnsi="宋体" w:cs="宋体"/>
                <w:szCs w:val="21"/>
              </w:rPr>
            </w:pPr>
            <w:r w:rsidRPr="00E57AF8">
              <w:rPr>
                <w:rFonts w:ascii="宋体" w:hAnsi="宋体" w:hint="eastAsia"/>
                <w:szCs w:val="21"/>
              </w:rPr>
              <w:t>日丰、伟星、埃美柯</w:t>
            </w:r>
          </w:p>
        </w:tc>
      </w:tr>
      <w:tr w:rsidR="00D17646" w:rsidRPr="00E57AF8" w14:paraId="28B11A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0DF0B" w14:textId="77777777" w:rsidR="00D17646" w:rsidRPr="00E57AF8" w:rsidRDefault="00D17646" w:rsidP="00BC02E2">
            <w:pPr>
              <w:jc w:val="center"/>
              <w:rPr>
                <w:rFonts w:ascii="宋体" w:hAnsi="宋体" w:cs="宋体"/>
                <w:szCs w:val="21"/>
              </w:rPr>
            </w:pPr>
            <w:r w:rsidRPr="00E57AF8">
              <w:rPr>
                <w:rFonts w:ascii="宋体" w:hAnsi="宋体" w:hint="eastAsia"/>
                <w:szCs w:val="21"/>
              </w:rPr>
              <w:t>1851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97B59" w14:textId="77777777" w:rsidR="00D17646" w:rsidRPr="00E57AF8" w:rsidRDefault="00D17646" w:rsidP="00BC02E2">
            <w:pPr>
              <w:jc w:val="center"/>
              <w:rPr>
                <w:rFonts w:ascii="宋体" w:hAnsi="宋体" w:cs="宋体"/>
                <w:szCs w:val="21"/>
              </w:rPr>
            </w:pPr>
            <w:r w:rsidRPr="00E57AF8">
              <w:rPr>
                <w:rFonts w:ascii="宋体" w:hAnsi="宋体" w:hint="eastAsia"/>
                <w:szCs w:val="21"/>
              </w:rPr>
              <w:t>铝扣板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DAA59" w14:textId="77777777" w:rsidR="00D17646" w:rsidRPr="00E57AF8" w:rsidRDefault="00D17646" w:rsidP="00BC02E2">
            <w:pPr>
              <w:jc w:val="center"/>
              <w:rPr>
                <w:rFonts w:ascii="宋体" w:hAnsi="宋体" w:cs="宋体"/>
                <w:szCs w:val="21"/>
              </w:rPr>
            </w:pPr>
            <w:r w:rsidRPr="00E57AF8">
              <w:rPr>
                <w:rFonts w:ascii="宋体" w:hAnsi="宋体" w:hint="eastAsia"/>
                <w:szCs w:val="21"/>
              </w:rPr>
              <w:t>30*30cm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3CE7D4"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6A582"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81883" w14:textId="77777777" w:rsidR="00D17646" w:rsidRPr="00E57AF8" w:rsidRDefault="00D17646" w:rsidP="00BC02E2">
            <w:pPr>
              <w:jc w:val="center"/>
              <w:rPr>
                <w:rFonts w:ascii="宋体" w:hAnsi="宋体" w:cs="宋体"/>
                <w:szCs w:val="21"/>
              </w:rPr>
            </w:pPr>
            <w:r w:rsidRPr="00E57AF8">
              <w:rPr>
                <w:rFonts w:ascii="宋体" w:hAnsi="宋体" w:hint="eastAsia"/>
                <w:szCs w:val="21"/>
              </w:rPr>
              <w:t>宏泰、麦斯德、海斯迪克</w:t>
            </w:r>
          </w:p>
        </w:tc>
      </w:tr>
      <w:tr w:rsidR="00D17646" w:rsidRPr="00E57AF8" w14:paraId="10F747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19FB3" w14:textId="77777777" w:rsidR="00D17646" w:rsidRPr="00E57AF8" w:rsidRDefault="00D17646" w:rsidP="00BC02E2">
            <w:pPr>
              <w:jc w:val="center"/>
              <w:rPr>
                <w:rFonts w:ascii="宋体" w:hAnsi="宋体" w:cs="宋体"/>
                <w:szCs w:val="21"/>
              </w:rPr>
            </w:pPr>
            <w:r w:rsidRPr="00E57AF8">
              <w:rPr>
                <w:rFonts w:ascii="宋体" w:hAnsi="宋体" w:hint="eastAsia"/>
                <w:szCs w:val="21"/>
              </w:rPr>
              <w:t>1852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866A7" w14:textId="77777777" w:rsidR="00D17646" w:rsidRPr="00E57AF8" w:rsidRDefault="00D17646" w:rsidP="00BC02E2">
            <w:pPr>
              <w:jc w:val="center"/>
              <w:rPr>
                <w:rFonts w:ascii="宋体" w:hAnsi="宋体" w:cs="宋体"/>
                <w:szCs w:val="21"/>
              </w:rPr>
            </w:pPr>
            <w:r w:rsidRPr="00E57AF8">
              <w:rPr>
                <w:rFonts w:ascii="宋体" w:hAnsi="宋体" w:hint="eastAsia"/>
                <w:szCs w:val="21"/>
              </w:rPr>
              <w:t>铝标志牌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6D93A" w14:textId="77777777" w:rsidR="00D17646" w:rsidRPr="00E57AF8" w:rsidRDefault="00D17646" w:rsidP="00BC02E2">
            <w:pPr>
              <w:jc w:val="center"/>
              <w:rPr>
                <w:rFonts w:ascii="宋体" w:hAnsi="宋体" w:cs="宋体"/>
                <w:szCs w:val="21"/>
              </w:rPr>
            </w:pPr>
            <w:r w:rsidRPr="00E57AF8">
              <w:rPr>
                <w:rFonts w:ascii="宋体" w:hAnsi="宋体" w:hint="eastAsia"/>
                <w:szCs w:val="21"/>
              </w:rPr>
              <w:t>10cm*20cm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867A0"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C51FE"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27AA0" w14:textId="77777777" w:rsidR="00D17646" w:rsidRPr="00E57AF8" w:rsidRDefault="00D17646" w:rsidP="00BC02E2">
            <w:pPr>
              <w:jc w:val="center"/>
              <w:rPr>
                <w:rFonts w:ascii="宋体" w:hAnsi="宋体" w:cs="宋体"/>
                <w:szCs w:val="21"/>
              </w:rPr>
            </w:pPr>
            <w:r w:rsidRPr="00E57AF8">
              <w:rPr>
                <w:rFonts w:ascii="宋体" w:hAnsi="宋体" w:hint="eastAsia"/>
                <w:szCs w:val="21"/>
              </w:rPr>
              <w:t>铭轩、京之华、安赛瑞</w:t>
            </w:r>
          </w:p>
        </w:tc>
      </w:tr>
      <w:tr w:rsidR="00D17646" w:rsidRPr="00E57AF8" w14:paraId="49F904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E6BD1" w14:textId="77777777" w:rsidR="00D17646" w:rsidRPr="00E57AF8" w:rsidRDefault="00D17646" w:rsidP="00BC02E2">
            <w:pPr>
              <w:jc w:val="center"/>
              <w:rPr>
                <w:rFonts w:ascii="宋体" w:hAnsi="宋体" w:cs="宋体"/>
                <w:szCs w:val="21"/>
              </w:rPr>
            </w:pPr>
            <w:r w:rsidRPr="00E57AF8">
              <w:rPr>
                <w:rFonts w:ascii="宋体" w:hAnsi="宋体" w:hint="eastAsia"/>
                <w:szCs w:val="21"/>
              </w:rPr>
              <w:t>1853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B1747" w14:textId="77777777" w:rsidR="00D17646" w:rsidRPr="00E57AF8" w:rsidRDefault="00D17646" w:rsidP="00BC02E2">
            <w:pPr>
              <w:jc w:val="center"/>
              <w:rPr>
                <w:rFonts w:ascii="宋体" w:hAnsi="宋体" w:cs="宋体"/>
                <w:szCs w:val="21"/>
              </w:rPr>
            </w:pPr>
            <w:r w:rsidRPr="00E57AF8">
              <w:rPr>
                <w:rFonts w:ascii="宋体" w:hAnsi="宋体" w:hint="eastAsia"/>
                <w:szCs w:val="21"/>
              </w:rPr>
              <w:t>铝警示牌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8DD6D" w14:textId="77777777" w:rsidR="00D17646" w:rsidRPr="00E57AF8" w:rsidRDefault="00D17646" w:rsidP="00BC02E2">
            <w:pPr>
              <w:jc w:val="center"/>
              <w:rPr>
                <w:rFonts w:ascii="宋体" w:hAnsi="宋体" w:cs="宋体"/>
                <w:szCs w:val="21"/>
              </w:rPr>
            </w:pPr>
            <w:r w:rsidRPr="00E57AF8">
              <w:rPr>
                <w:rFonts w:ascii="宋体" w:hAnsi="宋体" w:hint="eastAsia"/>
                <w:szCs w:val="21"/>
              </w:rPr>
              <w:t>10cm*20cm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38840"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EB73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7D37D" w14:textId="77777777" w:rsidR="00D17646" w:rsidRPr="00E57AF8" w:rsidRDefault="00D17646" w:rsidP="00BC02E2">
            <w:pPr>
              <w:jc w:val="center"/>
              <w:rPr>
                <w:rFonts w:ascii="宋体" w:hAnsi="宋体" w:cs="宋体"/>
                <w:szCs w:val="21"/>
              </w:rPr>
            </w:pPr>
            <w:r w:rsidRPr="00E57AF8">
              <w:rPr>
                <w:rFonts w:ascii="宋体" w:hAnsi="宋体" w:hint="eastAsia"/>
                <w:szCs w:val="21"/>
              </w:rPr>
              <w:t>铭轩、京之华、安赛瑞</w:t>
            </w:r>
          </w:p>
        </w:tc>
      </w:tr>
      <w:tr w:rsidR="00D17646" w:rsidRPr="00E57AF8" w14:paraId="592FE109"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8D566" w14:textId="77777777" w:rsidR="00D17646" w:rsidRPr="00E57AF8" w:rsidRDefault="00D17646" w:rsidP="00BC02E2">
            <w:pPr>
              <w:jc w:val="center"/>
              <w:rPr>
                <w:rFonts w:ascii="宋体" w:hAnsi="宋体" w:cs="宋体"/>
                <w:szCs w:val="21"/>
              </w:rPr>
            </w:pPr>
            <w:r w:rsidRPr="00E57AF8">
              <w:rPr>
                <w:rFonts w:ascii="宋体" w:hAnsi="宋体" w:hint="eastAsia"/>
                <w:szCs w:val="21"/>
              </w:rPr>
              <w:t>1854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F9FB1"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E2A09"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3x120mm²+2x70mm²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F61D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9C614"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0DDF6"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B99C904"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8F8BB" w14:textId="77777777" w:rsidR="00D17646" w:rsidRPr="00E57AF8" w:rsidRDefault="00D17646" w:rsidP="00BC02E2">
            <w:pPr>
              <w:jc w:val="center"/>
              <w:rPr>
                <w:rFonts w:ascii="宋体" w:hAnsi="宋体" w:cs="宋体"/>
                <w:szCs w:val="21"/>
              </w:rPr>
            </w:pPr>
            <w:r w:rsidRPr="00E57AF8">
              <w:rPr>
                <w:rFonts w:ascii="宋体" w:hAnsi="宋体" w:hint="eastAsia"/>
                <w:szCs w:val="21"/>
              </w:rPr>
              <w:t>1855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ADBF9"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5C894"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3x95mm²+2x50mm²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CCFE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0873E"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1237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5277247"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1A148" w14:textId="77777777" w:rsidR="00D17646" w:rsidRPr="00E57AF8" w:rsidRDefault="00D17646" w:rsidP="00BC02E2">
            <w:pPr>
              <w:jc w:val="center"/>
              <w:rPr>
                <w:rFonts w:ascii="宋体" w:hAnsi="宋体" w:cs="宋体"/>
                <w:szCs w:val="21"/>
              </w:rPr>
            </w:pPr>
            <w:r w:rsidRPr="00E57AF8">
              <w:rPr>
                <w:rFonts w:ascii="宋体" w:hAnsi="宋体" w:hint="eastAsia"/>
                <w:szCs w:val="21"/>
              </w:rPr>
              <w:t>1856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50053"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A60B3"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4x95mm²+1x50mm²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C5FE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83FEB"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8DEC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4C73034"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7DC8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1857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496A9"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4CD40"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4x120mm²+1x70mm²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2F3C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E1559"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5AFD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3D0FD0F"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13314" w14:textId="77777777" w:rsidR="00D17646" w:rsidRPr="00E57AF8" w:rsidRDefault="00D17646" w:rsidP="00BC02E2">
            <w:pPr>
              <w:jc w:val="center"/>
              <w:rPr>
                <w:rFonts w:ascii="宋体" w:hAnsi="宋体" w:cs="宋体"/>
                <w:szCs w:val="21"/>
              </w:rPr>
            </w:pPr>
            <w:r w:rsidRPr="00E57AF8">
              <w:rPr>
                <w:rFonts w:ascii="宋体" w:hAnsi="宋体" w:hint="eastAsia"/>
                <w:szCs w:val="21"/>
              </w:rPr>
              <w:t>1858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1473B"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6686A"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4x150mm²+1x70mm²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09D6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230D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7533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546714C"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9279B" w14:textId="77777777" w:rsidR="00D17646" w:rsidRPr="00E57AF8" w:rsidRDefault="00D17646" w:rsidP="00BC02E2">
            <w:pPr>
              <w:jc w:val="center"/>
              <w:rPr>
                <w:rFonts w:ascii="宋体" w:hAnsi="宋体" w:cs="宋体"/>
                <w:szCs w:val="21"/>
              </w:rPr>
            </w:pPr>
            <w:r w:rsidRPr="00E57AF8">
              <w:rPr>
                <w:rFonts w:ascii="宋体" w:hAnsi="宋体" w:hint="eastAsia"/>
                <w:szCs w:val="21"/>
              </w:rPr>
              <w:t>1859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1223A"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AD866"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3x185mm²+2x95mm²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C85EB"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A3914"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C6A4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174D831"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55756" w14:textId="77777777" w:rsidR="00D17646" w:rsidRPr="00E57AF8" w:rsidRDefault="00D17646" w:rsidP="00BC02E2">
            <w:pPr>
              <w:jc w:val="center"/>
              <w:rPr>
                <w:rFonts w:ascii="宋体" w:hAnsi="宋体" w:cs="宋体"/>
                <w:szCs w:val="21"/>
              </w:rPr>
            </w:pPr>
            <w:r w:rsidRPr="00E57AF8">
              <w:rPr>
                <w:rFonts w:ascii="宋体" w:hAnsi="宋体" w:hint="eastAsia"/>
                <w:szCs w:val="21"/>
              </w:rPr>
              <w:t>1860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45934"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F0D5C"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4x185mm²+1x95mm²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06AB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B0F0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D496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12A2F6D"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6B45C" w14:textId="77777777" w:rsidR="00D17646" w:rsidRPr="00E57AF8" w:rsidRDefault="00D17646" w:rsidP="00BC02E2">
            <w:pPr>
              <w:jc w:val="center"/>
              <w:rPr>
                <w:rFonts w:ascii="宋体" w:hAnsi="宋体" w:cs="宋体"/>
                <w:szCs w:val="21"/>
              </w:rPr>
            </w:pPr>
            <w:r w:rsidRPr="00E57AF8">
              <w:rPr>
                <w:rFonts w:ascii="宋体" w:hAnsi="宋体" w:hint="eastAsia"/>
                <w:szCs w:val="21"/>
              </w:rPr>
              <w:t>1861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1D7C1"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EF901"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3x240mm²+2x120mm²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378CD"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E175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2D17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CCF1662"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A2BBC" w14:textId="77777777" w:rsidR="00D17646" w:rsidRPr="00E57AF8" w:rsidRDefault="00D17646" w:rsidP="00BC02E2">
            <w:pPr>
              <w:jc w:val="center"/>
              <w:rPr>
                <w:rFonts w:ascii="宋体" w:hAnsi="宋体" w:cs="宋体"/>
                <w:szCs w:val="21"/>
              </w:rPr>
            </w:pPr>
            <w:r w:rsidRPr="00E57AF8">
              <w:rPr>
                <w:rFonts w:ascii="宋体" w:hAnsi="宋体" w:hint="eastAsia"/>
                <w:szCs w:val="21"/>
              </w:rPr>
              <w:t>1862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C9B8C"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811F0"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4x25mm²+1x16mm²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51A5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0B35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C860A"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D7660CF"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A84E5" w14:textId="77777777" w:rsidR="00D17646" w:rsidRPr="00E57AF8" w:rsidRDefault="00D17646" w:rsidP="00BC02E2">
            <w:pPr>
              <w:jc w:val="center"/>
              <w:rPr>
                <w:rFonts w:ascii="宋体" w:hAnsi="宋体" w:cs="宋体"/>
                <w:szCs w:val="21"/>
              </w:rPr>
            </w:pPr>
            <w:r w:rsidRPr="00E57AF8">
              <w:rPr>
                <w:rFonts w:ascii="宋体" w:hAnsi="宋体" w:hint="eastAsia"/>
                <w:szCs w:val="21"/>
              </w:rPr>
              <w:t>1863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9101F"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C4150"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4x35mm²+1x16mm²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281E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EBE8F"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1318A"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A0AB6C2"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CD1B3" w14:textId="77777777" w:rsidR="00D17646" w:rsidRPr="00E57AF8" w:rsidRDefault="00D17646" w:rsidP="00BC02E2">
            <w:pPr>
              <w:jc w:val="center"/>
              <w:rPr>
                <w:rFonts w:ascii="宋体" w:hAnsi="宋体" w:cs="宋体"/>
                <w:szCs w:val="21"/>
              </w:rPr>
            </w:pPr>
            <w:r w:rsidRPr="00E57AF8">
              <w:rPr>
                <w:rFonts w:ascii="宋体" w:hAnsi="宋体" w:hint="eastAsia"/>
                <w:szCs w:val="21"/>
              </w:rPr>
              <w:t>1864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5741A"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3EC80"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4x240mm²+1x120mm²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4C94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AC6B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73CF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B4C1735"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2010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1865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E2722"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02908"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3x150mm²+2x70mm²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62DE1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FDFF2"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EFF7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E8BA790"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319F5" w14:textId="77777777" w:rsidR="00D17646" w:rsidRPr="00E57AF8" w:rsidRDefault="00D17646" w:rsidP="00BC02E2">
            <w:pPr>
              <w:jc w:val="center"/>
              <w:rPr>
                <w:rFonts w:ascii="宋体" w:hAnsi="宋体" w:cs="宋体"/>
                <w:szCs w:val="21"/>
              </w:rPr>
            </w:pPr>
            <w:r w:rsidRPr="00E57AF8">
              <w:rPr>
                <w:rFonts w:ascii="宋体" w:hAnsi="宋体" w:hint="eastAsia"/>
                <w:szCs w:val="21"/>
              </w:rPr>
              <w:t>1866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78D57"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62B6E"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4x50mm²+1x25mm²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1CF93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1C684"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9826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C3C5319"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847D5" w14:textId="77777777" w:rsidR="00D17646" w:rsidRPr="00E57AF8" w:rsidRDefault="00D17646" w:rsidP="00BC02E2">
            <w:pPr>
              <w:jc w:val="center"/>
              <w:rPr>
                <w:rFonts w:ascii="宋体" w:hAnsi="宋体" w:cs="宋体"/>
                <w:szCs w:val="21"/>
              </w:rPr>
            </w:pPr>
            <w:r w:rsidRPr="00E57AF8">
              <w:rPr>
                <w:rFonts w:ascii="宋体" w:hAnsi="宋体" w:hint="eastAsia"/>
                <w:szCs w:val="21"/>
              </w:rPr>
              <w:t>1867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88E6C"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C891F"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4x70mm²+1x35mm²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5337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447D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4638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0BC278E"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CB103" w14:textId="77777777" w:rsidR="00D17646" w:rsidRPr="00E57AF8" w:rsidRDefault="00D17646" w:rsidP="00BC02E2">
            <w:pPr>
              <w:jc w:val="center"/>
              <w:rPr>
                <w:rFonts w:ascii="宋体" w:hAnsi="宋体" w:cs="宋体"/>
                <w:szCs w:val="21"/>
              </w:rPr>
            </w:pPr>
            <w:r w:rsidRPr="00E57AF8">
              <w:rPr>
                <w:rFonts w:ascii="宋体" w:hAnsi="宋体" w:hint="eastAsia"/>
                <w:szCs w:val="21"/>
              </w:rPr>
              <w:t>1868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F8C25" w14:textId="77777777" w:rsidR="00D17646" w:rsidRPr="00E57AF8" w:rsidRDefault="00D17646" w:rsidP="00BC02E2">
            <w:pPr>
              <w:jc w:val="center"/>
              <w:rPr>
                <w:rFonts w:ascii="宋体" w:hAnsi="宋体" w:cs="宋体"/>
                <w:szCs w:val="21"/>
              </w:rPr>
            </w:pPr>
            <w:r w:rsidRPr="00E57AF8">
              <w:rPr>
                <w:rFonts w:ascii="宋体" w:hAnsi="宋体" w:hint="eastAsia"/>
                <w:szCs w:val="21"/>
              </w:rPr>
              <w:t>铠装电缆线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2028EE" w14:textId="77777777" w:rsidR="00D17646" w:rsidRPr="00E57AF8" w:rsidRDefault="00D17646" w:rsidP="00BC02E2">
            <w:pPr>
              <w:jc w:val="center"/>
              <w:rPr>
                <w:rFonts w:ascii="宋体" w:hAnsi="宋体" w:cs="宋体"/>
                <w:szCs w:val="21"/>
              </w:rPr>
            </w:pPr>
            <w:r w:rsidRPr="00E57AF8">
              <w:rPr>
                <w:rFonts w:ascii="宋体" w:hAnsi="宋体" w:hint="eastAsia"/>
                <w:szCs w:val="21"/>
              </w:rPr>
              <w:t>ZR-YJV22 3x70mm²+2x35mm²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CF02D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D87F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4F01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3FAEE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5412" w14:textId="77777777" w:rsidR="00D17646" w:rsidRPr="00E57AF8" w:rsidRDefault="00D17646" w:rsidP="00BC02E2">
            <w:pPr>
              <w:jc w:val="center"/>
              <w:rPr>
                <w:rFonts w:ascii="宋体" w:hAnsi="宋体" w:cs="宋体"/>
                <w:szCs w:val="21"/>
              </w:rPr>
            </w:pPr>
            <w:r w:rsidRPr="00E57AF8">
              <w:rPr>
                <w:rFonts w:ascii="宋体" w:hAnsi="宋体" w:hint="eastAsia"/>
                <w:szCs w:val="21"/>
              </w:rPr>
              <w:t>1869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3F613"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D4384D"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0D6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13E3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BD44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3AE36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CB2BE" w14:textId="77777777" w:rsidR="00D17646" w:rsidRPr="00E57AF8" w:rsidRDefault="00D17646" w:rsidP="00BC02E2">
            <w:pPr>
              <w:jc w:val="center"/>
              <w:rPr>
                <w:rFonts w:ascii="宋体" w:hAnsi="宋体" w:cs="宋体"/>
                <w:szCs w:val="21"/>
              </w:rPr>
            </w:pPr>
            <w:r w:rsidRPr="00E57AF8">
              <w:rPr>
                <w:rFonts w:ascii="宋体" w:hAnsi="宋体" w:hint="eastAsia"/>
                <w:szCs w:val="21"/>
              </w:rPr>
              <w:t>1870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20926"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5E6C0"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215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E352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AA2A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F5012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46328" w14:textId="77777777" w:rsidR="00D17646" w:rsidRPr="00E57AF8" w:rsidRDefault="00D17646" w:rsidP="00BC02E2">
            <w:pPr>
              <w:jc w:val="center"/>
              <w:rPr>
                <w:rFonts w:ascii="宋体" w:hAnsi="宋体" w:cs="宋体"/>
                <w:szCs w:val="21"/>
              </w:rPr>
            </w:pPr>
            <w:r w:rsidRPr="00E57AF8">
              <w:rPr>
                <w:rFonts w:ascii="宋体" w:hAnsi="宋体" w:hint="eastAsia"/>
                <w:szCs w:val="21"/>
              </w:rPr>
              <w:t>1871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CE5ED"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4D7A41"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802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6CDA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BCE2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5DD21D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07150" w14:textId="77777777" w:rsidR="00D17646" w:rsidRPr="00E57AF8" w:rsidRDefault="00D17646" w:rsidP="00BC02E2">
            <w:pPr>
              <w:jc w:val="center"/>
              <w:rPr>
                <w:rFonts w:ascii="宋体" w:hAnsi="宋体" w:cs="宋体"/>
                <w:szCs w:val="21"/>
              </w:rPr>
            </w:pPr>
            <w:r w:rsidRPr="00E57AF8">
              <w:rPr>
                <w:rFonts w:ascii="宋体" w:hAnsi="宋体" w:hint="eastAsia"/>
                <w:szCs w:val="21"/>
              </w:rPr>
              <w:t>1872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7D21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2C55F"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A964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396D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F159D"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4057D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928F9" w14:textId="77777777" w:rsidR="00D17646" w:rsidRPr="00E57AF8" w:rsidRDefault="00D17646" w:rsidP="00BC02E2">
            <w:pPr>
              <w:jc w:val="center"/>
              <w:rPr>
                <w:rFonts w:ascii="宋体" w:hAnsi="宋体" w:cs="宋体"/>
                <w:szCs w:val="21"/>
              </w:rPr>
            </w:pPr>
            <w:r w:rsidRPr="00E57AF8">
              <w:rPr>
                <w:rFonts w:ascii="宋体" w:hAnsi="宋体" w:hint="eastAsia"/>
                <w:szCs w:val="21"/>
              </w:rPr>
              <w:t>1873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5C4C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6BDF7C"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991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75B5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7C67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6A982D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94490" w14:textId="77777777" w:rsidR="00D17646" w:rsidRPr="00E57AF8" w:rsidRDefault="00D17646" w:rsidP="00BC02E2">
            <w:pPr>
              <w:jc w:val="center"/>
              <w:rPr>
                <w:rFonts w:ascii="宋体" w:hAnsi="宋体" w:cs="宋体"/>
                <w:szCs w:val="21"/>
              </w:rPr>
            </w:pPr>
            <w:r w:rsidRPr="00E57AF8">
              <w:rPr>
                <w:rFonts w:ascii="宋体" w:hAnsi="宋体" w:hint="eastAsia"/>
                <w:szCs w:val="21"/>
              </w:rPr>
              <w:t>1874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820CD" w14:textId="77777777" w:rsidR="00D17646" w:rsidRPr="00E57AF8" w:rsidRDefault="00D17646" w:rsidP="00BC02E2">
            <w:pPr>
              <w:jc w:val="center"/>
              <w:rPr>
                <w:rFonts w:ascii="宋体" w:hAnsi="宋体" w:cs="宋体"/>
                <w:szCs w:val="21"/>
              </w:rPr>
            </w:pPr>
            <w:r w:rsidRPr="00E57AF8">
              <w:rPr>
                <w:rFonts w:ascii="宋体" w:hAnsi="宋体" w:hint="eastAsia"/>
                <w:szCs w:val="21"/>
              </w:rPr>
              <w:t>铸钢对夹蝶阀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F462C"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3B67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BBAB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6BCE4"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FA033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E6B38" w14:textId="77777777" w:rsidR="00D17646" w:rsidRPr="00E57AF8" w:rsidRDefault="00D17646" w:rsidP="00BC02E2">
            <w:pPr>
              <w:jc w:val="center"/>
              <w:rPr>
                <w:rFonts w:ascii="宋体" w:hAnsi="宋体" w:cs="宋体"/>
                <w:szCs w:val="21"/>
              </w:rPr>
            </w:pPr>
            <w:r w:rsidRPr="00E57AF8">
              <w:rPr>
                <w:rFonts w:ascii="宋体" w:hAnsi="宋体" w:hint="eastAsia"/>
                <w:szCs w:val="21"/>
              </w:rPr>
              <w:t>1875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424B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2B8B0"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3F0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A09DE"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96D3B"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181D0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BB8CF" w14:textId="77777777" w:rsidR="00D17646" w:rsidRPr="00E57AF8" w:rsidRDefault="00D17646" w:rsidP="00BC02E2">
            <w:pPr>
              <w:jc w:val="center"/>
              <w:rPr>
                <w:rFonts w:ascii="宋体" w:hAnsi="宋体" w:cs="宋体"/>
                <w:szCs w:val="21"/>
              </w:rPr>
            </w:pPr>
            <w:r w:rsidRPr="00E57AF8">
              <w:rPr>
                <w:rFonts w:ascii="宋体" w:hAnsi="宋体" w:hint="eastAsia"/>
                <w:szCs w:val="21"/>
              </w:rPr>
              <w:t>1876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D8F66"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8330B7"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0D5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0C36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5238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0D16F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6ADC2" w14:textId="77777777" w:rsidR="00D17646" w:rsidRPr="00E57AF8" w:rsidRDefault="00D17646" w:rsidP="00BC02E2">
            <w:pPr>
              <w:jc w:val="center"/>
              <w:rPr>
                <w:rFonts w:ascii="宋体" w:hAnsi="宋体" w:cs="宋体"/>
                <w:szCs w:val="21"/>
              </w:rPr>
            </w:pPr>
            <w:r w:rsidRPr="00E57AF8">
              <w:rPr>
                <w:rFonts w:ascii="宋体" w:hAnsi="宋体" w:hint="eastAsia"/>
                <w:szCs w:val="21"/>
              </w:rPr>
              <w:t>1877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49FDA"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546C4"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8752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2B8C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85854"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CF15E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CAFCD" w14:textId="77777777" w:rsidR="00D17646" w:rsidRPr="00E57AF8" w:rsidRDefault="00D17646" w:rsidP="00BC02E2">
            <w:pPr>
              <w:jc w:val="center"/>
              <w:rPr>
                <w:rFonts w:ascii="宋体" w:hAnsi="宋体" w:cs="宋体"/>
                <w:szCs w:val="21"/>
              </w:rPr>
            </w:pPr>
            <w:r w:rsidRPr="00E57AF8">
              <w:rPr>
                <w:rFonts w:ascii="宋体" w:hAnsi="宋体" w:hint="eastAsia"/>
                <w:szCs w:val="21"/>
              </w:rPr>
              <w:t>1878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10863"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9BB1A8"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FB3E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887E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23894"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49404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6F171" w14:textId="77777777" w:rsidR="00D17646" w:rsidRPr="00E57AF8" w:rsidRDefault="00D17646" w:rsidP="00BC02E2">
            <w:pPr>
              <w:jc w:val="center"/>
              <w:rPr>
                <w:rFonts w:ascii="宋体" w:hAnsi="宋体" w:cs="宋体"/>
                <w:szCs w:val="21"/>
              </w:rPr>
            </w:pPr>
            <w:r w:rsidRPr="00E57AF8">
              <w:rPr>
                <w:rFonts w:ascii="宋体" w:hAnsi="宋体" w:hint="eastAsia"/>
                <w:szCs w:val="21"/>
              </w:rPr>
              <w:t>1879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930A7"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C3DC6"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CABD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A544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00B7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786D2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0B5C0" w14:textId="77777777" w:rsidR="00D17646" w:rsidRPr="00E57AF8" w:rsidRDefault="00D17646" w:rsidP="00BC02E2">
            <w:pPr>
              <w:jc w:val="center"/>
              <w:rPr>
                <w:rFonts w:ascii="宋体" w:hAnsi="宋体" w:cs="宋体"/>
                <w:szCs w:val="21"/>
              </w:rPr>
            </w:pPr>
            <w:r w:rsidRPr="00E57AF8">
              <w:rPr>
                <w:rFonts w:ascii="宋体" w:hAnsi="宋体" w:hint="eastAsia"/>
                <w:szCs w:val="21"/>
              </w:rPr>
              <w:t>1880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9569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D03BA"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4DB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44B7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F70C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B13CF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429D2" w14:textId="77777777" w:rsidR="00D17646" w:rsidRPr="00E57AF8" w:rsidRDefault="00D17646" w:rsidP="00BC02E2">
            <w:pPr>
              <w:jc w:val="center"/>
              <w:rPr>
                <w:rFonts w:ascii="宋体" w:hAnsi="宋体" w:cs="宋体"/>
                <w:szCs w:val="21"/>
              </w:rPr>
            </w:pPr>
            <w:r w:rsidRPr="00E57AF8">
              <w:rPr>
                <w:rFonts w:ascii="宋体" w:hAnsi="宋体" w:hint="eastAsia"/>
                <w:szCs w:val="21"/>
              </w:rPr>
              <w:t>1881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51EED"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铸钢法兰单流阀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0486F"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798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2E5C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4DB7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DB344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6C8A8"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1882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C93D3"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FC15E"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A2A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AC4C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B178C"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41D6C1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D5458" w14:textId="77777777" w:rsidR="00D17646" w:rsidRPr="00E57AF8" w:rsidRDefault="00D17646" w:rsidP="00BC02E2">
            <w:pPr>
              <w:jc w:val="center"/>
              <w:rPr>
                <w:rFonts w:ascii="宋体" w:hAnsi="宋体" w:cs="宋体"/>
                <w:szCs w:val="21"/>
              </w:rPr>
            </w:pPr>
            <w:r w:rsidRPr="00E57AF8">
              <w:rPr>
                <w:rFonts w:ascii="宋体" w:hAnsi="宋体" w:hint="eastAsia"/>
                <w:szCs w:val="21"/>
              </w:rPr>
              <w:t>1883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95D67"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1236B"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882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155A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FE55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D203A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82DAF" w14:textId="77777777" w:rsidR="00D17646" w:rsidRPr="00E57AF8" w:rsidRDefault="00D17646" w:rsidP="00BC02E2">
            <w:pPr>
              <w:jc w:val="center"/>
              <w:rPr>
                <w:rFonts w:ascii="宋体" w:hAnsi="宋体" w:cs="宋体"/>
                <w:szCs w:val="21"/>
              </w:rPr>
            </w:pPr>
            <w:r w:rsidRPr="00E57AF8">
              <w:rPr>
                <w:rFonts w:ascii="宋体" w:hAnsi="宋体" w:hint="eastAsia"/>
                <w:szCs w:val="21"/>
              </w:rPr>
              <w:t>1884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D541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EBA35"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A7F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F57C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70C50"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80889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2CC66" w14:textId="77777777" w:rsidR="00D17646" w:rsidRPr="00E57AF8" w:rsidRDefault="00D17646" w:rsidP="00BC02E2">
            <w:pPr>
              <w:jc w:val="center"/>
              <w:rPr>
                <w:rFonts w:ascii="宋体" w:hAnsi="宋体" w:cs="宋体"/>
                <w:szCs w:val="21"/>
              </w:rPr>
            </w:pPr>
            <w:r w:rsidRPr="00E57AF8">
              <w:rPr>
                <w:rFonts w:ascii="宋体" w:hAnsi="宋体" w:hint="eastAsia"/>
                <w:szCs w:val="21"/>
              </w:rPr>
              <w:t>1885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84018"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FA6CB"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E9D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D615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B408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81CB0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03F3C" w14:textId="77777777" w:rsidR="00D17646" w:rsidRPr="00E57AF8" w:rsidRDefault="00D17646" w:rsidP="00BC02E2">
            <w:pPr>
              <w:jc w:val="center"/>
              <w:rPr>
                <w:rFonts w:ascii="宋体" w:hAnsi="宋体" w:cs="宋体"/>
                <w:szCs w:val="21"/>
              </w:rPr>
            </w:pPr>
            <w:r w:rsidRPr="00E57AF8">
              <w:rPr>
                <w:rFonts w:ascii="宋体" w:hAnsi="宋体" w:hint="eastAsia"/>
                <w:szCs w:val="21"/>
              </w:rPr>
              <w:t>1886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68FB3"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3BAFD"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96A8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7B498"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8345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E3B5F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25966" w14:textId="77777777" w:rsidR="00D17646" w:rsidRPr="00E57AF8" w:rsidRDefault="00D17646" w:rsidP="00BC02E2">
            <w:pPr>
              <w:jc w:val="center"/>
              <w:rPr>
                <w:rFonts w:ascii="宋体" w:hAnsi="宋体" w:cs="宋体"/>
                <w:szCs w:val="21"/>
              </w:rPr>
            </w:pPr>
            <w:r w:rsidRPr="00E57AF8">
              <w:rPr>
                <w:rFonts w:ascii="宋体" w:hAnsi="宋体" w:hint="eastAsia"/>
                <w:szCs w:val="21"/>
              </w:rPr>
              <w:t>1887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C909E"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E4F32F"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240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4DDF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4F36C"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65261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D8094" w14:textId="77777777" w:rsidR="00D17646" w:rsidRPr="00E57AF8" w:rsidRDefault="00D17646" w:rsidP="00BC02E2">
            <w:pPr>
              <w:jc w:val="center"/>
              <w:rPr>
                <w:rFonts w:ascii="宋体" w:hAnsi="宋体" w:cs="宋体"/>
                <w:szCs w:val="21"/>
              </w:rPr>
            </w:pPr>
            <w:r w:rsidRPr="00E57AF8">
              <w:rPr>
                <w:rFonts w:ascii="宋体" w:hAnsi="宋体" w:hint="eastAsia"/>
                <w:szCs w:val="21"/>
              </w:rPr>
              <w:t>1888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A96D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89CBB"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16C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792C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7292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15814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9557A" w14:textId="77777777" w:rsidR="00D17646" w:rsidRPr="00E57AF8" w:rsidRDefault="00D17646" w:rsidP="00BC02E2">
            <w:pPr>
              <w:jc w:val="center"/>
              <w:rPr>
                <w:rFonts w:ascii="宋体" w:hAnsi="宋体" w:cs="宋体"/>
                <w:szCs w:val="21"/>
              </w:rPr>
            </w:pPr>
            <w:r w:rsidRPr="00E57AF8">
              <w:rPr>
                <w:rFonts w:ascii="宋体" w:hAnsi="宋体" w:hint="eastAsia"/>
                <w:szCs w:val="21"/>
              </w:rPr>
              <w:t>1889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1154A"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AAE59"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F467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F8E5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549AC"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D38BC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E8F88" w14:textId="77777777" w:rsidR="00D17646" w:rsidRPr="00E57AF8" w:rsidRDefault="00D17646" w:rsidP="00BC02E2">
            <w:pPr>
              <w:jc w:val="center"/>
              <w:rPr>
                <w:rFonts w:ascii="宋体" w:hAnsi="宋体" w:cs="宋体"/>
                <w:szCs w:val="21"/>
              </w:rPr>
            </w:pPr>
            <w:r w:rsidRPr="00E57AF8">
              <w:rPr>
                <w:rFonts w:ascii="宋体" w:hAnsi="宋体" w:hint="eastAsia"/>
                <w:szCs w:val="21"/>
              </w:rPr>
              <w:t>1890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54E5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4A4148"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7486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1DB8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ECB4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AD72C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A417D" w14:textId="77777777" w:rsidR="00D17646" w:rsidRPr="00E57AF8" w:rsidRDefault="00D17646" w:rsidP="00BC02E2">
            <w:pPr>
              <w:jc w:val="center"/>
              <w:rPr>
                <w:rFonts w:ascii="宋体" w:hAnsi="宋体" w:cs="宋体"/>
                <w:szCs w:val="21"/>
              </w:rPr>
            </w:pPr>
            <w:r w:rsidRPr="00E57AF8">
              <w:rPr>
                <w:rFonts w:ascii="宋体" w:hAnsi="宋体" w:hint="eastAsia"/>
                <w:szCs w:val="21"/>
              </w:rPr>
              <w:t>1891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F24A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F4A55"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362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6822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BCF28"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D6849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7148A" w14:textId="77777777" w:rsidR="00D17646" w:rsidRPr="00E57AF8" w:rsidRDefault="00D17646" w:rsidP="00BC02E2">
            <w:pPr>
              <w:jc w:val="center"/>
              <w:rPr>
                <w:rFonts w:ascii="宋体" w:hAnsi="宋体" w:cs="宋体"/>
                <w:szCs w:val="21"/>
              </w:rPr>
            </w:pPr>
            <w:r w:rsidRPr="00E57AF8">
              <w:rPr>
                <w:rFonts w:ascii="宋体" w:hAnsi="宋体" w:hint="eastAsia"/>
                <w:szCs w:val="21"/>
              </w:rPr>
              <w:t>1892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BC993"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0E544"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84BE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3B8F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C182C"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71C83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93E9F" w14:textId="77777777" w:rsidR="00D17646" w:rsidRPr="00E57AF8" w:rsidRDefault="00D17646" w:rsidP="00BC02E2">
            <w:pPr>
              <w:jc w:val="center"/>
              <w:rPr>
                <w:rFonts w:ascii="宋体" w:hAnsi="宋体" w:cs="宋体"/>
                <w:szCs w:val="21"/>
              </w:rPr>
            </w:pPr>
            <w:r w:rsidRPr="00E57AF8">
              <w:rPr>
                <w:rFonts w:ascii="宋体" w:hAnsi="宋体" w:hint="eastAsia"/>
                <w:szCs w:val="21"/>
              </w:rPr>
              <w:t>1893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4224A"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46A7D"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636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70EA5"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9793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447E1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F79C2" w14:textId="77777777" w:rsidR="00D17646" w:rsidRPr="00E57AF8" w:rsidRDefault="00D17646" w:rsidP="00BC02E2">
            <w:pPr>
              <w:jc w:val="center"/>
              <w:rPr>
                <w:rFonts w:ascii="宋体" w:hAnsi="宋体" w:cs="宋体"/>
                <w:szCs w:val="21"/>
              </w:rPr>
            </w:pPr>
            <w:r w:rsidRPr="00E57AF8">
              <w:rPr>
                <w:rFonts w:ascii="宋体" w:hAnsi="宋体" w:hint="eastAsia"/>
                <w:szCs w:val="21"/>
              </w:rPr>
              <w:t>1894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EC930"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91BBD"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FA11A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508E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2F40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E44DC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4276C" w14:textId="77777777" w:rsidR="00D17646" w:rsidRPr="00E57AF8" w:rsidRDefault="00D17646" w:rsidP="00BC02E2">
            <w:pPr>
              <w:jc w:val="center"/>
              <w:rPr>
                <w:rFonts w:ascii="宋体" w:hAnsi="宋体" w:cs="宋体"/>
                <w:szCs w:val="21"/>
              </w:rPr>
            </w:pPr>
            <w:r w:rsidRPr="00E57AF8">
              <w:rPr>
                <w:rFonts w:ascii="宋体" w:hAnsi="宋体" w:hint="eastAsia"/>
                <w:szCs w:val="21"/>
              </w:rPr>
              <w:t>1895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926C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12C576"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E40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FA41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68EE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6EA5E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47294" w14:textId="77777777" w:rsidR="00D17646" w:rsidRPr="00E57AF8" w:rsidRDefault="00D17646" w:rsidP="00BC02E2">
            <w:pPr>
              <w:jc w:val="center"/>
              <w:rPr>
                <w:rFonts w:ascii="宋体" w:hAnsi="宋体" w:cs="宋体"/>
                <w:szCs w:val="21"/>
              </w:rPr>
            </w:pPr>
            <w:r w:rsidRPr="00E57AF8">
              <w:rPr>
                <w:rFonts w:ascii="宋体" w:hAnsi="宋体" w:hint="eastAsia"/>
                <w:szCs w:val="21"/>
              </w:rPr>
              <w:t>1896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C744E"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69453"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6512A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D2E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0B48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CA090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A15F1" w14:textId="77777777" w:rsidR="00D17646" w:rsidRPr="00E57AF8" w:rsidRDefault="00D17646" w:rsidP="00BC02E2">
            <w:pPr>
              <w:jc w:val="center"/>
              <w:rPr>
                <w:rFonts w:ascii="宋体" w:hAnsi="宋体" w:cs="宋体"/>
                <w:szCs w:val="21"/>
              </w:rPr>
            </w:pPr>
            <w:r w:rsidRPr="00E57AF8">
              <w:rPr>
                <w:rFonts w:ascii="宋体" w:hAnsi="宋体" w:hint="eastAsia"/>
                <w:szCs w:val="21"/>
              </w:rPr>
              <w:t>1897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8A55B"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0C4FA1"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796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488A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A7F3F"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732D9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B6E9F" w14:textId="77777777" w:rsidR="00D17646" w:rsidRPr="00E57AF8" w:rsidRDefault="00D17646" w:rsidP="00BC02E2">
            <w:pPr>
              <w:jc w:val="center"/>
              <w:rPr>
                <w:rFonts w:ascii="宋体" w:hAnsi="宋体" w:cs="宋体"/>
                <w:szCs w:val="21"/>
              </w:rPr>
            </w:pPr>
            <w:r w:rsidRPr="00E57AF8">
              <w:rPr>
                <w:rFonts w:ascii="宋体" w:hAnsi="宋体" w:hint="eastAsia"/>
                <w:szCs w:val="21"/>
              </w:rPr>
              <w:t>1898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FB582"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31DB5"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578EA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89E1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4E6B1"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DB812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EF117" w14:textId="77777777" w:rsidR="00D17646" w:rsidRPr="00E57AF8" w:rsidRDefault="00D17646" w:rsidP="00BC02E2">
            <w:pPr>
              <w:jc w:val="center"/>
              <w:rPr>
                <w:rFonts w:ascii="宋体" w:hAnsi="宋体" w:cs="宋体"/>
                <w:szCs w:val="21"/>
              </w:rPr>
            </w:pPr>
            <w:r w:rsidRPr="00E57AF8">
              <w:rPr>
                <w:rFonts w:ascii="宋体" w:hAnsi="宋体" w:hint="eastAsia"/>
                <w:szCs w:val="21"/>
              </w:rPr>
              <w:t>1899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3DFDC"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FF954"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CCF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04B7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D086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A97710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D36F9" w14:textId="77777777" w:rsidR="00D17646" w:rsidRPr="00E57AF8" w:rsidRDefault="00D17646" w:rsidP="00BC02E2">
            <w:pPr>
              <w:jc w:val="center"/>
              <w:rPr>
                <w:rFonts w:ascii="宋体" w:hAnsi="宋体" w:cs="宋体"/>
                <w:szCs w:val="21"/>
              </w:rPr>
            </w:pPr>
            <w:r w:rsidRPr="00E57AF8">
              <w:rPr>
                <w:rFonts w:ascii="宋体" w:hAnsi="宋体" w:hint="eastAsia"/>
                <w:szCs w:val="21"/>
              </w:rPr>
              <w:t>1900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2B7BD"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F99DD"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E82B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9484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67C3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973F9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8759B" w14:textId="77777777" w:rsidR="00D17646" w:rsidRPr="00E57AF8" w:rsidRDefault="00D17646" w:rsidP="00BC02E2">
            <w:pPr>
              <w:jc w:val="center"/>
              <w:rPr>
                <w:rFonts w:ascii="宋体" w:hAnsi="宋体" w:cs="宋体"/>
                <w:szCs w:val="21"/>
              </w:rPr>
            </w:pPr>
            <w:r w:rsidRPr="00E57AF8">
              <w:rPr>
                <w:rFonts w:ascii="宋体" w:hAnsi="宋体" w:hint="eastAsia"/>
                <w:szCs w:val="21"/>
              </w:rPr>
              <w:t>1901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4A78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AE4CC"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80C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4970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27A20"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DC969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E5ECC" w14:textId="77777777" w:rsidR="00D17646" w:rsidRPr="00E57AF8" w:rsidRDefault="00D17646" w:rsidP="00BC02E2">
            <w:pPr>
              <w:jc w:val="center"/>
              <w:rPr>
                <w:rFonts w:ascii="宋体" w:hAnsi="宋体" w:cs="宋体"/>
                <w:szCs w:val="21"/>
              </w:rPr>
            </w:pPr>
            <w:r w:rsidRPr="00E57AF8">
              <w:rPr>
                <w:rFonts w:ascii="宋体" w:hAnsi="宋体" w:hint="eastAsia"/>
                <w:szCs w:val="21"/>
              </w:rPr>
              <w:t>1902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7A1A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28DCB"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668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BB7E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BE69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7F412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A596A" w14:textId="77777777" w:rsidR="00D17646" w:rsidRPr="00E57AF8" w:rsidRDefault="00D17646" w:rsidP="00BC02E2">
            <w:pPr>
              <w:jc w:val="center"/>
              <w:rPr>
                <w:rFonts w:ascii="宋体" w:hAnsi="宋体" w:cs="宋体"/>
                <w:szCs w:val="21"/>
              </w:rPr>
            </w:pPr>
            <w:r w:rsidRPr="00E57AF8">
              <w:rPr>
                <w:rFonts w:ascii="宋体" w:hAnsi="宋体" w:hint="eastAsia"/>
                <w:szCs w:val="21"/>
              </w:rPr>
              <w:t>1903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FD31"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217CC"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79C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ED3C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FF919"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10D07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92064" w14:textId="77777777" w:rsidR="00D17646" w:rsidRPr="00E57AF8" w:rsidRDefault="00D17646" w:rsidP="00BC02E2">
            <w:pPr>
              <w:jc w:val="center"/>
              <w:rPr>
                <w:rFonts w:ascii="宋体" w:hAnsi="宋体" w:cs="宋体"/>
                <w:szCs w:val="21"/>
              </w:rPr>
            </w:pPr>
            <w:r w:rsidRPr="00E57AF8">
              <w:rPr>
                <w:rFonts w:ascii="宋体" w:hAnsi="宋体" w:hint="eastAsia"/>
                <w:szCs w:val="21"/>
              </w:rPr>
              <w:t>1904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C5C65"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14DC8"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1C93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25CB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AADD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58CE0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24D50" w14:textId="77777777" w:rsidR="00D17646" w:rsidRPr="00E57AF8" w:rsidRDefault="00D17646" w:rsidP="00BC02E2">
            <w:pPr>
              <w:jc w:val="center"/>
              <w:rPr>
                <w:rFonts w:ascii="宋体" w:hAnsi="宋体" w:cs="宋体"/>
                <w:szCs w:val="21"/>
              </w:rPr>
            </w:pPr>
            <w:r w:rsidRPr="00E57AF8">
              <w:rPr>
                <w:rFonts w:ascii="宋体" w:hAnsi="宋体" w:hint="eastAsia"/>
                <w:szCs w:val="21"/>
              </w:rPr>
              <w:t>1905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CC664"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39303"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BCC2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2F95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5236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F9525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6B22F" w14:textId="77777777" w:rsidR="00D17646" w:rsidRPr="00E57AF8" w:rsidRDefault="00D17646" w:rsidP="00BC02E2">
            <w:pPr>
              <w:jc w:val="center"/>
              <w:rPr>
                <w:rFonts w:ascii="宋体" w:hAnsi="宋体" w:cs="宋体"/>
                <w:szCs w:val="21"/>
              </w:rPr>
            </w:pPr>
            <w:r w:rsidRPr="00E57AF8">
              <w:rPr>
                <w:rFonts w:ascii="宋体" w:hAnsi="宋体" w:hint="eastAsia"/>
                <w:szCs w:val="21"/>
              </w:rPr>
              <w:t>1906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EBB1F" w14:textId="77777777" w:rsidR="00D17646" w:rsidRPr="00E57AF8" w:rsidRDefault="00D17646" w:rsidP="00BC02E2">
            <w:pPr>
              <w:jc w:val="center"/>
              <w:rPr>
                <w:rFonts w:ascii="宋体" w:hAnsi="宋体" w:cs="宋体"/>
                <w:szCs w:val="21"/>
              </w:rPr>
            </w:pPr>
            <w:r w:rsidRPr="00E57AF8">
              <w:rPr>
                <w:rFonts w:ascii="宋体" w:hAnsi="宋体" w:hint="eastAsia"/>
                <w:szCs w:val="21"/>
              </w:rPr>
              <w:t>铸钢法兰闸阀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9D6C74"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566F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217B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3CDA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1282E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83B2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1656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铸铁P弯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B5F3C"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1336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CB4A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B4F2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C3E18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0ED4B" w14:textId="77777777" w:rsidR="00D17646" w:rsidRPr="00E57AF8" w:rsidRDefault="00D17646" w:rsidP="00BC02E2">
            <w:pPr>
              <w:jc w:val="center"/>
              <w:rPr>
                <w:rFonts w:ascii="宋体" w:hAnsi="宋体" w:cs="宋体"/>
                <w:szCs w:val="21"/>
              </w:rPr>
            </w:pPr>
            <w:r w:rsidRPr="00E57AF8">
              <w:rPr>
                <w:rFonts w:ascii="宋体" w:hAnsi="宋体" w:hint="eastAsia"/>
                <w:szCs w:val="21"/>
              </w:rPr>
              <w:t>1908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C08D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B516D"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0FCD7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931D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A752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DA24B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6A546" w14:textId="77777777" w:rsidR="00D17646" w:rsidRPr="00E57AF8" w:rsidRDefault="00D17646" w:rsidP="00BC02E2">
            <w:pPr>
              <w:jc w:val="center"/>
              <w:rPr>
                <w:rFonts w:ascii="宋体" w:hAnsi="宋体" w:cs="宋体"/>
                <w:szCs w:val="21"/>
              </w:rPr>
            </w:pPr>
            <w:r w:rsidRPr="00E57AF8">
              <w:rPr>
                <w:rFonts w:ascii="宋体" w:hAnsi="宋体" w:hint="eastAsia"/>
                <w:szCs w:val="21"/>
              </w:rPr>
              <w:t>1909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F58D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F942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3A5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FC9C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BFE9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CBDC2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C091F" w14:textId="77777777" w:rsidR="00D17646" w:rsidRPr="00E57AF8" w:rsidRDefault="00D17646" w:rsidP="00BC02E2">
            <w:pPr>
              <w:jc w:val="center"/>
              <w:rPr>
                <w:rFonts w:ascii="宋体" w:hAnsi="宋体" w:cs="宋体"/>
                <w:szCs w:val="21"/>
              </w:rPr>
            </w:pPr>
            <w:r w:rsidRPr="00E57AF8">
              <w:rPr>
                <w:rFonts w:ascii="宋体" w:hAnsi="宋体" w:hint="eastAsia"/>
                <w:szCs w:val="21"/>
              </w:rPr>
              <w:t>1910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6AE1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0D12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41B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D447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9877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20290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EA15F" w14:textId="77777777" w:rsidR="00D17646" w:rsidRPr="00E57AF8" w:rsidRDefault="00D17646" w:rsidP="00BC02E2">
            <w:pPr>
              <w:jc w:val="center"/>
              <w:rPr>
                <w:rFonts w:ascii="宋体" w:hAnsi="宋体" w:cs="宋体"/>
                <w:szCs w:val="21"/>
              </w:rPr>
            </w:pPr>
            <w:r w:rsidRPr="00E57AF8">
              <w:rPr>
                <w:rFonts w:ascii="宋体" w:hAnsi="宋体" w:hint="eastAsia"/>
                <w:szCs w:val="21"/>
              </w:rPr>
              <w:t>1911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1B22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C205D" w14:textId="77777777" w:rsidR="00D17646" w:rsidRPr="00E57AF8" w:rsidRDefault="00D17646" w:rsidP="00BC02E2">
            <w:pPr>
              <w:jc w:val="center"/>
              <w:rPr>
                <w:rFonts w:ascii="宋体" w:hAnsi="宋体" w:cs="宋体"/>
                <w:szCs w:val="21"/>
              </w:rPr>
            </w:pPr>
            <w:r w:rsidRPr="00E57AF8">
              <w:rPr>
                <w:rFonts w:ascii="宋体" w:hAnsi="宋体" w:hint="eastAsia"/>
                <w:szCs w:val="21"/>
              </w:rPr>
              <w:t>DN100-DN80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271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3037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9363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0FC4D1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29154" w14:textId="77777777" w:rsidR="00D17646" w:rsidRPr="00E57AF8" w:rsidRDefault="00D17646" w:rsidP="00BC02E2">
            <w:pPr>
              <w:jc w:val="center"/>
              <w:rPr>
                <w:rFonts w:ascii="宋体" w:hAnsi="宋体" w:cs="宋体"/>
                <w:szCs w:val="21"/>
              </w:rPr>
            </w:pPr>
            <w:r w:rsidRPr="00E57AF8">
              <w:rPr>
                <w:rFonts w:ascii="宋体" w:hAnsi="宋体" w:hint="eastAsia"/>
                <w:szCs w:val="21"/>
              </w:rPr>
              <w:t>1912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E297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铸铁变径管古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CAA8C8" w14:textId="77777777" w:rsidR="00D17646" w:rsidRPr="00E57AF8" w:rsidRDefault="00D17646" w:rsidP="00BC02E2">
            <w:pPr>
              <w:jc w:val="center"/>
              <w:rPr>
                <w:rFonts w:ascii="宋体" w:hAnsi="宋体" w:cs="宋体"/>
                <w:szCs w:val="21"/>
              </w:rPr>
            </w:pPr>
            <w:r w:rsidRPr="00E57AF8">
              <w:rPr>
                <w:rFonts w:ascii="宋体" w:hAnsi="宋体" w:hint="eastAsia"/>
                <w:szCs w:val="21"/>
              </w:rPr>
              <w:t>DN100-DN50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B9CA9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EA73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22CC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7686F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66F27" w14:textId="77777777" w:rsidR="00D17646" w:rsidRPr="00E57AF8" w:rsidRDefault="00D17646" w:rsidP="00BC02E2">
            <w:pPr>
              <w:jc w:val="center"/>
              <w:rPr>
                <w:rFonts w:ascii="宋体" w:hAnsi="宋体" w:cs="宋体"/>
                <w:szCs w:val="21"/>
              </w:rPr>
            </w:pPr>
            <w:r w:rsidRPr="00E57AF8">
              <w:rPr>
                <w:rFonts w:ascii="宋体" w:hAnsi="宋体" w:hint="eastAsia"/>
                <w:szCs w:val="21"/>
              </w:rPr>
              <w:t>1913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3186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铸铁四通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C6E0D" w14:textId="77777777" w:rsidR="00D17646" w:rsidRPr="00E57AF8" w:rsidRDefault="00D17646" w:rsidP="00BC02E2">
            <w:pPr>
              <w:jc w:val="center"/>
              <w:rPr>
                <w:rFonts w:ascii="宋体" w:hAnsi="宋体" w:cs="宋体"/>
                <w:szCs w:val="21"/>
              </w:rPr>
            </w:pPr>
            <w:r w:rsidRPr="00E57AF8">
              <w:rPr>
                <w:rFonts w:ascii="宋体" w:hAnsi="宋体" w:hint="eastAsia"/>
                <w:szCs w:val="21"/>
              </w:rPr>
              <w:t>DN150-DN100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6D6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DDCF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1B84F"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21300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51343" w14:textId="77777777" w:rsidR="00D17646" w:rsidRPr="00E57AF8" w:rsidRDefault="00D17646" w:rsidP="00BC02E2">
            <w:pPr>
              <w:jc w:val="center"/>
              <w:rPr>
                <w:rFonts w:ascii="宋体" w:hAnsi="宋体" w:cs="宋体"/>
                <w:szCs w:val="21"/>
              </w:rPr>
            </w:pPr>
            <w:r w:rsidRPr="00E57AF8">
              <w:rPr>
                <w:rFonts w:ascii="宋体" w:hAnsi="宋体" w:hint="eastAsia"/>
                <w:szCs w:val="21"/>
              </w:rPr>
              <w:t>1914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0A7F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8722B"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0A1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BE43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E49D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43B8C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97725" w14:textId="77777777" w:rsidR="00D17646" w:rsidRPr="00E57AF8" w:rsidRDefault="00D17646" w:rsidP="00BC02E2">
            <w:pPr>
              <w:jc w:val="center"/>
              <w:rPr>
                <w:rFonts w:ascii="宋体" w:hAnsi="宋体" w:cs="宋体"/>
                <w:szCs w:val="21"/>
              </w:rPr>
            </w:pPr>
            <w:r w:rsidRPr="00E57AF8">
              <w:rPr>
                <w:rFonts w:ascii="宋体" w:hAnsi="宋体" w:hint="eastAsia"/>
                <w:szCs w:val="21"/>
              </w:rPr>
              <w:t>1915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C9053"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A97760"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2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DE1D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CEFE1"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2A36E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D4E73" w14:textId="77777777" w:rsidR="00D17646" w:rsidRPr="00E57AF8" w:rsidRDefault="00D17646" w:rsidP="00BC02E2">
            <w:pPr>
              <w:jc w:val="center"/>
              <w:rPr>
                <w:rFonts w:ascii="宋体" w:hAnsi="宋体" w:cs="宋体"/>
                <w:szCs w:val="21"/>
              </w:rPr>
            </w:pPr>
            <w:r w:rsidRPr="00E57AF8">
              <w:rPr>
                <w:rFonts w:ascii="宋体" w:hAnsi="宋体" w:hint="eastAsia"/>
                <w:szCs w:val="21"/>
              </w:rPr>
              <w:t>1916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78A9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B88A8"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686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D296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B3028"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FBC26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3545C" w14:textId="77777777" w:rsidR="00D17646" w:rsidRPr="00E57AF8" w:rsidRDefault="00D17646" w:rsidP="00BC02E2">
            <w:pPr>
              <w:jc w:val="center"/>
              <w:rPr>
                <w:rFonts w:ascii="宋体" w:hAnsi="宋体" w:cs="宋体"/>
                <w:szCs w:val="21"/>
              </w:rPr>
            </w:pPr>
            <w:r w:rsidRPr="00E57AF8">
              <w:rPr>
                <w:rFonts w:ascii="宋体" w:hAnsi="宋体" w:hint="eastAsia"/>
                <w:szCs w:val="21"/>
              </w:rPr>
              <w:t>1917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80CE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33489"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354F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F523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1AA39"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C9A05C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DF9E2" w14:textId="77777777" w:rsidR="00D17646" w:rsidRPr="00E57AF8" w:rsidRDefault="00D17646" w:rsidP="00BC02E2">
            <w:pPr>
              <w:jc w:val="center"/>
              <w:rPr>
                <w:rFonts w:ascii="宋体" w:hAnsi="宋体" w:cs="宋体"/>
                <w:szCs w:val="21"/>
              </w:rPr>
            </w:pPr>
            <w:r w:rsidRPr="00E57AF8">
              <w:rPr>
                <w:rFonts w:ascii="宋体" w:hAnsi="宋体" w:hint="eastAsia"/>
                <w:szCs w:val="21"/>
              </w:rPr>
              <w:t>1918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83E53"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BCD4B"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F999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47D3D"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57444"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C69D78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CA286" w14:textId="77777777" w:rsidR="00D17646" w:rsidRPr="00E57AF8" w:rsidRDefault="00D17646" w:rsidP="00BC02E2">
            <w:pPr>
              <w:jc w:val="center"/>
              <w:rPr>
                <w:rFonts w:ascii="宋体" w:hAnsi="宋体" w:cs="宋体"/>
                <w:szCs w:val="21"/>
              </w:rPr>
            </w:pPr>
            <w:r w:rsidRPr="00E57AF8">
              <w:rPr>
                <w:rFonts w:ascii="宋体" w:hAnsi="宋体" w:hint="eastAsia"/>
                <w:szCs w:val="21"/>
              </w:rPr>
              <w:t>1919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3B27D"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铸铁对夹蝶阀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34E02"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492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2F2A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40FA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43D57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E5008" w14:textId="77777777" w:rsidR="00D17646" w:rsidRPr="00E57AF8" w:rsidRDefault="00D17646" w:rsidP="00BC02E2">
            <w:pPr>
              <w:jc w:val="center"/>
              <w:rPr>
                <w:rFonts w:ascii="宋体" w:hAnsi="宋体" w:cs="宋体"/>
                <w:szCs w:val="21"/>
              </w:rPr>
            </w:pPr>
            <w:r w:rsidRPr="00E57AF8">
              <w:rPr>
                <w:rFonts w:ascii="宋体" w:hAnsi="宋体" w:hint="eastAsia"/>
                <w:szCs w:val="21"/>
              </w:rPr>
              <w:t>1920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0EB4B"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F726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5220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63D8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26019"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75829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880D5" w14:textId="77777777" w:rsidR="00D17646" w:rsidRPr="00E57AF8" w:rsidRDefault="00D17646" w:rsidP="00BC02E2">
            <w:pPr>
              <w:jc w:val="center"/>
              <w:rPr>
                <w:rFonts w:ascii="宋体" w:hAnsi="宋体" w:cs="宋体"/>
                <w:szCs w:val="21"/>
              </w:rPr>
            </w:pPr>
            <w:r w:rsidRPr="00E57AF8">
              <w:rPr>
                <w:rFonts w:ascii="宋体" w:hAnsi="宋体" w:hint="eastAsia"/>
                <w:szCs w:val="21"/>
              </w:rPr>
              <w:t>1921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312B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1DE2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581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6143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1BDB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939EC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9E976" w14:textId="77777777" w:rsidR="00D17646" w:rsidRPr="00E57AF8" w:rsidRDefault="00D17646" w:rsidP="00BC02E2">
            <w:pPr>
              <w:jc w:val="center"/>
              <w:rPr>
                <w:rFonts w:ascii="宋体" w:hAnsi="宋体" w:cs="宋体"/>
                <w:szCs w:val="21"/>
              </w:rPr>
            </w:pPr>
            <w:r w:rsidRPr="00E57AF8">
              <w:rPr>
                <w:rFonts w:ascii="宋体" w:hAnsi="宋体" w:hint="eastAsia"/>
                <w:szCs w:val="21"/>
              </w:rPr>
              <w:t>1922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E0AF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867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023B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72A0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5174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A340D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54768" w14:textId="77777777" w:rsidR="00D17646" w:rsidRPr="00E57AF8" w:rsidRDefault="00D17646" w:rsidP="00BC02E2">
            <w:pPr>
              <w:jc w:val="center"/>
              <w:rPr>
                <w:rFonts w:ascii="宋体" w:hAnsi="宋体" w:cs="宋体"/>
                <w:szCs w:val="21"/>
              </w:rPr>
            </w:pPr>
            <w:r w:rsidRPr="00E57AF8">
              <w:rPr>
                <w:rFonts w:ascii="宋体" w:hAnsi="宋体" w:hint="eastAsia"/>
                <w:szCs w:val="21"/>
              </w:rPr>
              <w:t>1923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11BAC"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铸铁扣碗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1F8CD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6B21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F34F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FB01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E51F4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3F1FB" w14:textId="77777777" w:rsidR="00D17646" w:rsidRPr="00E57AF8" w:rsidRDefault="00D17646" w:rsidP="00BC02E2">
            <w:pPr>
              <w:jc w:val="center"/>
              <w:rPr>
                <w:rFonts w:ascii="宋体" w:hAnsi="宋体" w:cs="宋体"/>
                <w:szCs w:val="21"/>
              </w:rPr>
            </w:pPr>
            <w:r w:rsidRPr="00E57AF8">
              <w:rPr>
                <w:rFonts w:ascii="宋体" w:hAnsi="宋体" w:hint="eastAsia"/>
                <w:szCs w:val="21"/>
              </w:rPr>
              <w:t>1924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7143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铸铁扣碗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F0FE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927B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AAB97"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5992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41654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3BE66" w14:textId="77777777" w:rsidR="00D17646" w:rsidRPr="00E57AF8" w:rsidRDefault="00D17646" w:rsidP="00BC02E2">
            <w:pPr>
              <w:jc w:val="center"/>
              <w:rPr>
                <w:rFonts w:ascii="宋体" w:hAnsi="宋体" w:cs="宋体"/>
                <w:szCs w:val="21"/>
              </w:rPr>
            </w:pPr>
            <w:r w:rsidRPr="00E57AF8">
              <w:rPr>
                <w:rFonts w:ascii="宋体" w:hAnsi="宋体" w:hint="eastAsia"/>
                <w:szCs w:val="21"/>
              </w:rPr>
              <w:t>1925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C1AA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7836F" w14:textId="77777777" w:rsidR="00D17646" w:rsidRPr="00E57AF8" w:rsidRDefault="00D17646" w:rsidP="00BC02E2">
            <w:pPr>
              <w:jc w:val="center"/>
              <w:rPr>
                <w:rFonts w:ascii="宋体" w:hAnsi="宋体" w:cs="宋体"/>
                <w:szCs w:val="21"/>
              </w:rPr>
            </w:pPr>
            <w:r w:rsidRPr="00E57AF8">
              <w:rPr>
                <w:rFonts w:ascii="宋体" w:hAnsi="宋体" w:hint="eastAsia"/>
                <w:szCs w:val="21"/>
              </w:rPr>
              <w:t>20片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A2273"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8698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5FC8B"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D60F2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F7943" w14:textId="77777777" w:rsidR="00D17646" w:rsidRPr="00E57AF8" w:rsidRDefault="00D17646" w:rsidP="00BC02E2">
            <w:pPr>
              <w:jc w:val="center"/>
              <w:rPr>
                <w:rFonts w:ascii="宋体" w:hAnsi="宋体" w:cs="宋体"/>
                <w:szCs w:val="21"/>
              </w:rPr>
            </w:pPr>
            <w:r w:rsidRPr="00E57AF8">
              <w:rPr>
                <w:rFonts w:ascii="宋体" w:hAnsi="宋体" w:hint="eastAsia"/>
                <w:szCs w:val="21"/>
              </w:rPr>
              <w:t>1926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BDBCD"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C26DB" w14:textId="77777777" w:rsidR="00D17646" w:rsidRPr="00E57AF8" w:rsidRDefault="00D17646" w:rsidP="00BC02E2">
            <w:pPr>
              <w:jc w:val="center"/>
              <w:rPr>
                <w:rFonts w:ascii="宋体" w:hAnsi="宋体" w:cs="宋体"/>
                <w:szCs w:val="21"/>
              </w:rPr>
            </w:pPr>
            <w:r w:rsidRPr="00E57AF8">
              <w:rPr>
                <w:rFonts w:ascii="宋体" w:hAnsi="宋体" w:hint="eastAsia"/>
                <w:szCs w:val="21"/>
              </w:rPr>
              <w:t>18片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B822B"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D609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F912B"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358B956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CE325" w14:textId="77777777" w:rsidR="00D17646" w:rsidRPr="00E57AF8" w:rsidRDefault="00D17646" w:rsidP="00BC02E2">
            <w:pPr>
              <w:jc w:val="center"/>
              <w:rPr>
                <w:rFonts w:ascii="宋体" w:hAnsi="宋体" w:cs="宋体"/>
                <w:szCs w:val="21"/>
              </w:rPr>
            </w:pPr>
            <w:r w:rsidRPr="00E57AF8">
              <w:rPr>
                <w:rFonts w:ascii="宋体" w:hAnsi="宋体" w:hint="eastAsia"/>
                <w:szCs w:val="21"/>
              </w:rPr>
              <w:t>1927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2D47E"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E9547" w14:textId="77777777" w:rsidR="00D17646" w:rsidRPr="00E57AF8" w:rsidRDefault="00D17646" w:rsidP="00BC02E2">
            <w:pPr>
              <w:jc w:val="center"/>
              <w:rPr>
                <w:rFonts w:ascii="宋体" w:hAnsi="宋体" w:cs="宋体"/>
                <w:szCs w:val="21"/>
              </w:rPr>
            </w:pPr>
            <w:r w:rsidRPr="00E57AF8">
              <w:rPr>
                <w:rFonts w:ascii="宋体" w:hAnsi="宋体" w:hint="eastAsia"/>
                <w:szCs w:val="21"/>
              </w:rPr>
              <w:t>16片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1A4C8"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B33E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9F1B"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240779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EFB37" w14:textId="77777777" w:rsidR="00D17646" w:rsidRPr="00E57AF8" w:rsidRDefault="00D17646" w:rsidP="00BC02E2">
            <w:pPr>
              <w:jc w:val="center"/>
              <w:rPr>
                <w:rFonts w:ascii="宋体" w:hAnsi="宋体" w:cs="宋体"/>
                <w:szCs w:val="21"/>
              </w:rPr>
            </w:pPr>
            <w:r w:rsidRPr="00E57AF8">
              <w:rPr>
                <w:rFonts w:ascii="宋体" w:hAnsi="宋体" w:hint="eastAsia"/>
                <w:szCs w:val="21"/>
              </w:rPr>
              <w:t>1928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8374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EB2BA" w14:textId="77777777" w:rsidR="00D17646" w:rsidRPr="00E57AF8" w:rsidRDefault="00D17646" w:rsidP="00BC02E2">
            <w:pPr>
              <w:jc w:val="center"/>
              <w:rPr>
                <w:rFonts w:ascii="宋体" w:hAnsi="宋体" w:cs="宋体"/>
                <w:szCs w:val="21"/>
              </w:rPr>
            </w:pPr>
            <w:r w:rsidRPr="00E57AF8">
              <w:rPr>
                <w:rFonts w:ascii="宋体" w:hAnsi="宋体" w:hint="eastAsia"/>
                <w:szCs w:val="21"/>
              </w:rPr>
              <w:t>24片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B9263"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BD3E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C3881"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2D070B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7D330" w14:textId="77777777" w:rsidR="00D17646" w:rsidRPr="00E57AF8" w:rsidRDefault="00D17646" w:rsidP="00BC02E2">
            <w:pPr>
              <w:jc w:val="center"/>
              <w:rPr>
                <w:rFonts w:ascii="宋体" w:hAnsi="宋体" w:cs="宋体"/>
                <w:szCs w:val="21"/>
              </w:rPr>
            </w:pPr>
            <w:r w:rsidRPr="00E57AF8">
              <w:rPr>
                <w:rFonts w:ascii="宋体" w:hAnsi="宋体" w:hint="eastAsia"/>
                <w:szCs w:val="21"/>
              </w:rPr>
              <w:t>1929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DA64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13428" w14:textId="77777777" w:rsidR="00D17646" w:rsidRPr="00E57AF8" w:rsidRDefault="00D17646" w:rsidP="00BC02E2">
            <w:pPr>
              <w:jc w:val="center"/>
              <w:rPr>
                <w:rFonts w:ascii="宋体" w:hAnsi="宋体" w:cs="宋体"/>
                <w:szCs w:val="21"/>
              </w:rPr>
            </w:pPr>
            <w:r w:rsidRPr="00E57AF8">
              <w:rPr>
                <w:rFonts w:ascii="宋体" w:hAnsi="宋体" w:hint="eastAsia"/>
                <w:szCs w:val="21"/>
              </w:rPr>
              <w:t>10片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AC345"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1CE4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3A468"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1F54F8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22F81" w14:textId="77777777" w:rsidR="00D17646" w:rsidRPr="00E57AF8" w:rsidRDefault="00D17646" w:rsidP="00BC02E2">
            <w:pPr>
              <w:jc w:val="center"/>
              <w:rPr>
                <w:rFonts w:ascii="宋体" w:hAnsi="宋体" w:cs="宋体"/>
                <w:szCs w:val="21"/>
              </w:rPr>
            </w:pPr>
            <w:r w:rsidRPr="00E57AF8">
              <w:rPr>
                <w:rFonts w:ascii="宋体" w:hAnsi="宋体" w:hint="eastAsia"/>
                <w:szCs w:val="21"/>
              </w:rPr>
              <w:t>1930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524C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0D9FB" w14:textId="77777777" w:rsidR="00D17646" w:rsidRPr="00E57AF8" w:rsidRDefault="00D17646" w:rsidP="00BC02E2">
            <w:pPr>
              <w:jc w:val="center"/>
              <w:rPr>
                <w:rFonts w:ascii="宋体" w:hAnsi="宋体" w:cs="宋体"/>
                <w:szCs w:val="21"/>
              </w:rPr>
            </w:pPr>
            <w:r w:rsidRPr="00E57AF8">
              <w:rPr>
                <w:rFonts w:ascii="宋体" w:hAnsi="宋体" w:hint="eastAsia"/>
                <w:szCs w:val="21"/>
              </w:rPr>
              <w:t>12片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77468"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9AE4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05E78"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E0E20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447C9" w14:textId="77777777" w:rsidR="00D17646" w:rsidRPr="00E57AF8" w:rsidRDefault="00D17646" w:rsidP="00BC02E2">
            <w:pPr>
              <w:jc w:val="center"/>
              <w:rPr>
                <w:rFonts w:ascii="宋体" w:hAnsi="宋体" w:cs="宋体"/>
                <w:szCs w:val="21"/>
              </w:rPr>
            </w:pPr>
            <w:r w:rsidRPr="00E57AF8">
              <w:rPr>
                <w:rFonts w:ascii="宋体" w:hAnsi="宋体" w:hint="eastAsia"/>
                <w:szCs w:val="21"/>
              </w:rPr>
              <w:t>1931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29C1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A4544" w14:textId="77777777" w:rsidR="00D17646" w:rsidRPr="00E57AF8" w:rsidRDefault="00D17646" w:rsidP="00BC02E2">
            <w:pPr>
              <w:jc w:val="center"/>
              <w:rPr>
                <w:rFonts w:ascii="宋体" w:hAnsi="宋体" w:cs="宋体"/>
                <w:szCs w:val="21"/>
              </w:rPr>
            </w:pPr>
            <w:r w:rsidRPr="00E57AF8">
              <w:rPr>
                <w:rFonts w:ascii="宋体" w:hAnsi="宋体" w:hint="eastAsia"/>
                <w:szCs w:val="21"/>
              </w:rPr>
              <w:t>14片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01CBD"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B731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B6A6A"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CFD11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A01D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665FC"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34132" w14:textId="77777777" w:rsidR="00D17646" w:rsidRPr="00E57AF8" w:rsidRDefault="00D17646" w:rsidP="00BC02E2">
            <w:pPr>
              <w:jc w:val="center"/>
              <w:rPr>
                <w:rFonts w:ascii="宋体" w:hAnsi="宋体" w:cs="宋体"/>
                <w:szCs w:val="21"/>
              </w:rPr>
            </w:pPr>
            <w:r w:rsidRPr="00E57AF8">
              <w:rPr>
                <w:rFonts w:ascii="宋体" w:hAnsi="宋体" w:hint="eastAsia"/>
                <w:szCs w:val="21"/>
              </w:rPr>
              <w:t>15片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891466"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062D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CF7D8"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7D0268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83B20" w14:textId="77777777" w:rsidR="00D17646" w:rsidRPr="00E57AF8" w:rsidRDefault="00D17646" w:rsidP="00BC02E2">
            <w:pPr>
              <w:jc w:val="center"/>
              <w:rPr>
                <w:rFonts w:ascii="宋体" w:hAnsi="宋体" w:cs="宋体"/>
                <w:szCs w:val="21"/>
              </w:rPr>
            </w:pPr>
            <w:r w:rsidRPr="00E57AF8">
              <w:rPr>
                <w:rFonts w:ascii="宋体" w:hAnsi="宋体" w:hint="eastAsia"/>
                <w:szCs w:val="21"/>
              </w:rPr>
              <w:t>1933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104BB" w14:textId="77777777" w:rsidR="00D17646" w:rsidRPr="00E57AF8" w:rsidRDefault="00D17646" w:rsidP="00BC02E2">
            <w:pPr>
              <w:jc w:val="center"/>
              <w:rPr>
                <w:rFonts w:ascii="宋体" w:hAnsi="宋体" w:cs="宋体"/>
                <w:szCs w:val="21"/>
              </w:rPr>
            </w:pPr>
            <w:r w:rsidRPr="00E57AF8">
              <w:rPr>
                <w:rFonts w:ascii="宋体" w:hAnsi="宋体" w:hint="eastAsia"/>
                <w:szCs w:val="21"/>
              </w:rPr>
              <w:t>铸铁暖气片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F460F" w14:textId="77777777" w:rsidR="00D17646" w:rsidRPr="00E57AF8" w:rsidRDefault="00D17646" w:rsidP="00BC02E2">
            <w:pPr>
              <w:jc w:val="center"/>
              <w:rPr>
                <w:rFonts w:ascii="宋体" w:hAnsi="宋体" w:cs="宋体"/>
                <w:szCs w:val="21"/>
              </w:rPr>
            </w:pPr>
            <w:r w:rsidRPr="00E57AF8">
              <w:rPr>
                <w:rFonts w:ascii="宋体" w:hAnsi="宋体" w:hint="eastAsia"/>
                <w:szCs w:val="21"/>
              </w:rPr>
              <w:t>8片</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F9C45"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ACF5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1395C" w14:textId="77777777" w:rsidR="00D17646" w:rsidRPr="00E57AF8" w:rsidRDefault="00D17646" w:rsidP="00BC02E2">
            <w:pPr>
              <w:jc w:val="center"/>
              <w:rPr>
                <w:rFonts w:ascii="宋体" w:hAnsi="宋体" w:cs="宋体"/>
                <w:szCs w:val="21"/>
              </w:rPr>
            </w:pPr>
            <w:r w:rsidRPr="00E57AF8">
              <w:rPr>
                <w:rFonts w:ascii="宋体" w:hAnsi="宋体" w:hint="eastAsia"/>
                <w:szCs w:val="21"/>
              </w:rPr>
              <w:t>圣火、太阳花、安能</w:t>
            </w:r>
          </w:p>
        </w:tc>
      </w:tr>
      <w:tr w:rsidR="00D17646" w:rsidRPr="00E57AF8" w14:paraId="45CCA2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C176E" w14:textId="77777777" w:rsidR="00D17646" w:rsidRPr="00E57AF8" w:rsidRDefault="00D17646" w:rsidP="00BC02E2">
            <w:pPr>
              <w:jc w:val="center"/>
              <w:rPr>
                <w:rFonts w:ascii="宋体" w:hAnsi="宋体" w:cs="宋体"/>
                <w:szCs w:val="21"/>
              </w:rPr>
            </w:pPr>
            <w:r w:rsidRPr="00E57AF8">
              <w:rPr>
                <w:rFonts w:ascii="宋体" w:hAnsi="宋体" w:hint="eastAsia"/>
                <w:szCs w:val="21"/>
              </w:rPr>
              <w:t>1934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BBA6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A699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1A8D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6F18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DD04B"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利达、鸿辉、隆朝</w:t>
            </w:r>
          </w:p>
        </w:tc>
      </w:tr>
      <w:tr w:rsidR="00D17646" w:rsidRPr="00E57AF8" w14:paraId="15CF0B7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EF009" w14:textId="77777777" w:rsidR="00D17646" w:rsidRPr="00E57AF8" w:rsidRDefault="00D17646" w:rsidP="00BC02E2">
            <w:pPr>
              <w:jc w:val="center"/>
              <w:rPr>
                <w:rFonts w:ascii="宋体" w:hAnsi="宋体" w:cs="宋体"/>
                <w:szCs w:val="21"/>
              </w:rPr>
            </w:pPr>
            <w:r w:rsidRPr="00E57AF8">
              <w:rPr>
                <w:rFonts w:ascii="宋体" w:hAnsi="宋体" w:hint="eastAsia"/>
                <w:szCs w:val="21"/>
              </w:rPr>
              <w:t>1935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B676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9D37A"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29D9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5E6B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070AA"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利达、鸿辉、隆朝</w:t>
            </w:r>
          </w:p>
        </w:tc>
      </w:tr>
      <w:tr w:rsidR="00D17646" w:rsidRPr="00E57AF8" w14:paraId="1CF59C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7A8AD" w14:textId="77777777" w:rsidR="00D17646" w:rsidRPr="00E57AF8" w:rsidRDefault="00D17646" w:rsidP="00BC02E2">
            <w:pPr>
              <w:jc w:val="center"/>
              <w:rPr>
                <w:rFonts w:ascii="宋体" w:hAnsi="宋体" w:cs="宋体"/>
                <w:szCs w:val="21"/>
              </w:rPr>
            </w:pPr>
            <w:r w:rsidRPr="00E57AF8">
              <w:rPr>
                <w:rFonts w:ascii="宋体" w:hAnsi="宋体" w:hint="eastAsia"/>
                <w:szCs w:val="21"/>
              </w:rPr>
              <w:t>1936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EC38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FBAE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1235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616D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68268"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利达、鸿辉、隆朝</w:t>
            </w:r>
          </w:p>
        </w:tc>
      </w:tr>
      <w:tr w:rsidR="00D17646" w:rsidRPr="00E57AF8" w14:paraId="778653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0606C" w14:textId="77777777" w:rsidR="00D17646" w:rsidRPr="00E57AF8" w:rsidRDefault="00D17646" w:rsidP="00BC02E2">
            <w:pPr>
              <w:jc w:val="center"/>
              <w:rPr>
                <w:rFonts w:ascii="宋体" w:hAnsi="宋体" w:cs="宋体"/>
                <w:szCs w:val="21"/>
              </w:rPr>
            </w:pPr>
            <w:r w:rsidRPr="00E57AF8">
              <w:rPr>
                <w:rFonts w:ascii="宋体" w:hAnsi="宋体" w:hint="eastAsia"/>
                <w:szCs w:val="21"/>
              </w:rPr>
              <w:t>1937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FCC4D" w14:textId="77777777" w:rsidR="00D17646" w:rsidRPr="00E57AF8" w:rsidRDefault="00D17646" w:rsidP="00BC02E2">
            <w:pPr>
              <w:jc w:val="center"/>
              <w:rPr>
                <w:rFonts w:ascii="宋体" w:hAnsi="宋体" w:cs="宋体"/>
                <w:szCs w:val="21"/>
              </w:rPr>
            </w:pPr>
            <w:r w:rsidRPr="00E57AF8">
              <w:rPr>
                <w:rFonts w:ascii="宋体" w:hAnsi="宋体" w:hint="eastAsia"/>
                <w:szCs w:val="21"/>
              </w:rPr>
              <w:t>铸铁管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D813C"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B3BDC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4531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52E84" w14:textId="77777777" w:rsidR="00D17646" w:rsidRPr="00E57AF8" w:rsidRDefault="00D17646" w:rsidP="00BC02E2">
            <w:pPr>
              <w:jc w:val="center"/>
              <w:rPr>
                <w:rFonts w:ascii="宋体" w:hAnsi="宋体" w:cs="宋体"/>
                <w:szCs w:val="21"/>
              </w:rPr>
            </w:pPr>
            <w:r w:rsidRPr="00E57AF8">
              <w:rPr>
                <w:rFonts w:ascii="宋体" w:hAnsi="宋体" w:hint="eastAsia"/>
                <w:szCs w:val="21"/>
              </w:rPr>
              <w:t>利达、鸿辉、隆朝</w:t>
            </w:r>
          </w:p>
        </w:tc>
      </w:tr>
      <w:tr w:rsidR="00D17646" w:rsidRPr="00E57AF8" w14:paraId="1E169F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EFFC9" w14:textId="77777777" w:rsidR="00D17646" w:rsidRPr="00E57AF8" w:rsidRDefault="00D17646" w:rsidP="00BC02E2">
            <w:pPr>
              <w:jc w:val="center"/>
              <w:rPr>
                <w:rFonts w:ascii="宋体" w:hAnsi="宋体" w:cs="宋体"/>
                <w:szCs w:val="21"/>
              </w:rPr>
            </w:pPr>
            <w:r w:rsidRPr="00E57AF8">
              <w:rPr>
                <w:rFonts w:ascii="宋体" w:hAnsi="宋体" w:hint="eastAsia"/>
                <w:szCs w:val="21"/>
              </w:rPr>
              <w:t>1938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7C69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98EF4"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ADFE2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C245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BE9D7"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CE8B3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A1BAD" w14:textId="77777777" w:rsidR="00D17646" w:rsidRPr="00E57AF8" w:rsidRDefault="00D17646" w:rsidP="00BC02E2">
            <w:pPr>
              <w:jc w:val="center"/>
              <w:rPr>
                <w:rFonts w:ascii="宋体" w:hAnsi="宋体" w:cs="宋体"/>
                <w:szCs w:val="21"/>
              </w:rPr>
            </w:pPr>
            <w:r w:rsidRPr="00E57AF8">
              <w:rPr>
                <w:rFonts w:ascii="宋体" w:hAnsi="宋体" w:hint="eastAsia"/>
                <w:szCs w:val="21"/>
              </w:rPr>
              <w:t>1939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4B7C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B37C4"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67385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8344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B1C47"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D40C5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BEC75" w14:textId="77777777" w:rsidR="00D17646" w:rsidRPr="00E57AF8" w:rsidRDefault="00D17646" w:rsidP="00BC02E2">
            <w:pPr>
              <w:jc w:val="center"/>
              <w:rPr>
                <w:rFonts w:ascii="宋体" w:hAnsi="宋体" w:cs="宋体"/>
                <w:szCs w:val="21"/>
              </w:rPr>
            </w:pPr>
            <w:r w:rsidRPr="00E57AF8">
              <w:rPr>
                <w:rFonts w:ascii="宋体" w:hAnsi="宋体" w:hint="eastAsia"/>
                <w:szCs w:val="21"/>
              </w:rPr>
              <w:t>1940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F0C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43646" w14:textId="77777777" w:rsidR="00D17646" w:rsidRPr="00E57AF8" w:rsidRDefault="00D17646" w:rsidP="00BC02E2">
            <w:pPr>
              <w:jc w:val="center"/>
              <w:rPr>
                <w:rFonts w:ascii="宋体" w:hAnsi="宋体" w:cs="宋体"/>
                <w:szCs w:val="21"/>
              </w:rPr>
            </w:pPr>
            <w:r w:rsidRPr="00E57AF8">
              <w:rPr>
                <w:rFonts w:ascii="宋体" w:hAnsi="宋体" w:hint="eastAsia"/>
                <w:szCs w:val="21"/>
              </w:rPr>
              <w:t>DN200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2DA7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3180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DFC32"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C7A2DD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020ED" w14:textId="77777777" w:rsidR="00D17646" w:rsidRPr="00E57AF8" w:rsidRDefault="00D17646" w:rsidP="00BC02E2">
            <w:pPr>
              <w:jc w:val="center"/>
              <w:rPr>
                <w:rFonts w:ascii="宋体" w:hAnsi="宋体" w:cs="宋体"/>
                <w:szCs w:val="21"/>
              </w:rPr>
            </w:pPr>
            <w:r w:rsidRPr="00E57AF8">
              <w:rPr>
                <w:rFonts w:ascii="宋体" w:hAnsi="宋体" w:hint="eastAsia"/>
                <w:szCs w:val="21"/>
              </w:rPr>
              <w:t>1941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C2173"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C348F"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92E7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9316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8F48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58F82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D9DE5" w14:textId="77777777" w:rsidR="00D17646" w:rsidRPr="00E57AF8" w:rsidRDefault="00D17646" w:rsidP="00BC02E2">
            <w:pPr>
              <w:jc w:val="center"/>
              <w:rPr>
                <w:rFonts w:ascii="宋体" w:hAnsi="宋体" w:cs="宋体"/>
                <w:szCs w:val="21"/>
              </w:rPr>
            </w:pPr>
            <w:r w:rsidRPr="00E57AF8">
              <w:rPr>
                <w:rFonts w:ascii="宋体" w:hAnsi="宋体" w:hint="eastAsia"/>
                <w:szCs w:val="21"/>
              </w:rPr>
              <w:t>1942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F3FA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97488" w14:textId="77777777" w:rsidR="00D17646" w:rsidRPr="00E57AF8" w:rsidRDefault="00D17646" w:rsidP="00BC02E2">
            <w:pPr>
              <w:jc w:val="center"/>
              <w:rPr>
                <w:rFonts w:ascii="宋体" w:hAnsi="宋体" w:cs="宋体"/>
                <w:szCs w:val="21"/>
              </w:rPr>
            </w:pPr>
            <w:r w:rsidRPr="00E57AF8">
              <w:rPr>
                <w:rFonts w:ascii="宋体" w:hAnsi="宋体" w:hint="eastAsia"/>
                <w:szCs w:val="21"/>
              </w:rPr>
              <w:t>DN125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86C3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C0F2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F676C"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CC7261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DF4F7" w14:textId="77777777" w:rsidR="00D17646" w:rsidRPr="00E57AF8" w:rsidRDefault="00D17646" w:rsidP="00BC02E2">
            <w:pPr>
              <w:jc w:val="center"/>
              <w:rPr>
                <w:rFonts w:ascii="宋体" w:hAnsi="宋体" w:cs="宋体"/>
                <w:szCs w:val="21"/>
              </w:rPr>
            </w:pPr>
            <w:r w:rsidRPr="00E57AF8">
              <w:rPr>
                <w:rFonts w:ascii="宋体" w:hAnsi="宋体" w:hint="eastAsia"/>
                <w:szCs w:val="21"/>
              </w:rPr>
              <w:t>1943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B9D25"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86032"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F2A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087F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CBCE3"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5E6E4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DCB41" w14:textId="77777777" w:rsidR="00D17646" w:rsidRPr="00E57AF8" w:rsidRDefault="00D17646" w:rsidP="00BC02E2">
            <w:pPr>
              <w:jc w:val="center"/>
              <w:rPr>
                <w:rFonts w:ascii="宋体" w:hAnsi="宋体" w:cs="宋体"/>
                <w:szCs w:val="21"/>
              </w:rPr>
            </w:pPr>
            <w:r w:rsidRPr="00E57AF8">
              <w:rPr>
                <w:rFonts w:ascii="宋体" w:hAnsi="宋体" w:hint="eastAsia"/>
                <w:szCs w:val="21"/>
              </w:rPr>
              <w:t>1944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B303E"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673C5"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41DB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4C47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18137"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56FBC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CCAAD" w14:textId="77777777" w:rsidR="00D17646" w:rsidRPr="00E57AF8" w:rsidRDefault="00D17646" w:rsidP="00BC02E2">
            <w:pPr>
              <w:jc w:val="center"/>
              <w:rPr>
                <w:rFonts w:ascii="宋体" w:hAnsi="宋体" w:cs="宋体"/>
                <w:szCs w:val="21"/>
              </w:rPr>
            </w:pPr>
            <w:r w:rsidRPr="00E57AF8">
              <w:rPr>
                <w:rFonts w:ascii="宋体" w:hAnsi="宋体" w:hint="eastAsia"/>
                <w:szCs w:val="21"/>
              </w:rPr>
              <w:t>1945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7FC07"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C86B0"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7E8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A8DE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3C23E"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3D5B5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333FC" w14:textId="77777777" w:rsidR="00D17646" w:rsidRPr="00E57AF8" w:rsidRDefault="00D17646" w:rsidP="00BC02E2">
            <w:pPr>
              <w:jc w:val="center"/>
              <w:rPr>
                <w:rFonts w:ascii="宋体" w:hAnsi="宋体" w:cs="宋体"/>
                <w:szCs w:val="21"/>
              </w:rPr>
            </w:pPr>
            <w:r w:rsidRPr="00E57AF8">
              <w:rPr>
                <w:rFonts w:ascii="宋体" w:hAnsi="宋体" w:hint="eastAsia"/>
                <w:szCs w:val="21"/>
              </w:rPr>
              <w:t>1946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E2D61"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FAC1E"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AD8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FE1DD"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8CCCD"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E1355A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E1872" w14:textId="77777777" w:rsidR="00D17646" w:rsidRPr="00E57AF8" w:rsidRDefault="00D17646" w:rsidP="00BC02E2">
            <w:pPr>
              <w:jc w:val="center"/>
              <w:rPr>
                <w:rFonts w:ascii="宋体" w:hAnsi="宋体" w:cs="宋体"/>
                <w:szCs w:val="21"/>
              </w:rPr>
            </w:pPr>
            <w:r w:rsidRPr="00E57AF8">
              <w:rPr>
                <w:rFonts w:ascii="宋体" w:hAnsi="宋体" w:hint="eastAsia"/>
                <w:szCs w:val="21"/>
              </w:rPr>
              <w:t>1947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CC54D" w14:textId="77777777" w:rsidR="00D17646" w:rsidRPr="00E57AF8" w:rsidRDefault="00D17646" w:rsidP="00BC02E2">
            <w:pPr>
              <w:jc w:val="center"/>
              <w:rPr>
                <w:rFonts w:ascii="宋体" w:hAnsi="宋体" w:cs="宋体"/>
                <w:szCs w:val="21"/>
              </w:rPr>
            </w:pPr>
            <w:r w:rsidRPr="00E57AF8">
              <w:rPr>
                <w:rFonts w:ascii="宋体" w:hAnsi="宋体" w:hint="eastAsia"/>
                <w:szCs w:val="21"/>
              </w:rPr>
              <w:t>链锁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E66E" w14:textId="77777777" w:rsidR="00D17646" w:rsidRPr="00E57AF8" w:rsidRDefault="00D17646" w:rsidP="00BC02E2">
            <w:pPr>
              <w:jc w:val="center"/>
              <w:rPr>
                <w:rFonts w:ascii="宋体" w:hAnsi="宋体" w:cs="宋体"/>
                <w:szCs w:val="21"/>
              </w:rPr>
            </w:pPr>
            <w:r w:rsidRPr="00E57AF8">
              <w:rPr>
                <w:rFonts w:ascii="宋体" w:hAnsi="宋体" w:hint="eastAsia"/>
                <w:szCs w:val="21"/>
              </w:rPr>
              <w:t>50cm/80cm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9BA1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3E92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55CBB" w14:textId="77777777" w:rsidR="00D17646" w:rsidRPr="00E57AF8" w:rsidRDefault="00D17646" w:rsidP="00BC02E2">
            <w:pPr>
              <w:jc w:val="center"/>
              <w:rPr>
                <w:rFonts w:ascii="宋体" w:hAnsi="宋体" w:cs="宋体"/>
                <w:szCs w:val="21"/>
              </w:rPr>
            </w:pPr>
            <w:r w:rsidRPr="00E57AF8">
              <w:rPr>
                <w:rFonts w:ascii="宋体" w:hAnsi="宋体" w:hint="eastAsia"/>
                <w:szCs w:val="21"/>
              </w:rPr>
              <w:t>三星、得耐特、梅花</w:t>
            </w:r>
          </w:p>
        </w:tc>
      </w:tr>
      <w:tr w:rsidR="00D17646" w:rsidRPr="00E57AF8" w14:paraId="42FCA87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A2B89" w14:textId="77777777" w:rsidR="00D17646" w:rsidRPr="00E57AF8" w:rsidRDefault="00D17646" w:rsidP="00BC02E2">
            <w:pPr>
              <w:jc w:val="center"/>
              <w:rPr>
                <w:rFonts w:ascii="宋体" w:hAnsi="宋体" w:cs="宋体"/>
                <w:szCs w:val="21"/>
              </w:rPr>
            </w:pPr>
            <w:r w:rsidRPr="00E57AF8">
              <w:rPr>
                <w:rFonts w:ascii="宋体" w:hAnsi="宋体" w:hint="eastAsia"/>
                <w:szCs w:val="21"/>
              </w:rPr>
              <w:t>1948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4D2E6" w14:textId="77777777" w:rsidR="00D17646" w:rsidRPr="00E57AF8" w:rsidRDefault="00D17646" w:rsidP="00BC02E2">
            <w:pPr>
              <w:jc w:val="center"/>
              <w:rPr>
                <w:rFonts w:ascii="宋体" w:hAnsi="宋体" w:cs="宋体"/>
                <w:szCs w:val="21"/>
              </w:rPr>
            </w:pPr>
            <w:r w:rsidRPr="00E57AF8">
              <w:rPr>
                <w:rFonts w:ascii="宋体" w:hAnsi="宋体" w:hint="eastAsia"/>
                <w:szCs w:val="21"/>
              </w:rPr>
              <w:t>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BC13C"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0E2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D02F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762F8" w14:textId="77777777" w:rsidR="00D17646" w:rsidRPr="00E57AF8" w:rsidRDefault="00D17646" w:rsidP="00BC02E2">
            <w:pPr>
              <w:jc w:val="center"/>
              <w:rPr>
                <w:rFonts w:ascii="宋体" w:hAnsi="宋体" w:cs="宋体"/>
                <w:szCs w:val="21"/>
              </w:rPr>
            </w:pPr>
            <w:r w:rsidRPr="00E57AF8">
              <w:rPr>
                <w:rFonts w:ascii="宋体" w:hAnsi="宋体" w:hint="eastAsia"/>
                <w:szCs w:val="21"/>
              </w:rPr>
              <w:t>伟力、固特、坚朗</w:t>
            </w:r>
          </w:p>
        </w:tc>
      </w:tr>
      <w:tr w:rsidR="00D17646" w:rsidRPr="00E57AF8" w14:paraId="70C9CFE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8F942" w14:textId="77777777" w:rsidR="00D17646" w:rsidRPr="00E57AF8" w:rsidRDefault="00D17646" w:rsidP="00BC02E2">
            <w:pPr>
              <w:jc w:val="center"/>
              <w:rPr>
                <w:rFonts w:ascii="宋体" w:hAnsi="宋体" w:cs="宋体"/>
                <w:szCs w:val="21"/>
              </w:rPr>
            </w:pPr>
            <w:r w:rsidRPr="00E57AF8">
              <w:rPr>
                <w:rFonts w:ascii="宋体" w:hAnsi="宋体" w:hint="eastAsia"/>
                <w:szCs w:val="21"/>
              </w:rPr>
              <w:t>1949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F531C" w14:textId="77777777" w:rsidR="00D17646" w:rsidRPr="00E57AF8" w:rsidRDefault="00D17646" w:rsidP="00BC02E2">
            <w:pPr>
              <w:jc w:val="center"/>
              <w:rPr>
                <w:rFonts w:ascii="宋体" w:hAnsi="宋体" w:cs="宋体"/>
                <w:szCs w:val="21"/>
              </w:rPr>
            </w:pPr>
            <w:r w:rsidRPr="00E57AF8">
              <w:rPr>
                <w:rFonts w:ascii="宋体" w:hAnsi="宋体" w:hint="eastAsia"/>
                <w:szCs w:val="21"/>
              </w:rPr>
              <w:t>木门锁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43602" w14:textId="77777777" w:rsidR="00D17646" w:rsidRPr="00E57AF8" w:rsidRDefault="00D17646" w:rsidP="00BC02E2">
            <w:pPr>
              <w:jc w:val="center"/>
              <w:rPr>
                <w:rFonts w:ascii="宋体" w:hAnsi="宋体" w:cs="宋体"/>
                <w:szCs w:val="21"/>
              </w:rPr>
            </w:pPr>
            <w:r w:rsidRPr="00E57AF8">
              <w:rPr>
                <w:rFonts w:ascii="宋体" w:hAnsi="宋体" w:hint="eastAsia"/>
                <w:szCs w:val="21"/>
              </w:rPr>
              <w:t>铜70芯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8C69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75CD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21AC5" w14:textId="77777777" w:rsidR="00D17646" w:rsidRPr="00E57AF8" w:rsidRDefault="00D17646" w:rsidP="00BC02E2">
            <w:pPr>
              <w:jc w:val="center"/>
              <w:rPr>
                <w:rFonts w:ascii="宋体" w:hAnsi="宋体" w:cs="宋体"/>
                <w:szCs w:val="21"/>
              </w:rPr>
            </w:pPr>
            <w:r w:rsidRPr="00E57AF8">
              <w:rPr>
                <w:rFonts w:ascii="宋体" w:hAnsi="宋体" w:hint="eastAsia"/>
                <w:szCs w:val="21"/>
              </w:rPr>
              <w:t>金蝶、精致、伟力</w:t>
            </w:r>
          </w:p>
        </w:tc>
      </w:tr>
      <w:tr w:rsidR="00D17646" w:rsidRPr="00E57AF8" w14:paraId="5FF6E0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9D70B" w14:textId="77777777" w:rsidR="00D17646" w:rsidRPr="00E57AF8" w:rsidRDefault="00D17646" w:rsidP="00BC02E2">
            <w:pPr>
              <w:jc w:val="center"/>
              <w:rPr>
                <w:rFonts w:ascii="宋体" w:hAnsi="宋体" w:cs="宋体"/>
                <w:szCs w:val="21"/>
              </w:rPr>
            </w:pPr>
            <w:r w:rsidRPr="00E57AF8">
              <w:rPr>
                <w:rFonts w:ascii="宋体" w:hAnsi="宋体" w:hint="eastAsia"/>
                <w:szCs w:val="21"/>
              </w:rPr>
              <w:t>1950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B79DF" w14:textId="77777777" w:rsidR="00D17646" w:rsidRPr="00E57AF8" w:rsidRDefault="00D17646" w:rsidP="00BC02E2">
            <w:pPr>
              <w:jc w:val="center"/>
              <w:rPr>
                <w:rFonts w:ascii="宋体" w:hAnsi="宋体" w:cs="宋体"/>
                <w:szCs w:val="21"/>
              </w:rPr>
            </w:pPr>
            <w:r w:rsidRPr="00E57AF8">
              <w:rPr>
                <w:rFonts w:ascii="宋体" w:hAnsi="宋体" w:hint="eastAsia"/>
                <w:szCs w:val="21"/>
              </w:rPr>
              <w:t>卫生间锁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F0E51"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51D01"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698A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A86EC" w14:textId="77777777" w:rsidR="00D17646" w:rsidRPr="00E57AF8" w:rsidRDefault="00D17646" w:rsidP="00BC02E2">
            <w:pPr>
              <w:jc w:val="center"/>
              <w:rPr>
                <w:rFonts w:ascii="宋体" w:hAnsi="宋体" w:cs="宋体"/>
                <w:szCs w:val="21"/>
              </w:rPr>
            </w:pPr>
            <w:r w:rsidRPr="00E57AF8">
              <w:rPr>
                <w:rFonts w:ascii="宋体" w:hAnsi="宋体" w:hint="eastAsia"/>
                <w:szCs w:val="21"/>
              </w:rPr>
              <w:t>晟邦、精致、水手</w:t>
            </w:r>
          </w:p>
        </w:tc>
      </w:tr>
      <w:tr w:rsidR="00D17646" w:rsidRPr="00E57AF8" w14:paraId="2220BD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31363" w14:textId="77777777" w:rsidR="00D17646" w:rsidRPr="00E57AF8" w:rsidRDefault="00D17646" w:rsidP="00BC02E2">
            <w:pPr>
              <w:jc w:val="center"/>
              <w:rPr>
                <w:rFonts w:ascii="宋体" w:hAnsi="宋体" w:cs="宋体"/>
                <w:szCs w:val="21"/>
              </w:rPr>
            </w:pPr>
            <w:r w:rsidRPr="00E57AF8">
              <w:rPr>
                <w:rFonts w:ascii="宋体" w:hAnsi="宋体" w:hint="eastAsia"/>
                <w:szCs w:val="21"/>
              </w:rPr>
              <w:t>1951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B8C2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D00DF" w14:textId="77777777" w:rsidR="00D17646" w:rsidRPr="00E57AF8" w:rsidRDefault="00D17646" w:rsidP="00BC02E2">
            <w:pPr>
              <w:jc w:val="center"/>
              <w:rPr>
                <w:rFonts w:ascii="宋体" w:hAnsi="宋体" w:cs="宋体"/>
                <w:szCs w:val="21"/>
              </w:rPr>
            </w:pPr>
            <w:r w:rsidRPr="00E57AF8">
              <w:rPr>
                <w:rFonts w:ascii="宋体" w:hAnsi="宋体" w:hint="eastAsia"/>
                <w:szCs w:val="21"/>
              </w:rPr>
              <w:t>长锁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E74E25"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DA0D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FD87A" w14:textId="77777777" w:rsidR="00D17646" w:rsidRPr="00E57AF8" w:rsidRDefault="00D17646" w:rsidP="00BC02E2">
            <w:pPr>
              <w:jc w:val="center"/>
              <w:rPr>
                <w:rFonts w:ascii="宋体" w:hAnsi="宋体" w:cs="宋体"/>
                <w:szCs w:val="21"/>
              </w:rPr>
            </w:pPr>
            <w:r w:rsidRPr="00E57AF8">
              <w:rPr>
                <w:rFonts w:ascii="宋体" w:hAnsi="宋体" w:hint="eastAsia"/>
                <w:szCs w:val="21"/>
              </w:rPr>
              <w:t>海坦、精致、水手</w:t>
            </w:r>
          </w:p>
        </w:tc>
      </w:tr>
      <w:tr w:rsidR="00D17646" w:rsidRPr="00E57AF8" w14:paraId="332893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F8C6E" w14:textId="77777777" w:rsidR="00D17646" w:rsidRPr="00E57AF8" w:rsidRDefault="00D17646" w:rsidP="00BC02E2">
            <w:pPr>
              <w:jc w:val="center"/>
              <w:rPr>
                <w:rFonts w:ascii="宋体" w:hAnsi="宋体" w:cs="宋体"/>
                <w:szCs w:val="21"/>
              </w:rPr>
            </w:pPr>
            <w:r w:rsidRPr="00E57AF8">
              <w:rPr>
                <w:rFonts w:ascii="宋体" w:hAnsi="宋体" w:hint="eastAsia"/>
                <w:szCs w:val="21"/>
              </w:rPr>
              <w:t>1952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B3339" w14:textId="77777777" w:rsidR="00D17646" w:rsidRPr="00E57AF8" w:rsidRDefault="00D17646" w:rsidP="00BC02E2">
            <w:pPr>
              <w:jc w:val="center"/>
              <w:rPr>
                <w:rFonts w:ascii="宋体" w:hAnsi="宋体" w:cs="宋体"/>
                <w:szCs w:val="21"/>
              </w:rPr>
            </w:pPr>
            <w:r w:rsidRPr="00E57AF8">
              <w:rPr>
                <w:rFonts w:ascii="宋体" w:hAnsi="宋体" w:hint="eastAsia"/>
                <w:szCs w:val="21"/>
              </w:rPr>
              <w:t>玻璃门锁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A8F4AF" w14:textId="77777777" w:rsidR="00D17646" w:rsidRPr="00E57AF8" w:rsidRDefault="00D17646" w:rsidP="00BC02E2">
            <w:pPr>
              <w:jc w:val="center"/>
              <w:rPr>
                <w:rFonts w:ascii="宋体" w:hAnsi="宋体" w:cs="宋体"/>
                <w:szCs w:val="21"/>
              </w:rPr>
            </w:pPr>
            <w:r w:rsidRPr="00E57AF8">
              <w:rPr>
                <w:rFonts w:ascii="宋体" w:hAnsi="宋体" w:hint="eastAsia"/>
                <w:szCs w:val="21"/>
              </w:rPr>
              <w:t>9cm短锁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FDBC1"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E507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16E1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固力、顶固、坚朗　</w:t>
            </w:r>
          </w:p>
        </w:tc>
      </w:tr>
      <w:tr w:rsidR="00D17646" w:rsidRPr="00E57AF8" w14:paraId="5D96C3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CB833" w14:textId="77777777" w:rsidR="00D17646" w:rsidRPr="00E57AF8" w:rsidRDefault="00D17646" w:rsidP="00BC02E2">
            <w:pPr>
              <w:jc w:val="center"/>
              <w:rPr>
                <w:rFonts w:ascii="宋体" w:hAnsi="宋体" w:cs="宋体"/>
                <w:szCs w:val="21"/>
              </w:rPr>
            </w:pPr>
            <w:r w:rsidRPr="00E57AF8">
              <w:rPr>
                <w:rFonts w:ascii="宋体" w:hAnsi="宋体" w:hint="eastAsia"/>
                <w:szCs w:val="21"/>
              </w:rPr>
              <w:t>1953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5BC3" w14:textId="77777777" w:rsidR="00D17646" w:rsidRPr="00E57AF8" w:rsidRDefault="00D17646" w:rsidP="00BC02E2">
            <w:pPr>
              <w:jc w:val="center"/>
              <w:rPr>
                <w:rFonts w:ascii="宋体" w:hAnsi="宋体" w:cs="宋体"/>
                <w:szCs w:val="21"/>
              </w:rPr>
            </w:pPr>
            <w:r w:rsidRPr="00E57AF8">
              <w:rPr>
                <w:rFonts w:ascii="宋体" w:hAnsi="宋体" w:hint="eastAsia"/>
                <w:szCs w:val="21"/>
              </w:rPr>
              <w:t>左右锁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41C82" w14:textId="77777777" w:rsidR="00D17646" w:rsidRPr="00E57AF8" w:rsidRDefault="00D17646" w:rsidP="00BC02E2">
            <w:pPr>
              <w:jc w:val="center"/>
              <w:rPr>
                <w:rFonts w:ascii="宋体" w:hAnsi="宋体" w:cs="宋体"/>
                <w:szCs w:val="21"/>
              </w:rPr>
            </w:pPr>
            <w:r w:rsidRPr="00E57AF8">
              <w:rPr>
                <w:rFonts w:ascii="宋体" w:hAnsi="宋体" w:hint="eastAsia"/>
                <w:szCs w:val="21"/>
              </w:rPr>
              <w:t>左型/右型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68ACF"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7EA0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A3602" w14:textId="77777777" w:rsidR="00D17646" w:rsidRPr="00E57AF8" w:rsidRDefault="00D17646" w:rsidP="00BC02E2">
            <w:pPr>
              <w:jc w:val="center"/>
              <w:rPr>
                <w:rFonts w:ascii="宋体" w:hAnsi="宋体" w:cs="宋体"/>
                <w:szCs w:val="21"/>
              </w:rPr>
            </w:pPr>
            <w:r w:rsidRPr="00E57AF8">
              <w:rPr>
                <w:rFonts w:ascii="宋体" w:hAnsi="宋体" w:hint="eastAsia"/>
                <w:szCs w:val="21"/>
              </w:rPr>
              <w:t>保士安、固力、顶固</w:t>
            </w:r>
          </w:p>
        </w:tc>
      </w:tr>
      <w:tr w:rsidR="00D17646" w:rsidRPr="00E57AF8" w14:paraId="29743F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EEE02" w14:textId="77777777" w:rsidR="00D17646" w:rsidRPr="00E57AF8" w:rsidRDefault="00D17646" w:rsidP="00BC02E2">
            <w:pPr>
              <w:jc w:val="center"/>
              <w:rPr>
                <w:rFonts w:ascii="宋体" w:hAnsi="宋体" w:cs="宋体"/>
                <w:szCs w:val="21"/>
              </w:rPr>
            </w:pPr>
            <w:r w:rsidRPr="00E57AF8">
              <w:rPr>
                <w:rFonts w:ascii="宋体" w:hAnsi="宋体" w:hint="eastAsia"/>
                <w:szCs w:val="21"/>
              </w:rPr>
              <w:t>1954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DB3CB"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75054"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1A1B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51B2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094AC"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7A91E0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91531" w14:textId="77777777" w:rsidR="00D17646" w:rsidRPr="00E57AF8" w:rsidRDefault="00D17646" w:rsidP="00BC02E2">
            <w:pPr>
              <w:jc w:val="center"/>
              <w:rPr>
                <w:rFonts w:ascii="宋体" w:hAnsi="宋体" w:cs="宋体"/>
                <w:szCs w:val="21"/>
              </w:rPr>
            </w:pPr>
            <w:r w:rsidRPr="00E57AF8">
              <w:rPr>
                <w:rFonts w:ascii="宋体" w:hAnsi="宋体" w:hint="eastAsia"/>
                <w:szCs w:val="21"/>
              </w:rPr>
              <w:t>1955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EEA9E"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B85F1"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E408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E239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7C8DE"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367AB3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54EAB" w14:textId="77777777" w:rsidR="00D17646" w:rsidRPr="00E57AF8" w:rsidRDefault="00D17646" w:rsidP="00BC02E2">
            <w:pPr>
              <w:jc w:val="center"/>
              <w:rPr>
                <w:rFonts w:ascii="宋体" w:hAnsi="宋体" w:cs="宋体"/>
                <w:szCs w:val="21"/>
              </w:rPr>
            </w:pPr>
            <w:r w:rsidRPr="00E57AF8">
              <w:rPr>
                <w:rFonts w:ascii="宋体" w:hAnsi="宋体" w:hint="eastAsia"/>
                <w:szCs w:val="21"/>
              </w:rPr>
              <w:t>1956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D85A"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3D38D"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7C6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1923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229D0"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0583A9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302A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A0C8C"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03A10" w14:textId="77777777" w:rsidR="00D17646" w:rsidRPr="00E57AF8" w:rsidRDefault="00D17646" w:rsidP="00BC02E2">
            <w:pPr>
              <w:jc w:val="center"/>
              <w:rPr>
                <w:rFonts w:ascii="宋体" w:hAnsi="宋体" w:cs="宋体"/>
                <w:szCs w:val="21"/>
              </w:rPr>
            </w:pPr>
            <w:r w:rsidRPr="00E57AF8">
              <w:rPr>
                <w:rFonts w:ascii="宋体" w:hAnsi="宋体" w:hint="eastAsia"/>
                <w:szCs w:val="21"/>
              </w:rPr>
              <w:t>通用型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0648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DA4D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91050"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167511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739F8" w14:textId="77777777" w:rsidR="00D17646" w:rsidRPr="00E57AF8" w:rsidRDefault="00D17646" w:rsidP="00BC02E2">
            <w:pPr>
              <w:jc w:val="center"/>
              <w:rPr>
                <w:rFonts w:ascii="宋体" w:hAnsi="宋体" w:cs="宋体"/>
                <w:szCs w:val="21"/>
              </w:rPr>
            </w:pPr>
            <w:r w:rsidRPr="00E57AF8">
              <w:rPr>
                <w:rFonts w:ascii="宋体" w:hAnsi="宋体" w:hint="eastAsia"/>
                <w:szCs w:val="21"/>
              </w:rPr>
              <w:t>1958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7B82E"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E1BBCB" w14:textId="77777777" w:rsidR="00D17646" w:rsidRPr="00E57AF8" w:rsidRDefault="00D17646" w:rsidP="00BC02E2">
            <w:pPr>
              <w:jc w:val="center"/>
              <w:rPr>
                <w:rFonts w:ascii="宋体" w:hAnsi="宋体" w:cs="宋体"/>
                <w:szCs w:val="21"/>
              </w:rPr>
            </w:pPr>
            <w:r w:rsidRPr="00E57AF8">
              <w:rPr>
                <w:rFonts w:ascii="宋体" w:hAnsi="宋体" w:hint="eastAsia"/>
                <w:szCs w:val="21"/>
              </w:rPr>
              <w:t>木门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EE109F"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06E3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20920"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270A5B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1C60B" w14:textId="77777777" w:rsidR="00D17646" w:rsidRPr="00E57AF8" w:rsidRDefault="00D17646" w:rsidP="00BC02E2">
            <w:pPr>
              <w:jc w:val="center"/>
              <w:rPr>
                <w:rFonts w:ascii="宋体" w:hAnsi="宋体" w:cs="宋体"/>
                <w:szCs w:val="21"/>
              </w:rPr>
            </w:pPr>
            <w:r w:rsidRPr="00E57AF8">
              <w:rPr>
                <w:rFonts w:ascii="宋体" w:hAnsi="宋体" w:hint="eastAsia"/>
                <w:szCs w:val="21"/>
              </w:rPr>
              <w:t>1959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758C8" w14:textId="77777777" w:rsidR="00D17646" w:rsidRPr="00E57AF8" w:rsidRDefault="00D17646" w:rsidP="00BC02E2">
            <w:pPr>
              <w:jc w:val="center"/>
              <w:rPr>
                <w:rFonts w:ascii="宋体" w:hAnsi="宋体" w:cs="宋体"/>
                <w:szCs w:val="21"/>
              </w:rPr>
            </w:pPr>
            <w:r w:rsidRPr="00E57AF8">
              <w:rPr>
                <w:rFonts w:ascii="宋体" w:hAnsi="宋体" w:hint="eastAsia"/>
                <w:szCs w:val="21"/>
              </w:rPr>
              <w:t>锁舌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5C0C2" w14:textId="77777777" w:rsidR="00D17646" w:rsidRPr="00E57AF8" w:rsidRDefault="00D17646" w:rsidP="00BC02E2">
            <w:pPr>
              <w:jc w:val="center"/>
              <w:rPr>
                <w:rFonts w:ascii="宋体" w:hAnsi="宋体" w:cs="宋体"/>
                <w:szCs w:val="21"/>
              </w:rPr>
            </w:pPr>
            <w:r w:rsidRPr="00E57AF8">
              <w:rPr>
                <w:rFonts w:ascii="宋体" w:hAnsi="宋体" w:hint="eastAsia"/>
                <w:szCs w:val="21"/>
              </w:rPr>
              <w:t>柜门锁</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08C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F87C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9ADB9"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0DD133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1B6BE" w14:textId="77777777" w:rsidR="00D17646" w:rsidRPr="00E57AF8" w:rsidRDefault="00D17646" w:rsidP="00BC02E2">
            <w:pPr>
              <w:jc w:val="center"/>
              <w:rPr>
                <w:rFonts w:ascii="宋体" w:hAnsi="宋体" w:cs="宋体"/>
                <w:szCs w:val="21"/>
              </w:rPr>
            </w:pPr>
            <w:r w:rsidRPr="00E57AF8">
              <w:rPr>
                <w:rFonts w:ascii="宋体" w:hAnsi="宋体" w:hint="eastAsia"/>
                <w:szCs w:val="21"/>
              </w:rPr>
              <w:t>1960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C6A91" w14:textId="77777777" w:rsidR="00D17646" w:rsidRPr="00E57AF8" w:rsidRDefault="00D17646" w:rsidP="00BC02E2">
            <w:pPr>
              <w:jc w:val="center"/>
              <w:rPr>
                <w:rFonts w:ascii="宋体" w:hAnsi="宋体" w:cs="宋体"/>
                <w:szCs w:val="21"/>
              </w:rPr>
            </w:pPr>
            <w:r w:rsidRPr="00E57AF8">
              <w:rPr>
                <w:rFonts w:ascii="宋体" w:hAnsi="宋体" w:hint="eastAsia"/>
                <w:szCs w:val="21"/>
              </w:rPr>
              <w:t>锁舌</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12AD1"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494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4C6F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192FF"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229741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BE10F" w14:textId="77777777" w:rsidR="00D17646" w:rsidRPr="00E57AF8" w:rsidRDefault="00D17646" w:rsidP="00BC02E2">
            <w:pPr>
              <w:jc w:val="center"/>
              <w:rPr>
                <w:rFonts w:ascii="宋体" w:hAnsi="宋体" w:cs="宋体"/>
                <w:szCs w:val="21"/>
              </w:rPr>
            </w:pPr>
            <w:r w:rsidRPr="00E57AF8">
              <w:rPr>
                <w:rFonts w:ascii="宋体" w:hAnsi="宋体" w:hint="eastAsia"/>
                <w:szCs w:val="21"/>
              </w:rPr>
              <w:t>1961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5BC5D" w14:textId="77777777" w:rsidR="00D17646" w:rsidRPr="00E57AF8" w:rsidRDefault="00D17646" w:rsidP="00BC02E2">
            <w:pPr>
              <w:jc w:val="center"/>
              <w:rPr>
                <w:rFonts w:ascii="宋体" w:hAnsi="宋体" w:cs="宋体"/>
                <w:szCs w:val="21"/>
              </w:rPr>
            </w:pPr>
            <w:r w:rsidRPr="00E57AF8">
              <w:rPr>
                <w:rFonts w:ascii="宋体" w:hAnsi="宋体" w:hint="eastAsia"/>
                <w:szCs w:val="21"/>
              </w:rPr>
              <w:t>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8134D" w14:textId="77777777" w:rsidR="00D17646" w:rsidRPr="00E57AF8" w:rsidRDefault="00D17646" w:rsidP="00BC02E2">
            <w:pPr>
              <w:jc w:val="center"/>
              <w:rPr>
                <w:rFonts w:ascii="宋体" w:hAnsi="宋体" w:cs="宋体"/>
                <w:szCs w:val="21"/>
              </w:rPr>
            </w:pPr>
            <w:r w:rsidRPr="00E57AF8">
              <w:rPr>
                <w:rFonts w:ascii="宋体" w:hAnsi="宋体" w:hint="eastAsia"/>
                <w:szCs w:val="21"/>
              </w:rPr>
              <w:t>长/70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950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DD4E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CF172"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632476E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76009" w14:textId="77777777" w:rsidR="00D17646" w:rsidRPr="00E57AF8" w:rsidRDefault="00D17646" w:rsidP="00BC02E2">
            <w:pPr>
              <w:jc w:val="center"/>
              <w:rPr>
                <w:rFonts w:ascii="宋体" w:hAnsi="宋体" w:cs="宋体"/>
                <w:szCs w:val="21"/>
              </w:rPr>
            </w:pPr>
            <w:r w:rsidRPr="00E57AF8">
              <w:rPr>
                <w:rFonts w:ascii="宋体" w:hAnsi="宋体" w:hint="eastAsia"/>
                <w:szCs w:val="21"/>
              </w:rPr>
              <w:t>1962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BF716" w14:textId="77777777" w:rsidR="00D17646" w:rsidRPr="00E57AF8" w:rsidRDefault="00D17646" w:rsidP="00BC02E2">
            <w:pPr>
              <w:jc w:val="center"/>
              <w:rPr>
                <w:rFonts w:ascii="宋体" w:hAnsi="宋体" w:cs="宋体"/>
                <w:szCs w:val="21"/>
              </w:rPr>
            </w:pPr>
            <w:r w:rsidRPr="00E57AF8">
              <w:rPr>
                <w:rFonts w:ascii="宋体" w:hAnsi="宋体" w:hint="eastAsia"/>
                <w:szCs w:val="21"/>
              </w:rPr>
              <w:t>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2DB36" w14:textId="77777777" w:rsidR="00D17646" w:rsidRPr="00E57AF8" w:rsidRDefault="00D17646" w:rsidP="00BC02E2">
            <w:pPr>
              <w:jc w:val="center"/>
              <w:rPr>
                <w:rFonts w:ascii="宋体" w:hAnsi="宋体" w:cs="宋体"/>
                <w:szCs w:val="21"/>
              </w:rPr>
            </w:pPr>
            <w:r w:rsidRPr="00E57AF8">
              <w:rPr>
                <w:rFonts w:ascii="宋体" w:hAnsi="宋体" w:hint="eastAsia"/>
                <w:szCs w:val="21"/>
              </w:rPr>
              <w:t>短/70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A086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E4F5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5888D" w14:textId="77777777" w:rsidR="00D17646" w:rsidRPr="00E57AF8" w:rsidRDefault="00D17646" w:rsidP="00BC02E2">
            <w:pPr>
              <w:jc w:val="center"/>
              <w:rPr>
                <w:rFonts w:ascii="宋体" w:hAnsi="宋体" w:cs="宋体"/>
                <w:szCs w:val="21"/>
              </w:rPr>
            </w:pPr>
            <w:r w:rsidRPr="00E57AF8">
              <w:rPr>
                <w:rFonts w:ascii="宋体" w:hAnsi="宋体" w:hint="eastAsia"/>
                <w:szCs w:val="21"/>
              </w:rPr>
              <w:t>名家乐、固特、坚朗</w:t>
            </w:r>
          </w:p>
        </w:tc>
      </w:tr>
      <w:tr w:rsidR="00D17646" w:rsidRPr="00E57AF8" w14:paraId="01BB1E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2EC37" w14:textId="77777777" w:rsidR="00D17646" w:rsidRPr="00E57AF8" w:rsidRDefault="00D17646" w:rsidP="00BC02E2">
            <w:pPr>
              <w:jc w:val="center"/>
              <w:rPr>
                <w:rFonts w:ascii="宋体" w:hAnsi="宋体" w:cs="宋体"/>
                <w:szCs w:val="21"/>
              </w:rPr>
            </w:pPr>
            <w:r w:rsidRPr="00E57AF8">
              <w:rPr>
                <w:rFonts w:ascii="宋体" w:hAnsi="宋体" w:hint="eastAsia"/>
                <w:szCs w:val="21"/>
              </w:rPr>
              <w:t>1963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CC176" w14:textId="77777777" w:rsidR="00D17646" w:rsidRPr="00E57AF8" w:rsidRDefault="00D17646" w:rsidP="00BC02E2">
            <w:pPr>
              <w:jc w:val="center"/>
              <w:rPr>
                <w:rFonts w:ascii="宋体" w:hAnsi="宋体" w:cs="宋体"/>
                <w:szCs w:val="21"/>
              </w:rPr>
            </w:pPr>
            <w:r w:rsidRPr="00E57AF8">
              <w:rPr>
                <w:rFonts w:ascii="宋体" w:hAnsi="宋体" w:hint="eastAsia"/>
                <w:szCs w:val="21"/>
              </w:rPr>
              <w:t>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6B0A6"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38F8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6AD0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89DD1"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46E17F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2DBCE" w14:textId="77777777" w:rsidR="00D17646" w:rsidRPr="00E57AF8" w:rsidRDefault="00D17646" w:rsidP="00BC02E2">
            <w:pPr>
              <w:jc w:val="center"/>
              <w:rPr>
                <w:rFonts w:ascii="宋体" w:hAnsi="宋体" w:cs="宋体"/>
                <w:szCs w:val="21"/>
              </w:rPr>
            </w:pPr>
            <w:r w:rsidRPr="00E57AF8">
              <w:rPr>
                <w:rFonts w:ascii="宋体" w:hAnsi="宋体" w:hint="eastAsia"/>
                <w:szCs w:val="21"/>
              </w:rPr>
              <w:t>1964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72DAD" w14:textId="77777777" w:rsidR="00D17646" w:rsidRPr="00E57AF8" w:rsidRDefault="00D17646" w:rsidP="00BC02E2">
            <w:pPr>
              <w:jc w:val="center"/>
              <w:rPr>
                <w:rFonts w:ascii="宋体" w:hAnsi="宋体" w:cs="宋体"/>
                <w:szCs w:val="21"/>
              </w:rPr>
            </w:pPr>
            <w:r w:rsidRPr="00E57AF8">
              <w:rPr>
                <w:rFonts w:ascii="宋体" w:hAnsi="宋体" w:hint="eastAsia"/>
                <w:szCs w:val="21"/>
              </w:rPr>
              <w:t>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02D64" w14:textId="77777777" w:rsidR="00D17646" w:rsidRPr="00E57AF8" w:rsidRDefault="00D17646" w:rsidP="00BC02E2">
            <w:pPr>
              <w:jc w:val="center"/>
              <w:rPr>
                <w:rFonts w:ascii="宋体" w:hAnsi="宋体" w:cs="宋体"/>
                <w:szCs w:val="21"/>
              </w:rPr>
            </w:pPr>
            <w:r w:rsidRPr="00E57AF8">
              <w:rPr>
                <w:rFonts w:ascii="宋体" w:hAnsi="宋体" w:hint="eastAsia"/>
                <w:szCs w:val="21"/>
              </w:rPr>
              <w:t>通用型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A4F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8DF4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A6A01" w14:textId="77777777" w:rsidR="00D17646" w:rsidRPr="00E57AF8" w:rsidRDefault="00D17646" w:rsidP="00BC02E2">
            <w:pPr>
              <w:jc w:val="center"/>
              <w:rPr>
                <w:rFonts w:ascii="宋体" w:hAnsi="宋体" w:cs="宋体"/>
                <w:szCs w:val="21"/>
              </w:rPr>
            </w:pPr>
            <w:r w:rsidRPr="00E57AF8">
              <w:rPr>
                <w:rFonts w:ascii="宋体" w:hAnsi="宋体" w:hint="eastAsia"/>
                <w:szCs w:val="21"/>
              </w:rPr>
              <w:t>大地、固特、玥玛</w:t>
            </w:r>
          </w:p>
        </w:tc>
      </w:tr>
      <w:tr w:rsidR="00D17646" w:rsidRPr="00E57AF8" w14:paraId="6C7943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83B17" w14:textId="77777777" w:rsidR="00D17646" w:rsidRPr="00E57AF8" w:rsidRDefault="00D17646" w:rsidP="00BC02E2">
            <w:pPr>
              <w:jc w:val="center"/>
              <w:rPr>
                <w:rFonts w:ascii="宋体" w:hAnsi="宋体" w:cs="宋体"/>
                <w:szCs w:val="21"/>
              </w:rPr>
            </w:pPr>
            <w:r w:rsidRPr="00E57AF8">
              <w:rPr>
                <w:rFonts w:ascii="宋体" w:hAnsi="宋体" w:hint="eastAsia"/>
                <w:szCs w:val="21"/>
              </w:rPr>
              <w:t>1965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FB188" w14:textId="77777777" w:rsidR="00D17646" w:rsidRPr="00E57AF8" w:rsidRDefault="00D17646" w:rsidP="00BC02E2">
            <w:pPr>
              <w:jc w:val="center"/>
              <w:rPr>
                <w:rFonts w:ascii="宋体" w:hAnsi="宋体" w:cs="宋体"/>
                <w:szCs w:val="21"/>
              </w:rPr>
            </w:pPr>
            <w:r w:rsidRPr="00E57AF8">
              <w:rPr>
                <w:rFonts w:ascii="宋体" w:hAnsi="宋体" w:hint="eastAsia"/>
                <w:szCs w:val="21"/>
              </w:rPr>
              <w:t>锥桶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A6F85" w14:textId="77777777" w:rsidR="00D17646" w:rsidRPr="00E57AF8" w:rsidRDefault="00D17646" w:rsidP="00BC02E2">
            <w:pPr>
              <w:jc w:val="center"/>
              <w:rPr>
                <w:rFonts w:ascii="宋体" w:hAnsi="宋体" w:cs="宋体"/>
                <w:szCs w:val="21"/>
              </w:rPr>
            </w:pPr>
            <w:r w:rsidRPr="00E57AF8">
              <w:rPr>
                <w:rFonts w:ascii="宋体" w:hAnsi="宋体" w:hint="eastAsia"/>
                <w:szCs w:val="21"/>
              </w:rPr>
              <w:t>A型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5153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C896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0B9EC" w14:textId="77777777" w:rsidR="00D17646" w:rsidRPr="00E57AF8" w:rsidRDefault="00D17646" w:rsidP="00BC02E2">
            <w:pPr>
              <w:jc w:val="center"/>
              <w:rPr>
                <w:rFonts w:ascii="宋体" w:hAnsi="宋体" w:cs="宋体"/>
                <w:szCs w:val="21"/>
              </w:rPr>
            </w:pPr>
            <w:r w:rsidRPr="00E57AF8">
              <w:rPr>
                <w:rFonts w:ascii="宋体" w:hAnsi="宋体" w:hint="eastAsia"/>
                <w:szCs w:val="21"/>
              </w:rPr>
              <w:t>易盛、腾驰、鸣固</w:t>
            </w:r>
          </w:p>
        </w:tc>
      </w:tr>
      <w:tr w:rsidR="00D17646" w:rsidRPr="00E57AF8" w14:paraId="3DC0FC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A1C35" w14:textId="77777777" w:rsidR="00D17646" w:rsidRPr="00E57AF8" w:rsidRDefault="00D17646" w:rsidP="00BC02E2">
            <w:pPr>
              <w:jc w:val="center"/>
              <w:rPr>
                <w:rFonts w:ascii="宋体" w:hAnsi="宋体" w:cs="宋体"/>
                <w:szCs w:val="21"/>
              </w:rPr>
            </w:pPr>
            <w:r w:rsidRPr="00E57AF8">
              <w:rPr>
                <w:rFonts w:ascii="宋体" w:hAnsi="宋体" w:hint="eastAsia"/>
                <w:szCs w:val="21"/>
              </w:rPr>
              <w:t>1966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8D36E" w14:textId="77777777" w:rsidR="00D17646" w:rsidRPr="00E57AF8" w:rsidRDefault="00D17646" w:rsidP="00BC02E2">
            <w:pPr>
              <w:jc w:val="center"/>
              <w:rPr>
                <w:rFonts w:ascii="宋体" w:hAnsi="宋体" w:cs="宋体"/>
                <w:szCs w:val="21"/>
              </w:rPr>
            </w:pPr>
            <w:r w:rsidRPr="00E57AF8">
              <w:rPr>
                <w:rFonts w:ascii="宋体" w:hAnsi="宋体" w:hint="eastAsia"/>
                <w:szCs w:val="21"/>
              </w:rPr>
              <w:t>锯弓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3E2F4" w14:textId="77777777" w:rsidR="00D17646" w:rsidRPr="00E57AF8" w:rsidRDefault="00D17646" w:rsidP="00BC02E2">
            <w:pPr>
              <w:jc w:val="center"/>
              <w:rPr>
                <w:rFonts w:ascii="宋体" w:hAnsi="宋体" w:cs="宋体"/>
                <w:szCs w:val="21"/>
              </w:rPr>
            </w:pPr>
            <w:r w:rsidRPr="00E57AF8">
              <w:rPr>
                <w:rFonts w:ascii="宋体" w:hAnsi="宋体" w:hint="eastAsia"/>
                <w:szCs w:val="21"/>
              </w:rPr>
              <w:t>93401A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679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A26D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13A2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45B9702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2103E" w14:textId="77777777" w:rsidR="00D17646" w:rsidRPr="00E57AF8" w:rsidRDefault="00D17646" w:rsidP="00BC02E2">
            <w:pPr>
              <w:jc w:val="center"/>
              <w:rPr>
                <w:rFonts w:ascii="宋体" w:hAnsi="宋体" w:cs="宋体"/>
                <w:szCs w:val="21"/>
              </w:rPr>
            </w:pPr>
            <w:r w:rsidRPr="00E57AF8">
              <w:rPr>
                <w:rFonts w:ascii="宋体" w:hAnsi="宋体" w:hint="eastAsia"/>
                <w:szCs w:val="21"/>
              </w:rPr>
              <w:t>1967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5DF75"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A698B"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FAB6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F40D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781C0"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27DD05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053FE" w14:textId="77777777" w:rsidR="00D17646" w:rsidRPr="00E57AF8" w:rsidRDefault="00D17646" w:rsidP="00BC02E2">
            <w:pPr>
              <w:jc w:val="center"/>
              <w:rPr>
                <w:rFonts w:ascii="宋体" w:hAnsi="宋体" w:cs="宋体"/>
                <w:szCs w:val="21"/>
              </w:rPr>
            </w:pPr>
            <w:r w:rsidRPr="00E57AF8">
              <w:rPr>
                <w:rFonts w:ascii="宋体" w:hAnsi="宋体" w:hint="eastAsia"/>
                <w:szCs w:val="21"/>
              </w:rPr>
              <w:t>1968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33094"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BA0F7"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AFFA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F181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C0372"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77949DE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A9F39" w14:textId="77777777" w:rsidR="00D17646" w:rsidRPr="00E57AF8" w:rsidRDefault="00D17646" w:rsidP="00BC02E2">
            <w:pPr>
              <w:jc w:val="center"/>
              <w:rPr>
                <w:rFonts w:ascii="宋体" w:hAnsi="宋体" w:cs="宋体"/>
                <w:szCs w:val="21"/>
              </w:rPr>
            </w:pPr>
            <w:r w:rsidRPr="00E57AF8">
              <w:rPr>
                <w:rFonts w:ascii="宋体" w:hAnsi="宋体" w:hint="eastAsia"/>
                <w:szCs w:val="21"/>
              </w:rPr>
              <w:t>1969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B3E8C"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B6FD4" w14:textId="77777777" w:rsidR="00D17646" w:rsidRPr="00E57AF8" w:rsidRDefault="00D17646" w:rsidP="00BC02E2">
            <w:pPr>
              <w:jc w:val="center"/>
              <w:rPr>
                <w:rFonts w:ascii="宋体" w:hAnsi="宋体" w:cs="宋体"/>
                <w:szCs w:val="21"/>
              </w:rPr>
            </w:pPr>
            <w:r w:rsidRPr="00E57AF8">
              <w:rPr>
                <w:rFonts w:ascii="宋体" w:hAnsi="宋体" w:hint="eastAsia"/>
                <w:szCs w:val="21"/>
              </w:rPr>
              <w:t>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DF23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28F96"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B3246"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71621EC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A146A" w14:textId="77777777" w:rsidR="00D17646" w:rsidRPr="00E57AF8" w:rsidRDefault="00D17646" w:rsidP="00BC02E2">
            <w:pPr>
              <w:jc w:val="center"/>
              <w:rPr>
                <w:rFonts w:ascii="宋体" w:hAnsi="宋体" w:cs="宋体"/>
                <w:szCs w:val="21"/>
              </w:rPr>
            </w:pPr>
            <w:r w:rsidRPr="00E57AF8">
              <w:rPr>
                <w:rFonts w:ascii="宋体" w:hAnsi="宋体" w:hint="eastAsia"/>
                <w:szCs w:val="21"/>
              </w:rPr>
              <w:t>1970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DDF3B"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19A12A"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8B41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14BB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28D44"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121E32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29CAA" w14:textId="77777777" w:rsidR="00D17646" w:rsidRPr="00E57AF8" w:rsidRDefault="00D17646" w:rsidP="00BC02E2">
            <w:pPr>
              <w:jc w:val="center"/>
              <w:rPr>
                <w:rFonts w:ascii="宋体" w:hAnsi="宋体" w:cs="宋体"/>
                <w:szCs w:val="21"/>
              </w:rPr>
            </w:pPr>
            <w:r w:rsidRPr="00E57AF8">
              <w:rPr>
                <w:rFonts w:ascii="宋体" w:hAnsi="宋体" w:hint="eastAsia"/>
                <w:szCs w:val="21"/>
              </w:rPr>
              <w:t>1971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11BC6"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331A1"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3B7E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2A4D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A54A5"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2FE975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3B684" w14:textId="77777777" w:rsidR="00D17646" w:rsidRPr="00E57AF8" w:rsidRDefault="00D17646" w:rsidP="00BC02E2">
            <w:pPr>
              <w:jc w:val="center"/>
              <w:rPr>
                <w:rFonts w:ascii="宋体" w:hAnsi="宋体" w:cs="宋体"/>
                <w:szCs w:val="21"/>
              </w:rPr>
            </w:pPr>
            <w:r w:rsidRPr="00E57AF8">
              <w:rPr>
                <w:rFonts w:ascii="宋体" w:hAnsi="宋体" w:hint="eastAsia"/>
                <w:szCs w:val="21"/>
              </w:rPr>
              <w:t>1972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D9D53"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95BE8"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7BC8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9754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592B2"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7983B8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FE451" w14:textId="77777777" w:rsidR="00D17646" w:rsidRPr="00E57AF8" w:rsidRDefault="00D17646" w:rsidP="00BC02E2">
            <w:pPr>
              <w:jc w:val="center"/>
              <w:rPr>
                <w:rFonts w:ascii="宋体" w:hAnsi="宋体" w:cs="宋体"/>
                <w:szCs w:val="21"/>
              </w:rPr>
            </w:pPr>
            <w:r w:rsidRPr="00E57AF8">
              <w:rPr>
                <w:rFonts w:ascii="宋体" w:hAnsi="宋体" w:hint="eastAsia"/>
                <w:szCs w:val="21"/>
              </w:rPr>
              <w:t>1973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6D1DD"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6DEE57" w14:textId="77777777" w:rsidR="00D17646" w:rsidRPr="00E57AF8" w:rsidRDefault="00D17646" w:rsidP="00BC02E2">
            <w:pPr>
              <w:jc w:val="center"/>
              <w:rPr>
                <w:rFonts w:ascii="宋体" w:hAnsi="宋体" w:cs="宋体"/>
                <w:szCs w:val="21"/>
              </w:rPr>
            </w:pPr>
            <w:r w:rsidRPr="00E57AF8">
              <w:rPr>
                <w:rFonts w:ascii="宋体" w:hAnsi="宋体" w:hint="eastAsia"/>
                <w:szCs w:val="21"/>
              </w:rPr>
              <w:t>DN150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D5E6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AF38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E3E2A"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192765E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EB91F" w14:textId="77777777" w:rsidR="00D17646" w:rsidRPr="00E57AF8" w:rsidRDefault="00D17646" w:rsidP="00BC02E2">
            <w:pPr>
              <w:jc w:val="center"/>
              <w:rPr>
                <w:rFonts w:ascii="宋体" w:hAnsi="宋体" w:cs="宋体"/>
                <w:szCs w:val="21"/>
              </w:rPr>
            </w:pPr>
            <w:r w:rsidRPr="00E57AF8">
              <w:rPr>
                <w:rFonts w:ascii="宋体" w:hAnsi="宋体" w:hint="eastAsia"/>
                <w:szCs w:val="21"/>
              </w:rPr>
              <w:t>1974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0BB71"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3CE72"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3B09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9C3F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04015"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6527EF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D4DED" w14:textId="77777777" w:rsidR="00D17646" w:rsidRPr="00E57AF8" w:rsidRDefault="00D17646" w:rsidP="00BC02E2">
            <w:pPr>
              <w:jc w:val="center"/>
              <w:rPr>
                <w:rFonts w:ascii="宋体" w:hAnsi="宋体" w:cs="宋体"/>
                <w:szCs w:val="21"/>
              </w:rPr>
            </w:pPr>
            <w:r w:rsidRPr="00E57AF8">
              <w:rPr>
                <w:rFonts w:ascii="宋体" w:hAnsi="宋体" w:hint="eastAsia"/>
                <w:szCs w:val="21"/>
              </w:rPr>
              <w:t>1975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32C01"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BF0F7"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7FBF7"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9EA1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6CA33" w14:textId="77777777" w:rsidR="00D17646" w:rsidRPr="00E57AF8" w:rsidRDefault="00D17646" w:rsidP="00BC02E2">
            <w:pPr>
              <w:jc w:val="center"/>
              <w:rPr>
                <w:rFonts w:ascii="宋体" w:hAnsi="宋体" w:cs="宋体"/>
                <w:szCs w:val="21"/>
              </w:rPr>
            </w:pPr>
            <w:r w:rsidRPr="00E57AF8">
              <w:rPr>
                <w:rFonts w:ascii="宋体" w:hAnsi="宋体" w:hint="eastAsia"/>
                <w:szCs w:val="21"/>
              </w:rPr>
              <w:t>利达、世钢、蒙钢</w:t>
            </w:r>
          </w:p>
        </w:tc>
      </w:tr>
      <w:tr w:rsidR="00D17646" w:rsidRPr="00E57AF8" w14:paraId="065627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76D2E" w14:textId="77777777" w:rsidR="00D17646" w:rsidRPr="00E57AF8" w:rsidRDefault="00D17646" w:rsidP="00BC02E2">
            <w:pPr>
              <w:jc w:val="center"/>
              <w:rPr>
                <w:rFonts w:ascii="宋体" w:hAnsi="宋体" w:cs="宋体"/>
                <w:szCs w:val="21"/>
              </w:rPr>
            </w:pPr>
            <w:r w:rsidRPr="00E57AF8">
              <w:rPr>
                <w:rFonts w:ascii="宋体" w:hAnsi="宋体" w:hint="eastAsia"/>
                <w:szCs w:val="21"/>
              </w:rPr>
              <w:t>1976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45228"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09734"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59B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98AD4"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FD11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F6EB0A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96A2C" w14:textId="77777777" w:rsidR="00D17646" w:rsidRPr="00E57AF8" w:rsidRDefault="00D17646" w:rsidP="00BC02E2">
            <w:pPr>
              <w:jc w:val="center"/>
              <w:rPr>
                <w:rFonts w:ascii="宋体" w:hAnsi="宋体" w:cs="宋体"/>
                <w:szCs w:val="21"/>
              </w:rPr>
            </w:pPr>
            <w:r w:rsidRPr="00E57AF8">
              <w:rPr>
                <w:rFonts w:ascii="宋体" w:hAnsi="宋体" w:hint="eastAsia"/>
                <w:szCs w:val="21"/>
              </w:rPr>
              <w:t>1977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AF3BF" w14:textId="77777777" w:rsidR="00D17646" w:rsidRPr="00E57AF8" w:rsidRDefault="00D17646" w:rsidP="00BC02E2">
            <w:pPr>
              <w:jc w:val="center"/>
              <w:rPr>
                <w:rFonts w:ascii="宋体" w:hAnsi="宋体" w:cs="宋体"/>
                <w:szCs w:val="21"/>
              </w:rPr>
            </w:pPr>
            <w:r w:rsidRPr="00E57AF8">
              <w:rPr>
                <w:rFonts w:ascii="宋体" w:hAnsi="宋体" w:hint="eastAsia"/>
                <w:szCs w:val="21"/>
              </w:rPr>
              <w:t>镀锌管涨卡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5D774"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E75A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06664"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4D57B"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3FE56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B5F11" w14:textId="77777777" w:rsidR="00D17646" w:rsidRPr="00E57AF8" w:rsidRDefault="00D17646" w:rsidP="00BC02E2">
            <w:pPr>
              <w:jc w:val="center"/>
              <w:rPr>
                <w:rFonts w:ascii="宋体" w:hAnsi="宋体" w:cs="宋体"/>
                <w:szCs w:val="21"/>
              </w:rPr>
            </w:pPr>
            <w:r w:rsidRPr="00E57AF8">
              <w:rPr>
                <w:rFonts w:ascii="宋体" w:hAnsi="宋体" w:hint="eastAsia"/>
                <w:szCs w:val="21"/>
              </w:rPr>
              <w:t>1978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AE0C6"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DDE5B" w14:textId="77777777" w:rsidR="00D17646" w:rsidRPr="00E57AF8" w:rsidRDefault="00D17646" w:rsidP="00BC02E2">
            <w:pPr>
              <w:jc w:val="center"/>
              <w:rPr>
                <w:rFonts w:ascii="宋体" w:hAnsi="宋体" w:cs="宋体"/>
                <w:szCs w:val="21"/>
              </w:rPr>
            </w:pPr>
            <w:r w:rsidRPr="00E57AF8">
              <w:rPr>
                <w:rFonts w:ascii="宋体" w:hAnsi="宋体" w:hint="eastAsia"/>
                <w:szCs w:val="21"/>
              </w:rPr>
              <w:t>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7F50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7260"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0B36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1660B96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17514" w14:textId="77777777" w:rsidR="00D17646" w:rsidRPr="00E57AF8" w:rsidRDefault="00D17646" w:rsidP="00BC02E2">
            <w:pPr>
              <w:jc w:val="center"/>
              <w:rPr>
                <w:rFonts w:ascii="宋体" w:hAnsi="宋体" w:cs="宋体"/>
                <w:szCs w:val="21"/>
              </w:rPr>
            </w:pPr>
            <w:r w:rsidRPr="00E57AF8">
              <w:rPr>
                <w:rFonts w:ascii="宋体" w:hAnsi="宋体" w:hint="eastAsia"/>
                <w:szCs w:val="21"/>
              </w:rPr>
              <w:t>1979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56770"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E3876" w14:textId="77777777" w:rsidR="00D17646" w:rsidRPr="00E57AF8" w:rsidRDefault="00D17646" w:rsidP="00BC02E2">
            <w:pPr>
              <w:jc w:val="center"/>
              <w:rPr>
                <w:rFonts w:ascii="宋体" w:hAnsi="宋体" w:cs="宋体"/>
                <w:szCs w:val="21"/>
              </w:rPr>
            </w:pPr>
            <w:r w:rsidRPr="00E57AF8">
              <w:rPr>
                <w:rFonts w:ascii="宋体" w:hAnsi="宋体" w:hint="eastAsia"/>
                <w:szCs w:val="21"/>
              </w:rPr>
              <w:t>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8DB9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DDA37"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97B6C"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64474C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64040" w14:textId="77777777" w:rsidR="00D17646" w:rsidRPr="00E57AF8" w:rsidRDefault="00D17646" w:rsidP="00BC02E2">
            <w:pPr>
              <w:jc w:val="center"/>
              <w:rPr>
                <w:rFonts w:ascii="宋体" w:hAnsi="宋体" w:cs="宋体"/>
                <w:szCs w:val="21"/>
              </w:rPr>
            </w:pPr>
            <w:r w:rsidRPr="00E57AF8">
              <w:rPr>
                <w:rFonts w:ascii="宋体" w:hAnsi="宋体" w:hint="eastAsia"/>
                <w:szCs w:val="21"/>
              </w:rPr>
              <w:t>1980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B8CD3"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64F9F" w14:textId="77777777" w:rsidR="00D17646" w:rsidRPr="00E57AF8" w:rsidRDefault="00D17646" w:rsidP="00BC02E2">
            <w:pPr>
              <w:jc w:val="center"/>
              <w:rPr>
                <w:rFonts w:ascii="宋体" w:hAnsi="宋体" w:cs="宋体"/>
                <w:szCs w:val="21"/>
              </w:rPr>
            </w:pPr>
            <w:r w:rsidRPr="00E57AF8">
              <w:rPr>
                <w:rFonts w:ascii="宋体" w:hAnsi="宋体" w:hint="eastAsia"/>
                <w:szCs w:val="21"/>
              </w:rPr>
              <w:t>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95F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F06EA"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8F4E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6BAC51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1B8BD" w14:textId="77777777" w:rsidR="00D17646" w:rsidRPr="00E57AF8" w:rsidRDefault="00D17646" w:rsidP="00BC02E2">
            <w:pPr>
              <w:jc w:val="center"/>
              <w:rPr>
                <w:rFonts w:ascii="宋体" w:hAnsi="宋体" w:cs="宋体"/>
                <w:szCs w:val="21"/>
              </w:rPr>
            </w:pPr>
            <w:r w:rsidRPr="00E57AF8">
              <w:rPr>
                <w:rFonts w:ascii="宋体" w:hAnsi="宋体" w:hint="eastAsia"/>
                <w:szCs w:val="21"/>
              </w:rPr>
              <w:t>1981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8DE83"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D15BD" w14:textId="77777777" w:rsidR="00D17646" w:rsidRPr="00E57AF8" w:rsidRDefault="00D17646" w:rsidP="00BC02E2">
            <w:pPr>
              <w:jc w:val="center"/>
              <w:rPr>
                <w:rFonts w:ascii="宋体" w:hAnsi="宋体" w:cs="宋体"/>
                <w:szCs w:val="21"/>
              </w:rPr>
            </w:pPr>
            <w:r w:rsidRPr="00E57AF8">
              <w:rPr>
                <w:rFonts w:ascii="宋体" w:hAnsi="宋体" w:hint="eastAsia"/>
                <w:szCs w:val="21"/>
              </w:rPr>
              <w:t>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67DEC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B7B72"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BB2EF"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2F17266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2F4B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1982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392E8"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7BA7A" w14:textId="77777777" w:rsidR="00D17646" w:rsidRPr="00E57AF8" w:rsidRDefault="00D17646" w:rsidP="00BC02E2">
            <w:pPr>
              <w:jc w:val="center"/>
              <w:rPr>
                <w:rFonts w:ascii="宋体" w:hAnsi="宋体" w:cs="宋体"/>
                <w:szCs w:val="21"/>
              </w:rPr>
            </w:pPr>
            <w:r w:rsidRPr="00E57AF8">
              <w:rPr>
                <w:rFonts w:ascii="宋体" w:hAnsi="宋体" w:hint="eastAsia"/>
                <w:szCs w:val="21"/>
              </w:rPr>
              <w:t>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9BF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AC76D"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17DE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52FB6F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965C9" w14:textId="77777777" w:rsidR="00D17646" w:rsidRPr="00E57AF8" w:rsidRDefault="00D17646" w:rsidP="00BC02E2">
            <w:pPr>
              <w:jc w:val="center"/>
              <w:rPr>
                <w:rFonts w:ascii="宋体" w:hAnsi="宋体" w:cs="宋体"/>
                <w:szCs w:val="21"/>
              </w:rPr>
            </w:pPr>
            <w:r w:rsidRPr="00E57AF8">
              <w:rPr>
                <w:rFonts w:ascii="宋体" w:hAnsi="宋体" w:hint="eastAsia"/>
                <w:szCs w:val="21"/>
              </w:rPr>
              <w:t>1983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2891E"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3071C" w14:textId="77777777" w:rsidR="00D17646" w:rsidRPr="00E57AF8" w:rsidRDefault="00D17646" w:rsidP="00BC02E2">
            <w:pPr>
              <w:jc w:val="center"/>
              <w:rPr>
                <w:rFonts w:ascii="宋体" w:hAnsi="宋体" w:cs="宋体"/>
                <w:szCs w:val="21"/>
              </w:rPr>
            </w:pPr>
            <w:r w:rsidRPr="00E57AF8">
              <w:rPr>
                <w:rFonts w:ascii="宋体" w:hAnsi="宋体" w:hint="eastAsia"/>
                <w:szCs w:val="21"/>
              </w:rPr>
              <w:t>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4946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D844A" w14:textId="77777777" w:rsidR="00D17646" w:rsidRPr="00E57AF8" w:rsidRDefault="00D17646" w:rsidP="00BC02E2">
            <w:pPr>
              <w:jc w:val="center"/>
              <w:rPr>
                <w:rFonts w:ascii="宋体" w:hAnsi="宋体" w:cs="宋体"/>
                <w:szCs w:val="21"/>
              </w:rPr>
            </w:pPr>
            <w:r w:rsidRPr="00E57AF8">
              <w:rPr>
                <w:rFonts w:ascii="宋体" w:hAnsi="宋体" w:hint="eastAsia"/>
                <w:szCs w:val="21"/>
              </w:rPr>
              <w:t>160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8DB2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3CB91E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EC520" w14:textId="77777777" w:rsidR="00D17646" w:rsidRPr="00E57AF8" w:rsidRDefault="00D17646" w:rsidP="00BC02E2">
            <w:pPr>
              <w:jc w:val="center"/>
              <w:rPr>
                <w:rFonts w:ascii="宋体" w:hAnsi="宋体" w:cs="宋体"/>
                <w:szCs w:val="21"/>
              </w:rPr>
            </w:pPr>
            <w:r w:rsidRPr="00E57AF8">
              <w:rPr>
                <w:rFonts w:ascii="宋体" w:hAnsi="宋体" w:hint="eastAsia"/>
                <w:szCs w:val="21"/>
              </w:rPr>
              <w:t>1984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D2142"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1C981" w14:textId="77777777" w:rsidR="00D17646" w:rsidRPr="00E57AF8" w:rsidRDefault="00D17646" w:rsidP="00BC02E2">
            <w:pPr>
              <w:jc w:val="center"/>
              <w:rPr>
                <w:rFonts w:ascii="宋体" w:hAnsi="宋体" w:cs="宋体"/>
                <w:szCs w:val="21"/>
              </w:rPr>
            </w:pPr>
            <w:r w:rsidRPr="00E57AF8">
              <w:rPr>
                <w:rFonts w:ascii="宋体" w:hAnsi="宋体" w:hint="eastAsia"/>
                <w:szCs w:val="21"/>
              </w:rPr>
              <w:t>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C1C5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77A6A" w14:textId="77777777" w:rsidR="00D17646" w:rsidRPr="00E57AF8" w:rsidRDefault="00D17646" w:rsidP="00BC02E2">
            <w:pPr>
              <w:jc w:val="center"/>
              <w:rPr>
                <w:rFonts w:ascii="宋体" w:hAnsi="宋体" w:cs="宋体"/>
                <w:szCs w:val="21"/>
              </w:rPr>
            </w:pPr>
            <w:r w:rsidRPr="00E57AF8">
              <w:rPr>
                <w:rFonts w:ascii="宋体" w:hAnsi="宋体" w:hint="eastAsia"/>
                <w:szCs w:val="21"/>
              </w:rPr>
              <w:t>130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FFB5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072031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17587" w14:textId="77777777" w:rsidR="00D17646" w:rsidRPr="00E57AF8" w:rsidRDefault="00D17646" w:rsidP="00BC02E2">
            <w:pPr>
              <w:jc w:val="center"/>
              <w:rPr>
                <w:rFonts w:ascii="宋体" w:hAnsi="宋体" w:cs="宋体"/>
                <w:szCs w:val="21"/>
              </w:rPr>
            </w:pPr>
            <w:r w:rsidRPr="00E57AF8">
              <w:rPr>
                <w:rFonts w:ascii="宋体" w:hAnsi="宋体" w:hint="eastAsia"/>
                <w:szCs w:val="21"/>
              </w:rPr>
              <w:t>1985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677D5"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024A3" w14:textId="77777777" w:rsidR="00D17646" w:rsidRPr="00E57AF8" w:rsidRDefault="00D17646" w:rsidP="00BC02E2">
            <w:pPr>
              <w:jc w:val="center"/>
              <w:rPr>
                <w:rFonts w:ascii="宋体" w:hAnsi="宋体" w:cs="宋体"/>
                <w:szCs w:val="21"/>
              </w:rPr>
            </w:pPr>
            <w:r w:rsidRPr="00E57AF8">
              <w:rPr>
                <w:rFonts w:ascii="宋体" w:hAnsi="宋体" w:hint="eastAsia"/>
                <w:szCs w:val="21"/>
              </w:rPr>
              <w:t>150mm²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A373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5F793"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7A922"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24B8A3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924BF" w14:textId="77777777" w:rsidR="00D17646" w:rsidRPr="00E57AF8" w:rsidRDefault="00D17646" w:rsidP="00BC02E2">
            <w:pPr>
              <w:jc w:val="center"/>
              <w:rPr>
                <w:rFonts w:ascii="宋体" w:hAnsi="宋体" w:cs="宋体"/>
                <w:szCs w:val="21"/>
              </w:rPr>
            </w:pPr>
            <w:r w:rsidRPr="00E57AF8">
              <w:rPr>
                <w:rFonts w:ascii="宋体" w:hAnsi="宋体" w:hint="eastAsia"/>
                <w:szCs w:val="21"/>
              </w:rPr>
              <w:t>1986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39BB0"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882C9" w14:textId="77777777" w:rsidR="00D17646" w:rsidRPr="00E57AF8" w:rsidRDefault="00D17646" w:rsidP="00BC02E2">
            <w:pPr>
              <w:jc w:val="center"/>
              <w:rPr>
                <w:rFonts w:ascii="宋体" w:hAnsi="宋体" w:cs="宋体"/>
                <w:szCs w:val="21"/>
              </w:rPr>
            </w:pPr>
            <w:r w:rsidRPr="00E57AF8">
              <w:rPr>
                <w:rFonts w:ascii="宋体" w:hAnsi="宋体" w:hint="eastAsia"/>
                <w:szCs w:val="21"/>
              </w:rPr>
              <w:t>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E165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AC4DE"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F5DA8"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23BDDC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13BBA" w14:textId="77777777" w:rsidR="00D17646" w:rsidRPr="00E57AF8" w:rsidRDefault="00D17646" w:rsidP="00BC02E2">
            <w:pPr>
              <w:jc w:val="center"/>
              <w:rPr>
                <w:rFonts w:ascii="宋体" w:hAnsi="宋体" w:cs="宋体"/>
                <w:szCs w:val="21"/>
              </w:rPr>
            </w:pPr>
            <w:r w:rsidRPr="00E57AF8">
              <w:rPr>
                <w:rFonts w:ascii="宋体" w:hAnsi="宋体" w:hint="eastAsia"/>
                <w:szCs w:val="21"/>
              </w:rPr>
              <w:t>1987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D2E41" w14:textId="77777777" w:rsidR="00D17646" w:rsidRPr="00E57AF8" w:rsidRDefault="00D17646" w:rsidP="00BC02E2">
            <w:pPr>
              <w:jc w:val="center"/>
              <w:rPr>
                <w:rFonts w:ascii="宋体" w:hAnsi="宋体" w:cs="宋体"/>
                <w:szCs w:val="21"/>
              </w:rPr>
            </w:pPr>
            <w:r w:rsidRPr="00E57AF8">
              <w:rPr>
                <w:rFonts w:ascii="宋体" w:hAnsi="宋体" w:hint="eastAsia"/>
                <w:szCs w:val="21"/>
              </w:rPr>
              <w:t>镀锡铜鼻子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B44BBB" w14:textId="77777777" w:rsidR="00D17646" w:rsidRPr="00E57AF8" w:rsidRDefault="00D17646" w:rsidP="00BC02E2">
            <w:pPr>
              <w:jc w:val="center"/>
              <w:rPr>
                <w:rFonts w:ascii="宋体" w:hAnsi="宋体" w:cs="宋体"/>
                <w:szCs w:val="21"/>
              </w:rPr>
            </w:pPr>
            <w:r w:rsidRPr="00E57AF8">
              <w:rPr>
                <w:rFonts w:ascii="宋体" w:hAnsi="宋体" w:hint="eastAsia"/>
                <w:szCs w:val="21"/>
              </w:rPr>
              <w:t>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A0F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C7D78"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62A33"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4D7EA3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0D68C" w14:textId="77777777" w:rsidR="00D17646" w:rsidRPr="00E57AF8" w:rsidRDefault="00D17646" w:rsidP="00BC02E2">
            <w:pPr>
              <w:jc w:val="center"/>
              <w:rPr>
                <w:rFonts w:ascii="宋体" w:hAnsi="宋体" w:cs="宋体"/>
                <w:szCs w:val="21"/>
              </w:rPr>
            </w:pPr>
            <w:r w:rsidRPr="00E57AF8">
              <w:rPr>
                <w:rFonts w:ascii="宋体" w:hAnsi="宋体" w:hint="eastAsia"/>
                <w:szCs w:val="21"/>
              </w:rPr>
              <w:t>1988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39505"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8CAB1" w14:textId="77777777" w:rsidR="00D17646" w:rsidRPr="00E57AF8" w:rsidRDefault="00D17646" w:rsidP="00BC02E2">
            <w:pPr>
              <w:jc w:val="center"/>
              <w:rPr>
                <w:rFonts w:ascii="宋体" w:hAnsi="宋体" w:cs="宋体"/>
                <w:szCs w:val="21"/>
              </w:rPr>
            </w:pPr>
            <w:r w:rsidRPr="00E57AF8">
              <w:rPr>
                <w:rFonts w:ascii="宋体" w:hAnsi="宋体" w:hint="eastAsia"/>
                <w:szCs w:val="21"/>
              </w:rPr>
              <w:t>171cmx102.5cm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4B51B"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4874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5962A"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0F64E8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0E7E3" w14:textId="77777777" w:rsidR="00D17646" w:rsidRPr="00E57AF8" w:rsidRDefault="00D17646" w:rsidP="00BC02E2">
            <w:pPr>
              <w:jc w:val="center"/>
              <w:rPr>
                <w:rFonts w:ascii="宋体" w:hAnsi="宋体" w:cs="宋体"/>
                <w:szCs w:val="21"/>
              </w:rPr>
            </w:pPr>
            <w:r w:rsidRPr="00E57AF8">
              <w:rPr>
                <w:rFonts w:ascii="宋体" w:hAnsi="宋体" w:hint="eastAsia"/>
                <w:szCs w:val="21"/>
              </w:rPr>
              <w:t>1989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CA69C"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0A2E2" w14:textId="77777777" w:rsidR="00D17646" w:rsidRPr="00E57AF8" w:rsidRDefault="00D17646" w:rsidP="00BC02E2">
            <w:pPr>
              <w:jc w:val="center"/>
              <w:rPr>
                <w:rFonts w:ascii="宋体" w:hAnsi="宋体" w:cs="宋体"/>
                <w:szCs w:val="21"/>
              </w:rPr>
            </w:pPr>
            <w:r w:rsidRPr="00E57AF8">
              <w:rPr>
                <w:rFonts w:ascii="宋体" w:hAnsi="宋体" w:hint="eastAsia"/>
                <w:szCs w:val="21"/>
              </w:rPr>
              <w:t>230cmx139.5cm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5ADD1"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9EC1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3EF6C"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5EFC1F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160B8" w14:textId="77777777" w:rsidR="00D17646" w:rsidRPr="00E57AF8" w:rsidRDefault="00D17646" w:rsidP="00BC02E2">
            <w:pPr>
              <w:jc w:val="center"/>
              <w:rPr>
                <w:rFonts w:ascii="宋体" w:hAnsi="宋体" w:cs="宋体"/>
                <w:szCs w:val="21"/>
              </w:rPr>
            </w:pPr>
            <w:r w:rsidRPr="00E57AF8">
              <w:rPr>
                <w:rFonts w:ascii="宋体" w:hAnsi="宋体" w:hint="eastAsia"/>
                <w:szCs w:val="21"/>
              </w:rPr>
              <w:t>1990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84650"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E523D" w14:textId="77777777" w:rsidR="00D17646" w:rsidRPr="00E57AF8" w:rsidRDefault="00D17646" w:rsidP="00BC02E2">
            <w:pPr>
              <w:jc w:val="center"/>
              <w:rPr>
                <w:rFonts w:ascii="宋体" w:hAnsi="宋体" w:cs="宋体"/>
                <w:szCs w:val="21"/>
              </w:rPr>
            </w:pPr>
            <w:r w:rsidRPr="00E57AF8">
              <w:rPr>
                <w:rFonts w:ascii="宋体" w:hAnsi="宋体" w:hint="eastAsia"/>
                <w:szCs w:val="21"/>
              </w:rPr>
              <w:t>211cmx152cm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5CC91"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5D1C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DD047"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2E246A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E521A" w14:textId="77777777" w:rsidR="00D17646" w:rsidRPr="00E57AF8" w:rsidRDefault="00D17646" w:rsidP="00BC02E2">
            <w:pPr>
              <w:jc w:val="center"/>
              <w:rPr>
                <w:rFonts w:ascii="宋体" w:hAnsi="宋体" w:cs="宋体"/>
                <w:szCs w:val="21"/>
              </w:rPr>
            </w:pPr>
            <w:r w:rsidRPr="00E57AF8">
              <w:rPr>
                <w:rFonts w:ascii="宋体" w:hAnsi="宋体" w:hint="eastAsia"/>
                <w:szCs w:val="21"/>
              </w:rPr>
              <w:t>1991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05E81"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6310A" w14:textId="77777777" w:rsidR="00D17646" w:rsidRPr="00E57AF8" w:rsidRDefault="00D17646" w:rsidP="00BC02E2">
            <w:pPr>
              <w:jc w:val="center"/>
              <w:rPr>
                <w:rFonts w:ascii="宋体" w:hAnsi="宋体" w:cs="宋体"/>
                <w:szCs w:val="21"/>
              </w:rPr>
            </w:pPr>
            <w:r w:rsidRPr="00E57AF8">
              <w:rPr>
                <w:rFonts w:ascii="宋体" w:hAnsi="宋体" w:hint="eastAsia"/>
                <w:szCs w:val="21"/>
              </w:rPr>
              <w:t>120cmx60cm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40CA0"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5254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2DAE5"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2554BC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4566E" w14:textId="77777777" w:rsidR="00D17646" w:rsidRPr="00E57AF8" w:rsidRDefault="00D17646" w:rsidP="00BC02E2">
            <w:pPr>
              <w:jc w:val="center"/>
              <w:rPr>
                <w:rFonts w:ascii="宋体" w:hAnsi="宋体" w:cs="宋体"/>
                <w:szCs w:val="21"/>
              </w:rPr>
            </w:pPr>
            <w:r w:rsidRPr="00E57AF8">
              <w:rPr>
                <w:rFonts w:ascii="宋体" w:hAnsi="宋体" w:hint="eastAsia"/>
                <w:szCs w:val="21"/>
              </w:rPr>
              <w:t>1992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48A96"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5610E" w14:textId="77777777" w:rsidR="00D17646" w:rsidRPr="00E57AF8" w:rsidRDefault="00D17646" w:rsidP="00BC02E2">
            <w:pPr>
              <w:jc w:val="center"/>
              <w:rPr>
                <w:rFonts w:ascii="宋体" w:hAnsi="宋体" w:cs="宋体"/>
                <w:szCs w:val="21"/>
              </w:rPr>
            </w:pPr>
            <w:r w:rsidRPr="00E57AF8">
              <w:rPr>
                <w:rFonts w:ascii="宋体" w:hAnsi="宋体" w:hint="eastAsia"/>
                <w:szCs w:val="21"/>
              </w:rPr>
              <w:t>103cmx82cm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91147"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8BDA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10549"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2129A9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6D178" w14:textId="77777777" w:rsidR="00D17646" w:rsidRPr="00E57AF8" w:rsidRDefault="00D17646" w:rsidP="00BC02E2">
            <w:pPr>
              <w:jc w:val="center"/>
              <w:rPr>
                <w:rFonts w:ascii="宋体" w:hAnsi="宋体" w:cs="宋体"/>
                <w:szCs w:val="21"/>
              </w:rPr>
            </w:pPr>
            <w:r w:rsidRPr="00E57AF8">
              <w:rPr>
                <w:rFonts w:ascii="宋体" w:hAnsi="宋体" w:hint="eastAsia"/>
                <w:szCs w:val="21"/>
              </w:rPr>
              <w:t>1993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EC9D9"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728132" w14:textId="77777777" w:rsidR="00D17646" w:rsidRPr="00E57AF8" w:rsidRDefault="00D17646" w:rsidP="00BC02E2">
            <w:pPr>
              <w:jc w:val="center"/>
              <w:rPr>
                <w:rFonts w:ascii="宋体" w:hAnsi="宋体" w:cs="宋体"/>
                <w:szCs w:val="21"/>
              </w:rPr>
            </w:pPr>
            <w:r w:rsidRPr="00E57AF8">
              <w:rPr>
                <w:rFonts w:ascii="宋体" w:hAnsi="宋体" w:hint="eastAsia"/>
                <w:szCs w:val="21"/>
              </w:rPr>
              <w:t>75cmx75cm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31C47"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0A3B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567BE"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448813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05BBF" w14:textId="77777777" w:rsidR="00D17646" w:rsidRPr="00E57AF8" w:rsidRDefault="00D17646" w:rsidP="00BC02E2">
            <w:pPr>
              <w:jc w:val="center"/>
              <w:rPr>
                <w:rFonts w:ascii="宋体" w:hAnsi="宋体" w:cs="宋体"/>
                <w:szCs w:val="21"/>
              </w:rPr>
            </w:pPr>
            <w:r w:rsidRPr="00E57AF8">
              <w:rPr>
                <w:rFonts w:ascii="宋体" w:hAnsi="宋体" w:hint="eastAsia"/>
                <w:szCs w:val="21"/>
              </w:rPr>
              <w:t>1994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C83CE"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9525F" w14:textId="77777777" w:rsidR="00D17646" w:rsidRPr="00E57AF8" w:rsidRDefault="00D17646" w:rsidP="00BC02E2">
            <w:pPr>
              <w:jc w:val="center"/>
              <w:rPr>
                <w:rFonts w:ascii="宋体" w:hAnsi="宋体" w:cs="宋体"/>
                <w:szCs w:val="21"/>
              </w:rPr>
            </w:pPr>
            <w:r w:rsidRPr="00E57AF8">
              <w:rPr>
                <w:rFonts w:ascii="宋体" w:hAnsi="宋体" w:hint="eastAsia"/>
                <w:szCs w:val="21"/>
              </w:rPr>
              <w:t>70cmx50cm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9ECDD"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0B8E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2F905"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332C66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DCD34" w14:textId="77777777" w:rsidR="00D17646" w:rsidRPr="00E57AF8" w:rsidRDefault="00D17646" w:rsidP="00BC02E2">
            <w:pPr>
              <w:jc w:val="center"/>
              <w:rPr>
                <w:rFonts w:ascii="宋体" w:hAnsi="宋体" w:cs="宋体"/>
                <w:szCs w:val="21"/>
              </w:rPr>
            </w:pPr>
            <w:r w:rsidRPr="00E57AF8">
              <w:rPr>
                <w:rFonts w:ascii="宋体" w:hAnsi="宋体" w:hint="eastAsia"/>
                <w:szCs w:val="21"/>
              </w:rPr>
              <w:t>1995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61470"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AF0A5" w14:textId="77777777" w:rsidR="00D17646" w:rsidRPr="00E57AF8" w:rsidRDefault="00D17646" w:rsidP="00BC02E2">
            <w:pPr>
              <w:jc w:val="center"/>
              <w:rPr>
                <w:rFonts w:ascii="宋体" w:hAnsi="宋体" w:cs="宋体"/>
                <w:szCs w:val="21"/>
              </w:rPr>
            </w:pPr>
            <w:r w:rsidRPr="00E57AF8">
              <w:rPr>
                <w:rFonts w:ascii="宋体" w:hAnsi="宋体" w:hint="eastAsia"/>
                <w:szCs w:val="21"/>
              </w:rPr>
              <w:t>60cmx45cm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EA942"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00F1C"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07F9C"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0A775B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DCC5B" w14:textId="77777777" w:rsidR="00D17646" w:rsidRPr="00E57AF8" w:rsidRDefault="00D17646" w:rsidP="00BC02E2">
            <w:pPr>
              <w:jc w:val="center"/>
              <w:rPr>
                <w:rFonts w:ascii="宋体" w:hAnsi="宋体" w:cs="宋体"/>
                <w:szCs w:val="21"/>
              </w:rPr>
            </w:pPr>
            <w:r w:rsidRPr="00E57AF8">
              <w:rPr>
                <w:rFonts w:ascii="宋体" w:hAnsi="宋体" w:hint="eastAsia"/>
                <w:szCs w:val="21"/>
              </w:rPr>
              <w:t>1996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59049" w14:textId="77777777" w:rsidR="00D17646" w:rsidRPr="00E57AF8" w:rsidRDefault="00D17646" w:rsidP="00BC02E2">
            <w:pPr>
              <w:jc w:val="center"/>
              <w:rPr>
                <w:rFonts w:ascii="宋体" w:hAnsi="宋体" w:cs="宋体"/>
                <w:szCs w:val="21"/>
              </w:rPr>
            </w:pPr>
            <w:r w:rsidRPr="00E57AF8">
              <w:rPr>
                <w:rFonts w:ascii="宋体" w:hAnsi="宋体" w:hint="eastAsia"/>
                <w:szCs w:val="21"/>
              </w:rPr>
              <w:t>镜子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CF019" w14:textId="77777777" w:rsidR="00D17646" w:rsidRPr="00E57AF8" w:rsidRDefault="00D17646" w:rsidP="00BC02E2">
            <w:pPr>
              <w:jc w:val="center"/>
              <w:rPr>
                <w:rFonts w:ascii="宋体" w:hAnsi="宋体" w:cs="宋体"/>
                <w:szCs w:val="21"/>
              </w:rPr>
            </w:pPr>
            <w:r w:rsidRPr="00E57AF8">
              <w:rPr>
                <w:rFonts w:ascii="宋体" w:hAnsi="宋体" w:hint="eastAsia"/>
                <w:szCs w:val="21"/>
              </w:rPr>
              <w:t>60cmx40cm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3D609"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6E0C6"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9ED09" w14:textId="77777777" w:rsidR="00D17646" w:rsidRPr="00E57AF8" w:rsidRDefault="00D17646" w:rsidP="00BC02E2">
            <w:pPr>
              <w:jc w:val="center"/>
              <w:rPr>
                <w:rFonts w:ascii="宋体" w:hAnsi="宋体" w:cs="宋体"/>
                <w:szCs w:val="21"/>
              </w:rPr>
            </w:pPr>
            <w:r w:rsidRPr="00E57AF8">
              <w:rPr>
                <w:rFonts w:ascii="宋体" w:hAnsi="宋体" w:hint="eastAsia"/>
                <w:szCs w:val="21"/>
              </w:rPr>
              <w:t>爱美佳、得力、惠寻</w:t>
            </w:r>
          </w:p>
        </w:tc>
      </w:tr>
      <w:tr w:rsidR="00D17646" w:rsidRPr="00E57AF8" w14:paraId="7B38F9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584F2" w14:textId="77777777" w:rsidR="00D17646" w:rsidRPr="00E57AF8" w:rsidRDefault="00D17646" w:rsidP="00BC02E2">
            <w:pPr>
              <w:jc w:val="center"/>
              <w:rPr>
                <w:rFonts w:ascii="宋体" w:hAnsi="宋体" w:cs="宋体"/>
                <w:szCs w:val="21"/>
              </w:rPr>
            </w:pPr>
            <w:r w:rsidRPr="00E57AF8">
              <w:rPr>
                <w:rFonts w:ascii="宋体" w:hAnsi="宋体" w:hint="eastAsia"/>
                <w:szCs w:val="21"/>
              </w:rPr>
              <w:t>1997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A041F" w14:textId="77777777" w:rsidR="00D17646" w:rsidRPr="00E57AF8" w:rsidRDefault="00D17646" w:rsidP="00BC02E2">
            <w:pPr>
              <w:jc w:val="center"/>
              <w:rPr>
                <w:rFonts w:ascii="宋体" w:hAnsi="宋体" w:cs="宋体"/>
                <w:szCs w:val="21"/>
              </w:rPr>
            </w:pPr>
            <w:r w:rsidRPr="00E57AF8">
              <w:rPr>
                <w:rFonts w:ascii="宋体" w:hAnsi="宋体" w:hint="eastAsia"/>
                <w:szCs w:val="21"/>
              </w:rPr>
              <w:t>镜片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CC252" w14:textId="77777777" w:rsidR="00D17646" w:rsidRPr="00E57AF8" w:rsidRDefault="00D17646" w:rsidP="00BC02E2">
            <w:pPr>
              <w:jc w:val="center"/>
              <w:rPr>
                <w:rFonts w:ascii="宋体" w:hAnsi="宋体" w:cs="宋体"/>
                <w:szCs w:val="21"/>
              </w:rPr>
            </w:pPr>
            <w:r w:rsidRPr="00E57AF8">
              <w:rPr>
                <w:rFonts w:ascii="宋体" w:hAnsi="宋体" w:hint="eastAsia"/>
                <w:szCs w:val="21"/>
              </w:rPr>
              <w:t>9/目</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7B24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0578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B36F9" w14:textId="77777777" w:rsidR="00D17646" w:rsidRPr="00E57AF8" w:rsidRDefault="00D17646" w:rsidP="00BC02E2">
            <w:pPr>
              <w:jc w:val="center"/>
              <w:rPr>
                <w:rFonts w:ascii="宋体" w:hAnsi="宋体" w:cs="宋体"/>
                <w:szCs w:val="21"/>
              </w:rPr>
            </w:pPr>
            <w:r w:rsidRPr="00E57AF8">
              <w:rPr>
                <w:rFonts w:ascii="宋体" w:hAnsi="宋体" w:hint="eastAsia"/>
                <w:szCs w:val="21"/>
              </w:rPr>
              <w:t>镜业、卡贝、可狄</w:t>
            </w:r>
          </w:p>
        </w:tc>
      </w:tr>
      <w:tr w:rsidR="00D17646" w:rsidRPr="00E57AF8" w14:paraId="7F2D8A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C4842" w14:textId="77777777" w:rsidR="00D17646" w:rsidRPr="00E57AF8" w:rsidRDefault="00D17646" w:rsidP="00BC02E2">
            <w:pPr>
              <w:jc w:val="center"/>
              <w:rPr>
                <w:rFonts w:ascii="宋体" w:hAnsi="宋体" w:cs="宋体"/>
                <w:szCs w:val="21"/>
              </w:rPr>
            </w:pPr>
            <w:r w:rsidRPr="00E57AF8">
              <w:rPr>
                <w:rFonts w:ascii="宋体" w:hAnsi="宋体" w:hint="eastAsia"/>
                <w:szCs w:val="21"/>
              </w:rPr>
              <w:t>1998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CF88C" w14:textId="77777777" w:rsidR="00D17646" w:rsidRPr="00E57AF8" w:rsidRDefault="00D17646" w:rsidP="00BC02E2">
            <w:pPr>
              <w:jc w:val="center"/>
              <w:rPr>
                <w:rFonts w:ascii="宋体" w:hAnsi="宋体" w:cs="宋体"/>
                <w:szCs w:val="21"/>
              </w:rPr>
            </w:pPr>
            <w:r w:rsidRPr="00E57AF8">
              <w:rPr>
                <w:rFonts w:ascii="宋体" w:hAnsi="宋体" w:hint="eastAsia"/>
                <w:szCs w:val="21"/>
              </w:rPr>
              <w:t>长嘴弯龙头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7F445" w14:textId="77777777" w:rsidR="00D17646" w:rsidRPr="00E57AF8" w:rsidRDefault="00D17646" w:rsidP="00BC02E2">
            <w:pPr>
              <w:jc w:val="center"/>
              <w:rPr>
                <w:rFonts w:ascii="宋体" w:hAnsi="宋体" w:cs="宋体"/>
                <w:szCs w:val="21"/>
              </w:rPr>
            </w:pPr>
            <w:r w:rsidRPr="00E57AF8">
              <w:rPr>
                <w:rFonts w:ascii="宋体" w:hAnsi="宋体" w:hint="eastAsia"/>
                <w:szCs w:val="21"/>
              </w:rPr>
              <w:t>全铜77025/403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2B3A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2536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55794" w14:textId="77777777" w:rsidR="00D17646" w:rsidRPr="00E57AF8" w:rsidRDefault="00D17646" w:rsidP="00BC02E2">
            <w:pPr>
              <w:jc w:val="center"/>
              <w:rPr>
                <w:rFonts w:ascii="宋体" w:hAnsi="宋体" w:cs="宋体"/>
                <w:szCs w:val="21"/>
              </w:rPr>
            </w:pPr>
            <w:r w:rsidRPr="00E57AF8">
              <w:rPr>
                <w:rFonts w:ascii="宋体" w:hAnsi="宋体" w:hint="eastAsia"/>
                <w:szCs w:val="21"/>
              </w:rPr>
              <w:t>恒洁、朝阳、科勒</w:t>
            </w:r>
          </w:p>
        </w:tc>
      </w:tr>
      <w:tr w:rsidR="00D17646" w:rsidRPr="00E57AF8" w14:paraId="65BCBA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7F046" w14:textId="77777777" w:rsidR="00D17646" w:rsidRPr="00E57AF8" w:rsidRDefault="00D17646" w:rsidP="00BC02E2">
            <w:pPr>
              <w:jc w:val="center"/>
              <w:rPr>
                <w:rFonts w:ascii="宋体" w:hAnsi="宋体" w:cs="宋体"/>
                <w:szCs w:val="21"/>
              </w:rPr>
            </w:pPr>
            <w:r w:rsidRPr="00E57AF8">
              <w:rPr>
                <w:rFonts w:ascii="宋体" w:hAnsi="宋体" w:hint="eastAsia"/>
                <w:szCs w:val="21"/>
              </w:rPr>
              <w:t>1999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96566" w14:textId="77777777" w:rsidR="00D17646" w:rsidRPr="00E57AF8" w:rsidRDefault="00D17646" w:rsidP="00BC02E2">
            <w:pPr>
              <w:jc w:val="center"/>
              <w:rPr>
                <w:rFonts w:ascii="宋体" w:hAnsi="宋体" w:cs="宋体"/>
                <w:szCs w:val="21"/>
              </w:rPr>
            </w:pPr>
            <w:r w:rsidRPr="00E57AF8">
              <w:rPr>
                <w:rFonts w:ascii="宋体" w:hAnsi="宋体" w:hint="eastAsia"/>
                <w:szCs w:val="21"/>
              </w:rPr>
              <w:t>长锁体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3EE32" w14:textId="77777777" w:rsidR="00D17646" w:rsidRPr="00E57AF8" w:rsidRDefault="00D17646" w:rsidP="00BC02E2">
            <w:pPr>
              <w:jc w:val="center"/>
              <w:rPr>
                <w:rFonts w:ascii="宋体" w:hAnsi="宋体" w:cs="宋体"/>
                <w:szCs w:val="21"/>
              </w:rPr>
            </w:pPr>
            <w:r w:rsidRPr="00E57AF8">
              <w:rPr>
                <w:rFonts w:ascii="宋体" w:hAnsi="宋体" w:hint="eastAsia"/>
                <w:szCs w:val="21"/>
              </w:rPr>
              <w:t>5572型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5BC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C2C4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C3E3E"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5291E1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F0852" w14:textId="77777777" w:rsidR="00D17646" w:rsidRPr="00E57AF8" w:rsidRDefault="00D17646" w:rsidP="00BC02E2">
            <w:pPr>
              <w:jc w:val="center"/>
              <w:rPr>
                <w:rFonts w:ascii="宋体" w:hAnsi="宋体" w:cs="宋体"/>
                <w:szCs w:val="21"/>
              </w:rPr>
            </w:pPr>
            <w:r w:rsidRPr="00E57AF8">
              <w:rPr>
                <w:rFonts w:ascii="宋体" w:hAnsi="宋体" w:hint="eastAsia"/>
                <w:szCs w:val="21"/>
              </w:rPr>
              <w:t>2000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EFF90" w14:textId="77777777" w:rsidR="00D17646" w:rsidRPr="00E57AF8" w:rsidRDefault="00D17646" w:rsidP="00BC02E2">
            <w:pPr>
              <w:jc w:val="center"/>
              <w:rPr>
                <w:rFonts w:ascii="宋体" w:hAnsi="宋体" w:cs="宋体"/>
                <w:szCs w:val="21"/>
              </w:rPr>
            </w:pPr>
            <w:r w:rsidRPr="00E57AF8">
              <w:rPr>
                <w:rFonts w:ascii="宋体" w:hAnsi="宋体" w:hint="eastAsia"/>
                <w:szCs w:val="21"/>
              </w:rPr>
              <w:t>门吸</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F25FC"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0F2E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2CD1A"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321BC"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442E31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6221A" w14:textId="77777777" w:rsidR="00D17646" w:rsidRPr="00E57AF8" w:rsidRDefault="00D17646" w:rsidP="00BC02E2">
            <w:pPr>
              <w:jc w:val="center"/>
              <w:rPr>
                <w:rFonts w:ascii="宋体" w:hAnsi="宋体" w:cs="宋体"/>
                <w:szCs w:val="21"/>
              </w:rPr>
            </w:pPr>
            <w:r w:rsidRPr="00E57AF8">
              <w:rPr>
                <w:rFonts w:ascii="宋体" w:hAnsi="宋体" w:hint="eastAsia"/>
                <w:szCs w:val="21"/>
              </w:rPr>
              <w:t>2001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70FFE" w14:textId="77777777" w:rsidR="00D17646" w:rsidRPr="00E57AF8" w:rsidRDefault="00D17646" w:rsidP="00BC02E2">
            <w:pPr>
              <w:jc w:val="center"/>
              <w:rPr>
                <w:rFonts w:ascii="宋体" w:hAnsi="宋体" w:cs="宋体"/>
                <w:szCs w:val="21"/>
              </w:rPr>
            </w:pPr>
            <w:r w:rsidRPr="00E57AF8">
              <w:rPr>
                <w:rFonts w:ascii="宋体" w:hAnsi="宋体" w:hint="eastAsia"/>
                <w:szCs w:val="21"/>
              </w:rPr>
              <w:t>门钩锁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FD673A" w14:textId="77777777" w:rsidR="00D17646" w:rsidRPr="00E57AF8" w:rsidRDefault="00D17646" w:rsidP="00BC02E2">
            <w:pPr>
              <w:jc w:val="center"/>
              <w:rPr>
                <w:rFonts w:ascii="宋体" w:hAnsi="宋体" w:cs="宋体"/>
                <w:szCs w:val="21"/>
              </w:rPr>
            </w:pPr>
            <w:r w:rsidRPr="00E57AF8">
              <w:rPr>
                <w:rFonts w:ascii="宋体" w:hAnsi="宋体" w:hint="eastAsia"/>
                <w:szCs w:val="21"/>
              </w:rPr>
              <w:t>554型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E01E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BA8A0"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0D451"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4BE543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16BF6" w14:textId="77777777" w:rsidR="00D17646" w:rsidRPr="00E57AF8" w:rsidRDefault="00D17646" w:rsidP="00BC02E2">
            <w:pPr>
              <w:jc w:val="center"/>
              <w:rPr>
                <w:rFonts w:ascii="宋体" w:hAnsi="宋体" w:cs="宋体"/>
                <w:szCs w:val="21"/>
              </w:rPr>
            </w:pPr>
            <w:r w:rsidRPr="00E57AF8">
              <w:rPr>
                <w:rFonts w:ascii="宋体" w:hAnsi="宋体" w:hint="eastAsia"/>
                <w:szCs w:val="21"/>
              </w:rPr>
              <w:t>2002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78ABD"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274B7" w14:textId="77777777" w:rsidR="00D17646" w:rsidRPr="00E57AF8" w:rsidRDefault="00D17646" w:rsidP="00BC02E2">
            <w:pPr>
              <w:jc w:val="center"/>
              <w:rPr>
                <w:rFonts w:ascii="宋体" w:hAnsi="宋体" w:cs="宋体"/>
                <w:szCs w:val="21"/>
              </w:rPr>
            </w:pPr>
            <w:r w:rsidRPr="00E57AF8">
              <w:rPr>
                <w:rFonts w:ascii="宋体" w:hAnsi="宋体" w:hint="eastAsia"/>
                <w:szCs w:val="21"/>
              </w:rPr>
              <w:t>孔距58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4544B"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2837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AF568"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703684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EC329" w14:textId="77777777" w:rsidR="00D17646" w:rsidRPr="00E57AF8" w:rsidRDefault="00D17646" w:rsidP="00BC02E2">
            <w:pPr>
              <w:jc w:val="center"/>
              <w:rPr>
                <w:rFonts w:ascii="宋体" w:hAnsi="宋体" w:cs="宋体"/>
                <w:szCs w:val="21"/>
              </w:rPr>
            </w:pPr>
            <w:r w:rsidRPr="00E57AF8">
              <w:rPr>
                <w:rFonts w:ascii="宋体" w:hAnsi="宋体" w:hint="eastAsia"/>
                <w:szCs w:val="21"/>
              </w:rPr>
              <w:t>2003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1C46E"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95CD8" w14:textId="77777777" w:rsidR="00D17646" w:rsidRPr="00E57AF8" w:rsidRDefault="00D17646" w:rsidP="00BC02E2">
            <w:pPr>
              <w:jc w:val="center"/>
              <w:rPr>
                <w:rFonts w:ascii="宋体" w:hAnsi="宋体" w:cs="宋体"/>
                <w:szCs w:val="21"/>
              </w:rPr>
            </w:pPr>
            <w:r w:rsidRPr="00E57AF8">
              <w:rPr>
                <w:rFonts w:ascii="宋体" w:hAnsi="宋体" w:hint="eastAsia"/>
                <w:szCs w:val="21"/>
              </w:rPr>
              <w:t>孔距50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B9CBE"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8E97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01AF2"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63F03C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C43EC" w14:textId="77777777" w:rsidR="00D17646" w:rsidRPr="00E57AF8" w:rsidRDefault="00D17646" w:rsidP="00BC02E2">
            <w:pPr>
              <w:jc w:val="center"/>
              <w:rPr>
                <w:rFonts w:ascii="宋体" w:hAnsi="宋体" w:cs="宋体"/>
                <w:szCs w:val="21"/>
              </w:rPr>
            </w:pPr>
            <w:r w:rsidRPr="00E57AF8">
              <w:rPr>
                <w:rFonts w:ascii="宋体" w:hAnsi="宋体" w:hint="eastAsia"/>
                <w:szCs w:val="21"/>
              </w:rPr>
              <w:t>2004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6B0BD"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7342D" w14:textId="77777777" w:rsidR="00D17646" w:rsidRPr="00E57AF8" w:rsidRDefault="00D17646" w:rsidP="00BC02E2">
            <w:pPr>
              <w:jc w:val="center"/>
              <w:rPr>
                <w:rFonts w:ascii="宋体" w:hAnsi="宋体" w:cs="宋体"/>
                <w:szCs w:val="21"/>
              </w:rPr>
            </w:pPr>
            <w:r w:rsidRPr="00E57AF8">
              <w:rPr>
                <w:rFonts w:ascii="宋体" w:hAnsi="宋体" w:hint="eastAsia"/>
                <w:szCs w:val="21"/>
              </w:rPr>
              <w:t>防盗型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98362"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202B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E3411"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08567B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AC550" w14:textId="77777777" w:rsidR="00D17646" w:rsidRPr="00E57AF8" w:rsidRDefault="00D17646" w:rsidP="00BC02E2">
            <w:pPr>
              <w:jc w:val="center"/>
              <w:rPr>
                <w:rFonts w:ascii="宋体" w:hAnsi="宋体" w:cs="宋体"/>
                <w:szCs w:val="21"/>
              </w:rPr>
            </w:pPr>
            <w:r w:rsidRPr="00E57AF8">
              <w:rPr>
                <w:rFonts w:ascii="宋体" w:hAnsi="宋体" w:hint="eastAsia"/>
                <w:szCs w:val="21"/>
              </w:rPr>
              <w:t>2005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04475"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F37C3" w14:textId="77777777" w:rsidR="00D17646" w:rsidRPr="00E57AF8" w:rsidRDefault="00D17646" w:rsidP="00BC02E2">
            <w:pPr>
              <w:jc w:val="center"/>
              <w:rPr>
                <w:rFonts w:ascii="宋体" w:hAnsi="宋体" w:cs="宋体"/>
                <w:szCs w:val="21"/>
              </w:rPr>
            </w:pPr>
            <w:r w:rsidRPr="00E57AF8">
              <w:rPr>
                <w:rFonts w:ascii="宋体" w:hAnsi="宋体" w:hint="eastAsia"/>
                <w:szCs w:val="21"/>
              </w:rPr>
              <w:t>互开型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B060A"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36B1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F8FA4"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4C429A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5AC1D" w14:textId="77777777" w:rsidR="00D17646" w:rsidRPr="00E57AF8" w:rsidRDefault="00D17646" w:rsidP="00BC02E2">
            <w:pPr>
              <w:jc w:val="center"/>
              <w:rPr>
                <w:rFonts w:ascii="宋体" w:hAnsi="宋体" w:cs="宋体"/>
                <w:szCs w:val="21"/>
              </w:rPr>
            </w:pPr>
            <w:r w:rsidRPr="00E57AF8">
              <w:rPr>
                <w:rFonts w:ascii="宋体" w:hAnsi="宋体" w:hint="eastAsia"/>
                <w:szCs w:val="21"/>
              </w:rPr>
              <w:t>2006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8BEA2"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62E7C" w14:textId="77777777" w:rsidR="00D17646" w:rsidRPr="00E57AF8" w:rsidRDefault="00D17646" w:rsidP="00BC02E2">
            <w:pPr>
              <w:jc w:val="center"/>
              <w:rPr>
                <w:rFonts w:ascii="宋体" w:hAnsi="宋体" w:cs="宋体"/>
                <w:szCs w:val="21"/>
              </w:rPr>
            </w:pPr>
            <w:r w:rsidRPr="00E57AF8">
              <w:rPr>
                <w:rFonts w:ascii="宋体" w:hAnsi="宋体" w:hint="eastAsia"/>
                <w:szCs w:val="21"/>
              </w:rPr>
              <w:t>单开型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21886"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39F7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DA26"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290DF0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0F12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AF99" w14:textId="77777777" w:rsidR="00D17646" w:rsidRPr="00E57AF8" w:rsidRDefault="00D17646" w:rsidP="00BC02E2">
            <w:pPr>
              <w:jc w:val="center"/>
              <w:rPr>
                <w:rFonts w:ascii="宋体" w:hAnsi="宋体" w:cs="宋体"/>
                <w:szCs w:val="21"/>
              </w:rPr>
            </w:pPr>
            <w:r w:rsidRPr="00E57AF8">
              <w:rPr>
                <w:rFonts w:ascii="宋体" w:hAnsi="宋体" w:hint="eastAsia"/>
                <w:szCs w:val="21"/>
              </w:rPr>
              <w:t>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038ED" w14:textId="77777777" w:rsidR="00D17646" w:rsidRPr="00E57AF8" w:rsidRDefault="00D17646" w:rsidP="00BC02E2">
            <w:pPr>
              <w:jc w:val="center"/>
              <w:rPr>
                <w:rFonts w:ascii="宋体" w:hAnsi="宋体" w:cs="宋体"/>
                <w:szCs w:val="21"/>
              </w:rPr>
            </w:pPr>
            <w:r w:rsidRPr="00E57AF8">
              <w:rPr>
                <w:rFonts w:ascii="宋体" w:hAnsi="宋体" w:hint="eastAsia"/>
                <w:szCs w:val="21"/>
              </w:rPr>
              <w:t>防火型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4CCB8"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E629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A34F1"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保安泰、固特、坚朗</w:t>
            </w:r>
          </w:p>
        </w:tc>
      </w:tr>
      <w:tr w:rsidR="00D17646" w:rsidRPr="00E57AF8" w14:paraId="104A38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C7804" w14:textId="77777777" w:rsidR="00D17646" w:rsidRPr="00E57AF8" w:rsidRDefault="00D17646" w:rsidP="00BC02E2">
            <w:pPr>
              <w:jc w:val="center"/>
              <w:rPr>
                <w:rFonts w:ascii="宋体" w:hAnsi="宋体" w:cs="宋体"/>
                <w:szCs w:val="21"/>
              </w:rPr>
            </w:pPr>
            <w:r w:rsidRPr="00E57AF8">
              <w:rPr>
                <w:rFonts w:ascii="宋体" w:hAnsi="宋体" w:hint="eastAsia"/>
                <w:szCs w:val="21"/>
              </w:rPr>
              <w:t>2008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4EF1F"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63E8C"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A42E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43FD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16130"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2219843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DB85E" w14:textId="77777777" w:rsidR="00D17646" w:rsidRPr="00E57AF8" w:rsidRDefault="00D17646" w:rsidP="00BC02E2">
            <w:pPr>
              <w:jc w:val="center"/>
              <w:rPr>
                <w:rFonts w:ascii="宋体" w:hAnsi="宋体" w:cs="宋体"/>
                <w:szCs w:val="21"/>
              </w:rPr>
            </w:pPr>
            <w:r w:rsidRPr="00E57AF8">
              <w:rPr>
                <w:rFonts w:ascii="宋体" w:hAnsi="宋体" w:hint="eastAsia"/>
                <w:szCs w:val="21"/>
              </w:rPr>
              <w:t>2009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6AE5D"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9BF2CF" w14:textId="77777777" w:rsidR="00D17646" w:rsidRPr="00E57AF8" w:rsidRDefault="00D17646" w:rsidP="00BC02E2">
            <w:pPr>
              <w:jc w:val="center"/>
              <w:rPr>
                <w:rFonts w:ascii="宋体" w:hAnsi="宋体" w:cs="宋体"/>
                <w:szCs w:val="21"/>
              </w:rPr>
            </w:pPr>
            <w:r w:rsidRPr="00E57AF8">
              <w:rPr>
                <w:rFonts w:ascii="宋体" w:hAnsi="宋体" w:hint="eastAsia"/>
                <w:szCs w:val="21"/>
              </w:rPr>
              <w:t>带定位</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EE4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0A63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4A70D" w14:textId="77777777" w:rsidR="00D17646" w:rsidRPr="00E57AF8" w:rsidRDefault="00D17646" w:rsidP="00BC02E2">
            <w:pPr>
              <w:jc w:val="center"/>
              <w:rPr>
                <w:rFonts w:ascii="宋体" w:hAnsi="宋体" w:cs="宋体"/>
                <w:szCs w:val="21"/>
              </w:rPr>
            </w:pPr>
            <w:r w:rsidRPr="00E57AF8">
              <w:rPr>
                <w:rFonts w:ascii="宋体" w:hAnsi="宋体" w:hint="eastAsia"/>
                <w:szCs w:val="21"/>
              </w:rPr>
              <w:t>卡贝、盖泽、坚朗</w:t>
            </w:r>
          </w:p>
        </w:tc>
      </w:tr>
      <w:tr w:rsidR="00D17646" w:rsidRPr="00E57AF8" w14:paraId="6745943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26B21" w14:textId="77777777" w:rsidR="00D17646" w:rsidRPr="00E57AF8" w:rsidRDefault="00D17646" w:rsidP="00BC02E2">
            <w:pPr>
              <w:jc w:val="center"/>
              <w:rPr>
                <w:rFonts w:ascii="宋体" w:hAnsi="宋体" w:cs="宋体"/>
                <w:szCs w:val="21"/>
              </w:rPr>
            </w:pPr>
            <w:r w:rsidRPr="00E57AF8">
              <w:rPr>
                <w:rFonts w:ascii="宋体" w:hAnsi="宋体" w:hint="eastAsia"/>
                <w:szCs w:val="21"/>
              </w:rPr>
              <w:t>2010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4A476"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603AE" w14:textId="77777777" w:rsidR="00D17646" w:rsidRPr="00E57AF8" w:rsidRDefault="00D17646" w:rsidP="00BC02E2">
            <w:pPr>
              <w:jc w:val="center"/>
              <w:rPr>
                <w:rFonts w:ascii="宋体" w:hAnsi="宋体" w:cs="宋体"/>
                <w:szCs w:val="21"/>
              </w:rPr>
            </w:pPr>
            <w:r w:rsidRPr="00E57AF8">
              <w:rPr>
                <w:rFonts w:ascii="宋体" w:hAnsi="宋体" w:hint="eastAsia"/>
                <w:szCs w:val="21"/>
              </w:rPr>
              <w:t>G3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8089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F908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78F69" w14:textId="77777777" w:rsidR="00D17646" w:rsidRPr="00E57AF8" w:rsidRDefault="00D17646" w:rsidP="00BC02E2">
            <w:pPr>
              <w:jc w:val="center"/>
              <w:rPr>
                <w:rFonts w:ascii="宋体" w:hAnsi="宋体" w:cs="宋体"/>
                <w:szCs w:val="21"/>
              </w:rPr>
            </w:pPr>
            <w:r w:rsidRPr="00E57AF8">
              <w:rPr>
                <w:rFonts w:ascii="宋体" w:hAnsi="宋体" w:hint="eastAsia"/>
                <w:szCs w:val="21"/>
              </w:rPr>
              <w:t>卡贝、盖泽、坚朗</w:t>
            </w:r>
          </w:p>
        </w:tc>
      </w:tr>
      <w:tr w:rsidR="00D17646" w:rsidRPr="00E57AF8" w14:paraId="2706A8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429D1" w14:textId="77777777" w:rsidR="00D17646" w:rsidRPr="00E57AF8" w:rsidRDefault="00D17646" w:rsidP="00BC02E2">
            <w:pPr>
              <w:jc w:val="center"/>
              <w:rPr>
                <w:rFonts w:ascii="宋体" w:hAnsi="宋体" w:cs="宋体"/>
                <w:szCs w:val="21"/>
              </w:rPr>
            </w:pPr>
            <w:r w:rsidRPr="00E57AF8">
              <w:rPr>
                <w:rFonts w:ascii="宋体" w:hAnsi="宋体" w:hint="eastAsia"/>
                <w:szCs w:val="21"/>
              </w:rPr>
              <w:t>2011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53254"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8C703" w14:textId="77777777" w:rsidR="00D17646" w:rsidRPr="00E57AF8" w:rsidRDefault="00D17646" w:rsidP="00BC02E2">
            <w:pPr>
              <w:jc w:val="center"/>
              <w:rPr>
                <w:rFonts w:ascii="宋体" w:hAnsi="宋体" w:cs="宋体"/>
                <w:szCs w:val="21"/>
              </w:rPr>
            </w:pPr>
            <w:r w:rsidRPr="00E57AF8">
              <w:rPr>
                <w:rFonts w:ascii="宋体" w:hAnsi="宋体" w:hint="eastAsia"/>
                <w:szCs w:val="21"/>
              </w:rPr>
              <w:t>71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799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1540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17A1E" w14:textId="77777777" w:rsidR="00D17646" w:rsidRPr="00E57AF8" w:rsidRDefault="00D17646" w:rsidP="00BC02E2">
            <w:pPr>
              <w:jc w:val="center"/>
              <w:rPr>
                <w:rFonts w:ascii="宋体" w:hAnsi="宋体" w:cs="宋体"/>
                <w:szCs w:val="21"/>
              </w:rPr>
            </w:pPr>
            <w:r w:rsidRPr="00E57AF8">
              <w:rPr>
                <w:rFonts w:ascii="宋体" w:hAnsi="宋体" w:hint="eastAsia"/>
                <w:szCs w:val="21"/>
              </w:rPr>
              <w:t>辉士达、盖泽、坚朗</w:t>
            </w:r>
          </w:p>
        </w:tc>
      </w:tr>
      <w:tr w:rsidR="00D17646" w:rsidRPr="00E57AF8" w14:paraId="35DDF4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F2ABB" w14:textId="77777777" w:rsidR="00D17646" w:rsidRPr="00E57AF8" w:rsidRDefault="00D17646" w:rsidP="00BC02E2">
            <w:pPr>
              <w:jc w:val="center"/>
              <w:rPr>
                <w:rFonts w:ascii="宋体" w:hAnsi="宋体" w:cs="宋体"/>
                <w:szCs w:val="21"/>
              </w:rPr>
            </w:pPr>
            <w:r w:rsidRPr="00E57AF8">
              <w:rPr>
                <w:rFonts w:ascii="宋体" w:hAnsi="宋体" w:hint="eastAsia"/>
                <w:szCs w:val="21"/>
              </w:rPr>
              <w:t>2012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713FC"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69265" w14:textId="77777777" w:rsidR="00D17646" w:rsidRPr="00E57AF8" w:rsidRDefault="00D17646" w:rsidP="00BC02E2">
            <w:pPr>
              <w:jc w:val="center"/>
              <w:rPr>
                <w:rFonts w:ascii="宋体" w:hAnsi="宋体" w:cs="宋体"/>
                <w:szCs w:val="21"/>
              </w:rPr>
            </w:pPr>
            <w:r w:rsidRPr="00E57AF8">
              <w:rPr>
                <w:rFonts w:ascii="宋体" w:hAnsi="宋体" w:hint="eastAsia"/>
                <w:szCs w:val="21"/>
              </w:rPr>
              <w:t>复位/A型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3B23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BEF3C"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59F52" w14:textId="77777777" w:rsidR="00D17646" w:rsidRPr="00E57AF8" w:rsidRDefault="00D17646" w:rsidP="00BC02E2">
            <w:pPr>
              <w:jc w:val="center"/>
              <w:rPr>
                <w:rFonts w:ascii="宋体" w:hAnsi="宋体" w:cs="宋体"/>
                <w:szCs w:val="21"/>
              </w:rPr>
            </w:pPr>
            <w:r w:rsidRPr="00E57AF8">
              <w:rPr>
                <w:rFonts w:ascii="宋体" w:hAnsi="宋体" w:hint="eastAsia"/>
                <w:szCs w:val="21"/>
              </w:rPr>
              <w:t>利益、盖泽、坚朗</w:t>
            </w:r>
          </w:p>
        </w:tc>
      </w:tr>
      <w:tr w:rsidR="00D17646" w:rsidRPr="00E57AF8" w14:paraId="4C1411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6685E" w14:textId="77777777" w:rsidR="00D17646" w:rsidRPr="00E57AF8" w:rsidRDefault="00D17646" w:rsidP="00BC02E2">
            <w:pPr>
              <w:jc w:val="center"/>
              <w:rPr>
                <w:rFonts w:ascii="宋体" w:hAnsi="宋体" w:cs="宋体"/>
                <w:szCs w:val="21"/>
              </w:rPr>
            </w:pPr>
            <w:r w:rsidRPr="00E57AF8">
              <w:rPr>
                <w:rFonts w:ascii="宋体" w:hAnsi="宋体" w:hint="eastAsia"/>
                <w:szCs w:val="21"/>
              </w:rPr>
              <w:t>2013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E9A2A"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D2A0E" w14:textId="77777777" w:rsidR="00D17646" w:rsidRPr="00E57AF8" w:rsidRDefault="00D17646" w:rsidP="00BC02E2">
            <w:pPr>
              <w:jc w:val="center"/>
              <w:rPr>
                <w:rFonts w:ascii="宋体" w:hAnsi="宋体" w:cs="宋体"/>
                <w:szCs w:val="21"/>
              </w:rPr>
            </w:pPr>
            <w:r w:rsidRPr="00E57AF8">
              <w:rPr>
                <w:rFonts w:ascii="宋体" w:hAnsi="宋体" w:hint="eastAsia"/>
                <w:szCs w:val="21"/>
              </w:rPr>
              <w:t>D002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32B0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6CAD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07A63" w14:textId="77777777" w:rsidR="00D17646" w:rsidRPr="00E57AF8" w:rsidRDefault="00D17646" w:rsidP="00BC02E2">
            <w:pPr>
              <w:jc w:val="center"/>
              <w:rPr>
                <w:rFonts w:ascii="宋体" w:hAnsi="宋体" w:cs="宋体"/>
                <w:szCs w:val="21"/>
              </w:rPr>
            </w:pPr>
            <w:r w:rsidRPr="00E57AF8">
              <w:rPr>
                <w:rFonts w:ascii="宋体" w:hAnsi="宋体" w:hint="eastAsia"/>
                <w:szCs w:val="21"/>
              </w:rPr>
              <w:t>卡贝、盖泽、坚朗</w:t>
            </w:r>
          </w:p>
        </w:tc>
      </w:tr>
      <w:tr w:rsidR="00D17646" w:rsidRPr="00E57AF8" w14:paraId="70EF12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ED27B" w14:textId="77777777" w:rsidR="00D17646" w:rsidRPr="00E57AF8" w:rsidRDefault="00D17646" w:rsidP="00BC02E2">
            <w:pPr>
              <w:jc w:val="center"/>
              <w:rPr>
                <w:rFonts w:ascii="宋体" w:hAnsi="宋体" w:cs="宋体"/>
                <w:szCs w:val="21"/>
              </w:rPr>
            </w:pPr>
            <w:r w:rsidRPr="00E57AF8">
              <w:rPr>
                <w:rFonts w:ascii="宋体" w:hAnsi="宋体" w:hint="eastAsia"/>
                <w:szCs w:val="21"/>
              </w:rPr>
              <w:t>2014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D80C4" w14:textId="77777777" w:rsidR="00D17646" w:rsidRPr="00E57AF8" w:rsidRDefault="00D17646" w:rsidP="00BC02E2">
            <w:pPr>
              <w:jc w:val="center"/>
              <w:rPr>
                <w:rFonts w:ascii="宋体" w:hAnsi="宋体" w:cs="宋体"/>
                <w:szCs w:val="21"/>
              </w:rPr>
            </w:pPr>
            <w:r w:rsidRPr="00E57AF8">
              <w:rPr>
                <w:rFonts w:ascii="宋体" w:hAnsi="宋体" w:hint="eastAsia"/>
                <w:szCs w:val="21"/>
              </w:rPr>
              <w:t>防尘防爆灯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1AF00" w14:textId="77777777" w:rsidR="00D17646" w:rsidRPr="00E57AF8" w:rsidRDefault="00D17646" w:rsidP="00BC02E2">
            <w:pPr>
              <w:jc w:val="center"/>
              <w:rPr>
                <w:rFonts w:ascii="宋体" w:hAnsi="宋体" w:cs="宋体"/>
                <w:szCs w:val="21"/>
              </w:rPr>
            </w:pPr>
            <w:r w:rsidRPr="00E57AF8">
              <w:rPr>
                <w:rFonts w:ascii="宋体" w:hAnsi="宋体" w:hint="eastAsia"/>
                <w:szCs w:val="21"/>
              </w:rPr>
              <w:t>防爆灯/1000W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37E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5882A"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575A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1C5CA57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B52CD" w14:textId="77777777" w:rsidR="00D17646" w:rsidRPr="00E57AF8" w:rsidRDefault="00D17646" w:rsidP="00BC02E2">
            <w:pPr>
              <w:jc w:val="center"/>
              <w:rPr>
                <w:rFonts w:ascii="宋体" w:hAnsi="宋体" w:cs="宋体"/>
                <w:szCs w:val="21"/>
              </w:rPr>
            </w:pPr>
            <w:r w:rsidRPr="00E57AF8">
              <w:rPr>
                <w:rFonts w:ascii="宋体" w:hAnsi="宋体" w:hint="eastAsia"/>
                <w:szCs w:val="21"/>
              </w:rPr>
              <w:t>2015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45591" w14:textId="77777777" w:rsidR="00D17646" w:rsidRPr="00E57AF8" w:rsidRDefault="00D17646" w:rsidP="00BC02E2">
            <w:pPr>
              <w:jc w:val="center"/>
              <w:rPr>
                <w:rFonts w:ascii="宋体" w:hAnsi="宋体" w:cs="宋体"/>
                <w:szCs w:val="21"/>
              </w:rPr>
            </w:pPr>
            <w:r w:rsidRPr="00E57AF8">
              <w:rPr>
                <w:rFonts w:ascii="宋体" w:hAnsi="宋体" w:hint="eastAsia"/>
                <w:szCs w:val="21"/>
              </w:rPr>
              <w:t>防毒面具滤盒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3865F" w14:textId="77777777" w:rsidR="00D17646" w:rsidRPr="00E57AF8" w:rsidRDefault="00D17646" w:rsidP="00BC02E2">
            <w:pPr>
              <w:jc w:val="center"/>
              <w:rPr>
                <w:rFonts w:ascii="宋体" w:hAnsi="宋体" w:cs="宋体"/>
                <w:szCs w:val="21"/>
              </w:rPr>
            </w:pPr>
            <w:r w:rsidRPr="00E57AF8">
              <w:rPr>
                <w:rFonts w:ascii="宋体" w:hAnsi="宋体" w:hint="eastAsia"/>
                <w:szCs w:val="21"/>
              </w:rPr>
              <w:t>3M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6DD8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D56E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C24C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3M、代尔塔、霍尼韦尔　</w:t>
            </w:r>
          </w:p>
        </w:tc>
      </w:tr>
      <w:tr w:rsidR="00D17646" w:rsidRPr="00E57AF8" w14:paraId="033013D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57E29" w14:textId="77777777" w:rsidR="00D17646" w:rsidRPr="00E57AF8" w:rsidRDefault="00D17646" w:rsidP="00BC02E2">
            <w:pPr>
              <w:jc w:val="center"/>
              <w:rPr>
                <w:rFonts w:ascii="宋体" w:hAnsi="宋体" w:cs="宋体"/>
                <w:szCs w:val="21"/>
              </w:rPr>
            </w:pPr>
            <w:r w:rsidRPr="00E57AF8">
              <w:rPr>
                <w:rFonts w:ascii="宋体" w:hAnsi="宋体" w:hint="eastAsia"/>
                <w:szCs w:val="21"/>
              </w:rPr>
              <w:t>2016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5A4E3" w14:textId="77777777" w:rsidR="00D17646" w:rsidRPr="00E57AF8" w:rsidRDefault="00D17646" w:rsidP="00BC02E2">
            <w:pPr>
              <w:jc w:val="center"/>
              <w:rPr>
                <w:rFonts w:ascii="宋体" w:hAnsi="宋体" w:cs="宋体"/>
                <w:szCs w:val="21"/>
              </w:rPr>
            </w:pPr>
            <w:r w:rsidRPr="00E57AF8">
              <w:rPr>
                <w:rFonts w:ascii="宋体" w:hAnsi="宋体" w:hint="eastAsia"/>
                <w:szCs w:val="21"/>
              </w:rPr>
              <w:t>防水弯头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388EE"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904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FCD18"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C045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6A0F6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4FCF5" w14:textId="77777777" w:rsidR="00D17646" w:rsidRPr="00E57AF8" w:rsidRDefault="00D17646" w:rsidP="00BC02E2">
            <w:pPr>
              <w:jc w:val="center"/>
              <w:rPr>
                <w:rFonts w:ascii="宋体" w:hAnsi="宋体" w:cs="宋体"/>
                <w:szCs w:val="21"/>
              </w:rPr>
            </w:pPr>
            <w:r w:rsidRPr="00E57AF8">
              <w:rPr>
                <w:rFonts w:ascii="宋体" w:hAnsi="宋体" w:hint="eastAsia"/>
                <w:szCs w:val="21"/>
              </w:rPr>
              <w:t>2017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94083" w14:textId="77777777" w:rsidR="00D17646" w:rsidRPr="00E57AF8" w:rsidRDefault="00D17646" w:rsidP="00BC02E2">
            <w:pPr>
              <w:jc w:val="center"/>
              <w:rPr>
                <w:rFonts w:ascii="宋体" w:hAnsi="宋体" w:cs="宋体"/>
                <w:szCs w:val="21"/>
              </w:rPr>
            </w:pPr>
            <w:r w:rsidRPr="00E57AF8">
              <w:rPr>
                <w:rFonts w:ascii="宋体" w:hAnsi="宋体" w:hint="eastAsia"/>
                <w:szCs w:val="21"/>
              </w:rPr>
              <w:t>防水弯头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CB59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F06B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1A8C5"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464E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C8737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5DF24" w14:textId="77777777" w:rsidR="00D17646" w:rsidRPr="00E57AF8" w:rsidRDefault="00D17646" w:rsidP="00BC02E2">
            <w:pPr>
              <w:jc w:val="center"/>
              <w:rPr>
                <w:rFonts w:ascii="宋体" w:hAnsi="宋体" w:cs="宋体"/>
                <w:szCs w:val="21"/>
              </w:rPr>
            </w:pPr>
            <w:r w:rsidRPr="00E57AF8">
              <w:rPr>
                <w:rFonts w:ascii="宋体" w:hAnsi="宋体" w:hint="eastAsia"/>
                <w:szCs w:val="21"/>
              </w:rPr>
              <w:t>2018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E29F0" w14:textId="77777777" w:rsidR="00D17646" w:rsidRPr="00E57AF8" w:rsidRDefault="00D17646" w:rsidP="00BC02E2">
            <w:pPr>
              <w:jc w:val="center"/>
              <w:rPr>
                <w:rFonts w:ascii="宋体" w:hAnsi="宋体" w:cs="宋体"/>
                <w:szCs w:val="21"/>
              </w:rPr>
            </w:pPr>
            <w:r w:rsidRPr="00E57AF8">
              <w:rPr>
                <w:rFonts w:ascii="宋体" w:hAnsi="宋体" w:hint="eastAsia"/>
                <w:szCs w:val="21"/>
              </w:rPr>
              <w:t>防水弯头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BCF6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170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0DC6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3566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68C58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FF0DD" w14:textId="77777777" w:rsidR="00D17646" w:rsidRPr="00E57AF8" w:rsidRDefault="00D17646" w:rsidP="00BC02E2">
            <w:pPr>
              <w:jc w:val="center"/>
              <w:rPr>
                <w:rFonts w:ascii="宋体" w:hAnsi="宋体" w:cs="宋体"/>
                <w:szCs w:val="21"/>
              </w:rPr>
            </w:pPr>
            <w:r w:rsidRPr="00E57AF8">
              <w:rPr>
                <w:rFonts w:ascii="宋体" w:hAnsi="宋体" w:hint="eastAsia"/>
                <w:szCs w:val="21"/>
              </w:rPr>
              <w:t>2019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81ADD" w14:textId="77777777" w:rsidR="00D17646" w:rsidRPr="00E57AF8" w:rsidRDefault="00D17646" w:rsidP="00BC02E2">
            <w:pPr>
              <w:jc w:val="center"/>
              <w:rPr>
                <w:rFonts w:ascii="宋体" w:hAnsi="宋体" w:cs="宋体"/>
                <w:szCs w:val="21"/>
              </w:rPr>
            </w:pPr>
            <w:r w:rsidRPr="00E57AF8">
              <w:rPr>
                <w:rFonts w:ascii="宋体" w:hAnsi="宋体" w:hint="eastAsia"/>
                <w:szCs w:val="21"/>
              </w:rPr>
              <w:t>防水弯头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B5C2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C775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B9056"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D088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FF3F4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01809" w14:textId="77777777" w:rsidR="00D17646" w:rsidRPr="00E57AF8" w:rsidRDefault="00D17646" w:rsidP="00BC02E2">
            <w:pPr>
              <w:jc w:val="center"/>
              <w:rPr>
                <w:rFonts w:ascii="宋体" w:hAnsi="宋体" w:cs="宋体"/>
                <w:szCs w:val="21"/>
              </w:rPr>
            </w:pPr>
            <w:r w:rsidRPr="00E57AF8">
              <w:rPr>
                <w:rFonts w:ascii="宋体" w:hAnsi="宋体" w:hint="eastAsia"/>
                <w:szCs w:val="21"/>
              </w:rPr>
              <w:t>2020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6C8A5" w14:textId="77777777" w:rsidR="00D17646" w:rsidRPr="00E57AF8" w:rsidRDefault="00D17646" w:rsidP="00BC02E2">
            <w:pPr>
              <w:jc w:val="center"/>
              <w:rPr>
                <w:rFonts w:ascii="宋体" w:hAnsi="宋体" w:cs="宋体"/>
                <w:szCs w:val="21"/>
              </w:rPr>
            </w:pPr>
            <w:r w:rsidRPr="00E57AF8">
              <w:rPr>
                <w:rFonts w:ascii="宋体" w:hAnsi="宋体" w:hint="eastAsia"/>
                <w:szCs w:val="21"/>
              </w:rPr>
              <w:t>防水灯口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C1E56" w14:textId="77777777" w:rsidR="00D17646" w:rsidRPr="00E57AF8" w:rsidRDefault="00D17646" w:rsidP="00BC02E2">
            <w:pPr>
              <w:jc w:val="center"/>
              <w:rPr>
                <w:rFonts w:ascii="宋体" w:hAnsi="宋体" w:cs="宋体"/>
                <w:szCs w:val="21"/>
              </w:rPr>
            </w:pPr>
            <w:r w:rsidRPr="00E57AF8">
              <w:rPr>
                <w:rFonts w:ascii="宋体" w:hAnsi="宋体" w:hint="eastAsia"/>
                <w:szCs w:val="21"/>
              </w:rPr>
              <w:t>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48C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195D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F86D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飞利浦、欧司朗、欧普</w:t>
            </w:r>
          </w:p>
        </w:tc>
      </w:tr>
      <w:tr w:rsidR="00D17646" w:rsidRPr="00E57AF8" w14:paraId="5E5EB9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976EE" w14:textId="77777777" w:rsidR="00D17646" w:rsidRPr="00E57AF8" w:rsidRDefault="00D17646" w:rsidP="00BC02E2">
            <w:pPr>
              <w:jc w:val="center"/>
              <w:rPr>
                <w:rFonts w:ascii="宋体" w:hAnsi="宋体" w:cs="宋体"/>
                <w:szCs w:val="21"/>
              </w:rPr>
            </w:pPr>
            <w:r w:rsidRPr="00E57AF8">
              <w:rPr>
                <w:rFonts w:ascii="宋体" w:hAnsi="宋体" w:hint="eastAsia"/>
                <w:szCs w:val="21"/>
              </w:rPr>
              <w:t>2021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46213" w14:textId="77777777" w:rsidR="00D17646" w:rsidRPr="00E57AF8" w:rsidRDefault="00D17646" w:rsidP="00BC02E2">
            <w:pPr>
              <w:jc w:val="center"/>
              <w:rPr>
                <w:rFonts w:ascii="宋体" w:hAnsi="宋体" w:cs="宋体"/>
                <w:szCs w:val="21"/>
              </w:rPr>
            </w:pPr>
            <w:r w:rsidRPr="00E57AF8">
              <w:rPr>
                <w:rFonts w:ascii="宋体" w:hAnsi="宋体" w:hint="eastAsia"/>
                <w:szCs w:val="21"/>
              </w:rPr>
              <w:t>防水盒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35608"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856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15E7E"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30474" w14:textId="77777777" w:rsidR="00D17646" w:rsidRPr="00E57AF8" w:rsidRDefault="00D17646" w:rsidP="00BC02E2">
            <w:pPr>
              <w:jc w:val="center"/>
              <w:rPr>
                <w:rFonts w:ascii="宋体" w:hAnsi="宋体" w:cs="宋体"/>
                <w:szCs w:val="21"/>
              </w:rPr>
            </w:pPr>
            <w:r w:rsidRPr="00E57AF8">
              <w:rPr>
                <w:rFonts w:ascii="宋体" w:hAnsi="宋体" w:hint="eastAsia"/>
                <w:szCs w:val="21"/>
              </w:rPr>
              <w:t>公牛、施耐德、西门子</w:t>
            </w:r>
          </w:p>
        </w:tc>
      </w:tr>
      <w:tr w:rsidR="00D17646" w:rsidRPr="00E57AF8" w14:paraId="10AFF7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1F160" w14:textId="77777777" w:rsidR="00D17646" w:rsidRPr="00E57AF8" w:rsidRDefault="00D17646" w:rsidP="00BC02E2">
            <w:pPr>
              <w:jc w:val="center"/>
              <w:rPr>
                <w:rFonts w:ascii="宋体" w:hAnsi="宋体" w:cs="宋体"/>
                <w:szCs w:val="21"/>
              </w:rPr>
            </w:pPr>
            <w:r w:rsidRPr="00E57AF8">
              <w:rPr>
                <w:rFonts w:ascii="宋体" w:hAnsi="宋体" w:hint="eastAsia"/>
                <w:szCs w:val="21"/>
              </w:rPr>
              <w:t>2022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5D9D3" w14:textId="77777777" w:rsidR="00D17646" w:rsidRPr="00E57AF8" w:rsidRDefault="00D17646" w:rsidP="00BC02E2">
            <w:pPr>
              <w:jc w:val="center"/>
              <w:rPr>
                <w:rFonts w:ascii="宋体" w:hAnsi="宋体" w:cs="宋体"/>
                <w:szCs w:val="21"/>
              </w:rPr>
            </w:pPr>
            <w:r w:rsidRPr="00E57AF8">
              <w:rPr>
                <w:rFonts w:ascii="宋体" w:hAnsi="宋体" w:hint="eastAsia"/>
                <w:szCs w:val="21"/>
              </w:rPr>
              <w:t>防汛沙袋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24780" w14:textId="77777777" w:rsidR="00D17646" w:rsidRPr="00E57AF8" w:rsidRDefault="00D17646" w:rsidP="00BC02E2">
            <w:pPr>
              <w:jc w:val="center"/>
              <w:rPr>
                <w:rFonts w:ascii="宋体" w:hAnsi="宋体" w:cs="宋体"/>
                <w:szCs w:val="21"/>
              </w:rPr>
            </w:pPr>
            <w:r w:rsidRPr="00E57AF8">
              <w:rPr>
                <w:rFonts w:ascii="宋体" w:hAnsi="宋体" w:hint="eastAsia"/>
                <w:szCs w:val="21"/>
              </w:rPr>
              <w:t>30cm*70cm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DB6CB" w14:textId="77777777" w:rsidR="00D17646" w:rsidRPr="00E57AF8" w:rsidRDefault="00D17646" w:rsidP="00BC02E2">
            <w:pPr>
              <w:jc w:val="center"/>
              <w:rPr>
                <w:rFonts w:ascii="宋体" w:hAnsi="宋体" w:cs="宋体"/>
                <w:szCs w:val="21"/>
              </w:rPr>
            </w:pPr>
            <w:r w:rsidRPr="00E57AF8">
              <w:rPr>
                <w:rFonts w:ascii="宋体" w:hAnsi="宋体" w:hint="eastAsia"/>
                <w:szCs w:val="21"/>
              </w:rPr>
              <w:t>袋</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A538D" w14:textId="77777777" w:rsidR="00D17646" w:rsidRPr="00E57AF8" w:rsidRDefault="00D17646" w:rsidP="00BC02E2">
            <w:pPr>
              <w:jc w:val="center"/>
              <w:rPr>
                <w:rFonts w:ascii="宋体" w:hAnsi="宋体" w:cs="宋体"/>
                <w:szCs w:val="21"/>
              </w:rPr>
            </w:pPr>
            <w:r w:rsidRPr="00E57AF8">
              <w:rPr>
                <w:rFonts w:ascii="宋体" w:hAnsi="宋体" w:hint="eastAsia"/>
                <w:szCs w:val="21"/>
              </w:rPr>
              <w:t>310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41ED8" w14:textId="77777777" w:rsidR="00D17646" w:rsidRPr="00E57AF8" w:rsidRDefault="00D17646" w:rsidP="00BC02E2">
            <w:pPr>
              <w:jc w:val="center"/>
              <w:rPr>
                <w:rFonts w:ascii="宋体" w:hAnsi="宋体" w:cs="宋体"/>
                <w:szCs w:val="21"/>
              </w:rPr>
            </w:pPr>
            <w:r w:rsidRPr="00E57AF8">
              <w:rPr>
                <w:rFonts w:ascii="宋体" w:hAnsi="宋体" w:hint="eastAsia"/>
                <w:szCs w:val="21"/>
              </w:rPr>
              <w:t>浙安、永安、绿消</w:t>
            </w:r>
          </w:p>
        </w:tc>
      </w:tr>
      <w:tr w:rsidR="00D17646" w:rsidRPr="00E57AF8" w14:paraId="3C27172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55223" w14:textId="77777777" w:rsidR="00D17646" w:rsidRPr="00E57AF8" w:rsidRDefault="00D17646" w:rsidP="00BC02E2">
            <w:pPr>
              <w:jc w:val="center"/>
              <w:rPr>
                <w:rFonts w:ascii="宋体" w:hAnsi="宋体" w:cs="宋体"/>
                <w:szCs w:val="21"/>
              </w:rPr>
            </w:pPr>
            <w:r w:rsidRPr="00E57AF8">
              <w:rPr>
                <w:rFonts w:ascii="宋体" w:hAnsi="宋体" w:hint="eastAsia"/>
                <w:szCs w:val="21"/>
              </w:rPr>
              <w:t>2023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CED31" w14:textId="77777777" w:rsidR="00D17646" w:rsidRPr="00E57AF8" w:rsidRDefault="00D17646" w:rsidP="00BC02E2">
            <w:pPr>
              <w:jc w:val="center"/>
              <w:rPr>
                <w:rFonts w:ascii="宋体" w:hAnsi="宋体" w:cs="宋体"/>
                <w:szCs w:val="21"/>
              </w:rPr>
            </w:pPr>
            <w:r w:rsidRPr="00E57AF8">
              <w:rPr>
                <w:rFonts w:ascii="宋体" w:hAnsi="宋体" w:hint="eastAsia"/>
                <w:szCs w:val="21"/>
              </w:rPr>
              <w:t>防滑垫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460E5" w14:textId="77777777" w:rsidR="00D17646" w:rsidRPr="00E57AF8" w:rsidRDefault="00D17646" w:rsidP="00BC02E2">
            <w:pPr>
              <w:jc w:val="center"/>
              <w:rPr>
                <w:rFonts w:ascii="宋体" w:hAnsi="宋体" w:cs="宋体"/>
                <w:szCs w:val="21"/>
              </w:rPr>
            </w:pPr>
            <w:r w:rsidRPr="00E57AF8">
              <w:rPr>
                <w:rFonts w:ascii="宋体" w:hAnsi="宋体" w:hint="eastAsia"/>
                <w:szCs w:val="21"/>
              </w:rPr>
              <w:t>1.2m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600D7" w14:textId="77777777" w:rsidR="00D17646" w:rsidRPr="00E57AF8" w:rsidRDefault="00D17646" w:rsidP="00BC02E2">
            <w:pPr>
              <w:jc w:val="center"/>
              <w:rPr>
                <w:rFonts w:ascii="宋体" w:hAnsi="宋体" w:cs="宋体"/>
                <w:szCs w:val="21"/>
              </w:rPr>
            </w:pPr>
            <w:r w:rsidRPr="00E57AF8">
              <w:rPr>
                <w:rFonts w:ascii="宋体" w:hAnsi="宋体" w:hint="eastAsia"/>
                <w:szCs w:val="21"/>
              </w:rPr>
              <w:t>m2</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B152B"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7DD07" w14:textId="77777777" w:rsidR="00D17646" w:rsidRPr="00E57AF8" w:rsidRDefault="00D17646" w:rsidP="00BC02E2">
            <w:pPr>
              <w:jc w:val="center"/>
              <w:rPr>
                <w:rFonts w:ascii="宋体" w:hAnsi="宋体" w:cs="宋体"/>
                <w:szCs w:val="21"/>
              </w:rPr>
            </w:pPr>
            <w:r w:rsidRPr="00E57AF8">
              <w:rPr>
                <w:rFonts w:ascii="宋体" w:hAnsi="宋体" w:hint="eastAsia"/>
                <w:szCs w:val="21"/>
              </w:rPr>
              <w:t>3A、3M、海马</w:t>
            </w:r>
          </w:p>
        </w:tc>
      </w:tr>
      <w:tr w:rsidR="00D17646" w:rsidRPr="00E57AF8" w14:paraId="0F0200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11E0C" w14:textId="77777777" w:rsidR="00D17646" w:rsidRPr="00E57AF8" w:rsidRDefault="00D17646" w:rsidP="00BC02E2">
            <w:pPr>
              <w:jc w:val="center"/>
              <w:rPr>
                <w:rFonts w:ascii="宋体" w:hAnsi="宋体" w:cs="宋体"/>
                <w:szCs w:val="21"/>
              </w:rPr>
            </w:pPr>
            <w:r w:rsidRPr="00E57AF8">
              <w:rPr>
                <w:rFonts w:ascii="宋体" w:hAnsi="宋体" w:hint="eastAsia"/>
                <w:szCs w:val="21"/>
              </w:rPr>
              <w:t>2024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A8023" w14:textId="77777777" w:rsidR="00D17646" w:rsidRPr="00E57AF8" w:rsidRDefault="00D17646" w:rsidP="00BC02E2">
            <w:pPr>
              <w:jc w:val="center"/>
              <w:rPr>
                <w:rFonts w:ascii="宋体" w:hAnsi="宋体" w:cs="宋体"/>
                <w:szCs w:val="21"/>
              </w:rPr>
            </w:pPr>
            <w:r w:rsidRPr="00E57AF8">
              <w:rPr>
                <w:rFonts w:ascii="宋体" w:hAnsi="宋体" w:hint="eastAsia"/>
                <w:szCs w:val="21"/>
              </w:rPr>
              <w:t>防火包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28706" w14:textId="77777777" w:rsidR="00D17646" w:rsidRPr="00E57AF8" w:rsidRDefault="00D17646" w:rsidP="00BC02E2">
            <w:pPr>
              <w:jc w:val="center"/>
              <w:rPr>
                <w:rFonts w:ascii="宋体" w:hAnsi="宋体" w:cs="宋体"/>
                <w:szCs w:val="21"/>
              </w:rPr>
            </w:pPr>
            <w:r w:rsidRPr="00E57AF8">
              <w:rPr>
                <w:rFonts w:ascii="宋体" w:hAnsi="宋体" w:hint="eastAsia"/>
                <w:szCs w:val="21"/>
              </w:rPr>
              <w:t>1公斤</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2AF84"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45FF4"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1D700" w14:textId="77777777" w:rsidR="00D17646" w:rsidRPr="00E57AF8" w:rsidRDefault="00D17646" w:rsidP="00BC02E2">
            <w:pPr>
              <w:jc w:val="center"/>
              <w:rPr>
                <w:rFonts w:ascii="宋体" w:hAnsi="宋体" w:cs="宋体"/>
                <w:szCs w:val="21"/>
              </w:rPr>
            </w:pPr>
            <w:r w:rsidRPr="00E57AF8">
              <w:rPr>
                <w:rFonts w:ascii="宋体" w:hAnsi="宋体" w:hint="eastAsia"/>
                <w:szCs w:val="21"/>
              </w:rPr>
              <w:t>浙安、永安、绿消</w:t>
            </w:r>
          </w:p>
        </w:tc>
      </w:tr>
      <w:tr w:rsidR="00D17646" w:rsidRPr="00E57AF8" w14:paraId="41F955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CBA3F" w14:textId="77777777" w:rsidR="00D17646" w:rsidRPr="00E57AF8" w:rsidRDefault="00D17646" w:rsidP="00BC02E2">
            <w:pPr>
              <w:jc w:val="center"/>
              <w:rPr>
                <w:rFonts w:ascii="宋体" w:hAnsi="宋体" w:cs="宋体"/>
                <w:szCs w:val="21"/>
              </w:rPr>
            </w:pPr>
            <w:r w:rsidRPr="00E57AF8">
              <w:rPr>
                <w:rFonts w:ascii="宋体" w:hAnsi="宋体" w:hint="eastAsia"/>
                <w:szCs w:val="21"/>
              </w:rPr>
              <w:t>2025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1FA2B"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74A6A" w14:textId="77777777" w:rsidR="00D17646" w:rsidRPr="00E57AF8" w:rsidRDefault="00D17646" w:rsidP="00BC02E2">
            <w:pPr>
              <w:jc w:val="center"/>
              <w:rPr>
                <w:rFonts w:ascii="宋体" w:hAnsi="宋体" w:cs="宋体"/>
                <w:szCs w:val="21"/>
              </w:rPr>
            </w:pPr>
            <w:r w:rsidRPr="00E57AF8">
              <w:rPr>
                <w:rFonts w:ascii="宋体" w:hAnsi="宋体" w:hint="eastAsia"/>
                <w:szCs w:val="21"/>
              </w:rPr>
              <w:t>三点式推杆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EBC05"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FDAD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C4253" w14:textId="77777777" w:rsidR="00D17646" w:rsidRPr="00E57AF8" w:rsidRDefault="00D17646" w:rsidP="00BC02E2">
            <w:pPr>
              <w:jc w:val="center"/>
              <w:rPr>
                <w:rFonts w:ascii="宋体" w:hAnsi="宋体" w:cs="宋体"/>
                <w:szCs w:val="21"/>
              </w:rPr>
            </w:pPr>
            <w:r w:rsidRPr="00E57AF8">
              <w:rPr>
                <w:rFonts w:ascii="宋体" w:hAnsi="宋体" w:hint="eastAsia"/>
                <w:szCs w:val="21"/>
              </w:rPr>
              <w:t>京固、固特、玥玛</w:t>
            </w:r>
          </w:p>
        </w:tc>
      </w:tr>
      <w:tr w:rsidR="00D17646" w:rsidRPr="00E57AF8" w14:paraId="78B233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2DAB0" w14:textId="77777777" w:rsidR="00D17646" w:rsidRPr="00E57AF8" w:rsidRDefault="00D17646" w:rsidP="00BC02E2">
            <w:pPr>
              <w:jc w:val="center"/>
              <w:rPr>
                <w:rFonts w:ascii="宋体" w:hAnsi="宋体" w:cs="宋体"/>
                <w:szCs w:val="21"/>
              </w:rPr>
            </w:pPr>
            <w:r w:rsidRPr="00E57AF8">
              <w:rPr>
                <w:rFonts w:ascii="宋体" w:hAnsi="宋体" w:hint="eastAsia"/>
                <w:szCs w:val="21"/>
              </w:rPr>
              <w:t>2026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C3FB8"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防火门锁把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54F02"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4DF69"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B974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6B031" w14:textId="77777777" w:rsidR="00D17646" w:rsidRPr="00E57AF8" w:rsidRDefault="00D17646" w:rsidP="00BC02E2">
            <w:pPr>
              <w:jc w:val="center"/>
              <w:rPr>
                <w:rFonts w:ascii="宋体" w:hAnsi="宋体" w:cs="宋体"/>
                <w:szCs w:val="21"/>
              </w:rPr>
            </w:pPr>
            <w:r w:rsidRPr="00E57AF8">
              <w:rPr>
                <w:rFonts w:ascii="宋体" w:hAnsi="宋体" w:hint="eastAsia"/>
                <w:szCs w:val="21"/>
              </w:rPr>
              <w:t>京固、固特、玥玛</w:t>
            </w:r>
          </w:p>
        </w:tc>
      </w:tr>
      <w:tr w:rsidR="00D17646" w:rsidRPr="00E57AF8" w14:paraId="7EB88BB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4E3DB" w14:textId="77777777" w:rsidR="00D17646" w:rsidRPr="00E57AF8" w:rsidRDefault="00D17646" w:rsidP="00BC02E2">
            <w:pPr>
              <w:jc w:val="center"/>
              <w:rPr>
                <w:rFonts w:ascii="宋体" w:hAnsi="宋体" w:cs="宋体"/>
                <w:szCs w:val="21"/>
              </w:rPr>
            </w:pPr>
            <w:r w:rsidRPr="00E57AF8">
              <w:rPr>
                <w:rFonts w:ascii="宋体" w:hAnsi="宋体" w:hint="eastAsia"/>
                <w:szCs w:val="21"/>
              </w:rPr>
              <w:t>2027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63F06"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C8353" w14:textId="77777777" w:rsidR="00D17646" w:rsidRPr="00E57AF8" w:rsidRDefault="00D17646" w:rsidP="00BC02E2">
            <w:pPr>
              <w:jc w:val="center"/>
              <w:rPr>
                <w:rFonts w:ascii="宋体" w:hAnsi="宋体" w:cs="宋体"/>
                <w:szCs w:val="21"/>
              </w:rPr>
            </w:pPr>
            <w:r w:rsidRPr="00E57AF8">
              <w:rPr>
                <w:rFonts w:ascii="宋体" w:hAnsi="宋体" w:hint="eastAsia"/>
                <w:szCs w:val="21"/>
              </w:rPr>
              <w:t>锌合金锁体</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6DF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D450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ECCED" w14:textId="77777777" w:rsidR="00D17646" w:rsidRPr="00E57AF8" w:rsidRDefault="00D17646" w:rsidP="00BC02E2">
            <w:pPr>
              <w:jc w:val="center"/>
              <w:rPr>
                <w:rFonts w:ascii="宋体" w:hAnsi="宋体" w:cs="宋体"/>
                <w:szCs w:val="21"/>
              </w:rPr>
            </w:pPr>
            <w:r w:rsidRPr="00E57AF8">
              <w:rPr>
                <w:rFonts w:ascii="宋体" w:hAnsi="宋体" w:hint="eastAsia"/>
                <w:szCs w:val="21"/>
              </w:rPr>
              <w:t>京固、固特、玥玛</w:t>
            </w:r>
          </w:p>
        </w:tc>
      </w:tr>
      <w:tr w:rsidR="00D17646" w:rsidRPr="00E57AF8" w14:paraId="5A9C97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3FF36" w14:textId="77777777" w:rsidR="00D17646" w:rsidRPr="00E57AF8" w:rsidRDefault="00D17646" w:rsidP="00BC02E2">
            <w:pPr>
              <w:jc w:val="center"/>
              <w:rPr>
                <w:rFonts w:ascii="宋体" w:hAnsi="宋体" w:cs="宋体"/>
                <w:szCs w:val="21"/>
              </w:rPr>
            </w:pPr>
            <w:r w:rsidRPr="00E57AF8">
              <w:rPr>
                <w:rFonts w:ascii="宋体" w:hAnsi="宋体" w:hint="eastAsia"/>
                <w:szCs w:val="21"/>
              </w:rPr>
              <w:t>2028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28279" w14:textId="77777777" w:rsidR="00D17646" w:rsidRPr="00E57AF8" w:rsidRDefault="00D17646" w:rsidP="00BC02E2">
            <w:pPr>
              <w:jc w:val="center"/>
              <w:rPr>
                <w:rFonts w:ascii="宋体" w:hAnsi="宋体" w:cs="宋体"/>
                <w:szCs w:val="21"/>
              </w:rPr>
            </w:pPr>
            <w:r w:rsidRPr="00E57AF8">
              <w:rPr>
                <w:rFonts w:ascii="宋体" w:hAnsi="宋体" w:hint="eastAsia"/>
                <w:szCs w:val="21"/>
              </w:rPr>
              <w:t>防爆吸顶灯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43D37" w14:textId="77777777" w:rsidR="00D17646" w:rsidRPr="00E57AF8" w:rsidRDefault="00D17646" w:rsidP="00BC02E2">
            <w:pPr>
              <w:jc w:val="center"/>
              <w:rPr>
                <w:rFonts w:ascii="宋体" w:hAnsi="宋体" w:cs="宋体"/>
                <w:szCs w:val="21"/>
              </w:rPr>
            </w:pPr>
            <w:r w:rsidRPr="00E57AF8">
              <w:rPr>
                <w:rFonts w:ascii="宋体" w:hAnsi="宋体" w:hint="eastAsia"/>
                <w:szCs w:val="21"/>
              </w:rPr>
              <w:t>圆形/36W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D37F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9593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0ACAA"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AF866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78999" w14:textId="77777777" w:rsidR="00D17646" w:rsidRPr="00E57AF8" w:rsidRDefault="00D17646" w:rsidP="00BC02E2">
            <w:pPr>
              <w:jc w:val="center"/>
              <w:rPr>
                <w:rFonts w:ascii="宋体" w:hAnsi="宋体" w:cs="宋体"/>
                <w:szCs w:val="21"/>
              </w:rPr>
            </w:pPr>
            <w:r w:rsidRPr="00E57AF8">
              <w:rPr>
                <w:rFonts w:ascii="宋体" w:hAnsi="宋体" w:hint="eastAsia"/>
                <w:szCs w:val="21"/>
              </w:rPr>
              <w:t>2029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69749" w14:textId="77777777" w:rsidR="00D17646" w:rsidRPr="00E57AF8" w:rsidRDefault="00D17646" w:rsidP="00BC02E2">
            <w:pPr>
              <w:jc w:val="center"/>
              <w:rPr>
                <w:rFonts w:ascii="宋体" w:hAnsi="宋体" w:cs="宋体"/>
                <w:szCs w:val="21"/>
              </w:rPr>
            </w:pPr>
            <w:r w:rsidRPr="00E57AF8">
              <w:rPr>
                <w:rFonts w:ascii="宋体" w:hAnsi="宋体" w:hint="eastAsia"/>
                <w:szCs w:val="21"/>
              </w:rPr>
              <w:t>防爆插座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6AA28"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A83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FC71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66ED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85575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2639E" w14:textId="77777777" w:rsidR="00D17646" w:rsidRPr="00E57AF8" w:rsidRDefault="00D17646" w:rsidP="00BC02E2">
            <w:pPr>
              <w:jc w:val="center"/>
              <w:rPr>
                <w:rFonts w:ascii="宋体" w:hAnsi="宋体" w:cs="宋体"/>
                <w:szCs w:val="21"/>
              </w:rPr>
            </w:pPr>
            <w:r w:rsidRPr="00E57AF8">
              <w:rPr>
                <w:rFonts w:ascii="宋体" w:hAnsi="宋体" w:hint="eastAsia"/>
                <w:szCs w:val="21"/>
              </w:rPr>
              <w:t>2030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49A09" w14:textId="77777777" w:rsidR="00D17646" w:rsidRPr="00E57AF8" w:rsidRDefault="00D17646" w:rsidP="00BC02E2">
            <w:pPr>
              <w:jc w:val="center"/>
              <w:rPr>
                <w:rFonts w:ascii="宋体" w:hAnsi="宋体" w:cs="宋体"/>
                <w:szCs w:val="21"/>
              </w:rPr>
            </w:pPr>
            <w:r w:rsidRPr="00E57AF8">
              <w:rPr>
                <w:rFonts w:ascii="宋体" w:hAnsi="宋体" w:hint="eastAsia"/>
                <w:szCs w:val="21"/>
              </w:rPr>
              <w:t>防爆灯应急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62BDB" w14:textId="77777777" w:rsidR="00D17646" w:rsidRPr="00E57AF8" w:rsidRDefault="00D17646" w:rsidP="00BC02E2">
            <w:pPr>
              <w:jc w:val="center"/>
              <w:rPr>
                <w:rFonts w:ascii="宋体" w:hAnsi="宋体" w:cs="宋体"/>
                <w:szCs w:val="21"/>
              </w:rPr>
            </w:pPr>
            <w:r w:rsidRPr="00E57AF8">
              <w:rPr>
                <w:rFonts w:ascii="宋体" w:hAnsi="宋体" w:hint="eastAsia"/>
                <w:szCs w:val="21"/>
              </w:rPr>
              <w:t>24V-36V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D2933"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2960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2077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DD3D0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ECF65" w14:textId="77777777" w:rsidR="00D17646" w:rsidRPr="00E57AF8" w:rsidRDefault="00D17646" w:rsidP="00BC02E2">
            <w:pPr>
              <w:jc w:val="center"/>
              <w:rPr>
                <w:rFonts w:ascii="宋体" w:hAnsi="宋体" w:cs="宋体"/>
                <w:szCs w:val="21"/>
              </w:rPr>
            </w:pPr>
            <w:r w:rsidRPr="00E57AF8">
              <w:rPr>
                <w:rFonts w:ascii="宋体" w:hAnsi="宋体" w:hint="eastAsia"/>
                <w:szCs w:val="21"/>
              </w:rPr>
              <w:t>2031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74615" w14:textId="77777777" w:rsidR="00D17646" w:rsidRPr="00E57AF8" w:rsidRDefault="00D17646" w:rsidP="00BC02E2">
            <w:pPr>
              <w:jc w:val="center"/>
              <w:rPr>
                <w:rFonts w:ascii="宋体" w:hAnsi="宋体" w:cs="宋体"/>
                <w:szCs w:val="21"/>
              </w:rPr>
            </w:pPr>
            <w:r w:rsidRPr="00E57AF8">
              <w:rPr>
                <w:rFonts w:ascii="宋体" w:hAnsi="宋体" w:hint="eastAsia"/>
                <w:szCs w:val="21"/>
              </w:rPr>
              <w:t>防爆灯应急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87F28"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220V </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2C7D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8962A"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578AF"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2E33D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3F26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6A053" w14:textId="77777777" w:rsidR="00D17646" w:rsidRPr="00E57AF8" w:rsidRDefault="00D17646" w:rsidP="00BC02E2">
            <w:pPr>
              <w:jc w:val="center"/>
              <w:rPr>
                <w:rFonts w:ascii="宋体" w:hAnsi="宋体" w:cs="宋体"/>
                <w:szCs w:val="21"/>
              </w:rPr>
            </w:pPr>
            <w:r w:rsidRPr="00E57AF8">
              <w:rPr>
                <w:rFonts w:ascii="宋体" w:hAnsi="宋体" w:hint="eastAsia"/>
                <w:szCs w:val="21"/>
              </w:rPr>
              <w:t>防爆灯管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15A42"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0621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06E4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2F30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13B13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924B2" w14:textId="77777777" w:rsidR="00D17646" w:rsidRPr="00E57AF8" w:rsidRDefault="00D17646" w:rsidP="00BC02E2">
            <w:pPr>
              <w:jc w:val="center"/>
              <w:rPr>
                <w:rFonts w:ascii="宋体" w:hAnsi="宋体" w:cs="宋体"/>
                <w:szCs w:val="21"/>
              </w:rPr>
            </w:pPr>
            <w:r w:rsidRPr="00E57AF8">
              <w:rPr>
                <w:rFonts w:ascii="宋体" w:hAnsi="宋体" w:hint="eastAsia"/>
                <w:szCs w:val="21"/>
              </w:rPr>
              <w:t>2033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171E4" w14:textId="77777777" w:rsidR="00D17646" w:rsidRPr="00E57AF8" w:rsidRDefault="00D17646" w:rsidP="00BC02E2">
            <w:pPr>
              <w:jc w:val="center"/>
              <w:rPr>
                <w:rFonts w:ascii="宋体" w:hAnsi="宋体" w:cs="宋体"/>
                <w:szCs w:val="21"/>
              </w:rPr>
            </w:pPr>
            <w:r w:rsidRPr="00E57AF8">
              <w:rPr>
                <w:rFonts w:ascii="宋体" w:hAnsi="宋体" w:hint="eastAsia"/>
                <w:szCs w:val="21"/>
              </w:rPr>
              <w:t>防爆镇流器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3B1EA2"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2E86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B3A38"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55F0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飞利浦、欧普、雪莱特</w:t>
            </w:r>
          </w:p>
        </w:tc>
      </w:tr>
      <w:tr w:rsidR="00D17646" w:rsidRPr="00E57AF8" w14:paraId="5BEA42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CFB00" w14:textId="77777777" w:rsidR="00D17646" w:rsidRPr="00E57AF8" w:rsidRDefault="00D17646" w:rsidP="00BC02E2">
            <w:pPr>
              <w:jc w:val="center"/>
              <w:rPr>
                <w:rFonts w:ascii="宋体" w:hAnsi="宋体" w:cs="宋体"/>
                <w:szCs w:val="21"/>
              </w:rPr>
            </w:pPr>
            <w:r w:rsidRPr="00E57AF8">
              <w:rPr>
                <w:rFonts w:ascii="宋体" w:hAnsi="宋体" w:hint="eastAsia"/>
                <w:szCs w:val="21"/>
              </w:rPr>
              <w:t>2034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5F68F"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防盗门锁体</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09155" w14:textId="77777777" w:rsidR="00D17646" w:rsidRPr="00E57AF8" w:rsidRDefault="00D17646" w:rsidP="00BC02E2">
            <w:pPr>
              <w:jc w:val="center"/>
              <w:rPr>
                <w:rFonts w:ascii="宋体" w:hAnsi="宋体" w:cs="宋体"/>
                <w:szCs w:val="21"/>
              </w:rPr>
            </w:pPr>
            <w:r w:rsidRPr="00E57AF8">
              <w:rPr>
                <w:rFonts w:ascii="宋体" w:hAnsi="宋体" w:hint="eastAsia"/>
                <w:szCs w:val="21"/>
              </w:rPr>
              <w:t>标准型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44B5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BEE53"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2C130"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3FD02F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46F8E" w14:textId="77777777" w:rsidR="00D17646" w:rsidRPr="00E57AF8" w:rsidRDefault="00D17646" w:rsidP="00BC02E2">
            <w:pPr>
              <w:jc w:val="center"/>
              <w:rPr>
                <w:rFonts w:ascii="宋体" w:hAnsi="宋体" w:cs="宋体"/>
                <w:szCs w:val="21"/>
              </w:rPr>
            </w:pPr>
            <w:r w:rsidRPr="00E57AF8">
              <w:rPr>
                <w:rFonts w:ascii="宋体" w:hAnsi="宋体" w:hint="eastAsia"/>
                <w:szCs w:val="21"/>
              </w:rPr>
              <w:t>2035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86ECE"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防盗门锁把</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FB4F8" w14:textId="77777777" w:rsidR="00D17646" w:rsidRPr="00E57AF8" w:rsidRDefault="00D17646" w:rsidP="00BC02E2">
            <w:pPr>
              <w:jc w:val="center"/>
              <w:rPr>
                <w:rFonts w:ascii="宋体" w:hAnsi="宋体" w:cs="宋体"/>
                <w:szCs w:val="21"/>
              </w:rPr>
            </w:pPr>
            <w:r w:rsidRPr="00E57AF8">
              <w:rPr>
                <w:rFonts w:ascii="宋体" w:hAnsi="宋体" w:hint="eastAsia"/>
                <w:szCs w:val="21"/>
              </w:rPr>
              <w:t>标准型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E69A7"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82A8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41E04"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3048C8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BAB4F" w14:textId="77777777" w:rsidR="00D17646" w:rsidRPr="00E57AF8" w:rsidRDefault="00D17646" w:rsidP="00BC02E2">
            <w:pPr>
              <w:jc w:val="center"/>
              <w:rPr>
                <w:rFonts w:ascii="宋体" w:hAnsi="宋体" w:cs="宋体"/>
                <w:szCs w:val="21"/>
              </w:rPr>
            </w:pPr>
            <w:r w:rsidRPr="00E57AF8">
              <w:rPr>
                <w:rFonts w:ascii="宋体" w:hAnsi="宋体" w:hint="eastAsia"/>
                <w:szCs w:val="21"/>
              </w:rPr>
              <w:t>2036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7B41E"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5A223" w14:textId="77777777" w:rsidR="00D17646" w:rsidRPr="00E57AF8" w:rsidRDefault="00D17646" w:rsidP="00BC02E2">
            <w:pPr>
              <w:jc w:val="center"/>
              <w:rPr>
                <w:rFonts w:ascii="宋体" w:hAnsi="宋体" w:cs="宋体"/>
                <w:szCs w:val="21"/>
              </w:rPr>
            </w:pPr>
            <w:r w:rsidRPr="00E57AF8">
              <w:rPr>
                <w:rFonts w:ascii="宋体" w:hAnsi="宋体" w:hint="eastAsia"/>
                <w:szCs w:val="21"/>
              </w:rPr>
              <w:t>标准型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9FE3F"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B6F1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15B4F"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51307CC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DB430" w14:textId="77777777" w:rsidR="00D17646" w:rsidRPr="00E57AF8" w:rsidRDefault="00D17646" w:rsidP="00BC02E2">
            <w:pPr>
              <w:jc w:val="center"/>
              <w:rPr>
                <w:rFonts w:ascii="宋体" w:hAnsi="宋体" w:cs="宋体"/>
                <w:szCs w:val="21"/>
              </w:rPr>
            </w:pPr>
            <w:r w:rsidRPr="00E57AF8">
              <w:rPr>
                <w:rFonts w:ascii="宋体" w:hAnsi="宋体" w:hint="eastAsia"/>
                <w:szCs w:val="21"/>
              </w:rPr>
              <w:t>2037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68FDF"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A305B" w14:textId="77777777" w:rsidR="00D17646" w:rsidRPr="00E57AF8" w:rsidRDefault="00D17646" w:rsidP="00BC02E2">
            <w:pPr>
              <w:jc w:val="center"/>
              <w:rPr>
                <w:rFonts w:ascii="宋体" w:hAnsi="宋体" w:cs="宋体"/>
                <w:szCs w:val="21"/>
              </w:rPr>
            </w:pPr>
            <w:r w:rsidRPr="00E57AF8">
              <w:rPr>
                <w:rFonts w:ascii="宋体" w:hAnsi="宋体" w:hint="eastAsia"/>
                <w:szCs w:val="21"/>
              </w:rPr>
              <w:t>85型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E04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AFBF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14E95"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780A1A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F9F2E" w14:textId="77777777" w:rsidR="00D17646" w:rsidRPr="00E57AF8" w:rsidRDefault="00D17646" w:rsidP="00BC02E2">
            <w:pPr>
              <w:jc w:val="center"/>
              <w:rPr>
                <w:rFonts w:ascii="宋体" w:hAnsi="宋体" w:cs="宋体"/>
                <w:szCs w:val="21"/>
              </w:rPr>
            </w:pPr>
            <w:r w:rsidRPr="00E57AF8">
              <w:rPr>
                <w:rFonts w:ascii="宋体" w:hAnsi="宋体" w:hint="eastAsia"/>
                <w:szCs w:val="21"/>
              </w:rPr>
              <w:t>2038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A8D16"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37BFA" w14:textId="77777777" w:rsidR="00D17646" w:rsidRPr="00E57AF8" w:rsidRDefault="00D17646" w:rsidP="00BC02E2">
            <w:pPr>
              <w:jc w:val="center"/>
              <w:rPr>
                <w:rFonts w:ascii="宋体" w:hAnsi="宋体" w:cs="宋体"/>
                <w:szCs w:val="21"/>
              </w:rPr>
            </w:pPr>
            <w:r w:rsidRPr="00E57AF8">
              <w:rPr>
                <w:rFonts w:ascii="宋体" w:hAnsi="宋体" w:hint="eastAsia"/>
                <w:szCs w:val="21"/>
              </w:rPr>
              <w:t>90型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810B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72AA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C3C83"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72FE0D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52701" w14:textId="77777777" w:rsidR="00D17646" w:rsidRPr="00E57AF8" w:rsidRDefault="00D17646" w:rsidP="00BC02E2">
            <w:pPr>
              <w:jc w:val="center"/>
              <w:rPr>
                <w:rFonts w:ascii="宋体" w:hAnsi="宋体" w:cs="宋体"/>
                <w:szCs w:val="21"/>
              </w:rPr>
            </w:pPr>
            <w:r w:rsidRPr="00E57AF8">
              <w:rPr>
                <w:rFonts w:ascii="宋体" w:hAnsi="宋体" w:hint="eastAsia"/>
                <w:szCs w:val="21"/>
              </w:rPr>
              <w:t>2039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62E81"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2B5DF" w14:textId="77777777" w:rsidR="00D17646" w:rsidRPr="00E57AF8" w:rsidRDefault="00D17646" w:rsidP="00BC02E2">
            <w:pPr>
              <w:jc w:val="center"/>
              <w:rPr>
                <w:rFonts w:ascii="宋体" w:hAnsi="宋体" w:cs="宋体"/>
                <w:szCs w:val="21"/>
              </w:rPr>
            </w:pPr>
            <w:r w:rsidRPr="00E57AF8">
              <w:rPr>
                <w:rFonts w:ascii="宋体" w:hAnsi="宋体" w:hint="eastAsia"/>
                <w:szCs w:val="21"/>
              </w:rPr>
              <w:t>75型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80F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67C9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76442"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636488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8D753" w14:textId="77777777" w:rsidR="00D17646" w:rsidRPr="00E57AF8" w:rsidRDefault="00D17646" w:rsidP="00BC02E2">
            <w:pPr>
              <w:jc w:val="center"/>
              <w:rPr>
                <w:rFonts w:ascii="宋体" w:hAnsi="宋体" w:cs="宋体"/>
                <w:szCs w:val="21"/>
              </w:rPr>
            </w:pPr>
            <w:r w:rsidRPr="00E57AF8">
              <w:rPr>
                <w:rFonts w:ascii="宋体" w:hAnsi="宋体" w:hint="eastAsia"/>
                <w:szCs w:val="21"/>
              </w:rPr>
              <w:t>2040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954CF"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751E1" w14:textId="77777777" w:rsidR="00D17646" w:rsidRPr="00E57AF8" w:rsidRDefault="00D17646" w:rsidP="00BC02E2">
            <w:pPr>
              <w:jc w:val="center"/>
              <w:rPr>
                <w:rFonts w:ascii="宋体" w:hAnsi="宋体" w:cs="宋体"/>
                <w:szCs w:val="21"/>
              </w:rPr>
            </w:pPr>
            <w:r w:rsidRPr="00E57AF8">
              <w:rPr>
                <w:rFonts w:ascii="宋体" w:hAnsi="宋体" w:hint="eastAsia"/>
                <w:szCs w:val="21"/>
              </w:rPr>
              <w:t>70型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D05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8F8C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C3C5D"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1586442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023B1" w14:textId="77777777" w:rsidR="00D17646" w:rsidRPr="00E57AF8" w:rsidRDefault="00D17646" w:rsidP="00BC02E2">
            <w:pPr>
              <w:jc w:val="center"/>
              <w:rPr>
                <w:rFonts w:ascii="宋体" w:hAnsi="宋体" w:cs="宋体"/>
                <w:szCs w:val="21"/>
              </w:rPr>
            </w:pPr>
            <w:r w:rsidRPr="00E57AF8">
              <w:rPr>
                <w:rFonts w:ascii="宋体" w:hAnsi="宋体" w:hint="eastAsia"/>
                <w:szCs w:val="21"/>
              </w:rPr>
              <w:t>2041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F0DA"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5B3D5" w14:textId="77777777" w:rsidR="00D17646" w:rsidRPr="00E57AF8" w:rsidRDefault="00D17646" w:rsidP="00BC02E2">
            <w:pPr>
              <w:jc w:val="center"/>
              <w:rPr>
                <w:rFonts w:ascii="宋体" w:hAnsi="宋体" w:cs="宋体"/>
                <w:szCs w:val="21"/>
              </w:rPr>
            </w:pPr>
            <w:r w:rsidRPr="00E57AF8">
              <w:rPr>
                <w:rFonts w:ascii="宋体" w:hAnsi="宋体" w:hint="eastAsia"/>
                <w:szCs w:val="21"/>
              </w:rPr>
              <w:t>80型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70EE0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7B7B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EC988"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017603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0FBD5" w14:textId="77777777" w:rsidR="00D17646" w:rsidRPr="00E57AF8" w:rsidRDefault="00D17646" w:rsidP="00BC02E2">
            <w:pPr>
              <w:jc w:val="center"/>
              <w:rPr>
                <w:rFonts w:ascii="宋体" w:hAnsi="宋体" w:cs="宋体"/>
                <w:szCs w:val="21"/>
              </w:rPr>
            </w:pPr>
            <w:r w:rsidRPr="00E57AF8">
              <w:rPr>
                <w:rFonts w:ascii="宋体" w:hAnsi="宋体" w:hint="eastAsia"/>
                <w:szCs w:val="21"/>
              </w:rPr>
              <w:t>2042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A03A7" w14:textId="77777777" w:rsidR="00D17646" w:rsidRPr="00E57AF8" w:rsidRDefault="00D17646" w:rsidP="00BC02E2">
            <w:pPr>
              <w:jc w:val="center"/>
              <w:rPr>
                <w:rFonts w:ascii="宋体" w:hAnsi="宋体" w:cs="宋体"/>
                <w:szCs w:val="21"/>
              </w:rPr>
            </w:pPr>
            <w:r w:rsidRPr="00E57AF8">
              <w:rPr>
                <w:rFonts w:ascii="宋体" w:hAnsi="宋体" w:hint="eastAsia"/>
                <w:szCs w:val="21"/>
              </w:rPr>
              <w:t>防盗门锁芯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AFF60" w14:textId="77777777" w:rsidR="00D17646" w:rsidRPr="00E57AF8" w:rsidRDefault="00D17646" w:rsidP="00BC02E2">
            <w:pPr>
              <w:jc w:val="center"/>
              <w:rPr>
                <w:rFonts w:ascii="宋体" w:hAnsi="宋体" w:cs="宋体"/>
                <w:szCs w:val="21"/>
              </w:rPr>
            </w:pPr>
            <w:r w:rsidRPr="00E57AF8">
              <w:rPr>
                <w:rFonts w:ascii="宋体" w:hAnsi="宋体" w:hint="eastAsia"/>
                <w:szCs w:val="21"/>
              </w:rPr>
              <w:t>95型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3DA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B4A7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4866D" w14:textId="77777777" w:rsidR="00D17646" w:rsidRPr="00E57AF8" w:rsidRDefault="00D17646" w:rsidP="00BC02E2">
            <w:pPr>
              <w:jc w:val="center"/>
              <w:rPr>
                <w:rFonts w:ascii="宋体" w:hAnsi="宋体" w:cs="宋体"/>
                <w:szCs w:val="21"/>
              </w:rPr>
            </w:pPr>
            <w:r w:rsidRPr="00E57AF8">
              <w:rPr>
                <w:rFonts w:ascii="宋体" w:hAnsi="宋体" w:hint="eastAsia"/>
                <w:szCs w:val="21"/>
              </w:rPr>
              <w:t>保安泰、京固、固特</w:t>
            </w:r>
          </w:p>
        </w:tc>
      </w:tr>
      <w:tr w:rsidR="00D17646" w:rsidRPr="00E57AF8" w14:paraId="0069A7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40189" w14:textId="77777777" w:rsidR="00D17646" w:rsidRPr="00E57AF8" w:rsidRDefault="00D17646" w:rsidP="00BC02E2">
            <w:pPr>
              <w:jc w:val="center"/>
              <w:rPr>
                <w:rFonts w:ascii="宋体" w:hAnsi="宋体" w:cs="宋体"/>
                <w:szCs w:val="21"/>
              </w:rPr>
            </w:pPr>
            <w:r w:rsidRPr="00E57AF8">
              <w:rPr>
                <w:rFonts w:ascii="宋体" w:hAnsi="宋体" w:hint="eastAsia"/>
                <w:szCs w:val="21"/>
              </w:rPr>
              <w:t>2043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BA429" w14:textId="77777777" w:rsidR="00D17646" w:rsidRPr="00E57AF8" w:rsidRDefault="00D17646" w:rsidP="00BC02E2">
            <w:pPr>
              <w:jc w:val="center"/>
              <w:rPr>
                <w:rFonts w:ascii="宋体" w:hAnsi="宋体" w:cs="宋体"/>
                <w:szCs w:val="21"/>
              </w:rPr>
            </w:pPr>
            <w:r w:rsidRPr="00E57AF8">
              <w:rPr>
                <w:rFonts w:ascii="宋体" w:hAnsi="宋体" w:hint="eastAsia"/>
                <w:szCs w:val="21"/>
              </w:rPr>
              <w:t>防臭下水管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5917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B9A1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3BB40"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35DFE" w14:textId="77777777" w:rsidR="00D17646" w:rsidRPr="00E57AF8" w:rsidRDefault="00D17646" w:rsidP="00BC02E2">
            <w:pPr>
              <w:jc w:val="center"/>
              <w:rPr>
                <w:rFonts w:ascii="宋体" w:hAnsi="宋体" w:cs="宋体"/>
                <w:szCs w:val="21"/>
              </w:rPr>
            </w:pPr>
            <w:r w:rsidRPr="00E57AF8">
              <w:rPr>
                <w:rFonts w:ascii="宋体" w:hAnsi="宋体" w:hint="eastAsia"/>
                <w:szCs w:val="21"/>
              </w:rPr>
              <w:t>恒洁、潜水艇、恒洁</w:t>
            </w:r>
          </w:p>
        </w:tc>
      </w:tr>
      <w:tr w:rsidR="00D17646" w:rsidRPr="00E57AF8" w14:paraId="4237B9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164FE" w14:textId="77777777" w:rsidR="00D17646" w:rsidRPr="00E57AF8" w:rsidRDefault="00D17646" w:rsidP="00BC02E2">
            <w:pPr>
              <w:jc w:val="center"/>
              <w:rPr>
                <w:rFonts w:ascii="宋体" w:hAnsi="宋体" w:cs="宋体"/>
                <w:szCs w:val="21"/>
              </w:rPr>
            </w:pPr>
            <w:r w:rsidRPr="00E57AF8">
              <w:rPr>
                <w:rFonts w:ascii="宋体" w:hAnsi="宋体" w:hint="eastAsia"/>
                <w:szCs w:val="21"/>
              </w:rPr>
              <w:t>2044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C4E5F"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78287" w14:textId="77777777" w:rsidR="00D17646" w:rsidRPr="00E57AF8" w:rsidRDefault="00D17646" w:rsidP="00BC02E2">
            <w:pPr>
              <w:jc w:val="center"/>
              <w:rPr>
                <w:rFonts w:ascii="宋体" w:hAnsi="宋体" w:cs="宋体"/>
                <w:szCs w:val="21"/>
              </w:rPr>
            </w:pPr>
            <w:r w:rsidRPr="00E57AF8">
              <w:rPr>
                <w:rFonts w:ascii="宋体" w:hAnsi="宋体" w:hint="eastAsia"/>
                <w:szCs w:val="21"/>
              </w:rPr>
              <w:t>500x400x200cm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764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A611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CAF24"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0B796CF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3E033" w14:textId="77777777" w:rsidR="00D17646" w:rsidRPr="00E57AF8" w:rsidRDefault="00D17646" w:rsidP="00BC02E2">
            <w:pPr>
              <w:jc w:val="center"/>
              <w:rPr>
                <w:rFonts w:ascii="宋体" w:hAnsi="宋体" w:cs="宋体"/>
                <w:szCs w:val="21"/>
              </w:rPr>
            </w:pPr>
            <w:r w:rsidRPr="00E57AF8">
              <w:rPr>
                <w:rFonts w:ascii="宋体" w:hAnsi="宋体" w:hint="eastAsia"/>
                <w:szCs w:val="21"/>
              </w:rPr>
              <w:t>2045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D0507"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6CB2B" w14:textId="77777777" w:rsidR="00D17646" w:rsidRPr="00E57AF8" w:rsidRDefault="00D17646" w:rsidP="00BC02E2">
            <w:pPr>
              <w:jc w:val="center"/>
              <w:rPr>
                <w:rFonts w:ascii="宋体" w:hAnsi="宋体" w:cs="宋体"/>
                <w:szCs w:val="21"/>
              </w:rPr>
            </w:pPr>
            <w:r w:rsidRPr="00E57AF8">
              <w:rPr>
                <w:rFonts w:ascii="宋体" w:hAnsi="宋体" w:hint="eastAsia"/>
                <w:szCs w:val="21"/>
              </w:rPr>
              <w:t>400x300x200cm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CDA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915F4"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C161F"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755B1BF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71BEC" w14:textId="77777777" w:rsidR="00D17646" w:rsidRPr="00E57AF8" w:rsidRDefault="00D17646" w:rsidP="00BC02E2">
            <w:pPr>
              <w:jc w:val="center"/>
              <w:rPr>
                <w:rFonts w:ascii="宋体" w:hAnsi="宋体" w:cs="宋体"/>
                <w:szCs w:val="21"/>
              </w:rPr>
            </w:pPr>
            <w:r w:rsidRPr="00E57AF8">
              <w:rPr>
                <w:rFonts w:ascii="宋体" w:hAnsi="宋体" w:hint="eastAsia"/>
                <w:szCs w:val="21"/>
              </w:rPr>
              <w:t>2046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709CC"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FA184" w14:textId="77777777" w:rsidR="00D17646" w:rsidRPr="00E57AF8" w:rsidRDefault="00D17646" w:rsidP="00BC02E2">
            <w:pPr>
              <w:jc w:val="center"/>
              <w:rPr>
                <w:rFonts w:ascii="宋体" w:hAnsi="宋体" w:cs="宋体"/>
                <w:szCs w:val="21"/>
              </w:rPr>
            </w:pPr>
            <w:r w:rsidRPr="00E57AF8">
              <w:rPr>
                <w:rFonts w:ascii="宋体" w:hAnsi="宋体" w:hint="eastAsia"/>
                <w:szCs w:val="21"/>
              </w:rPr>
              <w:t>1000x800x200cm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4069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DAD3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9FEA6"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1F1078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BCD22" w14:textId="77777777" w:rsidR="00D17646" w:rsidRPr="00E57AF8" w:rsidRDefault="00D17646" w:rsidP="00BC02E2">
            <w:pPr>
              <w:jc w:val="center"/>
              <w:rPr>
                <w:rFonts w:ascii="宋体" w:hAnsi="宋体" w:cs="宋体"/>
                <w:szCs w:val="21"/>
              </w:rPr>
            </w:pPr>
            <w:r w:rsidRPr="00E57AF8">
              <w:rPr>
                <w:rFonts w:ascii="宋体" w:hAnsi="宋体" w:hint="eastAsia"/>
                <w:szCs w:val="21"/>
              </w:rPr>
              <w:t>2047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9706F"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B3F6B" w14:textId="77777777" w:rsidR="00D17646" w:rsidRPr="00E57AF8" w:rsidRDefault="00D17646" w:rsidP="00BC02E2">
            <w:pPr>
              <w:jc w:val="center"/>
              <w:rPr>
                <w:rFonts w:ascii="宋体" w:hAnsi="宋体" w:cs="宋体"/>
                <w:szCs w:val="21"/>
              </w:rPr>
            </w:pPr>
            <w:r w:rsidRPr="00E57AF8">
              <w:rPr>
                <w:rFonts w:ascii="宋体" w:hAnsi="宋体" w:hint="eastAsia"/>
                <w:szCs w:val="21"/>
              </w:rPr>
              <w:t>800x600x200cm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CD7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B89C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06C89"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59DF95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7DAD7" w14:textId="77777777" w:rsidR="00D17646" w:rsidRPr="00E57AF8" w:rsidRDefault="00D17646" w:rsidP="00BC02E2">
            <w:pPr>
              <w:jc w:val="center"/>
              <w:rPr>
                <w:rFonts w:ascii="宋体" w:hAnsi="宋体" w:cs="宋体"/>
                <w:szCs w:val="21"/>
              </w:rPr>
            </w:pPr>
            <w:r w:rsidRPr="00E57AF8">
              <w:rPr>
                <w:rFonts w:ascii="宋体" w:hAnsi="宋体" w:hint="eastAsia"/>
                <w:szCs w:val="21"/>
              </w:rPr>
              <w:t>2048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3600B"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85C17" w14:textId="77777777" w:rsidR="00D17646" w:rsidRPr="00E57AF8" w:rsidRDefault="00D17646" w:rsidP="00BC02E2">
            <w:pPr>
              <w:jc w:val="center"/>
              <w:rPr>
                <w:rFonts w:ascii="宋体" w:hAnsi="宋体" w:cs="宋体"/>
                <w:szCs w:val="21"/>
              </w:rPr>
            </w:pPr>
            <w:r w:rsidRPr="00E57AF8">
              <w:rPr>
                <w:rFonts w:ascii="宋体" w:hAnsi="宋体" w:hint="eastAsia"/>
                <w:szCs w:val="21"/>
              </w:rPr>
              <w:t>600x500x200cm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51ACE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21B5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0A0A4" w14:textId="77777777" w:rsidR="00D17646" w:rsidRPr="00E57AF8" w:rsidRDefault="00D17646" w:rsidP="00BC02E2">
            <w:pPr>
              <w:jc w:val="center"/>
              <w:rPr>
                <w:rFonts w:ascii="宋体" w:hAnsi="宋体" w:cs="宋体"/>
                <w:szCs w:val="21"/>
              </w:rPr>
            </w:pPr>
            <w:r w:rsidRPr="00E57AF8">
              <w:rPr>
                <w:rFonts w:ascii="宋体" w:hAnsi="宋体" w:hint="eastAsia"/>
                <w:szCs w:val="21"/>
              </w:rPr>
              <w:t>俊朗、西门子、京铜裕</w:t>
            </w:r>
          </w:p>
        </w:tc>
      </w:tr>
      <w:tr w:rsidR="00D17646" w:rsidRPr="00E57AF8" w14:paraId="0206A4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8C4CC" w14:textId="77777777" w:rsidR="00D17646" w:rsidRPr="00E57AF8" w:rsidRDefault="00D17646" w:rsidP="00BC02E2">
            <w:pPr>
              <w:jc w:val="center"/>
              <w:rPr>
                <w:rFonts w:ascii="宋体" w:hAnsi="宋体" w:cs="宋体"/>
                <w:szCs w:val="21"/>
              </w:rPr>
            </w:pPr>
            <w:r w:rsidRPr="00E57AF8">
              <w:rPr>
                <w:rFonts w:ascii="宋体" w:hAnsi="宋体" w:hint="eastAsia"/>
                <w:szCs w:val="21"/>
              </w:rPr>
              <w:t>2049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2BC6C" w14:textId="77777777" w:rsidR="00D17646" w:rsidRPr="00E57AF8" w:rsidRDefault="00D17646" w:rsidP="00BC02E2">
            <w:pPr>
              <w:jc w:val="center"/>
              <w:rPr>
                <w:rFonts w:ascii="宋体" w:hAnsi="宋体" w:cs="宋体"/>
                <w:szCs w:val="21"/>
              </w:rPr>
            </w:pPr>
            <w:r w:rsidRPr="00E57AF8">
              <w:rPr>
                <w:rFonts w:ascii="宋体" w:hAnsi="宋体" w:hint="eastAsia"/>
                <w:szCs w:val="21"/>
              </w:rPr>
              <w:t>防静电地板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34DE1" w14:textId="77777777" w:rsidR="00D17646" w:rsidRPr="00E57AF8" w:rsidRDefault="00D17646" w:rsidP="00BC02E2">
            <w:pPr>
              <w:jc w:val="center"/>
              <w:rPr>
                <w:rFonts w:ascii="宋体" w:hAnsi="宋体" w:cs="宋体"/>
                <w:szCs w:val="21"/>
              </w:rPr>
            </w:pPr>
            <w:r w:rsidRPr="00E57AF8">
              <w:rPr>
                <w:rFonts w:ascii="宋体" w:hAnsi="宋体" w:hint="eastAsia"/>
                <w:szCs w:val="21"/>
              </w:rPr>
              <w:t>600*600CM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F97FD"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6AA4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FA982" w14:textId="77777777" w:rsidR="00D17646" w:rsidRPr="00E57AF8" w:rsidRDefault="00D17646" w:rsidP="00BC02E2">
            <w:pPr>
              <w:jc w:val="center"/>
              <w:rPr>
                <w:rFonts w:ascii="宋体" w:hAnsi="宋体" w:cs="宋体"/>
                <w:szCs w:val="21"/>
              </w:rPr>
            </w:pPr>
            <w:r w:rsidRPr="00E57AF8">
              <w:rPr>
                <w:rFonts w:ascii="宋体" w:hAnsi="宋体" w:hint="eastAsia"/>
                <w:szCs w:val="21"/>
              </w:rPr>
              <w:t>森迈、圣象、巴罗克</w:t>
            </w:r>
          </w:p>
        </w:tc>
      </w:tr>
      <w:tr w:rsidR="00D17646" w:rsidRPr="00E57AF8" w14:paraId="06E71FE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C9493" w14:textId="77777777" w:rsidR="00D17646" w:rsidRPr="00E57AF8" w:rsidRDefault="00D17646" w:rsidP="00BC02E2">
            <w:pPr>
              <w:jc w:val="center"/>
              <w:rPr>
                <w:rFonts w:ascii="宋体" w:hAnsi="宋体" w:cs="宋体"/>
                <w:szCs w:val="21"/>
              </w:rPr>
            </w:pPr>
            <w:r w:rsidRPr="00E57AF8">
              <w:rPr>
                <w:rFonts w:ascii="宋体" w:hAnsi="宋体" w:hint="eastAsia"/>
                <w:szCs w:val="21"/>
              </w:rPr>
              <w:t>2050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CB84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06435A" w14:textId="77777777" w:rsidR="00D17646" w:rsidRPr="00E57AF8" w:rsidRDefault="00D17646" w:rsidP="00BC02E2">
            <w:pPr>
              <w:jc w:val="center"/>
              <w:rPr>
                <w:rFonts w:ascii="宋体" w:hAnsi="宋体" w:cs="宋体"/>
                <w:szCs w:val="21"/>
              </w:rPr>
            </w:pPr>
            <w:r w:rsidRPr="00E57AF8">
              <w:rPr>
                <w:rFonts w:ascii="宋体" w:hAnsi="宋体" w:hint="eastAsia"/>
                <w:szCs w:val="21"/>
              </w:rPr>
              <w:t>ZC-BVR 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529915"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775B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D064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432073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06EE2" w14:textId="77777777" w:rsidR="00D17646" w:rsidRPr="00E57AF8" w:rsidRDefault="00D17646" w:rsidP="00BC02E2">
            <w:pPr>
              <w:jc w:val="center"/>
              <w:rPr>
                <w:rFonts w:ascii="宋体" w:hAnsi="宋体" w:cs="宋体"/>
                <w:szCs w:val="21"/>
              </w:rPr>
            </w:pPr>
            <w:r w:rsidRPr="00E57AF8">
              <w:rPr>
                <w:rFonts w:ascii="宋体" w:hAnsi="宋体" w:hint="eastAsia"/>
                <w:szCs w:val="21"/>
              </w:rPr>
              <w:t>2051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ABF4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7CA80" w14:textId="77777777" w:rsidR="00D17646" w:rsidRPr="00E57AF8" w:rsidRDefault="00D17646" w:rsidP="00BC02E2">
            <w:pPr>
              <w:jc w:val="center"/>
              <w:rPr>
                <w:rFonts w:ascii="宋体" w:hAnsi="宋体" w:cs="宋体"/>
                <w:szCs w:val="21"/>
              </w:rPr>
            </w:pPr>
            <w:r w:rsidRPr="00E57AF8">
              <w:rPr>
                <w:rFonts w:ascii="宋体" w:hAnsi="宋体" w:hint="eastAsia"/>
                <w:szCs w:val="21"/>
              </w:rPr>
              <w:t>ZC-BVR 10mm²、100米/盘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05895"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31BEE"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33E1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50A9CE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CBE46" w14:textId="77777777" w:rsidR="00D17646" w:rsidRPr="00E57AF8" w:rsidRDefault="00D17646" w:rsidP="00BC02E2">
            <w:pPr>
              <w:jc w:val="center"/>
              <w:rPr>
                <w:rFonts w:ascii="宋体" w:hAnsi="宋体" w:cs="宋体"/>
                <w:szCs w:val="21"/>
              </w:rPr>
            </w:pPr>
            <w:r w:rsidRPr="00E57AF8">
              <w:rPr>
                <w:rFonts w:ascii="宋体" w:hAnsi="宋体" w:hint="eastAsia"/>
                <w:szCs w:val="21"/>
              </w:rPr>
              <w:t>2052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C5AE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6F5E1" w14:textId="77777777" w:rsidR="00D17646" w:rsidRPr="00E57AF8" w:rsidRDefault="00D17646" w:rsidP="00BC02E2">
            <w:pPr>
              <w:jc w:val="center"/>
              <w:rPr>
                <w:rFonts w:ascii="宋体" w:hAnsi="宋体" w:cs="宋体"/>
                <w:szCs w:val="21"/>
              </w:rPr>
            </w:pPr>
            <w:r w:rsidRPr="00E57AF8">
              <w:rPr>
                <w:rFonts w:ascii="宋体" w:hAnsi="宋体" w:hint="eastAsia"/>
                <w:szCs w:val="21"/>
              </w:rPr>
              <w:t>ZC-BVR 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37C8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DEF75"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84B3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0825C5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12F3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C414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0BF12" w14:textId="77777777" w:rsidR="00D17646" w:rsidRPr="00E57AF8" w:rsidRDefault="00D17646" w:rsidP="00BC02E2">
            <w:pPr>
              <w:jc w:val="center"/>
              <w:rPr>
                <w:rFonts w:ascii="宋体" w:hAnsi="宋体" w:cs="宋体"/>
                <w:szCs w:val="21"/>
              </w:rPr>
            </w:pPr>
            <w:r w:rsidRPr="00E57AF8">
              <w:rPr>
                <w:rFonts w:ascii="宋体" w:hAnsi="宋体" w:hint="eastAsia"/>
                <w:szCs w:val="21"/>
              </w:rPr>
              <w:t>ZC-BVR 6mm²、100米/盘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EFF9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F11F9"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1756A"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994FE0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E5B76" w14:textId="77777777" w:rsidR="00D17646" w:rsidRPr="00E57AF8" w:rsidRDefault="00D17646" w:rsidP="00BC02E2">
            <w:pPr>
              <w:jc w:val="center"/>
              <w:rPr>
                <w:rFonts w:ascii="宋体" w:hAnsi="宋体" w:cs="宋体"/>
                <w:szCs w:val="21"/>
              </w:rPr>
            </w:pPr>
            <w:r w:rsidRPr="00E57AF8">
              <w:rPr>
                <w:rFonts w:ascii="宋体" w:hAnsi="宋体" w:hint="eastAsia"/>
                <w:szCs w:val="21"/>
              </w:rPr>
              <w:t>2054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7AB7D"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AAA5B" w14:textId="77777777" w:rsidR="00D17646" w:rsidRPr="00E57AF8" w:rsidRDefault="00D17646" w:rsidP="00BC02E2">
            <w:pPr>
              <w:jc w:val="center"/>
              <w:rPr>
                <w:rFonts w:ascii="宋体" w:hAnsi="宋体" w:cs="宋体"/>
                <w:szCs w:val="21"/>
              </w:rPr>
            </w:pPr>
            <w:r w:rsidRPr="00E57AF8">
              <w:rPr>
                <w:rFonts w:ascii="宋体" w:hAnsi="宋体" w:hint="eastAsia"/>
                <w:szCs w:val="21"/>
              </w:rPr>
              <w:t>ZC-BVR 50mm²、100米/盘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165DFE"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0B9B5"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125D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29DDF9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1F517" w14:textId="77777777" w:rsidR="00D17646" w:rsidRPr="00E57AF8" w:rsidRDefault="00D17646" w:rsidP="00BC02E2">
            <w:pPr>
              <w:jc w:val="center"/>
              <w:rPr>
                <w:rFonts w:ascii="宋体" w:hAnsi="宋体" w:cs="宋体"/>
                <w:szCs w:val="21"/>
              </w:rPr>
            </w:pPr>
            <w:r w:rsidRPr="00E57AF8">
              <w:rPr>
                <w:rFonts w:ascii="宋体" w:hAnsi="宋体" w:hint="eastAsia"/>
                <w:szCs w:val="21"/>
              </w:rPr>
              <w:t>2055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41CB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阻燃BVR铜线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E7C82" w14:textId="77777777" w:rsidR="00D17646" w:rsidRPr="00E57AF8" w:rsidRDefault="00D17646" w:rsidP="00BC02E2">
            <w:pPr>
              <w:jc w:val="center"/>
              <w:rPr>
                <w:rFonts w:ascii="宋体" w:hAnsi="宋体" w:cs="宋体"/>
                <w:szCs w:val="21"/>
              </w:rPr>
            </w:pPr>
            <w:r w:rsidRPr="00E57AF8">
              <w:rPr>
                <w:rFonts w:ascii="宋体" w:hAnsi="宋体" w:hint="eastAsia"/>
                <w:szCs w:val="21"/>
              </w:rPr>
              <w:t>ZC-BVR 16mm²、100米/盘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B73D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91A8A"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BE28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07B619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82E99" w14:textId="77777777" w:rsidR="00D17646" w:rsidRPr="00E57AF8" w:rsidRDefault="00D17646" w:rsidP="00BC02E2">
            <w:pPr>
              <w:jc w:val="center"/>
              <w:rPr>
                <w:rFonts w:ascii="宋体" w:hAnsi="宋体" w:cs="宋体"/>
                <w:szCs w:val="21"/>
              </w:rPr>
            </w:pPr>
            <w:r w:rsidRPr="00E57AF8">
              <w:rPr>
                <w:rFonts w:ascii="宋体" w:hAnsi="宋体" w:hint="eastAsia"/>
                <w:szCs w:val="21"/>
              </w:rPr>
              <w:t>2056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0960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7567E" w14:textId="77777777" w:rsidR="00D17646" w:rsidRPr="00E57AF8" w:rsidRDefault="00D17646" w:rsidP="00BC02E2">
            <w:pPr>
              <w:jc w:val="center"/>
              <w:rPr>
                <w:rFonts w:ascii="宋体" w:hAnsi="宋体" w:cs="宋体"/>
                <w:szCs w:val="21"/>
              </w:rPr>
            </w:pPr>
            <w:r w:rsidRPr="00E57AF8">
              <w:rPr>
                <w:rFonts w:ascii="宋体" w:hAnsi="宋体" w:hint="eastAsia"/>
                <w:szCs w:val="21"/>
              </w:rPr>
              <w:t>ZC-BVR 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DE71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7CDA7"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9472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0823C9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B76BB" w14:textId="77777777" w:rsidR="00D17646" w:rsidRPr="00E57AF8" w:rsidRDefault="00D17646" w:rsidP="00BC02E2">
            <w:pPr>
              <w:jc w:val="center"/>
              <w:rPr>
                <w:rFonts w:ascii="宋体" w:hAnsi="宋体" w:cs="宋体"/>
                <w:szCs w:val="21"/>
              </w:rPr>
            </w:pPr>
            <w:r w:rsidRPr="00E57AF8">
              <w:rPr>
                <w:rFonts w:ascii="宋体" w:hAnsi="宋体" w:hint="eastAsia"/>
                <w:szCs w:val="21"/>
              </w:rPr>
              <w:t>2057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6C976"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B926C" w14:textId="77777777" w:rsidR="00D17646" w:rsidRPr="00E57AF8" w:rsidRDefault="00D17646" w:rsidP="00BC02E2">
            <w:pPr>
              <w:jc w:val="center"/>
              <w:rPr>
                <w:rFonts w:ascii="宋体" w:hAnsi="宋体" w:cs="宋体"/>
                <w:szCs w:val="21"/>
              </w:rPr>
            </w:pPr>
            <w:r w:rsidRPr="00E57AF8">
              <w:rPr>
                <w:rFonts w:ascii="宋体" w:hAnsi="宋体" w:hint="eastAsia"/>
                <w:szCs w:val="21"/>
              </w:rPr>
              <w:t>ZC-BV 1mm²、100米/盘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D424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80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604C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91266D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BD8E2" w14:textId="77777777" w:rsidR="00D17646" w:rsidRPr="00E57AF8" w:rsidRDefault="00D17646" w:rsidP="00BC02E2">
            <w:pPr>
              <w:jc w:val="center"/>
              <w:rPr>
                <w:rFonts w:ascii="宋体" w:hAnsi="宋体" w:cs="宋体"/>
                <w:szCs w:val="21"/>
              </w:rPr>
            </w:pPr>
            <w:r w:rsidRPr="00E57AF8">
              <w:rPr>
                <w:rFonts w:ascii="宋体" w:hAnsi="宋体" w:hint="eastAsia"/>
                <w:szCs w:val="21"/>
              </w:rPr>
              <w:t>2058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C100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F7950" w14:textId="77777777" w:rsidR="00D17646" w:rsidRPr="00E57AF8" w:rsidRDefault="00D17646" w:rsidP="00BC02E2">
            <w:pPr>
              <w:jc w:val="center"/>
              <w:rPr>
                <w:rFonts w:ascii="宋体" w:hAnsi="宋体" w:cs="宋体"/>
                <w:szCs w:val="21"/>
              </w:rPr>
            </w:pPr>
            <w:r w:rsidRPr="00E57AF8">
              <w:rPr>
                <w:rFonts w:ascii="宋体" w:hAnsi="宋体" w:hint="eastAsia"/>
                <w:szCs w:val="21"/>
              </w:rPr>
              <w:t>ZC-BV 1.5mm²、100米/盘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7DE8AD"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3FD0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DE62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B6A20D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11530" w14:textId="77777777" w:rsidR="00D17646" w:rsidRPr="00E57AF8" w:rsidRDefault="00D17646" w:rsidP="00BC02E2">
            <w:pPr>
              <w:jc w:val="center"/>
              <w:rPr>
                <w:rFonts w:ascii="宋体" w:hAnsi="宋体" w:cs="宋体"/>
                <w:szCs w:val="21"/>
              </w:rPr>
            </w:pPr>
            <w:r w:rsidRPr="00E57AF8">
              <w:rPr>
                <w:rFonts w:ascii="宋体" w:hAnsi="宋体" w:hint="eastAsia"/>
                <w:szCs w:val="21"/>
              </w:rPr>
              <w:t>2059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6914D"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12006" w14:textId="77777777" w:rsidR="00D17646" w:rsidRPr="00E57AF8" w:rsidRDefault="00D17646" w:rsidP="00BC02E2">
            <w:pPr>
              <w:jc w:val="center"/>
              <w:rPr>
                <w:rFonts w:ascii="宋体" w:hAnsi="宋体" w:cs="宋体"/>
                <w:szCs w:val="21"/>
              </w:rPr>
            </w:pPr>
            <w:r w:rsidRPr="00E57AF8">
              <w:rPr>
                <w:rFonts w:ascii="宋体" w:hAnsi="宋体" w:hint="eastAsia"/>
                <w:szCs w:val="21"/>
              </w:rPr>
              <w:t>ZC-BV 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6532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007BB"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57C9A"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6AB9DC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A024F" w14:textId="77777777" w:rsidR="00D17646" w:rsidRPr="00E57AF8" w:rsidRDefault="00D17646" w:rsidP="00BC02E2">
            <w:pPr>
              <w:jc w:val="center"/>
              <w:rPr>
                <w:rFonts w:ascii="宋体" w:hAnsi="宋体" w:cs="宋体"/>
                <w:szCs w:val="21"/>
              </w:rPr>
            </w:pPr>
            <w:r w:rsidRPr="00E57AF8">
              <w:rPr>
                <w:rFonts w:ascii="宋体" w:hAnsi="宋体" w:hint="eastAsia"/>
                <w:szCs w:val="21"/>
              </w:rPr>
              <w:t>2060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791B9"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E5E51" w14:textId="77777777" w:rsidR="00D17646" w:rsidRPr="00E57AF8" w:rsidRDefault="00D17646" w:rsidP="00BC02E2">
            <w:pPr>
              <w:jc w:val="center"/>
              <w:rPr>
                <w:rFonts w:ascii="宋体" w:hAnsi="宋体" w:cs="宋体"/>
                <w:szCs w:val="21"/>
              </w:rPr>
            </w:pPr>
            <w:r w:rsidRPr="00E57AF8">
              <w:rPr>
                <w:rFonts w:ascii="宋体" w:hAnsi="宋体" w:hint="eastAsia"/>
                <w:szCs w:val="21"/>
              </w:rPr>
              <w:t>ZC-BV 35mm²、100米/盘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529D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3ADFF"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6D7A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E0EE64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07DB0" w14:textId="77777777" w:rsidR="00D17646" w:rsidRPr="00E57AF8" w:rsidRDefault="00D17646" w:rsidP="00BC02E2">
            <w:pPr>
              <w:jc w:val="center"/>
              <w:rPr>
                <w:rFonts w:ascii="宋体" w:hAnsi="宋体" w:cs="宋体"/>
                <w:szCs w:val="21"/>
              </w:rPr>
            </w:pPr>
            <w:r w:rsidRPr="00E57AF8">
              <w:rPr>
                <w:rFonts w:ascii="宋体" w:hAnsi="宋体" w:hint="eastAsia"/>
                <w:szCs w:val="21"/>
              </w:rPr>
              <w:t>2061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28ABA"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0C77B" w14:textId="77777777" w:rsidR="00D17646" w:rsidRPr="00E57AF8" w:rsidRDefault="00D17646" w:rsidP="00BC02E2">
            <w:pPr>
              <w:jc w:val="center"/>
              <w:rPr>
                <w:rFonts w:ascii="宋体" w:hAnsi="宋体" w:cs="宋体"/>
                <w:szCs w:val="21"/>
              </w:rPr>
            </w:pPr>
            <w:r w:rsidRPr="00E57AF8">
              <w:rPr>
                <w:rFonts w:ascii="宋体" w:hAnsi="宋体" w:hint="eastAsia"/>
                <w:szCs w:val="21"/>
              </w:rPr>
              <w:t>ZC-BV 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17F38"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A506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B36B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435C63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4AC1A" w14:textId="77777777" w:rsidR="00D17646" w:rsidRPr="00E57AF8" w:rsidRDefault="00D17646" w:rsidP="00BC02E2">
            <w:pPr>
              <w:jc w:val="center"/>
              <w:rPr>
                <w:rFonts w:ascii="宋体" w:hAnsi="宋体" w:cs="宋体"/>
                <w:szCs w:val="21"/>
              </w:rPr>
            </w:pPr>
            <w:r w:rsidRPr="00E57AF8">
              <w:rPr>
                <w:rFonts w:ascii="宋体" w:hAnsi="宋体" w:hint="eastAsia"/>
                <w:szCs w:val="21"/>
              </w:rPr>
              <w:t>2062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B1C6A"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DE679" w14:textId="77777777" w:rsidR="00D17646" w:rsidRPr="00E57AF8" w:rsidRDefault="00D17646" w:rsidP="00BC02E2">
            <w:pPr>
              <w:jc w:val="center"/>
              <w:rPr>
                <w:rFonts w:ascii="宋体" w:hAnsi="宋体" w:cs="宋体"/>
                <w:szCs w:val="21"/>
              </w:rPr>
            </w:pPr>
            <w:r w:rsidRPr="00E57AF8">
              <w:rPr>
                <w:rFonts w:ascii="宋体" w:hAnsi="宋体" w:hint="eastAsia"/>
                <w:szCs w:val="21"/>
              </w:rPr>
              <w:t>ZC-BV 6mm²、100米/盘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F933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0587C"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F784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924EF3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1C29B" w14:textId="77777777" w:rsidR="00D17646" w:rsidRPr="00E57AF8" w:rsidRDefault="00D17646" w:rsidP="00BC02E2">
            <w:pPr>
              <w:jc w:val="center"/>
              <w:rPr>
                <w:rFonts w:ascii="宋体" w:hAnsi="宋体" w:cs="宋体"/>
                <w:szCs w:val="21"/>
              </w:rPr>
            </w:pPr>
            <w:r w:rsidRPr="00E57AF8">
              <w:rPr>
                <w:rFonts w:ascii="宋体" w:hAnsi="宋体" w:hint="eastAsia"/>
                <w:szCs w:val="21"/>
              </w:rPr>
              <w:t>2063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3AEF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C20D5" w14:textId="77777777" w:rsidR="00D17646" w:rsidRPr="00E57AF8" w:rsidRDefault="00D17646" w:rsidP="00BC02E2">
            <w:pPr>
              <w:jc w:val="center"/>
              <w:rPr>
                <w:rFonts w:ascii="宋体" w:hAnsi="宋体" w:cs="宋体"/>
                <w:szCs w:val="21"/>
              </w:rPr>
            </w:pPr>
            <w:r w:rsidRPr="00E57AF8">
              <w:rPr>
                <w:rFonts w:ascii="宋体" w:hAnsi="宋体" w:hint="eastAsia"/>
                <w:szCs w:val="21"/>
              </w:rPr>
              <w:t>ZC-BV 50mm²、100米/盘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462D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FEB27"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D215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CBC4EF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98D9C" w14:textId="77777777" w:rsidR="00D17646" w:rsidRPr="00E57AF8" w:rsidRDefault="00D17646" w:rsidP="00BC02E2">
            <w:pPr>
              <w:jc w:val="center"/>
              <w:rPr>
                <w:rFonts w:ascii="宋体" w:hAnsi="宋体" w:cs="宋体"/>
                <w:szCs w:val="21"/>
              </w:rPr>
            </w:pPr>
            <w:r w:rsidRPr="00E57AF8">
              <w:rPr>
                <w:rFonts w:ascii="宋体" w:hAnsi="宋体" w:hint="eastAsia"/>
                <w:szCs w:val="21"/>
              </w:rPr>
              <w:t>2064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A6CD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E65C7" w14:textId="77777777" w:rsidR="00D17646" w:rsidRPr="00E57AF8" w:rsidRDefault="00D17646" w:rsidP="00BC02E2">
            <w:pPr>
              <w:jc w:val="center"/>
              <w:rPr>
                <w:rFonts w:ascii="宋体" w:hAnsi="宋体" w:cs="宋体"/>
                <w:szCs w:val="21"/>
              </w:rPr>
            </w:pPr>
            <w:r w:rsidRPr="00E57AF8">
              <w:rPr>
                <w:rFonts w:ascii="宋体" w:hAnsi="宋体" w:hint="eastAsia"/>
                <w:szCs w:val="21"/>
              </w:rPr>
              <w:t>ZC-BV 10mm²、100米/盘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3257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0F31D"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B88C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2CBB11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ECE99"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88E23"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1A44B" w14:textId="77777777" w:rsidR="00D17646" w:rsidRPr="00E57AF8" w:rsidRDefault="00D17646" w:rsidP="00BC02E2">
            <w:pPr>
              <w:jc w:val="center"/>
              <w:rPr>
                <w:rFonts w:ascii="宋体" w:hAnsi="宋体" w:cs="宋体"/>
                <w:szCs w:val="21"/>
              </w:rPr>
            </w:pPr>
            <w:r w:rsidRPr="00E57AF8">
              <w:rPr>
                <w:rFonts w:ascii="宋体" w:hAnsi="宋体" w:hint="eastAsia"/>
                <w:szCs w:val="21"/>
              </w:rPr>
              <w:t>ZC-BV 16mm²、100米/盘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880F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8C559"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7A89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BDDF36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50848" w14:textId="77777777" w:rsidR="00D17646" w:rsidRPr="00E57AF8" w:rsidRDefault="00D17646" w:rsidP="00BC02E2">
            <w:pPr>
              <w:jc w:val="center"/>
              <w:rPr>
                <w:rFonts w:ascii="宋体" w:hAnsi="宋体" w:cs="宋体"/>
                <w:szCs w:val="21"/>
              </w:rPr>
            </w:pPr>
            <w:r w:rsidRPr="00E57AF8">
              <w:rPr>
                <w:rFonts w:ascii="宋体" w:hAnsi="宋体" w:hint="eastAsia"/>
                <w:szCs w:val="21"/>
              </w:rPr>
              <w:t>2066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B9EF4"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阻燃BV铜线双色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DC696" w14:textId="77777777" w:rsidR="00D17646" w:rsidRPr="00E57AF8" w:rsidRDefault="00D17646" w:rsidP="00BC02E2">
            <w:pPr>
              <w:jc w:val="center"/>
              <w:rPr>
                <w:rFonts w:ascii="宋体" w:hAnsi="宋体" w:cs="宋体"/>
                <w:szCs w:val="21"/>
              </w:rPr>
            </w:pPr>
            <w:r w:rsidRPr="00E57AF8">
              <w:rPr>
                <w:rFonts w:ascii="宋体" w:hAnsi="宋体" w:hint="eastAsia"/>
                <w:szCs w:val="21"/>
              </w:rPr>
              <w:t>ZC-BV 1.5mm²、100米/盘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8616D"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E72E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A0B3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515A7C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FCB39" w14:textId="77777777" w:rsidR="00D17646" w:rsidRPr="00E57AF8" w:rsidRDefault="00D17646" w:rsidP="00BC02E2">
            <w:pPr>
              <w:jc w:val="center"/>
              <w:rPr>
                <w:rFonts w:ascii="宋体" w:hAnsi="宋体" w:cs="宋体"/>
                <w:szCs w:val="21"/>
              </w:rPr>
            </w:pPr>
            <w:r w:rsidRPr="00E57AF8">
              <w:rPr>
                <w:rFonts w:ascii="宋体" w:hAnsi="宋体" w:hint="eastAsia"/>
                <w:szCs w:val="21"/>
              </w:rPr>
              <w:t>2067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43FDE"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阻燃BV铜线双色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312BA" w14:textId="77777777" w:rsidR="00D17646" w:rsidRPr="00E57AF8" w:rsidRDefault="00D17646" w:rsidP="00BC02E2">
            <w:pPr>
              <w:jc w:val="center"/>
              <w:rPr>
                <w:rFonts w:ascii="宋体" w:hAnsi="宋体" w:cs="宋体"/>
                <w:szCs w:val="21"/>
              </w:rPr>
            </w:pPr>
            <w:r w:rsidRPr="00E57AF8">
              <w:rPr>
                <w:rFonts w:ascii="宋体" w:hAnsi="宋体" w:hint="eastAsia"/>
                <w:szCs w:val="21"/>
              </w:rPr>
              <w:t>ZC-BV 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20C5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023E0"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D078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0524E0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18EFF" w14:textId="77777777" w:rsidR="00D17646" w:rsidRPr="00E57AF8" w:rsidRDefault="00D17646" w:rsidP="00BC02E2">
            <w:pPr>
              <w:jc w:val="center"/>
              <w:rPr>
                <w:rFonts w:ascii="宋体" w:hAnsi="宋体" w:cs="宋体"/>
                <w:szCs w:val="21"/>
              </w:rPr>
            </w:pPr>
            <w:r w:rsidRPr="00E57AF8">
              <w:rPr>
                <w:rFonts w:ascii="宋体" w:hAnsi="宋体" w:hint="eastAsia"/>
                <w:szCs w:val="21"/>
              </w:rPr>
              <w:t>2068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7BE74"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阻燃BV铜线双色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23E9D" w14:textId="77777777" w:rsidR="00D17646" w:rsidRPr="00E57AF8" w:rsidRDefault="00D17646" w:rsidP="00BC02E2">
            <w:pPr>
              <w:jc w:val="center"/>
              <w:rPr>
                <w:rFonts w:ascii="宋体" w:hAnsi="宋体" w:cs="宋体"/>
                <w:szCs w:val="21"/>
              </w:rPr>
            </w:pPr>
            <w:r w:rsidRPr="00E57AF8">
              <w:rPr>
                <w:rFonts w:ascii="宋体" w:hAnsi="宋体" w:hint="eastAsia"/>
                <w:szCs w:val="21"/>
              </w:rPr>
              <w:t>ZC-BV 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8B1A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50CDE"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B846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9B4962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79B97" w14:textId="77777777" w:rsidR="00D17646" w:rsidRPr="00E57AF8" w:rsidRDefault="00D17646" w:rsidP="00BC02E2">
            <w:pPr>
              <w:jc w:val="center"/>
              <w:rPr>
                <w:rFonts w:ascii="宋体" w:hAnsi="宋体" w:cs="宋体"/>
                <w:szCs w:val="21"/>
              </w:rPr>
            </w:pPr>
            <w:r w:rsidRPr="00E57AF8">
              <w:rPr>
                <w:rFonts w:ascii="宋体" w:hAnsi="宋体" w:hint="eastAsia"/>
                <w:szCs w:val="21"/>
              </w:rPr>
              <w:t>2069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8A2CF" w14:textId="77777777" w:rsidR="00D17646" w:rsidRPr="00E57AF8" w:rsidRDefault="00D17646" w:rsidP="00BC02E2">
            <w:pPr>
              <w:jc w:val="center"/>
              <w:rPr>
                <w:rFonts w:ascii="宋体" w:hAnsi="宋体" w:cs="宋体"/>
                <w:szCs w:val="21"/>
              </w:rPr>
            </w:pPr>
            <w:r w:rsidRPr="00E57AF8">
              <w:rPr>
                <w:rFonts w:ascii="宋体" w:hAnsi="宋体" w:hint="eastAsia"/>
                <w:szCs w:val="21"/>
              </w:rPr>
              <w:t>阻燃BV铜线双色</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3AA674" w14:textId="77777777" w:rsidR="00D17646" w:rsidRPr="00E57AF8" w:rsidRDefault="00D17646" w:rsidP="00BC02E2">
            <w:pPr>
              <w:jc w:val="center"/>
              <w:rPr>
                <w:rFonts w:ascii="宋体" w:hAnsi="宋体" w:cs="宋体"/>
                <w:szCs w:val="21"/>
              </w:rPr>
            </w:pPr>
            <w:r w:rsidRPr="00E57AF8">
              <w:rPr>
                <w:rFonts w:ascii="宋体" w:hAnsi="宋体" w:hint="eastAsia"/>
                <w:szCs w:val="21"/>
              </w:rPr>
              <w:t>ZC-BV 6mm²、100米/盘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0A660"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BA2FE"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8B64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216A9A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06ADE" w14:textId="77777777" w:rsidR="00D17646" w:rsidRPr="00E57AF8" w:rsidRDefault="00D17646" w:rsidP="00BC02E2">
            <w:pPr>
              <w:jc w:val="center"/>
              <w:rPr>
                <w:rFonts w:ascii="宋体" w:hAnsi="宋体" w:cs="宋体"/>
                <w:szCs w:val="21"/>
              </w:rPr>
            </w:pPr>
            <w:r w:rsidRPr="00E57AF8">
              <w:rPr>
                <w:rFonts w:ascii="宋体" w:hAnsi="宋体" w:hint="eastAsia"/>
                <w:szCs w:val="21"/>
              </w:rPr>
              <w:t>2070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0C2A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8722F" w14:textId="77777777" w:rsidR="00D17646" w:rsidRPr="00E57AF8" w:rsidRDefault="00D17646" w:rsidP="00BC02E2">
            <w:pPr>
              <w:jc w:val="center"/>
              <w:rPr>
                <w:rFonts w:ascii="宋体" w:hAnsi="宋体" w:cs="宋体"/>
                <w:szCs w:val="21"/>
              </w:rPr>
            </w:pPr>
            <w:r w:rsidRPr="00E57AF8">
              <w:rPr>
                <w:rFonts w:ascii="宋体" w:hAnsi="宋体" w:hint="eastAsia"/>
                <w:szCs w:val="21"/>
              </w:rPr>
              <w:t>ZC-RVV 4x4mm²、100米/盘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1561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12C45"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BFA1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D06276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6A529" w14:textId="77777777" w:rsidR="00D17646" w:rsidRPr="00E57AF8" w:rsidRDefault="00D17646" w:rsidP="00BC02E2">
            <w:pPr>
              <w:jc w:val="center"/>
              <w:rPr>
                <w:rFonts w:ascii="宋体" w:hAnsi="宋体" w:cs="宋体"/>
                <w:szCs w:val="21"/>
              </w:rPr>
            </w:pPr>
            <w:r w:rsidRPr="00E57AF8">
              <w:rPr>
                <w:rFonts w:ascii="宋体" w:hAnsi="宋体" w:hint="eastAsia"/>
                <w:szCs w:val="21"/>
              </w:rPr>
              <w:t>2071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AF2A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BEBED" w14:textId="77777777" w:rsidR="00D17646" w:rsidRPr="00E57AF8" w:rsidRDefault="00D17646" w:rsidP="00BC02E2">
            <w:pPr>
              <w:jc w:val="center"/>
              <w:rPr>
                <w:rFonts w:ascii="宋体" w:hAnsi="宋体" w:cs="宋体"/>
                <w:szCs w:val="21"/>
              </w:rPr>
            </w:pPr>
            <w:r w:rsidRPr="00E57AF8">
              <w:rPr>
                <w:rFonts w:ascii="宋体" w:hAnsi="宋体" w:hint="eastAsia"/>
                <w:szCs w:val="21"/>
              </w:rPr>
              <w:t>ZC-RVV 3x4mm²、100米/盘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6B53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3022F"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77A9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A8C54E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28318" w14:textId="77777777" w:rsidR="00D17646" w:rsidRPr="00E57AF8" w:rsidRDefault="00D17646" w:rsidP="00BC02E2">
            <w:pPr>
              <w:jc w:val="center"/>
              <w:rPr>
                <w:rFonts w:ascii="宋体" w:hAnsi="宋体" w:cs="宋体"/>
                <w:szCs w:val="21"/>
              </w:rPr>
            </w:pPr>
            <w:r w:rsidRPr="00E57AF8">
              <w:rPr>
                <w:rFonts w:ascii="宋体" w:hAnsi="宋体" w:hint="eastAsia"/>
                <w:szCs w:val="21"/>
              </w:rPr>
              <w:t>2072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C000C"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A750B" w14:textId="77777777" w:rsidR="00D17646" w:rsidRPr="00E57AF8" w:rsidRDefault="00D17646" w:rsidP="00BC02E2">
            <w:pPr>
              <w:jc w:val="center"/>
              <w:rPr>
                <w:rFonts w:ascii="宋体" w:hAnsi="宋体" w:cs="宋体"/>
                <w:szCs w:val="21"/>
              </w:rPr>
            </w:pPr>
            <w:r w:rsidRPr="00E57AF8">
              <w:rPr>
                <w:rFonts w:ascii="宋体" w:hAnsi="宋体" w:hint="eastAsia"/>
                <w:szCs w:val="21"/>
              </w:rPr>
              <w:t>ZC-RVV 4x2.5mm²、100米/盘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9190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259CA"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B8D66"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1A4AA9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2DDE3" w14:textId="77777777" w:rsidR="00D17646" w:rsidRPr="00E57AF8" w:rsidRDefault="00D17646" w:rsidP="00BC02E2">
            <w:pPr>
              <w:jc w:val="center"/>
              <w:rPr>
                <w:rFonts w:ascii="宋体" w:hAnsi="宋体" w:cs="宋体"/>
                <w:szCs w:val="21"/>
              </w:rPr>
            </w:pPr>
            <w:r w:rsidRPr="00E57AF8">
              <w:rPr>
                <w:rFonts w:ascii="宋体" w:hAnsi="宋体" w:hint="eastAsia"/>
                <w:szCs w:val="21"/>
              </w:rPr>
              <w:t>2073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74CEB"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BEAC2A" w14:textId="77777777" w:rsidR="00D17646" w:rsidRPr="00E57AF8" w:rsidRDefault="00D17646" w:rsidP="00BC02E2">
            <w:pPr>
              <w:jc w:val="center"/>
              <w:rPr>
                <w:rFonts w:ascii="宋体" w:hAnsi="宋体" w:cs="宋体"/>
                <w:szCs w:val="21"/>
              </w:rPr>
            </w:pPr>
            <w:r w:rsidRPr="00E57AF8">
              <w:rPr>
                <w:rFonts w:ascii="宋体" w:hAnsi="宋体" w:hint="eastAsia"/>
                <w:szCs w:val="21"/>
              </w:rPr>
              <w:t>ZC-RVV 5x6m²、100米/盘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DF841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B9FCE"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E6AD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A1DEBD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24F50" w14:textId="77777777" w:rsidR="00D17646" w:rsidRPr="00E57AF8" w:rsidRDefault="00D17646" w:rsidP="00BC02E2">
            <w:pPr>
              <w:jc w:val="center"/>
              <w:rPr>
                <w:rFonts w:ascii="宋体" w:hAnsi="宋体" w:cs="宋体"/>
                <w:szCs w:val="21"/>
              </w:rPr>
            </w:pPr>
            <w:r w:rsidRPr="00E57AF8">
              <w:rPr>
                <w:rFonts w:ascii="宋体" w:hAnsi="宋体" w:hint="eastAsia"/>
                <w:szCs w:val="21"/>
              </w:rPr>
              <w:t>2074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9505B"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C97EA" w14:textId="77777777" w:rsidR="00D17646" w:rsidRPr="00E57AF8" w:rsidRDefault="00D17646" w:rsidP="00BC02E2">
            <w:pPr>
              <w:jc w:val="center"/>
              <w:rPr>
                <w:rFonts w:ascii="宋体" w:hAnsi="宋体" w:cs="宋体"/>
                <w:szCs w:val="21"/>
              </w:rPr>
            </w:pPr>
            <w:r w:rsidRPr="00E57AF8">
              <w:rPr>
                <w:rFonts w:ascii="宋体" w:hAnsi="宋体" w:hint="eastAsia"/>
                <w:szCs w:val="21"/>
              </w:rPr>
              <w:t>ZC-RVV 5x4mm²、100米/盘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CB25D"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38921"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08DD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DD8D1D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E3BB3" w14:textId="77777777" w:rsidR="00D17646" w:rsidRPr="00E57AF8" w:rsidRDefault="00D17646" w:rsidP="00BC02E2">
            <w:pPr>
              <w:jc w:val="center"/>
              <w:rPr>
                <w:rFonts w:ascii="宋体" w:hAnsi="宋体" w:cs="宋体"/>
                <w:szCs w:val="21"/>
              </w:rPr>
            </w:pPr>
            <w:r w:rsidRPr="00E57AF8">
              <w:rPr>
                <w:rFonts w:ascii="宋体" w:hAnsi="宋体" w:hint="eastAsia"/>
                <w:szCs w:val="21"/>
              </w:rPr>
              <w:t>2075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527A1"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E3105" w14:textId="77777777" w:rsidR="00D17646" w:rsidRPr="00E57AF8" w:rsidRDefault="00D17646" w:rsidP="00BC02E2">
            <w:pPr>
              <w:jc w:val="center"/>
              <w:rPr>
                <w:rFonts w:ascii="宋体" w:hAnsi="宋体" w:cs="宋体"/>
                <w:szCs w:val="21"/>
              </w:rPr>
            </w:pPr>
            <w:r w:rsidRPr="00E57AF8">
              <w:rPr>
                <w:rFonts w:ascii="宋体" w:hAnsi="宋体" w:hint="eastAsia"/>
                <w:szCs w:val="21"/>
              </w:rPr>
              <w:t>ZC-RVV 4x1.5mm²、100米/盘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B4503"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366C6"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A75E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292C1F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6F92E" w14:textId="77777777" w:rsidR="00D17646" w:rsidRPr="00E57AF8" w:rsidRDefault="00D17646" w:rsidP="00BC02E2">
            <w:pPr>
              <w:jc w:val="center"/>
              <w:rPr>
                <w:rFonts w:ascii="宋体" w:hAnsi="宋体" w:cs="宋体"/>
                <w:szCs w:val="21"/>
              </w:rPr>
            </w:pPr>
            <w:r w:rsidRPr="00E57AF8">
              <w:rPr>
                <w:rFonts w:ascii="宋体" w:hAnsi="宋体" w:hint="eastAsia"/>
                <w:szCs w:val="21"/>
              </w:rPr>
              <w:t>2076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2058B"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5B894E" w14:textId="77777777" w:rsidR="00D17646" w:rsidRPr="00E57AF8" w:rsidRDefault="00D17646" w:rsidP="00BC02E2">
            <w:pPr>
              <w:jc w:val="center"/>
              <w:rPr>
                <w:rFonts w:ascii="宋体" w:hAnsi="宋体" w:cs="宋体"/>
                <w:szCs w:val="21"/>
              </w:rPr>
            </w:pPr>
            <w:r w:rsidRPr="00E57AF8">
              <w:rPr>
                <w:rFonts w:ascii="宋体" w:hAnsi="宋体" w:hint="eastAsia"/>
                <w:szCs w:val="21"/>
              </w:rPr>
              <w:t>ZC-RVV 5x2.5mm²、100米/盘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AF26B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D08DB"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9933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C1ABBF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8C22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E2C3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2003B" w14:textId="77777777" w:rsidR="00D17646" w:rsidRPr="00E57AF8" w:rsidRDefault="00D17646" w:rsidP="00BC02E2">
            <w:pPr>
              <w:jc w:val="center"/>
              <w:rPr>
                <w:rFonts w:ascii="宋体" w:hAnsi="宋体" w:cs="宋体"/>
                <w:szCs w:val="21"/>
              </w:rPr>
            </w:pPr>
            <w:r w:rsidRPr="00E57AF8">
              <w:rPr>
                <w:rFonts w:ascii="宋体" w:hAnsi="宋体" w:hint="eastAsia"/>
                <w:szCs w:val="21"/>
              </w:rPr>
              <w:t>ZC-RVV 5x2.5mm²、100米/盘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FCC9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9CCE6"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664E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73E59C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A4488" w14:textId="77777777" w:rsidR="00D17646" w:rsidRPr="00E57AF8" w:rsidRDefault="00D17646" w:rsidP="00BC02E2">
            <w:pPr>
              <w:jc w:val="center"/>
              <w:rPr>
                <w:rFonts w:ascii="宋体" w:hAnsi="宋体" w:cs="宋体"/>
                <w:szCs w:val="21"/>
              </w:rPr>
            </w:pPr>
            <w:r w:rsidRPr="00E57AF8">
              <w:rPr>
                <w:rFonts w:ascii="宋体" w:hAnsi="宋体" w:hint="eastAsia"/>
                <w:szCs w:val="21"/>
              </w:rPr>
              <w:t>2078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3DFA9"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83075" w14:textId="77777777" w:rsidR="00D17646" w:rsidRPr="00E57AF8" w:rsidRDefault="00D17646" w:rsidP="00BC02E2">
            <w:pPr>
              <w:jc w:val="center"/>
              <w:rPr>
                <w:rFonts w:ascii="宋体" w:hAnsi="宋体" w:cs="宋体"/>
                <w:szCs w:val="21"/>
              </w:rPr>
            </w:pPr>
            <w:r w:rsidRPr="00E57AF8">
              <w:rPr>
                <w:rFonts w:ascii="宋体" w:hAnsi="宋体" w:hint="eastAsia"/>
                <w:szCs w:val="21"/>
              </w:rPr>
              <w:t>ZC-RVV 3x1mm²、100米/盘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7DF14"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5F5A8"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DFD6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A2176E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77546" w14:textId="77777777" w:rsidR="00D17646" w:rsidRPr="00E57AF8" w:rsidRDefault="00D17646" w:rsidP="00BC02E2">
            <w:pPr>
              <w:jc w:val="center"/>
              <w:rPr>
                <w:rFonts w:ascii="宋体" w:hAnsi="宋体" w:cs="宋体"/>
                <w:szCs w:val="21"/>
              </w:rPr>
            </w:pPr>
            <w:r w:rsidRPr="00E57AF8">
              <w:rPr>
                <w:rFonts w:ascii="宋体" w:hAnsi="宋体" w:hint="eastAsia"/>
                <w:szCs w:val="21"/>
              </w:rPr>
              <w:t>2079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ABEA4"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08CF7" w14:textId="77777777" w:rsidR="00D17646" w:rsidRPr="00E57AF8" w:rsidRDefault="00D17646" w:rsidP="00BC02E2">
            <w:pPr>
              <w:jc w:val="center"/>
              <w:rPr>
                <w:rFonts w:ascii="宋体" w:hAnsi="宋体" w:cs="宋体"/>
                <w:szCs w:val="21"/>
              </w:rPr>
            </w:pPr>
            <w:r w:rsidRPr="00E57AF8">
              <w:rPr>
                <w:rFonts w:ascii="宋体" w:hAnsi="宋体" w:hint="eastAsia"/>
                <w:szCs w:val="21"/>
              </w:rPr>
              <w:t>ZC-RVV 3x1.5mm²、100米/盘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CD572"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5379B"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2E9D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FCE542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A8229" w14:textId="77777777" w:rsidR="00D17646" w:rsidRPr="00E57AF8" w:rsidRDefault="00D17646" w:rsidP="00BC02E2">
            <w:pPr>
              <w:jc w:val="center"/>
              <w:rPr>
                <w:rFonts w:ascii="宋体" w:hAnsi="宋体" w:cs="宋体"/>
                <w:szCs w:val="21"/>
              </w:rPr>
            </w:pPr>
            <w:r w:rsidRPr="00E57AF8">
              <w:rPr>
                <w:rFonts w:ascii="宋体" w:hAnsi="宋体" w:hint="eastAsia"/>
                <w:szCs w:val="21"/>
              </w:rPr>
              <w:t>2080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0325E"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900F5" w14:textId="77777777" w:rsidR="00D17646" w:rsidRPr="00E57AF8" w:rsidRDefault="00D17646" w:rsidP="00BC02E2">
            <w:pPr>
              <w:jc w:val="center"/>
              <w:rPr>
                <w:rFonts w:ascii="宋体" w:hAnsi="宋体" w:cs="宋体"/>
                <w:szCs w:val="21"/>
              </w:rPr>
            </w:pPr>
            <w:r w:rsidRPr="00E57AF8">
              <w:rPr>
                <w:rFonts w:ascii="宋体" w:hAnsi="宋体" w:hint="eastAsia"/>
                <w:szCs w:val="21"/>
              </w:rPr>
              <w:t>ZC-RVV 3x2.5mm²、100米/盘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6BBC7"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E9609"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EC1D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59F4D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F4538" w14:textId="77777777" w:rsidR="00D17646" w:rsidRPr="00E57AF8" w:rsidRDefault="00D17646" w:rsidP="00BC02E2">
            <w:pPr>
              <w:jc w:val="center"/>
              <w:rPr>
                <w:rFonts w:ascii="宋体" w:hAnsi="宋体" w:cs="宋体"/>
                <w:szCs w:val="21"/>
              </w:rPr>
            </w:pPr>
            <w:r w:rsidRPr="00E57AF8">
              <w:rPr>
                <w:rFonts w:ascii="宋体" w:hAnsi="宋体" w:hint="eastAsia"/>
                <w:szCs w:val="21"/>
              </w:rPr>
              <w:t>2081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F422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阻燃接线端子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96640" w14:textId="77777777" w:rsidR="00D17646" w:rsidRPr="00E57AF8" w:rsidRDefault="00D17646" w:rsidP="00BC02E2">
            <w:pPr>
              <w:jc w:val="center"/>
              <w:rPr>
                <w:rFonts w:ascii="宋体" w:hAnsi="宋体" w:cs="宋体"/>
                <w:szCs w:val="21"/>
              </w:rPr>
            </w:pPr>
            <w:r w:rsidRPr="00E57AF8">
              <w:rPr>
                <w:rFonts w:ascii="宋体" w:hAnsi="宋体" w:hint="eastAsia"/>
                <w:szCs w:val="21"/>
              </w:rPr>
              <w:t>10位/10A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472C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4FC3E"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D7AD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66C58E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87009" w14:textId="77777777" w:rsidR="00D17646" w:rsidRPr="00E57AF8" w:rsidRDefault="00D17646" w:rsidP="00BC02E2">
            <w:pPr>
              <w:jc w:val="center"/>
              <w:rPr>
                <w:rFonts w:ascii="宋体" w:hAnsi="宋体" w:cs="宋体"/>
                <w:szCs w:val="21"/>
              </w:rPr>
            </w:pPr>
            <w:r w:rsidRPr="00E57AF8">
              <w:rPr>
                <w:rFonts w:ascii="宋体" w:hAnsi="宋体" w:hint="eastAsia"/>
                <w:szCs w:val="21"/>
              </w:rPr>
              <w:t>2082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EFCE2"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84E6D"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3x25mm²+2x16mm²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5B41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BBAF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F736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04D898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B0E6D" w14:textId="77777777" w:rsidR="00D17646" w:rsidRPr="00E57AF8" w:rsidRDefault="00D17646" w:rsidP="00BC02E2">
            <w:pPr>
              <w:jc w:val="center"/>
              <w:rPr>
                <w:rFonts w:ascii="宋体" w:hAnsi="宋体" w:cs="宋体"/>
                <w:szCs w:val="21"/>
              </w:rPr>
            </w:pPr>
            <w:r w:rsidRPr="00E57AF8">
              <w:rPr>
                <w:rFonts w:ascii="宋体" w:hAnsi="宋体" w:hint="eastAsia"/>
                <w:szCs w:val="21"/>
              </w:rPr>
              <w:t>2083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53F2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43639"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3x35mm²+2x16mm²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102F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CC5C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B642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8A5D09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2C35C" w14:textId="77777777" w:rsidR="00D17646" w:rsidRPr="00E57AF8" w:rsidRDefault="00D17646" w:rsidP="00BC02E2">
            <w:pPr>
              <w:jc w:val="center"/>
              <w:rPr>
                <w:rFonts w:ascii="宋体" w:hAnsi="宋体" w:cs="宋体"/>
                <w:szCs w:val="21"/>
              </w:rPr>
            </w:pPr>
            <w:r w:rsidRPr="00E57AF8">
              <w:rPr>
                <w:rFonts w:ascii="宋体" w:hAnsi="宋体" w:hint="eastAsia"/>
                <w:szCs w:val="21"/>
              </w:rPr>
              <w:t>2084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D71CC"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35CA0"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3x50mm²+2x25mm²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544D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E8FF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703B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2FC360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09756" w14:textId="77777777" w:rsidR="00D17646" w:rsidRPr="00E57AF8" w:rsidRDefault="00D17646" w:rsidP="00BC02E2">
            <w:pPr>
              <w:jc w:val="center"/>
              <w:rPr>
                <w:rFonts w:ascii="宋体" w:hAnsi="宋体" w:cs="宋体"/>
                <w:szCs w:val="21"/>
              </w:rPr>
            </w:pPr>
            <w:r w:rsidRPr="00E57AF8">
              <w:rPr>
                <w:rFonts w:ascii="宋体" w:hAnsi="宋体" w:hint="eastAsia"/>
                <w:szCs w:val="21"/>
              </w:rPr>
              <w:t>2085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A8D9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16C168"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3x70mm²+2x35mm²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68DD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B7F5D"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1F6F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932EE4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16B48" w14:textId="77777777" w:rsidR="00D17646" w:rsidRPr="00E57AF8" w:rsidRDefault="00D17646" w:rsidP="00BC02E2">
            <w:pPr>
              <w:jc w:val="center"/>
              <w:rPr>
                <w:rFonts w:ascii="宋体" w:hAnsi="宋体" w:cs="宋体"/>
                <w:szCs w:val="21"/>
              </w:rPr>
            </w:pPr>
            <w:r w:rsidRPr="00E57AF8">
              <w:rPr>
                <w:rFonts w:ascii="宋体" w:hAnsi="宋体" w:hint="eastAsia"/>
                <w:szCs w:val="21"/>
              </w:rPr>
              <w:t>2086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D809A"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B4673"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4x150mm²+1x70mm²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A6D9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AFC1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5F98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02A62F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C478E" w14:textId="77777777" w:rsidR="00D17646" w:rsidRPr="00E57AF8" w:rsidRDefault="00D17646" w:rsidP="00BC02E2">
            <w:pPr>
              <w:jc w:val="center"/>
              <w:rPr>
                <w:rFonts w:ascii="宋体" w:hAnsi="宋体" w:cs="宋体"/>
                <w:szCs w:val="21"/>
              </w:rPr>
            </w:pPr>
            <w:r w:rsidRPr="00E57AF8">
              <w:rPr>
                <w:rFonts w:ascii="宋体" w:hAnsi="宋体" w:hint="eastAsia"/>
                <w:szCs w:val="21"/>
              </w:rPr>
              <w:t>2087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1CEC1"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5967C"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3x95mm²+2x50mm²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ADAC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6F16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9089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3F7C97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371B9" w14:textId="77777777" w:rsidR="00D17646" w:rsidRPr="00E57AF8" w:rsidRDefault="00D17646" w:rsidP="00BC02E2">
            <w:pPr>
              <w:jc w:val="center"/>
              <w:rPr>
                <w:rFonts w:ascii="宋体" w:hAnsi="宋体" w:cs="宋体"/>
                <w:szCs w:val="21"/>
              </w:rPr>
            </w:pPr>
            <w:r w:rsidRPr="00E57AF8">
              <w:rPr>
                <w:rFonts w:ascii="宋体" w:hAnsi="宋体" w:hint="eastAsia"/>
                <w:szCs w:val="21"/>
              </w:rPr>
              <w:t>2088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EB7CD"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DF508" w14:textId="77777777" w:rsidR="00D17646" w:rsidRPr="00E57AF8" w:rsidRDefault="00D17646" w:rsidP="00BC02E2">
            <w:pPr>
              <w:jc w:val="center"/>
              <w:rPr>
                <w:rFonts w:ascii="宋体" w:hAnsi="宋体" w:cs="宋体"/>
                <w:szCs w:val="21"/>
              </w:rPr>
            </w:pPr>
            <w:r w:rsidRPr="00E57AF8">
              <w:rPr>
                <w:rFonts w:ascii="宋体" w:hAnsi="宋体" w:hint="eastAsia"/>
                <w:szCs w:val="21"/>
              </w:rPr>
              <w:t>ZR-YJV 5x10mm²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E31A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30C1C"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47C7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6C484D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85A61" w14:textId="77777777" w:rsidR="00D17646" w:rsidRPr="00E57AF8" w:rsidRDefault="00D17646" w:rsidP="00BC02E2">
            <w:pPr>
              <w:jc w:val="center"/>
              <w:rPr>
                <w:rFonts w:ascii="宋体" w:hAnsi="宋体" w:cs="宋体"/>
                <w:szCs w:val="21"/>
              </w:rPr>
            </w:pPr>
            <w:r w:rsidRPr="00E57AF8">
              <w:rPr>
                <w:rFonts w:ascii="宋体" w:hAnsi="宋体" w:hint="eastAsia"/>
                <w:szCs w:val="21"/>
              </w:rPr>
              <w:t>2089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02304"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3C19E3"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4x240mm²+1x120mm²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B9CD3D"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38AB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D0AC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529CC9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9C7D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2090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517E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D25EEB"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4x185mm²+1x95mm²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0361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7C63C"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C8FE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2BAFE0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B7D52" w14:textId="77777777" w:rsidR="00D17646" w:rsidRPr="00E57AF8" w:rsidRDefault="00D17646" w:rsidP="00BC02E2">
            <w:pPr>
              <w:jc w:val="center"/>
              <w:rPr>
                <w:rFonts w:ascii="宋体" w:hAnsi="宋体" w:cs="宋体"/>
                <w:szCs w:val="21"/>
              </w:rPr>
            </w:pPr>
            <w:r w:rsidRPr="00E57AF8">
              <w:rPr>
                <w:rFonts w:ascii="宋体" w:hAnsi="宋体" w:hint="eastAsia"/>
                <w:szCs w:val="21"/>
              </w:rPr>
              <w:t>2091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3AE5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453F6"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3x240mm²+2x120mm²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5F71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4BDFD"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9793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F06D88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03958" w14:textId="77777777" w:rsidR="00D17646" w:rsidRPr="00E57AF8" w:rsidRDefault="00D17646" w:rsidP="00BC02E2">
            <w:pPr>
              <w:jc w:val="center"/>
              <w:rPr>
                <w:rFonts w:ascii="宋体" w:hAnsi="宋体" w:cs="宋体"/>
                <w:szCs w:val="21"/>
              </w:rPr>
            </w:pPr>
            <w:r w:rsidRPr="00E57AF8">
              <w:rPr>
                <w:rFonts w:ascii="宋体" w:hAnsi="宋体" w:hint="eastAsia"/>
                <w:szCs w:val="21"/>
              </w:rPr>
              <w:t>2092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4C6E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F4EE8" w14:textId="77777777" w:rsidR="00D17646" w:rsidRPr="00E57AF8" w:rsidRDefault="00D17646" w:rsidP="00BC02E2">
            <w:pPr>
              <w:jc w:val="center"/>
              <w:rPr>
                <w:rFonts w:ascii="宋体" w:hAnsi="宋体" w:cs="宋体"/>
                <w:szCs w:val="21"/>
              </w:rPr>
            </w:pPr>
            <w:r w:rsidRPr="00E57AF8">
              <w:rPr>
                <w:rFonts w:ascii="宋体" w:hAnsi="宋体" w:hint="eastAsia"/>
                <w:szCs w:val="21"/>
              </w:rPr>
              <w:t>ZR-YJV 5x16mm²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2DC9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5838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43A8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09FAC9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DEB25" w14:textId="77777777" w:rsidR="00D17646" w:rsidRPr="00E57AF8" w:rsidRDefault="00D17646" w:rsidP="00BC02E2">
            <w:pPr>
              <w:jc w:val="center"/>
              <w:rPr>
                <w:rFonts w:ascii="宋体" w:hAnsi="宋体" w:cs="宋体"/>
                <w:szCs w:val="21"/>
              </w:rPr>
            </w:pPr>
            <w:r w:rsidRPr="00E57AF8">
              <w:rPr>
                <w:rFonts w:ascii="宋体" w:hAnsi="宋体" w:hint="eastAsia"/>
                <w:szCs w:val="21"/>
              </w:rPr>
              <w:t>2093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2A915"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D5EC6"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4x50mm²+1x25mm²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9AB1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5976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E228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7B65C5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E3B35" w14:textId="77777777" w:rsidR="00D17646" w:rsidRPr="00E57AF8" w:rsidRDefault="00D17646" w:rsidP="00BC02E2">
            <w:pPr>
              <w:jc w:val="center"/>
              <w:rPr>
                <w:rFonts w:ascii="宋体" w:hAnsi="宋体" w:cs="宋体"/>
                <w:szCs w:val="21"/>
              </w:rPr>
            </w:pPr>
            <w:r w:rsidRPr="00E57AF8">
              <w:rPr>
                <w:rFonts w:ascii="宋体" w:hAnsi="宋体" w:hint="eastAsia"/>
                <w:szCs w:val="21"/>
              </w:rPr>
              <w:t>2094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24C39"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31D18"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4x120mm²+1x70mm²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FFB4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6EF24"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0FBB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85E50B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0ADBF" w14:textId="77777777" w:rsidR="00D17646" w:rsidRPr="00E57AF8" w:rsidRDefault="00D17646" w:rsidP="00BC02E2">
            <w:pPr>
              <w:jc w:val="center"/>
              <w:rPr>
                <w:rFonts w:ascii="宋体" w:hAnsi="宋体" w:cs="宋体"/>
                <w:szCs w:val="21"/>
              </w:rPr>
            </w:pPr>
            <w:r w:rsidRPr="00E57AF8">
              <w:rPr>
                <w:rFonts w:ascii="宋体" w:hAnsi="宋体" w:hint="eastAsia"/>
                <w:szCs w:val="21"/>
              </w:rPr>
              <w:t>2095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6712C"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07754"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3x185mm²+2x95mm²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EC34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58AA1"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3F94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A475BD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B3A00" w14:textId="77777777" w:rsidR="00D17646" w:rsidRPr="00E57AF8" w:rsidRDefault="00D17646" w:rsidP="00BC02E2">
            <w:pPr>
              <w:jc w:val="center"/>
              <w:rPr>
                <w:rFonts w:ascii="宋体" w:hAnsi="宋体" w:cs="宋体"/>
                <w:szCs w:val="21"/>
              </w:rPr>
            </w:pPr>
            <w:r w:rsidRPr="00E57AF8">
              <w:rPr>
                <w:rFonts w:ascii="宋体" w:hAnsi="宋体" w:hint="eastAsia"/>
                <w:szCs w:val="21"/>
              </w:rPr>
              <w:t>2096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CCA5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B8295"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4x70mm²+1x35mm²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D8E8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2C42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C4C4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89BEB8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C3B34" w14:textId="77777777" w:rsidR="00D17646" w:rsidRPr="00E57AF8" w:rsidRDefault="00D17646" w:rsidP="00BC02E2">
            <w:pPr>
              <w:jc w:val="center"/>
              <w:rPr>
                <w:rFonts w:ascii="宋体" w:hAnsi="宋体" w:cs="宋体"/>
                <w:szCs w:val="21"/>
              </w:rPr>
            </w:pPr>
            <w:r w:rsidRPr="00E57AF8">
              <w:rPr>
                <w:rFonts w:ascii="宋体" w:hAnsi="宋体" w:hint="eastAsia"/>
                <w:szCs w:val="21"/>
              </w:rPr>
              <w:t>2097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7EE9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7FEC0"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3x150mm²+2x70mm²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4EFE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551A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B605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8C9C59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798E5" w14:textId="77777777" w:rsidR="00D17646" w:rsidRPr="00E57AF8" w:rsidRDefault="00D17646" w:rsidP="00BC02E2">
            <w:pPr>
              <w:jc w:val="center"/>
              <w:rPr>
                <w:rFonts w:ascii="宋体" w:hAnsi="宋体" w:cs="宋体"/>
                <w:szCs w:val="21"/>
              </w:rPr>
            </w:pPr>
            <w:r w:rsidRPr="00E57AF8">
              <w:rPr>
                <w:rFonts w:ascii="宋体" w:hAnsi="宋体" w:hint="eastAsia"/>
                <w:szCs w:val="21"/>
              </w:rPr>
              <w:t>2098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176E2"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AB94F" w14:textId="77777777" w:rsidR="00D17646" w:rsidRPr="00E57AF8" w:rsidRDefault="00D17646" w:rsidP="00BC02E2">
            <w:pPr>
              <w:jc w:val="center"/>
              <w:rPr>
                <w:rFonts w:ascii="宋体" w:hAnsi="宋体" w:cs="宋体"/>
                <w:szCs w:val="21"/>
              </w:rPr>
            </w:pPr>
            <w:r w:rsidRPr="00E57AF8">
              <w:rPr>
                <w:rFonts w:ascii="宋体" w:hAnsi="宋体" w:hint="eastAsia"/>
                <w:szCs w:val="21"/>
              </w:rPr>
              <w:t>ZR-YJV 3x120mm²+2x70mm²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3D32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9707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D510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07F001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F1D09" w14:textId="77777777" w:rsidR="00D17646" w:rsidRPr="00E57AF8" w:rsidRDefault="00D17646" w:rsidP="00BC02E2">
            <w:pPr>
              <w:jc w:val="center"/>
              <w:rPr>
                <w:rFonts w:ascii="宋体" w:hAnsi="宋体" w:cs="宋体"/>
                <w:szCs w:val="21"/>
              </w:rPr>
            </w:pPr>
            <w:r w:rsidRPr="00E57AF8">
              <w:rPr>
                <w:rFonts w:ascii="宋体" w:hAnsi="宋体" w:hint="eastAsia"/>
                <w:szCs w:val="21"/>
              </w:rPr>
              <w:t>2099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9A58E"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116C5"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4x35mm²+1x16mm²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369C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D7B1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8EB7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D0B2450"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33890" w14:textId="77777777" w:rsidR="00D17646" w:rsidRPr="00E57AF8" w:rsidRDefault="00D17646" w:rsidP="00BC02E2">
            <w:pPr>
              <w:jc w:val="center"/>
              <w:rPr>
                <w:rFonts w:ascii="宋体" w:hAnsi="宋体" w:cs="宋体"/>
                <w:szCs w:val="21"/>
              </w:rPr>
            </w:pPr>
            <w:r w:rsidRPr="00E57AF8">
              <w:rPr>
                <w:rFonts w:ascii="宋体" w:hAnsi="宋体" w:hint="eastAsia"/>
                <w:szCs w:val="21"/>
              </w:rPr>
              <w:t>2100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DCDB9"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9EAC6"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4x95mm²+1x50mm²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0B373"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136F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77DA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7072AF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CEBF3" w14:textId="77777777" w:rsidR="00D17646" w:rsidRPr="00E57AF8" w:rsidRDefault="00D17646" w:rsidP="00BC02E2">
            <w:pPr>
              <w:jc w:val="center"/>
              <w:rPr>
                <w:rFonts w:ascii="宋体" w:hAnsi="宋体" w:cs="宋体"/>
                <w:szCs w:val="21"/>
              </w:rPr>
            </w:pPr>
            <w:r w:rsidRPr="00E57AF8">
              <w:rPr>
                <w:rFonts w:ascii="宋体" w:hAnsi="宋体" w:hint="eastAsia"/>
                <w:szCs w:val="21"/>
              </w:rPr>
              <w:t>2101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4AFC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851B6" w14:textId="77777777" w:rsidR="00D17646" w:rsidRPr="00E57AF8" w:rsidRDefault="00D17646" w:rsidP="00BC02E2">
            <w:pPr>
              <w:jc w:val="center"/>
              <w:rPr>
                <w:rFonts w:ascii="宋体" w:hAnsi="宋体" w:cs="宋体"/>
                <w:szCs w:val="21"/>
              </w:rPr>
            </w:pPr>
            <w:r w:rsidRPr="00E57AF8">
              <w:rPr>
                <w:rFonts w:ascii="宋体" w:hAnsi="宋体" w:hint="eastAsia"/>
                <w:szCs w:val="21"/>
              </w:rPr>
              <w:t>ZR-YJV 4x25mm²+1x16mm²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3ACF4"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ECD7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CB98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B7889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83048" w14:textId="77777777" w:rsidR="00D17646" w:rsidRPr="00E57AF8" w:rsidRDefault="00D17646" w:rsidP="00BC02E2">
            <w:pPr>
              <w:jc w:val="center"/>
              <w:rPr>
                <w:rFonts w:ascii="宋体" w:hAnsi="宋体" w:cs="宋体"/>
                <w:szCs w:val="21"/>
              </w:rPr>
            </w:pPr>
            <w:r w:rsidRPr="00E57AF8">
              <w:rPr>
                <w:rFonts w:ascii="宋体" w:hAnsi="宋体" w:hint="eastAsia"/>
                <w:szCs w:val="21"/>
              </w:rPr>
              <w:t>2102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0F8DE"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85E1F"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FC6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56E42" w14:textId="77777777" w:rsidR="00D17646" w:rsidRPr="00E57AF8" w:rsidRDefault="00D17646" w:rsidP="00BC02E2">
            <w:pPr>
              <w:jc w:val="center"/>
              <w:rPr>
                <w:rFonts w:ascii="宋体" w:hAnsi="宋体" w:cs="宋体"/>
                <w:szCs w:val="21"/>
              </w:rPr>
            </w:pPr>
            <w:r w:rsidRPr="00E57AF8">
              <w:rPr>
                <w:rFonts w:ascii="宋体" w:hAnsi="宋体" w:hint="eastAsia"/>
                <w:szCs w:val="21"/>
              </w:rPr>
              <w:t>75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38F2E" w14:textId="77777777" w:rsidR="00D17646" w:rsidRPr="00E57AF8" w:rsidRDefault="00D17646" w:rsidP="00BC02E2">
            <w:pPr>
              <w:jc w:val="center"/>
              <w:rPr>
                <w:rFonts w:ascii="宋体" w:hAnsi="宋体" w:cs="宋体"/>
                <w:szCs w:val="21"/>
              </w:rPr>
            </w:pPr>
            <w:r w:rsidRPr="00E57AF8">
              <w:rPr>
                <w:rFonts w:ascii="宋体" w:hAnsi="宋体" w:hint="eastAsia"/>
                <w:szCs w:val="21"/>
              </w:rPr>
              <w:t>邦泰、西门子、公牛</w:t>
            </w:r>
          </w:p>
        </w:tc>
      </w:tr>
      <w:tr w:rsidR="00D17646" w:rsidRPr="00E57AF8" w14:paraId="589A67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CC46F" w14:textId="77777777" w:rsidR="00D17646" w:rsidRPr="00E57AF8" w:rsidRDefault="00D17646" w:rsidP="00BC02E2">
            <w:pPr>
              <w:jc w:val="center"/>
              <w:rPr>
                <w:rFonts w:ascii="宋体" w:hAnsi="宋体" w:cs="宋体"/>
                <w:szCs w:val="21"/>
              </w:rPr>
            </w:pPr>
            <w:r w:rsidRPr="00E57AF8">
              <w:rPr>
                <w:rFonts w:ascii="宋体" w:hAnsi="宋体" w:hint="eastAsia"/>
                <w:szCs w:val="21"/>
              </w:rPr>
              <w:t>2103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8D387"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7CFF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71FC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4A5E2"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CD740" w14:textId="77777777" w:rsidR="00D17646" w:rsidRPr="00E57AF8" w:rsidRDefault="00D17646" w:rsidP="00BC02E2">
            <w:pPr>
              <w:jc w:val="center"/>
              <w:rPr>
                <w:rFonts w:ascii="宋体" w:hAnsi="宋体" w:cs="宋体"/>
                <w:szCs w:val="21"/>
              </w:rPr>
            </w:pPr>
            <w:r w:rsidRPr="00E57AF8">
              <w:rPr>
                <w:rFonts w:ascii="宋体" w:hAnsi="宋体" w:hint="eastAsia"/>
                <w:szCs w:val="21"/>
              </w:rPr>
              <w:t>邦泰、西门子、公牛</w:t>
            </w:r>
          </w:p>
        </w:tc>
      </w:tr>
      <w:tr w:rsidR="00D17646" w:rsidRPr="00E57AF8" w14:paraId="5E57C7F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C9F66"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D781"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76CB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1B3A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67A2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89ACE" w14:textId="77777777" w:rsidR="00D17646" w:rsidRPr="00E57AF8" w:rsidRDefault="00D17646" w:rsidP="00BC02E2">
            <w:pPr>
              <w:jc w:val="center"/>
              <w:rPr>
                <w:rFonts w:ascii="宋体" w:hAnsi="宋体" w:cs="宋体"/>
                <w:szCs w:val="21"/>
              </w:rPr>
            </w:pPr>
            <w:r w:rsidRPr="00E57AF8">
              <w:rPr>
                <w:rFonts w:ascii="宋体" w:hAnsi="宋体" w:hint="eastAsia"/>
                <w:szCs w:val="21"/>
              </w:rPr>
              <w:t>邦泰、西门子、公牛</w:t>
            </w:r>
          </w:p>
        </w:tc>
      </w:tr>
      <w:tr w:rsidR="00D17646" w:rsidRPr="00E57AF8" w14:paraId="4B6A0DB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F6E1A" w14:textId="77777777" w:rsidR="00D17646" w:rsidRPr="00E57AF8" w:rsidRDefault="00D17646" w:rsidP="00BC02E2">
            <w:pPr>
              <w:jc w:val="center"/>
              <w:rPr>
                <w:rFonts w:ascii="宋体" w:hAnsi="宋体" w:cs="宋体"/>
                <w:szCs w:val="21"/>
              </w:rPr>
            </w:pPr>
            <w:r w:rsidRPr="00E57AF8">
              <w:rPr>
                <w:rFonts w:ascii="宋体" w:hAnsi="宋体" w:hint="eastAsia"/>
                <w:szCs w:val="21"/>
              </w:rPr>
              <w:t>2105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FC2B2"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D0C0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F3D29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3E253" w14:textId="77777777" w:rsidR="00D17646" w:rsidRPr="00E57AF8" w:rsidRDefault="00D17646" w:rsidP="00BC02E2">
            <w:pPr>
              <w:jc w:val="center"/>
              <w:rPr>
                <w:rFonts w:ascii="宋体" w:hAnsi="宋体" w:cs="宋体"/>
                <w:szCs w:val="21"/>
              </w:rPr>
            </w:pPr>
            <w:r w:rsidRPr="00E57AF8">
              <w:rPr>
                <w:rFonts w:ascii="宋体" w:hAnsi="宋体" w:hint="eastAsia"/>
                <w:szCs w:val="21"/>
              </w:rPr>
              <w:t>80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E456C" w14:textId="77777777" w:rsidR="00D17646" w:rsidRPr="00E57AF8" w:rsidRDefault="00D17646" w:rsidP="00BC02E2">
            <w:pPr>
              <w:jc w:val="center"/>
              <w:rPr>
                <w:rFonts w:ascii="宋体" w:hAnsi="宋体" w:cs="宋体"/>
                <w:szCs w:val="21"/>
              </w:rPr>
            </w:pPr>
            <w:r w:rsidRPr="00E57AF8">
              <w:rPr>
                <w:rFonts w:ascii="宋体" w:hAnsi="宋体" w:hint="eastAsia"/>
                <w:szCs w:val="21"/>
              </w:rPr>
              <w:t>邦泰、西门子、公牛</w:t>
            </w:r>
          </w:p>
        </w:tc>
      </w:tr>
      <w:tr w:rsidR="00D17646" w:rsidRPr="00E57AF8" w14:paraId="57A28D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CD1EA" w14:textId="77777777" w:rsidR="00D17646" w:rsidRPr="00E57AF8" w:rsidRDefault="00D17646" w:rsidP="00BC02E2">
            <w:pPr>
              <w:jc w:val="center"/>
              <w:rPr>
                <w:rFonts w:ascii="宋体" w:hAnsi="宋体" w:cs="宋体"/>
                <w:szCs w:val="21"/>
              </w:rPr>
            </w:pPr>
            <w:r w:rsidRPr="00E57AF8">
              <w:rPr>
                <w:rFonts w:ascii="宋体" w:hAnsi="宋体" w:hint="eastAsia"/>
                <w:szCs w:val="21"/>
              </w:rPr>
              <w:t>2106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DCCD6" w14:textId="77777777" w:rsidR="00D17646" w:rsidRPr="00E57AF8" w:rsidRDefault="00D17646" w:rsidP="00BC02E2">
            <w:pPr>
              <w:jc w:val="center"/>
              <w:rPr>
                <w:rFonts w:ascii="宋体" w:hAnsi="宋体" w:cs="宋体"/>
                <w:szCs w:val="21"/>
              </w:rPr>
            </w:pPr>
            <w:r w:rsidRPr="00E57AF8">
              <w:rPr>
                <w:rFonts w:ascii="宋体" w:hAnsi="宋体" w:hint="eastAsia"/>
                <w:szCs w:val="21"/>
              </w:rPr>
              <w:t>阻燃软管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7E48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20、50米/盘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66D54"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CED2E"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3EA5C" w14:textId="77777777" w:rsidR="00D17646" w:rsidRPr="00E57AF8" w:rsidRDefault="00D17646" w:rsidP="00BC02E2">
            <w:pPr>
              <w:jc w:val="center"/>
              <w:rPr>
                <w:rFonts w:ascii="宋体" w:hAnsi="宋体" w:cs="宋体"/>
                <w:szCs w:val="21"/>
              </w:rPr>
            </w:pPr>
            <w:r w:rsidRPr="00E57AF8">
              <w:rPr>
                <w:rFonts w:ascii="宋体" w:hAnsi="宋体" w:hint="eastAsia"/>
                <w:szCs w:val="21"/>
              </w:rPr>
              <w:t>邦泰、际工、丰七</w:t>
            </w:r>
          </w:p>
        </w:tc>
      </w:tr>
      <w:tr w:rsidR="00D17646" w:rsidRPr="00E57AF8" w14:paraId="7073B4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E75E2" w14:textId="77777777" w:rsidR="00D17646" w:rsidRPr="00E57AF8" w:rsidRDefault="00D17646" w:rsidP="00BC02E2">
            <w:pPr>
              <w:jc w:val="center"/>
              <w:rPr>
                <w:rFonts w:ascii="宋体" w:hAnsi="宋体" w:cs="宋体"/>
                <w:szCs w:val="21"/>
              </w:rPr>
            </w:pPr>
            <w:r w:rsidRPr="00E57AF8">
              <w:rPr>
                <w:rFonts w:ascii="宋体" w:hAnsi="宋体" w:hint="eastAsia"/>
                <w:szCs w:val="21"/>
              </w:rPr>
              <w:t>2107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D1008" w14:textId="77777777" w:rsidR="00D17646" w:rsidRPr="00E57AF8" w:rsidRDefault="00D17646" w:rsidP="00BC02E2">
            <w:pPr>
              <w:jc w:val="center"/>
              <w:rPr>
                <w:rFonts w:ascii="宋体" w:hAnsi="宋体" w:cs="宋体"/>
                <w:szCs w:val="21"/>
              </w:rPr>
            </w:pPr>
            <w:r w:rsidRPr="00E57AF8">
              <w:rPr>
                <w:rFonts w:ascii="宋体" w:hAnsi="宋体" w:hint="eastAsia"/>
                <w:szCs w:val="21"/>
              </w:rPr>
              <w:t>阻燃软管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CCDD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16、50米/盘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F156CA"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B9198"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D6B22" w14:textId="77777777" w:rsidR="00D17646" w:rsidRPr="00E57AF8" w:rsidRDefault="00D17646" w:rsidP="00BC02E2">
            <w:pPr>
              <w:jc w:val="center"/>
              <w:rPr>
                <w:rFonts w:ascii="宋体" w:hAnsi="宋体" w:cs="宋体"/>
                <w:szCs w:val="21"/>
              </w:rPr>
            </w:pPr>
            <w:r w:rsidRPr="00E57AF8">
              <w:rPr>
                <w:rFonts w:ascii="宋体" w:hAnsi="宋体" w:hint="eastAsia"/>
                <w:szCs w:val="21"/>
              </w:rPr>
              <w:t>邦泰、际工、丰七</w:t>
            </w:r>
          </w:p>
        </w:tc>
      </w:tr>
      <w:tr w:rsidR="00D17646" w:rsidRPr="00E57AF8" w14:paraId="00CF105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1673B" w14:textId="77777777" w:rsidR="00D17646" w:rsidRPr="00E57AF8" w:rsidRDefault="00D17646" w:rsidP="00BC02E2">
            <w:pPr>
              <w:jc w:val="center"/>
              <w:rPr>
                <w:rFonts w:ascii="宋体" w:hAnsi="宋体" w:cs="宋体"/>
                <w:szCs w:val="21"/>
              </w:rPr>
            </w:pPr>
            <w:r w:rsidRPr="00E57AF8">
              <w:rPr>
                <w:rFonts w:ascii="宋体" w:hAnsi="宋体" w:hint="eastAsia"/>
                <w:szCs w:val="21"/>
              </w:rPr>
              <w:t>2108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208A4" w14:textId="77777777" w:rsidR="00D17646" w:rsidRPr="00E57AF8" w:rsidRDefault="00D17646" w:rsidP="00BC02E2">
            <w:pPr>
              <w:jc w:val="center"/>
              <w:rPr>
                <w:rFonts w:ascii="宋体" w:hAnsi="宋体" w:cs="宋体"/>
                <w:szCs w:val="21"/>
              </w:rPr>
            </w:pPr>
            <w:r w:rsidRPr="00E57AF8">
              <w:rPr>
                <w:rFonts w:ascii="宋体" w:hAnsi="宋体" w:hint="eastAsia"/>
                <w:szCs w:val="21"/>
              </w:rPr>
              <w:t>阻燃软管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E25CF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75、20米/盘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160E7C"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663D9"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1232B" w14:textId="77777777" w:rsidR="00D17646" w:rsidRPr="00E57AF8" w:rsidRDefault="00D17646" w:rsidP="00BC02E2">
            <w:pPr>
              <w:jc w:val="center"/>
              <w:rPr>
                <w:rFonts w:ascii="宋体" w:hAnsi="宋体" w:cs="宋体"/>
                <w:szCs w:val="21"/>
              </w:rPr>
            </w:pPr>
            <w:r w:rsidRPr="00E57AF8">
              <w:rPr>
                <w:rFonts w:ascii="宋体" w:hAnsi="宋体" w:hint="eastAsia"/>
                <w:szCs w:val="21"/>
              </w:rPr>
              <w:t>邦泰、际工、丰七</w:t>
            </w:r>
          </w:p>
        </w:tc>
      </w:tr>
      <w:tr w:rsidR="00D17646" w:rsidRPr="00E57AF8" w14:paraId="257734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029E" w14:textId="77777777" w:rsidR="00D17646" w:rsidRPr="00E57AF8" w:rsidRDefault="00D17646" w:rsidP="00BC02E2">
            <w:pPr>
              <w:jc w:val="center"/>
              <w:rPr>
                <w:rFonts w:ascii="宋体" w:hAnsi="宋体" w:cs="宋体"/>
                <w:szCs w:val="21"/>
              </w:rPr>
            </w:pPr>
            <w:r w:rsidRPr="00E57AF8">
              <w:rPr>
                <w:rFonts w:ascii="宋体" w:hAnsi="宋体" w:hint="eastAsia"/>
                <w:szCs w:val="21"/>
              </w:rPr>
              <w:t>2109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B1F4C" w14:textId="77777777" w:rsidR="00D17646" w:rsidRPr="00E57AF8" w:rsidRDefault="00D17646" w:rsidP="00BC02E2">
            <w:pPr>
              <w:jc w:val="center"/>
              <w:rPr>
                <w:rFonts w:ascii="宋体" w:hAnsi="宋体" w:cs="宋体"/>
                <w:szCs w:val="21"/>
              </w:rPr>
            </w:pPr>
            <w:r w:rsidRPr="00E57AF8">
              <w:rPr>
                <w:rFonts w:ascii="宋体" w:hAnsi="宋体" w:hint="eastAsia"/>
                <w:szCs w:val="21"/>
              </w:rPr>
              <w:t>阻燃软管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8C78E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32、20米/盘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7AA7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2BC2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91994" w14:textId="77777777" w:rsidR="00D17646" w:rsidRPr="00E57AF8" w:rsidRDefault="00D17646" w:rsidP="00BC02E2">
            <w:pPr>
              <w:jc w:val="center"/>
              <w:rPr>
                <w:rFonts w:ascii="宋体" w:hAnsi="宋体" w:cs="宋体"/>
                <w:szCs w:val="21"/>
              </w:rPr>
            </w:pPr>
            <w:r w:rsidRPr="00E57AF8">
              <w:rPr>
                <w:rFonts w:ascii="宋体" w:hAnsi="宋体" w:hint="eastAsia"/>
                <w:szCs w:val="21"/>
              </w:rPr>
              <w:t>邦泰、际工、丰七</w:t>
            </w:r>
          </w:p>
        </w:tc>
      </w:tr>
      <w:tr w:rsidR="00D17646" w:rsidRPr="00E57AF8" w14:paraId="79FCE9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1AE5B" w14:textId="77777777" w:rsidR="00D17646" w:rsidRPr="00E57AF8" w:rsidRDefault="00D17646" w:rsidP="00BC02E2">
            <w:pPr>
              <w:jc w:val="center"/>
              <w:rPr>
                <w:rFonts w:ascii="宋体" w:hAnsi="宋体" w:cs="宋体"/>
                <w:szCs w:val="21"/>
              </w:rPr>
            </w:pPr>
            <w:r w:rsidRPr="00E57AF8">
              <w:rPr>
                <w:rFonts w:ascii="宋体" w:hAnsi="宋体" w:hint="eastAsia"/>
                <w:szCs w:val="21"/>
              </w:rPr>
              <w:t>2110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ACC00" w14:textId="77777777" w:rsidR="00D17646" w:rsidRPr="00E57AF8" w:rsidRDefault="00D17646" w:rsidP="00BC02E2">
            <w:pPr>
              <w:jc w:val="center"/>
              <w:rPr>
                <w:rFonts w:ascii="宋体" w:hAnsi="宋体" w:cs="宋体"/>
                <w:szCs w:val="21"/>
              </w:rPr>
            </w:pPr>
            <w:r w:rsidRPr="00E57AF8">
              <w:rPr>
                <w:rFonts w:ascii="宋体" w:hAnsi="宋体" w:hint="eastAsia"/>
                <w:szCs w:val="21"/>
              </w:rPr>
              <w:t>阻燃软管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0E7E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25、50米/盘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D62D4"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55E0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4BB29" w14:textId="77777777" w:rsidR="00D17646" w:rsidRPr="00E57AF8" w:rsidRDefault="00D17646" w:rsidP="00BC02E2">
            <w:pPr>
              <w:jc w:val="center"/>
              <w:rPr>
                <w:rFonts w:ascii="宋体" w:hAnsi="宋体" w:cs="宋体"/>
                <w:szCs w:val="21"/>
              </w:rPr>
            </w:pPr>
            <w:r w:rsidRPr="00E57AF8">
              <w:rPr>
                <w:rFonts w:ascii="宋体" w:hAnsi="宋体" w:hint="eastAsia"/>
                <w:szCs w:val="21"/>
              </w:rPr>
              <w:t>邦泰、际工、丰七</w:t>
            </w:r>
          </w:p>
        </w:tc>
      </w:tr>
      <w:tr w:rsidR="00D17646" w:rsidRPr="00E57AF8" w14:paraId="7B964B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53E56" w14:textId="77777777" w:rsidR="00D17646" w:rsidRPr="00E57AF8" w:rsidRDefault="00D17646" w:rsidP="00BC02E2">
            <w:pPr>
              <w:jc w:val="center"/>
              <w:rPr>
                <w:rFonts w:ascii="宋体" w:hAnsi="宋体" w:cs="宋体"/>
                <w:szCs w:val="21"/>
              </w:rPr>
            </w:pPr>
            <w:r w:rsidRPr="00E57AF8">
              <w:rPr>
                <w:rFonts w:ascii="宋体" w:hAnsi="宋体" w:hint="eastAsia"/>
                <w:szCs w:val="21"/>
              </w:rPr>
              <w:t>2111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56DCA" w14:textId="77777777" w:rsidR="00D17646" w:rsidRPr="00E57AF8" w:rsidRDefault="00D17646" w:rsidP="00BC02E2">
            <w:pPr>
              <w:jc w:val="center"/>
              <w:rPr>
                <w:rFonts w:ascii="宋体" w:hAnsi="宋体" w:cs="宋体"/>
                <w:szCs w:val="21"/>
              </w:rPr>
            </w:pPr>
            <w:r w:rsidRPr="00E57AF8">
              <w:rPr>
                <w:rFonts w:ascii="宋体" w:hAnsi="宋体" w:hint="eastAsia"/>
                <w:szCs w:val="21"/>
              </w:rPr>
              <w:t>除锈剂</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1C4A9" w14:textId="77777777" w:rsidR="00D17646" w:rsidRPr="00E57AF8" w:rsidRDefault="00D17646" w:rsidP="00BC02E2">
            <w:pPr>
              <w:jc w:val="center"/>
              <w:rPr>
                <w:rFonts w:ascii="宋体" w:hAnsi="宋体" w:cs="宋体"/>
                <w:szCs w:val="21"/>
              </w:rPr>
            </w:pPr>
            <w:r w:rsidRPr="00E57AF8">
              <w:rPr>
                <w:rFonts w:ascii="宋体" w:hAnsi="宋体" w:hint="eastAsia"/>
                <w:szCs w:val="21"/>
              </w:rPr>
              <w:t>WD-40、350ml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25E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FF07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95E60" w14:textId="77777777" w:rsidR="00D17646" w:rsidRPr="00E57AF8" w:rsidRDefault="00D17646" w:rsidP="00BC02E2">
            <w:pPr>
              <w:jc w:val="center"/>
              <w:rPr>
                <w:rFonts w:ascii="宋体" w:hAnsi="宋体" w:cs="宋体"/>
                <w:szCs w:val="21"/>
              </w:rPr>
            </w:pPr>
            <w:r w:rsidRPr="00E57AF8">
              <w:rPr>
                <w:rFonts w:ascii="宋体" w:hAnsi="宋体" w:hint="eastAsia"/>
                <w:szCs w:val="21"/>
              </w:rPr>
              <w:t>3M、WD-40、保赐利</w:t>
            </w:r>
          </w:p>
        </w:tc>
      </w:tr>
      <w:tr w:rsidR="00D17646" w:rsidRPr="00E57AF8" w14:paraId="2B4159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AC03E" w14:textId="77777777" w:rsidR="00D17646" w:rsidRPr="00E57AF8" w:rsidRDefault="00D17646" w:rsidP="00BC02E2">
            <w:pPr>
              <w:jc w:val="center"/>
              <w:rPr>
                <w:rFonts w:ascii="宋体" w:hAnsi="宋体" w:cs="宋体"/>
                <w:szCs w:val="21"/>
              </w:rPr>
            </w:pPr>
            <w:r w:rsidRPr="00E57AF8">
              <w:rPr>
                <w:rFonts w:ascii="宋体" w:hAnsi="宋体" w:hint="eastAsia"/>
                <w:szCs w:val="21"/>
              </w:rPr>
              <w:t>2112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DEF74" w14:textId="77777777" w:rsidR="00D17646" w:rsidRPr="00E57AF8" w:rsidRDefault="00D17646" w:rsidP="00BC02E2">
            <w:pPr>
              <w:jc w:val="center"/>
              <w:rPr>
                <w:rFonts w:ascii="宋体" w:hAnsi="宋体" w:cs="宋体"/>
                <w:szCs w:val="21"/>
              </w:rPr>
            </w:pPr>
            <w:r w:rsidRPr="00E57AF8">
              <w:rPr>
                <w:rFonts w:ascii="宋体" w:hAnsi="宋体" w:hint="eastAsia"/>
                <w:szCs w:val="21"/>
              </w:rPr>
              <w:t>隐形纱窗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80251" w14:textId="77777777" w:rsidR="00D17646" w:rsidRPr="00E57AF8" w:rsidRDefault="00D17646" w:rsidP="00BC02E2">
            <w:pPr>
              <w:jc w:val="center"/>
              <w:rPr>
                <w:rFonts w:ascii="宋体" w:hAnsi="宋体" w:cs="宋体"/>
                <w:szCs w:val="21"/>
              </w:rPr>
            </w:pPr>
            <w:r w:rsidRPr="00E57AF8">
              <w:rPr>
                <w:rFonts w:ascii="宋体" w:hAnsi="宋体" w:hint="eastAsia"/>
                <w:szCs w:val="21"/>
              </w:rPr>
              <w:t>117cmx66cm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6DBA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0B76E" w14:textId="77777777" w:rsidR="00D17646" w:rsidRPr="00E57AF8" w:rsidRDefault="00D17646" w:rsidP="00BC02E2">
            <w:pPr>
              <w:jc w:val="center"/>
              <w:rPr>
                <w:rFonts w:ascii="宋体" w:hAnsi="宋体" w:cs="宋体"/>
                <w:szCs w:val="21"/>
              </w:rPr>
            </w:pPr>
            <w:r w:rsidRPr="00E57AF8">
              <w:rPr>
                <w:rFonts w:ascii="宋体" w:hAnsi="宋体" w:hint="eastAsia"/>
                <w:szCs w:val="21"/>
              </w:rPr>
              <w:t>70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9AC3B"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72A8D0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9FC57" w14:textId="77777777" w:rsidR="00D17646" w:rsidRPr="00E57AF8" w:rsidRDefault="00D17646" w:rsidP="00BC02E2">
            <w:pPr>
              <w:jc w:val="center"/>
              <w:rPr>
                <w:rFonts w:ascii="宋体" w:hAnsi="宋体" w:cs="宋体"/>
                <w:szCs w:val="21"/>
              </w:rPr>
            </w:pPr>
            <w:r w:rsidRPr="00E57AF8">
              <w:rPr>
                <w:rFonts w:ascii="宋体" w:hAnsi="宋体" w:hint="eastAsia"/>
                <w:szCs w:val="21"/>
              </w:rPr>
              <w:t>2113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25465" w14:textId="77777777" w:rsidR="00D17646" w:rsidRPr="00E57AF8" w:rsidRDefault="00D17646" w:rsidP="00BC02E2">
            <w:pPr>
              <w:jc w:val="center"/>
              <w:rPr>
                <w:rFonts w:ascii="宋体" w:hAnsi="宋体" w:cs="宋体"/>
                <w:szCs w:val="21"/>
              </w:rPr>
            </w:pPr>
            <w:r w:rsidRPr="00E57AF8">
              <w:rPr>
                <w:rFonts w:ascii="宋体" w:hAnsi="宋体" w:hint="eastAsia"/>
                <w:szCs w:val="21"/>
              </w:rPr>
              <w:t>隐形纱窗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C88C6" w14:textId="77777777" w:rsidR="00D17646" w:rsidRPr="00E57AF8" w:rsidRDefault="00D17646" w:rsidP="00BC02E2">
            <w:pPr>
              <w:jc w:val="center"/>
              <w:rPr>
                <w:rFonts w:ascii="宋体" w:hAnsi="宋体" w:cs="宋体"/>
                <w:szCs w:val="21"/>
              </w:rPr>
            </w:pPr>
            <w:r w:rsidRPr="00E57AF8">
              <w:rPr>
                <w:rFonts w:ascii="宋体" w:hAnsi="宋体" w:hint="eastAsia"/>
                <w:szCs w:val="21"/>
              </w:rPr>
              <w:t>95cmx51cm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7E4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63F7F"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EDE73"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07290B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469FD" w14:textId="77777777" w:rsidR="00D17646" w:rsidRPr="00E57AF8" w:rsidRDefault="00D17646" w:rsidP="00BC02E2">
            <w:pPr>
              <w:jc w:val="center"/>
              <w:rPr>
                <w:rFonts w:ascii="宋体" w:hAnsi="宋体" w:cs="宋体"/>
                <w:szCs w:val="21"/>
              </w:rPr>
            </w:pPr>
            <w:r w:rsidRPr="00E57AF8">
              <w:rPr>
                <w:rFonts w:ascii="宋体" w:hAnsi="宋体" w:hint="eastAsia"/>
                <w:szCs w:val="21"/>
              </w:rPr>
              <w:t>2114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2E980" w14:textId="77777777" w:rsidR="00D17646" w:rsidRPr="00E57AF8" w:rsidRDefault="00D17646" w:rsidP="00BC02E2">
            <w:pPr>
              <w:jc w:val="center"/>
              <w:rPr>
                <w:rFonts w:ascii="宋体" w:hAnsi="宋体" w:cs="宋体"/>
                <w:szCs w:val="21"/>
              </w:rPr>
            </w:pPr>
            <w:r w:rsidRPr="00E57AF8">
              <w:rPr>
                <w:rFonts w:ascii="宋体" w:hAnsi="宋体" w:hint="eastAsia"/>
                <w:szCs w:val="21"/>
              </w:rPr>
              <w:t>零地排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49E22" w14:textId="77777777" w:rsidR="00D17646" w:rsidRPr="00E57AF8" w:rsidRDefault="00D17646" w:rsidP="00BC02E2">
            <w:pPr>
              <w:jc w:val="center"/>
              <w:rPr>
                <w:rFonts w:ascii="宋体" w:hAnsi="宋体" w:cs="宋体"/>
                <w:szCs w:val="21"/>
              </w:rPr>
            </w:pPr>
            <w:r w:rsidRPr="00E57AF8">
              <w:rPr>
                <w:rFonts w:ascii="宋体" w:hAnsi="宋体" w:hint="eastAsia"/>
                <w:szCs w:val="21"/>
              </w:rPr>
              <w:t>25位</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32E8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CE96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1FD2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凤凰、际工、德力西</w:t>
            </w:r>
          </w:p>
        </w:tc>
      </w:tr>
      <w:tr w:rsidR="00D17646" w:rsidRPr="00E57AF8" w14:paraId="1A547A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A246A" w14:textId="77777777" w:rsidR="00D17646" w:rsidRPr="00E57AF8" w:rsidRDefault="00D17646" w:rsidP="00BC02E2">
            <w:pPr>
              <w:jc w:val="center"/>
              <w:rPr>
                <w:rFonts w:ascii="宋体" w:hAnsi="宋体" w:cs="宋体"/>
                <w:szCs w:val="21"/>
              </w:rPr>
            </w:pPr>
            <w:r w:rsidRPr="00E57AF8">
              <w:rPr>
                <w:rFonts w:ascii="宋体" w:hAnsi="宋体" w:hint="eastAsia"/>
                <w:szCs w:val="21"/>
              </w:rPr>
              <w:t>2115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3C746" w14:textId="77777777" w:rsidR="00D17646" w:rsidRPr="00E57AF8" w:rsidRDefault="00D17646" w:rsidP="00BC02E2">
            <w:pPr>
              <w:jc w:val="center"/>
              <w:rPr>
                <w:rFonts w:ascii="宋体" w:hAnsi="宋体" w:cs="宋体"/>
                <w:szCs w:val="21"/>
              </w:rPr>
            </w:pPr>
            <w:r w:rsidRPr="00E57AF8">
              <w:rPr>
                <w:rFonts w:ascii="宋体" w:hAnsi="宋体" w:hint="eastAsia"/>
                <w:szCs w:val="21"/>
              </w:rPr>
              <w:t>零地排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08BA4" w14:textId="77777777" w:rsidR="00D17646" w:rsidRPr="00E57AF8" w:rsidRDefault="00D17646" w:rsidP="00BC02E2">
            <w:pPr>
              <w:jc w:val="center"/>
              <w:rPr>
                <w:rFonts w:ascii="宋体" w:hAnsi="宋体" w:cs="宋体"/>
                <w:szCs w:val="21"/>
              </w:rPr>
            </w:pPr>
            <w:r w:rsidRPr="00E57AF8">
              <w:rPr>
                <w:rFonts w:ascii="宋体" w:hAnsi="宋体" w:hint="eastAsia"/>
                <w:szCs w:val="21"/>
              </w:rPr>
              <w:t>10位</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89E9C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AFB12"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B1B7" w14:textId="77777777" w:rsidR="00D17646" w:rsidRPr="00E57AF8" w:rsidRDefault="00D17646" w:rsidP="00BC02E2">
            <w:pPr>
              <w:jc w:val="center"/>
              <w:rPr>
                <w:rFonts w:ascii="宋体" w:hAnsi="宋体" w:cs="宋体"/>
                <w:szCs w:val="21"/>
              </w:rPr>
            </w:pPr>
            <w:r w:rsidRPr="00E57AF8">
              <w:rPr>
                <w:rFonts w:ascii="宋体" w:hAnsi="宋体" w:hint="eastAsia"/>
                <w:szCs w:val="21"/>
              </w:rPr>
              <w:t>凤凰、际工、德力西</w:t>
            </w:r>
          </w:p>
        </w:tc>
      </w:tr>
      <w:tr w:rsidR="00D17646" w:rsidRPr="00E57AF8" w14:paraId="1368126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FED24" w14:textId="77777777" w:rsidR="00D17646" w:rsidRPr="00E57AF8" w:rsidRDefault="00D17646" w:rsidP="00BC02E2">
            <w:pPr>
              <w:jc w:val="center"/>
              <w:rPr>
                <w:rFonts w:ascii="宋体" w:hAnsi="宋体" w:cs="宋体"/>
                <w:szCs w:val="21"/>
              </w:rPr>
            </w:pPr>
            <w:r w:rsidRPr="00E57AF8">
              <w:rPr>
                <w:rFonts w:ascii="宋体" w:hAnsi="宋体" w:hint="eastAsia"/>
                <w:szCs w:val="21"/>
              </w:rPr>
              <w:t>2116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94256" w14:textId="77777777" w:rsidR="00D17646" w:rsidRPr="00E57AF8" w:rsidRDefault="00D17646" w:rsidP="00BC02E2">
            <w:pPr>
              <w:jc w:val="center"/>
              <w:rPr>
                <w:rFonts w:ascii="宋体" w:hAnsi="宋体" w:cs="宋体"/>
                <w:szCs w:val="21"/>
              </w:rPr>
            </w:pPr>
            <w:r w:rsidRPr="00E57AF8">
              <w:rPr>
                <w:rFonts w:ascii="宋体" w:hAnsi="宋体" w:hint="eastAsia"/>
                <w:szCs w:val="21"/>
              </w:rPr>
              <w:t>非接触式电笔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2C949" w14:textId="77777777" w:rsidR="00D17646" w:rsidRPr="00E57AF8" w:rsidRDefault="00D17646" w:rsidP="00BC02E2">
            <w:pPr>
              <w:jc w:val="center"/>
              <w:rPr>
                <w:rFonts w:ascii="宋体" w:hAnsi="宋体" w:cs="宋体"/>
                <w:szCs w:val="21"/>
              </w:rPr>
            </w:pPr>
            <w:r w:rsidRPr="00E57AF8">
              <w:rPr>
                <w:rFonts w:ascii="宋体" w:hAnsi="宋体" w:hint="eastAsia"/>
                <w:szCs w:val="21"/>
              </w:rPr>
              <w:t>绝缘</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90F2DF" w14:textId="77777777" w:rsidR="00D17646" w:rsidRPr="00E57AF8" w:rsidRDefault="00D17646" w:rsidP="00BC02E2">
            <w:pPr>
              <w:jc w:val="center"/>
              <w:rPr>
                <w:rFonts w:ascii="宋体" w:hAnsi="宋体" w:cs="宋体"/>
                <w:szCs w:val="21"/>
              </w:rPr>
            </w:pPr>
            <w:r w:rsidRPr="00E57AF8">
              <w:rPr>
                <w:rFonts w:ascii="宋体" w:hAnsi="宋体" w:hint="eastAsia"/>
                <w:szCs w:val="21"/>
              </w:rPr>
              <w:t>支</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250D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3828"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世达、得力、宝工</w:t>
            </w:r>
          </w:p>
        </w:tc>
      </w:tr>
      <w:tr w:rsidR="00D17646" w:rsidRPr="00E57AF8" w14:paraId="366B44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6B1EB" w14:textId="77777777" w:rsidR="00D17646" w:rsidRPr="00E57AF8" w:rsidRDefault="00D17646" w:rsidP="00BC02E2">
            <w:pPr>
              <w:jc w:val="center"/>
              <w:rPr>
                <w:rFonts w:ascii="宋体" w:hAnsi="宋体" w:cs="宋体"/>
                <w:szCs w:val="21"/>
              </w:rPr>
            </w:pPr>
            <w:r w:rsidRPr="00E57AF8">
              <w:rPr>
                <w:rFonts w:ascii="宋体" w:hAnsi="宋体" w:hint="eastAsia"/>
                <w:szCs w:val="21"/>
              </w:rPr>
              <w:t>2117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43633" w14:textId="77777777" w:rsidR="00D17646" w:rsidRPr="00E57AF8" w:rsidRDefault="00D17646" w:rsidP="00BC02E2">
            <w:pPr>
              <w:jc w:val="center"/>
              <w:rPr>
                <w:rFonts w:ascii="宋体" w:hAnsi="宋体" w:cs="宋体"/>
                <w:szCs w:val="21"/>
              </w:rPr>
            </w:pPr>
            <w:r w:rsidRPr="00E57AF8">
              <w:rPr>
                <w:rFonts w:ascii="宋体" w:hAnsi="宋体" w:hint="eastAsia"/>
                <w:szCs w:val="21"/>
              </w:rPr>
              <w:t>风速计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01459" w14:textId="77777777" w:rsidR="00D17646" w:rsidRPr="00E57AF8" w:rsidRDefault="00D17646" w:rsidP="00BC02E2">
            <w:pPr>
              <w:jc w:val="center"/>
              <w:rPr>
                <w:rFonts w:ascii="宋体" w:hAnsi="宋体" w:cs="宋体"/>
                <w:szCs w:val="21"/>
              </w:rPr>
            </w:pPr>
            <w:r w:rsidRPr="00E57AF8">
              <w:rPr>
                <w:rFonts w:ascii="宋体" w:hAnsi="宋体" w:hint="eastAsia"/>
                <w:szCs w:val="21"/>
              </w:rPr>
              <w:t>TESO 405-V1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981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FF66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BB3BE"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福禄克、胜利、优利德</w:t>
            </w:r>
          </w:p>
        </w:tc>
      </w:tr>
      <w:tr w:rsidR="00D17646" w:rsidRPr="00E57AF8" w14:paraId="7A309A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1490A" w14:textId="77777777" w:rsidR="00D17646" w:rsidRPr="00E57AF8" w:rsidRDefault="00D17646" w:rsidP="00BC02E2">
            <w:pPr>
              <w:jc w:val="center"/>
              <w:rPr>
                <w:rFonts w:ascii="宋体" w:hAnsi="宋体" w:cs="宋体"/>
                <w:szCs w:val="21"/>
              </w:rPr>
            </w:pPr>
            <w:r w:rsidRPr="00E57AF8">
              <w:rPr>
                <w:rFonts w:ascii="宋体" w:hAnsi="宋体" w:hint="eastAsia"/>
                <w:szCs w:val="21"/>
              </w:rPr>
              <w:t>2118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BDCE5" w14:textId="77777777" w:rsidR="00D17646" w:rsidRPr="00E57AF8" w:rsidRDefault="00D17646" w:rsidP="00BC02E2">
            <w:pPr>
              <w:jc w:val="center"/>
              <w:rPr>
                <w:rFonts w:ascii="宋体" w:hAnsi="宋体" w:cs="宋体"/>
                <w:szCs w:val="21"/>
              </w:rPr>
            </w:pPr>
            <w:r w:rsidRPr="00E57AF8">
              <w:rPr>
                <w:rFonts w:ascii="宋体" w:hAnsi="宋体" w:hint="eastAsia"/>
                <w:szCs w:val="21"/>
              </w:rPr>
              <w:t>雨篦子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63C59" w14:textId="77777777" w:rsidR="00D17646" w:rsidRPr="00E57AF8" w:rsidRDefault="00D17646" w:rsidP="00BC02E2">
            <w:pPr>
              <w:jc w:val="center"/>
              <w:rPr>
                <w:rFonts w:ascii="宋体" w:hAnsi="宋体" w:cs="宋体"/>
                <w:szCs w:val="21"/>
              </w:rPr>
            </w:pPr>
            <w:r w:rsidRPr="00E57AF8">
              <w:rPr>
                <w:rFonts w:ascii="宋体" w:hAnsi="宋体" w:hint="eastAsia"/>
                <w:szCs w:val="21"/>
              </w:rPr>
              <w:t>60cm*45cm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5DF3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2679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C5DA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9FF8B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82630" w14:textId="77777777" w:rsidR="00D17646" w:rsidRPr="00E57AF8" w:rsidRDefault="00D17646" w:rsidP="00BC02E2">
            <w:pPr>
              <w:jc w:val="center"/>
              <w:rPr>
                <w:rFonts w:ascii="宋体" w:hAnsi="宋体" w:cs="宋体"/>
                <w:szCs w:val="21"/>
              </w:rPr>
            </w:pPr>
            <w:r w:rsidRPr="00E57AF8">
              <w:rPr>
                <w:rFonts w:ascii="宋体" w:hAnsi="宋体" w:hint="eastAsia"/>
                <w:szCs w:val="21"/>
              </w:rPr>
              <w:t>2119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DD7EE" w14:textId="77777777" w:rsidR="00D17646" w:rsidRPr="00E57AF8" w:rsidRDefault="00D17646" w:rsidP="00BC02E2">
            <w:pPr>
              <w:jc w:val="center"/>
              <w:rPr>
                <w:rFonts w:ascii="宋体" w:hAnsi="宋体" w:cs="宋体"/>
                <w:szCs w:val="21"/>
              </w:rPr>
            </w:pPr>
            <w:r w:rsidRPr="00E57AF8">
              <w:rPr>
                <w:rFonts w:ascii="宋体" w:hAnsi="宋体" w:hint="eastAsia"/>
                <w:szCs w:val="21"/>
              </w:rPr>
              <w:t>雨篦子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518CCB" w14:textId="77777777" w:rsidR="00D17646" w:rsidRPr="00E57AF8" w:rsidRDefault="00D17646" w:rsidP="00BC02E2">
            <w:pPr>
              <w:jc w:val="center"/>
              <w:rPr>
                <w:rFonts w:ascii="宋体" w:hAnsi="宋体" w:cs="宋体"/>
                <w:szCs w:val="21"/>
              </w:rPr>
            </w:pPr>
            <w:r w:rsidRPr="00E57AF8">
              <w:rPr>
                <w:rFonts w:ascii="宋体" w:hAnsi="宋体" w:hint="eastAsia"/>
                <w:szCs w:val="21"/>
              </w:rPr>
              <w:t>80cm*50cm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31E9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94E5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F1E06"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8EA6A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46D66" w14:textId="77777777" w:rsidR="00D17646" w:rsidRPr="00E57AF8" w:rsidRDefault="00D17646" w:rsidP="00BC02E2">
            <w:pPr>
              <w:jc w:val="center"/>
              <w:rPr>
                <w:rFonts w:ascii="宋体" w:hAnsi="宋体" w:cs="宋体"/>
                <w:szCs w:val="21"/>
              </w:rPr>
            </w:pPr>
            <w:r w:rsidRPr="00E57AF8">
              <w:rPr>
                <w:rFonts w:ascii="宋体" w:hAnsi="宋体" w:hint="eastAsia"/>
                <w:szCs w:val="21"/>
              </w:rPr>
              <w:t>2120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5C09D" w14:textId="77777777" w:rsidR="00D17646" w:rsidRPr="00E57AF8" w:rsidRDefault="00D17646" w:rsidP="00BC02E2">
            <w:pPr>
              <w:jc w:val="center"/>
              <w:rPr>
                <w:rFonts w:ascii="宋体" w:hAnsi="宋体" w:cs="宋体"/>
                <w:szCs w:val="21"/>
              </w:rPr>
            </w:pPr>
            <w:r w:rsidRPr="00E57AF8">
              <w:rPr>
                <w:rFonts w:ascii="宋体" w:hAnsi="宋体" w:hint="eastAsia"/>
                <w:szCs w:val="21"/>
              </w:rPr>
              <w:t>雨篦子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B29B7" w14:textId="77777777" w:rsidR="00D17646" w:rsidRPr="00E57AF8" w:rsidRDefault="00D17646" w:rsidP="00BC02E2">
            <w:pPr>
              <w:jc w:val="center"/>
              <w:rPr>
                <w:rFonts w:ascii="宋体" w:hAnsi="宋体" w:cs="宋体"/>
                <w:szCs w:val="21"/>
              </w:rPr>
            </w:pPr>
            <w:r w:rsidRPr="00E57AF8">
              <w:rPr>
                <w:rFonts w:ascii="宋体" w:hAnsi="宋体" w:hint="eastAsia"/>
                <w:szCs w:val="21"/>
              </w:rPr>
              <w:t>50cm*30cm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C33C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B8BD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0D7FA"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1A924E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7253B" w14:textId="77777777" w:rsidR="00D17646" w:rsidRPr="00E57AF8" w:rsidRDefault="00D17646" w:rsidP="00BC02E2">
            <w:pPr>
              <w:jc w:val="center"/>
              <w:rPr>
                <w:rFonts w:ascii="宋体" w:hAnsi="宋体" w:cs="宋体"/>
                <w:szCs w:val="21"/>
              </w:rPr>
            </w:pPr>
            <w:r w:rsidRPr="00E57AF8">
              <w:rPr>
                <w:rFonts w:ascii="宋体" w:hAnsi="宋体" w:hint="eastAsia"/>
                <w:szCs w:val="21"/>
              </w:rPr>
              <w:t>2121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C208C" w14:textId="77777777" w:rsidR="00D17646" w:rsidRPr="00E57AF8" w:rsidRDefault="00D17646" w:rsidP="00BC02E2">
            <w:pPr>
              <w:jc w:val="center"/>
              <w:rPr>
                <w:rFonts w:ascii="宋体" w:hAnsi="宋体" w:cs="宋体"/>
                <w:szCs w:val="21"/>
              </w:rPr>
            </w:pPr>
            <w:r w:rsidRPr="00E57AF8">
              <w:rPr>
                <w:rFonts w:ascii="宋体" w:hAnsi="宋体" w:hint="eastAsia"/>
                <w:szCs w:val="21"/>
              </w:rPr>
              <w:t>纱窗配件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98C14" w14:textId="77777777" w:rsidR="00D17646" w:rsidRPr="00E57AF8" w:rsidRDefault="00D17646" w:rsidP="00BC02E2">
            <w:pPr>
              <w:jc w:val="center"/>
              <w:rPr>
                <w:rFonts w:ascii="宋体" w:hAnsi="宋体" w:cs="宋体"/>
                <w:szCs w:val="21"/>
              </w:rPr>
            </w:pPr>
            <w:r w:rsidRPr="00E57AF8">
              <w:rPr>
                <w:rFonts w:ascii="宋体" w:hAnsi="宋体" w:hint="eastAsia"/>
                <w:szCs w:val="21"/>
              </w:rPr>
              <w:t>8件套</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FA06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A422C"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98467" w14:textId="77777777" w:rsidR="00D17646" w:rsidRPr="00E57AF8" w:rsidRDefault="00D17646" w:rsidP="00BC02E2">
            <w:pPr>
              <w:jc w:val="center"/>
              <w:rPr>
                <w:rFonts w:ascii="宋体" w:hAnsi="宋体" w:cs="宋体"/>
                <w:szCs w:val="21"/>
              </w:rPr>
            </w:pPr>
            <w:r w:rsidRPr="00E57AF8">
              <w:rPr>
                <w:rFonts w:ascii="宋体" w:hAnsi="宋体" w:hint="eastAsia"/>
                <w:szCs w:val="21"/>
              </w:rPr>
              <w:t>金德、实德、顶固</w:t>
            </w:r>
          </w:p>
        </w:tc>
      </w:tr>
      <w:tr w:rsidR="00D17646" w:rsidRPr="00E57AF8" w14:paraId="5ED309C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9A8AF" w14:textId="77777777" w:rsidR="00D17646" w:rsidRPr="00E57AF8" w:rsidRDefault="00D17646" w:rsidP="00BC02E2">
            <w:pPr>
              <w:jc w:val="center"/>
              <w:rPr>
                <w:rFonts w:ascii="宋体" w:hAnsi="宋体" w:cs="宋体"/>
                <w:szCs w:val="21"/>
              </w:rPr>
            </w:pPr>
            <w:r w:rsidRPr="00E57AF8">
              <w:rPr>
                <w:rFonts w:ascii="宋体" w:hAnsi="宋体" w:hint="eastAsia"/>
                <w:szCs w:val="21"/>
              </w:rPr>
              <w:t>2122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8F13A" w14:textId="77777777" w:rsidR="00D17646" w:rsidRPr="00E57AF8" w:rsidRDefault="00D17646" w:rsidP="00BC02E2">
            <w:pPr>
              <w:jc w:val="center"/>
              <w:rPr>
                <w:rFonts w:ascii="宋体" w:hAnsi="宋体" w:cs="宋体"/>
                <w:szCs w:val="21"/>
              </w:rPr>
            </w:pPr>
            <w:r w:rsidRPr="00E57AF8">
              <w:rPr>
                <w:rFonts w:ascii="宋体" w:hAnsi="宋体" w:hint="eastAsia"/>
                <w:szCs w:val="21"/>
              </w:rPr>
              <w:t>马桶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B2BF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HC0171PT01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374A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F328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1B17E" w14:textId="77777777" w:rsidR="00D17646" w:rsidRPr="00E57AF8" w:rsidRDefault="00D17646" w:rsidP="00BC02E2">
            <w:pPr>
              <w:jc w:val="center"/>
              <w:rPr>
                <w:rFonts w:ascii="宋体" w:hAnsi="宋体" w:cs="宋体"/>
                <w:szCs w:val="21"/>
              </w:rPr>
            </w:pPr>
            <w:r w:rsidRPr="00E57AF8">
              <w:rPr>
                <w:rFonts w:ascii="宋体" w:hAnsi="宋体" w:hint="eastAsia"/>
                <w:szCs w:val="21"/>
              </w:rPr>
              <w:t>恒洁、惠达、科勒</w:t>
            </w:r>
          </w:p>
        </w:tc>
      </w:tr>
      <w:tr w:rsidR="00D17646" w:rsidRPr="00E57AF8" w14:paraId="6568E3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C3EA3" w14:textId="77777777" w:rsidR="00D17646" w:rsidRPr="00E57AF8" w:rsidRDefault="00D17646" w:rsidP="00BC02E2">
            <w:pPr>
              <w:jc w:val="center"/>
              <w:rPr>
                <w:rFonts w:ascii="宋体" w:hAnsi="宋体" w:cs="宋体"/>
                <w:szCs w:val="21"/>
              </w:rPr>
            </w:pPr>
            <w:r w:rsidRPr="00E57AF8">
              <w:rPr>
                <w:rFonts w:ascii="宋体" w:hAnsi="宋体" w:hint="eastAsia"/>
                <w:szCs w:val="21"/>
              </w:rPr>
              <w:t>2123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BD764" w14:textId="77777777" w:rsidR="00D17646" w:rsidRPr="00E57AF8" w:rsidRDefault="00D17646" w:rsidP="00BC02E2">
            <w:pPr>
              <w:jc w:val="center"/>
              <w:rPr>
                <w:rFonts w:ascii="宋体" w:hAnsi="宋体" w:cs="宋体"/>
                <w:szCs w:val="21"/>
              </w:rPr>
            </w:pPr>
            <w:r w:rsidRPr="00E57AF8">
              <w:rPr>
                <w:rFonts w:ascii="宋体" w:hAnsi="宋体" w:hint="eastAsia"/>
                <w:szCs w:val="21"/>
              </w:rPr>
              <w:t>马桶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3311E9" w14:textId="77777777" w:rsidR="00D17646" w:rsidRPr="00E57AF8" w:rsidRDefault="00D17646" w:rsidP="00BC02E2">
            <w:pPr>
              <w:jc w:val="center"/>
              <w:rPr>
                <w:rFonts w:ascii="宋体" w:hAnsi="宋体" w:cs="宋体"/>
                <w:szCs w:val="21"/>
              </w:rPr>
            </w:pPr>
            <w:r w:rsidRPr="00E57AF8">
              <w:rPr>
                <w:rFonts w:ascii="宋体" w:hAnsi="宋体" w:hint="eastAsia"/>
                <w:szCs w:val="21"/>
              </w:rPr>
              <w:t>28867-T</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2F7C6"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868D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B7233" w14:textId="77777777" w:rsidR="00D17646" w:rsidRPr="00E57AF8" w:rsidRDefault="00D17646" w:rsidP="00BC02E2">
            <w:pPr>
              <w:jc w:val="center"/>
              <w:rPr>
                <w:rFonts w:ascii="宋体" w:hAnsi="宋体" w:cs="宋体"/>
                <w:szCs w:val="21"/>
              </w:rPr>
            </w:pPr>
            <w:r w:rsidRPr="00E57AF8">
              <w:rPr>
                <w:rFonts w:ascii="宋体" w:hAnsi="宋体" w:hint="eastAsia"/>
                <w:szCs w:val="21"/>
              </w:rPr>
              <w:t>恒洁、惠达、科勒</w:t>
            </w:r>
          </w:p>
        </w:tc>
      </w:tr>
      <w:tr w:rsidR="00D17646" w:rsidRPr="00E57AF8" w14:paraId="4210DE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7D7B7" w14:textId="77777777" w:rsidR="00D17646" w:rsidRPr="00E57AF8" w:rsidRDefault="00D17646" w:rsidP="00BC02E2">
            <w:pPr>
              <w:jc w:val="center"/>
              <w:rPr>
                <w:rFonts w:ascii="宋体" w:hAnsi="宋体" w:cs="宋体"/>
                <w:szCs w:val="21"/>
              </w:rPr>
            </w:pPr>
            <w:r w:rsidRPr="00E57AF8">
              <w:rPr>
                <w:rFonts w:ascii="宋体" w:hAnsi="宋体" w:hint="eastAsia"/>
                <w:szCs w:val="21"/>
              </w:rPr>
              <w:t>2124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B2959" w14:textId="77777777" w:rsidR="00D17646" w:rsidRPr="00E57AF8" w:rsidRDefault="00D17646" w:rsidP="00BC02E2">
            <w:pPr>
              <w:jc w:val="center"/>
              <w:rPr>
                <w:rFonts w:ascii="宋体" w:hAnsi="宋体" w:cs="宋体"/>
                <w:szCs w:val="21"/>
              </w:rPr>
            </w:pPr>
            <w:r w:rsidRPr="00E57AF8">
              <w:rPr>
                <w:rFonts w:ascii="宋体" w:hAnsi="宋体" w:hint="eastAsia"/>
                <w:szCs w:val="21"/>
              </w:rPr>
              <w:t>马桶上水配件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E1911" w14:textId="77777777" w:rsidR="00D17646" w:rsidRPr="00E57AF8" w:rsidRDefault="00D17646" w:rsidP="00BC02E2">
            <w:pPr>
              <w:jc w:val="center"/>
              <w:rPr>
                <w:rFonts w:ascii="宋体" w:hAnsi="宋体" w:cs="宋体"/>
                <w:szCs w:val="21"/>
              </w:rPr>
            </w:pPr>
            <w:r w:rsidRPr="00E57AF8">
              <w:rPr>
                <w:rFonts w:ascii="宋体" w:hAnsi="宋体" w:hint="eastAsia"/>
                <w:szCs w:val="21"/>
              </w:rPr>
              <w:t>可上下调节高度</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483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62AE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80FBF" w14:textId="77777777" w:rsidR="00D17646" w:rsidRPr="00E57AF8" w:rsidRDefault="00D17646" w:rsidP="00BC02E2">
            <w:pPr>
              <w:jc w:val="center"/>
              <w:rPr>
                <w:rFonts w:ascii="宋体" w:hAnsi="宋体" w:cs="宋体"/>
                <w:szCs w:val="21"/>
              </w:rPr>
            </w:pPr>
            <w:r w:rsidRPr="00E57AF8">
              <w:rPr>
                <w:rFonts w:ascii="宋体" w:hAnsi="宋体" w:hint="eastAsia"/>
                <w:szCs w:val="21"/>
              </w:rPr>
              <w:t>恒洁、惠达、科勒</w:t>
            </w:r>
          </w:p>
        </w:tc>
      </w:tr>
      <w:tr w:rsidR="00D17646" w:rsidRPr="00E57AF8" w14:paraId="765AEE0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81648" w14:textId="77777777" w:rsidR="00D17646" w:rsidRPr="00E57AF8" w:rsidRDefault="00D17646" w:rsidP="00BC02E2">
            <w:pPr>
              <w:jc w:val="center"/>
              <w:rPr>
                <w:rFonts w:ascii="宋体" w:hAnsi="宋体" w:cs="宋体"/>
                <w:szCs w:val="21"/>
              </w:rPr>
            </w:pPr>
            <w:r w:rsidRPr="00E57AF8">
              <w:rPr>
                <w:rFonts w:ascii="宋体" w:hAnsi="宋体" w:hint="eastAsia"/>
                <w:szCs w:val="21"/>
              </w:rPr>
              <w:t>2125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B9050" w14:textId="77777777" w:rsidR="00D17646" w:rsidRPr="00E57AF8" w:rsidRDefault="00D17646" w:rsidP="00BC02E2">
            <w:pPr>
              <w:jc w:val="center"/>
              <w:rPr>
                <w:rFonts w:ascii="宋体" w:hAnsi="宋体" w:cs="宋体"/>
                <w:szCs w:val="21"/>
              </w:rPr>
            </w:pPr>
            <w:r w:rsidRPr="00E57AF8">
              <w:rPr>
                <w:rFonts w:ascii="宋体" w:hAnsi="宋体" w:hint="eastAsia"/>
                <w:szCs w:val="21"/>
              </w:rPr>
              <w:t>马桶下水配件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C23D4" w14:textId="77777777" w:rsidR="00D17646" w:rsidRPr="00E57AF8" w:rsidRDefault="00D17646" w:rsidP="00BC02E2">
            <w:pPr>
              <w:jc w:val="center"/>
              <w:rPr>
                <w:rFonts w:ascii="宋体" w:hAnsi="宋体" w:cs="宋体"/>
                <w:szCs w:val="21"/>
              </w:rPr>
            </w:pPr>
            <w:r w:rsidRPr="00E57AF8">
              <w:rPr>
                <w:rFonts w:ascii="宋体" w:hAnsi="宋体" w:hint="eastAsia"/>
                <w:szCs w:val="21"/>
              </w:rPr>
              <w:t>26cm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762E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9ADC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D7DAB"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九牧、科勒、惠达</w:t>
            </w:r>
          </w:p>
        </w:tc>
      </w:tr>
      <w:tr w:rsidR="00D17646" w:rsidRPr="00E57AF8" w14:paraId="724B34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B35E7" w14:textId="77777777" w:rsidR="00D17646" w:rsidRPr="00E57AF8" w:rsidRDefault="00D17646" w:rsidP="00BC02E2">
            <w:pPr>
              <w:jc w:val="center"/>
              <w:rPr>
                <w:rFonts w:ascii="宋体" w:hAnsi="宋体" w:cs="宋体"/>
                <w:szCs w:val="21"/>
              </w:rPr>
            </w:pPr>
            <w:r w:rsidRPr="00E57AF8">
              <w:rPr>
                <w:rFonts w:ascii="宋体" w:hAnsi="宋体" w:hint="eastAsia"/>
                <w:szCs w:val="21"/>
              </w:rPr>
              <w:t>2126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F95FE" w14:textId="77777777" w:rsidR="00D17646" w:rsidRPr="00E57AF8" w:rsidRDefault="00D17646" w:rsidP="00BC02E2">
            <w:pPr>
              <w:jc w:val="center"/>
              <w:rPr>
                <w:rFonts w:ascii="宋体" w:hAnsi="宋体" w:cs="宋体"/>
                <w:szCs w:val="21"/>
              </w:rPr>
            </w:pPr>
            <w:r w:rsidRPr="00E57AF8">
              <w:rPr>
                <w:rFonts w:ascii="宋体" w:hAnsi="宋体" w:hint="eastAsia"/>
                <w:szCs w:val="21"/>
              </w:rPr>
              <w:t>马桶下水配件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29F828" w14:textId="77777777" w:rsidR="00D17646" w:rsidRPr="00E57AF8" w:rsidRDefault="00D17646" w:rsidP="00BC02E2">
            <w:pPr>
              <w:jc w:val="center"/>
              <w:rPr>
                <w:rFonts w:ascii="宋体" w:hAnsi="宋体" w:cs="宋体"/>
                <w:szCs w:val="21"/>
              </w:rPr>
            </w:pPr>
            <w:r w:rsidRPr="00E57AF8">
              <w:rPr>
                <w:rFonts w:ascii="宋体" w:hAnsi="宋体" w:hint="eastAsia"/>
                <w:szCs w:val="21"/>
              </w:rPr>
              <w:t>245330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1E9E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8094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9D7DE"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15476B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76B86" w14:textId="77777777" w:rsidR="00D17646" w:rsidRPr="00E57AF8" w:rsidRDefault="00D17646" w:rsidP="00BC02E2">
            <w:pPr>
              <w:jc w:val="center"/>
              <w:rPr>
                <w:rFonts w:ascii="宋体" w:hAnsi="宋体" w:cs="宋体"/>
                <w:szCs w:val="21"/>
              </w:rPr>
            </w:pPr>
            <w:r w:rsidRPr="00E57AF8">
              <w:rPr>
                <w:rFonts w:ascii="宋体" w:hAnsi="宋体" w:hint="eastAsia"/>
                <w:szCs w:val="21"/>
              </w:rPr>
              <w:t>2127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4C712" w14:textId="77777777" w:rsidR="00D17646" w:rsidRPr="00E57AF8" w:rsidRDefault="00D17646" w:rsidP="00BC02E2">
            <w:pPr>
              <w:jc w:val="center"/>
              <w:rPr>
                <w:rFonts w:ascii="宋体" w:hAnsi="宋体" w:cs="宋体"/>
                <w:szCs w:val="21"/>
              </w:rPr>
            </w:pPr>
            <w:r w:rsidRPr="00E57AF8">
              <w:rPr>
                <w:rFonts w:ascii="宋体" w:hAnsi="宋体" w:hint="eastAsia"/>
                <w:szCs w:val="21"/>
              </w:rPr>
              <w:t>马桶喷枪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6041D"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888B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135C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8418B"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九牧、科勒、朝阳</w:t>
            </w:r>
          </w:p>
        </w:tc>
      </w:tr>
      <w:tr w:rsidR="00D17646" w:rsidRPr="00E57AF8" w14:paraId="3450A8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79CF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CFCEE" w14:textId="77777777" w:rsidR="00D17646" w:rsidRPr="00E57AF8" w:rsidRDefault="00D17646" w:rsidP="00BC02E2">
            <w:pPr>
              <w:jc w:val="center"/>
              <w:rPr>
                <w:rFonts w:ascii="宋体" w:hAnsi="宋体" w:cs="宋体"/>
                <w:szCs w:val="21"/>
              </w:rPr>
            </w:pPr>
            <w:r w:rsidRPr="00E57AF8">
              <w:rPr>
                <w:rFonts w:ascii="宋体" w:hAnsi="宋体" w:hint="eastAsia"/>
                <w:szCs w:val="21"/>
              </w:rPr>
              <w:t>马桶扳手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000A9C" w14:textId="77777777" w:rsidR="00D17646" w:rsidRPr="00E57AF8" w:rsidRDefault="00D17646" w:rsidP="00BC02E2">
            <w:pPr>
              <w:jc w:val="center"/>
              <w:rPr>
                <w:rFonts w:ascii="宋体" w:hAnsi="宋体" w:cs="宋体"/>
                <w:szCs w:val="21"/>
              </w:rPr>
            </w:pPr>
            <w:r w:rsidRPr="00E57AF8">
              <w:rPr>
                <w:rFonts w:ascii="宋体" w:hAnsi="宋体" w:hint="eastAsia"/>
                <w:szCs w:val="21"/>
              </w:rPr>
              <w:t>纯铜</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3B5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5C2A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8E5B2"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世达、得力、绿林</w:t>
            </w:r>
          </w:p>
        </w:tc>
      </w:tr>
      <w:tr w:rsidR="00D17646" w:rsidRPr="00E57AF8" w14:paraId="5276B1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DBB67" w14:textId="77777777" w:rsidR="00D17646" w:rsidRPr="00E57AF8" w:rsidRDefault="00D17646" w:rsidP="00BC02E2">
            <w:pPr>
              <w:jc w:val="center"/>
              <w:rPr>
                <w:rFonts w:ascii="宋体" w:hAnsi="宋体" w:cs="宋体"/>
                <w:szCs w:val="21"/>
              </w:rPr>
            </w:pPr>
            <w:r w:rsidRPr="00E57AF8">
              <w:rPr>
                <w:rFonts w:ascii="宋体" w:hAnsi="宋体" w:hint="eastAsia"/>
                <w:szCs w:val="21"/>
              </w:rPr>
              <w:t>2129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B2407" w14:textId="77777777" w:rsidR="00D17646" w:rsidRPr="00E57AF8" w:rsidRDefault="00D17646" w:rsidP="00BC02E2">
            <w:pPr>
              <w:jc w:val="center"/>
              <w:rPr>
                <w:rFonts w:ascii="宋体" w:hAnsi="宋体" w:cs="宋体"/>
                <w:szCs w:val="21"/>
              </w:rPr>
            </w:pPr>
            <w:r w:rsidRPr="00E57AF8">
              <w:rPr>
                <w:rFonts w:ascii="宋体" w:hAnsi="宋体" w:hint="eastAsia"/>
                <w:szCs w:val="21"/>
              </w:rPr>
              <w:t>马桶按钮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1F092" w14:textId="77777777" w:rsidR="00D17646" w:rsidRPr="00E57AF8" w:rsidRDefault="00D17646" w:rsidP="00BC02E2">
            <w:pPr>
              <w:jc w:val="center"/>
              <w:rPr>
                <w:rFonts w:ascii="宋体" w:hAnsi="宋体" w:cs="宋体"/>
                <w:szCs w:val="21"/>
              </w:rPr>
            </w:pPr>
            <w:r w:rsidRPr="00E57AF8">
              <w:rPr>
                <w:rFonts w:ascii="宋体" w:hAnsi="宋体" w:hint="eastAsia"/>
                <w:szCs w:val="21"/>
              </w:rPr>
              <w:t>PVC电镀、4.5cm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6C4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24E2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CA51A"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科勒、朝阳、箭牌</w:t>
            </w:r>
          </w:p>
        </w:tc>
      </w:tr>
      <w:tr w:rsidR="00D17646" w:rsidRPr="00E57AF8" w14:paraId="184F45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830A4" w14:textId="77777777" w:rsidR="00D17646" w:rsidRPr="00E57AF8" w:rsidRDefault="00D17646" w:rsidP="00BC02E2">
            <w:pPr>
              <w:jc w:val="center"/>
              <w:rPr>
                <w:rFonts w:ascii="宋体" w:hAnsi="宋体" w:cs="宋体"/>
                <w:szCs w:val="21"/>
              </w:rPr>
            </w:pPr>
            <w:r w:rsidRPr="00E57AF8">
              <w:rPr>
                <w:rFonts w:ascii="宋体" w:hAnsi="宋体" w:hint="eastAsia"/>
                <w:szCs w:val="21"/>
              </w:rPr>
              <w:t>2130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ED1E1" w14:textId="77777777" w:rsidR="00D17646" w:rsidRPr="00E57AF8" w:rsidRDefault="00D17646" w:rsidP="00BC02E2">
            <w:pPr>
              <w:jc w:val="center"/>
              <w:rPr>
                <w:rFonts w:ascii="宋体" w:hAnsi="宋体" w:cs="宋体"/>
                <w:szCs w:val="21"/>
              </w:rPr>
            </w:pPr>
            <w:r w:rsidRPr="00E57AF8">
              <w:rPr>
                <w:rFonts w:ascii="宋体" w:hAnsi="宋体" w:hint="eastAsia"/>
                <w:szCs w:val="21"/>
              </w:rPr>
              <w:t>马桶按钮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67776" w14:textId="77777777" w:rsidR="00D17646" w:rsidRPr="00E57AF8" w:rsidRDefault="00D17646" w:rsidP="00BC02E2">
            <w:pPr>
              <w:jc w:val="center"/>
              <w:rPr>
                <w:rFonts w:ascii="宋体" w:hAnsi="宋体" w:cs="宋体"/>
                <w:szCs w:val="21"/>
              </w:rPr>
            </w:pPr>
            <w:r w:rsidRPr="00E57AF8">
              <w:rPr>
                <w:rFonts w:ascii="宋体" w:hAnsi="宋体" w:hint="eastAsia"/>
                <w:szCs w:val="21"/>
              </w:rPr>
              <w:t>PVC电镀、7cm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1B1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BE77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B913B"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科勒、朝阳、箭牌</w:t>
            </w:r>
          </w:p>
        </w:tc>
      </w:tr>
      <w:tr w:rsidR="00D17646" w:rsidRPr="00E57AF8" w14:paraId="2245ED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8FFE9" w14:textId="77777777" w:rsidR="00D17646" w:rsidRPr="00E57AF8" w:rsidRDefault="00D17646" w:rsidP="00BC02E2">
            <w:pPr>
              <w:jc w:val="center"/>
              <w:rPr>
                <w:rFonts w:ascii="宋体" w:hAnsi="宋体" w:cs="宋体"/>
                <w:szCs w:val="21"/>
              </w:rPr>
            </w:pPr>
            <w:r w:rsidRPr="00E57AF8">
              <w:rPr>
                <w:rFonts w:ascii="宋体" w:hAnsi="宋体" w:hint="eastAsia"/>
                <w:szCs w:val="21"/>
              </w:rPr>
              <w:t>2131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E5607" w14:textId="77777777" w:rsidR="00D17646" w:rsidRPr="00E57AF8" w:rsidRDefault="00D17646" w:rsidP="00BC02E2">
            <w:pPr>
              <w:jc w:val="center"/>
              <w:rPr>
                <w:rFonts w:ascii="宋体" w:hAnsi="宋体" w:cs="宋体"/>
                <w:szCs w:val="21"/>
              </w:rPr>
            </w:pPr>
            <w:r w:rsidRPr="00E57AF8">
              <w:rPr>
                <w:rFonts w:ascii="宋体" w:hAnsi="宋体" w:hint="eastAsia"/>
                <w:szCs w:val="21"/>
              </w:rPr>
              <w:t>马桶球阀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70FDB" w14:textId="77777777" w:rsidR="00D17646" w:rsidRPr="00E57AF8" w:rsidRDefault="00D17646" w:rsidP="00BC02E2">
            <w:pPr>
              <w:jc w:val="center"/>
              <w:rPr>
                <w:rFonts w:ascii="宋体" w:hAnsi="宋体" w:cs="宋体"/>
                <w:szCs w:val="21"/>
              </w:rPr>
            </w:pPr>
            <w:r w:rsidRPr="00E57AF8">
              <w:rPr>
                <w:rFonts w:ascii="宋体" w:hAnsi="宋体" w:hint="eastAsia"/>
                <w:szCs w:val="21"/>
              </w:rPr>
              <w:t>通用型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7F8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D21C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5A9F5"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科勒、朝阳、九牧</w:t>
            </w:r>
          </w:p>
        </w:tc>
      </w:tr>
      <w:tr w:rsidR="00D17646" w:rsidRPr="00E57AF8" w14:paraId="66FC5D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8FF5D" w14:textId="77777777" w:rsidR="00D17646" w:rsidRPr="00E57AF8" w:rsidRDefault="00D17646" w:rsidP="00BC02E2">
            <w:pPr>
              <w:jc w:val="center"/>
              <w:rPr>
                <w:rFonts w:ascii="宋体" w:hAnsi="宋体" w:cs="宋体"/>
                <w:szCs w:val="21"/>
              </w:rPr>
            </w:pPr>
            <w:r w:rsidRPr="00E57AF8">
              <w:rPr>
                <w:rFonts w:ascii="宋体" w:hAnsi="宋体" w:hint="eastAsia"/>
                <w:szCs w:val="21"/>
              </w:rPr>
              <w:t>2132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98B7F" w14:textId="77777777" w:rsidR="00D17646" w:rsidRPr="00E57AF8" w:rsidRDefault="00D17646" w:rsidP="00BC02E2">
            <w:pPr>
              <w:jc w:val="center"/>
              <w:rPr>
                <w:rFonts w:ascii="宋体" w:hAnsi="宋体" w:cs="宋体"/>
                <w:szCs w:val="21"/>
              </w:rPr>
            </w:pPr>
            <w:r w:rsidRPr="00E57AF8">
              <w:rPr>
                <w:rFonts w:ascii="宋体" w:hAnsi="宋体" w:hint="eastAsia"/>
                <w:szCs w:val="21"/>
              </w:rPr>
              <w:t>马桶盖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95296" w14:textId="77777777" w:rsidR="00D17646" w:rsidRPr="00E57AF8" w:rsidRDefault="00D17646" w:rsidP="00BC02E2">
            <w:pPr>
              <w:jc w:val="center"/>
              <w:rPr>
                <w:rFonts w:ascii="宋体" w:hAnsi="宋体" w:cs="宋体"/>
                <w:szCs w:val="21"/>
              </w:rPr>
            </w:pPr>
            <w:r w:rsidRPr="00E57AF8">
              <w:rPr>
                <w:rFonts w:ascii="宋体" w:hAnsi="宋体" w:hint="eastAsia"/>
                <w:szCs w:val="21"/>
              </w:rPr>
              <w:t>U型、41.5-43cm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4241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0D84E"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7094B" w14:textId="77777777" w:rsidR="00D17646" w:rsidRPr="00E57AF8" w:rsidRDefault="00D17646" w:rsidP="00BC02E2">
            <w:pPr>
              <w:jc w:val="center"/>
              <w:rPr>
                <w:rFonts w:ascii="宋体" w:hAnsi="宋体" w:cs="宋体"/>
                <w:szCs w:val="21"/>
              </w:rPr>
            </w:pPr>
            <w:r w:rsidRPr="00E57AF8">
              <w:rPr>
                <w:rFonts w:ascii="宋体" w:hAnsi="宋体" w:hint="eastAsia"/>
                <w:szCs w:val="21"/>
              </w:rPr>
              <w:t>TOTO、美标、科勒</w:t>
            </w:r>
          </w:p>
        </w:tc>
      </w:tr>
      <w:tr w:rsidR="00D17646" w:rsidRPr="00E57AF8" w14:paraId="380B18C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4C6D1" w14:textId="77777777" w:rsidR="00D17646" w:rsidRPr="00E57AF8" w:rsidRDefault="00D17646" w:rsidP="00BC02E2">
            <w:pPr>
              <w:jc w:val="center"/>
              <w:rPr>
                <w:rFonts w:ascii="宋体" w:hAnsi="宋体" w:cs="宋体"/>
                <w:szCs w:val="21"/>
              </w:rPr>
            </w:pPr>
            <w:r w:rsidRPr="00E57AF8">
              <w:rPr>
                <w:rFonts w:ascii="宋体" w:hAnsi="宋体" w:hint="eastAsia"/>
                <w:szCs w:val="21"/>
              </w:rPr>
              <w:t>2133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C31BF" w14:textId="77777777" w:rsidR="00D17646" w:rsidRPr="00E57AF8" w:rsidRDefault="00D17646" w:rsidP="00BC02E2">
            <w:pPr>
              <w:jc w:val="center"/>
              <w:rPr>
                <w:rFonts w:ascii="宋体" w:hAnsi="宋体" w:cs="宋体"/>
                <w:szCs w:val="21"/>
              </w:rPr>
            </w:pPr>
            <w:r w:rsidRPr="00E57AF8">
              <w:rPr>
                <w:rFonts w:ascii="宋体" w:hAnsi="宋体" w:hint="eastAsia"/>
                <w:szCs w:val="21"/>
              </w:rPr>
              <w:t>马桶盖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D1C91" w14:textId="77777777" w:rsidR="00D17646" w:rsidRPr="00E57AF8" w:rsidRDefault="00D17646" w:rsidP="00BC02E2">
            <w:pPr>
              <w:jc w:val="center"/>
              <w:rPr>
                <w:rFonts w:ascii="宋体" w:hAnsi="宋体" w:cs="宋体"/>
                <w:szCs w:val="21"/>
              </w:rPr>
            </w:pPr>
            <w:r w:rsidRPr="00E57AF8">
              <w:rPr>
                <w:rFonts w:ascii="宋体" w:hAnsi="宋体" w:hint="eastAsia"/>
                <w:szCs w:val="21"/>
              </w:rPr>
              <w:t>394CVK/V型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DB8A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18734"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CBA12" w14:textId="77777777" w:rsidR="00D17646" w:rsidRPr="00E57AF8" w:rsidRDefault="00D17646" w:rsidP="00BC02E2">
            <w:pPr>
              <w:jc w:val="center"/>
              <w:rPr>
                <w:rFonts w:ascii="宋体" w:hAnsi="宋体" w:cs="宋体"/>
                <w:szCs w:val="21"/>
              </w:rPr>
            </w:pPr>
            <w:r w:rsidRPr="00E57AF8">
              <w:rPr>
                <w:rFonts w:ascii="宋体" w:hAnsi="宋体" w:hint="eastAsia"/>
                <w:szCs w:val="21"/>
              </w:rPr>
              <w:t>TOTO、美标、科勒</w:t>
            </w:r>
          </w:p>
        </w:tc>
      </w:tr>
      <w:tr w:rsidR="00D17646" w:rsidRPr="00E57AF8" w14:paraId="1D24D11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1AA9D" w14:textId="77777777" w:rsidR="00D17646" w:rsidRPr="00E57AF8" w:rsidRDefault="00D17646" w:rsidP="00BC02E2">
            <w:pPr>
              <w:jc w:val="center"/>
              <w:rPr>
                <w:rFonts w:ascii="宋体" w:hAnsi="宋体" w:cs="宋体"/>
                <w:szCs w:val="21"/>
              </w:rPr>
            </w:pPr>
            <w:r w:rsidRPr="00E57AF8">
              <w:rPr>
                <w:rFonts w:ascii="宋体" w:hAnsi="宋体" w:hint="eastAsia"/>
                <w:szCs w:val="21"/>
              </w:rPr>
              <w:t>2134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AFE3C" w14:textId="77777777" w:rsidR="00D17646" w:rsidRPr="00E57AF8" w:rsidRDefault="00D17646" w:rsidP="00BC02E2">
            <w:pPr>
              <w:jc w:val="center"/>
              <w:rPr>
                <w:rFonts w:ascii="宋体" w:hAnsi="宋体" w:cs="宋体"/>
                <w:szCs w:val="21"/>
              </w:rPr>
            </w:pPr>
            <w:r w:rsidRPr="00E57AF8">
              <w:rPr>
                <w:rFonts w:ascii="宋体" w:hAnsi="宋体" w:hint="eastAsia"/>
                <w:szCs w:val="21"/>
              </w:rPr>
              <w:t>马桶盖螺丝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81C4A" w14:textId="77777777" w:rsidR="00D17646" w:rsidRPr="00E57AF8" w:rsidRDefault="00D17646" w:rsidP="00BC02E2">
            <w:pPr>
              <w:jc w:val="center"/>
              <w:rPr>
                <w:rFonts w:ascii="宋体" w:hAnsi="宋体" w:cs="宋体"/>
                <w:szCs w:val="21"/>
              </w:rPr>
            </w:pPr>
            <w:r w:rsidRPr="00E57AF8">
              <w:rPr>
                <w:rFonts w:ascii="宋体" w:hAnsi="宋体" w:hint="eastAsia"/>
                <w:szCs w:val="21"/>
              </w:rPr>
              <w:t>六角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20A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EB6D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88436"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579E5FE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5AE5B" w14:textId="77777777" w:rsidR="00D17646" w:rsidRPr="00E57AF8" w:rsidRDefault="00D17646" w:rsidP="00BC02E2">
            <w:pPr>
              <w:jc w:val="center"/>
              <w:rPr>
                <w:rFonts w:ascii="宋体" w:hAnsi="宋体" w:cs="宋体"/>
                <w:szCs w:val="21"/>
              </w:rPr>
            </w:pPr>
            <w:r w:rsidRPr="00E57AF8">
              <w:rPr>
                <w:rFonts w:ascii="宋体" w:hAnsi="宋体" w:hint="eastAsia"/>
                <w:szCs w:val="21"/>
              </w:rPr>
              <w:t>2135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E947A" w14:textId="77777777" w:rsidR="00D17646" w:rsidRPr="00E57AF8" w:rsidRDefault="00D17646" w:rsidP="00BC02E2">
            <w:pPr>
              <w:jc w:val="center"/>
              <w:rPr>
                <w:rFonts w:ascii="宋体" w:hAnsi="宋体" w:cs="宋体"/>
                <w:szCs w:val="21"/>
              </w:rPr>
            </w:pPr>
            <w:r w:rsidRPr="00E57AF8">
              <w:rPr>
                <w:rFonts w:ascii="宋体" w:hAnsi="宋体" w:hint="eastAsia"/>
                <w:szCs w:val="21"/>
              </w:rPr>
              <w:t>马桶配件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2E7BB" w14:textId="77777777" w:rsidR="00D17646" w:rsidRPr="00E57AF8" w:rsidRDefault="00D17646" w:rsidP="00BC02E2">
            <w:pPr>
              <w:jc w:val="center"/>
              <w:rPr>
                <w:rFonts w:ascii="宋体" w:hAnsi="宋体" w:cs="宋体"/>
                <w:szCs w:val="21"/>
              </w:rPr>
            </w:pPr>
            <w:r w:rsidRPr="00E57AF8">
              <w:rPr>
                <w:rFonts w:ascii="宋体" w:hAnsi="宋体" w:hint="eastAsia"/>
                <w:szCs w:val="21"/>
              </w:rPr>
              <w:t>蹲坑水箱配件</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0E1DA"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537C5"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956A9"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科勒、朝阳、箭牌</w:t>
            </w:r>
          </w:p>
        </w:tc>
      </w:tr>
      <w:tr w:rsidR="00D17646" w:rsidRPr="00E57AF8" w14:paraId="6E092C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2A1FF" w14:textId="77777777" w:rsidR="00D17646" w:rsidRPr="00E57AF8" w:rsidRDefault="00D17646" w:rsidP="00BC02E2">
            <w:pPr>
              <w:jc w:val="center"/>
              <w:rPr>
                <w:rFonts w:ascii="宋体" w:hAnsi="宋体" w:cs="宋体"/>
                <w:szCs w:val="21"/>
              </w:rPr>
            </w:pPr>
            <w:r w:rsidRPr="00E57AF8">
              <w:rPr>
                <w:rFonts w:ascii="宋体" w:hAnsi="宋体" w:hint="eastAsia"/>
                <w:szCs w:val="21"/>
              </w:rPr>
              <w:t>2136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D957E" w14:textId="77777777" w:rsidR="00D17646" w:rsidRPr="00E57AF8" w:rsidRDefault="00D17646" w:rsidP="00BC02E2">
            <w:pPr>
              <w:jc w:val="center"/>
              <w:rPr>
                <w:rFonts w:ascii="宋体" w:hAnsi="宋体" w:cs="宋体"/>
                <w:szCs w:val="21"/>
              </w:rPr>
            </w:pPr>
            <w:r w:rsidRPr="00E57AF8">
              <w:rPr>
                <w:rFonts w:ascii="宋体" w:hAnsi="宋体" w:hint="eastAsia"/>
                <w:szCs w:val="21"/>
              </w:rPr>
              <w:t>高压自粘防水胶布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CE54F" w14:textId="77777777" w:rsidR="00D17646" w:rsidRPr="00E57AF8" w:rsidRDefault="00D17646" w:rsidP="00BC02E2">
            <w:pPr>
              <w:jc w:val="center"/>
              <w:rPr>
                <w:rFonts w:ascii="宋体" w:hAnsi="宋体" w:cs="宋体"/>
                <w:szCs w:val="21"/>
              </w:rPr>
            </w:pPr>
            <w:r w:rsidRPr="00E57AF8">
              <w:rPr>
                <w:rFonts w:ascii="宋体" w:hAnsi="宋体" w:hint="eastAsia"/>
                <w:szCs w:val="21"/>
              </w:rPr>
              <w:t>1000V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5B5B5"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8A877"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38A2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天坛、航天、3M　</w:t>
            </w:r>
          </w:p>
        </w:tc>
      </w:tr>
      <w:tr w:rsidR="00D17646" w:rsidRPr="00E57AF8" w14:paraId="7719C3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3CF7F" w14:textId="77777777" w:rsidR="00D17646" w:rsidRPr="00E57AF8" w:rsidRDefault="00D17646" w:rsidP="00BC02E2">
            <w:pPr>
              <w:jc w:val="center"/>
              <w:rPr>
                <w:rFonts w:ascii="宋体" w:hAnsi="宋体" w:cs="宋体"/>
                <w:szCs w:val="21"/>
              </w:rPr>
            </w:pPr>
            <w:r w:rsidRPr="00E57AF8">
              <w:rPr>
                <w:rFonts w:ascii="宋体" w:hAnsi="宋体" w:hint="eastAsia"/>
                <w:szCs w:val="21"/>
              </w:rPr>
              <w:t>2137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C35A5"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2D42F" w14:textId="77777777" w:rsidR="00D17646" w:rsidRPr="00E57AF8" w:rsidRDefault="00D17646" w:rsidP="00BC02E2">
            <w:pPr>
              <w:jc w:val="center"/>
              <w:rPr>
                <w:rFonts w:ascii="宋体" w:hAnsi="宋体" w:cs="宋体"/>
                <w:szCs w:val="21"/>
              </w:rPr>
            </w:pPr>
            <w:r w:rsidRPr="00E57AF8">
              <w:rPr>
                <w:rFonts w:ascii="宋体" w:hAnsi="宋体" w:hint="eastAsia"/>
                <w:szCs w:val="21"/>
              </w:rPr>
              <w:t>碳钢、3.5*4cm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2CF5D"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9F6C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D21E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4FB1E78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BBAE9" w14:textId="77777777" w:rsidR="00D17646" w:rsidRPr="00E57AF8" w:rsidRDefault="00D17646" w:rsidP="00BC02E2">
            <w:pPr>
              <w:jc w:val="center"/>
              <w:rPr>
                <w:rFonts w:ascii="宋体" w:hAnsi="宋体" w:cs="宋体"/>
                <w:szCs w:val="21"/>
              </w:rPr>
            </w:pPr>
            <w:r w:rsidRPr="00E57AF8">
              <w:rPr>
                <w:rFonts w:ascii="宋体" w:hAnsi="宋体" w:hint="eastAsia"/>
                <w:szCs w:val="21"/>
              </w:rPr>
              <w:t>2138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E4EB2"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DB22C" w14:textId="77777777" w:rsidR="00D17646" w:rsidRPr="00E57AF8" w:rsidRDefault="00D17646" w:rsidP="00BC02E2">
            <w:pPr>
              <w:jc w:val="center"/>
              <w:rPr>
                <w:rFonts w:ascii="宋体" w:hAnsi="宋体" w:cs="宋体"/>
                <w:szCs w:val="21"/>
              </w:rPr>
            </w:pPr>
            <w:r w:rsidRPr="00E57AF8">
              <w:rPr>
                <w:rFonts w:ascii="宋体" w:hAnsi="宋体" w:hint="eastAsia"/>
                <w:szCs w:val="21"/>
              </w:rPr>
              <w:t>碳钢、3*4cm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68FB9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936E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D4F8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34317C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C2A4A" w14:textId="77777777" w:rsidR="00D17646" w:rsidRPr="00E57AF8" w:rsidRDefault="00D17646" w:rsidP="00BC02E2">
            <w:pPr>
              <w:jc w:val="center"/>
              <w:rPr>
                <w:rFonts w:ascii="宋体" w:hAnsi="宋体" w:cs="宋体"/>
                <w:szCs w:val="21"/>
              </w:rPr>
            </w:pPr>
            <w:r w:rsidRPr="00E57AF8">
              <w:rPr>
                <w:rFonts w:ascii="宋体" w:hAnsi="宋体" w:hint="eastAsia"/>
                <w:szCs w:val="21"/>
              </w:rPr>
              <w:t>2139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F4994"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66D6F" w14:textId="77777777" w:rsidR="00D17646" w:rsidRPr="00E57AF8" w:rsidRDefault="00D17646" w:rsidP="00BC02E2">
            <w:pPr>
              <w:jc w:val="center"/>
              <w:rPr>
                <w:rFonts w:ascii="宋体" w:hAnsi="宋体" w:cs="宋体"/>
                <w:szCs w:val="21"/>
              </w:rPr>
            </w:pPr>
            <w:r w:rsidRPr="00E57AF8">
              <w:rPr>
                <w:rFonts w:ascii="宋体" w:hAnsi="宋体" w:hint="eastAsia"/>
                <w:szCs w:val="21"/>
              </w:rPr>
              <w:t>碳钢、4*4cm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11DC7"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04F0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5BE4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21433C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B3B6B" w14:textId="77777777" w:rsidR="00D17646" w:rsidRPr="00E57AF8" w:rsidRDefault="00D17646" w:rsidP="00BC02E2">
            <w:pPr>
              <w:jc w:val="center"/>
              <w:rPr>
                <w:rFonts w:ascii="宋体" w:hAnsi="宋体" w:cs="宋体"/>
                <w:szCs w:val="21"/>
              </w:rPr>
            </w:pPr>
            <w:r w:rsidRPr="00E57AF8">
              <w:rPr>
                <w:rFonts w:ascii="宋体" w:hAnsi="宋体" w:hint="eastAsia"/>
                <w:szCs w:val="21"/>
              </w:rPr>
              <w:t>2140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37321"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48B1B" w14:textId="77777777" w:rsidR="00D17646" w:rsidRPr="00E57AF8" w:rsidRDefault="00D17646" w:rsidP="00BC02E2">
            <w:pPr>
              <w:jc w:val="center"/>
              <w:rPr>
                <w:rFonts w:ascii="宋体" w:hAnsi="宋体" w:cs="宋体"/>
                <w:szCs w:val="21"/>
              </w:rPr>
            </w:pPr>
            <w:r w:rsidRPr="00E57AF8">
              <w:rPr>
                <w:rFonts w:ascii="宋体" w:hAnsi="宋体" w:hint="eastAsia"/>
                <w:szCs w:val="21"/>
              </w:rPr>
              <w:t>碳钢、2.5*4cm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98E02"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9BEA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454BA"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599146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AF81C" w14:textId="77777777" w:rsidR="00D17646" w:rsidRPr="00E57AF8" w:rsidRDefault="00D17646" w:rsidP="00BC02E2">
            <w:pPr>
              <w:jc w:val="center"/>
              <w:rPr>
                <w:rFonts w:ascii="宋体" w:hAnsi="宋体" w:cs="宋体"/>
                <w:szCs w:val="21"/>
              </w:rPr>
            </w:pPr>
            <w:r w:rsidRPr="00E57AF8">
              <w:rPr>
                <w:rFonts w:ascii="宋体" w:hAnsi="宋体" w:hint="eastAsia"/>
                <w:szCs w:val="21"/>
              </w:rPr>
              <w:t>2141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D2669"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7549F" w14:textId="77777777" w:rsidR="00D17646" w:rsidRPr="00E57AF8" w:rsidRDefault="00D17646" w:rsidP="00BC02E2">
            <w:pPr>
              <w:jc w:val="center"/>
              <w:rPr>
                <w:rFonts w:ascii="宋体" w:hAnsi="宋体" w:cs="宋体"/>
                <w:szCs w:val="21"/>
              </w:rPr>
            </w:pPr>
            <w:r w:rsidRPr="00E57AF8">
              <w:rPr>
                <w:rFonts w:ascii="宋体" w:hAnsi="宋体" w:hint="eastAsia"/>
                <w:szCs w:val="21"/>
              </w:rPr>
              <w:t>碳钢、5*4cm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646B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44E3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9B5D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B6468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151AF" w14:textId="77777777" w:rsidR="00D17646" w:rsidRPr="00E57AF8" w:rsidRDefault="00D17646" w:rsidP="00BC02E2">
            <w:pPr>
              <w:jc w:val="center"/>
              <w:rPr>
                <w:rFonts w:ascii="宋体" w:hAnsi="宋体" w:cs="宋体"/>
                <w:szCs w:val="21"/>
              </w:rPr>
            </w:pPr>
            <w:r w:rsidRPr="00E57AF8">
              <w:rPr>
                <w:rFonts w:ascii="宋体" w:hAnsi="宋体" w:hint="eastAsia"/>
                <w:szCs w:val="21"/>
              </w:rPr>
              <w:t>2142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78390"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EEEC0" w14:textId="77777777" w:rsidR="00D17646" w:rsidRPr="00E57AF8" w:rsidRDefault="00D17646" w:rsidP="00BC02E2">
            <w:pPr>
              <w:jc w:val="center"/>
              <w:rPr>
                <w:rFonts w:ascii="宋体" w:hAnsi="宋体" w:cs="宋体"/>
                <w:szCs w:val="21"/>
              </w:rPr>
            </w:pPr>
            <w:r w:rsidRPr="00E57AF8">
              <w:rPr>
                <w:rFonts w:ascii="宋体" w:hAnsi="宋体" w:hint="eastAsia"/>
                <w:szCs w:val="21"/>
              </w:rPr>
              <w:t>碳钢、1.6*3cm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A0181"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8B63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220E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640168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B0CDE" w14:textId="77777777" w:rsidR="00D17646" w:rsidRPr="00E57AF8" w:rsidRDefault="00D17646" w:rsidP="00BC02E2">
            <w:pPr>
              <w:jc w:val="center"/>
              <w:rPr>
                <w:rFonts w:ascii="宋体" w:hAnsi="宋体" w:cs="宋体"/>
                <w:szCs w:val="21"/>
              </w:rPr>
            </w:pPr>
            <w:r w:rsidRPr="00E57AF8">
              <w:rPr>
                <w:rFonts w:ascii="宋体" w:hAnsi="宋体" w:hint="eastAsia"/>
                <w:szCs w:val="21"/>
              </w:rPr>
              <w:t>2143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96B46"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高强自攻钉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255956" w14:textId="77777777" w:rsidR="00D17646" w:rsidRPr="00E57AF8" w:rsidRDefault="00D17646" w:rsidP="00BC02E2">
            <w:pPr>
              <w:jc w:val="center"/>
              <w:rPr>
                <w:rFonts w:ascii="宋体" w:hAnsi="宋体" w:cs="宋体"/>
                <w:szCs w:val="21"/>
              </w:rPr>
            </w:pPr>
            <w:r w:rsidRPr="00E57AF8">
              <w:rPr>
                <w:rFonts w:ascii="宋体" w:hAnsi="宋体" w:hint="eastAsia"/>
                <w:szCs w:val="21"/>
              </w:rPr>
              <w:t>碳钢、2*3cm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10A4A"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48EC0"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53BB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62B97B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30678" w14:textId="77777777" w:rsidR="00D17646" w:rsidRPr="00E57AF8" w:rsidRDefault="00D17646" w:rsidP="00BC02E2">
            <w:pPr>
              <w:jc w:val="center"/>
              <w:rPr>
                <w:rFonts w:ascii="宋体" w:hAnsi="宋体" w:cs="宋体"/>
                <w:szCs w:val="21"/>
              </w:rPr>
            </w:pPr>
            <w:r w:rsidRPr="00E57AF8">
              <w:rPr>
                <w:rFonts w:ascii="宋体" w:hAnsi="宋体" w:hint="eastAsia"/>
                <w:szCs w:val="21"/>
              </w:rPr>
              <w:t>2144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BF02D"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F9CC3D" w14:textId="77777777" w:rsidR="00D17646" w:rsidRPr="00E57AF8" w:rsidRDefault="00D17646" w:rsidP="00BC02E2">
            <w:pPr>
              <w:jc w:val="center"/>
              <w:rPr>
                <w:rFonts w:ascii="宋体" w:hAnsi="宋体" w:cs="宋体"/>
                <w:szCs w:val="21"/>
              </w:rPr>
            </w:pPr>
            <w:r w:rsidRPr="00E57AF8">
              <w:rPr>
                <w:rFonts w:ascii="宋体" w:hAnsi="宋体" w:hint="eastAsia"/>
                <w:szCs w:val="21"/>
              </w:rPr>
              <w:t>M8x65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CE42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880A8"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C8F7E"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3C468D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56623" w14:textId="77777777" w:rsidR="00D17646" w:rsidRPr="00E57AF8" w:rsidRDefault="00D17646" w:rsidP="00BC02E2">
            <w:pPr>
              <w:jc w:val="center"/>
              <w:rPr>
                <w:rFonts w:ascii="宋体" w:hAnsi="宋体" w:cs="宋体"/>
                <w:szCs w:val="21"/>
              </w:rPr>
            </w:pPr>
            <w:r w:rsidRPr="00E57AF8">
              <w:rPr>
                <w:rFonts w:ascii="宋体" w:hAnsi="宋体" w:hint="eastAsia"/>
                <w:szCs w:val="21"/>
              </w:rPr>
              <w:t>2145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BFF72"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36AC4" w14:textId="77777777" w:rsidR="00D17646" w:rsidRPr="00E57AF8" w:rsidRDefault="00D17646" w:rsidP="00BC02E2">
            <w:pPr>
              <w:jc w:val="center"/>
              <w:rPr>
                <w:rFonts w:ascii="宋体" w:hAnsi="宋体" w:cs="宋体"/>
                <w:szCs w:val="21"/>
              </w:rPr>
            </w:pPr>
            <w:r w:rsidRPr="00E57AF8">
              <w:rPr>
                <w:rFonts w:ascii="宋体" w:hAnsi="宋体" w:hint="eastAsia"/>
                <w:szCs w:val="21"/>
              </w:rPr>
              <w:t>M10x120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3C8F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09EB6"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5B251"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1CABA8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35A61" w14:textId="77777777" w:rsidR="00D17646" w:rsidRPr="00E57AF8" w:rsidRDefault="00D17646" w:rsidP="00BC02E2">
            <w:pPr>
              <w:jc w:val="center"/>
              <w:rPr>
                <w:rFonts w:ascii="宋体" w:hAnsi="宋体" w:cs="宋体"/>
                <w:szCs w:val="21"/>
              </w:rPr>
            </w:pPr>
            <w:r w:rsidRPr="00E57AF8">
              <w:rPr>
                <w:rFonts w:ascii="宋体" w:hAnsi="宋体" w:hint="eastAsia"/>
                <w:szCs w:val="21"/>
              </w:rPr>
              <w:t>2146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F2351"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A9971" w14:textId="77777777" w:rsidR="00D17646" w:rsidRPr="00E57AF8" w:rsidRDefault="00D17646" w:rsidP="00BC02E2">
            <w:pPr>
              <w:jc w:val="center"/>
              <w:rPr>
                <w:rFonts w:ascii="宋体" w:hAnsi="宋体" w:cs="宋体"/>
                <w:szCs w:val="21"/>
              </w:rPr>
            </w:pPr>
            <w:r w:rsidRPr="00E57AF8">
              <w:rPr>
                <w:rFonts w:ascii="宋体" w:hAnsi="宋体" w:hint="eastAsia"/>
                <w:szCs w:val="21"/>
              </w:rPr>
              <w:t>M14x80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D54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63569"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BB85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607C40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D3775" w14:textId="77777777" w:rsidR="00D17646" w:rsidRPr="00E57AF8" w:rsidRDefault="00D17646" w:rsidP="00BC02E2">
            <w:pPr>
              <w:jc w:val="center"/>
              <w:rPr>
                <w:rFonts w:ascii="宋体" w:hAnsi="宋体" w:cs="宋体"/>
                <w:szCs w:val="21"/>
              </w:rPr>
            </w:pPr>
            <w:r w:rsidRPr="00E57AF8">
              <w:rPr>
                <w:rFonts w:ascii="宋体" w:hAnsi="宋体" w:hint="eastAsia"/>
                <w:szCs w:val="21"/>
              </w:rPr>
              <w:t>2147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52B98"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62084" w14:textId="77777777" w:rsidR="00D17646" w:rsidRPr="00E57AF8" w:rsidRDefault="00D17646" w:rsidP="00BC02E2">
            <w:pPr>
              <w:jc w:val="center"/>
              <w:rPr>
                <w:rFonts w:ascii="宋体" w:hAnsi="宋体" w:cs="宋体"/>
                <w:szCs w:val="21"/>
              </w:rPr>
            </w:pPr>
            <w:r w:rsidRPr="00E57AF8">
              <w:rPr>
                <w:rFonts w:ascii="宋体" w:hAnsi="宋体" w:hint="eastAsia"/>
                <w:szCs w:val="21"/>
              </w:rPr>
              <w:t>M16x50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A35E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3F6E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1F1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26004C4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12AC3" w14:textId="77777777" w:rsidR="00D17646" w:rsidRPr="00E57AF8" w:rsidRDefault="00D17646" w:rsidP="00BC02E2">
            <w:pPr>
              <w:jc w:val="center"/>
              <w:rPr>
                <w:rFonts w:ascii="宋体" w:hAnsi="宋体" w:cs="宋体"/>
                <w:szCs w:val="21"/>
              </w:rPr>
            </w:pPr>
            <w:r w:rsidRPr="00E57AF8">
              <w:rPr>
                <w:rFonts w:ascii="宋体" w:hAnsi="宋体" w:hint="eastAsia"/>
                <w:szCs w:val="21"/>
              </w:rPr>
              <w:t>2148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22A0C"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3D278" w14:textId="77777777" w:rsidR="00D17646" w:rsidRPr="00E57AF8" w:rsidRDefault="00D17646" w:rsidP="00BC02E2">
            <w:pPr>
              <w:jc w:val="center"/>
              <w:rPr>
                <w:rFonts w:ascii="宋体" w:hAnsi="宋体" w:cs="宋体"/>
                <w:szCs w:val="21"/>
              </w:rPr>
            </w:pPr>
            <w:r w:rsidRPr="00E57AF8">
              <w:rPr>
                <w:rFonts w:ascii="宋体" w:hAnsi="宋体" w:hint="eastAsia"/>
                <w:szCs w:val="21"/>
              </w:rPr>
              <w:t>M6x40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E23B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C8F9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EC1D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022BA7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ADF1C" w14:textId="77777777" w:rsidR="00D17646" w:rsidRPr="00E57AF8" w:rsidRDefault="00D17646" w:rsidP="00BC02E2">
            <w:pPr>
              <w:jc w:val="center"/>
              <w:rPr>
                <w:rFonts w:ascii="宋体" w:hAnsi="宋体" w:cs="宋体"/>
                <w:szCs w:val="21"/>
              </w:rPr>
            </w:pPr>
            <w:r w:rsidRPr="00E57AF8">
              <w:rPr>
                <w:rFonts w:ascii="宋体" w:hAnsi="宋体" w:hint="eastAsia"/>
                <w:szCs w:val="21"/>
              </w:rPr>
              <w:t>2149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E3287"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53A8A" w14:textId="77777777" w:rsidR="00D17646" w:rsidRPr="00E57AF8" w:rsidRDefault="00D17646" w:rsidP="00BC02E2">
            <w:pPr>
              <w:jc w:val="center"/>
              <w:rPr>
                <w:rFonts w:ascii="宋体" w:hAnsi="宋体" w:cs="宋体"/>
                <w:szCs w:val="21"/>
              </w:rPr>
            </w:pPr>
            <w:r w:rsidRPr="00E57AF8">
              <w:rPr>
                <w:rFonts w:ascii="宋体" w:hAnsi="宋体" w:hint="eastAsia"/>
                <w:szCs w:val="21"/>
              </w:rPr>
              <w:t>M6x50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37D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9C8AA"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3DA54"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1A039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C658C" w14:textId="77777777" w:rsidR="00D17646" w:rsidRPr="00E57AF8" w:rsidRDefault="00D17646" w:rsidP="00BC02E2">
            <w:pPr>
              <w:jc w:val="center"/>
              <w:rPr>
                <w:rFonts w:ascii="宋体" w:hAnsi="宋体" w:cs="宋体"/>
                <w:szCs w:val="21"/>
              </w:rPr>
            </w:pPr>
            <w:r w:rsidRPr="00E57AF8">
              <w:rPr>
                <w:rFonts w:ascii="宋体" w:hAnsi="宋体" w:hint="eastAsia"/>
                <w:szCs w:val="21"/>
              </w:rPr>
              <w:t>2150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09390" w14:textId="77777777" w:rsidR="00D17646" w:rsidRPr="00E57AF8" w:rsidRDefault="00D17646" w:rsidP="00BC02E2">
            <w:pPr>
              <w:jc w:val="center"/>
              <w:rPr>
                <w:rFonts w:ascii="宋体" w:hAnsi="宋体" w:cs="宋体"/>
                <w:szCs w:val="21"/>
              </w:rPr>
            </w:pPr>
            <w:r w:rsidRPr="00E57AF8">
              <w:rPr>
                <w:rFonts w:ascii="宋体" w:hAnsi="宋体" w:hint="eastAsia"/>
                <w:szCs w:val="21"/>
              </w:rPr>
              <w:t>高强螺杆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9D4C6" w14:textId="77777777" w:rsidR="00D17646" w:rsidRPr="00E57AF8" w:rsidRDefault="00D17646" w:rsidP="00BC02E2">
            <w:pPr>
              <w:jc w:val="center"/>
              <w:rPr>
                <w:rFonts w:ascii="宋体" w:hAnsi="宋体" w:cs="宋体"/>
                <w:szCs w:val="21"/>
              </w:rPr>
            </w:pPr>
            <w:r w:rsidRPr="00E57AF8">
              <w:rPr>
                <w:rFonts w:ascii="宋体" w:hAnsi="宋体" w:hint="eastAsia"/>
                <w:szCs w:val="21"/>
              </w:rPr>
              <w:t>M9x110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4AB7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3A21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F2C38"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晋亿、固万基、固特</w:t>
            </w:r>
          </w:p>
        </w:tc>
      </w:tr>
      <w:tr w:rsidR="00D17646" w:rsidRPr="00E57AF8" w14:paraId="74D892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DEFC8" w14:textId="77777777" w:rsidR="00D17646" w:rsidRPr="00E57AF8" w:rsidRDefault="00D17646" w:rsidP="00BC02E2">
            <w:pPr>
              <w:jc w:val="center"/>
              <w:rPr>
                <w:rFonts w:ascii="宋体" w:hAnsi="宋体" w:cs="宋体"/>
                <w:szCs w:val="21"/>
              </w:rPr>
            </w:pPr>
            <w:r w:rsidRPr="00E57AF8">
              <w:rPr>
                <w:rFonts w:ascii="宋体" w:hAnsi="宋体" w:hint="eastAsia"/>
                <w:szCs w:val="21"/>
              </w:rPr>
              <w:t>2151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49FCD" w14:textId="77777777" w:rsidR="00D17646" w:rsidRPr="00E57AF8" w:rsidRDefault="00D17646" w:rsidP="00BC02E2">
            <w:pPr>
              <w:jc w:val="center"/>
              <w:rPr>
                <w:rFonts w:ascii="宋体" w:hAnsi="宋体" w:cs="宋体"/>
                <w:szCs w:val="21"/>
              </w:rPr>
            </w:pPr>
            <w:r w:rsidRPr="00E57AF8">
              <w:rPr>
                <w:rFonts w:ascii="宋体" w:hAnsi="宋体" w:hint="eastAsia"/>
                <w:szCs w:val="21"/>
              </w:rPr>
              <w:t>高箱冲洗管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2354A3" w14:textId="77777777" w:rsidR="00D17646" w:rsidRPr="00E57AF8" w:rsidRDefault="00D17646" w:rsidP="00BC02E2">
            <w:pPr>
              <w:jc w:val="center"/>
              <w:rPr>
                <w:rFonts w:ascii="宋体" w:hAnsi="宋体" w:cs="宋体"/>
                <w:szCs w:val="21"/>
              </w:rPr>
            </w:pPr>
            <w:r w:rsidRPr="00E57AF8">
              <w:rPr>
                <w:rFonts w:ascii="宋体" w:hAnsi="宋体" w:hint="eastAsia"/>
                <w:szCs w:val="21"/>
              </w:rPr>
              <w:t>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2D0E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4DFA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59456"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九牧、朝阳、潜水艇</w:t>
            </w:r>
          </w:p>
        </w:tc>
      </w:tr>
      <w:tr w:rsidR="00D17646" w:rsidRPr="00E57AF8" w14:paraId="6A482E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335C8" w14:textId="77777777" w:rsidR="00D17646" w:rsidRPr="00E57AF8" w:rsidRDefault="00D17646" w:rsidP="00BC02E2">
            <w:pPr>
              <w:jc w:val="center"/>
              <w:rPr>
                <w:rFonts w:ascii="宋体" w:hAnsi="宋体" w:cs="宋体"/>
                <w:szCs w:val="21"/>
              </w:rPr>
            </w:pPr>
            <w:r w:rsidRPr="00E57AF8">
              <w:rPr>
                <w:rFonts w:ascii="宋体" w:hAnsi="宋体" w:hint="eastAsia"/>
                <w:szCs w:val="21"/>
              </w:rPr>
              <w:t>2152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305B5" w14:textId="77777777" w:rsidR="00D17646" w:rsidRPr="00E57AF8" w:rsidRDefault="00D17646" w:rsidP="00BC02E2">
            <w:pPr>
              <w:jc w:val="center"/>
              <w:rPr>
                <w:rFonts w:ascii="宋体" w:hAnsi="宋体" w:cs="宋体"/>
                <w:szCs w:val="21"/>
              </w:rPr>
            </w:pPr>
            <w:r w:rsidRPr="00E57AF8">
              <w:rPr>
                <w:rFonts w:ascii="宋体" w:hAnsi="宋体" w:hint="eastAsia"/>
                <w:szCs w:val="21"/>
              </w:rPr>
              <w:t>高箱配件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ED89B" w14:textId="77777777" w:rsidR="00D17646" w:rsidRPr="00E57AF8" w:rsidRDefault="00D17646" w:rsidP="00BC02E2">
            <w:pPr>
              <w:jc w:val="center"/>
              <w:rPr>
                <w:rFonts w:ascii="宋体" w:hAnsi="宋体" w:cs="宋体"/>
                <w:szCs w:val="21"/>
              </w:rPr>
            </w:pPr>
            <w:r w:rsidRPr="00E57AF8">
              <w:rPr>
                <w:rFonts w:ascii="宋体" w:hAnsi="宋体" w:hint="eastAsia"/>
                <w:szCs w:val="21"/>
              </w:rPr>
              <w:t>水箱浮球开关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882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B2FC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4867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九牧、科勒、TOTO</w:t>
            </w:r>
          </w:p>
        </w:tc>
      </w:tr>
      <w:tr w:rsidR="00D17646" w:rsidRPr="00E57AF8" w14:paraId="363919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8033A"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0ADF8" w14:textId="77777777" w:rsidR="00D17646" w:rsidRPr="00E57AF8" w:rsidRDefault="00D17646" w:rsidP="00BC02E2">
            <w:pPr>
              <w:jc w:val="center"/>
              <w:rPr>
                <w:rFonts w:ascii="宋体" w:hAnsi="宋体" w:cs="宋体"/>
                <w:szCs w:val="21"/>
              </w:rPr>
            </w:pPr>
            <w:r w:rsidRPr="00E57AF8">
              <w:rPr>
                <w:rFonts w:ascii="宋体" w:hAnsi="宋体" w:hint="eastAsia"/>
                <w:szCs w:val="21"/>
              </w:rPr>
              <w:t>高级移门滑轮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F047F"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C4A49"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ABDA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B195E"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顶固、坚朗、安恒</w:t>
            </w:r>
          </w:p>
        </w:tc>
      </w:tr>
      <w:tr w:rsidR="00D17646" w:rsidRPr="00E57AF8" w14:paraId="670B3E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7AC04" w14:textId="77777777" w:rsidR="00D17646" w:rsidRPr="00E57AF8" w:rsidRDefault="00D17646" w:rsidP="00BC02E2">
            <w:pPr>
              <w:jc w:val="center"/>
              <w:rPr>
                <w:rFonts w:ascii="宋体" w:hAnsi="宋体" w:cs="宋体"/>
                <w:szCs w:val="21"/>
              </w:rPr>
            </w:pPr>
            <w:r w:rsidRPr="00E57AF8">
              <w:rPr>
                <w:rFonts w:ascii="宋体" w:hAnsi="宋体" w:hint="eastAsia"/>
                <w:szCs w:val="21"/>
              </w:rPr>
              <w:t>2154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F0074" w14:textId="77777777" w:rsidR="00D17646" w:rsidRPr="00E57AF8" w:rsidRDefault="00D17646" w:rsidP="00BC02E2">
            <w:pPr>
              <w:jc w:val="center"/>
              <w:rPr>
                <w:rFonts w:ascii="宋体" w:hAnsi="宋体" w:cs="宋体"/>
                <w:szCs w:val="21"/>
              </w:rPr>
            </w:pPr>
            <w:r w:rsidRPr="00E57AF8">
              <w:rPr>
                <w:rFonts w:ascii="宋体" w:hAnsi="宋体" w:hint="eastAsia"/>
                <w:szCs w:val="21"/>
              </w:rPr>
              <w:t>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1244D" w14:textId="77777777" w:rsidR="00D17646" w:rsidRPr="00E57AF8" w:rsidRDefault="00D17646" w:rsidP="00BC02E2">
            <w:pPr>
              <w:jc w:val="center"/>
              <w:rPr>
                <w:rFonts w:ascii="宋体" w:hAnsi="宋体" w:cs="宋体"/>
                <w:szCs w:val="21"/>
              </w:rPr>
            </w:pPr>
            <w:r w:rsidRPr="00E57AF8">
              <w:rPr>
                <w:rFonts w:ascii="宋体" w:hAnsi="宋体" w:hint="eastAsia"/>
                <w:szCs w:val="21"/>
              </w:rPr>
              <w:t>标准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A86B9" w14:textId="77777777" w:rsidR="00D17646" w:rsidRPr="00E57AF8" w:rsidRDefault="00D17646" w:rsidP="00BC02E2">
            <w:pPr>
              <w:jc w:val="center"/>
              <w:rPr>
                <w:rFonts w:ascii="宋体" w:hAnsi="宋体" w:cs="宋体"/>
                <w:szCs w:val="21"/>
              </w:rPr>
            </w:pPr>
            <w:r w:rsidRPr="00E57AF8">
              <w:rPr>
                <w:rFonts w:ascii="宋体" w:hAnsi="宋体" w:hint="eastAsia"/>
                <w:szCs w:val="21"/>
              </w:rPr>
              <w:t>公斤</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F3EA6"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33F2C" w14:textId="77777777" w:rsidR="00D17646" w:rsidRPr="00E57AF8" w:rsidRDefault="00D17646" w:rsidP="00BC02E2">
            <w:pPr>
              <w:jc w:val="center"/>
              <w:rPr>
                <w:rFonts w:ascii="宋体" w:hAnsi="宋体" w:cs="宋体"/>
                <w:szCs w:val="21"/>
              </w:rPr>
            </w:pPr>
            <w:r w:rsidRPr="00E57AF8">
              <w:rPr>
                <w:rFonts w:ascii="宋体" w:hAnsi="宋体" w:hint="eastAsia"/>
                <w:szCs w:val="21"/>
              </w:rPr>
              <w:t>盛天、九千谷、卫亮</w:t>
            </w:r>
          </w:p>
        </w:tc>
      </w:tr>
      <w:tr w:rsidR="00D17646" w:rsidRPr="00E57AF8" w14:paraId="4D8AA85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4DA59" w14:textId="77777777" w:rsidR="00D17646" w:rsidRPr="00E57AF8" w:rsidRDefault="00D17646" w:rsidP="00BC02E2">
            <w:pPr>
              <w:jc w:val="center"/>
              <w:rPr>
                <w:rFonts w:ascii="宋体" w:hAnsi="宋体" w:cs="宋体"/>
                <w:szCs w:val="21"/>
              </w:rPr>
            </w:pPr>
            <w:r w:rsidRPr="00E57AF8">
              <w:rPr>
                <w:rFonts w:ascii="宋体" w:hAnsi="宋体" w:hint="eastAsia"/>
                <w:szCs w:val="21"/>
              </w:rPr>
              <w:t>2155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951AF"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EFA01C"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5A硬质钻尖、φ8</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E1D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D99D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41371"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5B6B9DBF"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83C8F" w14:textId="77777777" w:rsidR="00D17646" w:rsidRPr="00E57AF8" w:rsidRDefault="00D17646" w:rsidP="00BC02E2">
            <w:pPr>
              <w:jc w:val="center"/>
              <w:rPr>
                <w:rFonts w:ascii="宋体" w:hAnsi="宋体" w:cs="宋体"/>
                <w:szCs w:val="21"/>
              </w:rPr>
            </w:pPr>
            <w:r w:rsidRPr="00E57AF8">
              <w:rPr>
                <w:rFonts w:ascii="宋体" w:hAnsi="宋体" w:hint="eastAsia"/>
                <w:szCs w:val="21"/>
              </w:rPr>
              <w:t>2156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833EF"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D2694"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5DAB9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BD58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BA5FC"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60D31F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F8320" w14:textId="77777777" w:rsidR="00D17646" w:rsidRPr="00E57AF8" w:rsidRDefault="00D17646" w:rsidP="00BC02E2">
            <w:pPr>
              <w:jc w:val="center"/>
              <w:rPr>
                <w:rFonts w:ascii="宋体" w:hAnsi="宋体" w:cs="宋体"/>
                <w:szCs w:val="21"/>
              </w:rPr>
            </w:pPr>
            <w:r w:rsidRPr="00E57AF8">
              <w:rPr>
                <w:rFonts w:ascii="宋体" w:hAnsi="宋体" w:hint="eastAsia"/>
                <w:szCs w:val="21"/>
              </w:rPr>
              <w:t>2157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63B30"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9951A"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5A硬质钻尖、φ4.2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9D93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FEE5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7A977"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AA2E53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2B49C" w14:textId="77777777" w:rsidR="00D17646" w:rsidRPr="00E57AF8" w:rsidRDefault="00D17646" w:rsidP="00BC02E2">
            <w:pPr>
              <w:jc w:val="center"/>
              <w:rPr>
                <w:rFonts w:ascii="宋体" w:hAnsi="宋体" w:cs="宋体"/>
                <w:szCs w:val="21"/>
              </w:rPr>
            </w:pPr>
            <w:r w:rsidRPr="00E57AF8">
              <w:rPr>
                <w:rFonts w:ascii="宋体" w:hAnsi="宋体" w:hint="eastAsia"/>
                <w:szCs w:val="21"/>
              </w:rPr>
              <w:t>2158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7A362"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E3B0DC"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5A硬质钻尖、φ5.2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49B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3095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A1BA2"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1632E4B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FBD15" w14:textId="77777777" w:rsidR="00D17646" w:rsidRPr="00E57AF8" w:rsidRDefault="00D17646" w:rsidP="00BC02E2">
            <w:pPr>
              <w:jc w:val="center"/>
              <w:rPr>
                <w:rFonts w:ascii="宋体" w:hAnsi="宋体" w:cs="宋体"/>
                <w:szCs w:val="21"/>
              </w:rPr>
            </w:pPr>
            <w:r w:rsidRPr="00E57AF8">
              <w:rPr>
                <w:rFonts w:ascii="宋体" w:hAnsi="宋体" w:hint="eastAsia"/>
                <w:szCs w:val="21"/>
              </w:rPr>
              <w:t>2159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58328"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555AB" w14:textId="77777777" w:rsidR="00D17646" w:rsidRPr="00E57AF8" w:rsidRDefault="00D17646" w:rsidP="00BC02E2">
            <w:pPr>
              <w:jc w:val="center"/>
              <w:rPr>
                <w:rFonts w:ascii="宋体" w:hAnsi="宋体" w:cs="宋体"/>
                <w:szCs w:val="21"/>
              </w:rPr>
            </w:pPr>
            <w:r w:rsidRPr="00E57AF8">
              <w:rPr>
                <w:rFonts w:ascii="宋体" w:hAnsi="宋体" w:hint="eastAsia"/>
                <w:szCs w:val="21"/>
              </w:rPr>
              <w:t>5A硬质钻尖、φ6.2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746D8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B40F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82AE9"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A150F5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C2F0C" w14:textId="77777777" w:rsidR="00D17646" w:rsidRPr="00E57AF8" w:rsidRDefault="00D17646" w:rsidP="00BC02E2">
            <w:pPr>
              <w:jc w:val="center"/>
              <w:rPr>
                <w:rFonts w:ascii="宋体" w:hAnsi="宋体" w:cs="宋体"/>
                <w:szCs w:val="21"/>
              </w:rPr>
            </w:pPr>
            <w:r w:rsidRPr="00E57AF8">
              <w:rPr>
                <w:rFonts w:ascii="宋体" w:hAnsi="宋体" w:hint="eastAsia"/>
                <w:szCs w:val="21"/>
              </w:rPr>
              <w:t>2160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5A38B" w14:textId="77777777" w:rsidR="00D17646" w:rsidRPr="00E57AF8" w:rsidRDefault="00D17646" w:rsidP="00BC02E2">
            <w:pPr>
              <w:jc w:val="center"/>
              <w:rPr>
                <w:rFonts w:ascii="宋体" w:hAnsi="宋体" w:cs="宋体"/>
                <w:szCs w:val="21"/>
              </w:rPr>
            </w:pPr>
            <w:r w:rsidRPr="00E57AF8">
              <w:rPr>
                <w:rFonts w:ascii="宋体" w:hAnsi="宋体" w:hint="eastAsia"/>
                <w:szCs w:val="21"/>
              </w:rPr>
              <w:t>麻花钻头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FF092" w14:textId="77777777" w:rsidR="00D17646" w:rsidRPr="00E57AF8" w:rsidRDefault="00D17646" w:rsidP="00BC02E2">
            <w:pPr>
              <w:jc w:val="center"/>
              <w:rPr>
                <w:rFonts w:ascii="宋体" w:hAnsi="宋体" w:cs="宋体"/>
                <w:szCs w:val="21"/>
              </w:rPr>
            </w:pPr>
            <w:r w:rsidRPr="00E57AF8">
              <w:rPr>
                <w:rFonts w:ascii="宋体" w:hAnsi="宋体" w:hint="eastAsia"/>
                <w:szCs w:val="21"/>
              </w:rPr>
              <w:t>φ7.5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D12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F06F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A2E76" w14:textId="77777777" w:rsidR="00D17646" w:rsidRPr="00E57AF8" w:rsidRDefault="00D17646" w:rsidP="00BC02E2">
            <w:pPr>
              <w:jc w:val="center"/>
              <w:rPr>
                <w:rFonts w:ascii="宋体" w:hAnsi="宋体" w:cs="宋体"/>
                <w:szCs w:val="21"/>
              </w:rPr>
            </w:pPr>
            <w:r w:rsidRPr="00E57AF8">
              <w:rPr>
                <w:rFonts w:ascii="宋体" w:hAnsi="宋体" w:hint="eastAsia"/>
                <w:szCs w:val="21"/>
              </w:rPr>
              <w:t>博世、喜利得、上工</w:t>
            </w:r>
          </w:p>
        </w:tc>
      </w:tr>
      <w:tr w:rsidR="00D17646" w:rsidRPr="00E57AF8" w14:paraId="34D545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AC929" w14:textId="77777777" w:rsidR="00D17646" w:rsidRPr="00E57AF8" w:rsidRDefault="00D17646" w:rsidP="00BC02E2">
            <w:pPr>
              <w:jc w:val="center"/>
              <w:rPr>
                <w:rFonts w:ascii="宋体" w:hAnsi="宋体" w:cs="宋体"/>
                <w:szCs w:val="21"/>
              </w:rPr>
            </w:pPr>
            <w:r w:rsidRPr="00E57AF8">
              <w:rPr>
                <w:rFonts w:ascii="宋体" w:hAnsi="宋体" w:hint="eastAsia"/>
                <w:szCs w:val="21"/>
              </w:rPr>
              <w:t>2161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3FF17" w14:textId="77777777" w:rsidR="00D17646" w:rsidRPr="00E57AF8" w:rsidRDefault="00D17646" w:rsidP="00BC02E2">
            <w:pPr>
              <w:jc w:val="center"/>
              <w:rPr>
                <w:rFonts w:ascii="宋体" w:hAnsi="宋体" w:cs="宋体"/>
                <w:szCs w:val="21"/>
              </w:rPr>
            </w:pPr>
            <w:r w:rsidRPr="00E57AF8">
              <w:rPr>
                <w:rFonts w:ascii="宋体" w:hAnsi="宋体" w:hint="eastAsia"/>
                <w:szCs w:val="21"/>
              </w:rPr>
              <w:t>黄油</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DDCFD" w14:textId="77777777" w:rsidR="00D17646" w:rsidRPr="00E57AF8" w:rsidRDefault="00D17646" w:rsidP="00BC02E2">
            <w:pPr>
              <w:jc w:val="center"/>
              <w:rPr>
                <w:rFonts w:ascii="宋体" w:hAnsi="宋体" w:cs="宋体"/>
                <w:szCs w:val="21"/>
              </w:rPr>
            </w:pPr>
            <w:r w:rsidRPr="00E57AF8">
              <w:rPr>
                <w:rFonts w:ascii="宋体" w:hAnsi="宋体" w:hint="eastAsia"/>
                <w:szCs w:val="21"/>
              </w:rPr>
              <w:t>500g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F3A243"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4C1B4"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7D64F" w14:textId="77777777" w:rsidR="00D17646" w:rsidRPr="00E57AF8" w:rsidRDefault="00D17646" w:rsidP="00BC02E2">
            <w:pPr>
              <w:jc w:val="center"/>
              <w:rPr>
                <w:rFonts w:ascii="宋体" w:hAnsi="宋体" w:cs="宋体"/>
                <w:szCs w:val="21"/>
              </w:rPr>
            </w:pPr>
            <w:r w:rsidRPr="00E57AF8">
              <w:rPr>
                <w:rFonts w:ascii="宋体" w:hAnsi="宋体" w:hint="eastAsia"/>
                <w:szCs w:val="21"/>
              </w:rPr>
              <w:t>长城、美孚、昆仑</w:t>
            </w:r>
          </w:p>
        </w:tc>
      </w:tr>
      <w:tr w:rsidR="00D17646" w:rsidRPr="00E57AF8" w14:paraId="4290BA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59C07" w14:textId="77777777" w:rsidR="00D17646" w:rsidRPr="00E57AF8" w:rsidRDefault="00D17646" w:rsidP="00BC02E2">
            <w:pPr>
              <w:jc w:val="center"/>
              <w:rPr>
                <w:rFonts w:ascii="宋体" w:hAnsi="宋体" w:cs="宋体"/>
                <w:szCs w:val="21"/>
              </w:rPr>
            </w:pPr>
            <w:r w:rsidRPr="00E57AF8">
              <w:rPr>
                <w:rFonts w:ascii="宋体" w:hAnsi="宋体" w:hint="eastAsia"/>
                <w:szCs w:val="21"/>
              </w:rPr>
              <w:t>2162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F9E99" w14:textId="77777777" w:rsidR="00D17646" w:rsidRPr="00E57AF8" w:rsidRDefault="00D17646" w:rsidP="00BC02E2">
            <w:pPr>
              <w:jc w:val="center"/>
              <w:rPr>
                <w:rFonts w:ascii="宋体" w:hAnsi="宋体" w:cs="宋体"/>
                <w:szCs w:val="21"/>
              </w:rPr>
            </w:pPr>
            <w:r w:rsidRPr="00E57AF8">
              <w:rPr>
                <w:rFonts w:ascii="宋体" w:hAnsi="宋体" w:hint="eastAsia"/>
                <w:szCs w:val="21"/>
              </w:rPr>
              <w:t>黄油枪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41658" w14:textId="77777777" w:rsidR="00D17646" w:rsidRPr="00E57AF8" w:rsidRDefault="00D17646" w:rsidP="00BC02E2">
            <w:pPr>
              <w:jc w:val="center"/>
              <w:rPr>
                <w:rFonts w:ascii="宋体" w:hAnsi="宋体" w:cs="宋体"/>
                <w:szCs w:val="21"/>
              </w:rPr>
            </w:pPr>
            <w:r w:rsidRPr="00E57AF8">
              <w:rPr>
                <w:rFonts w:ascii="宋体" w:hAnsi="宋体" w:hint="eastAsia"/>
                <w:szCs w:val="21"/>
              </w:rPr>
              <w:t>97205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A01BE"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18C5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20043"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世达、得力、博世</w:t>
            </w:r>
          </w:p>
        </w:tc>
      </w:tr>
      <w:tr w:rsidR="00D17646" w:rsidRPr="00E57AF8" w14:paraId="48F2D23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4D2CE" w14:textId="77777777" w:rsidR="00D17646" w:rsidRPr="00E57AF8" w:rsidRDefault="00D17646" w:rsidP="00BC02E2">
            <w:pPr>
              <w:jc w:val="center"/>
              <w:rPr>
                <w:rFonts w:ascii="宋体" w:hAnsi="宋体" w:cs="宋体"/>
                <w:szCs w:val="21"/>
              </w:rPr>
            </w:pPr>
            <w:r w:rsidRPr="00E57AF8">
              <w:rPr>
                <w:rFonts w:ascii="宋体" w:hAnsi="宋体" w:hint="eastAsia"/>
                <w:szCs w:val="21"/>
              </w:rPr>
              <w:t>2163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8083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电缆阻燃黄腊管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02EF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5FB9E"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29FF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05A3E" w14:textId="77777777" w:rsidR="00D17646" w:rsidRPr="00E57AF8" w:rsidRDefault="00D17646" w:rsidP="00BC02E2">
            <w:pPr>
              <w:jc w:val="center"/>
              <w:rPr>
                <w:rFonts w:ascii="宋体" w:hAnsi="宋体" w:cs="宋体"/>
                <w:szCs w:val="21"/>
              </w:rPr>
            </w:pPr>
            <w:r w:rsidRPr="00E57AF8">
              <w:rPr>
                <w:rFonts w:ascii="宋体" w:hAnsi="宋体" w:hint="eastAsia"/>
                <w:szCs w:val="21"/>
              </w:rPr>
              <w:t>凤凰、百舸、海斯迪克</w:t>
            </w:r>
          </w:p>
        </w:tc>
      </w:tr>
      <w:tr w:rsidR="00D17646" w:rsidRPr="00E57AF8" w14:paraId="3C709F8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86692" w14:textId="77777777" w:rsidR="00D17646" w:rsidRPr="00E57AF8" w:rsidRDefault="00D17646" w:rsidP="00BC02E2">
            <w:pPr>
              <w:jc w:val="center"/>
              <w:rPr>
                <w:rFonts w:ascii="宋体" w:hAnsi="宋体" w:cs="宋体"/>
                <w:szCs w:val="21"/>
              </w:rPr>
            </w:pPr>
            <w:r w:rsidRPr="00E57AF8">
              <w:rPr>
                <w:rFonts w:ascii="宋体" w:hAnsi="宋体" w:hint="eastAsia"/>
                <w:szCs w:val="21"/>
              </w:rPr>
              <w:t>2164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3C4E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电缆阻燃黄腊管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5D84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12、1米/根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6766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9351E"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7A8B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凤凰、百舸、海斯迪克</w:t>
            </w:r>
          </w:p>
        </w:tc>
      </w:tr>
      <w:tr w:rsidR="00D17646" w:rsidRPr="00E57AF8" w14:paraId="18B220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56546" w14:textId="77777777" w:rsidR="00D17646" w:rsidRPr="00E57AF8" w:rsidRDefault="00D17646" w:rsidP="00BC02E2">
            <w:pPr>
              <w:jc w:val="center"/>
              <w:rPr>
                <w:rFonts w:ascii="宋体" w:hAnsi="宋体" w:cs="宋体"/>
                <w:szCs w:val="21"/>
              </w:rPr>
            </w:pPr>
            <w:r w:rsidRPr="00E57AF8">
              <w:rPr>
                <w:rFonts w:ascii="宋体" w:hAnsi="宋体" w:hint="eastAsia"/>
                <w:szCs w:val="21"/>
              </w:rPr>
              <w:t>2165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AF6BD" w14:textId="77777777" w:rsidR="00D17646" w:rsidRPr="00E57AF8" w:rsidRDefault="00D17646" w:rsidP="00BC02E2">
            <w:pPr>
              <w:jc w:val="center"/>
              <w:rPr>
                <w:rFonts w:ascii="宋体" w:hAnsi="宋体" w:cs="宋体"/>
                <w:szCs w:val="21"/>
              </w:rPr>
            </w:pPr>
            <w:r w:rsidRPr="00E57AF8">
              <w:rPr>
                <w:rFonts w:ascii="宋体" w:hAnsi="宋体" w:hint="eastAsia"/>
                <w:szCs w:val="21"/>
              </w:rPr>
              <w:t>黑尼龙把手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86F01" w14:textId="77777777" w:rsidR="00D17646" w:rsidRPr="00E57AF8" w:rsidRDefault="00D17646" w:rsidP="00BC02E2">
            <w:pPr>
              <w:jc w:val="center"/>
              <w:rPr>
                <w:rFonts w:ascii="宋体" w:hAnsi="宋体" w:cs="宋体"/>
                <w:szCs w:val="21"/>
              </w:rPr>
            </w:pPr>
            <w:r w:rsidRPr="00E57AF8">
              <w:rPr>
                <w:rFonts w:ascii="宋体" w:hAnsi="宋体" w:hint="eastAsia"/>
                <w:szCs w:val="21"/>
              </w:rPr>
              <w:t>树脂/尼龙</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731A2" w14:textId="77777777" w:rsidR="00D17646" w:rsidRPr="00E57AF8" w:rsidRDefault="00D17646" w:rsidP="00BC02E2">
            <w:pPr>
              <w:jc w:val="center"/>
              <w:rPr>
                <w:rFonts w:ascii="宋体" w:hAnsi="宋体" w:cs="宋体"/>
                <w:szCs w:val="21"/>
              </w:rPr>
            </w:pPr>
            <w:r w:rsidRPr="00E57AF8">
              <w:rPr>
                <w:rFonts w:ascii="宋体" w:hAnsi="宋体" w:hint="eastAsia"/>
                <w:szCs w:val="21"/>
              </w:rPr>
              <w:t>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7FD8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4F5B0" w14:textId="77777777" w:rsidR="00D17646" w:rsidRPr="00E57AF8" w:rsidRDefault="00D17646" w:rsidP="00BC02E2">
            <w:pPr>
              <w:jc w:val="center"/>
              <w:rPr>
                <w:rFonts w:ascii="宋体" w:hAnsi="宋体" w:cs="宋体"/>
                <w:szCs w:val="21"/>
              </w:rPr>
            </w:pPr>
            <w:r w:rsidRPr="00E57AF8">
              <w:rPr>
                <w:rFonts w:ascii="宋体" w:hAnsi="宋体" w:hint="eastAsia"/>
                <w:szCs w:val="21"/>
              </w:rPr>
              <w:t>安恒、固特、卡贝</w:t>
            </w:r>
          </w:p>
        </w:tc>
      </w:tr>
      <w:tr w:rsidR="00D17646" w:rsidRPr="00E57AF8" w14:paraId="64F304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042D8" w14:textId="77777777" w:rsidR="00D17646" w:rsidRPr="00E57AF8" w:rsidRDefault="00D17646" w:rsidP="00BC02E2">
            <w:pPr>
              <w:jc w:val="center"/>
              <w:rPr>
                <w:rFonts w:ascii="宋体" w:hAnsi="宋体" w:cs="宋体"/>
                <w:szCs w:val="21"/>
              </w:rPr>
            </w:pPr>
            <w:r w:rsidRPr="00E57AF8">
              <w:rPr>
                <w:rFonts w:ascii="宋体" w:hAnsi="宋体" w:hint="eastAsia"/>
                <w:szCs w:val="21"/>
              </w:rPr>
              <w:t>2166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11610" w14:textId="77777777" w:rsidR="00D17646" w:rsidRPr="00E57AF8" w:rsidRDefault="00D17646" w:rsidP="00BC02E2">
            <w:pPr>
              <w:jc w:val="center"/>
              <w:rPr>
                <w:rFonts w:ascii="宋体" w:hAnsi="宋体" w:cs="宋体"/>
                <w:szCs w:val="21"/>
              </w:rPr>
            </w:pPr>
            <w:r w:rsidRPr="00E57AF8">
              <w:rPr>
                <w:rFonts w:ascii="宋体" w:hAnsi="宋体" w:hint="eastAsia"/>
                <w:szCs w:val="21"/>
              </w:rPr>
              <w:t>黑插销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82320" w14:textId="77777777" w:rsidR="00D17646" w:rsidRPr="00E57AF8" w:rsidRDefault="00D17646" w:rsidP="00BC02E2">
            <w:pPr>
              <w:jc w:val="center"/>
              <w:rPr>
                <w:rFonts w:ascii="宋体" w:hAnsi="宋体" w:cs="宋体"/>
                <w:szCs w:val="21"/>
              </w:rPr>
            </w:pPr>
            <w:r w:rsidRPr="00E57AF8">
              <w:rPr>
                <w:rFonts w:ascii="宋体" w:hAnsi="宋体" w:hint="eastAsia"/>
                <w:szCs w:val="21"/>
              </w:rPr>
              <w:t>20cm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86F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BD2B2"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F0016" w14:textId="77777777" w:rsidR="00D17646" w:rsidRPr="00E57AF8" w:rsidRDefault="00D17646" w:rsidP="00BC02E2">
            <w:pPr>
              <w:jc w:val="center"/>
              <w:rPr>
                <w:rFonts w:ascii="宋体" w:hAnsi="宋体" w:cs="宋体"/>
                <w:szCs w:val="21"/>
              </w:rPr>
            </w:pPr>
            <w:r w:rsidRPr="00E57AF8">
              <w:rPr>
                <w:rFonts w:ascii="宋体" w:hAnsi="宋体" w:hint="eastAsia"/>
                <w:szCs w:val="21"/>
              </w:rPr>
              <w:t>嘉刚、固特、顶固</w:t>
            </w:r>
          </w:p>
        </w:tc>
      </w:tr>
      <w:tr w:rsidR="00D17646" w:rsidRPr="00E57AF8" w14:paraId="02E4D8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2E778" w14:textId="77777777" w:rsidR="00D17646" w:rsidRPr="00E57AF8" w:rsidRDefault="00D17646" w:rsidP="00BC02E2">
            <w:pPr>
              <w:jc w:val="center"/>
              <w:rPr>
                <w:rFonts w:ascii="宋体" w:hAnsi="宋体" w:cs="宋体"/>
                <w:szCs w:val="21"/>
              </w:rPr>
            </w:pPr>
            <w:r w:rsidRPr="00E57AF8">
              <w:rPr>
                <w:rFonts w:ascii="宋体" w:hAnsi="宋体" w:hint="eastAsia"/>
                <w:szCs w:val="21"/>
              </w:rPr>
              <w:t>2167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6DAA9" w14:textId="77777777" w:rsidR="00D17646" w:rsidRPr="00E57AF8" w:rsidRDefault="00D17646" w:rsidP="00BC02E2">
            <w:pPr>
              <w:jc w:val="center"/>
              <w:rPr>
                <w:rFonts w:ascii="宋体" w:hAnsi="宋体" w:cs="宋体"/>
                <w:szCs w:val="21"/>
              </w:rPr>
            </w:pPr>
            <w:r w:rsidRPr="00E57AF8">
              <w:rPr>
                <w:rFonts w:ascii="宋体" w:hAnsi="宋体" w:hint="eastAsia"/>
                <w:szCs w:val="21"/>
              </w:rPr>
              <w:t>黑插销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AF46BC" w14:textId="77777777" w:rsidR="00D17646" w:rsidRPr="00E57AF8" w:rsidRDefault="00D17646" w:rsidP="00BC02E2">
            <w:pPr>
              <w:jc w:val="center"/>
              <w:rPr>
                <w:rFonts w:ascii="宋体" w:hAnsi="宋体" w:cs="宋体"/>
                <w:szCs w:val="21"/>
              </w:rPr>
            </w:pPr>
            <w:r w:rsidRPr="00E57AF8">
              <w:rPr>
                <w:rFonts w:ascii="宋体" w:hAnsi="宋体" w:hint="eastAsia"/>
                <w:szCs w:val="21"/>
              </w:rPr>
              <w:t>22cm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95CC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85CBD"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A859F" w14:textId="77777777" w:rsidR="00D17646" w:rsidRPr="00E57AF8" w:rsidRDefault="00D17646" w:rsidP="00BC02E2">
            <w:pPr>
              <w:jc w:val="center"/>
              <w:rPr>
                <w:rFonts w:ascii="宋体" w:hAnsi="宋体" w:cs="宋体"/>
                <w:szCs w:val="21"/>
              </w:rPr>
            </w:pPr>
            <w:r w:rsidRPr="00E57AF8">
              <w:rPr>
                <w:rFonts w:ascii="宋体" w:hAnsi="宋体" w:hint="eastAsia"/>
                <w:szCs w:val="21"/>
              </w:rPr>
              <w:t>嘉刚、固特、顶固</w:t>
            </w:r>
          </w:p>
        </w:tc>
      </w:tr>
      <w:tr w:rsidR="00D17646" w:rsidRPr="00E57AF8" w14:paraId="133C27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C8CEE" w14:textId="77777777" w:rsidR="00D17646" w:rsidRPr="00E57AF8" w:rsidRDefault="00D17646" w:rsidP="00BC02E2">
            <w:pPr>
              <w:jc w:val="center"/>
              <w:rPr>
                <w:rFonts w:ascii="宋体" w:hAnsi="宋体" w:cs="宋体"/>
                <w:szCs w:val="21"/>
              </w:rPr>
            </w:pPr>
            <w:r w:rsidRPr="00E57AF8">
              <w:rPr>
                <w:rFonts w:ascii="宋体" w:hAnsi="宋体" w:hint="eastAsia"/>
                <w:szCs w:val="21"/>
              </w:rPr>
              <w:t>2168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75A01" w14:textId="77777777" w:rsidR="00D17646" w:rsidRPr="00E57AF8" w:rsidRDefault="00D17646" w:rsidP="00BC02E2">
            <w:pPr>
              <w:jc w:val="center"/>
              <w:rPr>
                <w:rFonts w:ascii="宋体" w:hAnsi="宋体" w:cs="宋体"/>
                <w:szCs w:val="21"/>
              </w:rPr>
            </w:pPr>
            <w:r w:rsidRPr="00E57AF8">
              <w:rPr>
                <w:rFonts w:ascii="宋体" w:hAnsi="宋体" w:hint="eastAsia"/>
                <w:szCs w:val="21"/>
              </w:rPr>
              <w:t>黑插销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49880" w14:textId="77777777" w:rsidR="00D17646" w:rsidRPr="00E57AF8" w:rsidRDefault="00D17646" w:rsidP="00BC02E2">
            <w:pPr>
              <w:jc w:val="center"/>
              <w:rPr>
                <w:rFonts w:ascii="宋体" w:hAnsi="宋体" w:cs="宋体"/>
                <w:szCs w:val="21"/>
              </w:rPr>
            </w:pPr>
            <w:r w:rsidRPr="00E57AF8">
              <w:rPr>
                <w:rFonts w:ascii="宋体" w:hAnsi="宋体" w:hint="eastAsia"/>
                <w:szCs w:val="21"/>
              </w:rPr>
              <w:t>25cm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B52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8FB3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9E111" w14:textId="77777777" w:rsidR="00D17646" w:rsidRPr="00E57AF8" w:rsidRDefault="00D17646" w:rsidP="00BC02E2">
            <w:pPr>
              <w:jc w:val="center"/>
              <w:rPr>
                <w:rFonts w:ascii="宋体" w:hAnsi="宋体" w:cs="宋体"/>
                <w:szCs w:val="21"/>
              </w:rPr>
            </w:pPr>
            <w:r w:rsidRPr="00E57AF8">
              <w:rPr>
                <w:rFonts w:ascii="宋体" w:hAnsi="宋体" w:hint="eastAsia"/>
                <w:szCs w:val="21"/>
              </w:rPr>
              <w:t>嘉刚、固特、顶固</w:t>
            </w:r>
          </w:p>
        </w:tc>
      </w:tr>
      <w:tr w:rsidR="00D17646" w:rsidRPr="00E57AF8" w14:paraId="1F4BEC7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7913E" w14:textId="77777777" w:rsidR="00D17646" w:rsidRPr="00E57AF8" w:rsidRDefault="00D17646" w:rsidP="00BC02E2">
            <w:pPr>
              <w:jc w:val="center"/>
              <w:rPr>
                <w:rFonts w:ascii="宋体" w:hAnsi="宋体" w:cs="宋体"/>
                <w:szCs w:val="21"/>
              </w:rPr>
            </w:pPr>
            <w:r w:rsidRPr="00E57AF8">
              <w:rPr>
                <w:rFonts w:ascii="宋体" w:hAnsi="宋体" w:hint="eastAsia"/>
                <w:szCs w:val="21"/>
              </w:rPr>
              <w:t>2169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BB2A4" w14:textId="77777777" w:rsidR="00D17646" w:rsidRPr="00E57AF8" w:rsidRDefault="00D17646" w:rsidP="00BC02E2">
            <w:pPr>
              <w:jc w:val="center"/>
              <w:rPr>
                <w:rFonts w:ascii="宋体" w:hAnsi="宋体" w:cs="宋体"/>
                <w:szCs w:val="21"/>
              </w:rPr>
            </w:pPr>
            <w:r w:rsidRPr="00E57AF8">
              <w:rPr>
                <w:rFonts w:ascii="宋体" w:hAnsi="宋体" w:hint="eastAsia"/>
                <w:szCs w:val="21"/>
              </w:rPr>
              <w:t>黑窗纱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1237B" w14:textId="77777777" w:rsidR="00D17646" w:rsidRPr="00E57AF8" w:rsidRDefault="00D17646" w:rsidP="00BC02E2">
            <w:pPr>
              <w:jc w:val="center"/>
              <w:rPr>
                <w:rFonts w:ascii="宋体" w:hAnsi="宋体" w:cs="宋体"/>
                <w:szCs w:val="21"/>
              </w:rPr>
            </w:pPr>
            <w:r w:rsidRPr="00E57AF8">
              <w:rPr>
                <w:rFonts w:ascii="宋体" w:hAnsi="宋体" w:hint="eastAsia"/>
                <w:szCs w:val="21"/>
              </w:rPr>
              <w:t>1.2m/20m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B00B9"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7874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DB955"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44C7DA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B4B00" w14:textId="77777777" w:rsidR="00D17646" w:rsidRPr="00E57AF8" w:rsidRDefault="00D17646" w:rsidP="00BC02E2">
            <w:pPr>
              <w:jc w:val="center"/>
              <w:rPr>
                <w:rFonts w:ascii="宋体" w:hAnsi="宋体" w:cs="宋体"/>
                <w:szCs w:val="21"/>
              </w:rPr>
            </w:pPr>
            <w:r w:rsidRPr="00E57AF8">
              <w:rPr>
                <w:rFonts w:ascii="宋体" w:hAnsi="宋体" w:hint="eastAsia"/>
                <w:szCs w:val="21"/>
              </w:rPr>
              <w:t>2170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91A90" w14:textId="77777777" w:rsidR="00D17646" w:rsidRPr="00E57AF8" w:rsidRDefault="00D17646" w:rsidP="00BC02E2">
            <w:pPr>
              <w:jc w:val="center"/>
              <w:rPr>
                <w:rFonts w:ascii="宋体" w:hAnsi="宋体" w:cs="宋体"/>
                <w:szCs w:val="21"/>
              </w:rPr>
            </w:pPr>
            <w:r w:rsidRPr="00E57AF8">
              <w:rPr>
                <w:rFonts w:ascii="宋体" w:hAnsi="宋体" w:hint="eastAsia"/>
                <w:szCs w:val="21"/>
              </w:rPr>
              <w:t>黑窗纱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CDECD" w14:textId="77777777" w:rsidR="00D17646" w:rsidRPr="00E57AF8" w:rsidRDefault="00D17646" w:rsidP="00BC02E2">
            <w:pPr>
              <w:jc w:val="center"/>
              <w:rPr>
                <w:rFonts w:ascii="宋体" w:hAnsi="宋体" w:cs="宋体"/>
                <w:szCs w:val="21"/>
              </w:rPr>
            </w:pPr>
            <w:r w:rsidRPr="00E57AF8">
              <w:rPr>
                <w:rFonts w:ascii="宋体" w:hAnsi="宋体" w:hint="eastAsia"/>
                <w:szCs w:val="21"/>
              </w:rPr>
              <w:t>1.5m/20m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C4C2C"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2E47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370B6"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2DF176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568CB" w14:textId="77777777" w:rsidR="00D17646" w:rsidRPr="00E57AF8" w:rsidRDefault="00D17646" w:rsidP="00BC02E2">
            <w:pPr>
              <w:jc w:val="center"/>
              <w:rPr>
                <w:rFonts w:ascii="宋体" w:hAnsi="宋体" w:cs="宋体"/>
                <w:szCs w:val="21"/>
              </w:rPr>
            </w:pPr>
            <w:r w:rsidRPr="00E57AF8">
              <w:rPr>
                <w:rFonts w:ascii="宋体" w:hAnsi="宋体" w:hint="eastAsia"/>
                <w:szCs w:val="21"/>
              </w:rPr>
              <w:t>2171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21946" w14:textId="77777777" w:rsidR="00D17646" w:rsidRPr="00E57AF8" w:rsidRDefault="00D17646" w:rsidP="00BC02E2">
            <w:pPr>
              <w:jc w:val="center"/>
              <w:rPr>
                <w:rFonts w:ascii="宋体" w:hAnsi="宋体" w:cs="宋体"/>
                <w:szCs w:val="21"/>
              </w:rPr>
            </w:pPr>
            <w:r w:rsidRPr="00E57AF8">
              <w:rPr>
                <w:rFonts w:ascii="宋体" w:hAnsi="宋体" w:hint="eastAsia"/>
                <w:szCs w:val="21"/>
              </w:rPr>
              <w:t>黑窗纱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0070FE" w14:textId="77777777" w:rsidR="00D17646" w:rsidRPr="00E57AF8" w:rsidRDefault="00D17646" w:rsidP="00BC02E2">
            <w:pPr>
              <w:jc w:val="center"/>
              <w:rPr>
                <w:rFonts w:ascii="宋体" w:hAnsi="宋体" w:cs="宋体"/>
                <w:szCs w:val="21"/>
              </w:rPr>
            </w:pPr>
            <w:r w:rsidRPr="00E57AF8">
              <w:rPr>
                <w:rFonts w:ascii="宋体" w:hAnsi="宋体" w:hint="eastAsia"/>
                <w:szCs w:val="21"/>
              </w:rPr>
              <w:t>1m/20m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B7C97"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78F2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BFDB9" w14:textId="77777777" w:rsidR="00D17646" w:rsidRPr="00E57AF8" w:rsidRDefault="00D17646" w:rsidP="00BC02E2">
            <w:pPr>
              <w:jc w:val="center"/>
              <w:rPr>
                <w:rFonts w:ascii="宋体" w:hAnsi="宋体" w:cs="宋体"/>
                <w:szCs w:val="21"/>
              </w:rPr>
            </w:pPr>
            <w:r w:rsidRPr="00E57AF8">
              <w:rPr>
                <w:rFonts w:ascii="宋体" w:hAnsi="宋体" w:hint="eastAsia"/>
                <w:szCs w:val="21"/>
              </w:rPr>
              <w:t>永宏、优艺菲、京网</w:t>
            </w:r>
          </w:p>
        </w:tc>
      </w:tr>
      <w:tr w:rsidR="00D17646" w:rsidRPr="00E57AF8" w14:paraId="0252EB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353FE" w14:textId="77777777" w:rsidR="00D17646" w:rsidRPr="00E57AF8" w:rsidRDefault="00D17646" w:rsidP="00BC02E2">
            <w:pPr>
              <w:jc w:val="center"/>
              <w:rPr>
                <w:rFonts w:ascii="宋体" w:hAnsi="宋体" w:cs="宋体"/>
                <w:szCs w:val="21"/>
              </w:rPr>
            </w:pPr>
            <w:r w:rsidRPr="00E57AF8">
              <w:rPr>
                <w:rFonts w:ascii="宋体" w:hAnsi="宋体" w:hint="eastAsia"/>
                <w:szCs w:val="21"/>
              </w:rPr>
              <w:t>2172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9F4B7" w14:textId="77777777" w:rsidR="00D17646" w:rsidRPr="00E57AF8" w:rsidRDefault="00D17646" w:rsidP="00BC02E2">
            <w:pPr>
              <w:jc w:val="center"/>
              <w:rPr>
                <w:rFonts w:ascii="宋体" w:hAnsi="宋体" w:cs="宋体"/>
                <w:szCs w:val="21"/>
              </w:rPr>
            </w:pPr>
            <w:r w:rsidRPr="00E57AF8">
              <w:rPr>
                <w:rFonts w:ascii="宋体" w:hAnsi="宋体" w:hint="eastAsia"/>
                <w:szCs w:val="21"/>
              </w:rPr>
              <w:t>龙头芯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DE839" w14:textId="77777777" w:rsidR="00D17646" w:rsidRPr="00E57AF8" w:rsidRDefault="00D17646" w:rsidP="00BC02E2">
            <w:pPr>
              <w:jc w:val="center"/>
              <w:rPr>
                <w:rFonts w:ascii="宋体" w:hAnsi="宋体" w:cs="宋体"/>
                <w:szCs w:val="21"/>
              </w:rPr>
            </w:pPr>
            <w:r w:rsidRPr="00E57AF8">
              <w:rPr>
                <w:rFonts w:ascii="宋体" w:hAnsi="宋体" w:hint="eastAsia"/>
                <w:szCs w:val="21"/>
              </w:rPr>
              <w:t>直径35mm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2A1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A7C51"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01999"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54B3EE6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5336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2D622" w14:textId="77777777" w:rsidR="00D17646" w:rsidRPr="00E57AF8" w:rsidRDefault="00D17646" w:rsidP="00BC02E2">
            <w:pPr>
              <w:jc w:val="center"/>
              <w:rPr>
                <w:rFonts w:ascii="宋体" w:hAnsi="宋体" w:cs="宋体"/>
                <w:szCs w:val="21"/>
              </w:rPr>
            </w:pPr>
            <w:r w:rsidRPr="00E57AF8">
              <w:rPr>
                <w:rFonts w:ascii="宋体" w:hAnsi="宋体" w:hint="eastAsia"/>
                <w:szCs w:val="21"/>
              </w:rPr>
              <w:t>龙头芯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BDB8A8" w14:textId="77777777" w:rsidR="00D17646" w:rsidRPr="00E57AF8" w:rsidRDefault="00D17646" w:rsidP="00BC02E2">
            <w:pPr>
              <w:jc w:val="center"/>
              <w:rPr>
                <w:rFonts w:ascii="宋体" w:hAnsi="宋体" w:cs="宋体"/>
                <w:szCs w:val="21"/>
              </w:rPr>
            </w:pPr>
            <w:r w:rsidRPr="00E57AF8">
              <w:rPr>
                <w:rFonts w:ascii="宋体" w:hAnsi="宋体" w:hint="eastAsia"/>
                <w:szCs w:val="21"/>
              </w:rPr>
              <w:t>直径40mm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1EAD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BCDFF"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A5B77"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4DD502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D96CC" w14:textId="77777777" w:rsidR="00D17646" w:rsidRPr="00E57AF8" w:rsidRDefault="00D17646" w:rsidP="00BC02E2">
            <w:pPr>
              <w:jc w:val="center"/>
              <w:rPr>
                <w:rFonts w:ascii="宋体" w:hAnsi="宋体" w:cs="宋体"/>
                <w:szCs w:val="21"/>
              </w:rPr>
            </w:pPr>
            <w:r w:rsidRPr="00E57AF8">
              <w:rPr>
                <w:rFonts w:ascii="宋体" w:hAnsi="宋体" w:hint="eastAsia"/>
                <w:szCs w:val="21"/>
              </w:rPr>
              <w:t>2174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EDE7D" w14:textId="77777777" w:rsidR="00D17646" w:rsidRPr="00E57AF8" w:rsidRDefault="00D17646" w:rsidP="00BC02E2">
            <w:pPr>
              <w:jc w:val="center"/>
              <w:rPr>
                <w:rFonts w:ascii="宋体" w:hAnsi="宋体" w:cs="宋体"/>
                <w:szCs w:val="21"/>
              </w:rPr>
            </w:pPr>
            <w:r w:rsidRPr="00E57AF8">
              <w:rPr>
                <w:rFonts w:ascii="宋体" w:hAnsi="宋体" w:hint="eastAsia"/>
                <w:szCs w:val="21"/>
              </w:rPr>
              <w:t>龙骨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A14BD" w14:textId="77777777" w:rsidR="00D17646" w:rsidRPr="00E57AF8" w:rsidRDefault="00D17646" w:rsidP="00BC02E2">
            <w:pPr>
              <w:jc w:val="center"/>
              <w:rPr>
                <w:rFonts w:ascii="宋体" w:hAnsi="宋体" w:cs="宋体"/>
                <w:szCs w:val="21"/>
              </w:rPr>
            </w:pPr>
            <w:r w:rsidRPr="00E57AF8">
              <w:rPr>
                <w:rFonts w:ascii="宋体" w:hAnsi="宋体" w:hint="eastAsia"/>
                <w:szCs w:val="21"/>
              </w:rPr>
              <w:t>3cm*3cm*400cm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A5A6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AB652" w14:textId="77777777" w:rsidR="00D17646" w:rsidRPr="00E57AF8" w:rsidRDefault="00D17646" w:rsidP="00BC02E2">
            <w:pPr>
              <w:jc w:val="center"/>
              <w:rPr>
                <w:rFonts w:ascii="宋体" w:hAnsi="宋体" w:cs="宋体"/>
                <w:szCs w:val="21"/>
              </w:rPr>
            </w:pPr>
            <w:r w:rsidRPr="00E57AF8">
              <w:rPr>
                <w:rFonts w:ascii="宋体" w:hAnsi="宋体" w:hint="eastAsia"/>
                <w:szCs w:val="21"/>
              </w:rPr>
              <w:t>45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15BA1" w14:textId="77777777" w:rsidR="00D17646" w:rsidRPr="00E57AF8" w:rsidRDefault="00D17646" w:rsidP="00BC02E2">
            <w:pPr>
              <w:jc w:val="center"/>
              <w:rPr>
                <w:rFonts w:ascii="宋体" w:hAnsi="宋体" w:cs="宋体"/>
                <w:szCs w:val="21"/>
              </w:rPr>
            </w:pPr>
            <w:r w:rsidRPr="00E57AF8">
              <w:rPr>
                <w:rFonts w:ascii="宋体" w:hAnsi="宋体" w:hint="eastAsia"/>
                <w:szCs w:val="21"/>
              </w:rPr>
              <w:t>龙牌、天宇、泰山</w:t>
            </w:r>
          </w:p>
        </w:tc>
      </w:tr>
      <w:tr w:rsidR="00D17646" w:rsidRPr="00E57AF8" w14:paraId="25498FE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B3915" w14:textId="77777777" w:rsidR="00D17646" w:rsidRPr="00E57AF8" w:rsidRDefault="00D17646" w:rsidP="00BC02E2">
            <w:pPr>
              <w:jc w:val="center"/>
              <w:rPr>
                <w:rFonts w:ascii="宋体" w:hAnsi="宋体" w:cs="宋体"/>
                <w:szCs w:val="21"/>
              </w:rPr>
            </w:pPr>
            <w:r w:rsidRPr="00E57AF8">
              <w:rPr>
                <w:rFonts w:ascii="宋体" w:hAnsi="宋体" w:hint="eastAsia"/>
                <w:szCs w:val="21"/>
              </w:rPr>
              <w:t>2175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9D5E3"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F37A9" w14:textId="77777777" w:rsidR="00D17646" w:rsidRPr="00E57AF8" w:rsidRDefault="00D17646" w:rsidP="00BC02E2">
            <w:pPr>
              <w:jc w:val="center"/>
              <w:rPr>
                <w:rFonts w:ascii="宋体" w:hAnsi="宋体" w:cs="宋体"/>
                <w:szCs w:val="21"/>
              </w:rPr>
            </w:pPr>
            <w:r w:rsidRPr="00E57AF8">
              <w:rPr>
                <w:rFonts w:ascii="宋体" w:hAnsi="宋体" w:hint="eastAsia"/>
                <w:szCs w:val="21"/>
              </w:rPr>
              <w:t>100*100*50mm/单用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732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DA644"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07370"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0D77F72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1EF94" w14:textId="77777777" w:rsidR="00D17646" w:rsidRPr="00E57AF8" w:rsidRDefault="00D17646" w:rsidP="00BC02E2">
            <w:pPr>
              <w:jc w:val="center"/>
              <w:rPr>
                <w:rFonts w:ascii="宋体" w:hAnsi="宋体" w:cs="宋体"/>
                <w:szCs w:val="21"/>
              </w:rPr>
            </w:pPr>
            <w:r w:rsidRPr="00E57AF8">
              <w:rPr>
                <w:rFonts w:ascii="宋体" w:hAnsi="宋体" w:hint="eastAsia"/>
                <w:szCs w:val="21"/>
              </w:rPr>
              <w:t>2176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0BAC3"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994F2" w14:textId="77777777" w:rsidR="00D17646" w:rsidRPr="00E57AF8" w:rsidRDefault="00D17646" w:rsidP="00BC02E2">
            <w:pPr>
              <w:jc w:val="center"/>
              <w:rPr>
                <w:rFonts w:ascii="宋体" w:hAnsi="宋体" w:cs="宋体"/>
                <w:szCs w:val="21"/>
              </w:rPr>
            </w:pPr>
            <w:r w:rsidRPr="00E57AF8">
              <w:rPr>
                <w:rFonts w:ascii="宋体" w:hAnsi="宋体" w:hint="eastAsia"/>
                <w:szCs w:val="21"/>
              </w:rPr>
              <w:t>120*120*50mm/单用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3D4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A727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987E"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34555BA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0B9A1" w14:textId="77777777" w:rsidR="00D17646" w:rsidRPr="00E57AF8" w:rsidRDefault="00D17646" w:rsidP="00BC02E2">
            <w:pPr>
              <w:jc w:val="center"/>
              <w:rPr>
                <w:rFonts w:ascii="宋体" w:hAnsi="宋体" w:cs="宋体"/>
                <w:szCs w:val="21"/>
              </w:rPr>
            </w:pPr>
            <w:r w:rsidRPr="00E57AF8">
              <w:rPr>
                <w:rFonts w:ascii="宋体" w:hAnsi="宋体" w:hint="eastAsia"/>
                <w:szCs w:val="21"/>
              </w:rPr>
              <w:t>2177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E2D02"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15F33" w14:textId="77777777" w:rsidR="00D17646" w:rsidRPr="00E57AF8" w:rsidRDefault="00D17646" w:rsidP="00BC02E2">
            <w:pPr>
              <w:jc w:val="center"/>
              <w:rPr>
                <w:rFonts w:ascii="宋体" w:hAnsi="宋体" w:cs="宋体"/>
                <w:szCs w:val="21"/>
              </w:rPr>
            </w:pPr>
            <w:r w:rsidRPr="00E57AF8">
              <w:rPr>
                <w:rFonts w:ascii="宋体" w:hAnsi="宋体" w:hint="eastAsia"/>
                <w:szCs w:val="21"/>
              </w:rPr>
              <w:t>100*100*50mm/双用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DE73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C11F5"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9A9D7"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055DBD5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AA2A9" w14:textId="77777777" w:rsidR="00D17646" w:rsidRPr="00E57AF8" w:rsidRDefault="00D17646" w:rsidP="00BC02E2">
            <w:pPr>
              <w:jc w:val="center"/>
              <w:rPr>
                <w:rFonts w:ascii="宋体" w:hAnsi="宋体" w:cs="宋体"/>
                <w:szCs w:val="21"/>
              </w:rPr>
            </w:pPr>
            <w:r w:rsidRPr="00E57AF8">
              <w:rPr>
                <w:rFonts w:ascii="宋体" w:hAnsi="宋体" w:hint="eastAsia"/>
                <w:szCs w:val="21"/>
              </w:rPr>
              <w:t>2178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F0AAE"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B99485" w14:textId="77777777" w:rsidR="00D17646" w:rsidRPr="00E57AF8" w:rsidRDefault="00D17646" w:rsidP="00BC02E2">
            <w:pPr>
              <w:jc w:val="center"/>
              <w:rPr>
                <w:rFonts w:ascii="宋体" w:hAnsi="宋体" w:cs="宋体"/>
                <w:szCs w:val="21"/>
              </w:rPr>
            </w:pPr>
            <w:r w:rsidRPr="00E57AF8">
              <w:rPr>
                <w:rFonts w:ascii="宋体" w:hAnsi="宋体" w:hint="eastAsia"/>
                <w:szCs w:val="21"/>
              </w:rPr>
              <w:t>120*120*50mm/双用</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38DF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9A91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90DA8"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6DE29B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4E414" w14:textId="77777777" w:rsidR="00D17646" w:rsidRPr="00E57AF8" w:rsidRDefault="00D17646" w:rsidP="00BC02E2">
            <w:pPr>
              <w:jc w:val="center"/>
              <w:rPr>
                <w:rFonts w:ascii="宋体" w:hAnsi="宋体" w:cs="宋体"/>
                <w:szCs w:val="21"/>
              </w:rPr>
            </w:pPr>
            <w:r w:rsidRPr="00E57AF8">
              <w:rPr>
                <w:rFonts w:ascii="宋体" w:hAnsi="宋体" w:hint="eastAsia"/>
                <w:szCs w:val="21"/>
              </w:rPr>
              <w:t>2179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1EC5A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不锈钢地漏扣盖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28C23" w14:textId="77777777" w:rsidR="00D17646" w:rsidRPr="00E57AF8" w:rsidRDefault="00D17646" w:rsidP="00BC02E2">
            <w:pPr>
              <w:jc w:val="center"/>
              <w:rPr>
                <w:rFonts w:ascii="宋体" w:hAnsi="宋体" w:cs="宋体"/>
                <w:szCs w:val="21"/>
              </w:rPr>
            </w:pPr>
            <w:r w:rsidRPr="00E57AF8">
              <w:rPr>
                <w:rFonts w:ascii="宋体" w:hAnsi="宋体" w:hint="eastAsia"/>
                <w:szCs w:val="21"/>
              </w:rPr>
              <w:t>100*100mm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6F2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1E18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5BFF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潜水艇、特陶、九牧　</w:t>
            </w:r>
          </w:p>
        </w:tc>
      </w:tr>
      <w:tr w:rsidR="00D17646" w:rsidRPr="00E57AF8" w14:paraId="2EF58D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B5587" w14:textId="77777777" w:rsidR="00D17646" w:rsidRPr="00E57AF8" w:rsidRDefault="00D17646" w:rsidP="00BC02E2">
            <w:pPr>
              <w:jc w:val="center"/>
              <w:rPr>
                <w:rFonts w:ascii="宋体" w:hAnsi="宋体" w:cs="宋体"/>
                <w:szCs w:val="21"/>
              </w:rPr>
            </w:pPr>
            <w:r w:rsidRPr="00E57AF8">
              <w:rPr>
                <w:rFonts w:ascii="宋体" w:hAnsi="宋体" w:hint="eastAsia"/>
                <w:szCs w:val="21"/>
              </w:rPr>
              <w:t>2180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CE47F"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不锈钢地漏扣盖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6CEC6" w14:textId="77777777" w:rsidR="00D17646" w:rsidRPr="00E57AF8" w:rsidRDefault="00D17646" w:rsidP="00BC02E2">
            <w:pPr>
              <w:jc w:val="center"/>
              <w:rPr>
                <w:rFonts w:ascii="宋体" w:hAnsi="宋体" w:cs="宋体"/>
                <w:szCs w:val="21"/>
              </w:rPr>
            </w:pPr>
            <w:r w:rsidRPr="00E57AF8">
              <w:rPr>
                <w:rFonts w:ascii="宋体" w:hAnsi="宋体" w:hint="eastAsia"/>
                <w:szCs w:val="21"/>
              </w:rPr>
              <w:t>120*120mm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D77ED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9A9B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0A06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潜水艇、特陶、九牧　</w:t>
            </w:r>
          </w:p>
        </w:tc>
      </w:tr>
      <w:tr w:rsidR="00D17646" w:rsidRPr="00E57AF8" w14:paraId="60EAA4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C3639" w14:textId="77777777" w:rsidR="00D17646" w:rsidRPr="00E57AF8" w:rsidRDefault="00D17646" w:rsidP="00BC02E2">
            <w:pPr>
              <w:jc w:val="center"/>
              <w:rPr>
                <w:rFonts w:ascii="宋体" w:hAnsi="宋体" w:cs="宋体"/>
                <w:szCs w:val="21"/>
              </w:rPr>
            </w:pPr>
            <w:r w:rsidRPr="00E57AF8">
              <w:rPr>
                <w:rFonts w:ascii="宋体" w:hAnsi="宋体" w:hint="eastAsia"/>
                <w:szCs w:val="21"/>
              </w:rPr>
              <w:t>2181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8E69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不锈钢地漏扣盖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356C5"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49F9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ACCB5"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BEA5D"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潜水艇、特陶、九牧　</w:t>
            </w:r>
          </w:p>
        </w:tc>
      </w:tr>
      <w:tr w:rsidR="00D17646" w:rsidRPr="00E57AF8" w14:paraId="2AB107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60E4F" w14:textId="77777777" w:rsidR="00D17646" w:rsidRPr="00E57AF8" w:rsidRDefault="00D17646" w:rsidP="00BC02E2">
            <w:pPr>
              <w:jc w:val="center"/>
              <w:rPr>
                <w:rFonts w:ascii="宋体" w:hAnsi="宋体" w:cs="宋体"/>
                <w:szCs w:val="21"/>
              </w:rPr>
            </w:pPr>
            <w:r w:rsidRPr="00E57AF8">
              <w:rPr>
                <w:rFonts w:ascii="宋体" w:hAnsi="宋体" w:hint="eastAsia"/>
                <w:szCs w:val="21"/>
              </w:rPr>
              <w:t>2182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FA292" w14:textId="77777777" w:rsidR="00D17646" w:rsidRPr="00E57AF8" w:rsidRDefault="00D17646" w:rsidP="00BC02E2">
            <w:pPr>
              <w:jc w:val="center"/>
              <w:rPr>
                <w:rFonts w:ascii="宋体" w:hAnsi="宋体" w:cs="宋体"/>
                <w:szCs w:val="21"/>
              </w:rPr>
            </w:pPr>
            <w:r w:rsidRPr="00E57AF8">
              <w:rPr>
                <w:rFonts w:ascii="宋体" w:hAnsi="宋体" w:hint="eastAsia"/>
                <w:szCs w:val="21"/>
              </w:rPr>
              <w:t>内墙底漆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CABE2" w14:textId="77777777" w:rsidR="00D17646" w:rsidRPr="00E57AF8" w:rsidRDefault="00D17646" w:rsidP="00BC02E2">
            <w:pPr>
              <w:jc w:val="center"/>
              <w:rPr>
                <w:rFonts w:ascii="宋体" w:hAnsi="宋体" w:cs="宋体"/>
                <w:szCs w:val="21"/>
              </w:rPr>
            </w:pPr>
            <w:r w:rsidRPr="00E57AF8">
              <w:rPr>
                <w:rFonts w:ascii="宋体" w:hAnsi="宋体" w:hint="eastAsia"/>
                <w:szCs w:val="21"/>
              </w:rPr>
              <w:t>15L</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AC5DB" w14:textId="77777777" w:rsidR="00D17646" w:rsidRPr="00E57AF8" w:rsidRDefault="00D17646" w:rsidP="00BC02E2">
            <w:pPr>
              <w:jc w:val="center"/>
              <w:rPr>
                <w:rFonts w:ascii="宋体" w:hAnsi="宋体" w:cs="宋体"/>
                <w:szCs w:val="21"/>
              </w:rPr>
            </w:pPr>
            <w:r w:rsidRPr="00E57AF8">
              <w:rPr>
                <w:rFonts w:ascii="宋体" w:hAnsi="宋体" w:hint="eastAsia"/>
                <w:szCs w:val="21"/>
              </w:rPr>
              <w:t>桶</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54AB5" w14:textId="77777777" w:rsidR="00D17646" w:rsidRPr="00E57AF8" w:rsidRDefault="00D17646" w:rsidP="00BC02E2">
            <w:pPr>
              <w:jc w:val="center"/>
              <w:rPr>
                <w:rFonts w:ascii="宋体" w:hAnsi="宋体" w:cs="宋体"/>
                <w:szCs w:val="21"/>
              </w:rPr>
            </w:pPr>
            <w:r w:rsidRPr="00E57AF8">
              <w:rPr>
                <w:rFonts w:ascii="宋体" w:hAnsi="宋体" w:hint="eastAsia"/>
                <w:szCs w:val="21"/>
              </w:rPr>
              <w:t>14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FEE2E" w14:textId="77777777" w:rsidR="00D17646" w:rsidRPr="00E57AF8" w:rsidRDefault="00D17646" w:rsidP="00BC02E2">
            <w:pPr>
              <w:jc w:val="center"/>
              <w:rPr>
                <w:rFonts w:ascii="宋体" w:hAnsi="宋体" w:cs="宋体"/>
                <w:szCs w:val="21"/>
              </w:rPr>
            </w:pPr>
            <w:r w:rsidRPr="00E57AF8">
              <w:rPr>
                <w:rFonts w:ascii="宋体" w:hAnsi="宋体" w:hint="eastAsia"/>
                <w:szCs w:val="21"/>
              </w:rPr>
              <w:t>立邦、多乐士、晨阳</w:t>
            </w:r>
          </w:p>
        </w:tc>
      </w:tr>
      <w:tr w:rsidR="00D17646" w:rsidRPr="00E57AF8" w14:paraId="5CEF0D1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5C41A" w14:textId="77777777" w:rsidR="00D17646" w:rsidRPr="00E57AF8" w:rsidRDefault="00D17646" w:rsidP="00BC02E2">
            <w:pPr>
              <w:jc w:val="center"/>
              <w:rPr>
                <w:rFonts w:ascii="宋体" w:hAnsi="宋体" w:cs="宋体"/>
                <w:szCs w:val="21"/>
              </w:rPr>
            </w:pPr>
            <w:r w:rsidRPr="00E57AF8">
              <w:rPr>
                <w:rFonts w:ascii="宋体" w:hAnsi="宋体" w:hint="eastAsia"/>
                <w:szCs w:val="21"/>
              </w:rPr>
              <w:t>2183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C0F7DA" w14:textId="77777777" w:rsidR="00D17646" w:rsidRPr="00E57AF8" w:rsidRDefault="00D17646" w:rsidP="00BC02E2">
            <w:pPr>
              <w:jc w:val="center"/>
              <w:rPr>
                <w:rFonts w:ascii="宋体" w:hAnsi="宋体" w:cs="宋体"/>
                <w:szCs w:val="21"/>
              </w:rPr>
            </w:pPr>
            <w:r w:rsidRPr="00E57AF8">
              <w:rPr>
                <w:rFonts w:ascii="宋体" w:hAnsi="宋体" w:hint="eastAsia"/>
                <w:szCs w:val="21"/>
              </w:rPr>
              <w:t>净水器水管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1614D" w14:textId="77777777" w:rsidR="00D17646" w:rsidRPr="00E57AF8" w:rsidRDefault="00D17646" w:rsidP="00BC02E2">
            <w:pPr>
              <w:jc w:val="center"/>
              <w:rPr>
                <w:rFonts w:ascii="宋体" w:hAnsi="宋体" w:cs="宋体"/>
                <w:szCs w:val="21"/>
              </w:rPr>
            </w:pPr>
            <w:r w:rsidRPr="00E57AF8">
              <w:rPr>
                <w:rFonts w:ascii="宋体" w:hAnsi="宋体" w:hint="eastAsia"/>
                <w:szCs w:val="21"/>
              </w:rPr>
              <w:t>3分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EB1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00044"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707B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美的、美菱、格力</w:t>
            </w:r>
          </w:p>
        </w:tc>
      </w:tr>
      <w:tr w:rsidR="00D17646" w:rsidRPr="00E57AF8" w14:paraId="6022E1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5BB2A" w14:textId="77777777" w:rsidR="00D17646" w:rsidRPr="00E57AF8" w:rsidRDefault="00D17646" w:rsidP="00BC02E2">
            <w:pPr>
              <w:jc w:val="center"/>
              <w:rPr>
                <w:rFonts w:ascii="宋体" w:hAnsi="宋体" w:cs="宋体"/>
                <w:szCs w:val="21"/>
              </w:rPr>
            </w:pPr>
            <w:r w:rsidRPr="00E57AF8">
              <w:rPr>
                <w:rFonts w:ascii="宋体" w:hAnsi="宋体" w:hint="eastAsia"/>
                <w:szCs w:val="21"/>
              </w:rPr>
              <w:t>2184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A209B" w14:textId="77777777" w:rsidR="00D17646" w:rsidRPr="00E57AF8" w:rsidRDefault="00D17646" w:rsidP="00BC02E2">
            <w:pPr>
              <w:jc w:val="center"/>
              <w:rPr>
                <w:rFonts w:ascii="宋体" w:hAnsi="宋体" w:cs="宋体"/>
                <w:szCs w:val="21"/>
              </w:rPr>
            </w:pPr>
            <w:r w:rsidRPr="00E57AF8">
              <w:rPr>
                <w:rFonts w:ascii="宋体" w:hAnsi="宋体" w:hint="eastAsia"/>
                <w:szCs w:val="21"/>
              </w:rPr>
              <w:t>净水器配件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1DF29" w14:textId="77777777" w:rsidR="00D17646" w:rsidRPr="00E57AF8" w:rsidRDefault="00D17646" w:rsidP="00BC02E2">
            <w:pPr>
              <w:jc w:val="center"/>
              <w:rPr>
                <w:rFonts w:ascii="宋体" w:hAnsi="宋体" w:cs="宋体"/>
                <w:szCs w:val="21"/>
              </w:rPr>
            </w:pPr>
            <w:r w:rsidRPr="00E57AF8">
              <w:rPr>
                <w:rFonts w:ascii="宋体" w:hAnsi="宋体" w:hint="eastAsia"/>
                <w:szCs w:val="21"/>
              </w:rPr>
              <w:t>内转2分快接头</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ADD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959D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7AE9E" w14:textId="77777777" w:rsidR="00D17646" w:rsidRPr="00E57AF8" w:rsidRDefault="00D17646" w:rsidP="00BC02E2">
            <w:pPr>
              <w:jc w:val="center"/>
              <w:rPr>
                <w:rFonts w:ascii="宋体" w:hAnsi="宋体" w:cs="宋体"/>
                <w:szCs w:val="21"/>
              </w:rPr>
            </w:pPr>
            <w:r w:rsidRPr="00E57AF8">
              <w:rPr>
                <w:rFonts w:ascii="宋体" w:hAnsi="宋体" w:hint="eastAsia"/>
                <w:szCs w:val="21"/>
              </w:rPr>
              <w:t>美的、潜水艇、海尔</w:t>
            </w:r>
          </w:p>
        </w:tc>
      </w:tr>
      <w:tr w:rsidR="00D17646" w:rsidRPr="00E57AF8" w14:paraId="69A5E9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D5FCC" w14:textId="77777777" w:rsidR="00D17646" w:rsidRPr="00E57AF8" w:rsidRDefault="00D17646" w:rsidP="00BC02E2">
            <w:pPr>
              <w:jc w:val="center"/>
              <w:rPr>
                <w:rFonts w:ascii="宋体" w:hAnsi="宋体" w:cs="宋体"/>
                <w:szCs w:val="21"/>
              </w:rPr>
            </w:pPr>
            <w:r w:rsidRPr="00E57AF8">
              <w:rPr>
                <w:rFonts w:ascii="宋体" w:hAnsi="宋体" w:hint="eastAsia"/>
                <w:szCs w:val="21"/>
              </w:rPr>
              <w:t>2185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0E549" w14:textId="77777777" w:rsidR="00D17646" w:rsidRPr="00E57AF8" w:rsidRDefault="00D17646" w:rsidP="00BC02E2">
            <w:pPr>
              <w:jc w:val="center"/>
              <w:rPr>
                <w:rFonts w:ascii="宋体" w:hAnsi="宋体" w:cs="宋体"/>
                <w:szCs w:val="21"/>
              </w:rPr>
            </w:pPr>
            <w:r w:rsidRPr="00E57AF8">
              <w:rPr>
                <w:rFonts w:ascii="宋体" w:hAnsi="宋体" w:hint="eastAsia"/>
                <w:szCs w:val="21"/>
              </w:rPr>
              <w:t>净水器配件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8E2A1" w14:textId="77777777" w:rsidR="00D17646" w:rsidRPr="00E57AF8" w:rsidRDefault="00D17646" w:rsidP="00BC02E2">
            <w:pPr>
              <w:jc w:val="center"/>
              <w:rPr>
                <w:rFonts w:ascii="宋体" w:hAnsi="宋体" w:cs="宋体"/>
                <w:szCs w:val="21"/>
              </w:rPr>
            </w:pPr>
            <w:r w:rsidRPr="00E57AF8">
              <w:rPr>
                <w:rFonts w:ascii="宋体" w:hAnsi="宋体" w:hint="eastAsia"/>
                <w:szCs w:val="21"/>
              </w:rPr>
              <w:t>外转2分快接头</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B34C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4543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EA17D" w14:textId="77777777" w:rsidR="00D17646" w:rsidRPr="00E57AF8" w:rsidRDefault="00D17646" w:rsidP="00BC02E2">
            <w:pPr>
              <w:jc w:val="center"/>
              <w:rPr>
                <w:rFonts w:ascii="宋体" w:hAnsi="宋体" w:cs="宋体"/>
                <w:szCs w:val="21"/>
              </w:rPr>
            </w:pPr>
            <w:r w:rsidRPr="00E57AF8">
              <w:rPr>
                <w:rFonts w:ascii="宋体" w:hAnsi="宋体" w:hint="eastAsia"/>
                <w:szCs w:val="21"/>
              </w:rPr>
              <w:t>美的、潜水艇、海尔</w:t>
            </w:r>
          </w:p>
        </w:tc>
      </w:tr>
      <w:tr w:rsidR="00D17646" w:rsidRPr="00E57AF8" w14:paraId="6083E8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FA0E" w14:textId="77777777" w:rsidR="00D17646" w:rsidRPr="00E57AF8" w:rsidRDefault="00D17646" w:rsidP="00BC02E2">
            <w:pPr>
              <w:jc w:val="center"/>
              <w:rPr>
                <w:rFonts w:ascii="宋体" w:hAnsi="宋体" w:cs="宋体"/>
                <w:szCs w:val="21"/>
              </w:rPr>
            </w:pPr>
            <w:r w:rsidRPr="00E57AF8">
              <w:rPr>
                <w:rFonts w:ascii="宋体" w:hAnsi="宋体" w:hint="eastAsia"/>
                <w:szCs w:val="21"/>
              </w:rPr>
              <w:t>2186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AA142" w14:textId="77777777" w:rsidR="00D17646" w:rsidRPr="00E57AF8" w:rsidRDefault="00D17646" w:rsidP="00BC02E2">
            <w:pPr>
              <w:jc w:val="center"/>
              <w:rPr>
                <w:rFonts w:ascii="宋体" w:hAnsi="宋体" w:cs="宋体"/>
                <w:szCs w:val="21"/>
              </w:rPr>
            </w:pPr>
            <w:r w:rsidRPr="00E57AF8">
              <w:rPr>
                <w:rFonts w:ascii="宋体" w:hAnsi="宋体" w:hint="eastAsia"/>
                <w:szCs w:val="21"/>
              </w:rPr>
              <w:t>加长射灯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94755" w14:textId="77777777" w:rsidR="00D17646" w:rsidRPr="00E57AF8" w:rsidRDefault="00D17646" w:rsidP="00BC02E2">
            <w:pPr>
              <w:jc w:val="center"/>
              <w:rPr>
                <w:rFonts w:ascii="宋体" w:hAnsi="宋体" w:cs="宋体"/>
                <w:szCs w:val="21"/>
              </w:rPr>
            </w:pPr>
            <w:r w:rsidRPr="00E57AF8">
              <w:rPr>
                <w:rFonts w:ascii="宋体" w:hAnsi="宋体" w:hint="eastAsia"/>
                <w:szCs w:val="21"/>
              </w:rPr>
              <w:t>旋转/12w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2400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E1BB6" w14:textId="77777777" w:rsidR="00D17646" w:rsidRPr="00E57AF8" w:rsidRDefault="00D17646" w:rsidP="00BC02E2">
            <w:pPr>
              <w:jc w:val="center"/>
              <w:rPr>
                <w:rFonts w:ascii="宋体" w:hAnsi="宋体" w:cs="宋体"/>
                <w:szCs w:val="21"/>
              </w:rPr>
            </w:pPr>
            <w:r w:rsidRPr="00E57AF8">
              <w:rPr>
                <w:rFonts w:ascii="宋体" w:hAnsi="宋体" w:hint="eastAsia"/>
                <w:szCs w:val="21"/>
              </w:rPr>
              <w:t>36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FB8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4FB612D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C8A05" w14:textId="77777777" w:rsidR="00D17646" w:rsidRPr="00E57AF8" w:rsidRDefault="00D17646" w:rsidP="00BC02E2">
            <w:pPr>
              <w:jc w:val="center"/>
              <w:rPr>
                <w:rFonts w:ascii="宋体" w:hAnsi="宋体" w:cs="宋体"/>
                <w:szCs w:val="21"/>
              </w:rPr>
            </w:pPr>
            <w:r w:rsidRPr="00E57AF8">
              <w:rPr>
                <w:rFonts w:ascii="宋体" w:hAnsi="宋体" w:hint="eastAsia"/>
                <w:szCs w:val="21"/>
              </w:rPr>
              <w:t>2187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7B032" w14:textId="77777777" w:rsidR="00D17646" w:rsidRPr="00E57AF8" w:rsidRDefault="00D17646" w:rsidP="00BC02E2">
            <w:pPr>
              <w:jc w:val="center"/>
              <w:rPr>
                <w:rFonts w:ascii="宋体" w:hAnsi="宋体" w:cs="宋体"/>
                <w:szCs w:val="21"/>
              </w:rPr>
            </w:pPr>
            <w:r w:rsidRPr="00E57AF8">
              <w:rPr>
                <w:rFonts w:ascii="宋体" w:hAnsi="宋体" w:hint="eastAsia"/>
                <w:szCs w:val="21"/>
              </w:rPr>
              <w:t>卡扣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F217E"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C4A28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B36DC"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4636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飞利浦、固特、固万基</w:t>
            </w:r>
          </w:p>
        </w:tc>
      </w:tr>
      <w:tr w:rsidR="00D17646" w:rsidRPr="00E57AF8" w14:paraId="259C79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E0406" w14:textId="77777777" w:rsidR="00D17646" w:rsidRPr="00E57AF8" w:rsidRDefault="00D17646" w:rsidP="00BC02E2">
            <w:pPr>
              <w:jc w:val="center"/>
              <w:rPr>
                <w:rFonts w:ascii="宋体" w:hAnsi="宋体" w:cs="宋体"/>
                <w:szCs w:val="21"/>
              </w:rPr>
            </w:pPr>
            <w:r w:rsidRPr="00E57AF8">
              <w:rPr>
                <w:rFonts w:ascii="宋体" w:hAnsi="宋体" w:hint="eastAsia"/>
                <w:szCs w:val="21"/>
              </w:rPr>
              <w:t>2188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D10F4" w14:textId="77777777" w:rsidR="00D17646" w:rsidRPr="00E57AF8" w:rsidRDefault="00D17646" w:rsidP="00BC02E2">
            <w:pPr>
              <w:jc w:val="center"/>
              <w:rPr>
                <w:rFonts w:ascii="宋体" w:hAnsi="宋体" w:cs="宋体"/>
                <w:szCs w:val="21"/>
              </w:rPr>
            </w:pPr>
            <w:r w:rsidRPr="00E57AF8">
              <w:rPr>
                <w:rFonts w:ascii="宋体" w:hAnsi="宋体" w:hint="eastAsia"/>
                <w:szCs w:val="21"/>
              </w:rPr>
              <w:t>双筒射灯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03204"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B80F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F88CE" w14:textId="77777777" w:rsidR="00D17646" w:rsidRPr="00E57AF8" w:rsidRDefault="00D17646" w:rsidP="00BC02E2">
            <w:pPr>
              <w:jc w:val="center"/>
              <w:rPr>
                <w:rFonts w:ascii="宋体" w:hAnsi="宋体" w:cs="宋体"/>
                <w:szCs w:val="21"/>
              </w:rPr>
            </w:pPr>
            <w:r w:rsidRPr="00E57AF8">
              <w:rPr>
                <w:rFonts w:ascii="宋体" w:hAnsi="宋体" w:hint="eastAsia"/>
                <w:szCs w:val="21"/>
              </w:rPr>
              <w:t>65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01117"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355B93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AE472" w14:textId="77777777" w:rsidR="00D17646" w:rsidRPr="00E57AF8" w:rsidRDefault="00D17646" w:rsidP="00BC02E2">
            <w:pPr>
              <w:jc w:val="center"/>
              <w:rPr>
                <w:rFonts w:ascii="宋体" w:hAnsi="宋体" w:cs="宋体"/>
                <w:szCs w:val="21"/>
              </w:rPr>
            </w:pPr>
            <w:r w:rsidRPr="00E57AF8">
              <w:rPr>
                <w:rFonts w:ascii="宋体" w:hAnsi="宋体" w:hint="eastAsia"/>
                <w:szCs w:val="21"/>
              </w:rPr>
              <w:t>2189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ADCCE" w14:textId="77777777" w:rsidR="00D17646" w:rsidRPr="00E57AF8" w:rsidRDefault="00D17646" w:rsidP="00BC02E2">
            <w:pPr>
              <w:jc w:val="center"/>
              <w:rPr>
                <w:rFonts w:ascii="宋体" w:hAnsi="宋体" w:cs="宋体"/>
                <w:szCs w:val="21"/>
              </w:rPr>
            </w:pPr>
            <w:r w:rsidRPr="00E57AF8">
              <w:rPr>
                <w:rFonts w:ascii="宋体" w:hAnsi="宋体" w:hint="eastAsia"/>
                <w:szCs w:val="21"/>
              </w:rPr>
              <w:t>双面胶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59A30" w14:textId="77777777" w:rsidR="00D17646" w:rsidRPr="00E57AF8" w:rsidRDefault="00D17646" w:rsidP="00BC02E2">
            <w:pPr>
              <w:jc w:val="center"/>
              <w:rPr>
                <w:rFonts w:ascii="宋体" w:hAnsi="宋体" w:cs="宋体"/>
                <w:szCs w:val="21"/>
              </w:rPr>
            </w:pPr>
            <w:r w:rsidRPr="00E57AF8">
              <w:rPr>
                <w:rFonts w:ascii="宋体" w:hAnsi="宋体" w:hint="eastAsia"/>
                <w:szCs w:val="21"/>
              </w:rPr>
              <w:t>纳米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8E4A0" w14:textId="77777777" w:rsidR="00D17646" w:rsidRPr="00E57AF8" w:rsidRDefault="00D17646" w:rsidP="00BC02E2">
            <w:pPr>
              <w:jc w:val="center"/>
              <w:rPr>
                <w:rFonts w:ascii="宋体" w:hAnsi="宋体" w:cs="宋体"/>
                <w:szCs w:val="21"/>
              </w:rPr>
            </w:pPr>
            <w:r w:rsidRPr="00E57AF8">
              <w:rPr>
                <w:rFonts w:ascii="宋体" w:hAnsi="宋体" w:hint="eastAsia"/>
                <w:szCs w:val="21"/>
              </w:rPr>
              <w:t>卷</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7A904"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BBE98" w14:textId="77777777" w:rsidR="00D17646" w:rsidRPr="00E57AF8" w:rsidRDefault="00D17646" w:rsidP="00BC02E2">
            <w:pPr>
              <w:jc w:val="center"/>
              <w:rPr>
                <w:rFonts w:ascii="宋体" w:hAnsi="宋体" w:cs="宋体"/>
                <w:szCs w:val="21"/>
              </w:rPr>
            </w:pPr>
            <w:r w:rsidRPr="00E57AF8">
              <w:rPr>
                <w:rFonts w:ascii="宋体" w:hAnsi="宋体" w:hint="eastAsia"/>
                <w:szCs w:val="21"/>
              </w:rPr>
              <w:t>3M、得力、晨光</w:t>
            </w:r>
          </w:p>
        </w:tc>
      </w:tr>
      <w:tr w:rsidR="00D17646" w:rsidRPr="00E57AF8" w14:paraId="779E98D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DDE44" w14:textId="77777777" w:rsidR="00D17646" w:rsidRPr="00E57AF8" w:rsidRDefault="00D17646" w:rsidP="00BC02E2">
            <w:pPr>
              <w:jc w:val="center"/>
              <w:rPr>
                <w:rFonts w:ascii="宋体" w:hAnsi="宋体" w:cs="宋体"/>
                <w:szCs w:val="21"/>
              </w:rPr>
            </w:pPr>
            <w:r w:rsidRPr="00E57AF8">
              <w:rPr>
                <w:rFonts w:ascii="宋体" w:hAnsi="宋体" w:hint="eastAsia"/>
                <w:szCs w:val="21"/>
              </w:rPr>
              <w:t>2190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49785" w14:textId="77777777" w:rsidR="00D17646" w:rsidRPr="00E57AF8" w:rsidRDefault="00D17646" w:rsidP="00BC02E2">
            <w:pPr>
              <w:jc w:val="center"/>
              <w:rPr>
                <w:rFonts w:ascii="宋体" w:hAnsi="宋体" w:cs="宋体"/>
                <w:szCs w:val="21"/>
              </w:rPr>
            </w:pPr>
            <w:r w:rsidRPr="00E57AF8">
              <w:rPr>
                <w:rFonts w:ascii="宋体" w:hAnsi="宋体" w:hint="eastAsia"/>
                <w:szCs w:val="21"/>
              </w:rPr>
              <w:t>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5815C" w14:textId="77777777" w:rsidR="00D17646" w:rsidRPr="00E57AF8" w:rsidRDefault="00D17646" w:rsidP="00BC02E2">
            <w:pPr>
              <w:jc w:val="center"/>
              <w:rPr>
                <w:rFonts w:ascii="宋体" w:hAnsi="宋体" w:cs="宋体"/>
                <w:szCs w:val="21"/>
              </w:rPr>
            </w:pPr>
            <w:r w:rsidRPr="00E57AF8">
              <w:rPr>
                <w:rFonts w:ascii="宋体" w:hAnsi="宋体" w:hint="eastAsia"/>
                <w:szCs w:val="21"/>
              </w:rPr>
              <w:t>硅胶42mm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0A18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1A2A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A3FCE"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33D235B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9D270" w14:textId="77777777" w:rsidR="00D17646" w:rsidRPr="00E57AF8" w:rsidRDefault="00D17646" w:rsidP="00BC02E2">
            <w:pPr>
              <w:jc w:val="center"/>
              <w:rPr>
                <w:rFonts w:ascii="宋体" w:hAnsi="宋体" w:cs="宋体"/>
                <w:szCs w:val="21"/>
              </w:rPr>
            </w:pPr>
            <w:r w:rsidRPr="00E57AF8">
              <w:rPr>
                <w:rFonts w:ascii="宋体" w:hAnsi="宋体" w:hint="eastAsia"/>
                <w:szCs w:val="21"/>
              </w:rPr>
              <w:t>2191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AC8DD" w14:textId="77777777" w:rsidR="00D17646" w:rsidRPr="00E57AF8" w:rsidRDefault="00D17646" w:rsidP="00BC02E2">
            <w:pPr>
              <w:jc w:val="center"/>
              <w:rPr>
                <w:rFonts w:ascii="宋体" w:hAnsi="宋体" w:cs="宋体"/>
                <w:szCs w:val="21"/>
              </w:rPr>
            </w:pPr>
            <w:r w:rsidRPr="00E57AF8">
              <w:rPr>
                <w:rFonts w:ascii="宋体" w:hAnsi="宋体" w:hint="eastAsia"/>
                <w:szCs w:val="21"/>
              </w:rPr>
              <w:t>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88647"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不锈钢42mm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409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D48B7"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B6298"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73B0E2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2F95F" w14:textId="77777777" w:rsidR="00D17646" w:rsidRPr="00E57AF8" w:rsidRDefault="00D17646" w:rsidP="00BC02E2">
            <w:pPr>
              <w:jc w:val="center"/>
              <w:rPr>
                <w:rFonts w:ascii="宋体" w:hAnsi="宋体" w:cs="宋体"/>
                <w:szCs w:val="21"/>
              </w:rPr>
            </w:pPr>
            <w:r w:rsidRPr="00E57AF8">
              <w:rPr>
                <w:rFonts w:ascii="宋体" w:hAnsi="宋体" w:hint="eastAsia"/>
                <w:szCs w:val="21"/>
              </w:rPr>
              <w:t>2192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56B78" w14:textId="77777777" w:rsidR="00D17646" w:rsidRPr="00E57AF8" w:rsidRDefault="00D17646" w:rsidP="00BC02E2">
            <w:pPr>
              <w:jc w:val="center"/>
              <w:rPr>
                <w:rFonts w:ascii="宋体" w:hAnsi="宋体" w:cs="宋体"/>
                <w:szCs w:val="21"/>
              </w:rPr>
            </w:pPr>
            <w:r w:rsidRPr="00E57AF8">
              <w:rPr>
                <w:rFonts w:ascii="宋体" w:hAnsi="宋体" w:hint="eastAsia"/>
                <w:szCs w:val="21"/>
              </w:rPr>
              <w:t>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8B465" w14:textId="77777777" w:rsidR="00D17646" w:rsidRPr="00E57AF8" w:rsidRDefault="00D17646" w:rsidP="00BC02E2">
            <w:pPr>
              <w:jc w:val="center"/>
              <w:rPr>
                <w:rFonts w:ascii="宋体" w:hAnsi="宋体" w:cs="宋体"/>
                <w:szCs w:val="21"/>
              </w:rPr>
            </w:pPr>
            <w:r w:rsidRPr="00E57AF8">
              <w:rPr>
                <w:rFonts w:ascii="宋体" w:hAnsi="宋体" w:hint="eastAsia"/>
                <w:szCs w:val="21"/>
              </w:rPr>
              <w:t>100mm*100mm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D681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F660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986B1"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521C30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517C2" w14:textId="77777777" w:rsidR="00D17646" w:rsidRPr="00E57AF8" w:rsidRDefault="00D17646" w:rsidP="00BC02E2">
            <w:pPr>
              <w:jc w:val="center"/>
              <w:rPr>
                <w:rFonts w:ascii="宋体" w:hAnsi="宋体" w:cs="宋体"/>
                <w:szCs w:val="21"/>
              </w:rPr>
            </w:pPr>
            <w:r w:rsidRPr="00E57AF8">
              <w:rPr>
                <w:rFonts w:ascii="宋体" w:hAnsi="宋体" w:hint="eastAsia"/>
                <w:szCs w:val="21"/>
              </w:rPr>
              <w:t>2193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D52B4" w14:textId="77777777" w:rsidR="00D17646" w:rsidRPr="00E57AF8" w:rsidRDefault="00D17646" w:rsidP="00BC02E2">
            <w:pPr>
              <w:jc w:val="center"/>
              <w:rPr>
                <w:rFonts w:ascii="宋体" w:hAnsi="宋体" w:cs="宋体"/>
                <w:szCs w:val="21"/>
              </w:rPr>
            </w:pPr>
            <w:r w:rsidRPr="00E57AF8">
              <w:rPr>
                <w:rFonts w:ascii="宋体" w:hAnsi="宋体" w:hint="eastAsia"/>
                <w:szCs w:val="21"/>
              </w:rPr>
              <w:t>快干粉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AAC71" w14:textId="77777777" w:rsidR="00D17646" w:rsidRPr="00E57AF8" w:rsidRDefault="00D17646" w:rsidP="00BC02E2">
            <w:pPr>
              <w:jc w:val="center"/>
              <w:rPr>
                <w:rFonts w:ascii="宋体" w:hAnsi="宋体" w:cs="宋体"/>
                <w:szCs w:val="21"/>
              </w:rPr>
            </w:pPr>
            <w:r w:rsidRPr="00E57AF8">
              <w:rPr>
                <w:rFonts w:ascii="宋体" w:hAnsi="宋体" w:hint="eastAsia"/>
                <w:szCs w:val="21"/>
              </w:rPr>
              <w:t>2kg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637DA" w14:textId="77777777" w:rsidR="00D17646" w:rsidRPr="00E57AF8" w:rsidRDefault="00D17646" w:rsidP="00BC02E2">
            <w:pPr>
              <w:jc w:val="center"/>
              <w:rPr>
                <w:rFonts w:ascii="宋体" w:hAnsi="宋体" w:cs="宋体"/>
                <w:szCs w:val="21"/>
              </w:rPr>
            </w:pPr>
            <w:r w:rsidRPr="00E57AF8">
              <w:rPr>
                <w:rFonts w:ascii="宋体" w:hAnsi="宋体" w:hint="eastAsia"/>
                <w:szCs w:val="21"/>
              </w:rPr>
              <w:t>袋</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98701" w14:textId="77777777" w:rsidR="00D17646" w:rsidRPr="00E57AF8" w:rsidRDefault="00D17646" w:rsidP="00BC02E2">
            <w:pPr>
              <w:jc w:val="center"/>
              <w:rPr>
                <w:rFonts w:ascii="宋体" w:hAnsi="宋体" w:cs="宋体"/>
                <w:szCs w:val="21"/>
              </w:rPr>
            </w:pPr>
            <w:r w:rsidRPr="00E57AF8">
              <w:rPr>
                <w:rFonts w:ascii="宋体" w:hAnsi="宋体" w:hint="eastAsia"/>
                <w:szCs w:val="21"/>
              </w:rPr>
              <w:t>120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CFEEB" w14:textId="77777777" w:rsidR="00D17646" w:rsidRPr="00E57AF8" w:rsidRDefault="00D17646" w:rsidP="00BC02E2">
            <w:pPr>
              <w:jc w:val="center"/>
              <w:rPr>
                <w:rFonts w:ascii="宋体" w:hAnsi="宋体" w:cs="宋体"/>
                <w:szCs w:val="21"/>
              </w:rPr>
            </w:pPr>
            <w:r w:rsidRPr="00E57AF8">
              <w:rPr>
                <w:rFonts w:ascii="宋体" w:hAnsi="宋体" w:hint="eastAsia"/>
                <w:szCs w:val="21"/>
              </w:rPr>
              <w:t>家乐邦、雨虹防水、立邦</w:t>
            </w:r>
          </w:p>
        </w:tc>
      </w:tr>
      <w:tr w:rsidR="00D17646" w:rsidRPr="00E57AF8" w14:paraId="2BC379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7E6A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2194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7B25C" w14:textId="77777777" w:rsidR="00D17646" w:rsidRPr="00E57AF8" w:rsidRDefault="00D17646" w:rsidP="00BC02E2">
            <w:pPr>
              <w:jc w:val="center"/>
              <w:rPr>
                <w:rFonts w:ascii="宋体" w:hAnsi="宋体" w:cs="宋体"/>
                <w:szCs w:val="21"/>
              </w:rPr>
            </w:pPr>
            <w:r w:rsidRPr="00E57AF8">
              <w:rPr>
                <w:rFonts w:ascii="宋体" w:hAnsi="宋体" w:hint="eastAsia"/>
                <w:szCs w:val="21"/>
              </w:rPr>
              <w:t>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267A2" w14:textId="77777777" w:rsidR="00D17646" w:rsidRPr="00E57AF8" w:rsidRDefault="00D17646" w:rsidP="00BC02E2">
            <w:pPr>
              <w:jc w:val="center"/>
              <w:rPr>
                <w:rFonts w:ascii="宋体" w:hAnsi="宋体" w:cs="宋体"/>
                <w:szCs w:val="21"/>
              </w:rPr>
            </w:pPr>
            <w:r w:rsidRPr="00E57AF8">
              <w:rPr>
                <w:rFonts w:ascii="宋体" w:hAnsi="宋体" w:hint="eastAsia"/>
                <w:szCs w:val="21"/>
              </w:rPr>
              <w:t>DN125/395mm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EA77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C46F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C5D48"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2C2596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0AF1A" w14:textId="77777777" w:rsidR="00D17646" w:rsidRPr="00E57AF8" w:rsidRDefault="00D17646" w:rsidP="00BC02E2">
            <w:pPr>
              <w:jc w:val="center"/>
              <w:rPr>
                <w:rFonts w:ascii="宋体" w:hAnsi="宋体" w:cs="宋体"/>
                <w:szCs w:val="21"/>
              </w:rPr>
            </w:pPr>
            <w:r w:rsidRPr="00E57AF8">
              <w:rPr>
                <w:rFonts w:ascii="宋体" w:hAnsi="宋体" w:hint="eastAsia"/>
                <w:szCs w:val="21"/>
              </w:rPr>
              <w:t>2195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A3A28" w14:textId="77777777" w:rsidR="00D17646" w:rsidRPr="00E57AF8" w:rsidRDefault="00D17646" w:rsidP="00BC02E2">
            <w:pPr>
              <w:jc w:val="center"/>
              <w:rPr>
                <w:rFonts w:ascii="宋体" w:hAnsi="宋体" w:cs="宋体"/>
                <w:szCs w:val="21"/>
              </w:rPr>
            </w:pPr>
            <w:r w:rsidRPr="00E57AF8">
              <w:rPr>
                <w:rFonts w:ascii="宋体" w:hAnsi="宋体" w:hint="eastAsia"/>
                <w:szCs w:val="21"/>
              </w:rPr>
              <w:t>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5F5D6" w14:textId="77777777" w:rsidR="00D17646" w:rsidRPr="00E57AF8" w:rsidRDefault="00D17646" w:rsidP="00BC02E2">
            <w:pPr>
              <w:jc w:val="center"/>
              <w:rPr>
                <w:rFonts w:ascii="宋体" w:hAnsi="宋体" w:cs="宋体"/>
                <w:szCs w:val="21"/>
              </w:rPr>
            </w:pPr>
            <w:r w:rsidRPr="00E57AF8">
              <w:rPr>
                <w:rFonts w:ascii="宋体" w:hAnsi="宋体" w:hint="eastAsia"/>
                <w:szCs w:val="21"/>
              </w:rPr>
              <w:t>DN50/250mm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4DC6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7FDB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DF67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281899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3AFA4" w14:textId="77777777" w:rsidR="00D17646" w:rsidRPr="00E57AF8" w:rsidRDefault="00D17646" w:rsidP="00BC02E2">
            <w:pPr>
              <w:jc w:val="center"/>
              <w:rPr>
                <w:rFonts w:ascii="宋体" w:hAnsi="宋体" w:cs="宋体"/>
                <w:szCs w:val="21"/>
              </w:rPr>
            </w:pPr>
            <w:r w:rsidRPr="00E57AF8">
              <w:rPr>
                <w:rFonts w:ascii="宋体" w:hAnsi="宋体" w:hint="eastAsia"/>
                <w:szCs w:val="21"/>
              </w:rPr>
              <w:t>2196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5F328" w14:textId="77777777" w:rsidR="00D17646" w:rsidRPr="00E57AF8" w:rsidRDefault="00D17646" w:rsidP="00BC02E2">
            <w:pPr>
              <w:jc w:val="center"/>
              <w:rPr>
                <w:rFonts w:ascii="宋体" w:hAnsi="宋体" w:cs="宋体"/>
                <w:szCs w:val="21"/>
              </w:rPr>
            </w:pPr>
            <w:r w:rsidRPr="00E57AF8">
              <w:rPr>
                <w:rFonts w:ascii="宋体" w:hAnsi="宋体" w:hint="eastAsia"/>
                <w:szCs w:val="21"/>
              </w:rPr>
              <w:t>截止阀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E116E" w14:textId="77777777" w:rsidR="00D17646" w:rsidRPr="00E57AF8" w:rsidRDefault="00D17646" w:rsidP="00BC02E2">
            <w:pPr>
              <w:jc w:val="center"/>
              <w:rPr>
                <w:rFonts w:ascii="宋体" w:hAnsi="宋体" w:cs="宋体"/>
                <w:szCs w:val="21"/>
              </w:rPr>
            </w:pPr>
            <w:r w:rsidRPr="00E57AF8">
              <w:rPr>
                <w:rFonts w:ascii="宋体" w:hAnsi="宋体" w:hint="eastAsia"/>
                <w:szCs w:val="21"/>
              </w:rPr>
              <w:t>DN80/310mm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FA93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C61C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0CAD0"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DFE513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77131" w14:textId="77777777" w:rsidR="00D17646" w:rsidRPr="00E57AF8" w:rsidRDefault="00D17646" w:rsidP="00BC02E2">
            <w:pPr>
              <w:jc w:val="center"/>
              <w:rPr>
                <w:rFonts w:ascii="宋体" w:hAnsi="宋体" w:cs="宋体"/>
                <w:szCs w:val="21"/>
              </w:rPr>
            </w:pPr>
            <w:r w:rsidRPr="00E57AF8">
              <w:rPr>
                <w:rFonts w:ascii="宋体" w:hAnsi="宋体" w:hint="eastAsia"/>
                <w:szCs w:val="21"/>
              </w:rPr>
              <w:t>2197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E45D5"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9DEEA" w14:textId="77777777" w:rsidR="00D17646" w:rsidRPr="00E57AF8" w:rsidRDefault="00D17646" w:rsidP="00BC02E2">
            <w:pPr>
              <w:jc w:val="center"/>
              <w:rPr>
                <w:rFonts w:ascii="宋体" w:hAnsi="宋体" w:cs="宋体"/>
                <w:szCs w:val="21"/>
              </w:rPr>
            </w:pPr>
            <w:r w:rsidRPr="00E57AF8">
              <w:rPr>
                <w:rFonts w:ascii="宋体" w:hAnsi="宋体" w:hint="eastAsia"/>
                <w:szCs w:val="21"/>
              </w:rPr>
              <w:t>2C/21cm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09650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5122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68237"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77CFF1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EB800" w14:textId="77777777" w:rsidR="00D17646" w:rsidRPr="00E57AF8" w:rsidRDefault="00D17646" w:rsidP="00BC02E2">
            <w:pPr>
              <w:jc w:val="center"/>
              <w:rPr>
                <w:rFonts w:ascii="宋体" w:hAnsi="宋体" w:cs="宋体"/>
                <w:szCs w:val="21"/>
              </w:rPr>
            </w:pPr>
            <w:r w:rsidRPr="00E57AF8">
              <w:rPr>
                <w:rFonts w:ascii="宋体" w:hAnsi="宋体" w:hint="eastAsia"/>
                <w:szCs w:val="21"/>
              </w:rPr>
              <w:t>2198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585A2"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46316" w14:textId="77777777" w:rsidR="00D17646" w:rsidRPr="00E57AF8" w:rsidRDefault="00D17646" w:rsidP="00BC02E2">
            <w:pPr>
              <w:jc w:val="center"/>
              <w:rPr>
                <w:rFonts w:ascii="宋体" w:hAnsi="宋体" w:cs="宋体"/>
                <w:szCs w:val="21"/>
              </w:rPr>
            </w:pPr>
            <w:r w:rsidRPr="00E57AF8">
              <w:rPr>
                <w:rFonts w:ascii="宋体" w:hAnsi="宋体" w:hint="eastAsia"/>
                <w:szCs w:val="21"/>
              </w:rPr>
              <w:t>FV-27CH9C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19E9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71151"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022B3"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083CE6F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E294E" w14:textId="77777777" w:rsidR="00D17646" w:rsidRPr="00E57AF8" w:rsidRDefault="00D17646" w:rsidP="00BC02E2">
            <w:pPr>
              <w:jc w:val="center"/>
              <w:rPr>
                <w:rFonts w:ascii="宋体" w:hAnsi="宋体" w:cs="宋体"/>
                <w:szCs w:val="21"/>
              </w:rPr>
            </w:pPr>
            <w:r w:rsidRPr="00E57AF8">
              <w:rPr>
                <w:rFonts w:ascii="宋体" w:hAnsi="宋体" w:hint="eastAsia"/>
                <w:szCs w:val="21"/>
              </w:rPr>
              <w:t>2199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38A73"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33406" w14:textId="77777777" w:rsidR="00D17646" w:rsidRPr="00E57AF8" w:rsidRDefault="00D17646" w:rsidP="00BC02E2">
            <w:pPr>
              <w:jc w:val="center"/>
              <w:rPr>
                <w:rFonts w:ascii="宋体" w:hAnsi="宋体" w:cs="宋体"/>
                <w:szCs w:val="21"/>
              </w:rPr>
            </w:pPr>
            <w:r w:rsidRPr="00E57AF8">
              <w:rPr>
                <w:rFonts w:ascii="宋体" w:hAnsi="宋体" w:hint="eastAsia"/>
                <w:szCs w:val="21"/>
              </w:rPr>
              <w:t>RC20D1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F804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9032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BB7F4"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1F7977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5EEC5" w14:textId="77777777" w:rsidR="00D17646" w:rsidRPr="00E57AF8" w:rsidRDefault="00D17646" w:rsidP="00BC02E2">
            <w:pPr>
              <w:jc w:val="center"/>
              <w:rPr>
                <w:rFonts w:ascii="宋体" w:hAnsi="宋体" w:cs="宋体"/>
                <w:szCs w:val="21"/>
              </w:rPr>
            </w:pPr>
            <w:r w:rsidRPr="00E57AF8">
              <w:rPr>
                <w:rFonts w:ascii="宋体" w:hAnsi="宋体" w:hint="eastAsia"/>
                <w:szCs w:val="21"/>
              </w:rPr>
              <w:t>2200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5CF42" w14:textId="77777777" w:rsidR="00D17646" w:rsidRPr="00E57AF8" w:rsidRDefault="00D17646" w:rsidP="00BC02E2">
            <w:pPr>
              <w:jc w:val="center"/>
              <w:rPr>
                <w:rFonts w:ascii="宋体" w:hAnsi="宋体" w:cs="宋体"/>
                <w:szCs w:val="21"/>
              </w:rPr>
            </w:pPr>
            <w:r w:rsidRPr="00E57AF8">
              <w:rPr>
                <w:rFonts w:ascii="宋体" w:hAnsi="宋体" w:hint="eastAsia"/>
                <w:szCs w:val="21"/>
              </w:rPr>
              <w:t>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D130F" w14:textId="77777777" w:rsidR="00D17646" w:rsidRPr="00E57AF8" w:rsidRDefault="00D17646" w:rsidP="00BC02E2">
            <w:pPr>
              <w:jc w:val="center"/>
              <w:rPr>
                <w:rFonts w:ascii="宋体" w:hAnsi="宋体" w:cs="宋体"/>
                <w:szCs w:val="21"/>
              </w:rPr>
            </w:pPr>
            <w:r w:rsidRPr="00E57AF8">
              <w:rPr>
                <w:rFonts w:ascii="宋体" w:hAnsi="宋体" w:hint="eastAsia"/>
                <w:szCs w:val="21"/>
              </w:rPr>
              <w:t>10CG2C/96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0F8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9F60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F6459"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45B67E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BD2BD" w14:textId="77777777" w:rsidR="00D17646" w:rsidRPr="00E57AF8" w:rsidRDefault="00D17646" w:rsidP="00BC02E2">
            <w:pPr>
              <w:jc w:val="center"/>
              <w:rPr>
                <w:rFonts w:ascii="宋体" w:hAnsi="宋体" w:cs="宋体"/>
                <w:szCs w:val="21"/>
              </w:rPr>
            </w:pPr>
            <w:r w:rsidRPr="00E57AF8">
              <w:rPr>
                <w:rFonts w:ascii="宋体" w:hAnsi="宋体" w:hint="eastAsia"/>
                <w:szCs w:val="21"/>
              </w:rPr>
              <w:t>2201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0633F" w14:textId="77777777" w:rsidR="00D17646" w:rsidRPr="00E57AF8" w:rsidRDefault="00D17646" w:rsidP="00BC02E2">
            <w:pPr>
              <w:jc w:val="center"/>
              <w:rPr>
                <w:rFonts w:ascii="宋体" w:hAnsi="宋体" w:cs="宋体"/>
                <w:szCs w:val="21"/>
              </w:rPr>
            </w:pPr>
            <w:r w:rsidRPr="00E57AF8">
              <w:rPr>
                <w:rFonts w:ascii="宋体" w:hAnsi="宋体" w:hint="eastAsia"/>
                <w:szCs w:val="21"/>
              </w:rPr>
              <w:t>漏电开关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C1F69" w14:textId="77777777" w:rsidR="00D17646" w:rsidRPr="00E57AF8" w:rsidRDefault="00D17646" w:rsidP="00BC02E2">
            <w:pPr>
              <w:jc w:val="center"/>
              <w:rPr>
                <w:rFonts w:ascii="宋体" w:hAnsi="宋体" w:cs="宋体"/>
                <w:szCs w:val="21"/>
              </w:rPr>
            </w:pPr>
            <w:r w:rsidRPr="00E57AF8">
              <w:rPr>
                <w:rFonts w:ascii="宋体" w:hAnsi="宋体" w:hint="eastAsia"/>
                <w:szCs w:val="21"/>
              </w:rPr>
              <w:t>4P/63A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DC9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707F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A575D"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4BC26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1B30E" w14:textId="77777777" w:rsidR="00D17646" w:rsidRPr="00E57AF8" w:rsidRDefault="00D17646" w:rsidP="00BC02E2">
            <w:pPr>
              <w:jc w:val="center"/>
              <w:rPr>
                <w:rFonts w:ascii="宋体" w:hAnsi="宋体" w:cs="宋体"/>
                <w:szCs w:val="21"/>
              </w:rPr>
            </w:pPr>
            <w:r w:rsidRPr="00E57AF8">
              <w:rPr>
                <w:rFonts w:ascii="宋体" w:hAnsi="宋体" w:hint="eastAsia"/>
                <w:szCs w:val="21"/>
              </w:rPr>
              <w:t>2202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ECCAA" w14:textId="77777777" w:rsidR="00D17646" w:rsidRPr="00E57AF8" w:rsidRDefault="00D17646" w:rsidP="00BC02E2">
            <w:pPr>
              <w:jc w:val="center"/>
              <w:rPr>
                <w:rFonts w:ascii="宋体" w:hAnsi="宋体" w:cs="宋体"/>
                <w:szCs w:val="21"/>
              </w:rPr>
            </w:pPr>
            <w:r w:rsidRPr="00E57AF8">
              <w:rPr>
                <w:rFonts w:ascii="宋体" w:hAnsi="宋体" w:hint="eastAsia"/>
                <w:szCs w:val="21"/>
              </w:rPr>
              <w:t>漏电开关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E98E3" w14:textId="77777777" w:rsidR="00D17646" w:rsidRPr="00E57AF8" w:rsidRDefault="00D17646" w:rsidP="00BC02E2">
            <w:pPr>
              <w:jc w:val="center"/>
              <w:rPr>
                <w:rFonts w:ascii="宋体" w:hAnsi="宋体" w:cs="宋体"/>
                <w:szCs w:val="21"/>
              </w:rPr>
            </w:pPr>
            <w:r w:rsidRPr="00E57AF8">
              <w:rPr>
                <w:rFonts w:ascii="宋体" w:hAnsi="宋体" w:hint="eastAsia"/>
                <w:szCs w:val="21"/>
              </w:rPr>
              <w:t>4P/16A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BEB2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8CA8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D651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350C6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751D7" w14:textId="77777777" w:rsidR="00D17646" w:rsidRPr="00E57AF8" w:rsidRDefault="00D17646" w:rsidP="00BC02E2">
            <w:pPr>
              <w:jc w:val="center"/>
              <w:rPr>
                <w:rFonts w:ascii="宋体" w:hAnsi="宋体" w:cs="宋体"/>
                <w:szCs w:val="21"/>
              </w:rPr>
            </w:pPr>
            <w:r w:rsidRPr="00E57AF8">
              <w:rPr>
                <w:rFonts w:ascii="宋体" w:hAnsi="宋体" w:hint="eastAsia"/>
                <w:szCs w:val="21"/>
              </w:rPr>
              <w:t>2203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B591A" w14:textId="77777777" w:rsidR="00D17646" w:rsidRPr="00E57AF8" w:rsidRDefault="00D17646" w:rsidP="00BC02E2">
            <w:pPr>
              <w:jc w:val="center"/>
              <w:rPr>
                <w:rFonts w:ascii="宋体" w:hAnsi="宋体" w:cs="宋体"/>
                <w:szCs w:val="21"/>
              </w:rPr>
            </w:pPr>
            <w:r w:rsidRPr="00E57AF8">
              <w:rPr>
                <w:rFonts w:ascii="宋体" w:hAnsi="宋体" w:hint="eastAsia"/>
                <w:szCs w:val="21"/>
              </w:rPr>
              <w:t>玻璃门对拉把手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63CE6" w14:textId="77777777" w:rsidR="00D17646" w:rsidRPr="00E57AF8" w:rsidRDefault="00D17646" w:rsidP="00BC02E2">
            <w:pPr>
              <w:jc w:val="center"/>
              <w:rPr>
                <w:rFonts w:ascii="宋体" w:hAnsi="宋体" w:cs="宋体"/>
                <w:szCs w:val="21"/>
              </w:rPr>
            </w:pPr>
            <w:r w:rsidRPr="00E57AF8">
              <w:rPr>
                <w:rFonts w:ascii="宋体" w:hAnsi="宋体" w:hint="eastAsia"/>
                <w:szCs w:val="21"/>
              </w:rPr>
              <w:t>29.5cm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DB0BB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D1BE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393FB"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4C43A90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46613" w14:textId="77777777" w:rsidR="00D17646" w:rsidRPr="00E57AF8" w:rsidRDefault="00D17646" w:rsidP="00BC02E2">
            <w:pPr>
              <w:jc w:val="center"/>
              <w:rPr>
                <w:rFonts w:ascii="宋体" w:hAnsi="宋体" w:cs="宋体"/>
                <w:szCs w:val="21"/>
              </w:rPr>
            </w:pPr>
            <w:r w:rsidRPr="00E57AF8">
              <w:rPr>
                <w:rFonts w:ascii="宋体" w:hAnsi="宋体" w:hint="eastAsia"/>
                <w:szCs w:val="21"/>
              </w:rPr>
              <w:t>2204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CA998" w14:textId="77777777" w:rsidR="00D17646" w:rsidRPr="00E57AF8" w:rsidRDefault="00D17646" w:rsidP="00BC02E2">
            <w:pPr>
              <w:jc w:val="center"/>
              <w:rPr>
                <w:rFonts w:ascii="宋体" w:hAnsi="宋体" w:cs="宋体"/>
                <w:szCs w:val="21"/>
              </w:rPr>
            </w:pPr>
            <w:r w:rsidRPr="00E57AF8">
              <w:rPr>
                <w:rFonts w:ascii="宋体" w:hAnsi="宋体" w:hint="eastAsia"/>
                <w:szCs w:val="21"/>
              </w:rPr>
              <w:t>瓷砖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72D2A9" w14:textId="77777777" w:rsidR="00D17646" w:rsidRPr="00E57AF8" w:rsidRDefault="00D17646" w:rsidP="00BC02E2">
            <w:pPr>
              <w:jc w:val="center"/>
              <w:rPr>
                <w:rFonts w:ascii="宋体" w:hAnsi="宋体" w:cs="宋体"/>
                <w:szCs w:val="21"/>
              </w:rPr>
            </w:pPr>
            <w:r w:rsidRPr="00E57AF8">
              <w:rPr>
                <w:rFonts w:ascii="宋体" w:hAnsi="宋体" w:hint="eastAsia"/>
                <w:szCs w:val="21"/>
              </w:rPr>
              <w:t>300*300cm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0857D7"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EAC29"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F62F1" w14:textId="77777777" w:rsidR="00D17646" w:rsidRPr="00E57AF8" w:rsidRDefault="00D17646" w:rsidP="00BC02E2">
            <w:pPr>
              <w:jc w:val="center"/>
              <w:rPr>
                <w:rFonts w:ascii="宋体" w:hAnsi="宋体" w:cs="宋体"/>
                <w:szCs w:val="21"/>
              </w:rPr>
            </w:pPr>
            <w:r w:rsidRPr="00E57AF8">
              <w:rPr>
                <w:rFonts w:ascii="宋体" w:hAnsi="宋体" w:hint="eastAsia"/>
                <w:szCs w:val="21"/>
              </w:rPr>
              <w:t>马可波罗、诺贝尔、东鹏</w:t>
            </w:r>
          </w:p>
        </w:tc>
      </w:tr>
      <w:tr w:rsidR="00D17646" w:rsidRPr="00E57AF8" w14:paraId="314D945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8623C" w14:textId="77777777" w:rsidR="00D17646" w:rsidRPr="00E57AF8" w:rsidRDefault="00D17646" w:rsidP="00BC02E2">
            <w:pPr>
              <w:jc w:val="center"/>
              <w:rPr>
                <w:rFonts w:ascii="宋体" w:hAnsi="宋体" w:cs="宋体"/>
                <w:szCs w:val="21"/>
              </w:rPr>
            </w:pPr>
            <w:r w:rsidRPr="00E57AF8">
              <w:rPr>
                <w:rFonts w:ascii="宋体" w:hAnsi="宋体" w:hint="eastAsia"/>
                <w:szCs w:val="21"/>
              </w:rPr>
              <w:t>2205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D78D4" w14:textId="77777777" w:rsidR="00D17646" w:rsidRPr="00E57AF8" w:rsidRDefault="00D17646" w:rsidP="00BC02E2">
            <w:pPr>
              <w:jc w:val="center"/>
              <w:rPr>
                <w:rFonts w:ascii="宋体" w:hAnsi="宋体" w:cs="宋体"/>
                <w:szCs w:val="21"/>
              </w:rPr>
            </w:pPr>
            <w:r w:rsidRPr="00E57AF8">
              <w:rPr>
                <w:rFonts w:ascii="宋体" w:hAnsi="宋体" w:hint="eastAsia"/>
                <w:szCs w:val="21"/>
              </w:rPr>
              <w:t>瓷砖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13F79" w14:textId="77777777" w:rsidR="00D17646" w:rsidRPr="00E57AF8" w:rsidRDefault="00D17646" w:rsidP="00BC02E2">
            <w:pPr>
              <w:jc w:val="center"/>
              <w:rPr>
                <w:rFonts w:ascii="宋体" w:hAnsi="宋体" w:cs="宋体"/>
                <w:szCs w:val="21"/>
              </w:rPr>
            </w:pPr>
            <w:r w:rsidRPr="00E57AF8">
              <w:rPr>
                <w:rFonts w:ascii="宋体" w:hAnsi="宋体" w:hint="eastAsia"/>
                <w:szCs w:val="21"/>
              </w:rPr>
              <w:t>600*600CM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CD282"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49EF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440F9" w14:textId="77777777" w:rsidR="00D17646" w:rsidRPr="00E57AF8" w:rsidRDefault="00D17646" w:rsidP="00BC02E2">
            <w:pPr>
              <w:jc w:val="center"/>
              <w:rPr>
                <w:rFonts w:ascii="宋体" w:hAnsi="宋体" w:cs="宋体"/>
                <w:szCs w:val="21"/>
              </w:rPr>
            </w:pPr>
            <w:r w:rsidRPr="00E57AF8">
              <w:rPr>
                <w:rFonts w:ascii="宋体" w:hAnsi="宋体" w:hint="eastAsia"/>
                <w:szCs w:val="21"/>
              </w:rPr>
              <w:t>马可波罗、诺贝尔、东鹏</w:t>
            </w:r>
          </w:p>
        </w:tc>
      </w:tr>
      <w:tr w:rsidR="00D17646" w:rsidRPr="00E57AF8" w14:paraId="18714B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04EBC" w14:textId="77777777" w:rsidR="00D17646" w:rsidRPr="00E57AF8" w:rsidRDefault="00D17646" w:rsidP="00BC02E2">
            <w:pPr>
              <w:jc w:val="center"/>
              <w:rPr>
                <w:rFonts w:ascii="宋体" w:hAnsi="宋体" w:cs="宋体"/>
                <w:szCs w:val="21"/>
              </w:rPr>
            </w:pPr>
            <w:r w:rsidRPr="00E57AF8">
              <w:rPr>
                <w:rFonts w:ascii="宋体" w:hAnsi="宋体" w:hint="eastAsia"/>
                <w:szCs w:val="21"/>
              </w:rPr>
              <w:t>2206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92B36" w14:textId="77777777" w:rsidR="00D17646" w:rsidRPr="00E57AF8" w:rsidRDefault="00D17646" w:rsidP="00BC02E2">
            <w:pPr>
              <w:jc w:val="center"/>
              <w:rPr>
                <w:rFonts w:ascii="宋体" w:hAnsi="宋体" w:cs="宋体"/>
                <w:szCs w:val="21"/>
              </w:rPr>
            </w:pPr>
            <w:r w:rsidRPr="00E57AF8">
              <w:rPr>
                <w:rFonts w:ascii="宋体" w:hAnsi="宋体" w:hint="eastAsia"/>
                <w:szCs w:val="21"/>
              </w:rPr>
              <w:t>瓷砖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B70D6" w14:textId="77777777" w:rsidR="00D17646" w:rsidRPr="00E57AF8" w:rsidRDefault="00D17646" w:rsidP="00BC02E2">
            <w:pPr>
              <w:jc w:val="center"/>
              <w:rPr>
                <w:rFonts w:ascii="宋体" w:hAnsi="宋体" w:cs="宋体"/>
                <w:szCs w:val="21"/>
              </w:rPr>
            </w:pPr>
            <w:r w:rsidRPr="00E57AF8">
              <w:rPr>
                <w:rFonts w:ascii="宋体" w:hAnsi="宋体" w:hint="eastAsia"/>
                <w:szCs w:val="21"/>
              </w:rPr>
              <w:t>300*450CM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4A0C1"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7CBE1"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54051" w14:textId="77777777" w:rsidR="00D17646" w:rsidRPr="00E57AF8" w:rsidRDefault="00D17646" w:rsidP="00BC02E2">
            <w:pPr>
              <w:jc w:val="center"/>
              <w:rPr>
                <w:rFonts w:ascii="宋体" w:hAnsi="宋体" w:cs="宋体"/>
                <w:szCs w:val="21"/>
              </w:rPr>
            </w:pPr>
            <w:r w:rsidRPr="00E57AF8">
              <w:rPr>
                <w:rFonts w:ascii="宋体" w:hAnsi="宋体" w:hint="eastAsia"/>
                <w:szCs w:val="21"/>
              </w:rPr>
              <w:t>马可波罗、诺贝尔、东鹏</w:t>
            </w:r>
          </w:p>
        </w:tc>
      </w:tr>
      <w:tr w:rsidR="00D17646" w:rsidRPr="00E57AF8" w14:paraId="473583C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A52CD" w14:textId="77777777" w:rsidR="00D17646" w:rsidRPr="00E57AF8" w:rsidRDefault="00D17646" w:rsidP="00BC02E2">
            <w:pPr>
              <w:jc w:val="center"/>
              <w:rPr>
                <w:rFonts w:ascii="宋体" w:hAnsi="宋体" w:cs="宋体"/>
                <w:szCs w:val="21"/>
              </w:rPr>
            </w:pPr>
            <w:r w:rsidRPr="00E57AF8">
              <w:rPr>
                <w:rFonts w:ascii="宋体" w:hAnsi="宋体" w:hint="eastAsia"/>
                <w:szCs w:val="21"/>
              </w:rPr>
              <w:t>2207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F7727F" w14:textId="77777777" w:rsidR="00D17646" w:rsidRPr="00E57AF8" w:rsidRDefault="00D17646" w:rsidP="00BC02E2">
            <w:pPr>
              <w:jc w:val="center"/>
              <w:rPr>
                <w:rFonts w:ascii="宋体" w:hAnsi="宋体" w:cs="宋体"/>
                <w:szCs w:val="21"/>
              </w:rPr>
            </w:pPr>
            <w:r w:rsidRPr="00E57AF8">
              <w:rPr>
                <w:rFonts w:ascii="宋体" w:hAnsi="宋体" w:hint="eastAsia"/>
                <w:szCs w:val="21"/>
              </w:rPr>
              <w:t>瓷砖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01474" w14:textId="77777777" w:rsidR="00D17646" w:rsidRPr="00E57AF8" w:rsidRDefault="00D17646" w:rsidP="00BC02E2">
            <w:pPr>
              <w:jc w:val="center"/>
              <w:rPr>
                <w:rFonts w:ascii="宋体" w:hAnsi="宋体" w:cs="宋体"/>
                <w:szCs w:val="21"/>
              </w:rPr>
            </w:pPr>
            <w:r w:rsidRPr="00E57AF8">
              <w:rPr>
                <w:rFonts w:ascii="宋体" w:hAnsi="宋体" w:hint="eastAsia"/>
                <w:szCs w:val="21"/>
              </w:rPr>
              <w:t>300*100cm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D8753"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D5C2F" w14:textId="77777777" w:rsidR="00D17646" w:rsidRPr="00E57AF8" w:rsidRDefault="00D17646" w:rsidP="00BC02E2">
            <w:pPr>
              <w:jc w:val="center"/>
              <w:rPr>
                <w:rFonts w:ascii="宋体" w:hAnsi="宋体" w:cs="宋体"/>
                <w:szCs w:val="21"/>
              </w:rPr>
            </w:pPr>
            <w:r w:rsidRPr="00E57AF8">
              <w:rPr>
                <w:rFonts w:ascii="宋体" w:hAnsi="宋体" w:hint="eastAsia"/>
                <w:szCs w:val="21"/>
              </w:rPr>
              <w:t>40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65987" w14:textId="77777777" w:rsidR="00D17646" w:rsidRPr="00E57AF8" w:rsidRDefault="00D17646" w:rsidP="00BC02E2">
            <w:pPr>
              <w:jc w:val="center"/>
              <w:rPr>
                <w:rFonts w:ascii="宋体" w:hAnsi="宋体" w:cs="宋体"/>
                <w:szCs w:val="21"/>
              </w:rPr>
            </w:pPr>
            <w:r w:rsidRPr="00E57AF8">
              <w:rPr>
                <w:rFonts w:ascii="宋体" w:hAnsi="宋体" w:hint="eastAsia"/>
                <w:szCs w:val="21"/>
              </w:rPr>
              <w:t>马可波罗、诺贝尔、东鹏</w:t>
            </w:r>
          </w:p>
        </w:tc>
      </w:tr>
      <w:tr w:rsidR="00D17646" w:rsidRPr="00E57AF8" w14:paraId="3E43127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E6819" w14:textId="77777777" w:rsidR="00D17646" w:rsidRPr="00E57AF8" w:rsidRDefault="00D17646" w:rsidP="00BC02E2">
            <w:pPr>
              <w:jc w:val="center"/>
              <w:rPr>
                <w:rFonts w:ascii="宋体" w:hAnsi="宋体" w:cs="宋体"/>
                <w:szCs w:val="21"/>
              </w:rPr>
            </w:pPr>
            <w:r w:rsidRPr="00E57AF8">
              <w:rPr>
                <w:rFonts w:ascii="宋体" w:hAnsi="宋体" w:hint="eastAsia"/>
                <w:szCs w:val="21"/>
              </w:rPr>
              <w:t>2208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C875D" w14:textId="77777777" w:rsidR="00D17646" w:rsidRPr="00E57AF8" w:rsidRDefault="00D17646" w:rsidP="00BC02E2">
            <w:pPr>
              <w:jc w:val="center"/>
              <w:rPr>
                <w:rFonts w:ascii="宋体" w:hAnsi="宋体" w:cs="宋体"/>
                <w:szCs w:val="21"/>
              </w:rPr>
            </w:pPr>
            <w:r w:rsidRPr="00E57AF8">
              <w:rPr>
                <w:rFonts w:ascii="宋体" w:hAnsi="宋体" w:hint="eastAsia"/>
                <w:szCs w:val="21"/>
              </w:rPr>
              <w:t>电工双背安全带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1AD10" w14:textId="77777777" w:rsidR="00D17646" w:rsidRPr="00E57AF8" w:rsidRDefault="00D17646" w:rsidP="00BC02E2">
            <w:pPr>
              <w:jc w:val="center"/>
              <w:rPr>
                <w:rFonts w:ascii="宋体" w:hAnsi="宋体" w:cs="宋体"/>
                <w:szCs w:val="21"/>
              </w:rPr>
            </w:pPr>
            <w:r w:rsidRPr="00E57AF8">
              <w:rPr>
                <w:rFonts w:ascii="宋体" w:hAnsi="宋体" w:hint="eastAsia"/>
                <w:szCs w:val="21"/>
              </w:rPr>
              <w:t>五点式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7914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4383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DF7AA" w14:textId="77777777" w:rsidR="00D17646" w:rsidRPr="00E57AF8" w:rsidRDefault="00D17646" w:rsidP="00BC02E2">
            <w:pPr>
              <w:jc w:val="center"/>
              <w:rPr>
                <w:rFonts w:ascii="宋体" w:hAnsi="宋体" w:cs="宋体"/>
                <w:szCs w:val="21"/>
              </w:rPr>
            </w:pPr>
            <w:r w:rsidRPr="00E57AF8">
              <w:rPr>
                <w:rFonts w:ascii="宋体" w:hAnsi="宋体" w:hint="eastAsia"/>
                <w:szCs w:val="21"/>
              </w:rPr>
              <w:t>代尔塔、鸣固、力虎</w:t>
            </w:r>
          </w:p>
        </w:tc>
      </w:tr>
      <w:tr w:rsidR="00D17646" w:rsidRPr="00E57AF8" w14:paraId="7211B36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94E88" w14:textId="77777777" w:rsidR="00D17646" w:rsidRPr="00E57AF8" w:rsidRDefault="00D17646" w:rsidP="00BC02E2">
            <w:pPr>
              <w:jc w:val="center"/>
              <w:rPr>
                <w:rFonts w:ascii="宋体" w:hAnsi="宋体" w:cs="宋体"/>
                <w:szCs w:val="21"/>
              </w:rPr>
            </w:pPr>
            <w:r w:rsidRPr="00E57AF8">
              <w:rPr>
                <w:rFonts w:ascii="宋体" w:hAnsi="宋体" w:hint="eastAsia"/>
                <w:szCs w:val="21"/>
              </w:rPr>
              <w:t>2209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67A52" w14:textId="77777777" w:rsidR="00D17646" w:rsidRPr="00E57AF8" w:rsidRDefault="00D17646" w:rsidP="00BC02E2">
            <w:pPr>
              <w:jc w:val="center"/>
              <w:rPr>
                <w:rFonts w:ascii="宋体" w:hAnsi="宋体" w:cs="宋体"/>
                <w:szCs w:val="21"/>
              </w:rPr>
            </w:pPr>
            <w:r w:rsidRPr="00E57AF8">
              <w:rPr>
                <w:rFonts w:ascii="宋体" w:hAnsi="宋体" w:hint="eastAsia"/>
                <w:szCs w:val="21"/>
              </w:rPr>
              <w:t>电工脚扣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F5722" w14:textId="77777777" w:rsidR="00D17646" w:rsidRPr="00E57AF8" w:rsidRDefault="00D17646" w:rsidP="00BC02E2">
            <w:pPr>
              <w:jc w:val="center"/>
              <w:rPr>
                <w:rFonts w:ascii="宋体" w:hAnsi="宋体" w:cs="宋体"/>
                <w:szCs w:val="21"/>
              </w:rPr>
            </w:pPr>
            <w:r w:rsidRPr="00E57AF8">
              <w:rPr>
                <w:rFonts w:ascii="宋体" w:hAnsi="宋体" w:hint="eastAsia"/>
                <w:szCs w:val="21"/>
              </w:rPr>
              <w:t>8D</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E87C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C82CA"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24584" w14:textId="77777777" w:rsidR="00D17646" w:rsidRPr="00E57AF8" w:rsidRDefault="00D17646" w:rsidP="00BC02E2">
            <w:pPr>
              <w:jc w:val="center"/>
              <w:rPr>
                <w:rFonts w:ascii="宋体" w:hAnsi="宋体" w:cs="宋体"/>
                <w:szCs w:val="21"/>
              </w:rPr>
            </w:pPr>
            <w:r w:rsidRPr="00E57AF8">
              <w:rPr>
                <w:rFonts w:ascii="宋体" w:hAnsi="宋体" w:hint="eastAsia"/>
                <w:szCs w:val="21"/>
              </w:rPr>
              <w:t>公牛、德力西、西门子</w:t>
            </w:r>
          </w:p>
        </w:tc>
      </w:tr>
      <w:tr w:rsidR="00D17646" w:rsidRPr="00E57AF8" w14:paraId="7D5A6A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BE663" w14:textId="77777777" w:rsidR="00D17646" w:rsidRPr="00E57AF8" w:rsidRDefault="00D17646" w:rsidP="00BC02E2">
            <w:pPr>
              <w:jc w:val="center"/>
              <w:rPr>
                <w:rFonts w:ascii="宋体" w:hAnsi="宋体" w:cs="宋体"/>
                <w:szCs w:val="21"/>
              </w:rPr>
            </w:pPr>
            <w:r w:rsidRPr="00E57AF8">
              <w:rPr>
                <w:rFonts w:ascii="宋体" w:hAnsi="宋体" w:hint="eastAsia"/>
                <w:szCs w:val="21"/>
              </w:rPr>
              <w:t>2210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21C89" w14:textId="77777777" w:rsidR="00D17646" w:rsidRPr="00E57AF8" w:rsidRDefault="00D17646" w:rsidP="00BC02E2">
            <w:pPr>
              <w:jc w:val="center"/>
              <w:rPr>
                <w:rFonts w:ascii="宋体" w:hAnsi="宋体" w:cs="宋体"/>
                <w:szCs w:val="21"/>
              </w:rPr>
            </w:pPr>
            <w:r w:rsidRPr="00E57AF8">
              <w:rPr>
                <w:rFonts w:ascii="宋体" w:hAnsi="宋体" w:hint="eastAsia"/>
                <w:szCs w:val="21"/>
              </w:rPr>
              <w:t>竹板条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ED92ED" w14:textId="77777777" w:rsidR="00D17646" w:rsidRPr="00E57AF8" w:rsidRDefault="00D17646" w:rsidP="00BC02E2">
            <w:pPr>
              <w:jc w:val="center"/>
              <w:rPr>
                <w:rFonts w:ascii="宋体" w:hAnsi="宋体" w:cs="宋体"/>
                <w:szCs w:val="21"/>
              </w:rPr>
            </w:pPr>
            <w:r w:rsidRPr="00E57AF8">
              <w:rPr>
                <w:rFonts w:ascii="宋体" w:hAnsi="宋体" w:hint="eastAsia"/>
                <w:szCs w:val="21"/>
              </w:rPr>
              <w:t>5CM/6米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2A822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04698"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11E0B" w14:textId="77777777" w:rsidR="00D17646" w:rsidRPr="00E57AF8" w:rsidRDefault="00D17646" w:rsidP="00BC02E2">
            <w:pPr>
              <w:jc w:val="center"/>
              <w:rPr>
                <w:rFonts w:ascii="宋体" w:hAnsi="宋体" w:cs="宋体"/>
                <w:szCs w:val="21"/>
              </w:rPr>
            </w:pPr>
            <w:r w:rsidRPr="00E57AF8">
              <w:rPr>
                <w:rFonts w:ascii="宋体" w:hAnsi="宋体" w:hint="eastAsia"/>
                <w:szCs w:val="21"/>
              </w:rPr>
              <w:t>常州、纯悦、鼓致</w:t>
            </w:r>
          </w:p>
        </w:tc>
      </w:tr>
      <w:tr w:rsidR="00D17646" w:rsidRPr="00E57AF8" w14:paraId="4DCABAD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B2CC9" w14:textId="77777777" w:rsidR="00D17646" w:rsidRPr="00E57AF8" w:rsidRDefault="00D17646" w:rsidP="00BC02E2">
            <w:pPr>
              <w:jc w:val="center"/>
              <w:rPr>
                <w:rFonts w:ascii="宋体" w:hAnsi="宋体" w:cs="宋体"/>
                <w:szCs w:val="21"/>
              </w:rPr>
            </w:pPr>
            <w:r w:rsidRPr="00E57AF8">
              <w:rPr>
                <w:rFonts w:ascii="宋体" w:hAnsi="宋体" w:hint="eastAsia"/>
                <w:szCs w:val="21"/>
              </w:rPr>
              <w:t>2211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1E786" w14:textId="77777777" w:rsidR="00D17646" w:rsidRPr="00E57AF8" w:rsidRDefault="00D17646" w:rsidP="00BC02E2">
            <w:pPr>
              <w:jc w:val="center"/>
              <w:rPr>
                <w:rFonts w:ascii="宋体" w:hAnsi="宋体" w:cs="宋体"/>
                <w:szCs w:val="21"/>
              </w:rPr>
            </w:pPr>
            <w:r w:rsidRPr="00E57AF8">
              <w:rPr>
                <w:rFonts w:ascii="宋体" w:hAnsi="宋体" w:hint="eastAsia"/>
                <w:szCs w:val="21"/>
              </w:rPr>
              <w:t>筒灯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BC49E" w14:textId="77777777" w:rsidR="00D17646" w:rsidRPr="00E57AF8" w:rsidRDefault="00D17646" w:rsidP="00BC02E2">
            <w:pPr>
              <w:jc w:val="center"/>
              <w:rPr>
                <w:rFonts w:ascii="宋体" w:hAnsi="宋体" w:cs="宋体"/>
                <w:szCs w:val="21"/>
              </w:rPr>
            </w:pPr>
            <w:r w:rsidRPr="00E57AF8">
              <w:rPr>
                <w:rFonts w:ascii="宋体" w:hAnsi="宋体" w:hint="eastAsia"/>
                <w:szCs w:val="21"/>
              </w:rPr>
              <w:t>ED9295A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2991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71FCF" w14:textId="77777777" w:rsidR="00D17646" w:rsidRPr="00E57AF8" w:rsidRDefault="00D17646" w:rsidP="00BC02E2">
            <w:pPr>
              <w:jc w:val="center"/>
              <w:rPr>
                <w:rFonts w:ascii="宋体" w:hAnsi="宋体" w:cs="宋体"/>
                <w:szCs w:val="21"/>
              </w:rPr>
            </w:pPr>
            <w:r w:rsidRPr="00E57AF8">
              <w:rPr>
                <w:rFonts w:ascii="宋体" w:hAnsi="宋体" w:hint="eastAsia"/>
                <w:szCs w:val="21"/>
              </w:rPr>
              <w:t>26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BFAA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C0AA41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E5262" w14:textId="77777777" w:rsidR="00D17646" w:rsidRPr="00E57AF8" w:rsidRDefault="00D17646" w:rsidP="00BC02E2">
            <w:pPr>
              <w:jc w:val="center"/>
              <w:rPr>
                <w:rFonts w:ascii="宋体" w:hAnsi="宋体" w:cs="宋体"/>
                <w:szCs w:val="21"/>
              </w:rPr>
            </w:pPr>
            <w:r w:rsidRPr="00E57AF8">
              <w:rPr>
                <w:rFonts w:ascii="宋体" w:hAnsi="宋体" w:hint="eastAsia"/>
                <w:szCs w:val="21"/>
              </w:rPr>
              <w:t>2212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B696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铸铁三通</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721D4"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铸铁、DN100变50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9AF8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0F03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C6424"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7AA6F1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5556E" w14:textId="77777777" w:rsidR="00D17646" w:rsidRPr="00E57AF8" w:rsidRDefault="00D17646" w:rsidP="00BC02E2">
            <w:pPr>
              <w:jc w:val="center"/>
              <w:rPr>
                <w:rFonts w:ascii="宋体" w:hAnsi="宋体" w:cs="宋体"/>
                <w:szCs w:val="21"/>
              </w:rPr>
            </w:pPr>
            <w:r w:rsidRPr="00E57AF8">
              <w:rPr>
                <w:rFonts w:ascii="宋体" w:hAnsi="宋体" w:hint="eastAsia"/>
                <w:szCs w:val="21"/>
              </w:rPr>
              <w:t>2213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EB1F5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1E709F" w14:textId="77777777" w:rsidR="00D17646" w:rsidRPr="00E57AF8" w:rsidRDefault="00D17646" w:rsidP="00BC02E2">
            <w:pPr>
              <w:jc w:val="center"/>
              <w:rPr>
                <w:rFonts w:ascii="宋体" w:hAnsi="宋体" w:cs="宋体"/>
                <w:szCs w:val="21"/>
              </w:rPr>
            </w:pPr>
            <w:r w:rsidRPr="00E57AF8">
              <w:rPr>
                <w:rFonts w:ascii="宋体" w:hAnsi="宋体" w:hint="eastAsia"/>
                <w:szCs w:val="21"/>
              </w:rPr>
              <w:t>铸铁、DN50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375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E662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1349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57A70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40200" w14:textId="77777777" w:rsidR="00D17646" w:rsidRPr="00E57AF8" w:rsidRDefault="00D17646" w:rsidP="00BC02E2">
            <w:pPr>
              <w:jc w:val="center"/>
              <w:rPr>
                <w:rFonts w:ascii="宋体" w:hAnsi="宋体" w:cs="宋体"/>
                <w:szCs w:val="21"/>
              </w:rPr>
            </w:pPr>
            <w:r w:rsidRPr="00E57AF8">
              <w:rPr>
                <w:rFonts w:ascii="宋体" w:hAnsi="宋体" w:hint="eastAsia"/>
                <w:szCs w:val="21"/>
              </w:rPr>
              <w:t>2214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D6229"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BA685" w14:textId="77777777" w:rsidR="00D17646" w:rsidRPr="00E57AF8" w:rsidRDefault="00D17646" w:rsidP="00BC02E2">
            <w:pPr>
              <w:jc w:val="center"/>
              <w:rPr>
                <w:rFonts w:ascii="宋体" w:hAnsi="宋体" w:cs="宋体"/>
                <w:szCs w:val="21"/>
              </w:rPr>
            </w:pPr>
            <w:r w:rsidRPr="00E57AF8">
              <w:rPr>
                <w:rFonts w:ascii="宋体" w:hAnsi="宋体" w:hint="eastAsia"/>
                <w:szCs w:val="21"/>
              </w:rPr>
              <w:t>DN40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01E2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2605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7BC9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6D0F6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A81D7" w14:textId="77777777" w:rsidR="00D17646" w:rsidRPr="00E57AF8" w:rsidRDefault="00D17646" w:rsidP="00BC02E2">
            <w:pPr>
              <w:jc w:val="center"/>
              <w:rPr>
                <w:rFonts w:ascii="宋体" w:hAnsi="宋体" w:cs="宋体"/>
                <w:szCs w:val="21"/>
              </w:rPr>
            </w:pPr>
            <w:r w:rsidRPr="00E57AF8">
              <w:rPr>
                <w:rFonts w:ascii="宋体" w:hAnsi="宋体" w:hint="eastAsia"/>
                <w:szCs w:val="21"/>
              </w:rPr>
              <w:t>2215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3CF06"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A02AD" w14:textId="77777777" w:rsidR="00D17646" w:rsidRPr="00E57AF8" w:rsidRDefault="00D17646" w:rsidP="00BC02E2">
            <w:pPr>
              <w:jc w:val="center"/>
              <w:rPr>
                <w:rFonts w:ascii="宋体" w:hAnsi="宋体" w:cs="宋体"/>
                <w:szCs w:val="21"/>
              </w:rPr>
            </w:pPr>
            <w:r w:rsidRPr="00E57AF8">
              <w:rPr>
                <w:rFonts w:ascii="宋体" w:hAnsi="宋体" w:hint="eastAsia"/>
                <w:szCs w:val="21"/>
              </w:rPr>
              <w:t>DN32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59D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6800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A3CF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CBD11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88C47" w14:textId="77777777" w:rsidR="00D17646" w:rsidRPr="00E57AF8" w:rsidRDefault="00D17646" w:rsidP="00BC02E2">
            <w:pPr>
              <w:jc w:val="center"/>
              <w:rPr>
                <w:rFonts w:ascii="宋体" w:hAnsi="宋体" w:cs="宋体"/>
                <w:szCs w:val="21"/>
              </w:rPr>
            </w:pPr>
            <w:r w:rsidRPr="00E57AF8">
              <w:rPr>
                <w:rFonts w:ascii="宋体" w:hAnsi="宋体" w:hint="eastAsia"/>
                <w:szCs w:val="21"/>
              </w:rPr>
              <w:t>2216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A8B6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217BB"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50E6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6DC29"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91811"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0FF282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DE656" w14:textId="77777777" w:rsidR="00D17646" w:rsidRPr="00E57AF8" w:rsidRDefault="00D17646" w:rsidP="00BC02E2">
            <w:pPr>
              <w:jc w:val="center"/>
              <w:rPr>
                <w:rFonts w:ascii="宋体" w:hAnsi="宋体" w:cs="宋体"/>
                <w:szCs w:val="21"/>
              </w:rPr>
            </w:pPr>
            <w:r w:rsidRPr="00E57AF8">
              <w:rPr>
                <w:rFonts w:ascii="宋体" w:hAnsi="宋体" w:hint="eastAsia"/>
                <w:szCs w:val="21"/>
              </w:rPr>
              <w:t>2217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A3BF2"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BA906C"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373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0D220"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9FD2E"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618E0B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B1E4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2218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63608" w14:textId="77777777" w:rsidR="00D17646" w:rsidRPr="00E57AF8" w:rsidRDefault="00D17646" w:rsidP="00BC02E2">
            <w:pPr>
              <w:jc w:val="center"/>
              <w:rPr>
                <w:rFonts w:ascii="宋体" w:hAnsi="宋体" w:cs="宋体"/>
                <w:szCs w:val="21"/>
              </w:rPr>
            </w:pPr>
            <w:r w:rsidRPr="00E57AF8">
              <w:rPr>
                <w:rFonts w:ascii="宋体" w:hAnsi="宋体" w:hint="eastAsia"/>
                <w:szCs w:val="21"/>
              </w:rPr>
              <w:t>铸铁速接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3A461" w14:textId="77777777" w:rsidR="00D17646" w:rsidRPr="00E57AF8" w:rsidRDefault="00D17646" w:rsidP="00BC02E2">
            <w:pPr>
              <w:jc w:val="center"/>
              <w:rPr>
                <w:rFonts w:ascii="宋体" w:hAnsi="宋体" w:cs="宋体"/>
                <w:szCs w:val="21"/>
              </w:rPr>
            </w:pPr>
            <w:r w:rsidRPr="00E57AF8">
              <w:rPr>
                <w:rFonts w:ascii="宋体" w:hAnsi="宋体" w:hint="eastAsia"/>
                <w:szCs w:val="21"/>
              </w:rPr>
              <w:t>DN15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5DE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4772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B281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C0F7DF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314C9" w14:textId="77777777" w:rsidR="00D17646" w:rsidRPr="00E57AF8" w:rsidRDefault="00D17646" w:rsidP="00BC02E2">
            <w:pPr>
              <w:jc w:val="center"/>
              <w:rPr>
                <w:rFonts w:ascii="宋体" w:hAnsi="宋体" w:cs="宋体"/>
                <w:szCs w:val="21"/>
              </w:rPr>
            </w:pPr>
            <w:r w:rsidRPr="00E57AF8">
              <w:rPr>
                <w:rFonts w:ascii="宋体" w:hAnsi="宋体" w:hint="eastAsia"/>
                <w:szCs w:val="21"/>
              </w:rPr>
              <w:t>2219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5117C6"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9B59C" w14:textId="77777777" w:rsidR="00D17646" w:rsidRPr="00E57AF8" w:rsidRDefault="00D17646" w:rsidP="00BC02E2">
            <w:pPr>
              <w:jc w:val="center"/>
              <w:rPr>
                <w:rFonts w:ascii="宋体" w:hAnsi="宋体" w:cs="宋体"/>
                <w:szCs w:val="21"/>
              </w:rPr>
            </w:pPr>
            <w:r w:rsidRPr="00E57AF8">
              <w:rPr>
                <w:rFonts w:ascii="宋体" w:hAnsi="宋体" w:hint="eastAsia"/>
                <w:szCs w:val="21"/>
              </w:rPr>
              <w:t>TS1000C</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901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4378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312A7" w14:textId="77777777" w:rsidR="00D17646" w:rsidRPr="00E57AF8" w:rsidRDefault="00D17646" w:rsidP="00BC02E2">
            <w:pPr>
              <w:jc w:val="center"/>
              <w:rPr>
                <w:rFonts w:ascii="宋体" w:hAnsi="宋体" w:cs="宋体"/>
                <w:szCs w:val="21"/>
              </w:rPr>
            </w:pPr>
            <w:r w:rsidRPr="00E57AF8">
              <w:rPr>
                <w:rFonts w:ascii="宋体" w:hAnsi="宋体" w:hint="eastAsia"/>
                <w:szCs w:val="21"/>
              </w:rPr>
              <w:t>卡贝、盖泽、坚朗</w:t>
            </w:r>
          </w:p>
        </w:tc>
      </w:tr>
      <w:tr w:rsidR="00D17646" w:rsidRPr="00E57AF8" w14:paraId="57FDA8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12D46" w14:textId="77777777" w:rsidR="00D17646" w:rsidRPr="00E57AF8" w:rsidRDefault="00D17646" w:rsidP="00BC02E2">
            <w:pPr>
              <w:jc w:val="center"/>
              <w:rPr>
                <w:rFonts w:ascii="宋体" w:hAnsi="宋体" w:cs="宋体"/>
                <w:szCs w:val="21"/>
              </w:rPr>
            </w:pPr>
            <w:r w:rsidRPr="00E57AF8">
              <w:rPr>
                <w:rFonts w:ascii="宋体" w:hAnsi="宋体" w:hint="eastAsia"/>
                <w:szCs w:val="21"/>
              </w:rPr>
              <w:t>2220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2B284" w14:textId="77777777" w:rsidR="00D17646" w:rsidRPr="00E57AF8" w:rsidRDefault="00D17646" w:rsidP="00BC02E2">
            <w:pPr>
              <w:jc w:val="center"/>
              <w:rPr>
                <w:rFonts w:ascii="宋体" w:hAnsi="宋体" w:cs="宋体"/>
                <w:szCs w:val="21"/>
              </w:rPr>
            </w:pPr>
            <w:r w:rsidRPr="00E57AF8">
              <w:rPr>
                <w:rFonts w:ascii="宋体" w:hAnsi="宋体" w:hint="eastAsia"/>
                <w:szCs w:val="21"/>
              </w:rPr>
              <w:t>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754DC" w14:textId="77777777" w:rsidR="00D17646" w:rsidRPr="00E57AF8" w:rsidRDefault="00D17646" w:rsidP="00BC02E2">
            <w:pPr>
              <w:jc w:val="center"/>
              <w:rPr>
                <w:rFonts w:ascii="宋体" w:hAnsi="宋体" w:cs="宋体"/>
                <w:szCs w:val="21"/>
              </w:rPr>
            </w:pPr>
            <w:r w:rsidRPr="00E57AF8">
              <w:rPr>
                <w:rFonts w:ascii="宋体" w:hAnsi="宋体" w:hint="eastAsia"/>
                <w:szCs w:val="21"/>
              </w:rPr>
              <w:t>AD/5023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F4C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FB0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B3719" w14:textId="77777777" w:rsidR="00D17646" w:rsidRPr="00E57AF8" w:rsidRDefault="00D17646" w:rsidP="00BC02E2">
            <w:pPr>
              <w:jc w:val="center"/>
              <w:rPr>
                <w:rFonts w:ascii="宋体" w:hAnsi="宋体" w:cs="宋体"/>
                <w:szCs w:val="21"/>
              </w:rPr>
            </w:pPr>
            <w:r w:rsidRPr="00E57AF8">
              <w:rPr>
                <w:rFonts w:ascii="宋体" w:hAnsi="宋体" w:hint="eastAsia"/>
                <w:szCs w:val="21"/>
              </w:rPr>
              <w:t>欧德、盖泽、坚朗</w:t>
            </w:r>
          </w:p>
        </w:tc>
      </w:tr>
      <w:tr w:rsidR="00D17646" w:rsidRPr="00E57AF8" w14:paraId="772828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5D39E" w14:textId="77777777" w:rsidR="00D17646" w:rsidRPr="00E57AF8" w:rsidRDefault="00D17646" w:rsidP="00BC02E2">
            <w:pPr>
              <w:jc w:val="center"/>
              <w:rPr>
                <w:rFonts w:ascii="宋体" w:hAnsi="宋体" w:cs="宋体"/>
                <w:szCs w:val="21"/>
              </w:rPr>
            </w:pPr>
            <w:r w:rsidRPr="00E57AF8">
              <w:rPr>
                <w:rFonts w:ascii="宋体" w:hAnsi="宋体" w:hint="eastAsia"/>
                <w:szCs w:val="21"/>
              </w:rPr>
              <w:t>2221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431C1" w14:textId="77777777" w:rsidR="00D17646" w:rsidRPr="00E57AF8" w:rsidRDefault="00D17646" w:rsidP="00BC02E2">
            <w:pPr>
              <w:jc w:val="center"/>
              <w:rPr>
                <w:rFonts w:ascii="宋体" w:hAnsi="宋体" w:cs="宋体"/>
                <w:szCs w:val="21"/>
              </w:rPr>
            </w:pPr>
            <w:r w:rsidRPr="00E57AF8">
              <w:rPr>
                <w:rFonts w:ascii="宋体" w:hAnsi="宋体" w:hint="eastAsia"/>
                <w:szCs w:val="21"/>
              </w:rPr>
              <w:t>防火闭门器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5C5C2" w14:textId="77777777" w:rsidR="00D17646" w:rsidRPr="00E57AF8" w:rsidRDefault="00D17646" w:rsidP="00BC02E2">
            <w:pPr>
              <w:jc w:val="center"/>
              <w:rPr>
                <w:rFonts w:ascii="宋体" w:hAnsi="宋体" w:cs="宋体"/>
                <w:szCs w:val="21"/>
              </w:rPr>
            </w:pPr>
            <w:r w:rsidRPr="00E57AF8">
              <w:rPr>
                <w:rFonts w:ascii="宋体" w:hAnsi="宋体" w:hint="eastAsia"/>
                <w:szCs w:val="21"/>
              </w:rPr>
              <w:t>GA93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054B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E643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68DBB" w14:textId="77777777" w:rsidR="00D17646" w:rsidRPr="00E57AF8" w:rsidRDefault="00D17646" w:rsidP="00BC02E2">
            <w:pPr>
              <w:jc w:val="center"/>
              <w:rPr>
                <w:rFonts w:ascii="宋体" w:hAnsi="宋体" w:cs="宋体"/>
                <w:szCs w:val="21"/>
              </w:rPr>
            </w:pPr>
            <w:r w:rsidRPr="00E57AF8">
              <w:rPr>
                <w:rFonts w:ascii="宋体" w:hAnsi="宋体" w:hint="eastAsia"/>
                <w:szCs w:val="21"/>
              </w:rPr>
              <w:t>利益、盖泽、坚朗</w:t>
            </w:r>
          </w:p>
        </w:tc>
      </w:tr>
      <w:tr w:rsidR="00D17646" w:rsidRPr="00E57AF8" w14:paraId="478CE26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E3AFB" w14:textId="77777777" w:rsidR="00D17646" w:rsidRPr="00E57AF8" w:rsidRDefault="00D17646" w:rsidP="00BC02E2">
            <w:pPr>
              <w:jc w:val="center"/>
              <w:rPr>
                <w:rFonts w:ascii="宋体" w:hAnsi="宋体" w:cs="宋体"/>
                <w:szCs w:val="21"/>
              </w:rPr>
            </w:pPr>
            <w:r w:rsidRPr="00E57AF8">
              <w:rPr>
                <w:rFonts w:ascii="宋体" w:hAnsi="宋体" w:hint="eastAsia"/>
                <w:szCs w:val="21"/>
              </w:rPr>
              <w:t>2222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98D86" w14:textId="77777777" w:rsidR="00D17646" w:rsidRPr="00E57AF8" w:rsidRDefault="00D17646" w:rsidP="00BC02E2">
            <w:pPr>
              <w:jc w:val="center"/>
              <w:rPr>
                <w:rFonts w:ascii="宋体" w:hAnsi="宋体" w:cs="宋体"/>
                <w:szCs w:val="21"/>
              </w:rPr>
            </w:pPr>
            <w:r w:rsidRPr="00E57AF8">
              <w:rPr>
                <w:rFonts w:ascii="宋体" w:hAnsi="宋体" w:hint="eastAsia"/>
                <w:szCs w:val="21"/>
              </w:rPr>
              <w:t>铜铝复合暖气片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6F518" w14:textId="77777777" w:rsidR="00D17646" w:rsidRPr="00E57AF8" w:rsidRDefault="00D17646" w:rsidP="00BC02E2">
            <w:pPr>
              <w:jc w:val="center"/>
              <w:rPr>
                <w:rFonts w:ascii="宋体" w:hAnsi="宋体" w:cs="宋体"/>
                <w:szCs w:val="21"/>
              </w:rPr>
            </w:pPr>
            <w:r w:rsidRPr="00E57AF8">
              <w:rPr>
                <w:rFonts w:ascii="宋体" w:hAnsi="宋体" w:hint="eastAsia"/>
                <w:szCs w:val="21"/>
              </w:rPr>
              <w:t>75*525中*14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56206" w14:textId="77777777" w:rsidR="00D17646" w:rsidRPr="00E57AF8" w:rsidRDefault="00D17646" w:rsidP="00BC02E2">
            <w:pPr>
              <w:jc w:val="center"/>
              <w:rPr>
                <w:rFonts w:ascii="宋体" w:hAnsi="宋体" w:cs="宋体"/>
                <w:szCs w:val="21"/>
              </w:rPr>
            </w:pPr>
            <w:r w:rsidRPr="00E57AF8">
              <w:rPr>
                <w:rFonts w:ascii="宋体" w:hAnsi="宋体" w:hint="eastAsia"/>
                <w:szCs w:val="21"/>
              </w:rPr>
              <w:t>组</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E7BE3"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38909" w14:textId="77777777" w:rsidR="00D17646" w:rsidRPr="00E57AF8" w:rsidRDefault="00D17646" w:rsidP="00BC02E2">
            <w:pPr>
              <w:jc w:val="center"/>
              <w:rPr>
                <w:rFonts w:ascii="宋体" w:hAnsi="宋体" w:cs="宋体"/>
                <w:szCs w:val="21"/>
              </w:rPr>
            </w:pPr>
            <w:r w:rsidRPr="00E57AF8">
              <w:rPr>
                <w:rFonts w:ascii="宋体" w:hAnsi="宋体" w:hint="eastAsia"/>
                <w:szCs w:val="21"/>
              </w:rPr>
              <w:t>安能、圣火、京鼎</w:t>
            </w:r>
          </w:p>
        </w:tc>
      </w:tr>
      <w:tr w:rsidR="00D17646" w:rsidRPr="00E57AF8" w14:paraId="2FD6562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5815A" w14:textId="77777777" w:rsidR="00D17646" w:rsidRPr="00E57AF8" w:rsidRDefault="00D17646" w:rsidP="00BC02E2">
            <w:pPr>
              <w:jc w:val="center"/>
              <w:rPr>
                <w:rFonts w:ascii="宋体" w:hAnsi="宋体" w:cs="宋体"/>
                <w:szCs w:val="21"/>
              </w:rPr>
            </w:pPr>
            <w:r w:rsidRPr="00E57AF8">
              <w:rPr>
                <w:rFonts w:ascii="宋体" w:hAnsi="宋体" w:hint="eastAsia"/>
                <w:szCs w:val="21"/>
              </w:rPr>
              <w:t>2223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01291"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水龙头调节阀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51958" w14:textId="77777777" w:rsidR="00D17646" w:rsidRPr="00E57AF8" w:rsidRDefault="00D17646" w:rsidP="00BC02E2">
            <w:pPr>
              <w:jc w:val="center"/>
              <w:rPr>
                <w:rFonts w:ascii="宋体" w:hAnsi="宋体" w:cs="宋体"/>
                <w:szCs w:val="21"/>
              </w:rPr>
            </w:pPr>
            <w:r w:rsidRPr="00E57AF8">
              <w:rPr>
                <w:rFonts w:ascii="宋体" w:hAnsi="宋体" w:hint="eastAsia"/>
                <w:szCs w:val="21"/>
              </w:rPr>
              <w:t>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A3F8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4E45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952B2"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九牧、朝阳、科勒</w:t>
            </w:r>
          </w:p>
        </w:tc>
      </w:tr>
      <w:tr w:rsidR="00D17646" w:rsidRPr="00E57AF8" w14:paraId="0EE53C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2CCD6" w14:textId="77777777" w:rsidR="00D17646" w:rsidRPr="00E57AF8" w:rsidRDefault="00D17646" w:rsidP="00BC02E2">
            <w:pPr>
              <w:jc w:val="center"/>
              <w:rPr>
                <w:rFonts w:ascii="宋体" w:hAnsi="宋体" w:cs="宋体"/>
                <w:szCs w:val="21"/>
              </w:rPr>
            </w:pPr>
            <w:r w:rsidRPr="00E57AF8">
              <w:rPr>
                <w:rFonts w:ascii="宋体" w:hAnsi="宋体" w:hint="eastAsia"/>
                <w:szCs w:val="21"/>
              </w:rPr>
              <w:t>2224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904F6" w14:textId="77777777" w:rsidR="00D17646" w:rsidRPr="00E57AF8" w:rsidRDefault="00D17646" w:rsidP="00BC02E2">
            <w:pPr>
              <w:jc w:val="center"/>
              <w:rPr>
                <w:rFonts w:ascii="宋体" w:hAnsi="宋体" w:cs="宋体"/>
                <w:szCs w:val="21"/>
              </w:rPr>
            </w:pPr>
            <w:r w:rsidRPr="00E57AF8">
              <w:rPr>
                <w:rFonts w:ascii="宋体" w:hAnsi="宋体" w:hint="eastAsia"/>
                <w:szCs w:val="21"/>
              </w:rPr>
              <w:t>淋浴器混水阀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01555" w14:textId="77777777" w:rsidR="00D17646" w:rsidRPr="00E57AF8" w:rsidRDefault="00D17646" w:rsidP="00BC02E2">
            <w:pPr>
              <w:jc w:val="center"/>
              <w:rPr>
                <w:rFonts w:ascii="宋体" w:hAnsi="宋体" w:cs="宋体"/>
                <w:szCs w:val="21"/>
              </w:rPr>
            </w:pPr>
            <w:r w:rsidRPr="00E57AF8">
              <w:rPr>
                <w:rFonts w:ascii="宋体" w:hAnsi="宋体" w:hint="eastAsia"/>
                <w:szCs w:val="21"/>
              </w:rPr>
              <w:t>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F07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6E96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578BA" w14:textId="77777777" w:rsidR="00D17646" w:rsidRPr="00E57AF8" w:rsidRDefault="00D17646" w:rsidP="00BC02E2">
            <w:pPr>
              <w:jc w:val="center"/>
              <w:rPr>
                <w:rFonts w:ascii="宋体" w:hAnsi="宋体" w:cs="宋体"/>
                <w:szCs w:val="21"/>
              </w:rPr>
            </w:pPr>
            <w:r w:rsidRPr="00E57AF8">
              <w:rPr>
                <w:rFonts w:ascii="宋体" w:hAnsi="宋体" w:hint="eastAsia"/>
                <w:szCs w:val="21"/>
              </w:rPr>
              <w:t>惠达、科勒、朝阳</w:t>
            </w:r>
          </w:p>
        </w:tc>
      </w:tr>
      <w:tr w:rsidR="00D17646" w:rsidRPr="00E57AF8" w14:paraId="2469265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4BEA5" w14:textId="77777777" w:rsidR="00D17646" w:rsidRPr="00E57AF8" w:rsidRDefault="00D17646" w:rsidP="00BC02E2">
            <w:pPr>
              <w:jc w:val="center"/>
              <w:rPr>
                <w:rFonts w:ascii="宋体" w:hAnsi="宋体" w:cs="宋体"/>
                <w:szCs w:val="21"/>
              </w:rPr>
            </w:pPr>
            <w:r w:rsidRPr="00E57AF8">
              <w:rPr>
                <w:rFonts w:ascii="宋体" w:hAnsi="宋体" w:hint="eastAsia"/>
                <w:szCs w:val="21"/>
              </w:rPr>
              <w:t>2225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2699A" w14:textId="77777777" w:rsidR="00D17646" w:rsidRPr="00E57AF8" w:rsidRDefault="00D17646" w:rsidP="00BC02E2">
            <w:pPr>
              <w:jc w:val="center"/>
              <w:rPr>
                <w:rFonts w:ascii="宋体" w:hAnsi="宋体" w:cs="宋体"/>
                <w:szCs w:val="21"/>
              </w:rPr>
            </w:pPr>
            <w:r w:rsidRPr="00E57AF8">
              <w:rPr>
                <w:rFonts w:ascii="宋体" w:hAnsi="宋体" w:hint="eastAsia"/>
                <w:szCs w:val="21"/>
              </w:rPr>
              <w:t>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A127C" w14:textId="77777777" w:rsidR="00D17646" w:rsidRPr="00E57AF8" w:rsidRDefault="00D17646" w:rsidP="00BC02E2">
            <w:pPr>
              <w:jc w:val="center"/>
              <w:rPr>
                <w:rFonts w:ascii="宋体" w:hAnsi="宋体" w:cs="宋体"/>
                <w:szCs w:val="21"/>
              </w:rPr>
            </w:pPr>
            <w:r w:rsidRPr="00E57AF8">
              <w:rPr>
                <w:rFonts w:ascii="宋体" w:hAnsi="宋体" w:hint="eastAsia"/>
                <w:szCs w:val="21"/>
              </w:rPr>
              <w:t>6分-21206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3FB3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90A2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660B7" w14:textId="77777777" w:rsidR="00D17646" w:rsidRPr="00E57AF8" w:rsidRDefault="00D17646" w:rsidP="00BC02E2">
            <w:pPr>
              <w:jc w:val="center"/>
              <w:rPr>
                <w:rFonts w:ascii="宋体" w:hAnsi="宋体" w:cs="宋体"/>
                <w:szCs w:val="21"/>
              </w:rPr>
            </w:pPr>
            <w:r w:rsidRPr="00E57AF8">
              <w:rPr>
                <w:rFonts w:ascii="宋体" w:hAnsi="宋体" w:hint="eastAsia"/>
                <w:szCs w:val="21"/>
              </w:rPr>
              <w:t>TOTO、朝阳、科勒</w:t>
            </w:r>
          </w:p>
        </w:tc>
      </w:tr>
      <w:tr w:rsidR="00D17646" w:rsidRPr="00E57AF8" w14:paraId="1B0477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FE975" w14:textId="77777777" w:rsidR="00D17646" w:rsidRPr="00E57AF8" w:rsidRDefault="00D17646" w:rsidP="00BC02E2">
            <w:pPr>
              <w:jc w:val="center"/>
              <w:rPr>
                <w:rFonts w:ascii="宋体" w:hAnsi="宋体" w:cs="宋体"/>
                <w:szCs w:val="21"/>
              </w:rPr>
            </w:pPr>
            <w:r w:rsidRPr="00E57AF8">
              <w:rPr>
                <w:rFonts w:ascii="宋体" w:hAnsi="宋体" w:hint="eastAsia"/>
                <w:szCs w:val="21"/>
              </w:rPr>
              <w:t>2226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C2D42" w14:textId="77777777" w:rsidR="00D17646" w:rsidRPr="00E57AF8" w:rsidRDefault="00D17646" w:rsidP="00BC02E2">
            <w:pPr>
              <w:jc w:val="center"/>
              <w:rPr>
                <w:rFonts w:ascii="宋体" w:hAnsi="宋体" w:cs="宋体"/>
                <w:szCs w:val="21"/>
              </w:rPr>
            </w:pPr>
            <w:r w:rsidRPr="00E57AF8">
              <w:rPr>
                <w:rFonts w:ascii="宋体" w:hAnsi="宋体" w:hint="eastAsia"/>
                <w:szCs w:val="21"/>
              </w:rPr>
              <w:t>门密封条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10B47" w14:textId="77777777" w:rsidR="00D17646" w:rsidRPr="00E57AF8" w:rsidRDefault="00D17646" w:rsidP="00BC02E2">
            <w:pPr>
              <w:jc w:val="center"/>
              <w:rPr>
                <w:rFonts w:ascii="宋体" w:hAnsi="宋体" w:cs="宋体"/>
                <w:szCs w:val="21"/>
              </w:rPr>
            </w:pPr>
            <w:r w:rsidRPr="00E57AF8">
              <w:rPr>
                <w:rFonts w:ascii="宋体" w:hAnsi="宋体" w:hint="eastAsia"/>
                <w:szCs w:val="21"/>
              </w:rPr>
              <w:t>2MM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DA7583"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B10D0"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0B674"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顶固、卡贝、工途</w:t>
            </w:r>
          </w:p>
        </w:tc>
      </w:tr>
      <w:tr w:rsidR="00D17646" w:rsidRPr="00E57AF8" w14:paraId="1AC7C7B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950FB" w14:textId="77777777" w:rsidR="00D17646" w:rsidRPr="00E57AF8" w:rsidRDefault="00D17646" w:rsidP="00BC02E2">
            <w:pPr>
              <w:jc w:val="center"/>
              <w:rPr>
                <w:rFonts w:ascii="宋体" w:hAnsi="宋体" w:cs="宋体"/>
                <w:szCs w:val="21"/>
              </w:rPr>
            </w:pPr>
            <w:r w:rsidRPr="00E57AF8">
              <w:rPr>
                <w:rFonts w:ascii="宋体" w:hAnsi="宋体" w:hint="eastAsia"/>
                <w:szCs w:val="21"/>
              </w:rPr>
              <w:t>2227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45ABE"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9EF4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D89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566E1"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C198"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033F1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5E66F" w14:textId="77777777" w:rsidR="00D17646" w:rsidRPr="00E57AF8" w:rsidRDefault="00D17646" w:rsidP="00BC02E2">
            <w:pPr>
              <w:jc w:val="center"/>
              <w:rPr>
                <w:rFonts w:ascii="宋体" w:hAnsi="宋体" w:cs="宋体"/>
                <w:szCs w:val="21"/>
              </w:rPr>
            </w:pPr>
            <w:r w:rsidRPr="00E57AF8">
              <w:rPr>
                <w:rFonts w:ascii="宋体" w:hAnsi="宋体" w:hint="eastAsia"/>
                <w:szCs w:val="21"/>
              </w:rPr>
              <w:t>2228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6358B"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1143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0C85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3578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285CD"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3EF9DA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66D2A" w14:textId="77777777" w:rsidR="00D17646" w:rsidRPr="00E57AF8" w:rsidRDefault="00D17646" w:rsidP="00BC02E2">
            <w:pPr>
              <w:jc w:val="center"/>
              <w:rPr>
                <w:rFonts w:ascii="宋体" w:hAnsi="宋体" w:cs="宋体"/>
                <w:szCs w:val="21"/>
              </w:rPr>
            </w:pPr>
            <w:r w:rsidRPr="00E57AF8">
              <w:rPr>
                <w:rFonts w:ascii="宋体" w:hAnsi="宋体" w:hint="eastAsia"/>
                <w:szCs w:val="21"/>
              </w:rPr>
              <w:t>2229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6ADEA"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AB2B1"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5EB1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9CE4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BD86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D097FA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AC77A" w14:textId="77777777" w:rsidR="00D17646" w:rsidRPr="00E57AF8" w:rsidRDefault="00D17646" w:rsidP="00BC02E2">
            <w:pPr>
              <w:jc w:val="center"/>
              <w:rPr>
                <w:rFonts w:ascii="宋体" w:hAnsi="宋体" w:cs="宋体"/>
                <w:szCs w:val="21"/>
              </w:rPr>
            </w:pPr>
            <w:r w:rsidRPr="00E57AF8">
              <w:rPr>
                <w:rFonts w:ascii="宋体" w:hAnsi="宋体" w:hint="eastAsia"/>
                <w:szCs w:val="21"/>
              </w:rPr>
              <w:t>2230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354CE"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95999"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F18A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2735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0EB23"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1F26F2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2C64A" w14:textId="77777777" w:rsidR="00D17646" w:rsidRPr="00E57AF8" w:rsidRDefault="00D17646" w:rsidP="00BC02E2">
            <w:pPr>
              <w:jc w:val="center"/>
              <w:rPr>
                <w:rFonts w:ascii="宋体" w:hAnsi="宋体" w:cs="宋体"/>
                <w:szCs w:val="21"/>
              </w:rPr>
            </w:pPr>
            <w:r w:rsidRPr="00E57AF8">
              <w:rPr>
                <w:rFonts w:ascii="宋体" w:hAnsi="宋体" w:hint="eastAsia"/>
                <w:szCs w:val="21"/>
              </w:rPr>
              <w:t>2231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DEDB4"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5171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39B3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60F8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E8EA0"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273FB3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E517A" w14:textId="77777777" w:rsidR="00D17646" w:rsidRPr="00E57AF8" w:rsidRDefault="00D17646" w:rsidP="00BC02E2">
            <w:pPr>
              <w:jc w:val="center"/>
              <w:rPr>
                <w:rFonts w:ascii="宋体" w:hAnsi="宋体" w:cs="宋体"/>
                <w:szCs w:val="21"/>
              </w:rPr>
            </w:pPr>
            <w:r w:rsidRPr="00E57AF8">
              <w:rPr>
                <w:rFonts w:ascii="宋体" w:hAnsi="宋体" w:hint="eastAsia"/>
                <w:szCs w:val="21"/>
              </w:rPr>
              <w:t>2232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8A543"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8E36B"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93E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B7B3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2DC0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1400AA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0CC51" w14:textId="77777777" w:rsidR="00D17646" w:rsidRPr="00E57AF8" w:rsidRDefault="00D17646" w:rsidP="00BC02E2">
            <w:pPr>
              <w:jc w:val="center"/>
              <w:rPr>
                <w:rFonts w:ascii="宋体" w:hAnsi="宋体" w:cs="宋体"/>
                <w:szCs w:val="21"/>
              </w:rPr>
            </w:pPr>
            <w:r w:rsidRPr="00E57AF8">
              <w:rPr>
                <w:rFonts w:ascii="宋体" w:hAnsi="宋体" w:hint="eastAsia"/>
                <w:szCs w:val="21"/>
              </w:rPr>
              <w:t>2233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B133B"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DB1D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BBB0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1D68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0BA1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5DAE76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074E7" w14:textId="77777777" w:rsidR="00D17646" w:rsidRPr="00E57AF8" w:rsidRDefault="00D17646" w:rsidP="00BC02E2">
            <w:pPr>
              <w:jc w:val="center"/>
              <w:rPr>
                <w:rFonts w:ascii="宋体" w:hAnsi="宋体" w:cs="宋体"/>
                <w:szCs w:val="21"/>
              </w:rPr>
            </w:pPr>
            <w:r w:rsidRPr="00E57AF8">
              <w:rPr>
                <w:rFonts w:ascii="宋体" w:hAnsi="宋体" w:hint="eastAsia"/>
                <w:szCs w:val="21"/>
              </w:rPr>
              <w:t>2234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1BBC0"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7C9C14"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7C714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170C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F610C"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5793189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BE5F4" w14:textId="77777777" w:rsidR="00D17646" w:rsidRPr="00E57AF8" w:rsidRDefault="00D17646" w:rsidP="00BC02E2">
            <w:pPr>
              <w:jc w:val="center"/>
              <w:rPr>
                <w:rFonts w:ascii="宋体" w:hAnsi="宋体" w:cs="宋体"/>
                <w:szCs w:val="21"/>
              </w:rPr>
            </w:pPr>
            <w:r w:rsidRPr="00E57AF8">
              <w:rPr>
                <w:rFonts w:ascii="宋体" w:hAnsi="宋体" w:hint="eastAsia"/>
                <w:szCs w:val="21"/>
              </w:rPr>
              <w:t>2235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1C0CB" w14:textId="77777777" w:rsidR="00D17646" w:rsidRPr="00E57AF8" w:rsidRDefault="00D17646" w:rsidP="00BC02E2">
            <w:pPr>
              <w:jc w:val="center"/>
              <w:rPr>
                <w:rFonts w:ascii="宋体" w:hAnsi="宋体" w:cs="宋体"/>
                <w:szCs w:val="21"/>
              </w:rPr>
            </w:pPr>
            <w:r w:rsidRPr="00E57AF8">
              <w:rPr>
                <w:rFonts w:ascii="宋体" w:hAnsi="宋体" w:hint="eastAsia"/>
                <w:szCs w:val="21"/>
              </w:rPr>
              <w:t>抱箍</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E0F0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34CD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8CBD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20127"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408D3CE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380EB" w14:textId="77777777" w:rsidR="00D17646" w:rsidRPr="00E57AF8" w:rsidRDefault="00D17646" w:rsidP="00BC02E2">
            <w:pPr>
              <w:jc w:val="center"/>
              <w:rPr>
                <w:rFonts w:ascii="宋体" w:hAnsi="宋体" w:cs="宋体"/>
                <w:szCs w:val="21"/>
              </w:rPr>
            </w:pPr>
            <w:r w:rsidRPr="00E57AF8">
              <w:rPr>
                <w:rFonts w:ascii="宋体" w:hAnsi="宋体" w:hint="eastAsia"/>
                <w:szCs w:val="21"/>
              </w:rPr>
              <w:t>2236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15A153" w14:textId="77777777" w:rsidR="00D17646" w:rsidRPr="00E57AF8" w:rsidRDefault="00D17646" w:rsidP="00BC02E2">
            <w:pPr>
              <w:jc w:val="center"/>
              <w:rPr>
                <w:rFonts w:ascii="宋体" w:hAnsi="宋体" w:cs="宋体"/>
                <w:szCs w:val="21"/>
              </w:rPr>
            </w:pPr>
            <w:r w:rsidRPr="00E57AF8">
              <w:rPr>
                <w:rFonts w:ascii="宋体" w:hAnsi="宋体" w:hint="eastAsia"/>
                <w:szCs w:val="21"/>
              </w:rPr>
              <w:t>护角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A9A7B" w14:textId="77777777" w:rsidR="00D17646" w:rsidRPr="00E57AF8" w:rsidRDefault="00D17646" w:rsidP="00BC02E2">
            <w:pPr>
              <w:jc w:val="center"/>
              <w:rPr>
                <w:rFonts w:ascii="宋体" w:hAnsi="宋体" w:cs="宋体"/>
                <w:szCs w:val="21"/>
              </w:rPr>
            </w:pPr>
            <w:r w:rsidRPr="00E57AF8">
              <w:rPr>
                <w:rFonts w:ascii="宋体" w:hAnsi="宋体" w:hint="eastAsia"/>
                <w:szCs w:val="21"/>
              </w:rPr>
              <w:t>1.8M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655CC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49D40" w14:textId="77777777" w:rsidR="00D17646" w:rsidRPr="00E57AF8" w:rsidRDefault="00D17646" w:rsidP="00BC02E2">
            <w:pPr>
              <w:jc w:val="center"/>
              <w:rPr>
                <w:rFonts w:ascii="宋体" w:hAnsi="宋体" w:cs="宋体"/>
                <w:szCs w:val="21"/>
              </w:rPr>
            </w:pPr>
            <w:r w:rsidRPr="00E57AF8">
              <w:rPr>
                <w:rFonts w:ascii="宋体" w:hAnsi="宋体" w:hint="eastAsia"/>
                <w:szCs w:val="21"/>
              </w:rPr>
              <w:t>81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761E"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630421C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577CE" w14:textId="77777777" w:rsidR="00D17646" w:rsidRPr="00E57AF8" w:rsidRDefault="00D17646" w:rsidP="00BC02E2">
            <w:pPr>
              <w:jc w:val="center"/>
              <w:rPr>
                <w:rFonts w:ascii="宋体" w:hAnsi="宋体" w:cs="宋体"/>
                <w:szCs w:val="21"/>
              </w:rPr>
            </w:pPr>
            <w:r w:rsidRPr="00E57AF8">
              <w:rPr>
                <w:rFonts w:ascii="宋体" w:hAnsi="宋体" w:hint="eastAsia"/>
                <w:szCs w:val="21"/>
              </w:rPr>
              <w:t>2237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1DB2D" w14:textId="77777777" w:rsidR="00D17646" w:rsidRPr="00E57AF8" w:rsidRDefault="00D17646" w:rsidP="00BC02E2">
            <w:pPr>
              <w:jc w:val="center"/>
              <w:rPr>
                <w:rFonts w:ascii="宋体" w:hAnsi="宋体" w:cs="宋体"/>
                <w:szCs w:val="21"/>
              </w:rPr>
            </w:pPr>
            <w:r w:rsidRPr="00E57AF8">
              <w:rPr>
                <w:rFonts w:ascii="宋体" w:hAnsi="宋体" w:hint="eastAsia"/>
                <w:szCs w:val="21"/>
              </w:rPr>
              <w:t>医用防撞护板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20FCF" w14:textId="77777777" w:rsidR="00D17646" w:rsidRPr="00E57AF8" w:rsidRDefault="00D17646" w:rsidP="00BC02E2">
            <w:pPr>
              <w:jc w:val="center"/>
              <w:rPr>
                <w:rFonts w:ascii="宋体" w:hAnsi="宋体" w:cs="宋体"/>
                <w:szCs w:val="21"/>
              </w:rPr>
            </w:pPr>
            <w:r w:rsidRPr="00E57AF8">
              <w:rPr>
                <w:rFonts w:ascii="宋体" w:hAnsi="宋体" w:hint="eastAsia"/>
                <w:szCs w:val="21"/>
              </w:rPr>
              <w:t>PVC/15CM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95567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B3AD" w14:textId="77777777" w:rsidR="00D17646" w:rsidRPr="00E57AF8" w:rsidRDefault="00D17646" w:rsidP="00BC02E2">
            <w:pPr>
              <w:jc w:val="center"/>
              <w:rPr>
                <w:rFonts w:ascii="宋体" w:hAnsi="宋体" w:cs="宋体"/>
                <w:szCs w:val="21"/>
              </w:rPr>
            </w:pPr>
            <w:r w:rsidRPr="00E57AF8">
              <w:rPr>
                <w:rFonts w:ascii="宋体" w:hAnsi="宋体" w:hint="eastAsia"/>
                <w:szCs w:val="21"/>
              </w:rPr>
              <w:t>28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3C045"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739BB2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FF1B5" w14:textId="77777777" w:rsidR="00D17646" w:rsidRPr="00E57AF8" w:rsidRDefault="00D17646" w:rsidP="00BC02E2">
            <w:pPr>
              <w:jc w:val="center"/>
              <w:rPr>
                <w:rFonts w:ascii="宋体" w:hAnsi="宋体" w:cs="宋体"/>
                <w:szCs w:val="21"/>
              </w:rPr>
            </w:pPr>
            <w:r w:rsidRPr="00E57AF8">
              <w:rPr>
                <w:rFonts w:ascii="宋体" w:hAnsi="宋体" w:hint="eastAsia"/>
                <w:szCs w:val="21"/>
              </w:rPr>
              <w:t>2238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88B9E" w14:textId="77777777" w:rsidR="00D17646" w:rsidRPr="00E57AF8" w:rsidRDefault="00D17646" w:rsidP="00BC02E2">
            <w:pPr>
              <w:jc w:val="center"/>
              <w:rPr>
                <w:rFonts w:ascii="宋体" w:hAnsi="宋体" w:cs="宋体"/>
                <w:szCs w:val="21"/>
              </w:rPr>
            </w:pPr>
            <w:r w:rsidRPr="00E57AF8">
              <w:rPr>
                <w:rFonts w:ascii="宋体" w:hAnsi="宋体" w:hint="eastAsia"/>
                <w:szCs w:val="21"/>
              </w:rPr>
              <w:t>无障碍扶手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50DE3A" w14:textId="77777777" w:rsidR="00D17646" w:rsidRPr="00E57AF8" w:rsidRDefault="00D17646" w:rsidP="00BC02E2">
            <w:pPr>
              <w:jc w:val="center"/>
              <w:rPr>
                <w:rFonts w:ascii="宋体" w:hAnsi="宋体" w:cs="宋体"/>
                <w:szCs w:val="21"/>
              </w:rPr>
            </w:pPr>
            <w:r w:rsidRPr="00E57AF8">
              <w:rPr>
                <w:rFonts w:ascii="宋体" w:hAnsi="宋体" w:hint="eastAsia"/>
                <w:szCs w:val="21"/>
              </w:rPr>
              <w:t>纳米/不锈钢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A28E4"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F9A27" w14:textId="77777777" w:rsidR="00D17646" w:rsidRPr="00E57AF8" w:rsidRDefault="00D17646" w:rsidP="00BC02E2">
            <w:pPr>
              <w:jc w:val="center"/>
              <w:rPr>
                <w:rFonts w:ascii="宋体" w:hAnsi="宋体" w:cs="宋体"/>
                <w:szCs w:val="21"/>
              </w:rPr>
            </w:pPr>
            <w:r w:rsidRPr="00E57AF8">
              <w:rPr>
                <w:rFonts w:ascii="宋体" w:hAnsi="宋体" w:hint="eastAsia"/>
                <w:szCs w:val="21"/>
              </w:rPr>
              <w:t>95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9B683"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446C31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FB72E" w14:textId="77777777" w:rsidR="00D17646" w:rsidRPr="00E57AF8" w:rsidRDefault="00D17646" w:rsidP="00BC02E2">
            <w:pPr>
              <w:jc w:val="center"/>
              <w:rPr>
                <w:rFonts w:ascii="宋体" w:hAnsi="宋体" w:cs="宋体"/>
                <w:szCs w:val="21"/>
              </w:rPr>
            </w:pPr>
            <w:r w:rsidRPr="00E57AF8">
              <w:rPr>
                <w:rFonts w:ascii="宋体" w:hAnsi="宋体" w:hint="eastAsia"/>
                <w:szCs w:val="21"/>
              </w:rPr>
              <w:t>2239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335A7" w14:textId="77777777" w:rsidR="00D17646" w:rsidRPr="00E57AF8" w:rsidRDefault="00D17646" w:rsidP="00BC02E2">
            <w:pPr>
              <w:jc w:val="center"/>
              <w:rPr>
                <w:rFonts w:ascii="宋体" w:hAnsi="宋体" w:cs="宋体"/>
                <w:szCs w:val="21"/>
              </w:rPr>
            </w:pPr>
            <w:r w:rsidRPr="00E57AF8">
              <w:rPr>
                <w:rFonts w:ascii="宋体" w:hAnsi="宋体" w:hint="eastAsia"/>
                <w:szCs w:val="21"/>
              </w:rPr>
              <w:t>135型扶手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E2E9F" w14:textId="77777777" w:rsidR="00D17646" w:rsidRPr="00E57AF8" w:rsidRDefault="00D17646" w:rsidP="00BC02E2">
            <w:pPr>
              <w:jc w:val="center"/>
              <w:rPr>
                <w:rFonts w:ascii="宋体" w:hAnsi="宋体" w:cs="宋体"/>
                <w:szCs w:val="21"/>
              </w:rPr>
            </w:pPr>
            <w:r w:rsidRPr="00E57AF8">
              <w:rPr>
                <w:rFonts w:ascii="宋体" w:hAnsi="宋体" w:hint="eastAsia"/>
                <w:szCs w:val="21"/>
              </w:rPr>
              <w:t>NAKA/3040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F5344"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AA38C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2469F"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6834349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30EDC" w14:textId="77777777" w:rsidR="00D17646" w:rsidRPr="00E57AF8" w:rsidRDefault="00D17646" w:rsidP="00BC02E2">
            <w:pPr>
              <w:jc w:val="center"/>
              <w:rPr>
                <w:rFonts w:ascii="宋体" w:hAnsi="宋体" w:cs="宋体"/>
                <w:szCs w:val="21"/>
              </w:rPr>
            </w:pPr>
            <w:r w:rsidRPr="00E57AF8">
              <w:rPr>
                <w:rFonts w:ascii="宋体" w:hAnsi="宋体" w:hint="eastAsia"/>
                <w:szCs w:val="21"/>
              </w:rPr>
              <w:t>2240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DB2DD" w14:textId="77777777" w:rsidR="00D17646" w:rsidRPr="00E57AF8" w:rsidRDefault="00D17646" w:rsidP="00BC02E2">
            <w:pPr>
              <w:jc w:val="center"/>
              <w:rPr>
                <w:rFonts w:ascii="宋体" w:hAnsi="宋体" w:cs="宋体"/>
                <w:szCs w:val="21"/>
              </w:rPr>
            </w:pPr>
            <w:r w:rsidRPr="00E57AF8">
              <w:rPr>
                <w:rFonts w:ascii="宋体" w:hAnsi="宋体" w:hint="eastAsia"/>
                <w:szCs w:val="21"/>
              </w:rPr>
              <w:t>折叠扶手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390D0"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7752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6EB4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C0763"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134981D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22D3E" w14:textId="77777777" w:rsidR="00D17646" w:rsidRPr="00E57AF8" w:rsidRDefault="00D17646" w:rsidP="00BC02E2">
            <w:pPr>
              <w:jc w:val="center"/>
              <w:rPr>
                <w:rFonts w:ascii="宋体" w:hAnsi="宋体" w:cs="宋体"/>
                <w:szCs w:val="21"/>
              </w:rPr>
            </w:pPr>
            <w:r w:rsidRPr="00E57AF8">
              <w:rPr>
                <w:rFonts w:ascii="宋体" w:hAnsi="宋体" w:hint="eastAsia"/>
                <w:szCs w:val="21"/>
              </w:rPr>
              <w:t>2241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E79B1" w14:textId="77777777" w:rsidR="00D17646" w:rsidRPr="00E57AF8" w:rsidRDefault="00D17646" w:rsidP="00BC02E2">
            <w:pPr>
              <w:jc w:val="center"/>
              <w:rPr>
                <w:rFonts w:ascii="宋体" w:hAnsi="宋体" w:cs="宋体"/>
                <w:szCs w:val="21"/>
              </w:rPr>
            </w:pPr>
            <w:r w:rsidRPr="00E57AF8">
              <w:rPr>
                <w:rFonts w:ascii="宋体" w:hAnsi="宋体" w:hint="eastAsia"/>
                <w:szCs w:val="21"/>
              </w:rPr>
              <w:t>小便池扶手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F50C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B5F4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1FC7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FD98C"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3245FB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6CE81" w14:textId="77777777" w:rsidR="00D17646" w:rsidRPr="00E57AF8" w:rsidRDefault="00D17646" w:rsidP="00BC02E2">
            <w:pPr>
              <w:jc w:val="center"/>
              <w:rPr>
                <w:rFonts w:ascii="宋体" w:hAnsi="宋体" w:cs="宋体"/>
                <w:szCs w:val="21"/>
              </w:rPr>
            </w:pPr>
            <w:r w:rsidRPr="00E57AF8">
              <w:rPr>
                <w:rFonts w:ascii="宋体" w:hAnsi="宋体" w:hint="eastAsia"/>
                <w:szCs w:val="21"/>
              </w:rPr>
              <w:t>2242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CE395" w14:textId="77777777" w:rsidR="00D17646" w:rsidRPr="00E57AF8" w:rsidRDefault="00D17646" w:rsidP="00BC02E2">
            <w:pPr>
              <w:jc w:val="center"/>
              <w:rPr>
                <w:rFonts w:ascii="宋体" w:hAnsi="宋体" w:cs="宋体"/>
                <w:szCs w:val="21"/>
              </w:rPr>
            </w:pPr>
            <w:r w:rsidRPr="00E57AF8">
              <w:rPr>
                <w:rFonts w:ascii="宋体" w:hAnsi="宋体" w:hint="eastAsia"/>
                <w:szCs w:val="21"/>
              </w:rPr>
              <w:t>洗脸盆扶手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3B83A"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F4E8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54797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5B88D" w14:textId="77777777" w:rsidR="00D17646" w:rsidRPr="00E57AF8" w:rsidRDefault="00D17646" w:rsidP="00BC02E2">
            <w:pPr>
              <w:jc w:val="center"/>
              <w:rPr>
                <w:rFonts w:ascii="宋体" w:hAnsi="宋体" w:cs="宋体"/>
                <w:szCs w:val="21"/>
              </w:rPr>
            </w:pPr>
            <w:r w:rsidRPr="00E57AF8">
              <w:rPr>
                <w:rFonts w:ascii="宋体" w:hAnsi="宋体" w:hint="eastAsia"/>
                <w:szCs w:val="21"/>
              </w:rPr>
              <w:t>华东、顶固、坚朗</w:t>
            </w:r>
          </w:p>
        </w:tc>
      </w:tr>
      <w:tr w:rsidR="00D17646" w:rsidRPr="00E57AF8" w14:paraId="657255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AF98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2243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48C29"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不锈钢下水器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81D6FC" w14:textId="77777777" w:rsidR="00D17646" w:rsidRPr="00E57AF8" w:rsidRDefault="00D17646" w:rsidP="00BC02E2">
            <w:pPr>
              <w:jc w:val="center"/>
              <w:rPr>
                <w:rFonts w:ascii="宋体" w:hAnsi="宋体" w:cs="宋体"/>
                <w:szCs w:val="21"/>
              </w:rPr>
            </w:pPr>
            <w:r w:rsidRPr="00E57AF8">
              <w:rPr>
                <w:rFonts w:ascii="宋体" w:hAnsi="宋体" w:hint="eastAsia"/>
                <w:szCs w:val="21"/>
              </w:rPr>
              <w:t>38001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176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967F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5B735" w14:textId="77777777" w:rsidR="00D17646" w:rsidRPr="00E57AF8" w:rsidRDefault="00D17646" w:rsidP="00BC02E2">
            <w:pPr>
              <w:jc w:val="center"/>
              <w:rPr>
                <w:rFonts w:ascii="宋体" w:hAnsi="宋体" w:cs="宋体"/>
                <w:szCs w:val="21"/>
              </w:rPr>
            </w:pPr>
            <w:r w:rsidRPr="00E57AF8">
              <w:rPr>
                <w:rFonts w:ascii="宋体" w:hAnsi="宋体" w:hint="eastAsia"/>
                <w:szCs w:val="21"/>
              </w:rPr>
              <w:t>九牧、科勒、TOTO</w:t>
            </w:r>
          </w:p>
        </w:tc>
      </w:tr>
      <w:tr w:rsidR="00D17646" w:rsidRPr="00E57AF8" w14:paraId="590444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DBD90" w14:textId="77777777" w:rsidR="00D17646" w:rsidRPr="00E57AF8" w:rsidRDefault="00D17646" w:rsidP="00BC02E2">
            <w:pPr>
              <w:jc w:val="center"/>
              <w:rPr>
                <w:rFonts w:ascii="宋体" w:hAnsi="宋体" w:cs="宋体"/>
                <w:szCs w:val="21"/>
              </w:rPr>
            </w:pPr>
            <w:r w:rsidRPr="00E57AF8">
              <w:rPr>
                <w:rFonts w:ascii="宋体" w:hAnsi="宋体" w:hint="eastAsia"/>
                <w:szCs w:val="21"/>
              </w:rPr>
              <w:t>2244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E36D9" w14:textId="77777777" w:rsidR="00D17646" w:rsidRPr="00E57AF8" w:rsidRDefault="00D17646" w:rsidP="00BC02E2">
            <w:pPr>
              <w:jc w:val="center"/>
              <w:rPr>
                <w:rFonts w:ascii="宋体" w:hAnsi="宋体" w:cs="宋体"/>
                <w:szCs w:val="21"/>
              </w:rPr>
            </w:pPr>
            <w:r w:rsidRPr="00E57AF8">
              <w:rPr>
                <w:rFonts w:ascii="宋体" w:hAnsi="宋体" w:hint="eastAsia"/>
                <w:szCs w:val="21"/>
              </w:rPr>
              <w:t>感应水龙头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AEE4A" w14:textId="77777777" w:rsidR="00D17646" w:rsidRPr="00E57AF8" w:rsidRDefault="00D17646" w:rsidP="00BC02E2">
            <w:pPr>
              <w:jc w:val="center"/>
              <w:rPr>
                <w:rFonts w:ascii="宋体" w:hAnsi="宋体" w:cs="宋体"/>
                <w:szCs w:val="21"/>
              </w:rPr>
            </w:pPr>
            <w:r w:rsidRPr="00E57AF8">
              <w:rPr>
                <w:rFonts w:ascii="宋体" w:hAnsi="宋体" w:hint="eastAsia"/>
                <w:szCs w:val="21"/>
              </w:rPr>
              <w:t>B-102A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3CF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480EA"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26407" w14:textId="77777777" w:rsidR="00D17646" w:rsidRPr="00E57AF8" w:rsidRDefault="00D17646" w:rsidP="00BC02E2">
            <w:pPr>
              <w:jc w:val="center"/>
              <w:rPr>
                <w:rFonts w:ascii="宋体" w:hAnsi="宋体" w:cs="宋体"/>
                <w:szCs w:val="21"/>
              </w:rPr>
            </w:pPr>
            <w:r w:rsidRPr="00E57AF8">
              <w:rPr>
                <w:rFonts w:ascii="宋体" w:hAnsi="宋体" w:hint="eastAsia"/>
                <w:szCs w:val="21"/>
              </w:rPr>
              <w:t>柏力、朝阳、TOTO</w:t>
            </w:r>
          </w:p>
        </w:tc>
      </w:tr>
      <w:tr w:rsidR="00D17646" w:rsidRPr="00E57AF8" w14:paraId="0C625F4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C0235" w14:textId="77777777" w:rsidR="00D17646" w:rsidRPr="00E57AF8" w:rsidRDefault="00D17646" w:rsidP="00BC02E2">
            <w:pPr>
              <w:jc w:val="center"/>
              <w:rPr>
                <w:rFonts w:ascii="宋体" w:hAnsi="宋体" w:cs="宋体"/>
                <w:szCs w:val="21"/>
              </w:rPr>
            </w:pPr>
            <w:r w:rsidRPr="00E57AF8">
              <w:rPr>
                <w:rFonts w:ascii="宋体" w:hAnsi="宋体" w:hint="eastAsia"/>
                <w:szCs w:val="21"/>
              </w:rPr>
              <w:t>2245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D576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不锈钢门吸</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E4A47" w14:textId="77777777" w:rsidR="00D17646" w:rsidRPr="00E57AF8" w:rsidRDefault="00D17646" w:rsidP="00BC02E2">
            <w:pPr>
              <w:jc w:val="center"/>
              <w:rPr>
                <w:rFonts w:ascii="宋体" w:hAnsi="宋体" w:cs="宋体"/>
                <w:szCs w:val="21"/>
              </w:rPr>
            </w:pPr>
            <w:r w:rsidRPr="00E57AF8">
              <w:rPr>
                <w:rFonts w:ascii="宋体" w:hAnsi="宋体" w:hint="eastAsia"/>
                <w:szCs w:val="21"/>
              </w:rPr>
              <w:t>圆形/304不锈钢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4736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C796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97035"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5E4BF3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EA95F" w14:textId="77777777" w:rsidR="00D17646" w:rsidRPr="00E57AF8" w:rsidRDefault="00D17646" w:rsidP="00BC02E2">
            <w:pPr>
              <w:jc w:val="center"/>
              <w:rPr>
                <w:rFonts w:ascii="宋体" w:hAnsi="宋体" w:cs="宋体"/>
                <w:szCs w:val="21"/>
              </w:rPr>
            </w:pPr>
            <w:r w:rsidRPr="00E57AF8">
              <w:rPr>
                <w:rFonts w:ascii="宋体" w:hAnsi="宋体" w:hint="eastAsia"/>
                <w:szCs w:val="21"/>
              </w:rPr>
              <w:t>2246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47548" w14:textId="77777777" w:rsidR="00D17646" w:rsidRPr="00E57AF8" w:rsidRDefault="00D17646" w:rsidP="00BC02E2">
            <w:pPr>
              <w:jc w:val="center"/>
              <w:rPr>
                <w:rFonts w:ascii="宋体" w:hAnsi="宋体" w:cs="宋体"/>
                <w:szCs w:val="21"/>
              </w:rPr>
            </w:pPr>
            <w:r w:rsidRPr="00E57AF8">
              <w:rPr>
                <w:rFonts w:ascii="宋体" w:hAnsi="宋体" w:hint="eastAsia"/>
                <w:szCs w:val="21"/>
              </w:rPr>
              <w:t>机械式冲水阀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427D8" w14:textId="77777777" w:rsidR="00D17646" w:rsidRPr="00E57AF8" w:rsidRDefault="00D17646" w:rsidP="00BC02E2">
            <w:pPr>
              <w:jc w:val="center"/>
              <w:rPr>
                <w:rFonts w:ascii="宋体" w:hAnsi="宋体" w:cs="宋体"/>
                <w:szCs w:val="21"/>
              </w:rPr>
            </w:pPr>
            <w:r w:rsidRPr="00E57AF8">
              <w:rPr>
                <w:rFonts w:ascii="宋体" w:hAnsi="宋体" w:hint="eastAsia"/>
                <w:szCs w:val="21"/>
              </w:rPr>
              <w:t>TT29813</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95764"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A93EE"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A145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朝阳、TOTO、科勒</w:t>
            </w:r>
          </w:p>
        </w:tc>
      </w:tr>
      <w:tr w:rsidR="00D17646" w:rsidRPr="00E57AF8" w14:paraId="21514DF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6B149" w14:textId="77777777" w:rsidR="00D17646" w:rsidRPr="00E57AF8" w:rsidRDefault="00D17646" w:rsidP="00BC02E2">
            <w:pPr>
              <w:jc w:val="center"/>
              <w:rPr>
                <w:rFonts w:ascii="宋体" w:hAnsi="宋体" w:cs="宋体"/>
                <w:szCs w:val="21"/>
              </w:rPr>
            </w:pPr>
            <w:r w:rsidRPr="00E57AF8">
              <w:rPr>
                <w:rFonts w:ascii="宋体" w:hAnsi="宋体" w:hint="eastAsia"/>
                <w:szCs w:val="21"/>
              </w:rPr>
              <w:t>2247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C151D"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脚踏面盆水龙头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2B9F9" w14:textId="77777777" w:rsidR="00D17646" w:rsidRPr="00E57AF8" w:rsidRDefault="00D17646" w:rsidP="00BC02E2">
            <w:pPr>
              <w:jc w:val="center"/>
              <w:rPr>
                <w:rFonts w:ascii="宋体" w:hAnsi="宋体" w:cs="宋体"/>
                <w:szCs w:val="21"/>
              </w:rPr>
            </w:pPr>
            <w:r w:rsidRPr="00E57AF8">
              <w:rPr>
                <w:rFonts w:ascii="宋体" w:hAnsi="宋体" w:hint="eastAsia"/>
                <w:szCs w:val="21"/>
              </w:rPr>
              <w:t>TT21017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56763"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C2A51"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027BC"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32D8F18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98B99" w14:textId="77777777" w:rsidR="00D17646" w:rsidRPr="00E57AF8" w:rsidRDefault="00D17646" w:rsidP="00BC02E2">
            <w:pPr>
              <w:jc w:val="center"/>
              <w:rPr>
                <w:rFonts w:ascii="宋体" w:hAnsi="宋体" w:cs="宋体"/>
                <w:szCs w:val="21"/>
              </w:rPr>
            </w:pPr>
            <w:r w:rsidRPr="00E57AF8">
              <w:rPr>
                <w:rFonts w:ascii="宋体" w:hAnsi="宋体" w:hint="eastAsia"/>
                <w:szCs w:val="21"/>
              </w:rPr>
              <w:t>2248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D3843" w14:textId="77777777" w:rsidR="00D17646" w:rsidRPr="00E57AF8" w:rsidRDefault="00D17646" w:rsidP="00BC02E2">
            <w:pPr>
              <w:jc w:val="center"/>
              <w:rPr>
                <w:rFonts w:ascii="宋体" w:hAnsi="宋体" w:cs="宋体"/>
                <w:szCs w:val="21"/>
              </w:rPr>
            </w:pPr>
            <w:r w:rsidRPr="00E57AF8">
              <w:rPr>
                <w:rFonts w:ascii="宋体" w:hAnsi="宋体" w:hint="eastAsia"/>
                <w:szCs w:val="21"/>
              </w:rPr>
              <w:t>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4275A" w14:textId="77777777" w:rsidR="00D17646" w:rsidRPr="00E57AF8" w:rsidRDefault="00D17646" w:rsidP="00BC02E2">
            <w:pPr>
              <w:jc w:val="center"/>
              <w:rPr>
                <w:rFonts w:ascii="宋体" w:hAnsi="宋体" w:cs="宋体"/>
                <w:szCs w:val="21"/>
              </w:rPr>
            </w:pPr>
            <w:r w:rsidRPr="00E57AF8">
              <w:rPr>
                <w:rFonts w:ascii="宋体" w:hAnsi="宋体" w:hint="eastAsia"/>
                <w:szCs w:val="21"/>
              </w:rPr>
              <w:t>K907A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6665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0C56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14034"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1466193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743E0" w14:textId="77777777" w:rsidR="00D17646" w:rsidRPr="00E57AF8" w:rsidRDefault="00D17646" w:rsidP="00BC02E2">
            <w:pPr>
              <w:jc w:val="center"/>
              <w:rPr>
                <w:rFonts w:ascii="宋体" w:hAnsi="宋体" w:cs="宋体"/>
                <w:szCs w:val="21"/>
              </w:rPr>
            </w:pPr>
            <w:r w:rsidRPr="00E57AF8">
              <w:rPr>
                <w:rFonts w:ascii="宋体" w:hAnsi="宋体" w:hint="eastAsia"/>
                <w:szCs w:val="21"/>
              </w:rPr>
              <w:t>2249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3D52B" w14:textId="77777777" w:rsidR="00D17646" w:rsidRPr="00E57AF8" w:rsidRDefault="00D17646" w:rsidP="00BC02E2">
            <w:pPr>
              <w:jc w:val="center"/>
              <w:rPr>
                <w:rFonts w:ascii="宋体" w:hAnsi="宋体" w:cs="宋体"/>
                <w:szCs w:val="21"/>
              </w:rPr>
            </w:pPr>
            <w:r w:rsidRPr="00E57AF8">
              <w:rPr>
                <w:rFonts w:ascii="宋体" w:hAnsi="宋体" w:hint="eastAsia"/>
                <w:szCs w:val="21"/>
              </w:rPr>
              <w:t>电子感应明装小便器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5C8EE" w14:textId="77777777" w:rsidR="00D17646" w:rsidRPr="00E57AF8" w:rsidRDefault="00D17646" w:rsidP="00BC02E2">
            <w:pPr>
              <w:jc w:val="center"/>
              <w:rPr>
                <w:rFonts w:ascii="宋体" w:hAnsi="宋体" w:cs="宋体"/>
                <w:szCs w:val="21"/>
              </w:rPr>
            </w:pPr>
            <w:r w:rsidRPr="00E57AF8">
              <w:rPr>
                <w:rFonts w:ascii="宋体" w:hAnsi="宋体" w:hint="eastAsia"/>
                <w:szCs w:val="21"/>
              </w:rPr>
              <w:t>G-02B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A4B6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B421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496B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朝阳、美标、柏力</w:t>
            </w:r>
          </w:p>
        </w:tc>
      </w:tr>
      <w:tr w:rsidR="00D17646" w:rsidRPr="00E57AF8" w14:paraId="5818C9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0F6D8" w14:textId="77777777" w:rsidR="00D17646" w:rsidRPr="00E57AF8" w:rsidRDefault="00D17646" w:rsidP="00BC02E2">
            <w:pPr>
              <w:jc w:val="center"/>
              <w:rPr>
                <w:rFonts w:ascii="宋体" w:hAnsi="宋体" w:cs="宋体"/>
                <w:szCs w:val="21"/>
              </w:rPr>
            </w:pPr>
            <w:r w:rsidRPr="00E57AF8">
              <w:rPr>
                <w:rFonts w:ascii="宋体" w:hAnsi="宋体" w:hint="eastAsia"/>
                <w:szCs w:val="21"/>
              </w:rPr>
              <w:t>2250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A7CFB" w14:textId="77777777" w:rsidR="00D17646" w:rsidRPr="00E57AF8" w:rsidRDefault="00D17646" w:rsidP="00BC02E2">
            <w:pPr>
              <w:jc w:val="center"/>
              <w:rPr>
                <w:rFonts w:ascii="宋体" w:hAnsi="宋体" w:cs="宋体"/>
                <w:szCs w:val="21"/>
              </w:rPr>
            </w:pPr>
            <w:r w:rsidRPr="00E57AF8">
              <w:rPr>
                <w:rFonts w:ascii="宋体" w:hAnsi="宋体" w:hint="eastAsia"/>
                <w:szCs w:val="21"/>
              </w:rPr>
              <w:t>立式脚踏冲洗阀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99215" w14:textId="77777777" w:rsidR="00D17646" w:rsidRPr="00E57AF8" w:rsidRDefault="00D17646" w:rsidP="00BC02E2">
            <w:pPr>
              <w:jc w:val="center"/>
              <w:rPr>
                <w:rFonts w:ascii="宋体" w:hAnsi="宋体" w:cs="宋体"/>
                <w:szCs w:val="21"/>
              </w:rPr>
            </w:pPr>
            <w:r w:rsidRPr="00E57AF8">
              <w:rPr>
                <w:rFonts w:ascii="宋体" w:hAnsi="宋体" w:hint="eastAsia"/>
                <w:szCs w:val="21"/>
              </w:rPr>
              <w:t>K906B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614DB"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AFE9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67379"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0EC6ED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131C1" w14:textId="77777777" w:rsidR="00D17646" w:rsidRPr="00E57AF8" w:rsidRDefault="00D17646" w:rsidP="00BC02E2">
            <w:pPr>
              <w:jc w:val="center"/>
              <w:rPr>
                <w:rFonts w:ascii="宋体" w:hAnsi="宋体" w:cs="宋体"/>
                <w:szCs w:val="21"/>
              </w:rPr>
            </w:pPr>
            <w:r w:rsidRPr="00E57AF8">
              <w:rPr>
                <w:rFonts w:ascii="宋体" w:hAnsi="宋体" w:hint="eastAsia"/>
                <w:szCs w:val="21"/>
              </w:rPr>
              <w:t>2251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E92E1" w14:textId="77777777" w:rsidR="00D17646" w:rsidRPr="00E57AF8" w:rsidRDefault="00D17646" w:rsidP="00BC02E2">
            <w:pPr>
              <w:jc w:val="center"/>
              <w:rPr>
                <w:rFonts w:ascii="宋体" w:hAnsi="宋体" w:cs="宋体"/>
                <w:szCs w:val="21"/>
              </w:rPr>
            </w:pPr>
            <w:r w:rsidRPr="00E57AF8">
              <w:rPr>
                <w:rFonts w:ascii="宋体" w:hAnsi="宋体" w:hint="eastAsia"/>
                <w:szCs w:val="21"/>
              </w:rPr>
              <w:t>卧式脚踏阀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58C71" w14:textId="77777777" w:rsidR="00D17646" w:rsidRPr="00E57AF8" w:rsidRDefault="00D17646" w:rsidP="00BC02E2">
            <w:pPr>
              <w:jc w:val="center"/>
              <w:rPr>
                <w:rFonts w:ascii="宋体" w:hAnsi="宋体" w:cs="宋体"/>
                <w:szCs w:val="21"/>
              </w:rPr>
            </w:pPr>
            <w:r w:rsidRPr="00E57AF8">
              <w:rPr>
                <w:rFonts w:ascii="宋体" w:hAnsi="宋体" w:hint="eastAsia"/>
                <w:szCs w:val="21"/>
              </w:rPr>
              <w:t>S-01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9A89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46A2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99C88"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科勒、朝阳、美标</w:t>
            </w:r>
          </w:p>
        </w:tc>
      </w:tr>
      <w:tr w:rsidR="00D17646" w:rsidRPr="00E57AF8" w14:paraId="043F30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4E1EC" w14:textId="77777777" w:rsidR="00D17646" w:rsidRPr="00E57AF8" w:rsidRDefault="00D17646" w:rsidP="00BC02E2">
            <w:pPr>
              <w:jc w:val="center"/>
              <w:rPr>
                <w:rFonts w:ascii="宋体" w:hAnsi="宋体" w:cs="宋体"/>
                <w:szCs w:val="21"/>
              </w:rPr>
            </w:pPr>
            <w:r w:rsidRPr="00E57AF8">
              <w:rPr>
                <w:rFonts w:ascii="宋体" w:hAnsi="宋体" w:hint="eastAsia"/>
                <w:szCs w:val="21"/>
              </w:rPr>
              <w:t>2252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BDA7F" w14:textId="77777777" w:rsidR="00D17646" w:rsidRPr="00E57AF8" w:rsidRDefault="00D17646" w:rsidP="00BC02E2">
            <w:pPr>
              <w:jc w:val="center"/>
              <w:rPr>
                <w:rFonts w:ascii="宋体" w:hAnsi="宋体" w:cs="宋体"/>
                <w:szCs w:val="21"/>
              </w:rPr>
            </w:pPr>
            <w:r w:rsidRPr="00E57AF8">
              <w:rPr>
                <w:rFonts w:ascii="宋体" w:hAnsi="宋体" w:hint="eastAsia"/>
                <w:szCs w:val="21"/>
              </w:rPr>
              <w:t>脚踏延时阀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A2A15" w14:textId="77777777" w:rsidR="00D17646" w:rsidRPr="00E57AF8" w:rsidRDefault="00D17646" w:rsidP="00BC02E2">
            <w:pPr>
              <w:jc w:val="center"/>
              <w:rPr>
                <w:rFonts w:ascii="宋体" w:hAnsi="宋体" w:cs="宋体"/>
                <w:szCs w:val="21"/>
              </w:rPr>
            </w:pPr>
            <w:r w:rsidRPr="00E57AF8">
              <w:rPr>
                <w:rFonts w:ascii="宋体" w:hAnsi="宋体" w:hint="eastAsia"/>
                <w:szCs w:val="21"/>
              </w:rPr>
              <w:t>T-01K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D34CD"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FA01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EA4A5" w14:textId="77777777" w:rsidR="00D17646" w:rsidRPr="00E57AF8" w:rsidRDefault="00D17646" w:rsidP="00BC02E2">
            <w:pPr>
              <w:jc w:val="center"/>
              <w:rPr>
                <w:rFonts w:ascii="宋体" w:hAnsi="宋体" w:cs="宋体"/>
                <w:szCs w:val="21"/>
              </w:rPr>
            </w:pPr>
            <w:r w:rsidRPr="00E57AF8">
              <w:rPr>
                <w:rFonts w:ascii="宋体" w:hAnsi="宋体" w:hint="eastAsia"/>
                <w:szCs w:val="21"/>
              </w:rPr>
              <w:t>科勒、朝阳、美标</w:t>
            </w:r>
          </w:p>
        </w:tc>
      </w:tr>
      <w:tr w:rsidR="00D17646" w:rsidRPr="00E57AF8" w14:paraId="6A8F30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64633" w14:textId="77777777" w:rsidR="00D17646" w:rsidRPr="00E57AF8" w:rsidRDefault="00D17646" w:rsidP="00BC02E2">
            <w:pPr>
              <w:jc w:val="center"/>
              <w:rPr>
                <w:rFonts w:ascii="宋体" w:hAnsi="宋体" w:cs="宋体"/>
                <w:szCs w:val="21"/>
              </w:rPr>
            </w:pPr>
            <w:r w:rsidRPr="00E57AF8">
              <w:rPr>
                <w:rFonts w:ascii="宋体" w:hAnsi="宋体" w:hint="eastAsia"/>
                <w:szCs w:val="21"/>
              </w:rPr>
              <w:t>2253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FD61D" w14:textId="77777777" w:rsidR="00D17646" w:rsidRPr="00E57AF8" w:rsidRDefault="00D17646" w:rsidP="00BC02E2">
            <w:pPr>
              <w:jc w:val="center"/>
              <w:rPr>
                <w:rFonts w:ascii="宋体" w:hAnsi="宋体" w:cs="宋体"/>
                <w:szCs w:val="21"/>
              </w:rPr>
            </w:pPr>
            <w:r w:rsidRPr="00E57AF8">
              <w:rPr>
                <w:rFonts w:ascii="宋体" w:hAnsi="宋体" w:hint="eastAsia"/>
                <w:szCs w:val="21"/>
              </w:rPr>
              <w:t>脚踏式大便池冲水阀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5EA3A" w14:textId="77777777" w:rsidR="00D17646" w:rsidRPr="00E57AF8" w:rsidRDefault="00D17646" w:rsidP="00BC02E2">
            <w:pPr>
              <w:jc w:val="center"/>
              <w:rPr>
                <w:rFonts w:ascii="宋体" w:hAnsi="宋体" w:cs="宋体"/>
                <w:szCs w:val="21"/>
              </w:rPr>
            </w:pPr>
            <w:r w:rsidRPr="00E57AF8">
              <w:rPr>
                <w:rFonts w:ascii="宋体" w:hAnsi="宋体" w:hint="eastAsia"/>
                <w:szCs w:val="21"/>
              </w:rPr>
              <w:t>CF-9806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7AF2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73D3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43CD9"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32DF25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08F8E" w14:textId="77777777" w:rsidR="00D17646" w:rsidRPr="00E57AF8" w:rsidRDefault="00D17646" w:rsidP="00BC02E2">
            <w:pPr>
              <w:jc w:val="center"/>
              <w:rPr>
                <w:rFonts w:ascii="宋体" w:hAnsi="宋体" w:cs="宋体"/>
                <w:szCs w:val="21"/>
              </w:rPr>
            </w:pPr>
            <w:r w:rsidRPr="00E57AF8">
              <w:rPr>
                <w:rFonts w:ascii="宋体" w:hAnsi="宋体" w:hint="eastAsia"/>
                <w:szCs w:val="21"/>
              </w:rPr>
              <w:t>2254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FF4F5" w14:textId="77777777" w:rsidR="00D17646" w:rsidRPr="00E57AF8" w:rsidRDefault="00D17646" w:rsidP="00BC02E2">
            <w:pPr>
              <w:jc w:val="center"/>
              <w:rPr>
                <w:rFonts w:ascii="宋体" w:hAnsi="宋体" w:cs="宋体"/>
                <w:szCs w:val="21"/>
              </w:rPr>
            </w:pPr>
            <w:r w:rsidRPr="00E57AF8">
              <w:rPr>
                <w:rFonts w:ascii="宋体" w:hAnsi="宋体" w:hint="eastAsia"/>
                <w:szCs w:val="21"/>
              </w:rPr>
              <w:t>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52197" w14:textId="77777777" w:rsidR="00D17646" w:rsidRPr="00E57AF8" w:rsidRDefault="00D17646" w:rsidP="00BC02E2">
            <w:pPr>
              <w:jc w:val="center"/>
              <w:rPr>
                <w:rFonts w:ascii="宋体" w:hAnsi="宋体" w:cs="宋体"/>
                <w:szCs w:val="21"/>
              </w:rPr>
            </w:pPr>
            <w:r w:rsidRPr="00E57AF8">
              <w:rPr>
                <w:rFonts w:ascii="宋体" w:hAnsi="宋体" w:hint="eastAsia"/>
                <w:szCs w:val="21"/>
              </w:rPr>
              <w:t>DN65/305mm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655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6349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B7FB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C1B1C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35605" w14:textId="77777777" w:rsidR="00D17646" w:rsidRPr="00E57AF8" w:rsidRDefault="00D17646" w:rsidP="00BC02E2">
            <w:pPr>
              <w:jc w:val="center"/>
              <w:rPr>
                <w:rFonts w:ascii="宋体" w:hAnsi="宋体" w:cs="宋体"/>
                <w:szCs w:val="21"/>
              </w:rPr>
            </w:pPr>
            <w:r w:rsidRPr="00E57AF8">
              <w:rPr>
                <w:rFonts w:ascii="宋体" w:hAnsi="宋体" w:hint="eastAsia"/>
                <w:szCs w:val="21"/>
              </w:rPr>
              <w:t>2255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7C9A5" w14:textId="77777777" w:rsidR="00D17646" w:rsidRPr="00E57AF8" w:rsidRDefault="00D17646" w:rsidP="00BC02E2">
            <w:pPr>
              <w:jc w:val="center"/>
              <w:rPr>
                <w:rFonts w:ascii="宋体" w:hAnsi="宋体" w:cs="宋体"/>
                <w:szCs w:val="21"/>
              </w:rPr>
            </w:pPr>
            <w:r w:rsidRPr="00E57AF8">
              <w:rPr>
                <w:rFonts w:ascii="宋体" w:hAnsi="宋体" w:hint="eastAsia"/>
                <w:szCs w:val="21"/>
              </w:rPr>
              <w:t>止回阀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F91E3" w14:textId="77777777" w:rsidR="00D17646" w:rsidRPr="00E57AF8" w:rsidRDefault="00D17646" w:rsidP="00BC02E2">
            <w:pPr>
              <w:jc w:val="center"/>
              <w:rPr>
                <w:rFonts w:ascii="宋体" w:hAnsi="宋体" w:cs="宋体"/>
                <w:szCs w:val="21"/>
              </w:rPr>
            </w:pPr>
            <w:r w:rsidRPr="00E57AF8">
              <w:rPr>
                <w:rFonts w:ascii="宋体" w:hAnsi="宋体" w:hint="eastAsia"/>
                <w:szCs w:val="21"/>
              </w:rPr>
              <w:t>DN350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C8E3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91BF6"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2A4D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B76DE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F3AC4" w14:textId="77777777" w:rsidR="00D17646" w:rsidRPr="00E57AF8" w:rsidRDefault="00D17646" w:rsidP="00BC02E2">
            <w:pPr>
              <w:jc w:val="center"/>
              <w:rPr>
                <w:rFonts w:ascii="宋体" w:hAnsi="宋体" w:cs="宋体"/>
                <w:szCs w:val="21"/>
              </w:rPr>
            </w:pPr>
            <w:r w:rsidRPr="00E57AF8">
              <w:rPr>
                <w:rFonts w:ascii="宋体" w:hAnsi="宋体" w:hint="eastAsia"/>
                <w:szCs w:val="21"/>
              </w:rPr>
              <w:t>2256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E6592" w14:textId="77777777" w:rsidR="00D17646" w:rsidRPr="00E57AF8" w:rsidRDefault="00D17646" w:rsidP="00BC02E2">
            <w:pPr>
              <w:jc w:val="center"/>
              <w:rPr>
                <w:rFonts w:ascii="宋体" w:hAnsi="宋体" w:cs="宋体"/>
                <w:szCs w:val="21"/>
              </w:rPr>
            </w:pPr>
            <w:r w:rsidRPr="00E57AF8">
              <w:rPr>
                <w:rFonts w:ascii="宋体" w:hAnsi="宋体" w:hint="eastAsia"/>
                <w:szCs w:val="21"/>
              </w:rPr>
              <w:t>止回阀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9B48F6" w14:textId="77777777" w:rsidR="00D17646" w:rsidRPr="00E57AF8" w:rsidRDefault="00D17646" w:rsidP="00BC02E2">
            <w:pPr>
              <w:jc w:val="center"/>
              <w:rPr>
                <w:rFonts w:ascii="宋体" w:hAnsi="宋体" w:cs="宋体"/>
                <w:szCs w:val="21"/>
              </w:rPr>
            </w:pPr>
            <w:r w:rsidRPr="00E57AF8">
              <w:rPr>
                <w:rFonts w:ascii="宋体" w:hAnsi="宋体" w:hint="eastAsia"/>
                <w:szCs w:val="21"/>
              </w:rPr>
              <w:t>DN250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4AE4A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39C7B"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72081"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716A0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605B8" w14:textId="77777777" w:rsidR="00D17646" w:rsidRPr="00E57AF8" w:rsidRDefault="00D17646" w:rsidP="00BC02E2">
            <w:pPr>
              <w:jc w:val="center"/>
              <w:rPr>
                <w:rFonts w:ascii="宋体" w:hAnsi="宋体" w:cs="宋体"/>
                <w:szCs w:val="21"/>
              </w:rPr>
            </w:pPr>
            <w:r w:rsidRPr="00E57AF8">
              <w:rPr>
                <w:rFonts w:ascii="宋体" w:hAnsi="宋体" w:hint="eastAsia"/>
                <w:szCs w:val="21"/>
              </w:rPr>
              <w:t>2257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564CE4" w14:textId="77777777" w:rsidR="00D17646" w:rsidRPr="00E57AF8" w:rsidRDefault="00D17646" w:rsidP="00BC02E2">
            <w:pPr>
              <w:jc w:val="center"/>
              <w:rPr>
                <w:rFonts w:ascii="宋体" w:hAnsi="宋体" w:cs="宋体"/>
                <w:szCs w:val="21"/>
              </w:rPr>
            </w:pPr>
            <w:r w:rsidRPr="00E57AF8">
              <w:rPr>
                <w:rFonts w:ascii="宋体" w:hAnsi="宋体" w:hint="eastAsia"/>
                <w:szCs w:val="21"/>
              </w:rPr>
              <w:t>止回阀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D0BA24"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1E5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D74D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7E5C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6DE266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9FADF" w14:textId="77777777" w:rsidR="00D17646" w:rsidRPr="00E57AF8" w:rsidRDefault="00D17646" w:rsidP="00BC02E2">
            <w:pPr>
              <w:jc w:val="center"/>
              <w:rPr>
                <w:rFonts w:ascii="宋体" w:hAnsi="宋体" w:cs="宋体"/>
                <w:szCs w:val="21"/>
              </w:rPr>
            </w:pPr>
            <w:r w:rsidRPr="00E57AF8">
              <w:rPr>
                <w:rFonts w:ascii="宋体" w:hAnsi="宋体" w:hint="eastAsia"/>
                <w:szCs w:val="21"/>
              </w:rPr>
              <w:t>2258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A205D" w14:textId="77777777" w:rsidR="00D17646" w:rsidRPr="00E57AF8" w:rsidRDefault="00D17646" w:rsidP="00BC02E2">
            <w:pPr>
              <w:jc w:val="center"/>
              <w:rPr>
                <w:rFonts w:ascii="宋体" w:hAnsi="宋体" w:cs="宋体"/>
                <w:szCs w:val="21"/>
              </w:rPr>
            </w:pPr>
            <w:r w:rsidRPr="00E57AF8">
              <w:rPr>
                <w:rFonts w:ascii="宋体" w:hAnsi="宋体" w:hint="eastAsia"/>
                <w:szCs w:val="21"/>
              </w:rPr>
              <w:t>止回阀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88A72" w14:textId="77777777" w:rsidR="00D17646" w:rsidRPr="00E57AF8" w:rsidRDefault="00D17646" w:rsidP="00BC02E2">
            <w:pPr>
              <w:jc w:val="center"/>
              <w:rPr>
                <w:rFonts w:ascii="宋体" w:hAnsi="宋体" w:cs="宋体"/>
                <w:szCs w:val="21"/>
              </w:rPr>
            </w:pPr>
            <w:r w:rsidRPr="00E57AF8">
              <w:rPr>
                <w:rFonts w:ascii="宋体" w:hAnsi="宋体" w:hint="eastAsia"/>
                <w:szCs w:val="21"/>
              </w:rPr>
              <w:t>DN80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3F82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3C79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D848A"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23178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376E5" w14:textId="77777777" w:rsidR="00D17646" w:rsidRPr="00E57AF8" w:rsidRDefault="00D17646" w:rsidP="00BC02E2">
            <w:pPr>
              <w:jc w:val="center"/>
              <w:rPr>
                <w:rFonts w:ascii="宋体" w:hAnsi="宋体" w:cs="宋体"/>
                <w:szCs w:val="21"/>
              </w:rPr>
            </w:pPr>
            <w:r w:rsidRPr="00E57AF8">
              <w:rPr>
                <w:rFonts w:ascii="宋体" w:hAnsi="宋体" w:hint="eastAsia"/>
                <w:szCs w:val="21"/>
              </w:rPr>
              <w:t>2259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4F074" w14:textId="77777777" w:rsidR="00D17646" w:rsidRPr="00E57AF8" w:rsidRDefault="00D17646" w:rsidP="00BC02E2">
            <w:pPr>
              <w:jc w:val="center"/>
              <w:rPr>
                <w:rFonts w:ascii="宋体" w:hAnsi="宋体" w:cs="宋体"/>
                <w:szCs w:val="21"/>
              </w:rPr>
            </w:pPr>
            <w:r w:rsidRPr="00E57AF8">
              <w:rPr>
                <w:rFonts w:ascii="宋体" w:hAnsi="宋体" w:hint="eastAsia"/>
                <w:szCs w:val="21"/>
              </w:rPr>
              <w:t>纯铜遥控浮球阀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97400" w14:textId="77777777" w:rsidR="00D17646" w:rsidRPr="00E57AF8" w:rsidRDefault="00D17646" w:rsidP="00BC02E2">
            <w:pPr>
              <w:jc w:val="center"/>
              <w:rPr>
                <w:rFonts w:ascii="宋体" w:hAnsi="宋体" w:cs="宋体"/>
                <w:szCs w:val="21"/>
              </w:rPr>
            </w:pPr>
            <w:r w:rsidRPr="00E57AF8">
              <w:rPr>
                <w:rFonts w:ascii="宋体" w:hAnsi="宋体" w:hint="eastAsia"/>
                <w:szCs w:val="21"/>
              </w:rPr>
              <w:t>DN100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3E0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5E63F"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EF532" w14:textId="77777777" w:rsidR="00D17646" w:rsidRPr="00E57AF8" w:rsidRDefault="00D17646" w:rsidP="00BC02E2">
            <w:pPr>
              <w:jc w:val="center"/>
              <w:rPr>
                <w:rFonts w:ascii="宋体" w:hAnsi="宋体" w:cs="宋体"/>
                <w:szCs w:val="21"/>
              </w:rPr>
            </w:pPr>
            <w:r w:rsidRPr="00E57AF8">
              <w:rPr>
                <w:rFonts w:ascii="宋体" w:hAnsi="宋体" w:hint="eastAsia"/>
                <w:szCs w:val="21"/>
              </w:rPr>
              <w:t>名仕达、埃美柯、伊莱科</w:t>
            </w:r>
          </w:p>
        </w:tc>
      </w:tr>
      <w:tr w:rsidR="00D17646" w:rsidRPr="00E57AF8" w14:paraId="46E9F0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9375E" w14:textId="77777777" w:rsidR="00D17646" w:rsidRPr="00E57AF8" w:rsidRDefault="00D17646" w:rsidP="00BC02E2">
            <w:pPr>
              <w:jc w:val="center"/>
              <w:rPr>
                <w:rFonts w:ascii="宋体" w:hAnsi="宋体" w:cs="宋体"/>
                <w:szCs w:val="21"/>
              </w:rPr>
            </w:pPr>
            <w:r w:rsidRPr="00E57AF8">
              <w:rPr>
                <w:rFonts w:ascii="宋体" w:hAnsi="宋体" w:hint="eastAsia"/>
                <w:szCs w:val="21"/>
              </w:rPr>
              <w:t>2260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DD449" w14:textId="77777777" w:rsidR="00D17646" w:rsidRPr="00E57AF8" w:rsidRDefault="00D17646" w:rsidP="00BC02E2">
            <w:pPr>
              <w:jc w:val="center"/>
              <w:rPr>
                <w:rFonts w:ascii="宋体" w:hAnsi="宋体" w:cs="宋体"/>
                <w:szCs w:val="21"/>
              </w:rPr>
            </w:pPr>
            <w:r w:rsidRPr="00E57AF8">
              <w:rPr>
                <w:rFonts w:ascii="宋体" w:hAnsi="宋体" w:hint="eastAsia"/>
                <w:szCs w:val="21"/>
              </w:rPr>
              <w:t>调节阀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5C4C4" w14:textId="77777777" w:rsidR="00D17646" w:rsidRPr="00E57AF8" w:rsidRDefault="00D17646" w:rsidP="00BC02E2">
            <w:pPr>
              <w:jc w:val="center"/>
              <w:rPr>
                <w:rFonts w:ascii="宋体" w:hAnsi="宋体" w:cs="宋体"/>
                <w:szCs w:val="21"/>
              </w:rPr>
            </w:pPr>
            <w:r w:rsidRPr="00E57AF8">
              <w:rPr>
                <w:rFonts w:ascii="宋体" w:hAnsi="宋体" w:hint="eastAsia"/>
                <w:szCs w:val="21"/>
              </w:rPr>
              <w:t>DN80/310mm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A81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C8D4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3C930"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093AA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6BC8F" w14:textId="77777777" w:rsidR="00D17646" w:rsidRPr="00E57AF8" w:rsidRDefault="00D17646" w:rsidP="00BC02E2">
            <w:pPr>
              <w:jc w:val="center"/>
              <w:rPr>
                <w:rFonts w:ascii="宋体" w:hAnsi="宋体" w:cs="宋体"/>
                <w:szCs w:val="21"/>
              </w:rPr>
            </w:pPr>
            <w:r w:rsidRPr="00E57AF8">
              <w:rPr>
                <w:rFonts w:ascii="宋体" w:hAnsi="宋体" w:hint="eastAsia"/>
                <w:szCs w:val="21"/>
              </w:rPr>
              <w:t>2261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C8A32" w14:textId="77777777" w:rsidR="00D17646" w:rsidRPr="00E57AF8" w:rsidRDefault="00D17646" w:rsidP="00BC02E2">
            <w:pPr>
              <w:jc w:val="center"/>
              <w:rPr>
                <w:rFonts w:ascii="宋体" w:hAnsi="宋体" w:cs="宋体"/>
                <w:szCs w:val="21"/>
              </w:rPr>
            </w:pPr>
            <w:r w:rsidRPr="00E57AF8">
              <w:rPr>
                <w:rFonts w:ascii="宋体" w:hAnsi="宋体" w:hint="eastAsia"/>
                <w:szCs w:val="21"/>
              </w:rPr>
              <w:t>钻头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E8E9B" w14:textId="77777777" w:rsidR="00D17646" w:rsidRPr="00E57AF8" w:rsidRDefault="00D17646" w:rsidP="00BC02E2">
            <w:pPr>
              <w:jc w:val="center"/>
              <w:rPr>
                <w:rFonts w:ascii="宋体" w:hAnsi="宋体" w:cs="宋体"/>
                <w:szCs w:val="21"/>
              </w:rPr>
            </w:pPr>
            <w:r w:rsidRPr="00E57AF8">
              <w:rPr>
                <w:rFonts w:ascii="宋体" w:hAnsi="宋体" w:hint="eastAsia"/>
                <w:szCs w:val="21"/>
              </w:rPr>
              <w:t>合金/8mm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1C6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7D49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38D61" w14:textId="77777777" w:rsidR="00D17646" w:rsidRPr="00E57AF8" w:rsidRDefault="00D17646" w:rsidP="00BC02E2">
            <w:pPr>
              <w:jc w:val="center"/>
              <w:rPr>
                <w:rFonts w:ascii="宋体" w:hAnsi="宋体" w:cs="宋体"/>
                <w:szCs w:val="21"/>
              </w:rPr>
            </w:pPr>
            <w:r w:rsidRPr="00E57AF8">
              <w:rPr>
                <w:rFonts w:ascii="宋体" w:hAnsi="宋体" w:hint="eastAsia"/>
                <w:szCs w:val="21"/>
              </w:rPr>
              <w:t>喜得利、绿林、博世</w:t>
            </w:r>
          </w:p>
        </w:tc>
      </w:tr>
      <w:tr w:rsidR="00D17646" w:rsidRPr="00E57AF8" w14:paraId="76AFCA8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3835A" w14:textId="77777777" w:rsidR="00D17646" w:rsidRPr="00E57AF8" w:rsidRDefault="00D17646" w:rsidP="00BC02E2">
            <w:pPr>
              <w:jc w:val="center"/>
              <w:rPr>
                <w:rFonts w:ascii="宋体" w:hAnsi="宋体" w:cs="宋体"/>
                <w:szCs w:val="21"/>
              </w:rPr>
            </w:pPr>
            <w:r w:rsidRPr="00E57AF8">
              <w:rPr>
                <w:rFonts w:ascii="宋体" w:hAnsi="宋体" w:hint="eastAsia"/>
                <w:szCs w:val="21"/>
              </w:rPr>
              <w:t>2262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2EC90" w14:textId="77777777" w:rsidR="00D17646" w:rsidRPr="00E57AF8" w:rsidRDefault="00D17646" w:rsidP="00BC02E2">
            <w:pPr>
              <w:jc w:val="center"/>
              <w:rPr>
                <w:rFonts w:ascii="宋体" w:hAnsi="宋体" w:cs="宋体"/>
                <w:szCs w:val="21"/>
              </w:rPr>
            </w:pPr>
            <w:r w:rsidRPr="00E57AF8">
              <w:rPr>
                <w:rFonts w:ascii="宋体" w:hAnsi="宋体" w:hint="eastAsia"/>
                <w:szCs w:val="21"/>
              </w:rPr>
              <w:t>铸铁地漏盖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A1F97" w14:textId="77777777" w:rsidR="00D17646" w:rsidRPr="00E57AF8" w:rsidRDefault="00D17646" w:rsidP="00BC02E2">
            <w:pPr>
              <w:jc w:val="center"/>
              <w:rPr>
                <w:rFonts w:ascii="宋体" w:hAnsi="宋体" w:cs="宋体"/>
                <w:szCs w:val="21"/>
              </w:rPr>
            </w:pPr>
            <w:r w:rsidRPr="00E57AF8">
              <w:rPr>
                <w:rFonts w:ascii="宋体" w:hAnsi="宋体" w:hint="eastAsia"/>
                <w:szCs w:val="21"/>
              </w:rPr>
              <w:t>200*360mm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A9E1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F1DEA"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59C5" w14:textId="77777777" w:rsidR="00D17646" w:rsidRPr="00E57AF8" w:rsidRDefault="00D17646" w:rsidP="00BC02E2">
            <w:pPr>
              <w:jc w:val="center"/>
              <w:rPr>
                <w:rFonts w:ascii="宋体" w:hAnsi="宋体" w:cs="宋体"/>
                <w:szCs w:val="21"/>
              </w:rPr>
            </w:pPr>
            <w:r w:rsidRPr="00E57AF8">
              <w:rPr>
                <w:rFonts w:ascii="宋体" w:hAnsi="宋体" w:hint="eastAsia"/>
                <w:szCs w:val="21"/>
              </w:rPr>
              <w:t>建支、迈克、西蒙</w:t>
            </w:r>
          </w:p>
        </w:tc>
      </w:tr>
      <w:tr w:rsidR="00D17646" w:rsidRPr="00E57AF8" w14:paraId="727C99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8C54D" w14:textId="77777777" w:rsidR="00D17646" w:rsidRPr="00E57AF8" w:rsidRDefault="00D17646" w:rsidP="00BC02E2">
            <w:pPr>
              <w:jc w:val="center"/>
              <w:rPr>
                <w:rFonts w:ascii="宋体" w:hAnsi="宋体" w:cs="宋体"/>
                <w:szCs w:val="21"/>
              </w:rPr>
            </w:pPr>
            <w:r w:rsidRPr="00E57AF8">
              <w:rPr>
                <w:rFonts w:ascii="宋体" w:hAnsi="宋体" w:hint="eastAsia"/>
                <w:szCs w:val="21"/>
              </w:rPr>
              <w:t>2263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60059"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84D51" w14:textId="77777777" w:rsidR="00D17646" w:rsidRPr="00E57AF8" w:rsidRDefault="00D17646" w:rsidP="00BC02E2">
            <w:pPr>
              <w:jc w:val="center"/>
              <w:rPr>
                <w:rFonts w:ascii="宋体" w:hAnsi="宋体" w:cs="宋体"/>
                <w:szCs w:val="21"/>
              </w:rPr>
            </w:pPr>
            <w:r w:rsidRPr="00E57AF8">
              <w:rPr>
                <w:rFonts w:ascii="宋体" w:hAnsi="宋体" w:hint="eastAsia"/>
                <w:szCs w:val="21"/>
              </w:rPr>
              <w:t>DN50/250mm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B07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5C2E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26B5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72D6610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C8858" w14:textId="77777777" w:rsidR="00D17646" w:rsidRPr="00E57AF8" w:rsidRDefault="00D17646" w:rsidP="00BC02E2">
            <w:pPr>
              <w:jc w:val="center"/>
              <w:rPr>
                <w:rFonts w:ascii="宋体" w:hAnsi="宋体" w:cs="宋体"/>
                <w:szCs w:val="21"/>
              </w:rPr>
            </w:pPr>
            <w:r w:rsidRPr="00E57AF8">
              <w:rPr>
                <w:rFonts w:ascii="宋体" w:hAnsi="宋体" w:hint="eastAsia"/>
                <w:szCs w:val="21"/>
              </w:rPr>
              <w:t>2264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778B3"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E57FA" w14:textId="77777777" w:rsidR="00D17646" w:rsidRPr="00E57AF8" w:rsidRDefault="00D17646" w:rsidP="00BC02E2">
            <w:pPr>
              <w:jc w:val="center"/>
              <w:rPr>
                <w:rFonts w:ascii="宋体" w:hAnsi="宋体" w:cs="宋体"/>
                <w:szCs w:val="21"/>
              </w:rPr>
            </w:pPr>
            <w:r w:rsidRPr="00E57AF8">
              <w:rPr>
                <w:rFonts w:ascii="宋体" w:hAnsi="宋体" w:hint="eastAsia"/>
                <w:szCs w:val="21"/>
              </w:rPr>
              <w:t>DN50/250mm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1C9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5FF4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FE7A5"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43BF64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63AC" w14:textId="77777777" w:rsidR="00D17646" w:rsidRPr="00E57AF8" w:rsidRDefault="00D17646" w:rsidP="00BC02E2">
            <w:pPr>
              <w:jc w:val="center"/>
              <w:rPr>
                <w:rFonts w:ascii="宋体" w:hAnsi="宋体" w:cs="宋体"/>
                <w:szCs w:val="21"/>
              </w:rPr>
            </w:pPr>
            <w:r w:rsidRPr="00E57AF8">
              <w:rPr>
                <w:rFonts w:ascii="宋体" w:hAnsi="宋体" w:hint="eastAsia"/>
                <w:szCs w:val="21"/>
              </w:rPr>
              <w:t>2265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D8963"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C74E0" w14:textId="77777777" w:rsidR="00D17646" w:rsidRPr="00E57AF8" w:rsidRDefault="00D17646" w:rsidP="00BC02E2">
            <w:pPr>
              <w:jc w:val="center"/>
              <w:rPr>
                <w:rFonts w:ascii="宋体" w:hAnsi="宋体" w:cs="宋体"/>
                <w:szCs w:val="21"/>
              </w:rPr>
            </w:pPr>
            <w:r w:rsidRPr="00E57AF8">
              <w:rPr>
                <w:rFonts w:ascii="宋体" w:hAnsi="宋体" w:hint="eastAsia"/>
                <w:szCs w:val="21"/>
              </w:rPr>
              <w:t>DN65/305mm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CB4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0C28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2C3D4"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171FB09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5A2A0" w14:textId="77777777" w:rsidR="00D17646" w:rsidRPr="00E57AF8" w:rsidRDefault="00D17646" w:rsidP="00BC02E2">
            <w:pPr>
              <w:jc w:val="center"/>
              <w:rPr>
                <w:rFonts w:ascii="宋体" w:hAnsi="宋体" w:cs="宋体"/>
                <w:szCs w:val="21"/>
              </w:rPr>
            </w:pPr>
            <w:r w:rsidRPr="00E57AF8">
              <w:rPr>
                <w:rFonts w:ascii="宋体" w:hAnsi="宋体" w:hint="eastAsia"/>
                <w:szCs w:val="21"/>
              </w:rPr>
              <w:t>2266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EC9084"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1013B" w14:textId="77777777" w:rsidR="00D17646" w:rsidRPr="00E57AF8" w:rsidRDefault="00D17646" w:rsidP="00BC02E2">
            <w:pPr>
              <w:jc w:val="center"/>
              <w:rPr>
                <w:rFonts w:ascii="宋体" w:hAnsi="宋体" w:cs="宋体"/>
                <w:szCs w:val="21"/>
              </w:rPr>
            </w:pPr>
            <w:r w:rsidRPr="00E57AF8">
              <w:rPr>
                <w:rFonts w:ascii="宋体" w:hAnsi="宋体" w:hint="eastAsia"/>
                <w:szCs w:val="21"/>
              </w:rPr>
              <w:t>DN125/395mm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8EFC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379B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21656"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5379D9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67868" w14:textId="77777777" w:rsidR="00D17646" w:rsidRPr="00E57AF8" w:rsidRDefault="00D17646" w:rsidP="00BC02E2">
            <w:pPr>
              <w:jc w:val="center"/>
              <w:rPr>
                <w:rFonts w:ascii="宋体" w:hAnsi="宋体" w:cs="宋体"/>
                <w:szCs w:val="21"/>
              </w:rPr>
            </w:pPr>
            <w:r w:rsidRPr="00E57AF8">
              <w:rPr>
                <w:rFonts w:ascii="宋体" w:hAnsi="宋体" w:hint="eastAsia"/>
                <w:szCs w:val="21"/>
              </w:rPr>
              <w:t>2267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608AC"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76E9F" w14:textId="77777777" w:rsidR="00D17646" w:rsidRPr="00E57AF8" w:rsidRDefault="00D17646" w:rsidP="00BC02E2">
            <w:pPr>
              <w:jc w:val="center"/>
              <w:rPr>
                <w:rFonts w:ascii="宋体" w:hAnsi="宋体" w:cs="宋体"/>
                <w:szCs w:val="21"/>
              </w:rPr>
            </w:pPr>
            <w:r w:rsidRPr="00E57AF8">
              <w:rPr>
                <w:rFonts w:ascii="宋体" w:hAnsi="宋体" w:hint="eastAsia"/>
                <w:szCs w:val="21"/>
              </w:rPr>
              <w:t>DN100295mm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BB63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8FC9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0278B"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04C45CE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A88E2"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2268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51FE86" w14:textId="77777777" w:rsidR="00D17646" w:rsidRPr="00E57AF8" w:rsidRDefault="00D17646" w:rsidP="00BC02E2">
            <w:pPr>
              <w:jc w:val="center"/>
              <w:rPr>
                <w:rFonts w:ascii="宋体" w:hAnsi="宋体" w:cs="宋体"/>
                <w:szCs w:val="21"/>
              </w:rPr>
            </w:pPr>
            <w:r w:rsidRPr="00E57AF8">
              <w:rPr>
                <w:rFonts w:ascii="宋体" w:hAnsi="宋体" w:hint="eastAsia"/>
                <w:szCs w:val="21"/>
              </w:rPr>
              <w:t>闸阀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E2BE6" w14:textId="77777777" w:rsidR="00D17646" w:rsidRPr="00E57AF8" w:rsidRDefault="00D17646" w:rsidP="00BC02E2">
            <w:pPr>
              <w:jc w:val="center"/>
              <w:rPr>
                <w:rFonts w:ascii="宋体" w:hAnsi="宋体" w:cs="宋体"/>
                <w:szCs w:val="21"/>
              </w:rPr>
            </w:pPr>
            <w:r w:rsidRPr="00E57AF8">
              <w:rPr>
                <w:rFonts w:ascii="宋体" w:hAnsi="宋体" w:hint="eastAsia"/>
                <w:szCs w:val="21"/>
              </w:rPr>
              <w:t>DN80/310mm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0712D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B68F2"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602C1" w14:textId="77777777" w:rsidR="00D17646" w:rsidRPr="00E57AF8" w:rsidRDefault="00D17646" w:rsidP="00BC02E2">
            <w:pPr>
              <w:jc w:val="center"/>
              <w:rPr>
                <w:rFonts w:ascii="宋体" w:hAnsi="宋体" w:cs="宋体"/>
                <w:szCs w:val="21"/>
              </w:rPr>
            </w:pPr>
            <w:r w:rsidRPr="00E57AF8">
              <w:rPr>
                <w:rFonts w:ascii="宋体" w:hAnsi="宋体" w:hint="eastAsia"/>
                <w:szCs w:val="21"/>
              </w:rPr>
              <w:t>首阀、埃美柯、远大</w:t>
            </w:r>
          </w:p>
        </w:tc>
      </w:tr>
      <w:tr w:rsidR="00D17646" w:rsidRPr="00E57AF8" w14:paraId="3D83AF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C41D5" w14:textId="77777777" w:rsidR="00D17646" w:rsidRPr="00E57AF8" w:rsidRDefault="00D17646" w:rsidP="00BC02E2">
            <w:pPr>
              <w:jc w:val="center"/>
              <w:rPr>
                <w:rFonts w:ascii="宋体" w:hAnsi="宋体" w:cs="宋体"/>
                <w:szCs w:val="21"/>
              </w:rPr>
            </w:pPr>
            <w:r w:rsidRPr="00E57AF8">
              <w:rPr>
                <w:rFonts w:ascii="宋体" w:hAnsi="宋体" w:hint="eastAsia"/>
                <w:szCs w:val="21"/>
              </w:rPr>
              <w:t>2269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6929F" w14:textId="77777777" w:rsidR="00D17646" w:rsidRPr="00E57AF8" w:rsidRDefault="00D17646" w:rsidP="00BC02E2">
            <w:pPr>
              <w:jc w:val="center"/>
              <w:rPr>
                <w:rFonts w:ascii="宋体" w:hAnsi="宋体" w:cs="宋体"/>
                <w:szCs w:val="21"/>
              </w:rPr>
            </w:pPr>
            <w:r w:rsidRPr="00E57AF8">
              <w:rPr>
                <w:rFonts w:ascii="宋体" w:hAnsi="宋体" w:hint="eastAsia"/>
                <w:szCs w:val="21"/>
              </w:rPr>
              <w:t>防爆地漏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3BC8C" w14:textId="77777777" w:rsidR="00D17646" w:rsidRPr="00E57AF8" w:rsidRDefault="00D17646" w:rsidP="00BC02E2">
            <w:pPr>
              <w:jc w:val="center"/>
              <w:rPr>
                <w:rFonts w:ascii="宋体" w:hAnsi="宋体" w:cs="宋体"/>
                <w:szCs w:val="21"/>
              </w:rPr>
            </w:pPr>
            <w:r w:rsidRPr="00E57AF8">
              <w:rPr>
                <w:rFonts w:ascii="宋体" w:hAnsi="宋体" w:hint="eastAsia"/>
                <w:szCs w:val="21"/>
              </w:rPr>
              <w:t>16cm/3cm/15cm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5181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9B393"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ACEFE" w14:textId="77777777" w:rsidR="00D17646" w:rsidRPr="00E57AF8" w:rsidRDefault="00D17646" w:rsidP="00BC02E2">
            <w:pPr>
              <w:jc w:val="center"/>
              <w:rPr>
                <w:rFonts w:ascii="宋体" w:hAnsi="宋体" w:cs="宋体"/>
                <w:szCs w:val="21"/>
              </w:rPr>
            </w:pPr>
            <w:r w:rsidRPr="00E57AF8">
              <w:rPr>
                <w:rFonts w:ascii="宋体" w:hAnsi="宋体" w:hint="eastAsia"/>
                <w:szCs w:val="21"/>
              </w:rPr>
              <w:t>潜水艇、九牧、特陶</w:t>
            </w:r>
          </w:p>
        </w:tc>
      </w:tr>
      <w:tr w:rsidR="00D17646" w:rsidRPr="00E57AF8" w14:paraId="5CCF87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B4665" w14:textId="77777777" w:rsidR="00D17646" w:rsidRPr="00E57AF8" w:rsidRDefault="00D17646" w:rsidP="00BC02E2">
            <w:pPr>
              <w:jc w:val="center"/>
              <w:rPr>
                <w:rFonts w:ascii="宋体" w:hAnsi="宋体" w:cs="宋体"/>
                <w:szCs w:val="21"/>
              </w:rPr>
            </w:pPr>
            <w:r w:rsidRPr="00E57AF8">
              <w:rPr>
                <w:rFonts w:ascii="宋体" w:hAnsi="宋体" w:hint="eastAsia"/>
                <w:szCs w:val="21"/>
              </w:rPr>
              <w:t>2270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8A07A" w14:textId="77777777" w:rsidR="00D17646" w:rsidRPr="00E57AF8" w:rsidRDefault="00D17646" w:rsidP="00BC02E2">
            <w:pPr>
              <w:jc w:val="center"/>
              <w:rPr>
                <w:rFonts w:ascii="宋体" w:hAnsi="宋体" w:cs="宋体"/>
                <w:szCs w:val="21"/>
              </w:rPr>
            </w:pPr>
            <w:r w:rsidRPr="00E57AF8">
              <w:rPr>
                <w:rFonts w:ascii="宋体" w:hAnsi="宋体" w:hint="eastAsia"/>
                <w:szCs w:val="21"/>
              </w:rPr>
              <w:t>风管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15809" w14:textId="77777777" w:rsidR="00D17646" w:rsidRPr="00E57AF8" w:rsidRDefault="00D17646" w:rsidP="00BC02E2">
            <w:pPr>
              <w:jc w:val="center"/>
              <w:rPr>
                <w:rFonts w:ascii="宋体" w:hAnsi="宋体" w:cs="宋体"/>
                <w:szCs w:val="21"/>
              </w:rPr>
            </w:pPr>
            <w:r w:rsidRPr="00E57AF8">
              <w:rPr>
                <w:rFonts w:ascii="宋体" w:hAnsi="宋体" w:hint="eastAsia"/>
                <w:szCs w:val="21"/>
              </w:rPr>
              <w:t>150#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B4AC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18C23"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A099C" w14:textId="77777777" w:rsidR="00D17646" w:rsidRPr="00E57AF8" w:rsidRDefault="00D17646" w:rsidP="00BC02E2">
            <w:pPr>
              <w:jc w:val="center"/>
              <w:rPr>
                <w:rFonts w:ascii="宋体" w:hAnsi="宋体" w:cs="宋体"/>
                <w:szCs w:val="21"/>
              </w:rPr>
            </w:pPr>
            <w:r w:rsidRPr="00E57AF8">
              <w:rPr>
                <w:rFonts w:ascii="宋体" w:hAnsi="宋体" w:hint="eastAsia"/>
                <w:szCs w:val="21"/>
              </w:rPr>
              <w:t>绿岛风、正野、松下</w:t>
            </w:r>
          </w:p>
        </w:tc>
      </w:tr>
      <w:tr w:rsidR="00D17646" w:rsidRPr="00E57AF8" w14:paraId="3A2D50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688D0" w14:textId="77777777" w:rsidR="00D17646" w:rsidRPr="00E57AF8" w:rsidRDefault="00D17646" w:rsidP="00BC02E2">
            <w:pPr>
              <w:jc w:val="center"/>
              <w:rPr>
                <w:rFonts w:ascii="宋体" w:hAnsi="宋体" w:cs="宋体"/>
                <w:szCs w:val="21"/>
              </w:rPr>
            </w:pPr>
            <w:r w:rsidRPr="00E57AF8">
              <w:rPr>
                <w:rFonts w:ascii="宋体" w:hAnsi="宋体" w:hint="eastAsia"/>
                <w:szCs w:val="21"/>
              </w:rPr>
              <w:t>2271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B665B"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2A63F" w14:textId="77777777" w:rsidR="00D17646" w:rsidRPr="00E57AF8" w:rsidRDefault="00D17646" w:rsidP="00BC02E2">
            <w:pPr>
              <w:jc w:val="center"/>
              <w:rPr>
                <w:rFonts w:ascii="宋体" w:hAnsi="宋体" w:cs="宋体"/>
                <w:szCs w:val="21"/>
              </w:rPr>
            </w:pPr>
            <w:r w:rsidRPr="00E57AF8">
              <w:rPr>
                <w:rFonts w:ascii="宋体" w:hAnsi="宋体" w:hint="eastAsia"/>
                <w:szCs w:val="21"/>
              </w:rPr>
              <w:t>SND/4P25A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09C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E638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DFC1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096A7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8EFDC" w14:textId="77777777" w:rsidR="00D17646" w:rsidRPr="00E57AF8" w:rsidRDefault="00D17646" w:rsidP="00BC02E2">
            <w:pPr>
              <w:jc w:val="center"/>
              <w:rPr>
                <w:rFonts w:ascii="宋体" w:hAnsi="宋体" w:cs="宋体"/>
                <w:szCs w:val="21"/>
              </w:rPr>
            </w:pPr>
            <w:r w:rsidRPr="00E57AF8">
              <w:rPr>
                <w:rFonts w:ascii="宋体" w:hAnsi="宋体" w:hint="eastAsia"/>
                <w:szCs w:val="21"/>
              </w:rPr>
              <w:t>2272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6C941"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37FAE" w14:textId="77777777" w:rsidR="00D17646" w:rsidRPr="00E57AF8" w:rsidRDefault="00D17646" w:rsidP="00BC02E2">
            <w:pPr>
              <w:jc w:val="center"/>
              <w:rPr>
                <w:rFonts w:ascii="宋体" w:hAnsi="宋体" w:cs="宋体"/>
                <w:szCs w:val="21"/>
              </w:rPr>
            </w:pPr>
            <w:r w:rsidRPr="00E57AF8">
              <w:rPr>
                <w:rFonts w:ascii="宋体" w:hAnsi="宋体" w:hint="eastAsia"/>
                <w:szCs w:val="21"/>
              </w:rPr>
              <w:t>SND/3P63A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611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931EF"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D9C01"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BC3D25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CA052" w14:textId="77777777" w:rsidR="00D17646" w:rsidRPr="00E57AF8" w:rsidRDefault="00D17646" w:rsidP="00BC02E2">
            <w:pPr>
              <w:jc w:val="center"/>
              <w:rPr>
                <w:rFonts w:ascii="宋体" w:hAnsi="宋体" w:cs="宋体"/>
                <w:szCs w:val="21"/>
              </w:rPr>
            </w:pPr>
            <w:r w:rsidRPr="00E57AF8">
              <w:rPr>
                <w:rFonts w:ascii="宋体" w:hAnsi="宋体" w:hint="eastAsia"/>
                <w:szCs w:val="21"/>
              </w:rPr>
              <w:t>2273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F5443"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A06C73" w14:textId="77777777" w:rsidR="00D17646" w:rsidRPr="00E57AF8" w:rsidRDefault="00D17646" w:rsidP="00BC02E2">
            <w:pPr>
              <w:jc w:val="center"/>
              <w:rPr>
                <w:rFonts w:ascii="宋体" w:hAnsi="宋体" w:cs="宋体"/>
                <w:szCs w:val="21"/>
              </w:rPr>
            </w:pPr>
            <w:r w:rsidRPr="00E57AF8">
              <w:rPr>
                <w:rFonts w:ascii="宋体" w:hAnsi="宋体" w:hint="eastAsia"/>
                <w:szCs w:val="21"/>
              </w:rPr>
              <w:t>3P/32A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D570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FE2C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B100E"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0C7A24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9F522" w14:textId="77777777" w:rsidR="00D17646" w:rsidRPr="00E57AF8" w:rsidRDefault="00D17646" w:rsidP="00BC02E2">
            <w:pPr>
              <w:jc w:val="center"/>
              <w:rPr>
                <w:rFonts w:ascii="宋体" w:hAnsi="宋体" w:cs="宋体"/>
                <w:szCs w:val="21"/>
              </w:rPr>
            </w:pPr>
            <w:r w:rsidRPr="00E57AF8">
              <w:rPr>
                <w:rFonts w:ascii="宋体" w:hAnsi="宋体" w:hint="eastAsia"/>
                <w:szCs w:val="21"/>
              </w:rPr>
              <w:t>2274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DC76F" w14:textId="77777777" w:rsidR="00D17646" w:rsidRPr="00E57AF8" w:rsidRDefault="00D17646" w:rsidP="00BC02E2">
            <w:pPr>
              <w:jc w:val="center"/>
              <w:rPr>
                <w:rFonts w:ascii="宋体" w:hAnsi="宋体" w:cs="宋体"/>
                <w:szCs w:val="21"/>
              </w:rPr>
            </w:pPr>
            <w:r w:rsidRPr="00E57AF8">
              <w:rPr>
                <w:rFonts w:ascii="宋体" w:hAnsi="宋体" w:hint="eastAsia"/>
                <w:szCs w:val="21"/>
              </w:rPr>
              <w:t>明装灯架吊链</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8BBFF" w14:textId="77777777" w:rsidR="00D17646" w:rsidRPr="00E57AF8" w:rsidRDefault="00D17646" w:rsidP="00BC02E2">
            <w:pPr>
              <w:jc w:val="center"/>
              <w:rPr>
                <w:rFonts w:ascii="宋体" w:hAnsi="宋体" w:cs="宋体"/>
                <w:szCs w:val="21"/>
              </w:rPr>
            </w:pPr>
            <w:r w:rsidRPr="00E57AF8">
              <w:rPr>
                <w:rFonts w:ascii="宋体" w:hAnsi="宋体" w:hint="eastAsia"/>
                <w:szCs w:val="21"/>
              </w:rPr>
              <w:t>1m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13234" w14:textId="77777777" w:rsidR="00D17646" w:rsidRPr="00E57AF8" w:rsidRDefault="00D17646" w:rsidP="00BC02E2">
            <w:pPr>
              <w:jc w:val="center"/>
              <w:rPr>
                <w:rFonts w:ascii="宋体" w:hAnsi="宋体" w:cs="宋体"/>
                <w:szCs w:val="21"/>
              </w:rPr>
            </w:pPr>
            <w:r w:rsidRPr="00E57AF8">
              <w:rPr>
                <w:rFonts w:ascii="宋体" w:hAnsi="宋体" w:hint="eastAsia"/>
                <w:szCs w:val="21"/>
              </w:rPr>
              <w:t>条</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FC571" w14:textId="77777777" w:rsidR="00D17646" w:rsidRPr="00E57AF8" w:rsidRDefault="00D17646" w:rsidP="00BC02E2">
            <w:pPr>
              <w:jc w:val="center"/>
              <w:rPr>
                <w:rFonts w:ascii="宋体" w:hAnsi="宋体" w:cs="宋体"/>
                <w:szCs w:val="21"/>
              </w:rPr>
            </w:pPr>
            <w:r w:rsidRPr="00E57AF8">
              <w:rPr>
                <w:rFonts w:ascii="宋体" w:hAnsi="宋体" w:hint="eastAsia"/>
                <w:szCs w:val="21"/>
              </w:rPr>
              <w:t>31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63DA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7DE74308"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8841C" w14:textId="77777777" w:rsidR="00D17646" w:rsidRPr="00E57AF8" w:rsidRDefault="00D17646" w:rsidP="00BC02E2">
            <w:pPr>
              <w:jc w:val="center"/>
              <w:rPr>
                <w:rFonts w:ascii="宋体" w:hAnsi="宋体" w:cs="宋体"/>
                <w:szCs w:val="21"/>
              </w:rPr>
            </w:pPr>
            <w:r w:rsidRPr="00E57AF8">
              <w:rPr>
                <w:rFonts w:ascii="宋体" w:hAnsi="宋体" w:hint="eastAsia"/>
                <w:szCs w:val="21"/>
              </w:rPr>
              <w:t>2275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1009C" w14:textId="77777777" w:rsidR="00D17646" w:rsidRPr="00E57AF8" w:rsidRDefault="00D17646" w:rsidP="00BC02E2">
            <w:pPr>
              <w:jc w:val="center"/>
              <w:rPr>
                <w:rFonts w:ascii="宋体" w:hAnsi="宋体" w:cs="宋体"/>
                <w:szCs w:val="21"/>
              </w:rPr>
            </w:pPr>
            <w:r w:rsidRPr="00E57AF8">
              <w:rPr>
                <w:rFonts w:ascii="宋体" w:hAnsi="宋体" w:hint="eastAsia"/>
                <w:szCs w:val="21"/>
              </w:rPr>
              <w:t>万用表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143BB" w14:textId="77777777" w:rsidR="00D17646" w:rsidRPr="00E57AF8" w:rsidRDefault="00D17646" w:rsidP="00BC02E2">
            <w:pPr>
              <w:jc w:val="center"/>
              <w:rPr>
                <w:rFonts w:ascii="宋体" w:hAnsi="宋体" w:cs="宋体"/>
                <w:szCs w:val="21"/>
              </w:rPr>
            </w:pPr>
            <w:r w:rsidRPr="00E57AF8">
              <w:rPr>
                <w:rFonts w:ascii="宋体" w:hAnsi="宋体" w:hint="eastAsia"/>
                <w:szCs w:val="21"/>
              </w:rPr>
              <w:t>绝缘二合一/1587FC/1000v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0155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0154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D4119" w14:textId="77777777" w:rsidR="00D17646" w:rsidRPr="00E57AF8" w:rsidRDefault="00D17646" w:rsidP="00BC02E2">
            <w:pPr>
              <w:jc w:val="center"/>
              <w:rPr>
                <w:rFonts w:ascii="宋体" w:hAnsi="宋体" w:cs="宋体"/>
                <w:szCs w:val="21"/>
              </w:rPr>
            </w:pPr>
            <w:r w:rsidRPr="00E57AF8">
              <w:rPr>
                <w:rFonts w:ascii="宋体" w:hAnsi="宋体" w:hint="eastAsia"/>
                <w:szCs w:val="21"/>
              </w:rPr>
              <w:t>福禄克、得力、优利德</w:t>
            </w:r>
          </w:p>
        </w:tc>
      </w:tr>
      <w:tr w:rsidR="00D17646" w:rsidRPr="00E57AF8" w14:paraId="61A8E63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379C7" w14:textId="77777777" w:rsidR="00D17646" w:rsidRPr="00E57AF8" w:rsidRDefault="00D17646" w:rsidP="00BC02E2">
            <w:pPr>
              <w:jc w:val="center"/>
              <w:rPr>
                <w:rFonts w:ascii="宋体" w:hAnsi="宋体" w:cs="宋体"/>
                <w:szCs w:val="21"/>
              </w:rPr>
            </w:pPr>
            <w:r w:rsidRPr="00E57AF8">
              <w:rPr>
                <w:rFonts w:ascii="宋体" w:hAnsi="宋体" w:hint="eastAsia"/>
                <w:szCs w:val="21"/>
              </w:rPr>
              <w:t>2276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3821D"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835C91" w14:textId="77777777" w:rsidR="00D17646" w:rsidRPr="00E57AF8" w:rsidRDefault="00D17646" w:rsidP="00BC02E2">
            <w:pPr>
              <w:jc w:val="center"/>
              <w:rPr>
                <w:rFonts w:ascii="宋体" w:hAnsi="宋体" w:cs="宋体"/>
                <w:szCs w:val="21"/>
              </w:rPr>
            </w:pPr>
            <w:r w:rsidRPr="00E57AF8">
              <w:rPr>
                <w:rFonts w:ascii="宋体" w:hAnsi="宋体" w:hint="eastAsia"/>
                <w:szCs w:val="21"/>
              </w:rPr>
              <w:t>ZR-YJV3*16+2*10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2EBD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E3D5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33EB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CDFD74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4A49F" w14:textId="77777777" w:rsidR="00D17646" w:rsidRPr="00E57AF8" w:rsidRDefault="00D17646" w:rsidP="00BC02E2">
            <w:pPr>
              <w:jc w:val="center"/>
              <w:rPr>
                <w:rFonts w:ascii="宋体" w:hAnsi="宋体" w:cs="宋体"/>
                <w:szCs w:val="21"/>
              </w:rPr>
            </w:pPr>
            <w:r w:rsidRPr="00E57AF8">
              <w:rPr>
                <w:rFonts w:ascii="宋体" w:hAnsi="宋体" w:hint="eastAsia"/>
                <w:szCs w:val="21"/>
              </w:rPr>
              <w:t>2277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C3D09" w14:textId="77777777" w:rsidR="00D17646" w:rsidRPr="00E57AF8" w:rsidRDefault="00D17646" w:rsidP="00BC02E2">
            <w:pPr>
              <w:jc w:val="center"/>
              <w:rPr>
                <w:rFonts w:ascii="宋体" w:hAnsi="宋体" w:cs="宋体"/>
                <w:szCs w:val="21"/>
              </w:rPr>
            </w:pPr>
            <w:r w:rsidRPr="00E57AF8">
              <w:rPr>
                <w:rFonts w:ascii="宋体" w:hAnsi="宋体" w:hint="eastAsia"/>
                <w:szCs w:val="21"/>
              </w:rPr>
              <w:t>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E2A82" w14:textId="77777777" w:rsidR="00D17646" w:rsidRPr="00E57AF8" w:rsidRDefault="00D17646" w:rsidP="00BC02E2">
            <w:pPr>
              <w:jc w:val="center"/>
              <w:rPr>
                <w:rFonts w:ascii="宋体" w:hAnsi="宋体" w:cs="宋体"/>
                <w:szCs w:val="21"/>
              </w:rPr>
            </w:pPr>
            <w:r w:rsidRPr="00E57AF8">
              <w:rPr>
                <w:rFonts w:ascii="宋体" w:hAnsi="宋体" w:hint="eastAsia"/>
                <w:szCs w:val="21"/>
              </w:rPr>
              <w:t>ZR-YJV3*10mm²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1857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9B73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781E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B14AF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2C6DD" w14:textId="77777777" w:rsidR="00D17646" w:rsidRPr="00E57AF8" w:rsidRDefault="00D17646" w:rsidP="00BC02E2">
            <w:pPr>
              <w:jc w:val="center"/>
              <w:rPr>
                <w:rFonts w:ascii="宋体" w:hAnsi="宋体" w:cs="宋体"/>
                <w:szCs w:val="21"/>
              </w:rPr>
            </w:pPr>
            <w:r w:rsidRPr="00E57AF8">
              <w:rPr>
                <w:rFonts w:ascii="宋体" w:hAnsi="宋体" w:hint="eastAsia"/>
                <w:szCs w:val="21"/>
              </w:rPr>
              <w:t>2278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A3E0BB"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1349C" w14:textId="77777777" w:rsidR="00D17646" w:rsidRPr="00E57AF8" w:rsidRDefault="00D17646" w:rsidP="00BC02E2">
            <w:pPr>
              <w:jc w:val="center"/>
              <w:rPr>
                <w:rFonts w:ascii="宋体" w:hAnsi="宋体" w:cs="宋体"/>
                <w:szCs w:val="21"/>
              </w:rPr>
            </w:pPr>
            <w:r w:rsidRPr="00E57AF8">
              <w:rPr>
                <w:rFonts w:ascii="宋体" w:hAnsi="宋体" w:hint="eastAsia"/>
                <w:szCs w:val="21"/>
              </w:rPr>
              <w:t>3*6mm²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C13D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32BA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D7C4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A5E7C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87640" w14:textId="77777777" w:rsidR="00D17646" w:rsidRPr="00E57AF8" w:rsidRDefault="00D17646" w:rsidP="00BC02E2">
            <w:pPr>
              <w:jc w:val="center"/>
              <w:rPr>
                <w:rFonts w:ascii="宋体" w:hAnsi="宋体" w:cs="宋体"/>
                <w:szCs w:val="21"/>
              </w:rPr>
            </w:pPr>
            <w:r w:rsidRPr="00E57AF8">
              <w:rPr>
                <w:rFonts w:ascii="宋体" w:hAnsi="宋体" w:hint="eastAsia"/>
                <w:szCs w:val="21"/>
              </w:rPr>
              <w:t>2279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D4B91" w14:textId="77777777" w:rsidR="00D17646" w:rsidRPr="00E57AF8" w:rsidRDefault="00D17646" w:rsidP="00BC02E2">
            <w:pPr>
              <w:jc w:val="center"/>
              <w:rPr>
                <w:rFonts w:ascii="宋体" w:hAnsi="宋体" w:cs="宋体"/>
                <w:szCs w:val="21"/>
              </w:rPr>
            </w:pPr>
            <w:r w:rsidRPr="00E57AF8">
              <w:rPr>
                <w:rFonts w:ascii="宋体" w:hAnsi="宋体" w:hint="eastAsia"/>
                <w:szCs w:val="21"/>
              </w:rPr>
              <w:t>硅胶密封条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8DD1A" w14:textId="77777777" w:rsidR="00D17646" w:rsidRPr="00E57AF8" w:rsidRDefault="00D17646" w:rsidP="00BC02E2">
            <w:pPr>
              <w:jc w:val="center"/>
              <w:rPr>
                <w:rFonts w:ascii="宋体" w:hAnsi="宋体" w:cs="宋体"/>
                <w:szCs w:val="21"/>
              </w:rPr>
            </w:pPr>
            <w:r w:rsidRPr="00E57AF8">
              <w:rPr>
                <w:rFonts w:ascii="宋体" w:hAnsi="宋体" w:hint="eastAsia"/>
                <w:szCs w:val="21"/>
              </w:rPr>
              <w:t>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7301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C05AB"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256F3" w14:textId="77777777" w:rsidR="00D17646" w:rsidRPr="00E57AF8" w:rsidRDefault="00D17646" w:rsidP="00BC02E2">
            <w:pPr>
              <w:jc w:val="center"/>
              <w:rPr>
                <w:rFonts w:ascii="宋体" w:hAnsi="宋体" w:cs="宋体"/>
                <w:szCs w:val="21"/>
              </w:rPr>
            </w:pPr>
            <w:r w:rsidRPr="00E57AF8">
              <w:rPr>
                <w:rFonts w:ascii="宋体" w:hAnsi="宋体" w:hint="eastAsia"/>
                <w:szCs w:val="21"/>
              </w:rPr>
              <w:t>3M、得力、晨光</w:t>
            </w:r>
          </w:p>
        </w:tc>
      </w:tr>
      <w:tr w:rsidR="00D17646" w:rsidRPr="00E57AF8" w14:paraId="1F875B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53488" w14:textId="77777777" w:rsidR="00D17646" w:rsidRPr="00E57AF8" w:rsidRDefault="00D17646" w:rsidP="00BC02E2">
            <w:pPr>
              <w:jc w:val="center"/>
              <w:rPr>
                <w:rFonts w:ascii="宋体" w:hAnsi="宋体" w:cs="宋体"/>
                <w:szCs w:val="21"/>
              </w:rPr>
            </w:pPr>
            <w:r w:rsidRPr="00E57AF8">
              <w:rPr>
                <w:rFonts w:ascii="宋体" w:hAnsi="宋体" w:hint="eastAsia"/>
                <w:szCs w:val="21"/>
              </w:rPr>
              <w:t>2280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D02EC" w14:textId="77777777" w:rsidR="00D17646" w:rsidRPr="00E57AF8" w:rsidRDefault="00D17646" w:rsidP="00BC02E2">
            <w:pPr>
              <w:jc w:val="center"/>
              <w:rPr>
                <w:rFonts w:ascii="宋体" w:hAnsi="宋体" w:cs="宋体"/>
                <w:szCs w:val="21"/>
              </w:rPr>
            </w:pPr>
            <w:r w:rsidRPr="00E57AF8">
              <w:rPr>
                <w:rFonts w:ascii="宋体" w:hAnsi="宋体" w:hint="eastAsia"/>
                <w:szCs w:val="21"/>
              </w:rPr>
              <w:t>喷枪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5F672" w14:textId="77777777" w:rsidR="00D17646" w:rsidRPr="00E57AF8" w:rsidRDefault="00D17646" w:rsidP="00BC02E2">
            <w:pPr>
              <w:jc w:val="center"/>
              <w:rPr>
                <w:rFonts w:ascii="宋体" w:hAnsi="宋体" w:cs="宋体"/>
                <w:szCs w:val="21"/>
              </w:rPr>
            </w:pPr>
            <w:r w:rsidRPr="00E57AF8">
              <w:rPr>
                <w:rFonts w:ascii="宋体" w:hAnsi="宋体" w:hint="eastAsia"/>
                <w:szCs w:val="21"/>
              </w:rPr>
              <w:t>6分/铜</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C3D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6A32F"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F28A6" w14:textId="77777777" w:rsidR="00D17646" w:rsidRPr="00E57AF8" w:rsidRDefault="00D17646" w:rsidP="00BC02E2">
            <w:pPr>
              <w:jc w:val="center"/>
              <w:rPr>
                <w:rFonts w:ascii="宋体" w:hAnsi="宋体" w:cs="宋体"/>
                <w:szCs w:val="21"/>
              </w:rPr>
            </w:pPr>
            <w:r w:rsidRPr="00E57AF8">
              <w:rPr>
                <w:rFonts w:ascii="宋体" w:hAnsi="宋体" w:hint="eastAsia"/>
                <w:szCs w:val="21"/>
              </w:rPr>
              <w:t>惠达、朝阳、科勒</w:t>
            </w:r>
          </w:p>
        </w:tc>
      </w:tr>
      <w:tr w:rsidR="00D17646" w:rsidRPr="00E57AF8" w14:paraId="28D63C1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58B04" w14:textId="77777777" w:rsidR="00D17646" w:rsidRPr="00E57AF8" w:rsidRDefault="00D17646" w:rsidP="00BC02E2">
            <w:pPr>
              <w:jc w:val="center"/>
              <w:rPr>
                <w:rFonts w:ascii="宋体" w:hAnsi="宋体" w:cs="宋体"/>
                <w:szCs w:val="21"/>
              </w:rPr>
            </w:pPr>
            <w:r w:rsidRPr="00E57AF8">
              <w:rPr>
                <w:rFonts w:ascii="宋体" w:hAnsi="宋体" w:hint="eastAsia"/>
                <w:szCs w:val="21"/>
              </w:rPr>
              <w:t>2281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2D9A3"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不锈钢门拉手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44377" w14:textId="77777777" w:rsidR="00D17646" w:rsidRPr="00E57AF8" w:rsidRDefault="00D17646" w:rsidP="00BC02E2">
            <w:pPr>
              <w:jc w:val="center"/>
              <w:rPr>
                <w:rFonts w:ascii="宋体" w:hAnsi="宋体" w:cs="宋体"/>
                <w:szCs w:val="21"/>
              </w:rPr>
            </w:pPr>
            <w:r w:rsidRPr="00E57AF8">
              <w:rPr>
                <w:rFonts w:ascii="宋体" w:hAnsi="宋体" w:hint="eastAsia"/>
                <w:szCs w:val="21"/>
              </w:rPr>
              <w:t>45cm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BD12B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47C5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3829A" w14:textId="77777777" w:rsidR="00D17646" w:rsidRPr="00E57AF8" w:rsidRDefault="00D17646" w:rsidP="00BC02E2">
            <w:pPr>
              <w:jc w:val="center"/>
              <w:rPr>
                <w:rFonts w:ascii="宋体" w:hAnsi="宋体" w:cs="宋体"/>
                <w:szCs w:val="21"/>
              </w:rPr>
            </w:pPr>
            <w:r w:rsidRPr="00E57AF8">
              <w:rPr>
                <w:rFonts w:ascii="宋体" w:hAnsi="宋体" w:hint="eastAsia"/>
                <w:szCs w:val="21"/>
              </w:rPr>
              <w:t>顶固、坚朗、固特</w:t>
            </w:r>
          </w:p>
        </w:tc>
      </w:tr>
      <w:tr w:rsidR="00D17646" w:rsidRPr="00E57AF8" w14:paraId="4E7C7EA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C18CB" w14:textId="77777777" w:rsidR="00D17646" w:rsidRPr="00E57AF8" w:rsidRDefault="00D17646" w:rsidP="00BC02E2">
            <w:pPr>
              <w:jc w:val="center"/>
              <w:rPr>
                <w:rFonts w:ascii="宋体" w:hAnsi="宋体" w:cs="宋体"/>
                <w:szCs w:val="21"/>
              </w:rPr>
            </w:pPr>
            <w:r w:rsidRPr="00E57AF8">
              <w:rPr>
                <w:rFonts w:ascii="宋体" w:hAnsi="宋体" w:hint="eastAsia"/>
                <w:szCs w:val="21"/>
              </w:rPr>
              <w:t>2282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006CD" w14:textId="77777777" w:rsidR="00D17646" w:rsidRPr="00E57AF8" w:rsidRDefault="00D17646" w:rsidP="00BC02E2">
            <w:pPr>
              <w:jc w:val="center"/>
              <w:rPr>
                <w:rFonts w:ascii="宋体" w:hAnsi="宋体" w:cs="宋体"/>
                <w:szCs w:val="21"/>
              </w:rPr>
            </w:pPr>
            <w:r w:rsidRPr="00E57AF8">
              <w:rPr>
                <w:rFonts w:ascii="宋体" w:hAnsi="宋体" w:hint="eastAsia"/>
                <w:szCs w:val="21"/>
              </w:rPr>
              <w:t>蹲便器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71C543" w14:textId="77777777" w:rsidR="00D17646" w:rsidRPr="00E57AF8" w:rsidRDefault="00D17646" w:rsidP="00BC02E2">
            <w:pPr>
              <w:jc w:val="center"/>
              <w:rPr>
                <w:rFonts w:ascii="宋体" w:hAnsi="宋体" w:cs="宋体"/>
                <w:szCs w:val="21"/>
              </w:rPr>
            </w:pPr>
            <w:r w:rsidRPr="00E57AF8">
              <w:rPr>
                <w:rFonts w:ascii="宋体" w:hAnsi="宋体" w:hint="eastAsia"/>
                <w:szCs w:val="21"/>
              </w:rPr>
              <w:t>AS8006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946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6E87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1418C" w14:textId="77777777" w:rsidR="00D17646" w:rsidRPr="00E57AF8" w:rsidRDefault="00D17646" w:rsidP="00BC02E2">
            <w:pPr>
              <w:jc w:val="center"/>
              <w:rPr>
                <w:rFonts w:ascii="宋体" w:hAnsi="宋体" w:cs="宋体"/>
                <w:szCs w:val="21"/>
              </w:rPr>
            </w:pPr>
            <w:r w:rsidRPr="00E57AF8">
              <w:rPr>
                <w:rFonts w:ascii="宋体" w:hAnsi="宋体" w:hint="eastAsia"/>
                <w:szCs w:val="21"/>
              </w:rPr>
              <w:t>美标、朝阳、科勒</w:t>
            </w:r>
          </w:p>
        </w:tc>
      </w:tr>
      <w:tr w:rsidR="00D17646" w:rsidRPr="00E57AF8" w14:paraId="6F5399C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3FB54" w14:textId="77777777" w:rsidR="00D17646" w:rsidRPr="00E57AF8" w:rsidRDefault="00D17646" w:rsidP="00BC02E2">
            <w:pPr>
              <w:jc w:val="center"/>
              <w:rPr>
                <w:rFonts w:ascii="宋体" w:hAnsi="宋体" w:cs="宋体"/>
                <w:szCs w:val="21"/>
              </w:rPr>
            </w:pPr>
            <w:r w:rsidRPr="00E57AF8">
              <w:rPr>
                <w:rFonts w:ascii="宋体" w:hAnsi="宋体" w:hint="eastAsia"/>
                <w:szCs w:val="21"/>
              </w:rPr>
              <w:t>2283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D8881"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不锈钢下水管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A7F2C" w14:textId="77777777" w:rsidR="00D17646" w:rsidRPr="00E57AF8" w:rsidRDefault="00D17646" w:rsidP="00BC02E2">
            <w:pPr>
              <w:jc w:val="center"/>
              <w:rPr>
                <w:rFonts w:ascii="宋体" w:hAnsi="宋体" w:cs="宋体"/>
                <w:szCs w:val="21"/>
              </w:rPr>
            </w:pPr>
            <w:r w:rsidRPr="00E57AF8">
              <w:rPr>
                <w:rFonts w:ascii="宋体" w:hAnsi="宋体" w:hint="eastAsia"/>
                <w:szCs w:val="21"/>
              </w:rPr>
              <w:t>S弯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3DB1AC"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5E28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06D72" w14:textId="77777777" w:rsidR="00D17646" w:rsidRPr="00E57AF8" w:rsidRDefault="00D17646" w:rsidP="00BC02E2">
            <w:pPr>
              <w:jc w:val="center"/>
              <w:rPr>
                <w:rFonts w:ascii="宋体" w:hAnsi="宋体" w:cs="宋体"/>
                <w:szCs w:val="21"/>
              </w:rPr>
            </w:pPr>
            <w:r w:rsidRPr="00E57AF8">
              <w:rPr>
                <w:rFonts w:ascii="宋体" w:hAnsi="宋体" w:hint="eastAsia"/>
                <w:szCs w:val="21"/>
              </w:rPr>
              <w:t>惠达、科勒、朝阳</w:t>
            </w:r>
          </w:p>
        </w:tc>
      </w:tr>
      <w:tr w:rsidR="00D17646" w:rsidRPr="00E57AF8" w14:paraId="6F4E310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F9905" w14:textId="77777777" w:rsidR="00D17646" w:rsidRPr="00E57AF8" w:rsidRDefault="00D17646" w:rsidP="00BC02E2">
            <w:pPr>
              <w:jc w:val="center"/>
              <w:rPr>
                <w:rFonts w:ascii="宋体" w:hAnsi="宋体" w:cs="宋体"/>
                <w:szCs w:val="21"/>
              </w:rPr>
            </w:pPr>
            <w:r w:rsidRPr="00E57AF8">
              <w:rPr>
                <w:rFonts w:ascii="宋体" w:hAnsi="宋体" w:hint="eastAsia"/>
                <w:szCs w:val="21"/>
              </w:rPr>
              <w:t>2284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E4F54" w14:textId="77777777" w:rsidR="00D17646" w:rsidRPr="00E57AF8" w:rsidRDefault="00D17646" w:rsidP="00BC02E2">
            <w:pPr>
              <w:jc w:val="center"/>
              <w:rPr>
                <w:rFonts w:ascii="宋体" w:hAnsi="宋体" w:cs="宋体"/>
                <w:szCs w:val="21"/>
              </w:rPr>
            </w:pPr>
            <w:r w:rsidRPr="00E57AF8">
              <w:rPr>
                <w:rFonts w:ascii="宋体" w:hAnsi="宋体" w:hint="eastAsia"/>
                <w:szCs w:val="21"/>
              </w:rPr>
              <w:t>内丝角阀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5FC65" w14:textId="77777777" w:rsidR="00D17646" w:rsidRPr="00E57AF8" w:rsidRDefault="00D17646" w:rsidP="00BC02E2">
            <w:pPr>
              <w:jc w:val="center"/>
              <w:rPr>
                <w:rFonts w:ascii="宋体" w:hAnsi="宋体" w:cs="宋体"/>
                <w:szCs w:val="21"/>
              </w:rPr>
            </w:pPr>
            <w:r w:rsidRPr="00E57AF8">
              <w:rPr>
                <w:rFonts w:ascii="宋体" w:hAnsi="宋体" w:hint="eastAsia"/>
                <w:szCs w:val="21"/>
              </w:rPr>
              <w:t>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06E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E672D"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91B0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朝阳、九牧、科勒</w:t>
            </w:r>
          </w:p>
        </w:tc>
      </w:tr>
      <w:tr w:rsidR="00D17646" w:rsidRPr="00E57AF8" w14:paraId="5A3B66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CE6AA" w14:textId="77777777" w:rsidR="00D17646" w:rsidRPr="00E57AF8" w:rsidRDefault="00D17646" w:rsidP="00BC02E2">
            <w:pPr>
              <w:jc w:val="center"/>
              <w:rPr>
                <w:rFonts w:ascii="宋体" w:hAnsi="宋体" w:cs="宋体"/>
                <w:szCs w:val="21"/>
              </w:rPr>
            </w:pPr>
            <w:r w:rsidRPr="00E57AF8">
              <w:rPr>
                <w:rFonts w:ascii="宋体" w:hAnsi="宋体" w:hint="eastAsia"/>
                <w:szCs w:val="21"/>
              </w:rPr>
              <w:t>2285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9D5E8" w14:textId="77777777" w:rsidR="00D17646" w:rsidRPr="00E57AF8" w:rsidRDefault="00D17646" w:rsidP="00BC02E2">
            <w:pPr>
              <w:jc w:val="center"/>
              <w:rPr>
                <w:rFonts w:ascii="宋体" w:hAnsi="宋体" w:cs="宋体"/>
                <w:szCs w:val="21"/>
              </w:rPr>
            </w:pPr>
            <w:r w:rsidRPr="00E57AF8">
              <w:rPr>
                <w:rFonts w:ascii="宋体" w:hAnsi="宋体" w:hint="eastAsia"/>
                <w:szCs w:val="21"/>
              </w:rPr>
              <w:t>铜压盖</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0106D" w14:textId="77777777" w:rsidR="00D17646" w:rsidRPr="00E57AF8" w:rsidRDefault="00D17646" w:rsidP="00BC02E2">
            <w:pPr>
              <w:jc w:val="center"/>
              <w:rPr>
                <w:rFonts w:ascii="宋体" w:hAnsi="宋体" w:cs="宋体"/>
                <w:szCs w:val="21"/>
              </w:rPr>
            </w:pPr>
            <w:r w:rsidRPr="00E57AF8">
              <w:rPr>
                <w:rFonts w:ascii="宋体" w:hAnsi="宋体" w:hint="eastAsia"/>
                <w:szCs w:val="21"/>
              </w:rPr>
              <w:t>6分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431C0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84BF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6CE0C" w14:textId="77777777" w:rsidR="00D17646" w:rsidRPr="00E57AF8" w:rsidRDefault="00D17646" w:rsidP="00BC02E2">
            <w:pPr>
              <w:jc w:val="center"/>
              <w:rPr>
                <w:rFonts w:ascii="宋体" w:hAnsi="宋体" w:cs="宋体"/>
                <w:szCs w:val="21"/>
              </w:rPr>
            </w:pPr>
            <w:r w:rsidRPr="00E57AF8">
              <w:rPr>
                <w:rFonts w:ascii="宋体" w:hAnsi="宋体" w:hint="eastAsia"/>
                <w:szCs w:val="21"/>
              </w:rPr>
              <w:t>九牧、朝阳、TOTO</w:t>
            </w:r>
          </w:p>
        </w:tc>
      </w:tr>
      <w:tr w:rsidR="00D17646" w:rsidRPr="00E57AF8" w14:paraId="42C3DD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127F7" w14:textId="77777777" w:rsidR="00D17646" w:rsidRPr="00E57AF8" w:rsidRDefault="00D17646" w:rsidP="00BC02E2">
            <w:pPr>
              <w:jc w:val="center"/>
              <w:rPr>
                <w:rFonts w:ascii="宋体" w:hAnsi="宋体" w:cs="宋体"/>
                <w:szCs w:val="21"/>
              </w:rPr>
            </w:pPr>
            <w:r w:rsidRPr="00E57AF8">
              <w:rPr>
                <w:rFonts w:ascii="宋体" w:hAnsi="宋体" w:hint="eastAsia"/>
                <w:szCs w:val="21"/>
              </w:rPr>
              <w:t>2286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6EFD7" w14:textId="77777777" w:rsidR="00D17646" w:rsidRPr="00E57AF8" w:rsidRDefault="00D17646" w:rsidP="00BC02E2">
            <w:pPr>
              <w:jc w:val="center"/>
              <w:rPr>
                <w:rFonts w:ascii="宋体" w:hAnsi="宋体" w:cs="宋体"/>
                <w:szCs w:val="21"/>
              </w:rPr>
            </w:pPr>
            <w:r w:rsidRPr="00E57AF8">
              <w:rPr>
                <w:rFonts w:ascii="宋体" w:hAnsi="宋体" w:hint="eastAsia"/>
                <w:szCs w:val="21"/>
              </w:rPr>
              <w:t>批头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C0564" w14:textId="77777777" w:rsidR="00D17646" w:rsidRPr="00E57AF8" w:rsidRDefault="00D17646" w:rsidP="00BC02E2">
            <w:pPr>
              <w:jc w:val="center"/>
              <w:rPr>
                <w:rFonts w:ascii="宋体" w:hAnsi="宋体" w:cs="宋体"/>
                <w:szCs w:val="21"/>
              </w:rPr>
            </w:pPr>
            <w:r w:rsidRPr="00E57AF8">
              <w:rPr>
                <w:rFonts w:ascii="宋体" w:hAnsi="宋体" w:hint="eastAsia"/>
                <w:szCs w:val="21"/>
              </w:rPr>
              <w:t>1*12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7919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9138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F6C21"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550C496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3CB88" w14:textId="77777777" w:rsidR="00D17646" w:rsidRPr="00E57AF8" w:rsidRDefault="00D17646" w:rsidP="00BC02E2">
            <w:pPr>
              <w:jc w:val="center"/>
              <w:rPr>
                <w:rFonts w:ascii="宋体" w:hAnsi="宋体" w:cs="宋体"/>
                <w:szCs w:val="21"/>
              </w:rPr>
            </w:pPr>
            <w:r w:rsidRPr="00E57AF8">
              <w:rPr>
                <w:rFonts w:ascii="宋体" w:hAnsi="宋体" w:hint="eastAsia"/>
                <w:szCs w:val="21"/>
              </w:rPr>
              <w:t>2287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406C1" w14:textId="77777777" w:rsidR="00D17646" w:rsidRPr="00E57AF8" w:rsidRDefault="00D17646" w:rsidP="00BC02E2">
            <w:pPr>
              <w:jc w:val="center"/>
              <w:rPr>
                <w:rFonts w:ascii="宋体" w:hAnsi="宋体" w:cs="宋体"/>
                <w:szCs w:val="21"/>
              </w:rPr>
            </w:pPr>
            <w:r w:rsidRPr="00E57AF8">
              <w:rPr>
                <w:rFonts w:ascii="宋体" w:hAnsi="宋体" w:hint="eastAsia"/>
                <w:szCs w:val="21"/>
              </w:rPr>
              <w:t>液压变位器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41F1C" w14:textId="77777777" w:rsidR="00D17646" w:rsidRPr="00E57AF8" w:rsidRDefault="00D17646" w:rsidP="00BC02E2">
            <w:pPr>
              <w:jc w:val="center"/>
              <w:rPr>
                <w:rFonts w:ascii="宋体" w:hAnsi="宋体" w:cs="宋体"/>
                <w:szCs w:val="21"/>
              </w:rPr>
            </w:pPr>
            <w:r w:rsidRPr="00E57AF8">
              <w:rPr>
                <w:rFonts w:ascii="宋体" w:hAnsi="宋体" w:hint="eastAsia"/>
                <w:szCs w:val="21"/>
              </w:rPr>
              <w:t>5m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A5EE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75C5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E7E33"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施耐德、伊莱科、德力西</w:t>
            </w:r>
          </w:p>
        </w:tc>
      </w:tr>
      <w:tr w:rsidR="00D17646" w:rsidRPr="00E57AF8" w14:paraId="7F250C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83328" w14:textId="77777777" w:rsidR="00D17646" w:rsidRPr="00E57AF8" w:rsidRDefault="00D17646" w:rsidP="00BC02E2">
            <w:pPr>
              <w:jc w:val="center"/>
              <w:rPr>
                <w:rFonts w:ascii="宋体" w:hAnsi="宋体" w:cs="宋体"/>
                <w:szCs w:val="21"/>
              </w:rPr>
            </w:pPr>
            <w:r w:rsidRPr="00E57AF8">
              <w:rPr>
                <w:rFonts w:ascii="宋体" w:hAnsi="宋体" w:hint="eastAsia"/>
                <w:szCs w:val="21"/>
              </w:rPr>
              <w:t>2288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7F575A" w14:textId="77777777" w:rsidR="00D17646" w:rsidRPr="00E57AF8" w:rsidRDefault="00D17646" w:rsidP="00BC02E2">
            <w:pPr>
              <w:jc w:val="center"/>
              <w:rPr>
                <w:rFonts w:ascii="宋体" w:hAnsi="宋体" w:cs="宋体"/>
                <w:szCs w:val="21"/>
              </w:rPr>
            </w:pPr>
            <w:r w:rsidRPr="00E57AF8">
              <w:rPr>
                <w:rFonts w:ascii="宋体" w:hAnsi="宋体" w:hint="eastAsia"/>
                <w:szCs w:val="21"/>
              </w:rPr>
              <w:t>24伏电源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6FF06" w14:textId="77777777" w:rsidR="00D17646" w:rsidRPr="00E57AF8" w:rsidRDefault="00D17646" w:rsidP="00BC02E2">
            <w:pPr>
              <w:jc w:val="center"/>
              <w:rPr>
                <w:rFonts w:ascii="宋体" w:hAnsi="宋体" w:cs="宋体"/>
                <w:szCs w:val="21"/>
              </w:rPr>
            </w:pPr>
            <w:r w:rsidRPr="00E57AF8">
              <w:rPr>
                <w:rFonts w:ascii="宋体" w:hAnsi="宋体" w:hint="eastAsia"/>
                <w:szCs w:val="21"/>
              </w:rPr>
              <w:t>24V2A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24F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93CAC2" w14:textId="77777777" w:rsidR="00D17646" w:rsidRPr="00E57AF8" w:rsidRDefault="00D17646" w:rsidP="00BC02E2">
            <w:pPr>
              <w:jc w:val="center"/>
              <w:rPr>
                <w:rFonts w:ascii="宋体" w:hAnsi="宋体" w:cs="宋体"/>
                <w:szCs w:val="21"/>
              </w:rPr>
            </w:pPr>
            <w:r w:rsidRPr="00E57AF8">
              <w:rPr>
                <w:rFonts w:ascii="宋体" w:hAnsi="宋体" w:hint="eastAsia"/>
                <w:szCs w:val="21"/>
              </w:rPr>
              <w:t>11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65FC7" w14:textId="77777777" w:rsidR="00D17646" w:rsidRPr="00E57AF8" w:rsidRDefault="00D17646" w:rsidP="00BC02E2">
            <w:pPr>
              <w:jc w:val="center"/>
              <w:rPr>
                <w:rFonts w:ascii="宋体" w:hAnsi="宋体" w:cs="宋体"/>
                <w:szCs w:val="21"/>
              </w:rPr>
            </w:pPr>
            <w:r w:rsidRPr="00E57AF8">
              <w:rPr>
                <w:rFonts w:ascii="宋体" w:hAnsi="宋体" w:hint="eastAsia"/>
                <w:szCs w:val="21"/>
              </w:rPr>
              <w:t>明伟、施耐德、西门子</w:t>
            </w:r>
          </w:p>
        </w:tc>
      </w:tr>
      <w:tr w:rsidR="00D17646" w:rsidRPr="00E57AF8" w14:paraId="0FAF73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F37FF" w14:textId="77777777" w:rsidR="00D17646" w:rsidRPr="00E57AF8" w:rsidRDefault="00D17646" w:rsidP="00BC02E2">
            <w:pPr>
              <w:jc w:val="center"/>
              <w:rPr>
                <w:rFonts w:ascii="宋体" w:hAnsi="宋体" w:cs="宋体"/>
                <w:szCs w:val="21"/>
              </w:rPr>
            </w:pPr>
            <w:r w:rsidRPr="00E57AF8">
              <w:rPr>
                <w:rFonts w:ascii="宋体" w:hAnsi="宋体" w:hint="eastAsia"/>
                <w:szCs w:val="21"/>
              </w:rPr>
              <w:t>2289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40A95" w14:textId="77777777" w:rsidR="00D17646" w:rsidRPr="00E57AF8" w:rsidRDefault="00D17646" w:rsidP="00BC02E2">
            <w:pPr>
              <w:jc w:val="center"/>
              <w:rPr>
                <w:rFonts w:ascii="宋体" w:hAnsi="宋体" w:cs="宋体"/>
                <w:szCs w:val="21"/>
              </w:rPr>
            </w:pPr>
            <w:r w:rsidRPr="00E57AF8">
              <w:rPr>
                <w:rFonts w:ascii="宋体" w:hAnsi="宋体" w:hint="eastAsia"/>
                <w:szCs w:val="21"/>
              </w:rPr>
              <w:t>触摸屏</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69A8B" w14:textId="77777777" w:rsidR="00D17646" w:rsidRPr="00E57AF8" w:rsidRDefault="00D17646" w:rsidP="00BC02E2">
            <w:pPr>
              <w:jc w:val="center"/>
              <w:rPr>
                <w:rFonts w:ascii="宋体" w:hAnsi="宋体" w:cs="宋体"/>
                <w:szCs w:val="21"/>
              </w:rPr>
            </w:pPr>
            <w:r w:rsidRPr="00E57AF8">
              <w:rPr>
                <w:rFonts w:ascii="宋体" w:hAnsi="宋体" w:hint="eastAsia"/>
                <w:szCs w:val="21"/>
              </w:rPr>
              <w:t>带PLC通讯线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3AAF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302A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88ABE" w14:textId="77777777" w:rsidR="00D17646" w:rsidRPr="00E57AF8" w:rsidRDefault="00D17646" w:rsidP="00BC02E2">
            <w:pPr>
              <w:jc w:val="center"/>
              <w:rPr>
                <w:rFonts w:ascii="宋体" w:hAnsi="宋体" w:cs="宋体"/>
                <w:szCs w:val="21"/>
              </w:rPr>
            </w:pPr>
            <w:r w:rsidRPr="00E57AF8">
              <w:rPr>
                <w:rFonts w:ascii="宋体" w:hAnsi="宋体" w:hint="eastAsia"/>
                <w:szCs w:val="21"/>
              </w:rPr>
              <w:t>三星、戴尔、联想</w:t>
            </w:r>
          </w:p>
        </w:tc>
      </w:tr>
      <w:tr w:rsidR="00D17646" w:rsidRPr="00E57AF8" w14:paraId="172E9B3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09582" w14:textId="77777777" w:rsidR="00D17646" w:rsidRPr="00E57AF8" w:rsidRDefault="00D17646" w:rsidP="00BC02E2">
            <w:pPr>
              <w:jc w:val="center"/>
              <w:rPr>
                <w:rFonts w:ascii="宋体" w:hAnsi="宋体" w:cs="宋体"/>
                <w:szCs w:val="21"/>
              </w:rPr>
            </w:pPr>
            <w:r w:rsidRPr="00E57AF8">
              <w:rPr>
                <w:rFonts w:ascii="宋体" w:hAnsi="宋体" w:hint="eastAsia"/>
                <w:szCs w:val="21"/>
              </w:rPr>
              <w:t>2290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480B6" w14:textId="77777777" w:rsidR="00D17646" w:rsidRPr="00E57AF8" w:rsidRDefault="00D17646" w:rsidP="00BC02E2">
            <w:pPr>
              <w:jc w:val="center"/>
              <w:rPr>
                <w:rFonts w:ascii="宋体" w:hAnsi="宋体" w:cs="宋体"/>
                <w:szCs w:val="21"/>
              </w:rPr>
            </w:pPr>
            <w:r w:rsidRPr="00E57AF8">
              <w:rPr>
                <w:rFonts w:ascii="宋体" w:hAnsi="宋体" w:hint="eastAsia"/>
                <w:szCs w:val="21"/>
              </w:rPr>
              <w:t>CPU模组兼容器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A697C" w14:textId="77777777" w:rsidR="00D17646" w:rsidRPr="00E57AF8" w:rsidRDefault="00D17646" w:rsidP="00BC02E2">
            <w:pPr>
              <w:jc w:val="center"/>
              <w:rPr>
                <w:rFonts w:ascii="宋体" w:hAnsi="宋体" w:cs="宋体"/>
                <w:szCs w:val="21"/>
              </w:rPr>
            </w:pPr>
            <w:r w:rsidRPr="00E57AF8">
              <w:rPr>
                <w:rFonts w:ascii="宋体" w:hAnsi="宋体" w:hint="eastAsia"/>
                <w:szCs w:val="21"/>
              </w:rPr>
              <w:t>GM750W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D89B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84EB9"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10020" w14:textId="77777777" w:rsidR="00D17646" w:rsidRPr="00E57AF8" w:rsidRDefault="00D17646" w:rsidP="00BC02E2">
            <w:pPr>
              <w:jc w:val="center"/>
              <w:rPr>
                <w:rFonts w:ascii="宋体" w:hAnsi="宋体" w:cs="宋体"/>
                <w:szCs w:val="21"/>
              </w:rPr>
            </w:pPr>
            <w:r w:rsidRPr="00E57AF8">
              <w:rPr>
                <w:rFonts w:ascii="宋体" w:hAnsi="宋体" w:hint="eastAsia"/>
                <w:szCs w:val="21"/>
              </w:rPr>
              <w:t>三星、戴尔、联想</w:t>
            </w:r>
          </w:p>
        </w:tc>
      </w:tr>
      <w:tr w:rsidR="00D17646" w:rsidRPr="00E57AF8" w14:paraId="217CC2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4C99E"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2291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7A749" w14:textId="77777777" w:rsidR="00D17646" w:rsidRPr="00E57AF8" w:rsidRDefault="00D17646" w:rsidP="00BC02E2">
            <w:pPr>
              <w:jc w:val="center"/>
              <w:rPr>
                <w:rFonts w:ascii="宋体" w:hAnsi="宋体" w:cs="宋体"/>
                <w:szCs w:val="21"/>
              </w:rPr>
            </w:pPr>
            <w:r w:rsidRPr="00E57AF8">
              <w:rPr>
                <w:rFonts w:ascii="宋体" w:hAnsi="宋体" w:hint="eastAsia"/>
                <w:szCs w:val="21"/>
              </w:rPr>
              <w:t>单联三孔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98325"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904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6BA2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FCB7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施耐德、公牛、德力西　</w:t>
            </w:r>
          </w:p>
        </w:tc>
      </w:tr>
      <w:tr w:rsidR="00D17646" w:rsidRPr="00E57AF8" w14:paraId="46F8E8F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DE25E" w14:textId="77777777" w:rsidR="00D17646" w:rsidRPr="00E57AF8" w:rsidRDefault="00D17646" w:rsidP="00BC02E2">
            <w:pPr>
              <w:jc w:val="center"/>
              <w:rPr>
                <w:rFonts w:ascii="宋体" w:hAnsi="宋体" w:cs="宋体"/>
                <w:szCs w:val="21"/>
              </w:rPr>
            </w:pPr>
            <w:r w:rsidRPr="00E57AF8">
              <w:rPr>
                <w:rFonts w:ascii="宋体" w:hAnsi="宋体" w:hint="eastAsia"/>
                <w:szCs w:val="21"/>
              </w:rPr>
              <w:t>2292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20963" w14:textId="77777777" w:rsidR="00D17646" w:rsidRPr="00E57AF8" w:rsidRDefault="00D17646" w:rsidP="00BC02E2">
            <w:pPr>
              <w:jc w:val="center"/>
              <w:rPr>
                <w:rFonts w:ascii="宋体" w:hAnsi="宋体" w:cs="宋体"/>
                <w:szCs w:val="21"/>
              </w:rPr>
            </w:pPr>
            <w:r w:rsidRPr="00E57AF8">
              <w:rPr>
                <w:rFonts w:ascii="宋体" w:hAnsi="宋体" w:hint="eastAsia"/>
                <w:szCs w:val="21"/>
              </w:rPr>
              <w:t>接触器辅助头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F019F" w14:textId="77777777" w:rsidR="00D17646" w:rsidRPr="00E57AF8" w:rsidRDefault="00D17646" w:rsidP="00BC02E2">
            <w:pPr>
              <w:jc w:val="center"/>
              <w:rPr>
                <w:rFonts w:ascii="宋体" w:hAnsi="宋体" w:cs="宋体"/>
                <w:szCs w:val="21"/>
              </w:rPr>
            </w:pPr>
            <w:r w:rsidRPr="00E57AF8">
              <w:rPr>
                <w:rFonts w:ascii="宋体" w:hAnsi="宋体" w:hint="eastAsia"/>
                <w:szCs w:val="21"/>
              </w:rPr>
              <w:t>22C10A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DDE6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993E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C864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47EB0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E90B7" w14:textId="77777777" w:rsidR="00D17646" w:rsidRPr="00E57AF8" w:rsidRDefault="00D17646" w:rsidP="00BC02E2">
            <w:pPr>
              <w:jc w:val="center"/>
              <w:rPr>
                <w:rFonts w:ascii="宋体" w:hAnsi="宋体" w:cs="宋体"/>
                <w:szCs w:val="21"/>
              </w:rPr>
            </w:pPr>
            <w:r w:rsidRPr="00E57AF8">
              <w:rPr>
                <w:rFonts w:ascii="宋体" w:hAnsi="宋体" w:hint="eastAsia"/>
                <w:szCs w:val="21"/>
              </w:rPr>
              <w:t>2293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2AAC7" w14:textId="77777777" w:rsidR="00D17646" w:rsidRPr="00E57AF8" w:rsidRDefault="00D17646" w:rsidP="00BC02E2">
            <w:pPr>
              <w:jc w:val="center"/>
              <w:rPr>
                <w:rFonts w:ascii="宋体" w:hAnsi="宋体" w:cs="宋体"/>
                <w:szCs w:val="21"/>
              </w:rPr>
            </w:pPr>
            <w:r w:rsidRPr="00E57AF8">
              <w:rPr>
                <w:rFonts w:ascii="宋体" w:hAnsi="宋体" w:hint="eastAsia"/>
                <w:szCs w:val="21"/>
              </w:rPr>
              <w:t>日光灯管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EE5628" w14:textId="77777777" w:rsidR="00D17646" w:rsidRPr="00E57AF8" w:rsidRDefault="00D17646" w:rsidP="00BC02E2">
            <w:pPr>
              <w:jc w:val="center"/>
              <w:rPr>
                <w:rFonts w:ascii="宋体" w:hAnsi="宋体" w:cs="宋体"/>
                <w:szCs w:val="21"/>
              </w:rPr>
            </w:pPr>
            <w:r w:rsidRPr="00E57AF8">
              <w:rPr>
                <w:rFonts w:ascii="宋体" w:hAnsi="宋体" w:hint="eastAsia"/>
                <w:szCs w:val="21"/>
              </w:rPr>
              <w:t>T5/28W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C096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1C28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1B16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E6481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1407F" w14:textId="77777777" w:rsidR="00D17646" w:rsidRPr="00E57AF8" w:rsidRDefault="00D17646" w:rsidP="00BC02E2">
            <w:pPr>
              <w:jc w:val="center"/>
              <w:rPr>
                <w:rFonts w:ascii="宋体" w:hAnsi="宋体" w:cs="宋体"/>
                <w:szCs w:val="21"/>
              </w:rPr>
            </w:pPr>
            <w:r w:rsidRPr="00E57AF8">
              <w:rPr>
                <w:rFonts w:ascii="宋体" w:hAnsi="宋体" w:hint="eastAsia"/>
                <w:szCs w:val="21"/>
              </w:rPr>
              <w:t>2294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41816" w14:textId="77777777" w:rsidR="00D17646" w:rsidRPr="00E57AF8" w:rsidRDefault="00D17646" w:rsidP="00BC02E2">
            <w:pPr>
              <w:jc w:val="center"/>
              <w:rPr>
                <w:rFonts w:ascii="宋体" w:hAnsi="宋体" w:cs="宋体"/>
                <w:szCs w:val="21"/>
              </w:rPr>
            </w:pPr>
            <w:r w:rsidRPr="00E57AF8">
              <w:rPr>
                <w:rFonts w:ascii="宋体" w:hAnsi="宋体" w:hint="eastAsia"/>
                <w:szCs w:val="21"/>
              </w:rPr>
              <w:t>筒灯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CD691"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303299"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1DAB8"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09518"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62B932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46545" w14:textId="77777777" w:rsidR="00D17646" w:rsidRPr="00E57AF8" w:rsidRDefault="00D17646" w:rsidP="00BC02E2">
            <w:pPr>
              <w:jc w:val="center"/>
              <w:rPr>
                <w:rFonts w:ascii="宋体" w:hAnsi="宋体" w:cs="宋体"/>
                <w:szCs w:val="21"/>
              </w:rPr>
            </w:pPr>
            <w:r w:rsidRPr="00E57AF8">
              <w:rPr>
                <w:rFonts w:ascii="宋体" w:hAnsi="宋体" w:hint="eastAsia"/>
                <w:szCs w:val="21"/>
              </w:rPr>
              <w:t>2295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DF310"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A29557" w14:textId="77777777" w:rsidR="00D17646" w:rsidRPr="00E57AF8" w:rsidRDefault="00D17646" w:rsidP="00BC02E2">
            <w:pPr>
              <w:jc w:val="center"/>
              <w:rPr>
                <w:rFonts w:ascii="宋体" w:hAnsi="宋体" w:cs="宋体"/>
                <w:szCs w:val="21"/>
              </w:rPr>
            </w:pPr>
            <w:r w:rsidRPr="00E57AF8">
              <w:rPr>
                <w:rFonts w:ascii="宋体" w:hAnsi="宋体" w:hint="eastAsia"/>
                <w:szCs w:val="21"/>
              </w:rPr>
              <w:t>3P+N80A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7ECFD"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BA391"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EBCAF"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278E9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8E529" w14:textId="77777777" w:rsidR="00D17646" w:rsidRPr="00E57AF8" w:rsidRDefault="00D17646" w:rsidP="00BC02E2">
            <w:pPr>
              <w:jc w:val="center"/>
              <w:rPr>
                <w:rFonts w:ascii="宋体" w:hAnsi="宋体" w:cs="宋体"/>
                <w:szCs w:val="21"/>
              </w:rPr>
            </w:pPr>
            <w:r w:rsidRPr="00E57AF8">
              <w:rPr>
                <w:rFonts w:ascii="宋体" w:hAnsi="宋体" w:hint="eastAsia"/>
                <w:szCs w:val="21"/>
              </w:rPr>
              <w:t>2296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C4D08" w14:textId="77777777" w:rsidR="00D17646" w:rsidRPr="00E57AF8" w:rsidRDefault="00D17646" w:rsidP="00BC02E2">
            <w:pPr>
              <w:jc w:val="center"/>
              <w:rPr>
                <w:rFonts w:ascii="宋体" w:hAnsi="宋体" w:cs="宋体"/>
                <w:szCs w:val="21"/>
              </w:rPr>
            </w:pPr>
            <w:r w:rsidRPr="00E57AF8">
              <w:rPr>
                <w:rFonts w:ascii="宋体" w:hAnsi="宋体" w:hint="eastAsia"/>
                <w:szCs w:val="21"/>
              </w:rPr>
              <w:t>筒灯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3FE8D" w14:textId="77777777" w:rsidR="00D17646" w:rsidRPr="00E57AF8" w:rsidRDefault="00D17646" w:rsidP="00BC02E2">
            <w:pPr>
              <w:jc w:val="center"/>
              <w:rPr>
                <w:rFonts w:ascii="宋体" w:hAnsi="宋体" w:cs="宋体"/>
                <w:szCs w:val="21"/>
              </w:rPr>
            </w:pPr>
            <w:r w:rsidRPr="00E57AF8">
              <w:rPr>
                <w:rFonts w:ascii="宋体" w:hAnsi="宋体" w:hint="eastAsia"/>
                <w:szCs w:val="21"/>
              </w:rPr>
              <w:t>ED9295A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94E7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45D7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33C9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742BDF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4D3F6" w14:textId="77777777" w:rsidR="00D17646" w:rsidRPr="00E57AF8" w:rsidRDefault="00D17646" w:rsidP="00BC02E2">
            <w:pPr>
              <w:jc w:val="center"/>
              <w:rPr>
                <w:rFonts w:ascii="宋体" w:hAnsi="宋体" w:cs="宋体"/>
                <w:szCs w:val="21"/>
              </w:rPr>
            </w:pPr>
            <w:r w:rsidRPr="00E57AF8">
              <w:rPr>
                <w:rFonts w:ascii="宋体" w:hAnsi="宋体" w:hint="eastAsia"/>
                <w:szCs w:val="21"/>
              </w:rPr>
              <w:t>2297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43BBE" w14:textId="77777777" w:rsidR="00D17646" w:rsidRPr="00E57AF8" w:rsidRDefault="00D17646" w:rsidP="00BC02E2">
            <w:pPr>
              <w:jc w:val="center"/>
              <w:rPr>
                <w:rFonts w:ascii="宋体" w:hAnsi="宋体" w:cs="宋体"/>
                <w:szCs w:val="21"/>
              </w:rPr>
            </w:pPr>
            <w:r w:rsidRPr="00E57AF8">
              <w:rPr>
                <w:rFonts w:ascii="宋体" w:hAnsi="宋体" w:hint="eastAsia"/>
                <w:szCs w:val="21"/>
              </w:rPr>
              <w:t>双筒射灯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4A46B" w14:textId="77777777" w:rsidR="00D17646" w:rsidRPr="00E57AF8" w:rsidRDefault="00D17646" w:rsidP="00BC02E2">
            <w:pPr>
              <w:jc w:val="center"/>
              <w:rPr>
                <w:rFonts w:ascii="宋体" w:hAnsi="宋体" w:cs="宋体"/>
                <w:szCs w:val="21"/>
              </w:rPr>
            </w:pPr>
            <w:r w:rsidRPr="00E57AF8">
              <w:rPr>
                <w:rFonts w:ascii="宋体" w:hAnsi="宋体" w:hint="eastAsia"/>
                <w:szCs w:val="21"/>
              </w:rPr>
              <w:t>20cm*10cm/24v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45FC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B5D5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98D3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601C9C8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B045F" w14:textId="77777777" w:rsidR="00D17646" w:rsidRPr="00E57AF8" w:rsidRDefault="00D17646" w:rsidP="00BC02E2">
            <w:pPr>
              <w:jc w:val="center"/>
              <w:rPr>
                <w:rFonts w:ascii="宋体" w:hAnsi="宋体" w:cs="宋体"/>
                <w:szCs w:val="21"/>
              </w:rPr>
            </w:pPr>
            <w:r w:rsidRPr="00E57AF8">
              <w:rPr>
                <w:rFonts w:ascii="宋体" w:hAnsi="宋体" w:hint="eastAsia"/>
                <w:szCs w:val="21"/>
              </w:rPr>
              <w:t>2298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38A33" w14:textId="77777777" w:rsidR="00D17646" w:rsidRPr="00E57AF8" w:rsidRDefault="00D17646" w:rsidP="00BC02E2">
            <w:pPr>
              <w:jc w:val="center"/>
              <w:rPr>
                <w:rFonts w:ascii="宋体" w:hAnsi="宋体" w:cs="宋体"/>
                <w:szCs w:val="21"/>
              </w:rPr>
            </w:pPr>
            <w:r w:rsidRPr="00E57AF8">
              <w:rPr>
                <w:rFonts w:ascii="宋体" w:hAnsi="宋体" w:hint="eastAsia"/>
                <w:szCs w:val="21"/>
              </w:rPr>
              <w:t>空气断路器带漏电</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59B0A0" w14:textId="77777777" w:rsidR="00D17646" w:rsidRPr="00E57AF8" w:rsidRDefault="00D17646" w:rsidP="00BC02E2">
            <w:pPr>
              <w:jc w:val="center"/>
              <w:rPr>
                <w:rFonts w:ascii="宋体" w:hAnsi="宋体" w:cs="宋体"/>
                <w:szCs w:val="21"/>
              </w:rPr>
            </w:pPr>
            <w:r w:rsidRPr="00E57AF8">
              <w:rPr>
                <w:rFonts w:ascii="宋体" w:hAnsi="宋体" w:hint="eastAsia"/>
                <w:szCs w:val="21"/>
              </w:rPr>
              <w:t>3P+N125A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9CB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A9EF5"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0C970"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C7C48E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D2ABA" w14:textId="77777777" w:rsidR="00D17646" w:rsidRPr="00E57AF8" w:rsidRDefault="00D17646" w:rsidP="00BC02E2">
            <w:pPr>
              <w:jc w:val="center"/>
              <w:rPr>
                <w:rFonts w:ascii="宋体" w:hAnsi="宋体" w:cs="宋体"/>
                <w:szCs w:val="21"/>
              </w:rPr>
            </w:pPr>
            <w:r w:rsidRPr="00E57AF8">
              <w:rPr>
                <w:rFonts w:ascii="宋体" w:hAnsi="宋体" w:hint="eastAsia"/>
                <w:szCs w:val="21"/>
              </w:rPr>
              <w:t>2299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CF2F1" w14:textId="77777777" w:rsidR="00D17646" w:rsidRPr="00E57AF8" w:rsidRDefault="00D17646" w:rsidP="00BC02E2">
            <w:pPr>
              <w:jc w:val="center"/>
              <w:rPr>
                <w:rFonts w:ascii="宋体" w:hAnsi="宋体" w:cs="宋体"/>
                <w:szCs w:val="21"/>
              </w:rPr>
            </w:pPr>
            <w:r w:rsidRPr="00E57AF8">
              <w:rPr>
                <w:rFonts w:ascii="宋体" w:hAnsi="宋体" w:hint="eastAsia"/>
                <w:szCs w:val="21"/>
              </w:rPr>
              <w:t>T8单管 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0EB6F" w14:textId="77777777" w:rsidR="00D17646" w:rsidRPr="00E57AF8" w:rsidRDefault="00D17646" w:rsidP="00BC02E2">
            <w:pPr>
              <w:jc w:val="center"/>
              <w:rPr>
                <w:rFonts w:ascii="宋体" w:hAnsi="宋体" w:cs="宋体"/>
                <w:szCs w:val="21"/>
              </w:rPr>
            </w:pPr>
            <w:r w:rsidRPr="00E57AF8">
              <w:rPr>
                <w:rFonts w:ascii="宋体" w:hAnsi="宋体" w:hint="eastAsia"/>
                <w:szCs w:val="21"/>
              </w:rPr>
              <w:t>36W、单/200V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4B9A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3C5B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5BDB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157767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6D3CA" w14:textId="77777777" w:rsidR="00D17646" w:rsidRPr="00E57AF8" w:rsidRDefault="00D17646" w:rsidP="00BC02E2">
            <w:pPr>
              <w:jc w:val="center"/>
              <w:rPr>
                <w:rFonts w:ascii="宋体" w:hAnsi="宋体" w:cs="宋体"/>
                <w:szCs w:val="21"/>
              </w:rPr>
            </w:pPr>
            <w:r w:rsidRPr="00E57AF8">
              <w:rPr>
                <w:rFonts w:ascii="宋体" w:hAnsi="宋体" w:hint="eastAsia"/>
                <w:szCs w:val="21"/>
              </w:rPr>
              <w:t>2300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7B37D" w14:textId="77777777" w:rsidR="00D17646" w:rsidRPr="00E57AF8" w:rsidRDefault="00D17646" w:rsidP="00BC02E2">
            <w:pPr>
              <w:jc w:val="center"/>
              <w:rPr>
                <w:rFonts w:ascii="宋体" w:hAnsi="宋体" w:cs="宋体"/>
                <w:szCs w:val="21"/>
              </w:rPr>
            </w:pPr>
            <w:r w:rsidRPr="00E57AF8">
              <w:rPr>
                <w:rFonts w:ascii="宋体" w:hAnsi="宋体" w:hint="eastAsia"/>
                <w:szCs w:val="21"/>
              </w:rPr>
              <w:t>激光测距仪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ADAAB5" w14:textId="77777777" w:rsidR="00D17646" w:rsidRPr="00E57AF8" w:rsidRDefault="00D17646" w:rsidP="00BC02E2">
            <w:pPr>
              <w:jc w:val="center"/>
              <w:rPr>
                <w:rFonts w:ascii="宋体" w:hAnsi="宋体" w:cs="宋体"/>
                <w:szCs w:val="21"/>
              </w:rPr>
            </w:pPr>
            <w:r w:rsidRPr="00E57AF8">
              <w:rPr>
                <w:rFonts w:ascii="宋体" w:hAnsi="宋体" w:hint="eastAsia"/>
                <w:szCs w:val="21"/>
              </w:rPr>
              <w:t>NORM100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7ADBF6"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55019"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E9FDC" w14:textId="77777777" w:rsidR="00D17646" w:rsidRPr="00E57AF8" w:rsidRDefault="00D17646" w:rsidP="00BC02E2">
            <w:pPr>
              <w:jc w:val="center"/>
              <w:rPr>
                <w:rFonts w:ascii="宋体" w:hAnsi="宋体" w:cs="宋体"/>
                <w:szCs w:val="21"/>
              </w:rPr>
            </w:pPr>
            <w:r w:rsidRPr="00E57AF8">
              <w:rPr>
                <w:rFonts w:ascii="宋体" w:hAnsi="宋体" w:hint="eastAsia"/>
                <w:szCs w:val="21"/>
              </w:rPr>
              <w:t>世达、史丹利、博世</w:t>
            </w:r>
          </w:p>
        </w:tc>
      </w:tr>
      <w:tr w:rsidR="00D17646" w:rsidRPr="00E57AF8" w14:paraId="033E7F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95D67" w14:textId="77777777" w:rsidR="00D17646" w:rsidRPr="00E57AF8" w:rsidRDefault="00D17646" w:rsidP="00BC02E2">
            <w:pPr>
              <w:jc w:val="center"/>
              <w:rPr>
                <w:rFonts w:ascii="宋体" w:hAnsi="宋体" w:cs="宋体"/>
                <w:szCs w:val="21"/>
              </w:rPr>
            </w:pPr>
            <w:r w:rsidRPr="00E57AF8">
              <w:rPr>
                <w:rFonts w:ascii="宋体" w:hAnsi="宋体" w:hint="eastAsia"/>
                <w:szCs w:val="21"/>
              </w:rPr>
              <w:t>2301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0FFAE" w14:textId="77777777" w:rsidR="00D17646" w:rsidRPr="00E57AF8" w:rsidRDefault="00D17646" w:rsidP="00BC02E2">
            <w:pPr>
              <w:jc w:val="center"/>
              <w:rPr>
                <w:rFonts w:ascii="宋体" w:hAnsi="宋体" w:cs="宋体"/>
                <w:szCs w:val="21"/>
              </w:rPr>
            </w:pPr>
            <w:r w:rsidRPr="00E57AF8">
              <w:rPr>
                <w:rFonts w:ascii="宋体" w:hAnsi="宋体" w:hint="eastAsia"/>
                <w:szCs w:val="21"/>
              </w:rPr>
              <w:t>T8双管灯架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D5FB9" w14:textId="77777777" w:rsidR="00D17646" w:rsidRPr="00E57AF8" w:rsidRDefault="00D17646" w:rsidP="00BC02E2">
            <w:pPr>
              <w:jc w:val="center"/>
              <w:rPr>
                <w:rFonts w:ascii="宋体" w:hAnsi="宋体" w:cs="宋体"/>
                <w:szCs w:val="21"/>
              </w:rPr>
            </w:pPr>
            <w:r w:rsidRPr="00E57AF8">
              <w:rPr>
                <w:rFonts w:ascii="宋体" w:hAnsi="宋体" w:hint="eastAsia"/>
                <w:szCs w:val="21"/>
              </w:rPr>
              <w:t>36W、单/200V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E07D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E8B9C"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E995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93706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778A3" w14:textId="77777777" w:rsidR="00D17646" w:rsidRPr="00E57AF8" w:rsidRDefault="00D17646" w:rsidP="00BC02E2">
            <w:pPr>
              <w:jc w:val="center"/>
              <w:rPr>
                <w:rFonts w:ascii="宋体" w:hAnsi="宋体" w:cs="宋体"/>
                <w:szCs w:val="21"/>
              </w:rPr>
            </w:pPr>
            <w:r w:rsidRPr="00E57AF8">
              <w:rPr>
                <w:rFonts w:ascii="宋体" w:hAnsi="宋体" w:hint="eastAsia"/>
                <w:szCs w:val="21"/>
              </w:rPr>
              <w:t>2302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BCC2E" w14:textId="77777777" w:rsidR="00D17646" w:rsidRPr="00E57AF8" w:rsidRDefault="00D17646" w:rsidP="00BC02E2">
            <w:pPr>
              <w:jc w:val="center"/>
              <w:rPr>
                <w:rFonts w:ascii="宋体" w:hAnsi="宋体" w:cs="宋体"/>
                <w:szCs w:val="21"/>
              </w:rPr>
            </w:pPr>
            <w:r w:rsidRPr="00E57AF8">
              <w:rPr>
                <w:rFonts w:ascii="宋体" w:hAnsi="宋体" w:hint="eastAsia"/>
                <w:szCs w:val="21"/>
              </w:rPr>
              <w:t>瓷保险管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4A55A" w14:textId="77777777" w:rsidR="00D17646" w:rsidRPr="00E57AF8" w:rsidRDefault="00D17646" w:rsidP="00BC02E2">
            <w:pPr>
              <w:jc w:val="center"/>
              <w:rPr>
                <w:rFonts w:ascii="宋体" w:hAnsi="宋体" w:cs="宋体"/>
                <w:szCs w:val="21"/>
              </w:rPr>
            </w:pPr>
            <w:r w:rsidRPr="00E57AF8">
              <w:rPr>
                <w:rFonts w:ascii="宋体" w:hAnsi="宋体" w:hint="eastAsia"/>
                <w:szCs w:val="21"/>
              </w:rPr>
              <w:t>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840B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7903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43877"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1DA03F7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8AFDC" w14:textId="77777777" w:rsidR="00D17646" w:rsidRPr="00E57AF8" w:rsidRDefault="00D17646" w:rsidP="00BC02E2">
            <w:pPr>
              <w:jc w:val="center"/>
              <w:rPr>
                <w:rFonts w:ascii="宋体" w:hAnsi="宋体" w:cs="宋体"/>
                <w:szCs w:val="21"/>
              </w:rPr>
            </w:pPr>
            <w:r w:rsidRPr="00E57AF8">
              <w:rPr>
                <w:rFonts w:ascii="宋体" w:hAnsi="宋体" w:hint="eastAsia"/>
                <w:szCs w:val="21"/>
              </w:rPr>
              <w:t>2303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F528D" w14:textId="77777777" w:rsidR="00D17646" w:rsidRPr="00E57AF8" w:rsidRDefault="00D17646" w:rsidP="00BC02E2">
            <w:pPr>
              <w:jc w:val="center"/>
              <w:rPr>
                <w:rFonts w:ascii="宋体" w:hAnsi="宋体" w:cs="宋体"/>
                <w:szCs w:val="21"/>
              </w:rPr>
            </w:pPr>
            <w:r w:rsidRPr="00E57AF8">
              <w:rPr>
                <w:rFonts w:ascii="宋体" w:hAnsi="宋体" w:hint="eastAsia"/>
                <w:szCs w:val="21"/>
              </w:rPr>
              <w:t>空开插式套件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EDDF0" w14:textId="77777777" w:rsidR="00D17646" w:rsidRPr="00E57AF8" w:rsidRDefault="00D17646" w:rsidP="00BC02E2">
            <w:pPr>
              <w:jc w:val="center"/>
              <w:rPr>
                <w:rFonts w:ascii="宋体" w:hAnsi="宋体" w:cs="宋体"/>
                <w:szCs w:val="21"/>
              </w:rPr>
            </w:pPr>
            <w:r w:rsidRPr="00E57AF8">
              <w:rPr>
                <w:rFonts w:ascii="宋体" w:hAnsi="宋体" w:hint="eastAsia"/>
                <w:szCs w:val="21"/>
              </w:rPr>
              <w:t>3P C25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51D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E4A0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A0220"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施耐德、西门子、ABB</w:t>
            </w:r>
          </w:p>
        </w:tc>
      </w:tr>
      <w:tr w:rsidR="00D17646" w:rsidRPr="00E57AF8" w14:paraId="5CE84D0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FC120" w14:textId="77777777" w:rsidR="00D17646" w:rsidRPr="00E57AF8" w:rsidRDefault="00D17646" w:rsidP="00BC02E2">
            <w:pPr>
              <w:jc w:val="center"/>
              <w:rPr>
                <w:rFonts w:ascii="宋体" w:hAnsi="宋体" w:cs="宋体"/>
                <w:szCs w:val="21"/>
              </w:rPr>
            </w:pPr>
            <w:r w:rsidRPr="00E57AF8">
              <w:rPr>
                <w:rFonts w:ascii="宋体" w:hAnsi="宋体" w:hint="eastAsia"/>
                <w:szCs w:val="21"/>
              </w:rPr>
              <w:t>2304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0BCFF"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F4A57" w14:textId="77777777" w:rsidR="00D17646" w:rsidRPr="00E57AF8" w:rsidRDefault="00D17646" w:rsidP="00BC02E2">
            <w:pPr>
              <w:jc w:val="center"/>
              <w:rPr>
                <w:rFonts w:ascii="宋体" w:hAnsi="宋体" w:cs="宋体"/>
                <w:szCs w:val="21"/>
              </w:rPr>
            </w:pPr>
            <w:r w:rsidRPr="00E57AF8">
              <w:rPr>
                <w:rFonts w:ascii="宋体" w:hAnsi="宋体" w:hint="eastAsia"/>
                <w:szCs w:val="21"/>
              </w:rPr>
              <w:t>3*4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3E54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0211F"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388E9" w14:textId="77777777" w:rsidR="00D17646" w:rsidRPr="00E57AF8" w:rsidRDefault="00D17646" w:rsidP="00BC02E2">
            <w:pPr>
              <w:jc w:val="center"/>
              <w:rPr>
                <w:rFonts w:ascii="宋体" w:hAnsi="宋体" w:cs="宋体"/>
                <w:szCs w:val="21"/>
              </w:rPr>
            </w:pPr>
            <w:r w:rsidRPr="00E57AF8">
              <w:rPr>
                <w:rFonts w:ascii="宋体" w:hAnsi="宋体" w:hint="eastAsia"/>
                <w:szCs w:val="21"/>
              </w:rPr>
              <w:t>昆仑、慧远、德力西</w:t>
            </w:r>
          </w:p>
        </w:tc>
      </w:tr>
      <w:tr w:rsidR="00D17646" w:rsidRPr="00E57AF8" w14:paraId="745E005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EEAAA" w14:textId="77777777" w:rsidR="00D17646" w:rsidRPr="00E57AF8" w:rsidRDefault="00D17646" w:rsidP="00BC02E2">
            <w:pPr>
              <w:jc w:val="center"/>
              <w:rPr>
                <w:rFonts w:ascii="宋体" w:hAnsi="宋体" w:cs="宋体"/>
                <w:szCs w:val="21"/>
              </w:rPr>
            </w:pPr>
            <w:r w:rsidRPr="00E57AF8">
              <w:rPr>
                <w:rFonts w:ascii="宋体" w:hAnsi="宋体" w:hint="eastAsia"/>
                <w:szCs w:val="21"/>
              </w:rPr>
              <w:t>2305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D6AA7"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15BEB" w14:textId="77777777" w:rsidR="00D17646" w:rsidRPr="00E57AF8" w:rsidRDefault="00D17646" w:rsidP="00BC02E2">
            <w:pPr>
              <w:jc w:val="center"/>
              <w:rPr>
                <w:rFonts w:ascii="宋体" w:hAnsi="宋体" w:cs="宋体"/>
                <w:szCs w:val="21"/>
              </w:rPr>
            </w:pPr>
            <w:r w:rsidRPr="00E57AF8">
              <w:rPr>
                <w:rFonts w:ascii="宋体" w:hAnsi="宋体" w:hint="eastAsia"/>
                <w:szCs w:val="21"/>
              </w:rPr>
              <w:t>15w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3FF24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3E7890"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4264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D26D4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09F97" w14:textId="77777777" w:rsidR="00D17646" w:rsidRPr="00E57AF8" w:rsidRDefault="00D17646" w:rsidP="00BC02E2">
            <w:pPr>
              <w:jc w:val="center"/>
              <w:rPr>
                <w:rFonts w:ascii="宋体" w:hAnsi="宋体" w:cs="宋体"/>
                <w:szCs w:val="21"/>
              </w:rPr>
            </w:pPr>
            <w:r w:rsidRPr="00E57AF8">
              <w:rPr>
                <w:rFonts w:ascii="宋体" w:hAnsi="宋体" w:hint="eastAsia"/>
                <w:szCs w:val="21"/>
              </w:rPr>
              <w:t>2306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73980" w14:textId="77777777" w:rsidR="00D17646" w:rsidRPr="00E57AF8" w:rsidRDefault="00D17646" w:rsidP="00BC02E2">
            <w:pPr>
              <w:jc w:val="center"/>
              <w:rPr>
                <w:rFonts w:ascii="宋体" w:hAnsi="宋体" w:cs="宋体"/>
                <w:szCs w:val="21"/>
              </w:rPr>
            </w:pPr>
            <w:r w:rsidRPr="00E57AF8">
              <w:rPr>
                <w:rFonts w:ascii="宋体" w:hAnsi="宋体" w:hint="eastAsia"/>
                <w:szCs w:val="21"/>
              </w:rPr>
              <w:t>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5AE95" w14:textId="77777777" w:rsidR="00D17646" w:rsidRPr="00E57AF8" w:rsidRDefault="00D17646" w:rsidP="00BC02E2">
            <w:pPr>
              <w:jc w:val="center"/>
              <w:rPr>
                <w:rFonts w:ascii="宋体" w:hAnsi="宋体" w:cs="宋体"/>
                <w:szCs w:val="21"/>
              </w:rPr>
            </w:pPr>
            <w:r w:rsidRPr="00E57AF8">
              <w:rPr>
                <w:rFonts w:ascii="宋体" w:hAnsi="宋体" w:hint="eastAsia"/>
                <w:szCs w:val="21"/>
              </w:rPr>
              <w:t>T8/30w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73DC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8F4B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139E4"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A869F4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45925" w14:textId="77777777" w:rsidR="00D17646" w:rsidRPr="00E57AF8" w:rsidRDefault="00D17646" w:rsidP="00BC02E2">
            <w:pPr>
              <w:jc w:val="center"/>
              <w:rPr>
                <w:rFonts w:ascii="宋体" w:hAnsi="宋体" w:cs="宋体"/>
                <w:szCs w:val="21"/>
              </w:rPr>
            </w:pPr>
            <w:r w:rsidRPr="00E57AF8">
              <w:rPr>
                <w:rFonts w:ascii="宋体" w:hAnsi="宋体" w:hint="eastAsia"/>
                <w:szCs w:val="21"/>
              </w:rPr>
              <w:t>2307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C968A" w14:textId="77777777" w:rsidR="00D17646" w:rsidRPr="00E57AF8" w:rsidRDefault="00D17646" w:rsidP="00BC02E2">
            <w:pPr>
              <w:jc w:val="center"/>
              <w:rPr>
                <w:rFonts w:ascii="宋体" w:hAnsi="宋体" w:cs="宋体"/>
                <w:szCs w:val="21"/>
              </w:rPr>
            </w:pPr>
            <w:r w:rsidRPr="00E57AF8">
              <w:rPr>
                <w:rFonts w:ascii="宋体" w:hAnsi="宋体" w:hint="eastAsia"/>
                <w:szCs w:val="21"/>
              </w:rPr>
              <w:t>日光灯管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80B84" w14:textId="77777777" w:rsidR="00D17646" w:rsidRPr="00E57AF8" w:rsidRDefault="00D17646" w:rsidP="00BC02E2">
            <w:pPr>
              <w:jc w:val="center"/>
              <w:rPr>
                <w:rFonts w:ascii="宋体" w:hAnsi="宋体" w:cs="宋体"/>
                <w:szCs w:val="21"/>
              </w:rPr>
            </w:pPr>
            <w:r w:rsidRPr="00E57AF8">
              <w:rPr>
                <w:rFonts w:ascii="宋体" w:hAnsi="宋体" w:hint="eastAsia"/>
                <w:szCs w:val="21"/>
              </w:rPr>
              <w:t>40w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EA98F"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BAE49"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A107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37839CE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AF99" w14:textId="77777777" w:rsidR="00D17646" w:rsidRPr="00E57AF8" w:rsidRDefault="00D17646" w:rsidP="00BC02E2">
            <w:pPr>
              <w:jc w:val="center"/>
              <w:rPr>
                <w:rFonts w:ascii="宋体" w:hAnsi="宋体" w:cs="宋体"/>
                <w:szCs w:val="21"/>
              </w:rPr>
            </w:pPr>
            <w:r w:rsidRPr="00E57AF8">
              <w:rPr>
                <w:rFonts w:ascii="宋体" w:hAnsi="宋体" w:hint="eastAsia"/>
                <w:szCs w:val="21"/>
              </w:rPr>
              <w:t>2308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278FE"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87E24" w14:textId="77777777" w:rsidR="00D17646" w:rsidRPr="00E57AF8" w:rsidRDefault="00D17646" w:rsidP="00BC02E2">
            <w:pPr>
              <w:jc w:val="center"/>
              <w:rPr>
                <w:rFonts w:ascii="宋体" w:hAnsi="宋体" w:cs="宋体"/>
                <w:szCs w:val="21"/>
              </w:rPr>
            </w:pPr>
            <w:r w:rsidRPr="00E57AF8">
              <w:rPr>
                <w:rFonts w:ascii="宋体" w:hAnsi="宋体" w:hint="eastAsia"/>
                <w:szCs w:val="21"/>
              </w:rPr>
              <w:t>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AC0B1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313270"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8D36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FE68F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6BBAE" w14:textId="77777777" w:rsidR="00D17646" w:rsidRPr="00E57AF8" w:rsidRDefault="00D17646" w:rsidP="00BC02E2">
            <w:pPr>
              <w:jc w:val="center"/>
              <w:rPr>
                <w:rFonts w:ascii="宋体" w:hAnsi="宋体" w:cs="宋体"/>
                <w:szCs w:val="21"/>
              </w:rPr>
            </w:pPr>
            <w:r w:rsidRPr="00E57AF8">
              <w:rPr>
                <w:rFonts w:ascii="宋体" w:hAnsi="宋体" w:hint="eastAsia"/>
                <w:szCs w:val="21"/>
              </w:rPr>
              <w:t>2309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AEEC9" w14:textId="77777777" w:rsidR="00D17646" w:rsidRPr="00E57AF8" w:rsidRDefault="00D17646" w:rsidP="00BC02E2">
            <w:pPr>
              <w:jc w:val="center"/>
              <w:rPr>
                <w:rFonts w:ascii="宋体" w:hAnsi="宋体" w:cs="宋体"/>
                <w:szCs w:val="21"/>
              </w:rPr>
            </w:pPr>
            <w:r w:rsidRPr="00E57AF8">
              <w:rPr>
                <w:rFonts w:ascii="宋体" w:hAnsi="宋体" w:hint="eastAsia"/>
                <w:szCs w:val="21"/>
              </w:rPr>
              <w:t>T5灯管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75011" w14:textId="77777777" w:rsidR="00D17646" w:rsidRPr="00E57AF8" w:rsidRDefault="00D17646" w:rsidP="00BC02E2">
            <w:pPr>
              <w:jc w:val="center"/>
              <w:rPr>
                <w:rFonts w:ascii="宋体" w:hAnsi="宋体" w:cs="宋体"/>
                <w:szCs w:val="21"/>
              </w:rPr>
            </w:pPr>
            <w:r w:rsidRPr="00E57AF8">
              <w:rPr>
                <w:rFonts w:ascii="宋体" w:hAnsi="宋体" w:hint="eastAsia"/>
                <w:szCs w:val="21"/>
              </w:rPr>
              <w:t>28w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754C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3B028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D829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飞利浦、雷士、三雄</w:t>
            </w:r>
          </w:p>
        </w:tc>
      </w:tr>
      <w:tr w:rsidR="00D17646" w:rsidRPr="00E57AF8" w14:paraId="4A866F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1BC22" w14:textId="77777777" w:rsidR="00D17646" w:rsidRPr="00E57AF8" w:rsidRDefault="00D17646" w:rsidP="00BC02E2">
            <w:pPr>
              <w:jc w:val="center"/>
              <w:rPr>
                <w:rFonts w:ascii="宋体" w:hAnsi="宋体" w:cs="宋体"/>
                <w:szCs w:val="21"/>
              </w:rPr>
            </w:pPr>
            <w:r w:rsidRPr="00E57AF8">
              <w:rPr>
                <w:rFonts w:ascii="宋体" w:hAnsi="宋体" w:hint="eastAsia"/>
                <w:szCs w:val="21"/>
              </w:rPr>
              <w:t>2310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B1C3F" w14:textId="77777777" w:rsidR="00D17646" w:rsidRPr="00E57AF8" w:rsidRDefault="00D17646" w:rsidP="00BC02E2">
            <w:pPr>
              <w:jc w:val="center"/>
              <w:rPr>
                <w:rFonts w:ascii="宋体" w:hAnsi="宋体" w:cs="宋体"/>
                <w:szCs w:val="21"/>
              </w:rPr>
            </w:pPr>
            <w:r w:rsidRPr="00E57AF8">
              <w:rPr>
                <w:rFonts w:ascii="宋体" w:hAnsi="宋体" w:hint="eastAsia"/>
                <w:szCs w:val="21"/>
              </w:rPr>
              <w:t>T5灯管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78A10" w14:textId="77777777" w:rsidR="00D17646" w:rsidRPr="00E57AF8" w:rsidRDefault="00D17646" w:rsidP="00BC02E2">
            <w:pPr>
              <w:jc w:val="center"/>
              <w:rPr>
                <w:rFonts w:ascii="宋体" w:hAnsi="宋体" w:cs="宋体"/>
                <w:szCs w:val="21"/>
              </w:rPr>
            </w:pPr>
            <w:r w:rsidRPr="00E57AF8">
              <w:rPr>
                <w:rFonts w:ascii="宋体" w:hAnsi="宋体" w:hint="eastAsia"/>
                <w:szCs w:val="21"/>
              </w:rPr>
              <w:t>14w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82DF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7AE93"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1B7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飞利浦、雷士、三雄</w:t>
            </w:r>
          </w:p>
        </w:tc>
      </w:tr>
      <w:tr w:rsidR="00D17646" w:rsidRPr="00E57AF8" w14:paraId="0AC3CA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1BC6F" w14:textId="77777777" w:rsidR="00D17646" w:rsidRPr="00E57AF8" w:rsidRDefault="00D17646" w:rsidP="00BC02E2">
            <w:pPr>
              <w:jc w:val="center"/>
              <w:rPr>
                <w:rFonts w:ascii="宋体" w:hAnsi="宋体" w:cs="宋体"/>
                <w:szCs w:val="21"/>
              </w:rPr>
            </w:pPr>
            <w:r w:rsidRPr="00E57AF8">
              <w:rPr>
                <w:rFonts w:ascii="宋体" w:hAnsi="宋体" w:hint="eastAsia"/>
                <w:szCs w:val="21"/>
              </w:rPr>
              <w:t>2311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6AB2A" w14:textId="77777777" w:rsidR="00D17646" w:rsidRPr="00E57AF8" w:rsidRDefault="00D17646" w:rsidP="00BC02E2">
            <w:pPr>
              <w:jc w:val="center"/>
              <w:rPr>
                <w:rFonts w:ascii="宋体" w:hAnsi="宋体" w:cs="宋体"/>
                <w:szCs w:val="21"/>
              </w:rPr>
            </w:pPr>
            <w:r w:rsidRPr="00E57AF8">
              <w:rPr>
                <w:rFonts w:ascii="宋体" w:hAnsi="宋体" w:hint="eastAsia"/>
                <w:szCs w:val="21"/>
              </w:rPr>
              <w:t>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156FA" w14:textId="77777777" w:rsidR="00D17646" w:rsidRPr="00E57AF8" w:rsidRDefault="00D17646" w:rsidP="00BC02E2">
            <w:pPr>
              <w:jc w:val="center"/>
              <w:rPr>
                <w:rFonts w:ascii="宋体" w:hAnsi="宋体" w:cs="宋体"/>
                <w:szCs w:val="21"/>
              </w:rPr>
            </w:pPr>
            <w:r w:rsidRPr="00E57AF8">
              <w:rPr>
                <w:rFonts w:ascii="宋体" w:hAnsi="宋体" w:hint="eastAsia"/>
                <w:szCs w:val="21"/>
              </w:rPr>
              <w:t>T8/36W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2A42A"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0B61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6CAE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B2A9AD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AD8FB" w14:textId="77777777" w:rsidR="00D17646" w:rsidRPr="00E57AF8" w:rsidRDefault="00D17646" w:rsidP="00BC02E2">
            <w:pPr>
              <w:jc w:val="center"/>
              <w:rPr>
                <w:rFonts w:ascii="宋体" w:hAnsi="宋体" w:cs="宋体"/>
                <w:szCs w:val="21"/>
              </w:rPr>
            </w:pPr>
            <w:r w:rsidRPr="00E57AF8">
              <w:rPr>
                <w:rFonts w:ascii="宋体" w:hAnsi="宋体" w:hint="eastAsia"/>
                <w:szCs w:val="21"/>
              </w:rPr>
              <w:t>2312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72D45A" w14:textId="77777777" w:rsidR="00D17646" w:rsidRPr="00E57AF8" w:rsidRDefault="00D17646" w:rsidP="00BC02E2">
            <w:pPr>
              <w:jc w:val="center"/>
              <w:rPr>
                <w:rFonts w:ascii="宋体" w:hAnsi="宋体" w:cs="宋体"/>
                <w:szCs w:val="21"/>
              </w:rPr>
            </w:pPr>
            <w:r w:rsidRPr="00E57AF8">
              <w:rPr>
                <w:rFonts w:ascii="宋体" w:hAnsi="宋体" w:hint="eastAsia"/>
                <w:szCs w:val="21"/>
              </w:rPr>
              <w:t>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938E4" w14:textId="77777777" w:rsidR="00D17646" w:rsidRPr="00E57AF8" w:rsidRDefault="00D17646" w:rsidP="00BC02E2">
            <w:pPr>
              <w:jc w:val="center"/>
              <w:rPr>
                <w:rFonts w:ascii="宋体" w:hAnsi="宋体" w:cs="宋体"/>
                <w:szCs w:val="21"/>
              </w:rPr>
            </w:pPr>
            <w:r w:rsidRPr="00E57AF8">
              <w:rPr>
                <w:rFonts w:ascii="宋体" w:hAnsi="宋体" w:hint="eastAsia"/>
                <w:szCs w:val="21"/>
              </w:rPr>
              <w:t>T8/18W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8658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B0E88"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95D3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AF704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40900" w14:textId="77777777" w:rsidR="00D17646" w:rsidRPr="00E57AF8" w:rsidRDefault="00D17646" w:rsidP="00BC02E2">
            <w:pPr>
              <w:jc w:val="center"/>
              <w:rPr>
                <w:rFonts w:ascii="宋体" w:hAnsi="宋体" w:cs="宋体"/>
                <w:szCs w:val="21"/>
              </w:rPr>
            </w:pPr>
            <w:r w:rsidRPr="00E57AF8">
              <w:rPr>
                <w:rFonts w:ascii="宋体" w:hAnsi="宋体" w:hint="eastAsia"/>
                <w:szCs w:val="21"/>
              </w:rPr>
              <w:t>2313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59EA04"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736AF3" w14:textId="77777777" w:rsidR="00D17646" w:rsidRPr="00E57AF8" w:rsidRDefault="00D17646" w:rsidP="00BC02E2">
            <w:pPr>
              <w:jc w:val="center"/>
              <w:rPr>
                <w:rFonts w:ascii="宋体" w:hAnsi="宋体" w:cs="宋体"/>
                <w:szCs w:val="21"/>
              </w:rPr>
            </w:pPr>
            <w:r w:rsidRPr="00E57AF8">
              <w:rPr>
                <w:rFonts w:ascii="宋体" w:hAnsi="宋体" w:hint="eastAsia"/>
                <w:szCs w:val="21"/>
              </w:rPr>
              <w:t>10W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AE1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3EED9"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EE22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1E39F2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2F83F" w14:textId="77777777" w:rsidR="00D17646" w:rsidRPr="00E57AF8" w:rsidRDefault="00D17646" w:rsidP="00BC02E2">
            <w:pPr>
              <w:jc w:val="center"/>
              <w:rPr>
                <w:rFonts w:ascii="宋体" w:hAnsi="宋体" w:cs="宋体"/>
                <w:szCs w:val="21"/>
              </w:rPr>
            </w:pPr>
            <w:r w:rsidRPr="00E57AF8">
              <w:rPr>
                <w:rFonts w:ascii="宋体" w:hAnsi="宋体" w:hint="eastAsia"/>
                <w:szCs w:val="21"/>
              </w:rPr>
              <w:t>2314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A2776" w14:textId="77777777" w:rsidR="00D17646" w:rsidRPr="00E57AF8" w:rsidRDefault="00D17646" w:rsidP="00BC02E2">
            <w:pPr>
              <w:jc w:val="center"/>
              <w:rPr>
                <w:rFonts w:ascii="宋体" w:hAnsi="宋体" w:cs="宋体"/>
                <w:szCs w:val="21"/>
              </w:rPr>
            </w:pPr>
            <w:r w:rsidRPr="00E57AF8">
              <w:rPr>
                <w:rFonts w:ascii="宋体" w:hAnsi="宋体" w:hint="eastAsia"/>
                <w:szCs w:val="21"/>
              </w:rPr>
              <w:t>节能灯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8918B" w14:textId="77777777" w:rsidR="00D17646" w:rsidRPr="00E57AF8" w:rsidRDefault="00D17646" w:rsidP="00BC02E2">
            <w:pPr>
              <w:jc w:val="center"/>
              <w:rPr>
                <w:rFonts w:ascii="宋体" w:hAnsi="宋体" w:cs="宋体"/>
                <w:szCs w:val="21"/>
              </w:rPr>
            </w:pPr>
            <w:r w:rsidRPr="00E57AF8">
              <w:rPr>
                <w:rFonts w:ascii="宋体" w:hAnsi="宋体" w:hint="eastAsia"/>
                <w:szCs w:val="21"/>
              </w:rPr>
              <w:t>螺旋/8W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43EE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DE4FE"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6C801"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52A91DC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CD436" w14:textId="77777777" w:rsidR="00D17646" w:rsidRPr="00E57AF8" w:rsidRDefault="00D17646" w:rsidP="00BC02E2">
            <w:pPr>
              <w:jc w:val="center"/>
              <w:rPr>
                <w:rFonts w:ascii="宋体" w:hAnsi="宋体" w:cs="宋体"/>
                <w:szCs w:val="21"/>
              </w:rPr>
            </w:pPr>
            <w:r w:rsidRPr="00E57AF8">
              <w:rPr>
                <w:rFonts w:ascii="宋体" w:hAnsi="宋体" w:hint="eastAsia"/>
                <w:szCs w:val="21"/>
              </w:rPr>
              <w:t>2315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5F4EF" w14:textId="77777777" w:rsidR="00D17646" w:rsidRPr="00E57AF8" w:rsidRDefault="00D17646" w:rsidP="00BC02E2">
            <w:pPr>
              <w:jc w:val="center"/>
              <w:rPr>
                <w:rFonts w:ascii="宋体" w:hAnsi="宋体" w:cs="宋体"/>
                <w:szCs w:val="21"/>
              </w:rPr>
            </w:pPr>
            <w:r w:rsidRPr="00E57AF8">
              <w:rPr>
                <w:rFonts w:ascii="宋体" w:hAnsi="宋体" w:hint="eastAsia"/>
                <w:szCs w:val="21"/>
              </w:rPr>
              <w:t>日光灯管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23C14" w14:textId="77777777" w:rsidR="00D17646" w:rsidRPr="00E57AF8" w:rsidRDefault="00D17646" w:rsidP="00BC02E2">
            <w:pPr>
              <w:jc w:val="center"/>
              <w:rPr>
                <w:rFonts w:ascii="宋体" w:hAnsi="宋体" w:cs="宋体"/>
                <w:szCs w:val="21"/>
              </w:rPr>
            </w:pPr>
            <w:r w:rsidRPr="00E57AF8">
              <w:rPr>
                <w:rFonts w:ascii="宋体" w:hAnsi="宋体" w:hint="eastAsia"/>
                <w:szCs w:val="21"/>
              </w:rPr>
              <w:t>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7C180"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73D9D"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3A26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0A13023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76FF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2316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05F48" w14:textId="77777777" w:rsidR="00D17646" w:rsidRPr="00E57AF8" w:rsidRDefault="00D17646" w:rsidP="00BC02E2">
            <w:pPr>
              <w:jc w:val="center"/>
              <w:rPr>
                <w:rFonts w:ascii="宋体" w:hAnsi="宋体" w:cs="宋体"/>
                <w:szCs w:val="21"/>
              </w:rPr>
            </w:pPr>
            <w:r w:rsidRPr="00E57AF8">
              <w:rPr>
                <w:rFonts w:ascii="宋体" w:hAnsi="宋体" w:hint="eastAsia"/>
                <w:szCs w:val="21"/>
              </w:rPr>
              <w:t>日光灯管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4183D" w14:textId="77777777" w:rsidR="00D17646" w:rsidRPr="00E57AF8" w:rsidRDefault="00D17646" w:rsidP="00BC02E2">
            <w:pPr>
              <w:jc w:val="center"/>
              <w:rPr>
                <w:rFonts w:ascii="宋体" w:hAnsi="宋体" w:cs="宋体"/>
                <w:szCs w:val="21"/>
              </w:rPr>
            </w:pPr>
            <w:r w:rsidRPr="00E57AF8">
              <w:rPr>
                <w:rFonts w:ascii="宋体" w:hAnsi="宋体" w:hint="eastAsia"/>
                <w:szCs w:val="21"/>
              </w:rPr>
              <w:t>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28FC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2F1A2" w14:textId="77777777" w:rsidR="00D17646" w:rsidRPr="00E57AF8" w:rsidRDefault="00D17646" w:rsidP="00BC02E2">
            <w:pPr>
              <w:jc w:val="center"/>
              <w:rPr>
                <w:rFonts w:ascii="宋体" w:hAnsi="宋体" w:cs="宋体"/>
                <w:szCs w:val="21"/>
              </w:rPr>
            </w:pPr>
            <w:r w:rsidRPr="00E57AF8">
              <w:rPr>
                <w:rFonts w:ascii="宋体" w:hAnsi="宋体" w:hint="eastAsia"/>
                <w:szCs w:val="21"/>
              </w:rPr>
              <w:t>25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C7EA2"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5D0200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7D6AA" w14:textId="77777777" w:rsidR="00D17646" w:rsidRPr="00E57AF8" w:rsidRDefault="00D17646" w:rsidP="00BC02E2">
            <w:pPr>
              <w:jc w:val="center"/>
              <w:rPr>
                <w:rFonts w:ascii="宋体" w:hAnsi="宋体" w:cs="宋体"/>
                <w:szCs w:val="21"/>
              </w:rPr>
            </w:pPr>
            <w:r w:rsidRPr="00E57AF8">
              <w:rPr>
                <w:rFonts w:ascii="宋体" w:hAnsi="宋体" w:hint="eastAsia"/>
                <w:szCs w:val="21"/>
              </w:rPr>
              <w:t>2317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2E876" w14:textId="77777777" w:rsidR="00D17646" w:rsidRPr="00E57AF8" w:rsidRDefault="00D17646" w:rsidP="00BC02E2">
            <w:pPr>
              <w:jc w:val="center"/>
              <w:rPr>
                <w:rFonts w:ascii="宋体" w:hAnsi="宋体" w:cs="宋体"/>
                <w:szCs w:val="21"/>
              </w:rPr>
            </w:pPr>
            <w:r w:rsidRPr="00E57AF8">
              <w:rPr>
                <w:rFonts w:ascii="宋体" w:hAnsi="宋体" w:hint="eastAsia"/>
                <w:szCs w:val="21"/>
              </w:rPr>
              <w:t>表旋塞</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CD341"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13D0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F1C45"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C5E07" w14:textId="77777777" w:rsidR="00D17646" w:rsidRPr="00E57AF8" w:rsidRDefault="00D17646" w:rsidP="00BC02E2">
            <w:pPr>
              <w:jc w:val="center"/>
              <w:rPr>
                <w:rFonts w:ascii="宋体" w:hAnsi="宋体" w:cs="宋体"/>
                <w:szCs w:val="21"/>
              </w:rPr>
            </w:pPr>
            <w:r w:rsidRPr="00E57AF8">
              <w:rPr>
                <w:rFonts w:ascii="宋体" w:hAnsi="宋体" w:hint="eastAsia"/>
                <w:szCs w:val="21"/>
              </w:rPr>
              <w:t>青岛、埃美柯、布莱迪</w:t>
            </w:r>
          </w:p>
        </w:tc>
      </w:tr>
      <w:tr w:rsidR="00D17646" w:rsidRPr="00E57AF8" w14:paraId="77F3297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8FB77" w14:textId="77777777" w:rsidR="00D17646" w:rsidRPr="00E57AF8" w:rsidRDefault="00D17646" w:rsidP="00BC02E2">
            <w:pPr>
              <w:jc w:val="center"/>
              <w:rPr>
                <w:rFonts w:ascii="宋体" w:hAnsi="宋体" w:cs="宋体"/>
                <w:szCs w:val="21"/>
              </w:rPr>
            </w:pPr>
            <w:r w:rsidRPr="00E57AF8">
              <w:rPr>
                <w:rFonts w:ascii="宋体" w:hAnsi="宋体" w:hint="eastAsia"/>
                <w:szCs w:val="21"/>
              </w:rPr>
              <w:t>2318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3DF0B"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风机盘管温控器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108887" w14:textId="77777777" w:rsidR="00D17646" w:rsidRPr="00E57AF8" w:rsidRDefault="00D17646" w:rsidP="00BC02E2">
            <w:pPr>
              <w:jc w:val="center"/>
              <w:rPr>
                <w:rFonts w:ascii="宋体" w:hAnsi="宋体" w:cs="宋体"/>
                <w:szCs w:val="21"/>
              </w:rPr>
            </w:pPr>
            <w:r w:rsidRPr="00E57AF8">
              <w:rPr>
                <w:rFonts w:ascii="宋体" w:hAnsi="宋体" w:hint="eastAsia"/>
                <w:szCs w:val="21"/>
              </w:rPr>
              <w:t>HL108DB2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293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4B497"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0C931" w14:textId="77777777" w:rsidR="00D17646" w:rsidRPr="00E57AF8" w:rsidRDefault="00D17646" w:rsidP="00BC02E2">
            <w:pPr>
              <w:jc w:val="center"/>
              <w:rPr>
                <w:rFonts w:ascii="宋体" w:hAnsi="宋体" w:cs="宋体"/>
                <w:szCs w:val="21"/>
              </w:rPr>
            </w:pPr>
            <w:r w:rsidRPr="00E57AF8">
              <w:rPr>
                <w:rFonts w:ascii="宋体" w:hAnsi="宋体" w:hint="eastAsia"/>
                <w:szCs w:val="21"/>
              </w:rPr>
              <w:t>青岛、海林、伊莱科</w:t>
            </w:r>
          </w:p>
        </w:tc>
      </w:tr>
      <w:tr w:rsidR="00D17646" w:rsidRPr="00E57AF8" w14:paraId="4AC5E83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A1A03" w14:textId="77777777" w:rsidR="00D17646" w:rsidRPr="00E57AF8" w:rsidRDefault="00D17646" w:rsidP="00BC02E2">
            <w:pPr>
              <w:jc w:val="center"/>
              <w:rPr>
                <w:rFonts w:ascii="宋体" w:hAnsi="宋体" w:cs="宋体"/>
                <w:szCs w:val="21"/>
              </w:rPr>
            </w:pPr>
            <w:r w:rsidRPr="00E57AF8">
              <w:rPr>
                <w:rFonts w:ascii="宋体" w:hAnsi="宋体" w:hint="eastAsia"/>
                <w:szCs w:val="21"/>
              </w:rPr>
              <w:t>2319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4BB09" w14:textId="77777777" w:rsidR="00D17646" w:rsidRPr="00E57AF8" w:rsidRDefault="00D17646" w:rsidP="00BC02E2">
            <w:pPr>
              <w:jc w:val="center"/>
              <w:rPr>
                <w:rFonts w:ascii="宋体" w:hAnsi="宋体" w:cs="宋体"/>
                <w:szCs w:val="21"/>
              </w:rPr>
            </w:pPr>
            <w:r w:rsidRPr="00E57AF8">
              <w:rPr>
                <w:rFonts w:ascii="宋体" w:hAnsi="宋体" w:hint="eastAsia"/>
                <w:szCs w:val="21"/>
              </w:rPr>
              <w:t>温控阀</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808DC" w14:textId="77777777" w:rsidR="00D17646" w:rsidRPr="00E57AF8" w:rsidRDefault="00D17646" w:rsidP="00BC02E2">
            <w:pPr>
              <w:jc w:val="center"/>
              <w:rPr>
                <w:rFonts w:ascii="宋体" w:hAnsi="宋体" w:cs="宋体"/>
                <w:szCs w:val="21"/>
              </w:rPr>
            </w:pPr>
            <w:r w:rsidRPr="00E57AF8">
              <w:rPr>
                <w:rFonts w:ascii="宋体" w:hAnsi="宋体" w:hint="eastAsia"/>
                <w:szCs w:val="21"/>
              </w:rPr>
              <w:t>DN20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8A96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89BB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A31D2" w14:textId="77777777" w:rsidR="00D17646" w:rsidRPr="00E57AF8" w:rsidRDefault="00D17646" w:rsidP="00BC02E2">
            <w:pPr>
              <w:jc w:val="center"/>
              <w:rPr>
                <w:rFonts w:ascii="宋体" w:hAnsi="宋体" w:cs="宋体"/>
                <w:szCs w:val="21"/>
              </w:rPr>
            </w:pPr>
            <w:r w:rsidRPr="00E57AF8">
              <w:rPr>
                <w:rFonts w:ascii="宋体" w:hAnsi="宋体" w:hint="eastAsia"/>
                <w:szCs w:val="21"/>
              </w:rPr>
              <w:t>青岛、埃美柯、海斯迪克</w:t>
            </w:r>
          </w:p>
        </w:tc>
      </w:tr>
      <w:tr w:rsidR="00D17646" w:rsidRPr="00E57AF8" w14:paraId="5287C6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A0576" w14:textId="77777777" w:rsidR="00D17646" w:rsidRPr="00E57AF8" w:rsidRDefault="00D17646" w:rsidP="00BC02E2">
            <w:pPr>
              <w:jc w:val="center"/>
              <w:rPr>
                <w:rFonts w:ascii="宋体" w:hAnsi="宋体" w:cs="宋体"/>
                <w:szCs w:val="21"/>
              </w:rPr>
            </w:pPr>
            <w:r w:rsidRPr="00E57AF8">
              <w:rPr>
                <w:rFonts w:ascii="宋体" w:hAnsi="宋体" w:hint="eastAsia"/>
                <w:szCs w:val="21"/>
              </w:rPr>
              <w:t>2320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03464" w14:textId="77777777" w:rsidR="00D17646" w:rsidRPr="00E57AF8" w:rsidRDefault="00D17646" w:rsidP="00BC02E2">
            <w:pPr>
              <w:jc w:val="center"/>
              <w:rPr>
                <w:rFonts w:ascii="宋体" w:hAnsi="宋体" w:cs="宋体"/>
                <w:szCs w:val="21"/>
              </w:rPr>
            </w:pPr>
            <w:r w:rsidRPr="00E57AF8">
              <w:rPr>
                <w:rFonts w:ascii="宋体" w:hAnsi="宋体" w:hint="eastAsia"/>
                <w:szCs w:val="21"/>
              </w:rPr>
              <w:t>空调电机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C6C6D4" w14:textId="77777777" w:rsidR="00D17646" w:rsidRPr="00E57AF8" w:rsidRDefault="00D17646" w:rsidP="00BC02E2">
            <w:pPr>
              <w:jc w:val="center"/>
              <w:rPr>
                <w:rFonts w:ascii="宋体" w:hAnsi="宋体" w:cs="宋体"/>
                <w:szCs w:val="21"/>
              </w:rPr>
            </w:pPr>
            <w:r w:rsidRPr="00E57AF8">
              <w:rPr>
                <w:rFonts w:ascii="宋体" w:hAnsi="宋体" w:hint="eastAsia"/>
                <w:szCs w:val="21"/>
              </w:rPr>
              <w:t>YSK17-4FCS</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69F6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F5F2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268B4" w14:textId="77777777" w:rsidR="00D17646" w:rsidRPr="00E57AF8" w:rsidRDefault="00D17646" w:rsidP="00BC02E2">
            <w:pPr>
              <w:jc w:val="center"/>
              <w:rPr>
                <w:rFonts w:ascii="宋体" w:hAnsi="宋体" w:cs="宋体"/>
                <w:szCs w:val="21"/>
              </w:rPr>
            </w:pPr>
            <w:r w:rsidRPr="00E57AF8">
              <w:rPr>
                <w:rFonts w:ascii="宋体" w:hAnsi="宋体" w:hint="eastAsia"/>
                <w:szCs w:val="21"/>
              </w:rPr>
              <w:t>青岛、海林、海斯迪克</w:t>
            </w:r>
          </w:p>
        </w:tc>
      </w:tr>
      <w:tr w:rsidR="00D17646" w:rsidRPr="00E57AF8" w14:paraId="0A900B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A0E01" w14:textId="77777777" w:rsidR="00D17646" w:rsidRPr="00E57AF8" w:rsidRDefault="00D17646" w:rsidP="00BC02E2">
            <w:pPr>
              <w:jc w:val="center"/>
              <w:rPr>
                <w:rFonts w:ascii="宋体" w:hAnsi="宋体" w:cs="宋体"/>
                <w:szCs w:val="21"/>
              </w:rPr>
            </w:pPr>
            <w:r w:rsidRPr="00E57AF8">
              <w:rPr>
                <w:rFonts w:ascii="宋体" w:hAnsi="宋体" w:hint="eastAsia"/>
                <w:szCs w:val="21"/>
              </w:rPr>
              <w:t>2321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8008D" w14:textId="77777777" w:rsidR="00D17646" w:rsidRPr="00E57AF8" w:rsidRDefault="00D17646" w:rsidP="00BC02E2">
            <w:pPr>
              <w:jc w:val="center"/>
              <w:rPr>
                <w:rFonts w:ascii="宋体" w:hAnsi="宋体" w:cs="宋体"/>
                <w:szCs w:val="21"/>
              </w:rPr>
            </w:pPr>
            <w:r w:rsidRPr="00E57AF8">
              <w:rPr>
                <w:rFonts w:ascii="宋体" w:hAnsi="宋体" w:hint="eastAsia"/>
                <w:szCs w:val="21"/>
              </w:rPr>
              <w:t>蜗壳机叶轮</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9DFEF" w14:textId="77777777" w:rsidR="00D17646" w:rsidRPr="00E57AF8" w:rsidRDefault="00D17646" w:rsidP="00BC02E2">
            <w:pPr>
              <w:jc w:val="center"/>
              <w:rPr>
                <w:rFonts w:ascii="宋体" w:hAnsi="宋体" w:cs="宋体"/>
                <w:szCs w:val="21"/>
              </w:rPr>
            </w:pPr>
            <w:r w:rsidRPr="00E57AF8">
              <w:rPr>
                <w:rFonts w:ascii="宋体" w:hAnsi="宋体" w:hint="eastAsia"/>
                <w:szCs w:val="21"/>
              </w:rPr>
              <w:t>DN65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0D54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3C004" w14:textId="77777777" w:rsidR="00D17646" w:rsidRPr="00E57AF8" w:rsidRDefault="00D17646" w:rsidP="00BC02E2">
            <w:pPr>
              <w:jc w:val="center"/>
              <w:rPr>
                <w:rFonts w:ascii="宋体" w:hAnsi="宋体" w:cs="宋体"/>
                <w:szCs w:val="21"/>
              </w:rPr>
            </w:pPr>
            <w:r w:rsidRPr="00E57AF8">
              <w:rPr>
                <w:rFonts w:ascii="宋体" w:hAnsi="宋体" w:hint="eastAsia"/>
                <w:szCs w:val="21"/>
              </w:rPr>
              <w:t>9</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3997" w14:textId="77777777" w:rsidR="00D17646" w:rsidRPr="00E57AF8" w:rsidRDefault="00D17646" w:rsidP="00BC02E2">
            <w:pPr>
              <w:jc w:val="center"/>
              <w:rPr>
                <w:rFonts w:ascii="宋体" w:hAnsi="宋体" w:cs="宋体"/>
                <w:szCs w:val="21"/>
              </w:rPr>
            </w:pPr>
            <w:r w:rsidRPr="00E57AF8">
              <w:rPr>
                <w:rFonts w:ascii="宋体" w:hAnsi="宋体" w:hint="eastAsia"/>
                <w:szCs w:val="21"/>
              </w:rPr>
              <w:t>青岛、海林、海斯迪克</w:t>
            </w:r>
          </w:p>
        </w:tc>
      </w:tr>
      <w:tr w:rsidR="00D17646" w:rsidRPr="00E57AF8" w14:paraId="33D705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4F093" w14:textId="77777777" w:rsidR="00D17646" w:rsidRPr="00E57AF8" w:rsidRDefault="00D17646" w:rsidP="00BC02E2">
            <w:pPr>
              <w:jc w:val="center"/>
              <w:rPr>
                <w:rFonts w:ascii="宋体" w:hAnsi="宋体" w:cs="宋体"/>
                <w:szCs w:val="21"/>
              </w:rPr>
            </w:pPr>
            <w:r w:rsidRPr="00E57AF8">
              <w:rPr>
                <w:rFonts w:ascii="宋体" w:hAnsi="宋体" w:hint="eastAsia"/>
                <w:szCs w:val="21"/>
              </w:rPr>
              <w:t>2322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E2518" w14:textId="77777777" w:rsidR="00D17646" w:rsidRPr="00E57AF8" w:rsidRDefault="00D17646" w:rsidP="00BC02E2">
            <w:pPr>
              <w:jc w:val="center"/>
              <w:rPr>
                <w:rFonts w:ascii="宋体" w:hAnsi="宋体" w:cs="宋体"/>
                <w:szCs w:val="21"/>
              </w:rPr>
            </w:pPr>
            <w:r w:rsidRPr="00E57AF8">
              <w:rPr>
                <w:rFonts w:ascii="宋体" w:hAnsi="宋体" w:hint="eastAsia"/>
                <w:szCs w:val="21"/>
              </w:rPr>
              <w:t>冷凝水管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206ED" w14:textId="77777777" w:rsidR="00D17646" w:rsidRPr="00E57AF8" w:rsidRDefault="00D17646" w:rsidP="00BC02E2">
            <w:pPr>
              <w:jc w:val="center"/>
              <w:rPr>
                <w:rFonts w:ascii="宋体" w:hAnsi="宋体" w:cs="宋体"/>
                <w:szCs w:val="21"/>
              </w:rPr>
            </w:pPr>
            <w:r w:rsidRPr="00E57AF8">
              <w:rPr>
                <w:rFonts w:ascii="宋体" w:hAnsi="宋体" w:hint="eastAsia"/>
                <w:szCs w:val="21"/>
              </w:rPr>
              <w:t>4分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079A8"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7E76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5AEFD" w14:textId="77777777" w:rsidR="00D17646" w:rsidRPr="00E57AF8" w:rsidRDefault="00D17646" w:rsidP="00BC02E2">
            <w:pPr>
              <w:jc w:val="center"/>
              <w:rPr>
                <w:rFonts w:ascii="宋体" w:hAnsi="宋体" w:cs="宋体"/>
                <w:szCs w:val="21"/>
              </w:rPr>
            </w:pPr>
            <w:r w:rsidRPr="00E57AF8">
              <w:rPr>
                <w:rFonts w:ascii="宋体" w:hAnsi="宋体" w:hint="eastAsia"/>
                <w:szCs w:val="21"/>
              </w:rPr>
              <w:t>青岛、海林、伊莱科</w:t>
            </w:r>
          </w:p>
        </w:tc>
      </w:tr>
      <w:tr w:rsidR="00D17646" w:rsidRPr="00E57AF8" w14:paraId="4680AAC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6D799" w14:textId="77777777" w:rsidR="00D17646" w:rsidRPr="00E57AF8" w:rsidRDefault="00D17646" w:rsidP="00BC02E2">
            <w:pPr>
              <w:jc w:val="center"/>
              <w:rPr>
                <w:rFonts w:ascii="宋体" w:hAnsi="宋体" w:cs="宋体"/>
                <w:szCs w:val="21"/>
              </w:rPr>
            </w:pPr>
            <w:r w:rsidRPr="00E57AF8">
              <w:rPr>
                <w:rFonts w:ascii="宋体" w:hAnsi="宋体" w:hint="eastAsia"/>
                <w:szCs w:val="21"/>
              </w:rPr>
              <w:t>2323</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89FD06"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C8CFF" w14:textId="77777777" w:rsidR="00D17646" w:rsidRPr="00E57AF8" w:rsidRDefault="00D17646" w:rsidP="00BC02E2">
            <w:pPr>
              <w:jc w:val="center"/>
              <w:rPr>
                <w:rFonts w:ascii="宋体" w:hAnsi="宋体" w:cs="宋体"/>
                <w:szCs w:val="21"/>
              </w:rPr>
            </w:pPr>
            <w:r w:rsidRPr="00E57AF8">
              <w:rPr>
                <w:rFonts w:ascii="宋体" w:hAnsi="宋体" w:hint="eastAsia"/>
                <w:szCs w:val="21"/>
              </w:rPr>
              <w:t>SPA732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9E6D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A3FB1"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A44DE" w14:textId="77777777" w:rsidR="00D17646" w:rsidRPr="00E57AF8" w:rsidRDefault="00D17646" w:rsidP="00BC02E2">
            <w:pPr>
              <w:jc w:val="center"/>
              <w:rPr>
                <w:rFonts w:ascii="宋体" w:hAnsi="宋体" w:cs="宋体"/>
                <w:szCs w:val="21"/>
              </w:rPr>
            </w:pPr>
            <w:r w:rsidRPr="00E57AF8">
              <w:rPr>
                <w:rFonts w:ascii="宋体" w:hAnsi="宋体" w:hint="eastAsia"/>
                <w:szCs w:val="21"/>
              </w:rPr>
              <w:t>丰立、凯欧、三维</w:t>
            </w:r>
          </w:p>
        </w:tc>
      </w:tr>
      <w:tr w:rsidR="00D17646" w:rsidRPr="00E57AF8" w14:paraId="471AA3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45BA0" w14:textId="77777777" w:rsidR="00D17646" w:rsidRPr="00E57AF8" w:rsidRDefault="00D17646" w:rsidP="00BC02E2">
            <w:pPr>
              <w:jc w:val="center"/>
              <w:rPr>
                <w:rFonts w:ascii="宋体" w:hAnsi="宋体" w:cs="宋体"/>
                <w:szCs w:val="21"/>
              </w:rPr>
            </w:pPr>
            <w:r w:rsidRPr="00E57AF8">
              <w:rPr>
                <w:rFonts w:ascii="宋体" w:hAnsi="宋体" w:hint="eastAsia"/>
                <w:szCs w:val="21"/>
              </w:rPr>
              <w:t>2324</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BDFF7"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BF493" w14:textId="77777777" w:rsidR="00D17646" w:rsidRPr="00E57AF8" w:rsidRDefault="00D17646" w:rsidP="00BC02E2">
            <w:pPr>
              <w:jc w:val="center"/>
              <w:rPr>
                <w:rFonts w:ascii="宋体" w:hAnsi="宋体" w:cs="宋体"/>
                <w:szCs w:val="21"/>
              </w:rPr>
            </w:pPr>
            <w:r w:rsidRPr="00E57AF8">
              <w:rPr>
                <w:rFonts w:ascii="宋体" w:hAnsi="宋体" w:hint="eastAsia"/>
                <w:szCs w:val="21"/>
              </w:rPr>
              <w:t>SPA782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2905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7DA0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5285F" w14:textId="77777777" w:rsidR="00D17646" w:rsidRPr="00E57AF8" w:rsidRDefault="00D17646" w:rsidP="00BC02E2">
            <w:pPr>
              <w:jc w:val="center"/>
              <w:rPr>
                <w:rFonts w:ascii="宋体" w:hAnsi="宋体" w:cs="宋体"/>
                <w:szCs w:val="21"/>
              </w:rPr>
            </w:pPr>
            <w:r w:rsidRPr="00E57AF8">
              <w:rPr>
                <w:rFonts w:ascii="宋体" w:hAnsi="宋体" w:hint="eastAsia"/>
                <w:szCs w:val="21"/>
              </w:rPr>
              <w:t>丰立、凯欧、三维</w:t>
            </w:r>
          </w:p>
        </w:tc>
      </w:tr>
      <w:tr w:rsidR="00D17646" w:rsidRPr="00E57AF8" w14:paraId="6475402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B8AED" w14:textId="77777777" w:rsidR="00D17646" w:rsidRPr="00E57AF8" w:rsidRDefault="00D17646" w:rsidP="00BC02E2">
            <w:pPr>
              <w:jc w:val="center"/>
              <w:rPr>
                <w:rFonts w:ascii="宋体" w:hAnsi="宋体" w:cs="宋体"/>
                <w:szCs w:val="21"/>
              </w:rPr>
            </w:pPr>
            <w:r w:rsidRPr="00E57AF8">
              <w:rPr>
                <w:rFonts w:ascii="宋体" w:hAnsi="宋体" w:hint="eastAsia"/>
                <w:szCs w:val="21"/>
              </w:rPr>
              <w:t>2325</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D858F"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98229" w14:textId="77777777" w:rsidR="00D17646" w:rsidRPr="00E57AF8" w:rsidRDefault="00D17646" w:rsidP="00BC02E2">
            <w:pPr>
              <w:jc w:val="center"/>
              <w:rPr>
                <w:rFonts w:ascii="宋体" w:hAnsi="宋体" w:cs="宋体"/>
                <w:szCs w:val="21"/>
              </w:rPr>
            </w:pPr>
            <w:r w:rsidRPr="00E57AF8">
              <w:rPr>
                <w:rFonts w:ascii="宋体" w:hAnsi="宋体" w:hint="eastAsia"/>
                <w:szCs w:val="21"/>
              </w:rPr>
              <w:t>SPA757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3361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FBA7E"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26A4F" w14:textId="77777777" w:rsidR="00D17646" w:rsidRPr="00E57AF8" w:rsidRDefault="00D17646" w:rsidP="00BC02E2">
            <w:pPr>
              <w:jc w:val="center"/>
              <w:rPr>
                <w:rFonts w:ascii="宋体" w:hAnsi="宋体" w:cs="宋体"/>
                <w:szCs w:val="21"/>
              </w:rPr>
            </w:pPr>
            <w:r w:rsidRPr="00E57AF8">
              <w:rPr>
                <w:rFonts w:ascii="宋体" w:hAnsi="宋体" w:hint="eastAsia"/>
                <w:szCs w:val="21"/>
              </w:rPr>
              <w:t>丰立、凯欧、三维</w:t>
            </w:r>
          </w:p>
        </w:tc>
      </w:tr>
      <w:tr w:rsidR="00D17646" w:rsidRPr="00E57AF8" w14:paraId="6FB024C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BD246" w14:textId="77777777" w:rsidR="00D17646" w:rsidRPr="00E57AF8" w:rsidRDefault="00D17646" w:rsidP="00BC02E2">
            <w:pPr>
              <w:jc w:val="center"/>
              <w:rPr>
                <w:rFonts w:ascii="宋体" w:hAnsi="宋体" w:cs="宋体"/>
                <w:szCs w:val="21"/>
              </w:rPr>
            </w:pPr>
            <w:r w:rsidRPr="00E57AF8">
              <w:rPr>
                <w:rFonts w:ascii="宋体" w:hAnsi="宋体" w:hint="eastAsia"/>
                <w:szCs w:val="21"/>
              </w:rPr>
              <w:t>2326</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E6554"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20D33" w14:textId="77777777" w:rsidR="00D17646" w:rsidRPr="00E57AF8" w:rsidRDefault="00D17646" w:rsidP="00BC02E2">
            <w:pPr>
              <w:jc w:val="center"/>
              <w:rPr>
                <w:rFonts w:ascii="宋体" w:hAnsi="宋体" w:cs="宋体"/>
                <w:szCs w:val="21"/>
              </w:rPr>
            </w:pPr>
            <w:r w:rsidRPr="00E57AF8">
              <w:rPr>
                <w:rFonts w:ascii="宋体" w:hAnsi="宋体" w:hint="eastAsia"/>
                <w:szCs w:val="21"/>
              </w:rPr>
              <w:t>SPA1232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1400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1E3E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1A1FD" w14:textId="77777777" w:rsidR="00D17646" w:rsidRPr="00E57AF8" w:rsidRDefault="00D17646" w:rsidP="00BC02E2">
            <w:pPr>
              <w:jc w:val="center"/>
              <w:rPr>
                <w:rFonts w:ascii="宋体" w:hAnsi="宋体" w:cs="宋体"/>
                <w:szCs w:val="21"/>
              </w:rPr>
            </w:pPr>
            <w:r w:rsidRPr="00E57AF8">
              <w:rPr>
                <w:rFonts w:ascii="宋体" w:hAnsi="宋体" w:hint="eastAsia"/>
                <w:szCs w:val="21"/>
              </w:rPr>
              <w:t>丰立、凯欧、三维</w:t>
            </w:r>
          </w:p>
        </w:tc>
      </w:tr>
      <w:tr w:rsidR="00D17646" w:rsidRPr="00E57AF8" w14:paraId="71F5CB8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0A7A9" w14:textId="77777777" w:rsidR="00D17646" w:rsidRPr="00E57AF8" w:rsidRDefault="00D17646" w:rsidP="00BC02E2">
            <w:pPr>
              <w:jc w:val="center"/>
              <w:rPr>
                <w:rFonts w:ascii="宋体" w:hAnsi="宋体" w:cs="宋体"/>
                <w:szCs w:val="21"/>
              </w:rPr>
            </w:pPr>
            <w:r w:rsidRPr="00E57AF8">
              <w:rPr>
                <w:rFonts w:ascii="宋体" w:hAnsi="宋体" w:hint="eastAsia"/>
                <w:szCs w:val="21"/>
              </w:rPr>
              <w:t>2327</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CDA7C" w14:textId="77777777" w:rsidR="00D17646" w:rsidRPr="00E57AF8" w:rsidRDefault="00D17646" w:rsidP="00BC02E2">
            <w:pPr>
              <w:jc w:val="center"/>
              <w:rPr>
                <w:rFonts w:ascii="宋体" w:hAnsi="宋体" w:cs="宋体"/>
                <w:szCs w:val="21"/>
              </w:rPr>
            </w:pPr>
            <w:r w:rsidRPr="00E57AF8">
              <w:rPr>
                <w:rFonts w:ascii="宋体" w:hAnsi="宋体" w:hint="eastAsia"/>
                <w:szCs w:val="21"/>
              </w:rPr>
              <w:t>风机皮带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68397" w14:textId="77777777" w:rsidR="00D17646" w:rsidRPr="00E57AF8" w:rsidRDefault="00D17646" w:rsidP="00BC02E2">
            <w:pPr>
              <w:jc w:val="center"/>
              <w:rPr>
                <w:rFonts w:ascii="宋体" w:hAnsi="宋体" w:cs="宋体"/>
                <w:szCs w:val="21"/>
              </w:rPr>
            </w:pPr>
            <w:r w:rsidRPr="00E57AF8">
              <w:rPr>
                <w:rFonts w:ascii="宋体" w:hAnsi="宋体" w:hint="eastAsia"/>
                <w:szCs w:val="21"/>
              </w:rPr>
              <w:t>SPA1175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308B3"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1BADA" w14:textId="77777777" w:rsidR="00D17646" w:rsidRPr="00E57AF8" w:rsidRDefault="00D17646" w:rsidP="00BC02E2">
            <w:pPr>
              <w:jc w:val="center"/>
              <w:rPr>
                <w:rFonts w:ascii="宋体" w:hAnsi="宋体" w:cs="宋体"/>
                <w:szCs w:val="21"/>
              </w:rPr>
            </w:pPr>
            <w:r w:rsidRPr="00E57AF8">
              <w:rPr>
                <w:rFonts w:ascii="宋体" w:hAnsi="宋体" w:hint="eastAsia"/>
                <w:szCs w:val="21"/>
              </w:rPr>
              <w:t>8</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A38E8" w14:textId="77777777" w:rsidR="00D17646" w:rsidRPr="00E57AF8" w:rsidRDefault="00D17646" w:rsidP="00BC02E2">
            <w:pPr>
              <w:jc w:val="center"/>
              <w:rPr>
                <w:rFonts w:ascii="宋体" w:hAnsi="宋体" w:cs="宋体"/>
                <w:szCs w:val="21"/>
              </w:rPr>
            </w:pPr>
            <w:r w:rsidRPr="00E57AF8">
              <w:rPr>
                <w:rFonts w:ascii="宋体" w:hAnsi="宋体" w:hint="eastAsia"/>
                <w:szCs w:val="21"/>
              </w:rPr>
              <w:t>丰立、凯欧、三维</w:t>
            </w:r>
          </w:p>
        </w:tc>
      </w:tr>
      <w:tr w:rsidR="00D17646" w:rsidRPr="00E57AF8" w14:paraId="3083070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F1E63" w14:textId="77777777" w:rsidR="00D17646" w:rsidRPr="00E57AF8" w:rsidRDefault="00D17646" w:rsidP="00BC02E2">
            <w:pPr>
              <w:jc w:val="center"/>
              <w:rPr>
                <w:rFonts w:ascii="宋体" w:hAnsi="宋体" w:cs="宋体"/>
                <w:szCs w:val="21"/>
              </w:rPr>
            </w:pPr>
            <w:r w:rsidRPr="00E57AF8">
              <w:rPr>
                <w:rFonts w:ascii="宋体" w:hAnsi="宋体" w:hint="eastAsia"/>
                <w:szCs w:val="21"/>
              </w:rPr>
              <w:t>2328</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DBC77" w14:textId="77777777" w:rsidR="00D17646" w:rsidRPr="00E57AF8" w:rsidRDefault="00D17646" w:rsidP="00BC02E2">
            <w:pPr>
              <w:jc w:val="center"/>
              <w:rPr>
                <w:rFonts w:ascii="宋体" w:hAnsi="宋体" w:cs="宋体"/>
                <w:szCs w:val="21"/>
              </w:rPr>
            </w:pPr>
            <w:r w:rsidRPr="00E57AF8">
              <w:rPr>
                <w:rFonts w:ascii="宋体" w:hAnsi="宋体" w:hint="eastAsia"/>
                <w:szCs w:val="21"/>
              </w:rPr>
              <w:t>表旋塞</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40EDA" w14:textId="77777777" w:rsidR="00D17646" w:rsidRPr="00E57AF8" w:rsidRDefault="00D17646" w:rsidP="00BC02E2">
            <w:pPr>
              <w:jc w:val="center"/>
              <w:rPr>
                <w:rFonts w:ascii="宋体" w:hAnsi="宋体" w:cs="宋体"/>
                <w:szCs w:val="21"/>
              </w:rPr>
            </w:pPr>
            <w:r w:rsidRPr="00E57AF8">
              <w:rPr>
                <w:rFonts w:ascii="宋体" w:hAnsi="宋体" w:hint="eastAsia"/>
                <w:szCs w:val="21"/>
              </w:rPr>
              <w:t>DN25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A912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F0B02"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65261" w14:textId="77777777" w:rsidR="00D17646" w:rsidRPr="00E57AF8" w:rsidRDefault="00D17646" w:rsidP="00BC02E2">
            <w:pPr>
              <w:jc w:val="center"/>
              <w:rPr>
                <w:rFonts w:ascii="宋体" w:hAnsi="宋体" w:cs="宋体"/>
                <w:szCs w:val="21"/>
              </w:rPr>
            </w:pPr>
            <w:r w:rsidRPr="00E57AF8">
              <w:rPr>
                <w:rFonts w:ascii="宋体" w:hAnsi="宋体" w:hint="eastAsia"/>
                <w:szCs w:val="21"/>
              </w:rPr>
              <w:t>布莱迪、京水、红旗</w:t>
            </w:r>
          </w:p>
        </w:tc>
      </w:tr>
      <w:tr w:rsidR="00D17646" w:rsidRPr="00E57AF8" w14:paraId="1A80E71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0EBA3" w14:textId="77777777" w:rsidR="00D17646" w:rsidRPr="00E57AF8" w:rsidRDefault="00D17646" w:rsidP="00BC02E2">
            <w:pPr>
              <w:jc w:val="center"/>
              <w:rPr>
                <w:rFonts w:ascii="宋体" w:hAnsi="宋体" w:cs="宋体"/>
                <w:szCs w:val="21"/>
              </w:rPr>
            </w:pPr>
            <w:r w:rsidRPr="00E57AF8">
              <w:rPr>
                <w:rFonts w:ascii="宋体" w:hAnsi="宋体" w:hint="eastAsia"/>
                <w:szCs w:val="21"/>
              </w:rPr>
              <w:t>2329</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C951E" w14:textId="77777777" w:rsidR="00D17646" w:rsidRPr="00E57AF8" w:rsidRDefault="00D17646" w:rsidP="00BC02E2">
            <w:pPr>
              <w:jc w:val="center"/>
              <w:rPr>
                <w:rFonts w:ascii="宋体" w:hAnsi="宋体" w:cs="宋体"/>
                <w:szCs w:val="21"/>
              </w:rPr>
            </w:pPr>
            <w:r w:rsidRPr="00E57AF8">
              <w:rPr>
                <w:rFonts w:ascii="宋体" w:hAnsi="宋体" w:hint="eastAsia"/>
                <w:szCs w:val="21"/>
              </w:rPr>
              <w:t>压力表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195FC" w14:textId="77777777" w:rsidR="00D17646" w:rsidRPr="00E57AF8" w:rsidRDefault="00D17646" w:rsidP="00BC02E2">
            <w:pPr>
              <w:jc w:val="center"/>
              <w:rPr>
                <w:rFonts w:ascii="宋体" w:hAnsi="宋体" w:cs="宋体"/>
                <w:szCs w:val="21"/>
              </w:rPr>
            </w:pPr>
            <w:r w:rsidRPr="00E57AF8">
              <w:rPr>
                <w:rFonts w:ascii="宋体" w:hAnsi="宋体" w:hint="eastAsia"/>
                <w:szCs w:val="21"/>
              </w:rPr>
              <w:t>0-1.6MPA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3C893"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29C0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960BD" w14:textId="77777777" w:rsidR="00D17646" w:rsidRPr="00E57AF8" w:rsidRDefault="00D17646" w:rsidP="00BC02E2">
            <w:pPr>
              <w:jc w:val="center"/>
              <w:rPr>
                <w:rFonts w:ascii="宋体" w:hAnsi="宋体" w:cs="宋体"/>
                <w:szCs w:val="21"/>
              </w:rPr>
            </w:pPr>
            <w:r w:rsidRPr="00E57AF8">
              <w:rPr>
                <w:rFonts w:ascii="宋体" w:hAnsi="宋体" w:hint="eastAsia"/>
                <w:szCs w:val="21"/>
              </w:rPr>
              <w:t>布莱迪、京水、红旗</w:t>
            </w:r>
          </w:p>
        </w:tc>
      </w:tr>
      <w:tr w:rsidR="00D17646" w:rsidRPr="00E57AF8" w14:paraId="49D3A34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EFCB4" w14:textId="77777777" w:rsidR="00D17646" w:rsidRPr="00E57AF8" w:rsidRDefault="00D17646" w:rsidP="00BC02E2">
            <w:pPr>
              <w:jc w:val="center"/>
              <w:rPr>
                <w:rFonts w:ascii="宋体" w:hAnsi="宋体" w:cs="宋体"/>
                <w:szCs w:val="21"/>
              </w:rPr>
            </w:pPr>
            <w:r w:rsidRPr="00E57AF8">
              <w:rPr>
                <w:rFonts w:ascii="宋体" w:hAnsi="宋体" w:hint="eastAsia"/>
                <w:szCs w:val="21"/>
              </w:rPr>
              <w:t>2330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175EF" w14:textId="77777777" w:rsidR="00D17646" w:rsidRPr="00E57AF8" w:rsidRDefault="00D17646" w:rsidP="00BC02E2">
            <w:pPr>
              <w:jc w:val="center"/>
              <w:rPr>
                <w:rFonts w:ascii="宋体" w:hAnsi="宋体" w:cs="宋体"/>
                <w:szCs w:val="21"/>
              </w:rPr>
            </w:pPr>
            <w:r w:rsidRPr="00E57AF8">
              <w:rPr>
                <w:rFonts w:ascii="宋体" w:hAnsi="宋体" w:hint="eastAsia"/>
                <w:szCs w:val="21"/>
              </w:rPr>
              <w:t>水晶垫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624E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33612" w14:textId="77777777" w:rsidR="00D17646" w:rsidRPr="00E57AF8" w:rsidRDefault="00D17646" w:rsidP="00BC02E2">
            <w:pPr>
              <w:jc w:val="center"/>
              <w:rPr>
                <w:rFonts w:ascii="宋体" w:hAnsi="宋体" w:cs="宋体"/>
                <w:szCs w:val="21"/>
              </w:rPr>
            </w:pPr>
            <w:r w:rsidRPr="00E57AF8">
              <w:rPr>
                <w:rFonts w:ascii="宋体" w:hAnsi="宋体" w:hint="eastAsia"/>
                <w:szCs w:val="21"/>
              </w:rPr>
              <w:t>m2</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E1D32" w14:textId="77777777" w:rsidR="00D17646" w:rsidRPr="00E57AF8" w:rsidRDefault="00D17646" w:rsidP="00BC02E2">
            <w:pPr>
              <w:jc w:val="center"/>
              <w:rPr>
                <w:rFonts w:ascii="宋体" w:hAnsi="宋体" w:cs="宋体"/>
                <w:szCs w:val="21"/>
              </w:rPr>
            </w:pPr>
            <w:r w:rsidRPr="00E57AF8">
              <w:rPr>
                <w:rFonts w:ascii="宋体" w:hAnsi="宋体" w:hint="eastAsia"/>
                <w:szCs w:val="21"/>
              </w:rPr>
              <w:t>90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2B3A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多沃、佳佰、富居　</w:t>
            </w:r>
          </w:p>
        </w:tc>
      </w:tr>
      <w:tr w:rsidR="00D17646" w:rsidRPr="00E57AF8" w14:paraId="58210A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BB3CF" w14:textId="77777777" w:rsidR="00D17646" w:rsidRPr="00E57AF8" w:rsidRDefault="00D17646" w:rsidP="00BC02E2">
            <w:pPr>
              <w:jc w:val="center"/>
              <w:rPr>
                <w:rFonts w:ascii="宋体" w:hAnsi="宋体" w:cs="宋体"/>
                <w:szCs w:val="21"/>
              </w:rPr>
            </w:pPr>
            <w:r w:rsidRPr="00E57AF8">
              <w:rPr>
                <w:rFonts w:ascii="宋体" w:hAnsi="宋体" w:hint="eastAsia"/>
                <w:szCs w:val="21"/>
              </w:rPr>
              <w:t>2331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DDDF2" w14:textId="77777777" w:rsidR="00D17646" w:rsidRPr="00E57AF8" w:rsidRDefault="00D17646" w:rsidP="00BC02E2">
            <w:pPr>
              <w:jc w:val="center"/>
              <w:rPr>
                <w:rFonts w:ascii="宋体" w:hAnsi="宋体" w:cs="宋体"/>
                <w:szCs w:val="21"/>
              </w:rPr>
            </w:pPr>
            <w:r w:rsidRPr="00E57AF8">
              <w:rPr>
                <w:rFonts w:ascii="宋体" w:hAnsi="宋体" w:hint="eastAsia"/>
                <w:szCs w:val="21"/>
              </w:rPr>
              <w:t>防滑垫</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86D4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100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4E08A" w14:textId="77777777" w:rsidR="00D17646" w:rsidRPr="00E57AF8" w:rsidRDefault="00D17646" w:rsidP="00BC02E2">
            <w:pPr>
              <w:jc w:val="center"/>
              <w:rPr>
                <w:rFonts w:ascii="宋体" w:hAnsi="宋体" w:cs="宋体"/>
                <w:szCs w:val="21"/>
              </w:rPr>
            </w:pPr>
            <w:r w:rsidRPr="00E57AF8">
              <w:rPr>
                <w:rFonts w:ascii="宋体" w:hAnsi="宋体" w:hint="eastAsia"/>
                <w:szCs w:val="21"/>
              </w:rPr>
              <w:t>m2</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6B3E6"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0470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多沃、佳佰、富居　</w:t>
            </w:r>
          </w:p>
        </w:tc>
      </w:tr>
      <w:tr w:rsidR="00D17646" w:rsidRPr="00E57AF8" w14:paraId="476A235C"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78EB2" w14:textId="77777777" w:rsidR="00D17646" w:rsidRPr="00E57AF8" w:rsidRDefault="00D17646" w:rsidP="00BC02E2">
            <w:pPr>
              <w:jc w:val="center"/>
              <w:rPr>
                <w:rFonts w:ascii="宋体" w:hAnsi="宋体" w:cs="宋体"/>
                <w:szCs w:val="21"/>
              </w:rPr>
            </w:pPr>
            <w:r w:rsidRPr="00E57AF8">
              <w:rPr>
                <w:rFonts w:ascii="宋体" w:hAnsi="宋体" w:hint="eastAsia"/>
                <w:szCs w:val="21"/>
              </w:rPr>
              <w:t>2332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9EE45"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多功能电力仪表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6C254" w14:textId="77777777" w:rsidR="00D17646" w:rsidRPr="00E57AF8" w:rsidRDefault="00D17646" w:rsidP="00BC02E2">
            <w:pPr>
              <w:jc w:val="center"/>
              <w:rPr>
                <w:rFonts w:ascii="宋体" w:hAnsi="宋体" w:cs="宋体"/>
                <w:szCs w:val="21"/>
              </w:rPr>
            </w:pPr>
            <w:r w:rsidRPr="00E57AF8">
              <w:rPr>
                <w:rFonts w:ascii="宋体" w:hAnsi="宋体" w:hint="eastAsia"/>
                <w:szCs w:val="21"/>
              </w:rPr>
              <w:t>EV-390\电压：400V/100V、功耗：《1VA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9F4B1" w14:textId="77777777" w:rsidR="00D17646" w:rsidRPr="00E57AF8" w:rsidRDefault="00D17646" w:rsidP="00BC02E2">
            <w:pPr>
              <w:jc w:val="center"/>
              <w:rPr>
                <w:rFonts w:ascii="宋体" w:hAnsi="宋体" w:cs="宋体"/>
                <w:szCs w:val="21"/>
              </w:rPr>
            </w:pPr>
            <w:r w:rsidRPr="00E57AF8">
              <w:rPr>
                <w:rFonts w:ascii="宋体" w:hAnsi="宋体" w:hint="eastAsia"/>
                <w:szCs w:val="21"/>
              </w:rPr>
              <w:t>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D24E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CD23C" w14:textId="77777777" w:rsidR="00D17646" w:rsidRPr="00E57AF8" w:rsidRDefault="00D17646" w:rsidP="00BC02E2">
            <w:pPr>
              <w:jc w:val="center"/>
              <w:rPr>
                <w:rFonts w:ascii="宋体" w:hAnsi="宋体" w:cs="宋体"/>
                <w:szCs w:val="21"/>
              </w:rPr>
            </w:pPr>
            <w:r w:rsidRPr="00E57AF8">
              <w:rPr>
                <w:rFonts w:ascii="宋体" w:hAnsi="宋体" w:hint="eastAsia"/>
                <w:szCs w:val="21"/>
              </w:rPr>
              <w:t>爱博精电、西门子、丹东华通</w:t>
            </w:r>
          </w:p>
        </w:tc>
      </w:tr>
      <w:tr w:rsidR="00D17646" w:rsidRPr="00E57AF8" w14:paraId="243B163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B58E9" w14:textId="77777777" w:rsidR="00D17646" w:rsidRPr="00E57AF8" w:rsidRDefault="00D17646" w:rsidP="00BC02E2">
            <w:pPr>
              <w:jc w:val="center"/>
              <w:rPr>
                <w:rFonts w:ascii="宋体" w:hAnsi="宋体" w:cs="宋体"/>
                <w:szCs w:val="21"/>
              </w:rPr>
            </w:pPr>
            <w:r w:rsidRPr="00E57AF8">
              <w:rPr>
                <w:rFonts w:ascii="宋体" w:hAnsi="宋体" w:hint="eastAsia"/>
                <w:szCs w:val="21"/>
              </w:rPr>
              <w:t>2333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ED056" w14:textId="77777777" w:rsidR="00D17646" w:rsidRPr="00E57AF8" w:rsidRDefault="00D17646" w:rsidP="00BC02E2">
            <w:pPr>
              <w:jc w:val="center"/>
              <w:rPr>
                <w:rFonts w:ascii="宋体" w:hAnsi="宋体" w:cs="宋体"/>
                <w:szCs w:val="21"/>
              </w:rPr>
            </w:pPr>
            <w:r w:rsidRPr="00E57AF8">
              <w:rPr>
                <w:rFonts w:ascii="宋体" w:hAnsi="宋体" w:hint="eastAsia"/>
                <w:szCs w:val="21"/>
              </w:rPr>
              <w:t>网线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BB7072" w14:textId="77777777" w:rsidR="00D17646" w:rsidRPr="00E57AF8" w:rsidRDefault="00D17646" w:rsidP="00BC02E2">
            <w:pPr>
              <w:jc w:val="center"/>
              <w:rPr>
                <w:rFonts w:ascii="宋体" w:hAnsi="宋体" w:cs="宋体"/>
                <w:szCs w:val="21"/>
              </w:rPr>
            </w:pPr>
            <w:r w:rsidRPr="00E57AF8">
              <w:rPr>
                <w:rFonts w:ascii="宋体" w:hAnsi="宋体" w:hint="eastAsia"/>
                <w:szCs w:val="21"/>
              </w:rPr>
              <w:t>超5类、100米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D5B356"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DAFA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76E9B" w14:textId="77777777" w:rsidR="00D17646" w:rsidRPr="00E57AF8" w:rsidRDefault="00D17646" w:rsidP="00BC02E2">
            <w:pPr>
              <w:jc w:val="center"/>
              <w:rPr>
                <w:rFonts w:ascii="宋体" w:hAnsi="宋体" w:cs="宋体"/>
                <w:szCs w:val="21"/>
              </w:rPr>
            </w:pPr>
            <w:r w:rsidRPr="00E57AF8">
              <w:rPr>
                <w:rFonts w:ascii="宋体" w:hAnsi="宋体" w:hint="eastAsia"/>
                <w:szCs w:val="21"/>
              </w:rPr>
              <w:t>山泽、绿联、秋叶原</w:t>
            </w:r>
          </w:p>
        </w:tc>
      </w:tr>
      <w:tr w:rsidR="00D17646" w:rsidRPr="00E57AF8" w14:paraId="68C57D2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FF0A9" w14:textId="77777777" w:rsidR="00D17646" w:rsidRPr="00E57AF8" w:rsidRDefault="00D17646" w:rsidP="00BC02E2">
            <w:pPr>
              <w:jc w:val="center"/>
              <w:rPr>
                <w:rFonts w:ascii="宋体" w:hAnsi="宋体" w:cs="宋体"/>
                <w:szCs w:val="21"/>
              </w:rPr>
            </w:pPr>
            <w:r w:rsidRPr="00E57AF8">
              <w:rPr>
                <w:rFonts w:ascii="宋体" w:hAnsi="宋体" w:hint="eastAsia"/>
                <w:szCs w:val="21"/>
              </w:rPr>
              <w:t>2334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02B1C" w14:textId="77777777" w:rsidR="00D17646" w:rsidRPr="00E57AF8" w:rsidRDefault="00D17646" w:rsidP="00BC02E2">
            <w:pPr>
              <w:jc w:val="center"/>
              <w:rPr>
                <w:rFonts w:ascii="宋体" w:hAnsi="宋体" w:cs="宋体"/>
                <w:szCs w:val="21"/>
              </w:rPr>
            </w:pPr>
            <w:r w:rsidRPr="00E57AF8">
              <w:rPr>
                <w:rFonts w:ascii="宋体" w:hAnsi="宋体" w:hint="eastAsia"/>
                <w:szCs w:val="21"/>
              </w:rPr>
              <w:t>定制网络跳线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928EFC" w14:textId="77777777" w:rsidR="00D17646" w:rsidRPr="00E57AF8" w:rsidRDefault="00D17646" w:rsidP="00BC02E2">
            <w:pPr>
              <w:jc w:val="center"/>
              <w:rPr>
                <w:rFonts w:ascii="宋体" w:hAnsi="宋体" w:cs="宋体"/>
                <w:szCs w:val="21"/>
              </w:rPr>
            </w:pPr>
            <w:r w:rsidRPr="00E57AF8">
              <w:rPr>
                <w:rFonts w:ascii="宋体" w:hAnsi="宋体" w:hint="eastAsia"/>
                <w:szCs w:val="21"/>
              </w:rPr>
              <w:t>5米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84542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C561F"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0BED3" w14:textId="77777777" w:rsidR="00D17646" w:rsidRPr="00E57AF8" w:rsidRDefault="00D17646" w:rsidP="00BC02E2">
            <w:pPr>
              <w:jc w:val="center"/>
              <w:rPr>
                <w:rFonts w:ascii="宋体" w:hAnsi="宋体" w:cs="宋体"/>
                <w:szCs w:val="21"/>
              </w:rPr>
            </w:pPr>
            <w:r w:rsidRPr="00E57AF8">
              <w:rPr>
                <w:rFonts w:ascii="宋体" w:hAnsi="宋体" w:hint="eastAsia"/>
                <w:szCs w:val="21"/>
              </w:rPr>
              <w:t>山泽、绿联、秋叶原</w:t>
            </w:r>
          </w:p>
        </w:tc>
      </w:tr>
      <w:tr w:rsidR="00D17646" w:rsidRPr="00E57AF8" w14:paraId="13FF6EB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EBBC5" w14:textId="77777777" w:rsidR="00D17646" w:rsidRPr="00E57AF8" w:rsidRDefault="00D17646" w:rsidP="00BC02E2">
            <w:pPr>
              <w:jc w:val="center"/>
              <w:rPr>
                <w:rFonts w:ascii="宋体" w:hAnsi="宋体" w:cs="宋体"/>
                <w:szCs w:val="21"/>
              </w:rPr>
            </w:pPr>
            <w:r w:rsidRPr="00E57AF8">
              <w:rPr>
                <w:rFonts w:ascii="宋体" w:hAnsi="宋体" w:hint="eastAsia"/>
                <w:szCs w:val="21"/>
              </w:rPr>
              <w:t>2335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671C5" w14:textId="77777777" w:rsidR="00D17646" w:rsidRPr="00E57AF8" w:rsidRDefault="00D17646" w:rsidP="00BC02E2">
            <w:pPr>
              <w:jc w:val="center"/>
              <w:rPr>
                <w:rFonts w:ascii="宋体" w:hAnsi="宋体" w:cs="宋体"/>
                <w:szCs w:val="21"/>
              </w:rPr>
            </w:pPr>
            <w:r w:rsidRPr="00E57AF8">
              <w:rPr>
                <w:rFonts w:ascii="宋体" w:hAnsi="宋体" w:hint="eastAsia"/>
                <w:szCs w:val="21"/>
              </w:rPr>
              <w:t>氯乙烯绝缘绞合双芯线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57807D" w14:textId="77777777" w:rsidR="00D17646" w:rsidRPr="00E57AF8" w:rsidRDefault="00D17646" w:rsidP="00BC02E2">
            <w:pPr>
              <w:jc w:val="center"/>
              <w:rPr>
                <w:rFonts w:ascii="宋体" w:hAnsi="宋体" w:cs="宋体"/>
                <w:szCs w:val="21"/>
              </w:rPr>
            </w:pPr>
            <w:r w:rsidRPr="00E57AF8">
              <w:rPr>
                <w:rFonts w:ascii="宋体" w:hAnsi="宋体" w:hint="eastAsia"/>
                <w:szCs w:val="21"/>
              </w:rPr>
              <w:t>RV 2*0.5、100米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E900DF"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32D19" w14:textId="77777777" w:rsidR="00D17646" w:rsidRPr="00E57AF8" w:rsidRDefault="00D17646" w:rsidP="00BC02E2">
            <w:pPr>
              <w:jc w:val="center"/>
              <w:rPr>
                <w:rFonts w:ascii="宋体" w:hAnsi="宋体" w:cs="宋体"/>
                <w:szCs w:val="21"/>
              </w:rPr>
            </w:pPr>
            <w:r w:rsidRPr="00E57AF8">
              <w:rPr>
                <w:rFonts w:ascii="宋体" w:hAnsi="宋体" w:hint="eastAsia"/>
                <w:szCs w:val="21"/>
              </w:rPr>
              <w:t>30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5F9DD" w14:textId="77777777" w:rsidR="00D17646" w:rsidRPr="00E57AF8" w:rsidRDefault="00D17646" w:rsidP="00BC02E2">
            <w:pPr>
              <w:jc w:val="center"/>
              <w:rPr>
                <w:rFonts w:ascii="宋体" w:hAnsi="宋体" w:cs="宋体"/>
                <w:szCs w:val="21"/>
              </w:rPr>
            </w:pPr>
            <w:r w:rsidRPr="00E57AF8">
              <w:rPr>
                <w:rFonts w:ascii="宋体" w:hAnsi="宋体" w:hint="eastAsia"/>
                <w:szCs w:val="21"/>
              </w:rPr>
              <w:t>昆仑、慧远、德力西</w:t>
            </w:r>
          </w:p>
        </w:tc>
      </w:tr>
      <w:tr w:rsidR="00D17646" w:rsidRPr="00E57AF8" w14:paraId="28DD10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69395" w14:textId="77777777" w:rsidR="00D17646" w:rsidRPr="00E57AF8" w:rsidRDefault="00D17646" w:rsidP="00BC02E2">
            <w:pPr>
              <w:jc w:val="center"/>
              <w:rPr>
                <w:rFonts w:ascii="宋体" w:hAnsi="宋体" w:cs="宋体"/>
                <w:szCs w:val="21"/>
              </w:rPr>
            </w:pPr>
            <w:r w:rsidRPr="00E57AF8">
              <w:rPr>
                <w:rFonts w:ascii="宋体" w:hAnsi="宋体" w:hint="eastAsia"/>
                <w:szCs w:val="21"/>
              </w:rPr>
              <w:t>2336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88AB4" w14:textId="77777777" w:rsidR="00D17646" w:rsidRPr="00E57AF8" w:rsidRDefault="00D17646" w:rsidP="00BC02E2">
            <w:pPr>
              <w:jc w:val="center"/>
              <w:rPr>
                <w:rFonts w:ascii="宋体" w:hAnsi="宋体" w:cs="宋体"/>
                <w:szCs w:val="21"/>
              </w:rPr>
            </w:pPr>
            <w:r w:rsidRPr="00E57AF8">
              <w:rPr>
                <w:rFonts w:ascii="宋体" w:hAnsi="宋体" w:hint="eastAsia"/>
                <w:szCs w:val="21"/>
              </w:rPr>
              <w:t>室外网线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DF17B" w14:textId="77777777" w:rsidR="00D17646" w:rsidRPr="00E57AF8" w:rsidRDefault="00D17646" w:rsidP="00BC02E2">
            <w:pPr>
              <w:jc w:val="center"/>
              <w:rPr>
                <w:rFonts w:ascii="宋体" w:hAnsi="宋体" w:cs="宋体"/>
                <w:szCs w:val="21"/>
              </w:rPr>
            </w:pPr>
            <w:r w:rsidRPr="00E57AF8">
              <w:rPr>
                <w:rFonts w:ascii="宋体" w:hAnsi="宋体" w:hint="eastAsia"/>
                <w:szCs w:val="21"/>
              </w:rPr>
              <w:t>超5类、100米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F5F092" w14:textId="77777777" w:rsidR="00D17646" w:rsidRPr="00E57AF8" w:rsidRDefault="00D17646" w:rsidP="00BC02E2">
            <w:pPr>
              <w:jc w:val="center"/>
              <w:rPr>
                <w:rFonts w:ascii="宋体" w:hAnsi="宋体" w:cs="宋体"/>
                <w:szCs w:val="21"/>
              </w:rPr>
            </w:pPr>
            <w:r w:rsidRPr="00E57AF8">
              <w:rPr>
                <w:rFonts w:ascii="宋体" w:hAnsi="宋体" w:hint="eastAsia"/>
                <w:szCs w:val="21"/>
              </w:rPr>
              <w:t>箱</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AF8AB"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273B0" w14:textId="77777777" w:rsidR="00D17646" w:rsidRPr="00E57AF8" w:rsidRDefault="00D17646" w:rsidP="00BC02E2">
            <w:pPr>
              <w:jc w:val="center"/>
              <w:rPr>
                <w:rFonts w:ascii="宋体" w:hAnsi="宋体" w:cs="宋体"/>
                <w:szCs w:val="21"/>
              </w:rPr>
            </w:pPr>
            <w:r w:rsidRPr="00E57AF8">
              <w:rPr>
                <w:rFonts w:ascii="宋体" w:hAnsi="宋体" w:hint="eastAsia"/>
                <w:szCs w:val="21"/>
              </w:rPr>
              <w:t>山泽、绿联、秋叶原</w:t>
            </w:r>
          </w:p>
        </w:tc>
      </w:tr>
      <w:tr w:rsidR="00D17646" w:rsidRPr="00E57AF8" w14:paraId="51A7D9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6A958" w14:textId="77777777" w:rsidR="00D17646" w:rsidRPr="00E57AF8" w:rsidRDefault="00D17646" w:rsidP="00BC02E2">
            <w:pPr>
              <w:jc w:val="center"/>
              <w:rPr>
                <w:rFonts w:ascii="宋体" w:hAnsi="宋体" w:cs="宋体"/>
                <w:szCs w:val="21"/>
              </w:rPr>
            </w:pPr>
            <w:r w:rsidRPr="00E57AF8">
              <w:rPr>
                <w:rFonts w:ascii="宋体" w:hAnsi="宋体" w:hint="eastAsia"/>
                <w:szCs w:val="21"/>
              </w:rPr>
              <w:t>2337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B733B"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室外通讯专用线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60653E" w14:textId="77777777" w:rsidR="00D17646" w:rsidRPr="00E57AF8" w:rsidRDefault="00D17646" w:rsidP="00BC02E2">
            <w:pPr>
              <w:jc w:val="center"/>
              <w:rPr>
                <w:rFonts w:ascii="宋体" w:hAnsi="宋体" w:cs="宋体"/>
                <w:szCs w:val="21"/>
              </w:rPr>
            </w:pPr>
            <w:r w:rsidRPr="00E57AF8">
              <w:rPr>
                <w:rFonts w:ascii="宋体" w:hAnsi="宋体" w:hint="eastAsia"/>
                <w:szCs w:val="21"/>
              </w:rPr>
              <w:t>2.5平方、100米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18C7F3"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B999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0B18A" w14:textId="77777777" w:rsidR="00D17646" w:rsidRPr="00E57AF8" w:rsidRDefault="00D17646" w:rsidP="00BC02E2">
            <w:pPr>
              <w:jc w:val="center"/>
              <w:rPr>
                <w:rFonts w:ascii="宋体" w:hAnsi="宋体" w:cs="宋体"/>
                <w:szCs w:val="21"/>
              </w:rPr>
            </w:pPr>
            <w:r w:rsidRPr="00E57AF8">
              <w:rPr>
                <w:rFonts w:ascii="宋体" w:hAnsi="宋体" w:hint="eastAsia"/>
                <w:szCs w:val="21"/>
              </w:rPr>
              <w:t>山泽、绿联、秋叶原</w:t>
            </w:r>
          </w:p>
        </w:tc>
      </w:tr>
      <w:tr w:rsidR="00D17646" w:rsidRPr="00E57AF8" w14:paraId="5D541A6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2BD7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2338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B500D" w14:textId="77777777" w:rsidR="00D17646" w:rsidRPr="00E57AF8" w:rsidRDefault="00D17646" w:rsidP="00BC02E2">
            <w:pPr>
              <w:jc w:val="center"/>
              <w:rPr>
                <w:rFonts w:ascii="宋体" w:hAnsi="宋体" w:cs="宋体"/>
                <w:szCs w:val="21"/>
              </w:rPr>
            </w:pPr>
            <w:r w:rsidRPr="00E57AF8">
              <w:rPr>
                <w:rFonts w:ascii="宋体" w:hAnsi="宋体" w:hint="eastAsia"/>
                <w:szCs w:val="21"/>
              </w:rPr>
              <w:t>室内通讯专用线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0AEA0D" w14:textId="77777777" w:rsidR="00D17646" w:rsidRPr="00E57AF8" w:rsidRDefault="00D17646" w:rsidP="00BC02E2">
            <w:pPr>
              <w:jc w:val="center"/>
              <w:rPr>
                <w:rFonts w:ascii="宋体" w:hAnsi="宋体" w:cs="宋体"/>
                <w:szCs w:val="21"/>
              </w:rPr>
            </w:pPr>
            <w:r w:rsidRPr="00E57AF8">
              <w:rPr>
                <w:rFonts w:ascii="宋体" w:hAnsi="宋体" w:hint="eastAsia"/>
                <w:szCs w:val="21"/>
              </w:rPr>
              <w:t>0.4国际、10米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C1BAC9"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75E2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2D8CE" w14:textId="77777777" w:rsidR="00D17646" w:rsidRPr="00E57AF8" w:rsidRDefault="00D17646" w:rsidP="00BC02E2">
            <w:pPr>
              <w:jc w:val="center"/>
              <w:rPr>
                <w:rFonts w:ascii="宋体" w:hAnsi="宋体" w:cs="宋体"/>
                <w:szCs w:val="21"/>
              </w:rPr>
            </w:pPr>
            <w:r w:rsidRPr="00E57AF8">
              <w:rPr>
                <w:rFonts w:ascii="宋体" w:hAnsi="宋体" w:hint="eastAsia"/>
                <w:szCs w:val="21"/>
              </w:rPr>
              <w:t>山泽、绿联、秋叶原</w:t>
            </w:r>
          </w:p>
        </w:tc>
      </w:tr>
      <w:tr w:rsidR="00D17646" w:rsidRPr="00E57AF8" w14:paraId="56BC914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504F4" w14:textId="77777777" w:rsidR="00D17646" w:rsidRPr="00E57AF8" w:rsidRDefault="00D17646" w:rsidP="00BC02E2">
            <w:pPr>
              <w:jc w:val="center"/>
              <w:rPr>
                <w:rFonts w:ascii="宋体" w:hAnsi="宋体" w:cs="宋体"/>
                <w:szCs w:val="21"/>
              </w:rPr>
            </w:pPr>
            <w:r w:rsidRPr="00E57AF8">
              <w:rPr>
                <w:rFonts w:ascii="宋体" w:hAnsi="宋体" w:hint="eastAsia"/>
                <w:szCs w:val="21"/>
              </w:rPr>
              <w:t>2339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BFF4C" w14:textId="77777777" w:rsidR="00D17646" w:rsidRPr="00E57AF8" w:rsidRDefault="00D17646" w:rsidP="00BC02E2">
            <w:pPr>
              <w:jc w:val="center"/>
              <w:rPr>
                <w:rFonts w:ascii="宋体" w:hAnsi="宋体" w:cs="宋体"/>
                <w:szCs w:val="21"/>
              </w:rPr>
            </w:pPr>
            <w:r w:rsidRPr="00E57AF8">
              <w:rPr>
                <w:rFonts w:ascii="宋体" w:hAnsi="宋体" w:hint="eastAsia"/>
                <w:szCs w:val="21"/>
              </w:rPr>
              <w:t>5m电话线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1DEDC9" w14:textId="77777777" w:rsidR="00D17646" w:rsidRPr="00E57AF8" w:rsidRDefault="00D17646" w:rsidP="00BC02E2">
            <w:pPr>
              <w:jc w:val="center"/>
              <w:rPr>
                <w:rFonts w:ascii="宋体" w:hAnsi="宋体" w:cs="宋体"/>
                <w:szCs w:val="21"/>
              </w:rPr>
            </w:pPr>
            <w:r w:rsidRPr="00E57AF8">
              <w:rPr>
                <w:rFonts w:ascii="宋体" w:hAnsi="宋体" w:hint="eastAsia"/>
                <w:szCs w:val="21"/>
              </w:rPr>
              <w:t>四芯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38166D"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14EB4"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539F1" w14:textId="77777777" w:rsidR="00D17646" w:rsidRPr="00E57AF8" w:rsidRDefault="00D17646" w:rsidP="00BC02E2">
            <w:pPr>
              <w:jc w:val="center"/>
              <w:rPr>
                <w:rFonts w:ascii="宋体" w:hAnsi="宋体" w:cs="宋体"/>
                <w:szCs w:val="21"/>
              </w:rPr>
            </w:pPr>
            <w:r w:rsidRPr="00E57AF8">
              <w:rPr>
                <w:rFonts w:ascii="宋体" w:hAnsi="宋体" w:hint="eastAsia"/>
                <w:szCs w:val="21"/>
              </w:rPr>
              <w:t>绿联、秋叶原、山泽</w:t>
            </w:r>
          </w:p>
        </w:tc>
      </w:tr>
      <w:tr w:rsidR="00D17646" w:rsidRPr="00E57AF8" w14:paraId="4272A7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DB8D2" w14:textId="77777777" w:rsidR="00D17646" w:rsidRPr="00E57AF8" w:rsidRDefault="00D17646" w:rsidP="00BC02E2">
            <w:pPr>
              <w:jc w:val="center"/>
              <w:rPr>
                <w:rFonts w:ascii="宋体" w:hAnsi="宋体" w:cs="宋体"/>
                <w:szCs w:val="21"/>
              </w:rPr>
            </w:pPr>
            <w:r w:rsidRPr="00E57AF8">
              <w:rPr>
                <w:rFonts w:ascii="宋体" w:hAnsi="宋体" w:hint="eastAsia"/>
                <w:szCs w:val="21"/>
              </w:rPr>
              <w:t>2340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7FEF8" w14:textId="77777777" w:rsidR="00D17646" w:rsidRPr="00E57AF8" w:rsidRDefault="00D17646" w:rsidP="00BC02E2">
            <w:pPr>
              <w:jc w:val="center"/>
              <w:rPr>
                <w:rFonts w:ascii="宋体" w:hAnsi="宋体" w:cs="宋体"/>
                <w:szCs w:val="21"/>
              </w:rPr>
            </w:pPr>
            <w:r w:rsidRPr="00E57AF8">
              <w:rPr>
                <w:rFonts w:ascii="宋体" w:hAnsi="宋体" w:hint="eastAsia"/>
                <w:szCs w:val="21"/>
              </w:rPr>
              <w:t>3m电话线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0D5028" w14:textId="77777777" w:rsidR="00D17646" w:rsidRPr="00E57AF8" w:rsidRDefault="00D17646" w:rsidP="00BC02E2">
            <w:pPr>
              <w:jc w:val="center"/>
              <w:rPr>
                <w:rFonts w:ascii="宋体" w:hAnsi="宋体" w:cs="宋体"/>
                <w:szCs w:val="21"/>
              </w:rPr>
            </w:pPr>
            <w:r w:rsidRPr="00E57AF8">
              <w:rPr>
                <w:rFonts w:ascii="宋体" w:hAnsi="宋体" w:hint="eastAsia"/>
                <w:szCs w:val="21"/>
              </w:rPr>
              <w:t>四芯</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C8BCC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E6173"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D661A" w14:textId="77777777" w:rsidR="00D17646" w:rsidRPr="00E57AF8" w:rsidRDefault="00D17646" w:rsidP="00BC02E2">
            <w:pPr>
              <w:jc w:val="center"/>
              <w:rPr>
                <w:rFonts w:ascii="宋体" w:hAnsi="宋体" w:cs="宋体"/>
                <w:szCs w:val="21"/>
              </w:rPr>
            </w:pPr>
            <w:r w:rsidRPr="00E57AF8">
              <w:rPr>
                <w:rFonts w:ascii="宋体" w:hAnsi="宋体" w:hint="eastAsia"/>
                <w:szCs w:val="21"/>
              </w:rPr>
              <w:t>绿联、秋叶原、山泽</w:t>
            </w:r>
          </w:p>
        </w:tc>
      </w:tr>
      <w:tr w:rsidR="00D17646" w:rsidRPr="00E57AF8" w14:paraId="5AD541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E9C80" w14:textId="77777777" w:rsidR="00D17646" w:rsidRPr="00E57AF8" w:rsidRDefault="00D17646" w:rsidP="00BC02E2">
            <w:pPr>
              <w:jc w:val="center"/>
              <w:rPr>
                <w:rFonts w:ascii="宋体" w:hAnsi="宋体" w:cs="宋体"/>
                <w:szCs w:val="21"/>
              </w:rPr>
            </w:pPr>
            <w:r w:rsidRPr="00E57AF8">
              <w:rPr>
                <w:rFonts w:ascii="宋体" w:hAnsi="宋体" w:hint="eastAsia"/>
                <w:szCs w:val="21"/>
              </w:rPr>
              <w:t>2341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6BD68" w14:textId="77777777" w:rsidR="00D17646" w:rsidRPr="00E57AF8" w:rsidRDefault="00D17646" w:rsidP="00BC02E2">
            <w:pPr>
              <w:jc w:val="center"/>
              <w:rPr>
                <w:rFonts w:ascii="宋体" w:hAnsi="宋体" w:cs="宋体"/>
                <w:szCs w:val="21"/>
              </w:rPr>
            </w:pPr>
            <w:r w:rsidRPr="00E57AF8">
              <w:rPr>
                <w:rFonts w:ascii="宋体" w:hAnsi="宋体" w:hint="eastAsia"/>
                <w:szCs w:val="21"/>
              </w:rPr>
              <w:t>电话听筒线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6D0FA0" w14:textId="77777777" w:rsidR="00D17646" w:rsidRPr="00E57AF8" w:rsidRDefault="00D17646" w:rsidP="00BC02E2">
            <w:pPr>
              <w:jc w:val="center"/>
              <w:rPr>
                <w:rFonts w:ascii="宋体" w:hAnsi="宋体" w:cs="宋体"/>
                <w:szCs w:val="21"/>
              </w:rPr>
            </w:pPr>
            <w:r w:rsidRPr="00E57AF8">
              <w:rPr>
                <w:rFonts w:ascii="宋体" w:hAnsi="宋体" w:hint="eastAsia"/>
                <w:szCs w:val="21"/>
              </w:rPr>
              <w:t>1.8m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FD6CF4"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9A1FB"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8161D" w14:textId="77777777" w:rsidR="00D17646" w:rsidRPr="00E57AF8" w:rsidRDefault="00D17646" w:rsidP="00BC02E2">
            <w:pPr>
              <w:jc w:val="center"/>
              <w:rPr>
                <w:rFonts w:ascii="宋体" w:hAnsi="宋体" w:cs="宋体"/>
                <w:szCs w:val="21"/>
              </w:rPr>
            </w:pPr>
            <w:r w:rsidRPr="00E57AF8">
              <w:rPr>
                <w:rFonts w:ascii="宋体" w:hAnsi="宋体" w:hint="eastAsia"/>
                <w:szCs w:val="21"/>
              </w:rPr>
              <w:t>绿联、秋叶原、山泽</w:t>
            </w:r>
          </w:p>
        </w:tc>
      </w:tr>
      <w:tr w:rsidR="00D17646" w:rsidRPr="00E57AF8" w14:paraId="383C1D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187A7" w14:textId="77777777" w:rsidR="00D17646" w:rsidRPr="00E57AF8" w:rsidRDefault="00D17646" w:rsidP="00BC02E2">
            <w:pPr>
              <w:jc w:val="center"/>
              <w:rPr>
                <w:rFonts w:ascii="宋体" w:hAnsi="宋体" w:cs="宋体"/>
                <w:szCs w:val="21"/>
              </w:rPr>
            </w:pPr>
            <w:r w:rsidRPr="00E57AF8">
              <w:rPr>
                <w:rFonts w:ascii="宋体" w:hAnsi="宋体" w:hint="eastAsia"/>
                <w:szCs w:val="21"/>
              </w:rPr>
              <w:t>2342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DEFA2"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多功能通信网络查线器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4EC4C9" w14:textId="77777777" w:rsidR="00D17646" w:rsidRPr="00E57AF8" w:rsidRDefault="00D17646" w:rsidP="00BC02E2">
            <w:pPr>
              <w:jc w:val="center"/>
              <w:rPr>
                <w:rFonts w:ascii="宋体" w:hAnsi="宋体" w:cs="宋体"/>
                <w:szCs w:val="21"/>
              </w:rPr>
            </w:pPr>
            <w:r w:rsidRPr="00E57AF8">
              <w:rPr>
                <w:rFonts w:ascii="宋体" w:hAnsi="宋体" w:hint="eastAsia"/>
                <w:szCs w:val="21"/>
              </w:rPr>
              <w:t>JX-4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E02FEF"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BABC2"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8F356" w14:textId="77777777" w:rsidR="00D17646" w:rsidRPr="00E57AF8" w:rsidRDefault="00D17646" w:rsidP="00BC02E2">
            <w:pPr>
              <w:jc w:val="center"/>
              <w:rPr>
                <w:rFonts w:ascii="宋体" w:hAnsi="宋体" w:cs="宋体"/>
                <w:szCs w:val="21"/>
              </w:rPr>
            </w:pPr>
            <w:r w:rsidRPr="00E57AF8">
              <w:rPr>
                <w:rFonts w:ascii="宋体" w:hAnsi="宋体" w:hint="eastAsia"/>
                <w:szCs w:val="21"/>
              </w:rPr>
              <w:t>精灵鼠、山泽、绿联</w:t>
            </w:r>
          </w:p>
        </w:tc>
      </w:tr>
      <w:tr w:rsidR="00D17646" w:rsidRPr="00E57AF8" w14:paraId="4963DB0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3DF75" w14:textId="77777777" w:rsidR="00D17646" w:rsidRPr="00E57AF8" w:rsidRDefault="00D17646" w:rsidP="00BC02E2">
            <w:pPr>
              <w:jc w:val="center"/>
              <w:rPr>
                <w:rFonts w:ascii="宋体" w:hAnsi="宋体" w:cs="宋体"/>
                <w:szCs w:val="21"/>
              </w:rPr>
            </w:pPr>
            <w:r w:rsidRPr="00E57AF8">
              <w:rPr>
                <w:rFonts w:ascii="宋体" w:hAnsi="宋体" w:hint="eastAsia"/>
                <w:szCs w:val="21"/>
              </w:rPr>
              <w:t>2343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07B4C" w14:textId="77777777" w:rsidR="00D17646" w:rsidRPr="00E57AF8" w:rsidRDefault="00D17646" w:rsidP="00BC02E2">
            <w:pPr>
              <w:jc w:val="center"/>
              <w:rPr>
                <w:rFonts w:ascii="宋体" w:hAnsi="宋体" w:cs="宋体"/>
                <w:szCs w:val="21"/>
              </w:rPr>
            </w:pPr>
            <w:r w:rsidRPr="00E57AF8">
              <w:rPr>
                <w:rFonts w:ascii="宋体" w:hAnsi="宋体" w:hint="eastAsia"/>
                <w:szCs w:val="21"/>
              </w:rPr>
              <w:t>电信查线机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E6ECC0" w14:textId="77777777" w:rsidR="00D17646" w:rsidRPr="00E57AF8" w:rsidRDefault="00D17646" w:rsidP="00BC02E2">
            <w:pPr>
              <w:jc w:val="center"/>
              <w:rPr>
                <w:rFonts w:ascii="宋体" w:hAnsi="宋体" w:cs="宋体"/>
                <w:szCs w:val="21"/>
              </w:rPr>
            </w:pPr>
            <w:r w:rsidRPr="00E57AF8">
              <w:rPr>
                <w:rFonts w:ascii="宋体" w:hAnsi="宋体" w:hint="eastAsia"/>
                <w:szCs w:val="21"/>
              </w:rPr>
              <w:t>HCD6238(20)TS27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1548EE" w14:textId="77777777" w:rsidR="00D17646" w:rsidRPr="00E57AF8" w:rsidRDefault="00D17646" w:rsidP="00BC02E2">
            <w:pPr>
              <w:jc w:val="center"/>
              <w:rPr>
                <w:rFonts w:ascii="宋体" w:hAnsi="宋体" w:cs="宋体"/>
                <w:szCs w:val="21"/>
              </w:rPr>
            </w:pPr>
            <w:r w:rsidRPr="00E57AF8">
              <w:rPr>
                <w:rFonts w:ascii="宋体" w:hAnsi="宋体" w:hint="eastAsia"/>
                <w:szCs w:val="21"/>
              </w:rPr>
              <w:t>部</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BC1BA" w14:textId="77777777" w:rsidR="00D17646" w:rsidRPr="00E57AF8" w:rsidRDefault="00D17646" w:rsidP="00BC02E2">
            <w:pPr>
              <w:jc w:val="center"/>
              <w:rPr>
                <w:rFonts w:ascii="宋体" w:hAnsi="宋体" w:cs="宋体"/>
                <w:szCs w:val="21"/>
              </w:rPr>
            </w:pPr>
            <w:r w:rsidRPr="00E57AF8">
              <w:rPr>
                <w:rFonts w:ascii="宋体" w:hAnsi="宋体" w:hint="eastAsia"/>
                <w:szCs w:val="21"/>
              </w:rPr>
              <w:t>6</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3F2BB" w14:textId="77777777" w:rsidR="00D17646" w:rsidRPr="00E57AF8" w:rsidRDefault="00D17646" w:rsidP="00BC02E2">
            <w:pPr>
              <w:jc w:val="center"/>
              <w:rPr>
                <w:rFonts w:ascii="宋体" w:hAnsi="宋体" w:cs="宋体"/>
                <w:szCs w:val="21"/>
              </w:rPr>
            </w:pPr>
            <w:r w:rsidRPr="00E57AF8">
              <w:rPr>
                <w:rFonts w:ascii="宋体" w:hAnsi="宋体" w:hint="eastAsia"/>
                <w:szCs w:val="21"/>
              </w:rPr>
              <w:t>精明鼠、山泽、腾飞</w:t>
            </w:r>
          </w:p>
        </w:tc>
      </w:tr>
      <w:tr w:rsidR="00D17646" w:rsidRPr="00E57AF8" w14:paraId="337930F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5A4DC" w14:textId="77777777" w:rsidR="00D17646" w:rsidRPr="00E57AF8" w:rsidRDefault="00D17646" w:rsidP="00BC02E2">
            <w:pPr>
              <w:jc w:val="center"/>
              <w:rPr>
                <w:rFonts w:ascii="宋体" w:hAnsi="宋体" w:cs="宋体"/>
                <w:szCs w:val="21"/>
              </w:rPr>
            </w:pPr>
            <w:r w:rsidRPr="00E57AF8">
              <w:rPr>
                <w:rFonts w:ascii="宋体" w:hAnsi="宋体" w:hint="eastAsia"/>
                <w:szCs w:val="21"/>
              </w:rPr>
              <w:t>2344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24A31" w14:textId="77777777" w:rsidR="00D17646" w:rsidRPr="00E57AF8" w:rsidRDefault="00D17646" w:rsidP="00BC02E2">
            <w:pPr>
              <w:jc w:val="center"/>
              <w:rPr>
                <w:rFonts w:ascii="宋体" w:hAnsi="宋体" w:cs="宋体"/>
                <w:szCs w:val="21"/>
              </w:rPr>
            </w:pPr>
            <w:r w:rsidRPr="00E57AF8">
              <w:rPr>
                <w:rFonts w:ascii="宋体" w:hAnsi="宋体" w:hint="eastAsia"/>
                <w:szCs w:val="21"/>
              </w:rPr>
              <w:t>打线枪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84EB1A" w14:textId="77777777" w:rsidR="00D17646" w:rsidRPr="00E57AF8" w:rsidRDefault="00D17646" w:rsidP="00BC02E2">
            <w:pPr>
              <w:jc w:val="center"/>
              <w:rPr>
                <w:rFonts w:ascii="宋体" w:hAnsi="宋体" w:cs="宋体"/>
                <w:szCs w:val="21"/>
              </w:rPr>
            </w:pPr>
            <w:r w:rsidRPr="00E57AF8">
              <w:rPr>
                <w:rFonts w:ascii="宋体" w:hAnsi="宋体" w:hint="eastAsia"/>
                <w:szCs w:val="21"/>
              </w:rPr>
              <w:t>S07</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3C323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F45C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5401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标沐、思诺亿舟、骄鹿</w:t>
            </w:r>
          </w:p>
        </w:tc>
      </w:tr>
      <w:tr w:rsidR="00D17646" w:rsidRPr="00E57AF8" w14:paraId="24BD7D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82F73" w14:textId="77777777" w:rsidR="00D17646" w:rsidRPr="00E57AF8" w:rsidRDefault="00D17646" w:rsidP="00BC02E2">
            <w:pPr>
              <w:jc w:val="center"/>
              <w:rPr>
                <w:rFonts w:ascii="宋体" w:hAnsi="宋体" w:cs="宋体"/>
                <w:szCs w:val="21"/>
              </w:rPr>
            </w:pPr>
            <w:r w:rsidRPr="00E57AF8">
              <w:rPr>
                <w:rFonts w:ascii="宋体" w:hAnsi="宋体" w:hint="eastAsia"/>
                <w:szCs w:val="21"/>
              </w:rPr>
              <w:t>2345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11FB4" w14:textId="77777777" w:rsidR="00D17646" w:rsidRPr="00E57AF8" w:rsidRDefault="00D17646" w:rsidP="00BC02E2">
            <w:pPr>
              <w:jc w:val="center"/>
              <w:rPr>
                <w:rFonts w:ascii="宋体" w:hAnsi="宋体" w:cs="宋体"/>
                <w:szCs w:val="21"/>
              </w:rPr>
            </w:pPr>
            <w:r w:rsidRPr="00E57AF8">
              <w:rPr>
                <w:rFonts w:ascii="宋体" w:hAnsi="宋体" w:hint="eastAsia"/>
                <w:szCs w:val="21"/>
              </w:rPr>
              <w:t>电池钻</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C9F676" w14:textId="77777777" w:rsidR="00D17646" w:rsidRPr="00E57AF8" w:rsidRDefault="00D17646" w:rsidP="00BC02E2">
            <w:pPr>
              <w:jc w:val="center"/>
              <w:rPr>
                <w:rFonts w:ascii="宋体" w:hAnsi="宋体" w:cs="宋体"/>
                <w:szCs w:val="21"/>
              </w:rPr>
            </w:pPr>
            <w:r w:rsidRPr="00E57AF8">
              <w:rPr>
                <w:rFonts w:ascii="宋体" w:hAnsi="宋体" w:hint="eastAsia"/>
                <w:szCs w:val="21"/>
              </w:rPr>
              <w:t>WJZ1601S</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00DDF0"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F2E8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9ECC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博世、得力、德力西</w:t>
            </w:r>
          </w:p>
        </w:tc>
      </w:tr>
      <w:tr w:rsidR="00D17646" w:rsidRPr="00E57AF8" w14:paraId="1905CC1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10D4C" w14:textId="77777777" w:rsidR="00D17646" w:rsidRPr="00E57AF8" w:rsidRDefault="00D17646" w:rsidP="00BC02E2">
            <w:pPr>
              <w:jc w:val="center"/>
              <w:rPr>
                <w:rFonts w:ascii="宋体" w:hAnsi="宋体" w:cs="宋体"/>
                <w:szCs w:val="21"/>
              </w:rPr>
            </w:pPr>
            <w:r w:rsidRPr="00E57AF8">
              <w:rPr>
                <w:rFonts w:ascii="宋体" w:hAnsi="宋体" w:hint="eastAsia"/>
                <w:szCs w:val="21"/>
              </w:rPr>
              <w:t>2346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7E285" w14:textId="77777777" w:rsidR="00D17646" w:rsidRPr="00E57AF8" w:rsidRDefault="00D17646" w:rsidP="00BC02E2">
            <w:pPr>
              <w:jc w:val="center"/>
              <w:rPr>
                <w:rFonts w:ascii="宋体" w:hAnsi="宋体" w:cs="宋体"/>
                <w:szCs w:val="21"/>
              </w:rPr>
            </w:pPr>
            <w:r w:rsidRPr="00E57AF8">
              <w:rPr>
                <w:rFonts w:ascii="宋体" w:hAnsi="宋体" w:hint="eastAsia"/>
                <w:szCs w:val="21"/>
              </w:rPr>
              <w:t>多功能网络压线钳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E9CDD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6P</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8AED3F"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C8DE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CFF9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世达、得力、宝工</w:t>
            </w:r>
          </w:p>
        </w:tc>
      </w:tr>
      <w:tr w:rsidR="00D17646" w:rsidRPr="00E57AF8" w14:paraId="57EBF1B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3B42D" w14:textId="77777777" w:rsidR="00D17646" w:rsidRPr="00E57AF8" w:rsidRDefault="00D17646" w:rsidP="00BC02E2">
            <w:pPr>
              <w:jc w:val="center"/>
              <w:rPr>
                <w:rFonts w:ascii="宋体" w:hAnsi="宋体" w:cs="宋体"/>
                <w:szCs w:val="21"/>
              </w:rPr>
            </w:pPr>
            <w:r w:rsidRPr="00E57AF8">
              <w:rPr>
                <w:rFonts w:ascii="宋体" w:hAnsi="宋体" w:hint="eastAsia"/>
                <w:szCs w:val="21"/>
              </w:rPr>
              <w:t>2347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3D4B4" w14:textId="77777777" w:rsidR="00D17646" w:rsidRPr="00E57AF8" w:rsidRDefault="00D17646" w:rsidP="00BC02E2">
            <w:pPr>
              <w:jc w:val="center"/>
              <w:rPr>
                <w:rFonts w:ascii="宋体" w:hAnsi="宋体" w:cs="宋体"/>
                <w:szCs w:val="21"/>
              </w:rPr>
            </w:pPr>
            <w:r w:rsidRPr="00E57AF8">
              <w:rPr>
                <w:rFonts w:ascii="宋体" w:hAnsi="宋体" w:hint="eastAsia"/>
                <w:szCs w:val="21"/>
              </w:rPr>
              <w:t>电话面板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93B343" w14:textId="77777777" w:rsidR="00D17646" w:rsidRPr="00E57AF8" w:rsidRDefault="00D17646" w:rsidP="00BC02E2">
            <w:pPr>
              <w:jc w:val="center"/>
              <w:rPr>
                <w:rFonts w:ascii="宋体" w:hAnsi="宋体" w:cs="宋体"/>
                <w:szCs w:val="21"/>
              </w:rPr>
            </w:pPr>
            <w:r w:rsidRPr="00E57AF8">
              <w:rPr>
                <w:rFonts w:ascii="宋体" w:hAnsi="宋体" w:hint="eastAsia"/>
                <w:szCs w:val="21"/>
              </w:rPr>
              <w:t>86型电话</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51022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D8DAD"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1266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4DF4279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6178A" w14:textId="77777777" w:rsidR="00D17646" w:rsidRPr="00E57AF8" w:rsidRDefault="00D17646" w:rsidP="00BC02E2">
            <w:pPr>
              <w:jc w:val="center"/>
              <w:rPr>
                <w:rFonts w:ascii="宋体" w:hAnsi="宋体" w:cs="宋体"/>
                <w:szCs w:val="21"/>
              </w:rPr>
            </w:pPr>
            <w:r w:rsidRPr="00E57AF8">
              <w:rPr>
                <w:rFonts w:ascii="宋体" w:hAnsi="宋体" w:hint="eastAsia"/>
                <w:szCs w:val="21"/>
              </w:rPr>
              <w:t>2348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1B2DF" w14:textId="77777777" w:rsidR="00D17646" w:rsidRPr="00E57AF8" w:rsidRDefault="00D17646" w:rsidP="00BC02E2">
            <w:pPr>
              <w:jc w:val="center"/>
              <w:rPr>
                <w:rFonts w:ascii="宋体" w:hAnsi="宋体" w:cs="宋体"/>
                <w:szCs w:val="21"/>
              </w:rPr>
            </w:pPr>
            <w:r w:rsidRPr="00E57AF8">
              <w:rPr>
                <w:rFonts w:ascii="宋体" w:hAnsi="宋体" w:hint="eastAsia"/>
                <w:szCs w:val="21"/>
              </w:rPr>
              <w:t>电话模块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97CF29" w14:textId="77777777" w:rsidR="00D17646" w:rsidRPr="00E57AF8" w:rsidRDefault="00D17646" w:rsidP="00BC02E2">
            <w:pPr>
              <w:jc w:val="center"/>
              <w:rPr>
                <w:rFonts w:ascii="宋体" w:hAnsi="宋体" w:cs="宋体"/>
                <w:szCs w:val="21"/>
              </w:rPr>
            </w:pPr>
            <w:r w:rsidRPr="00E57AF8">
              <w:rPr>
                <w:rFonts w:ascii="宋体" w:hAnsi="宋体" w:hint="eastAsia"/>
                <w:szCs w:val="21"/>
              </w:rPr>
              <w:t>打线</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F309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3104A"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4B01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16B5C9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F9F67" w14:textId="77777777" w:rsidR="00D17646" w:rsidRPr="00E57AF8" w:rsidRDefault="00D17646" w:rsidP="00BC02E2">
            <w:pPr>
              <w:jc w:val="center"/>
              <w:rPr>
                <w:rFonts w:ascii="宋体" w:hAnsi="宋体" w:cs="宋体"/>
                <w:szCs w:val="21"/>
              </w:rPr>
            </w:pPr>
            <w:r w:rsidRPr="00E57AF8">
              <w:rPr>
                <w:rFonts w:ascii="宋体" w:hAnsi="宋体" w:hint="eastAsia"/>
                <w:szCs w:val="21"/>
              </w:rPr>
              <w:t>2349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2FA33" w14:textId="77777777" w:rsidR="00D17646" w:rsidRPr="00E57AF8" w:rsidRDefault="00D17646" w:rsidP="00BC02E2">
            <w:pPr>
              <w:jc w:val="center"/>
              <w:rPr>
                <w:rFonts w:ascii="宋体" w:hAnsi="宋体" w:cs="宋体"/>
                <w:szCs w:val="21"/>
              </w:rPr>
            </w:pPr>
            <w:r w:rsidRPr="00E57AF8">
              <w:rPr>
                <w:rFonts w:ascii="宋体" w:hAnsi="宋体" w:hint="eastAsia"/>
                <w:szCs w:val="21"/>
              </w:rPr>
              <w:t>塑料胶布</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3550D2" w14:textId="77777777" w:rsidR="00D17646" w:rsidRPr="00E57AF8" w:rsidRDefault="00D17646" w:rsidP="00BC02E2">
            <w:pPr>
              <w:jc w:val="center"/>
              <w:rPr>
                <w:rFonts w:ascii="宋体" w:hAnsi="宋体" w:cs="宋体"/>
                <w:szCs w:val="21"/>
              </w:rPr>
            </w:pPr>
            <w:r w:rsidRPr="00E57AF8">
              <w:rPr>
                <w:rFonts w:ascii="宋体" w:hAnsi="宋体" w:hint="eastAsia"/>
                <w:szCs w:val="21"/>
              </w:rPr>
              <w:t>60mm*60y</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6A370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E8806"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51EA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得力、晨光、永冠</w:t>
            </w:r>
          </w:p>
        </w:tc>
      </w:tr>
      <w:tr w:rsidR="00D17646" w:rsidRPr="00E57AF8" w14:paraId="32ADF2D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5F577" w14:textId="77777777" w:rsidR="00D17646" w:rsidRPr="00E57AF8" w:rsidRDefault="00D17646" w:rsidP="00BC02E2">
            <w:pPr>
              <w:jc w:val="center"/>
              <w:rPr>
                <w:rFonts w:ascii="宋体" w:hAnsi="宋体" w:cs="宋体"/>
                <w:szCs w:val="21"/>
              </w:rPr>
            </w:pPr>
            <w:r w:rsidRPr="00E57AF8">
              <w:rPr>
                <w:rFonts w:ascii="宋体" w:hAnsi="宋体" w:hint="eastAsia"/>
                <w:szCs w:val="21"/>
              </w:rPr>
              <w:t>2350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6C25B" w14:textId="77777777" w:rsidR="00D17646" w:rsidRPr="00E57AF8" w:rsidRDefault="00D17646" w:rsidP="00BC02E2">
            <w:pPr>
              <w:jc w:val="center"/>
              <w:rPr>
                <w:rFonts w:ascii="宋体" w:hAnsi="宋体" w:cs="宋体"/>
                <w:szCs w:val="21"/>
              </w:rPr>
            </w:pPr>
            <w:r w:rsidRPr="00E57AF8">
              <w:rPr>
                <w:rFonts w:ascii="宋体" w:hAnsi="宋体" w:hint="eastAsia"/>
                <w:szCs w:val="21"/>
              </w:rPr>
              <w:t>胶枪（含胶棒）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7AD4A9" w14:textId="77777777" w:rsidR="00D17646" w:rsidRPr="00E57AF8" w:rsidRDefault="00D17646" w:rsidP="00BC02E2">
            <w:pPr>
              <w:jc w:val="center"/>
              <w:rPr>
                <w:rFonts w:ascii="宋体" w:hAnsi="宋体" w:cs="宋体"/>
                <w:szCs w:val="21"/>
              </w:rPr>
            </w:pPr>
            <w:r w:rsidRPr="00E57AF8">
              <w:rPr>
                <w:rFonts w:ascii="宋体" w:hAnsi="宋体" w:hint="eastAsia"/>
                <w:szCs w:val="21"/>
              </w:rPr>
              <w:t>40W胶枪+40根胶棒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3D025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F2D6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E916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得力、锐能、尼奥动力</w:t>
            </w:r>
          </w:p>
        </w:tc>
      </w:tr>
      <w:tr w:rsidR="00D17646" w:rsidRPr="00E57AF8" w14:paraId="75FE9B1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9FFD7" w14:textId="77777777" w:rsidR="00D17646" w:rsidRPr="00E57AF8" w:rsidRDefault="00D17646" w:rsidP="00BC02E2">
            <w:pPr>
              <w:jc w:val="center"/>
              <w:rPr>
                <w:rFonts w:ascii="宋体" w:hAnsi="宋体" w:cs="宋体"/>
                <w:szCs w:val="21"/>
              </w:rPr>
            </w:pPr>
            <w:r w:rsidRPr="00E57AF8">
              <w:rPr>
                <w:rFonts w:ascii="宋体" w:hAnsi="宋体" w:hint="eastAsia"/>
                <w:szCs w:val="21"/>
              </w:rPr>
              <w:t>2351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8BDDC" w14:textId="77777777" w:rsidR="00D17646" w:rsidRPr="00E57AF8" w:rsidRDefault="00D17646" w:rsidP="00BC02E2">
            <w:pPr>
              <w:jc w:val="center"/>
              <w:rPr>
                <w:rFonts w:ascii="宋体" w:hAnsi="宋体" w:cs="宋体"/>
                <w:szCs w:val="21"/>
              </w:rPr>
            </w:pPr>
            <w:r w:rsidRPr="00E57AF8">
              <w:rPr>
                <w:rFonts w:ascii="宋体" w:hAnsi="宋体" w:hint="eastAsia"/>
                <w:szCs w:val="21"/>
              </w:rPr>
              <w:t>弧形地槽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C88A32" w14:textId="77777777" w:rsidR="00D17646" w:rsidRPr="00E57AF8" w:rsidRDefault="00D17646" w:rsidP="00BC02E2">
            <w:pPr>
              <w:jc w:val="center"/>
              <w:rPr>
                <w:rFonts w:ascii="宋体" w:hAnsi="宋体" w:cs="宋体"/>
                <w:szCs w:val="21"/>
              </w:rPr>
            </w:pPr>
            <w:r w:rsidRPr="00E57AF8">
              <w:rPr>
                <w:rFonts w:ascii="宋体" w:hAnsi="宋体" w:hint="eastAsia"/>
                <w:szCs w:val="21"/>
              </w:rPr>
              <w:t>单孔、8*6mm、5m/根</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6A81F1"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7FC5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7ED11" w14:textId="77777777" w:rsidR="00D17646" w:rsidRPr="00E57AF8" w:rsidRDefault="00D17646" w:rsidP="00BC02E2">
            <w:pPr>
              <w:jc w:val="center"/>
              <w:rPr>
                <w:rFonts w:ascii="宋体" w:hAnsi="宋体" w:cs="宋体"/>
                <w:szCs w:val="21"/>
              </w:rPr>
            </w:pPr>
            <w:r w:rsidRPr="00E57AF8">
              <w:rPr>
                <w:rFonts w:ascii="宋体" w:hAnsi="宋体" w:hint="eastAsia"/>
                <w:szCs w:val="21"/>
              </w:rPr>
              <w:t>宝钢、易富达、西南铝</w:t>
            </w:r>
          </w:p>
        </w:tc>
      </w:tr>
      <w:tr w:rsidR="00D17646" w:rsidRPr="00E57AF8" w14:paraId="735F65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17DA1" w14:textId="77777777" w:rsidR="00D17646" w:rsidRPr="00E57AF8" w:rsidRDefault="00D17646" w:rsidP="00BC02E2">
            <w:pPr>
              <w:jc w:val="center"/>
              <w:rPr>
                <w:rFonts w:ascii="宋体" w:hAnsi="宋体" w:cs="宋体"/>
                <w:szCs w:val="21"/>
              </w:rPr>
            </w:pPr>
            <w:r w:rsidRPr="00E57AF8">
              <w:rPr>
                <w:rFonts w:ascii="宋体" w:hAnsi="宋体" w:hint="eastAsia"/>
                <w:szCs w:val="21"/>
              </w:rPr>
              <w:t>2352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D5817" w14:textId="77777777" w:rsidR="00D17646" w:rsidRPr="00E57AF8" w:rsidRDefault="00D17646" w:rsidP="00BC02E2">
            <w:pPr>
              <w:jc w:val="center"/>
              <w:rPr>
                <w:rFonts w:ascii="宋体" w:hAnsi="宋体" w:cs="宋体"/>
                <w:szCs w:val="21"/>
              </w:rPr>
            </w:pPr>
            <w:r w:rsidRPr="00E57AF8">
              <w:rPr>
                <w:rFonts w:ascii="宋体" w:hAnsi="宋体" w:hint="eastAsia"/>
                <w:szCs w:val="21"/>
              </w:rPr>
              <w:t>电话直通分线器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793296" w14:textId="77777777" w:rsidR="00D17646" w:rsidRPr="00E57AF8" w:rsidRDefault="00D17646" w:rsidP="00BC02E2">
            <w:pPr>
              <w:jc w:val="center"/>
              <w:rPr>
                <w:rFonts w:ascii="宋体" w:hAnsi="宋体" w:cs="宋体"/>
                <w:szCs w:val="21"/>
              </w:rPr>
            </w:pPr>
            <w:r w:rsidRPr="00E57AF8">
              <w:rPr>
                <w:rFonts w:ascii="宋体" w:hAnsi="宋体" w:hint="eastAsia"/>
                <w:szCs w:val="21"/>
              </w:rPr>
              <w:t>1分4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96823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ECDD3"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B00E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安普康、绿联、万级</w:t>
            </w:r>
          </w:p>
        </w:tc>
      </w:tr>
      <w:tr w:rsidR="00D17646" w:rsidRPr="00E57AF8" w14:paraId="389421E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16448" w14:textId="77777777" w:rsidR="00D17646" w:rsidRPr="00E57AF8" w:rsidRDefault="00D17646" w:rsidP="00BC02E2">
            <w:pPr>
              <w:jc w:val="center"/>
              <w:rPr>
                <w:rFonts w:ascii="宋体" w:hAnsi="宋体" w:cs="宋体"/>
                <w:szCs w:val="21"/>
              </w:rPr>
            </w:pPr>
            <w:r w:rsidRPr="00E57AF8">
              <w:rPr>
                <w:rFonts w:ascii="宋体" w:hAnsi="宋体" w:hint="eastAsia"/>
                <w:szCs w:val="21"/>
              </w:rPr>
              <w:t>2353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0ECE8" w14:textId="77777777" w:rsidR="00D17646" w:rsidRPr="00E57AF8" w:rsidRDefault="00D17646" w:rsidP="00BC02E2">
            <w:pPr>
              <w:jc w:val="center"/>
              <w:rPr>
                <w:rFonts w:ascii="宋体" w:hAnsi="宋体" w:cs="宋体"/>
                <w:szCs w:val="21"/>
              </w:rPr>
            </w:pPr>
            <w:r w:rsidRPr="00E57AF8">
              <w:rPr>
                <w:rFonts w:ascii="宋体" w:hAnsi="宋体" w:hint="eastAsia"/>
                <w:szCs w:val="21"/>
              </w:rPr>
              <w:t>电话直通分线器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8D5673" w14:textId="77777777" w:rsidR="00D17646" w:rsidRPr="00E57AF8" w:rsidRDefault="00D17646" w:rsidP="00BC02E2">
            <w:pPr>
              <w:jc w:val="center"/>
              <w:rPr>
                <w:rFonts w:ascii="宋体" w:hAnsi="宋体" w:cs="宋体"/>
                <w:szCs w:val="21"/>
              </w:rPr>
            </w:pPr>
            <w:r w:rsidRPr="00E57AF8">
              <w:rPr>
                <w:rFonts w:ascii="宋体" w:hAnsi="宋体" w:hint="eastAsia"/>
                <w:szCs w:val="21"/>
              </w:rPr>
              <w:t>1分2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3A4F4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FED92"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9DC4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安普康、绿联、万级</w:t>
            </w:r>
          </w:p>
        </w:tc>
      </w:tr>
      <w:tr w:rsidR="00D17646" w:rsidRPr="00E57AF8" w14:paraId="6A48C67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65971" w14:textId="77777777" w:rsidR="00D17646" w:rsidRPr="00E57AF8" w:rsidRDefault="00D17646" w:rsidP="00BC02E2">
            <w:pPr>
              <w:jc w:val="center"/>
              <w:rPr>
                <w:rFonts w:ascii="宋体" w:hAnsi="宋体" w:cs="宋体"/>
                <w:szCs w:val="21"/>
              </w:rPr>
            </w:pPr>
            <w:r w:rsidRPr="00E57AF8">
              <w:rPr>
                <w:rFonts w:ascii="宋体" w:hAnsi="宋体" w:hint="eastAsia"/>
                <w:szCs w:val="21"/>
              </w:rPr>
              <w:t>2354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1FD73" w14:textId="77777777" w:rsidR="00D17646" w:rsidRPr="00E57AF8" w:rsidRDefault="00D17646" w:rsidP="00BC02E2">
            <w:pPr>
              <w:jc w:val="center"/>
              <w:rPr>
                <w:rFonts w:ascii="宋体" w:hAnsi="宋体" w:cs="宋体"/>
                <w:szCs w:val="21"/>
              </w:rPr>
            </w:pPr>
            <w:r w:rsidRPr="00E57AF8">
              <w:rPr>
                <w:rFonts w:ascii="宋体" w:hAnsi="宋体" w:hint="eastAsia"/>
                <w:szCs w:val="21"/>
              </w:rPr>
              <w:t>接线子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64DD80" w14:textId="77777777" w:rsidR="00D17646" w:rsidRPr="00E57AF8" w:rsidRDefault="00D17646" w:rsidP="00BC02E2">
            <w:pPr>
              <w:jc w:val="center"/>
              <w:rPr>
                <w:rFonts w:ascii="宋体" w:hAnsi="宋体" w:cs="宋体"/>
                <w:szCs w:val="21"/>
              </w:rPr>
            </w:pPr>
            <w:r w:rsidRPr="00E57AF8">
              <w:rPr>
                <w:rFonts w:ascii="宋体" w:hAnsi="宋体" w:hint="eastAsia"/>
                <w:szCs w:val="21"/>
              </w:rPr>
              <w:t>10个/盒</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923E3B"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A494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92B2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际工、德力西、西门子</w:t>
            </w:r>
          </w:p>
        </w:tc>
      </w:tr>
      <w:tr w:rsidR="00D17646" w:rsidRPr="00E57AF8" w14:paraId="60BB79C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29A87" w14:textId="77777777" w:rsidR="00D17646" w:rsidRPr="00E57AF8" w:rsidRDefault="00D17646" w:rsidP="00BC02E2">
            <w:pPr>
              <w:jc w:val="center"/>
              <w:rPr>
                <w:rFonts w:ascii="宋体" w:hAnsi="宋体" w:cs="宋体"/>
                <w:szCs w:val="21"/>
              </w:rPr>
            </w:pPr>
            <w:r w:rsidRPr="00E57AF8">
              <w:rPr>
                <w:rFonts w:ascii="宋体" w:hAnsi="宋体" w:hint="eastAsia"/>
                <w:szCs w:val="21"/>
              </w:rPr>
              <w:t>2355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ED19B" w14:textId="77777777" w:rsidR="00D17646" w:rsidRPr="00E57AF8" w:rsidRDefault="00D17646" w:rsidP="00BC02E2">
            <w:pPr>
              <w:jc w:val="center"/>
              <w:rPr>
                <w:rFonts w:ascii="宋体" w:hAnsi="宋体" w:cs="宋体"/>
                <w:szCs w:val="21"/>
              </w:rPr>
            </w:pPr>
            <w:r w:rsidRPr="00E57AF8">
              <w:rPr>
                <w:rFonts w:ascii="宋体" w:hAnsi="宋体" w:hint="eastAsia"/>
                <w:szCs w:val="21"/>
              </w:rPr>
              <w:t>话务台专用电话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5C19BA" w14:textId="77777777" w:rsidR="00D17646" w:rsidRPr="00E57AF8" w:rsidRDefault="00D17646" w:rsidP="00BC02E2">
            <w:pPr>
              <w:jc w:val="center"/>
              <w:rPr>
                <w:rFonts w:ascii="宋体" w:hAnsi="宋体" w:cs="宋体"/>
                <w:szCs w:val="21"/>
              </w:rPr>
            </w:pPr>
            <w:r w:rsidRPr="00E57AF8">
              <w:rPr>
                <w:rFonts w:ascii="宋体" w:hAnsi="宋体" w:hint="eastAsia"/>
                <w:szCs w:val="21"/>
              </w:rPr>
              <w:t>td60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3B60E" w14:textId="77777777" w:rsidR="00D17646" w:rsidRPr="00E57AF8" w:rsidRDefault="00D17646" w:rsidP="00BC02E2">
            <w:pPr>
              <w:jc w:val="center"/>
              <w:rPr>
                <w:rFonts w:ascii="宋体" w:hAnsi="宋体" w:cs="宋体"/>
                <w:szCs w:val="21"/>
              </w:rPr>
            </w:pPr>
            <w:r w:rsidRPr="00E57AF8">
              <w:rPr>
                <w:rFonts w:ascii="宋体" w:hAnsi="宋体" w:hint="eastAsia"/>
                <w:szCs w:val="21"/>
              </w:rPr>
              <w:t>部</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C2DD9"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7B3D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TCL、步步高、飞利浦</w:t>
            </w:r>
          </w:p>
        </w:tc>
      </w:tr>
      <w:tr w:rsidR="00D17646" w:rsidRPr="00E57AF8" w14:paraId="025F09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AA680" w14:textId="77777777" w:rsidR="00D17646" w:rsidRPr="00E57AF8" w:rsidRDefault="00D17646" w:rsidP="00BC02E2">
            <w:pPr>
              <w:jc w:val="center"/>
              <w:rPr>
                <w:rFonts w:ascii="宋体" w:hAnsi="宋体" w:cs="宋体"/>
                <w:szCs w:val="21"/>
              </w:rPr>
            </w:pPr>
            <w:r w:rsidRPr="00E57AF8">
              <w:rPr>
                <w:rFonts w:ascii="宋体" w:hAnsi="宋体" w:hint="eastAsia"/>
                <w:szCs w:val="21"/>
              </w:rPr>
              <w:t>2356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2379E" w14:textId="77777777" w:rsidR="00D17646" w:rsidRPr="00E57AF8" w:rsidRDefault="00D17646" w:rsidP="00BC02E2">
            <w:pPr>
              <w:jc w:val="center"/>
              <w:rPr>
                <w:rFonts w:ascii="宋体" w:hAnsi="宋体" w:cs="宋体"/>
                <w:szCs w:val="21"/>
              </w:rPr>
            </w:pPr>
            <w:r w:rsidRPr="00E57AF8">
              <w:rPr>
                <w:rFonts w:ascii="宋体" w:hAnsi="宋体" w:hint="eastAsia"/>
                <w:szCs w:val="21"/>
              </w:rPr>
              <w:t>头戴式耳机</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EC8E4C" w14:textId="77777777" w:rsidR="00D17646" w:rsidRPr="00E57AF8" w:rsidRDefault="00D17646" w:rsidP="00BC02E2">
            <w:pPr>
              <w:jc w:val="center"/>
              <w:rPr>
                <w:rFonts w:ascii="宋体" w:hAnsi="宋体" w:cs="宋体"/>
                <w:szCs w:val="21"/>
              </w:rPr>
            </w:pPr>
            <w:r w:rsidRPr="00E57AF8">
              <w:rPr>
                <w:rFonts w:ascii="宋体" w:hAnsi="宋体" w:hint="eastAsia"/>
                <w:szCs w:val="21"/>
              </w:rPr>
              <w:t>dh60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1BFB03" w14:textId="77777777" w:rsidR="00D17646" w:rsidRPr="00E57AF8" w:rsidRDefault="00D17646" w:rsidP="00BC02E2">
            <w:pPr>
              <w:jc w:val="center"/>
              <w:rPr>
                <w:rFonts w:ascii="宋体" w:hAnsi="宋体" w:cs="宋体"/>
                <w:szCs w:val="21"/>
              </w:rPr>
            </w:pPr>
            <w:r w:rsidRPr="00E57AF8">
              <w:rPr>
                <w:rFonts w:ascii="宋体" w:hAnsi="宋体" w:hint="eastAsia"/>
                <w:szCs w:val="21"/>
              </w:rPr>
              <w:t>部</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9703E" w14:textId="77777777" w:rsidR="00D17646" w:rsidRPr="00E57AF8" w:rsidRDefault="00D17646" w:rsidP="00BC02E2">
            <w:pPr>
              <w:jc w:val="center"/>
              <w:rPr>
                <w:rFonts w:ascii="宋体" w:hAnsi="宋体" w:cs="宋体"/>
                <w:szCs w:val="21"/>
              </w:rPr>
            </w:pPr>
            <w:r w:rsidRPr="00E57AF8">
              <w:rPr>
                <w:rFonts w:ascii="宋体" w:hAnsi="宋体" w:hint="eastAsia"/>
                <w:szCs w:val="21"/>
              </w:rPr>
              <w:t>15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3BF4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霍尼韦尔、代尔塔、3M</w:t>
            </w:r>
          </w:p>
        </w:tc>
      </w:tr>
      <w:tr w:rsidR="00D17646" w:rsidRPr="00E57AF8" w14:paraId="16B0D40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7B79F" w14:textId="77777777" w:rsidR="00D17646" w:rsidRPr="00E57AF8" w:rsidRDefault="00D17646" w:rsidP="00BC02E2">
            <w:pPr>
              <w:jc w:val="center"/>
              <w:rPr>
                <w:rFonts w:ascii="宋体" w:hAnsi="宋体" w:cs="宋体"/>
                <w:szCs w:val="21"/>
              </w:rPr>
            </w:pPr>
            <w:r w:rsidRPr="00E57AF8">
              <w:rPr>
                <w:rFonts w:ascii="宋体" w:hAnsi="宋体" w:hint="eastAsia"/>
                <w:szCs w:val="21"/>
              </w:rPr>
              <w:t>2357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C0071" w14:textId="77777777" w:rsidR="00D17646" w:rsidRPr="00E57AF8" w:rsidRDefault="00D17646" w:rsidP="00BC02E2">
            <w:pPr>
              <w:jc w:val="center"/>
              <w:rPr>
                <w:rFonts w:ascii="宋体" w:hAnsi="宋体" w:cs="宋体"/>
                <w:szCs w:val="21"/>
              </w:rPr>
            </w:pPr>
            <w:r w:rsidRPr="00E57AF8">
              <w:rPr>
                <w:rFonts w:ascii="宋体" w:hAnsi="宋体" w:hint="eastAsia"/>
                <w:szCs w:val="21"/>
              </w:rPr>
              <w:t>钉锤</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49C9F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 DL5001</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D4E2B1"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9665C"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8AAE5"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1B6BE4A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208C7" w14:textId="77777777" w:rsidR="00D17646" w:rsidRPr="00E57AF8" w:rsidRDefault="00D17646" w:rsidP="00BC02E2">
            <w:pPr>
              <w:jc w:val="center"/>
              <w:rPr>
                <w:rFonts w:ascii="宋体" w:hAnsi="宋体" w:cs="宋体"/>
                <w:szCs w:val="21"/>
              </w:rPr>
            </w:pPr>
            <w:r w:rsidRPr="00E57AF8">
              <w:rPr>
                <w:rFonts w:ascii="宋体" w:hAnsi="宋体" w:hint="eastAsia"/>
                <w:szCs w:val="21"/>
              </w:rPr>
              <w:t>2358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68AC" w14:textId="77777777" w:rsidR="00D17646" w:rsidRPr="00E57AF8" w:rsidRDefault="00D17646" w:rsidP="00BC02E2">
            <w:pPr>
              <w:jc w:val="center"/>
              <w:rPr>
                <w:rFonts w:ascii="宋体" w:hAnsi="宋体" w:cs="宋体"/>
                <w:szCs w:val="21"/>
              </w:rPr>
            </w:pPr>
            <w:r w:rsidRPr="00E57AF8">
              <w:rPr>
                <w:rFonts w:ascii="宋体" w:hAnsi="宋体" w:hint="eastAsia"/>
                <w:szCs w:val="21"/>
              </w:rPr>
              <w:t>电话理线器（线卡子）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D77908" w14:textId="77777777" w:rsidR="00D17646" w:rsidRPr="00E57AF8" w:rsidRDefault="00D17646" w:rsidP="00BC02E2">
            <w:pPr>
              <w:jc w:val="center"/>
              <w:rPr>
                <w:rFonts w:ascii="宋体" w:hAnsi="宋体" w:cs="宋体"/>
                <w:szCs w:val="21"/>
              </w:rPr>
            </w:pPr>
            <w:r w:rsidRPr="00E57AF8">
              <w:rPr>
                <w:rFonts w:ascii="宋体" w:hAnsi="宋体" w:hint="eastAsia"/>
                <w:szCs w:val="21"/>
              </w:rPr>
              <w:t>7mm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4B0CFD"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DFAB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8DA5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绿联、山泽、胜为</w:t>
            </w:r>
          </w:p>
        </w:tc>
      </w:tr>
      <w:tr w:rsidR="00D17646" w:rsidRPr="00E57AF8" w14:paraId="796942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F1630" w14:textId="77777777" w:rsidR="00D17646" w:rsidRPr="00E57AF8" w:rsidRDefault="00D17646" w:rsidP="00BC02E2">
            <w:pPr>
              <w:jc w:val="center"/>
              <w:rPr>
                <w:rFonts w:ascii="宋体" w:hAnsi="宋体" w:cs="宋体"/>
                <w:szCs w:val="21"/>
              </w:rPr>
            </w:pPr>
            <w:r w:rsidRPr="00E57AF8">
              <w:rPr>
                <w:rFonts w:ascii="宋体" w:hAnsi="宋体" w:hint="eastAsia"/>
                <w:szCs w:val="21"/>
              </w:rPr>
              <w:t>2359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2E22A" w14:textId="77777777" w:rsidR="00D17646" w:rsidRPr="00E57AF8" w:rsidRDefault="00D17646" w:rsidP="00BC02E2">
            <w:pPr>
              <w:jc w:val="center"/>
              <w:rPr>
                <w:rFonts w:ascii="宋体" w:hAnsi="宋体" w:cs="宋体"/>
                <w:szCs w:val="21"/>
              </w:rPr>
            </w:pPr>
            <w:r w:rsidRPr="00E57AF8">
              <w:rPr>
                <w:rFonts w:ascii="宋体" w:hAnsi="宋体" w:hint="eastAsia"/>
                <w:szCs w:val="21"/>
              </w:rPr>
              <w:t>工具包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5B3DF9" w14:textId="77777777" w:rsidR="00D17646" w:rsidRPr="00E57AF8" w:rsidRDefault="00D17646" w:rsidP="00BC02E2">
            <w:pPr>
              <w:jc w:val="center"/>
              <w:rPr>
                <w:rFonts w:ascii="宋体" w:hAnsi="宋体" w:cs="宋体"/>
                <w:szCs w:val="21"/>
              </w:rPr>
            </w:pPr>
            <w:r w:rsidRPr="00E57AF8">
              <w:rPr>
                <w:rFonts w:ascii="宋体" w:hAnsi="宋体" w:hint="eastAsia"/>
                <w:szCs w:val="21"/>
              </w:rPr>
              <w:t>牛津</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6555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55824"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34C0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世达、史丹利、博世</w:t>
            </w:r>
          </w:p>
        </w:tc>
      </w:tr>
      <w:tr w:rsidR="00D17646" w:rsidRPr="00E57AF8" w14:paraId="3D7B66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BCF8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2360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63F71" w14:textId="77777777" w:rsidR="00D17646" w:rsidRPr="00E57AF8" w:rsidRDefault="00D17646" w:rsidP="00BC02E2">
            <w:pPr>
              <w:jc w:val="center"/>
              <w:rPr>
                <w:rFonts w:ascii="宋体" w:hAnsi="宋体" w:cs="宋体"/>
                <w:szCs w:val="21"/>
              </w:rPr>
            </w:pPr>
            <w:r w:rsidRPr="00E57AF8">
              <w:rPr>
                <w:rFonts w:ascii="宋体" w:hAnsi="宋体" w:hint="eastAsia"/>
                <w:szCs w:val="21"/>
              </w:rPr>
              <w:t>头戴式应急灯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CCF7A" w14:textId="77777777" w:rsidR="00D17646" w:rsidRPr="00E57AF8" w:rsidRDefault="00D17646" w:rsidP="00BC02E2">
            <w:pPr>
              <w:jc w:val="center"/>
              <w:rPr>
                <w:rFonts w:ascii="宋体" w:hAnsi="宋体" w:cs="宋体"/>
                <w:szCs w:val="21"/>
              </w:rPr>
            </w:pPr>
            <w:r w:rsidRPr="00E57AF8">
              <w:rPr>
                <w:rFonts w:ascii="宋体" w:hAnsi="宋体" w:hint="eastAsia"/>
                <w:szCs w:val="21"/>
              </w:rPr>
              <w:t>GX56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07E1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1510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E673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神火、沃尔森、康铭</w:t>
            </w:r>
          </w:p>
        </w:tc>
      </w:tr>
      <w:tr w:rsidR="00D17646" w:rsidRPr="00E57AF8" w14:paraId="2E4A2F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4FBD8" w14:textId="77777777" w:rsidR="00D17646" w:rsidRPr="00E57AF8" w:rsidRDefault="00D17646" w:rsidP="00BC02E2">
            <w:pPr>
              <w:jc w:val="center"/>
              <w:rPr>
                <w:rFonts w:ascii="宋体" w:hAnsi="宋体" w:cs="宋体"/>
                <w:szCs w:val="21"/>
              </w:rPr>
            </w:pPr>
            <w:r w:rsidRPr="00E57AF8">
              <w:rPr>
                <w:rFonts w:ascii="宋体" w:hAnsi="宋体" w:hint="eastAsia"/>
                <w:szCs w:val="21"/>
              </w:rPr>
              <w:t>2361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E723F" w14:textId="77777777" w:rsidR="00D17646" w:rsidRPr="00E57AF8" w:rsidRDefault="00D17646" w:rsidP="00BC02E2">
            <w:pPr>
              <w:jc w:val="center"/>
              <w:rPr>
                <w:rFonts w:ascii="宋体" w:hAnsi="宋体" w:cs="宋体"/>
                <w:szCs w:val="21"/>
              </w:rPr>
            </w:pPr>
            <w:r w:rsidRPr="00E57AF8">
              <w:rPr>
                <w:rFonts w:ascii="宋体" w:hAnsi="宋体" w:hint="eastAsia"/>
                <w:szCs w:val="21"/>
              </w:rPr>
              <w:t>LED平板灯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1C07C" w14:textId="77777777" w:rsidR="00D17646" w:rsidRPr="00E57AF8" w:rsidRDefault="00D17646" w:rsidP="00BC02E2">
            <w:pPr>
              <w:jc w:val="center"/>
              <w:rPr>
                <w:rFonts w:ascii="宋体" w:hAnsi="宋体" w:cs="宋体"/>
                <w:szCs w:val="21"/>
              </w:rPr>
            </w:pPr>
            <w:r w:rsidRPr="00E57AF8">
              <w:rPr>
                <w:rFonts w:ascii="宋体" w:hAnsi="宋体" w:hint="eastAsia"/>
                <w:szCs w:val="21"/>
              </w:rPr>
              <w:t>200x1200cm 38W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260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DB5D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522F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A1A3CB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DF574" w14:textId="77777777" w:rsidR="00D17646" w:rsidRPr="00E57AF8" w:rsidRDefault="00D17646" w:rsidP="00BC02E2">
            <w:pPr>
              <w:jc w:val="center"/>
              <w:rPr>
                <w:rFonts w:ascii="宋体" w:hAnsi="宋体" w:cs="宋体"/>
                <w:szCs w:val="21"/>
              </w:rPr>
            </w:pPr>
            <w:r w:rsidRPr="00E57AF8">
              <w:rPr>
                <w:rFonts w:ascii="宋体" w:hAnsi="宋体" w:hint="eastAsia"/>
                <w:szCs w:val="21"/>
              </w:rPr>
              <w:t>2362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E51D0" w14:textId="77777777" w:rsidR="00D17646" w:rsidRPr="00E57AF8" w:rsidRDefault="00D17646" w:rsidP="00BC02E2">
            <w:pPr>
              <w:jc w:val="center"/>
              <w:rPr>
                <w:rFonts w:ascii="宋体" w:hAnsi="宋体" w:cs="宋体"/>
                <w:szCs w:val="21"/>
              </w:rPr>
            </w:pPr>
            <w:r w:rsidRPr="00E57AF8">
              <w:rPr>
                <w:rFonts w:ascii="宋体" w:hAnsi="宋体" w:hint="eastAsia"/>
                <w:szCs w:val="21"/>
              </w:rPr>
              <w:t>T5一体化LED灯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556FA" w14:textId="77777777" w:rsidR="00D17646" w:rsidRPr="00E57AF8" w:rsidRDefault="00D17646" w:rsidP="00BC02E2">
            <w:pPr>
              <w:jc w:val="center"/>
              <w:rPr>
                <w:rFonts w:ascii="宋体" w:hAnsi="宋体" w:cs="宋体"/>
                <w:szCs w:val="21"/>
              </w:rPr>
            </w:pPr>
            <w:r w:rsidRPr="00E57AF8">
              <w:rPr>
                <w:rFonts w:ascii="宋体" w:hAnsi="宋体" w:hint="eastAsia"/>
                <w:szCs w:val="21"/>
              </w:rPr>
              <w:t>1.2米 13W 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69A6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F06C4" w14:textId="77777777" w:rsidR="00D17646" w:rsidRPr="00E57AF8" w:rsidRDefault="00D17646" w:rsidP="00BC02E2">
            <w:pPr>
              <w:jc w:val="center"/>
              <w:rPr>
                <w:rFonts w:ascii="宋体" w:hAnsi="宋体" w:cs="宋体"/>
                <w:szCs w:val="21"/>
              </w:rPr>
            </w:pPr>
            <w:r w:rsidRPr="00E57AF8">
              <w:rPr>
                <w:rFonts w:ascii="宋体" w:hAnsi="宋体" w:hint="eastAsia"/>
                <w:szCs w:val="21"/>
              </w:rPr>
              <w:t>500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3456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4374A67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8DA9A" w14:textId="77777777" w:rsidR="00D17646" w:rsidRPr="00E57AF8" w:rsidRDefault="00D17646" w:rsidP="00BC02E2">
            <w:pPr>
              <w:jc w:val="center"/>
              <w:rPr>
                <w:rFonts w:ascii="宋体" w:hAnsi="宋体" w:cs="宋体"/>
                <w:szCs w:val="21"/>
              </w:rPr>
            </w:pPr>
            <w:r w:rsidRPr="00E57AF8">
              <w:rPr>
                <w:rFonts w:ascii="宋体" w:hAnsi="宋体" w:hint="eastAsia"/>
                <w:szCs w:val="21"/>
              </w:rPr>
              <w:t>2363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72BC5" w14:textId="77777777" w:rsidR="00D17646" w:rsidRPr="00E57AF8" w:rsidRDefault="00D17646" w:rsidP="00BC02E2">
            <w:pPr>
              <w:jc w:val="center"/>
              <w:rPr>
                <w:rFonts w:ascii="宋体" w:hAnsi="宋体" w:cs="宋体"/>
                <w:szCs w:val="21"/>
              </w:rPr>
            </w:pPr>
            <w:r w:rsidRPr="00E57AF8">
              <w:rPr>
                <w:rFonts w:ascii="宋体" w:hAnsi="宋体" w:hint="eastAsia"/>
                <w:szCs w:val="21"/>
              </w:rPr>
              <w:t>T5一体化LED灯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71F13" w14:textId="77777777" w:rsidR="00D17646" w:rsidRPr="00E57AF8" w:rsidRDefault="00D17646" w:rsidP="00BC02E2">
            <w:pPr>
              <w:jc w:val="center"/>
              <w:rPr>
                <w:rFonts w:ascii="宋体" w:hAnsi="宋体" w:cs="宋体"/>
                <w:szCs w:val="21"/>
              </w:rPr>
            </w:pPr>
            <w:r w:rsidRPr="00E57AF8">
              <w:rPr>
                <w:rFonts w:ascii="宋体" w:hAnsi="宋体" w:hint="eastAsia"/>
                <w:szCs w:val="21"/>
              </w:rPr>
              <w:t>0.9米 9.6W 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FF512"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96CDB"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20C0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688D0D6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3CE7E" w14:textId="77777777" w:rsidR="00D17646" w:rsidRPr="00E57AF8" w:rsidRDefault="00D17646" w:rsidP="00BC02E2">
            <w:pPr>
              <w:jc w:val="center"/>
              <w:rPr>
                <w:rFonts w:ascii="宋体" w:hAnsi="宋体" w:cs="宋体"/>
                <w:szCs w:val="21"/>
              </w:rPr>
            </w:pPr>
            <w:r w:rsidRPr="00E57AF8">
              <w:rPr>
                <w:rFonts w:ascii="宋体" w:hAnsi="宋体" w:hint="eastAsia"/>
                <w:szCs w:val="21"/>
              </w:rPr>
              <w:t>2364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5A3C0" w14:textId="77777777" w:rsidR="00D17646" w:rsidRPr="00E57AF8" w:rsidRDefault="00D17646" w:rsidP="00BC02E2">
            <w:pPr>
              <w:jc w:val="center"/>
              <w:rPr>
                <w:rFonts w:ascii="宋体" w:hAnsi="宋体" w:cs="宋体"/>
                <w:szCs w:val="21"/>
              </w:rPr>
            </w:pPr>
            <w:r w:rsidRPr="00E57AF8">
              <w:rPr>
                <w:rFonts w:ascii="宋体" w:hAnsi="宋体" w:hint="eastAsia"/>
                <w:szCs w:val="21"/>
              </w:rPr>
              <w:t>T5一体化LED灯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7A67D" w14:textId="77777777" w:rsidR="00D17646" w:rsidRPr="00E57AF8" w:rsidRDefault="00D17646" w:rsidP="00BC02E2">
            <w:pPr>
              <w:jc w:val="center"/>
              <w:rPr>
                <w:rFonts w:ascii="宋体" w:hAnsi="宋体" w:cs="宋体"/>
                <w:szCs w:val="21"/>
              </w:rPr>
            </w:pPr>
            <w:r w:rsidRPr="00E57AF8">
              <w:rPr>
                <w:rFonts w:ascii="宋体" w:hAnsi="宋体" w:hint="eastAsia"/>
                <w:szCs w:val="21"/>
              </w:rPr>
              <w:t>0.6米 6.5W 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9AC38E"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CF6A0"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E50C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6AD3E18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7E39D" w14:textId="77777777" w:rsidR="00D17646" w:rsidRPr="00E57AF8" w:rsidRDefault="00D17646" w:rsidP="00BC02E2">
            <w:pPr>
              <w:jc w:val="center"/>
              <w:rPr>
                <w:rFonts w:ascii="宋体" w:hAnsi="宋体" w:cs="宋体"/>
                <w:szCs w:val="21"/>
              </w:rPr>
            </w:pPr>
            <w:r w:rsidRPr="00E57AF8">
              <w:rPr>
                <w:rFonts w:ascii="宋体" w:hAnsi="宋体" w:hint="eastAsia"/>
                <w:szCs w:val="21"/>
              </w:rPr>
              <w:t>2365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3C48C" w14:textId="77777777" w:rsidR="00D17646" w:rsidRPr="00E57AF8" w:rsidRDefault="00D17646" w:rsidP="00BC02E2">
            <w:pPr>
              <w:jc w:val="center"/>
              <w:rPr>
                <w:rFonts w:ascii="宋体" w:hAnsi="宋体" w:cs="宋体"/>
                <w:szCs w:val="21"/>
              </w:rPr>
            </w:pPr>
            <w:r w:rsidRPr="00E57AF8">
              <w:rPr>
                <w:rFonts w:ascii="宋体" w:hAnsi="宋体" w:hint="eastAsia"/>
                <w:szCs w:val="21"/>
              </w:rPr>
              <w:t>T5一体化LED灯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7DF6A" w14:textId="77777777" w:rsidR="00D17646" w:rsidRPr="00E57AF8" w:rsidRDefault="00D17646" w:rsidP="00BC02E2">
            <w:pPr>
              <w:jc w:val="center"/>
              <w:rPr>
                <w:rFonts w:ascii="宋体" w:hAnsi="宋体" w:cs="宋体"/>
                <w:szCs w:val="21"/>
              </w:rPr>
            </w:pPr>
            <w:r w:rsidRPr="00E57AF8">
              <w:rPr>
                <w:rFonts w:ascii="宋体" w:hAnsi="宋体" w:hint="eastAsia"/>
                <w:szCs w:val="21"/>
              </w:rPr>
              <w:t>0.3米 3.4W 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2B3F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E9EA9"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99F60"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飞利浦、三雄、雷士</w:t>
            </w:r>
          </w:p>
        </w:tc>
      </w:tr>
      <w:tr w:rsidR="00D17646" w:rsidRPr="00E57AF8" w14:paraId="590F4B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F7545" w14:textId="77777777" w:rsidR="00D17646" w:rsidRPr="00E57AF8" w:rsidRDefault="00D17646" w:rsidP="00BC02E2">
            <w:pPr>
              <w:jc w:val="center"/>
              <w:rPr>
                <w:rFonts w:ascii="宋体" w:hAnsi="宋体" w:cs="宋体"/>
                <w:szCs w:val="21"/>
              </w:rPr>
            </w:pPr>
            <w:r w:rsidRPr="00E57AF8">
              <w:rPr>
                <w:rFonts w:ascii="宋体" w:hAnsi="宋体" w:hint="eastAsia"/>
                <w:szCs w:val="21"/>
              </w:rPr>
              <w:t>2366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2BCB1" w14:textId="77777777" w:rsidR="00D17646" w:rsidRPr="00E57AF8" w:rsidRDefault="00D17646" w:rsidP="00BC02E2">
            <w:pPr>
              <w:jc w:val="center"/>
              <w:rPr>
                <w:rFonts w:ascii="宋体" w:hAnsi="宋体" w:cs="宋体"/>
                <w:szCs w:val="21"/>
              </w:rPr>
            </w:pPr>
            <w:r w:rsidRPr="00E57AF8">
              <w:rPr>
                <w:rFonts w:ascii="宋体" w:hAnsi="宋体" w:hint="eastAsia"/>
                <w:szCs w:val="21"/>
              </w:rPr>
              <w:t>E27螺口瓷灯口</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DD055" w14:textId="77777777" w:rsidR="00D17646" w:rsidRPr="00E57AF8" w:rsidRDefault="00D17646" w:rsidP="00BC02E2">
            <w:pPr>
              <w:jc w:val="center"/>
              <w:rPr>
                <w:rFonts w:ascii="宋体" w:hAnsi="宋体" w:cs="宋体"/>
                <w:szCs w:val="21"/>
              </w:rPr>
            </w:pPr>
            <w:r w:rsidRPr="00E57AF8">
              <w:rPr>
                <w:rFonts w:ascii="宋体" w:hAnsi="宋体" w:hint="eastAsia"/>
                <w:szCs w:val="21"/>
              </w:rPr>
              <w:t>E27 圆形</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E147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2D21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1DE06"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DB0FE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8ACE2" w14:textId="77777777" w:rsidR="00D17646" w:rsidRPr="00E57AF8" w:rsidRDefault="00D17646" w:rsidP="00BC02E2">
            <w:pPr>
              <w:jc w:val="center"/>
              <w:rPr>
                <w:rFonts w:ascii="宋体" w:hAnsi="宋体" w:cs="宋体"/>
                <w:szCs w:val="21"/>
              </w:rPr>
            </w:pPr>
            <w:r w:rsidRPr="00E57AF8">
              <w:rPr>
                <w:rFonts w:ascii="宋体" w:hAnsi="宋体" w:hint="eastAsia"/>
                <w:szCs w:val="21"/>
              </w:rPr>
              <w:t>2367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D282E" w14:textId="77777777" w:rsidR="00D17646" w:rsidRPr="00E57AF8" w:rsidRDefault="00D17646" w:rsidP="00BC02E2">
            <w:pPr>
              <w:jc w:val="center"/>
              <w:rPr>
                <w:rFonts w:ascii="宋体" w:hAnsi="宋体" w:cs="宋体"/>
                <w:szCs w:val="21"/>
              </w:rPr>
            </w:pPr>
            <w:r w:rsidRPr="00E57AF8">
              <w:rPr>
                <w:rFonts w:ascii="宋体" w:hAnsi="宋体" w:hint="eastAsia"/>
                <w:szCs w:val="21"/>
              </w:rPr>
              <w:t>乳白亚克力板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B2A86" w14:textId="77777777" w:rsidR="00D17646" w:rsidRPr="00E57AF8" w:rsidRDefault="00D17646" w:rsidP="00BC02E2">
            <w:pPr>
              <w:jc w:val="center"/>
              <w:rPr>
                <w:rFonts w:ascii="宋体" w:hAnsi="宋体" w:cs="宋体"/>
                <w:szCs w:val="21"/>
              </w:rPr>
            </w:pPr>
            <w:r w:rsidRPr="00E57AF8">
              <w:rPr>
                <w:rFonts w:ascii="宋体" w:hAnsi="宋体" w:hint="eastAsia"/>
                <w:szCs w:val="21"/>
              </w:rPr>
              <w:t>0.5mx2mx3mm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B5144" w14:textId="77777777" w:rsidR="00D17646" w:rsidRPr="00E57AF8" w:rsidRDefault="00D17646" w:rsidP="00BC02E2">
            <w:pPr>
              <w:jc w:val="center"/>
              <w:rPr>
                <w:rFonts w:ascii="宋体" w:hAnsi="宋体" w:cs="宋体"/>
                <w:szCs w:val="21"/>
              </w:rPr>
            </w:pPr>
            <w:r w:rsidRPr="00E57AF8">
              <w:rPr>
                <w:rFonts w:ascii="宋体" w:hAnsi="宋体" w:hint="eastAsia"/>
                <w:szCs w:val="21"/>
              </w:rPr>
              <w:t>张</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9577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D988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大自然、惠利得、安信</w:t>
            </w:r>
          </w:p>
        </w:tc>
      </w:tr>
      <w:tr w:rsidR="00D17646" w:rsidRPr="00E57AF8" w14:paraId="11CD23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1D246" w14:textId="77777777" w:rsidR="00D17646" w:rsidRPr="00E57AF8" w:rsidRDefault="00D17646" w:rsidP="00BC02E2">
            <w:pPr>
              <w:jc w:val="center"/>
              <w:rPr>
                <w:rFonts w:ascii="宋体" w:hAnsi="宋体" w:cs="宋体"/>
                <w:szCs w:val="21"/>
              </w:rPr>
            </w:pPr>
            <w:r w:rsidRPr="00E57AF8">
              <w:rPr>
                <w:rFonts w:ascii="宋体" w:hAnsi="宋体" w:hint="eastAsia"/>
                <w:szCs w:val="21"/>
              </w:rPr>
              <w:t>2368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C9609" w14:textId="77777777" w:rsidR="00D17646" w:rsidRPr="00E57AF8" w:rsidRDefault="00D17646" w:rsidP="00BC02E2">
            <w:pPr>
              <w:jc w:val="center"/>
              <w:rPr>
                <w:rFonts w:ascii="宋体" w:hAnsi="宋体" w:cs="宋体"/>
                <w:szCs w:val="21"/>
              </w:rPr>
            </w:pPr>
            <w:r w:rsidRPr="00E57AF8">
              <w:rPr>
                <w:rFonts w:ascii="宋体" w:hAnsi="宋体" w:hint="eastAsia"/>
                <w:szCs w:val="21"/>
              </w:rPr>
              <w:t>T8荧光灯管电子镇流器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F47922"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一拖一36W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811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24B9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B698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795880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3A806" w14:textId="77777777" w:rsidR="00D17646" w:rsidRPr="00E57AF8" w:rsidRDefault="00D17646" w:rsidP="00BC02E2">
            <w:pPr>
              <w:jc w:val="center"/>
              <w:rPr>
                <w:rFonts w:ascii="宋体" w:hAnsi="宋体" w:cs="宋体"/>
                <w:szCs w:val="21"/>
              </w:rPr>
            </w:pPr>
            <w:r w:rsidRPr="00E57AF8">
              <w:rPr>
                <w:rFonts w:ascii="宋体" w:hAnsi="宋体" w:hint="eastAsia"/>
                <w:szCs w:val="21"/>
              </w:rPr>
              <w:t>2369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1B045" w14:textId="77777777" w:rsidR="00D17646" w:rsidRPr="00E57AF8" w:rsidRDefault="00D17646" w:rsidP="00BC02E2">
            <w:pPr>
              <w:jc w:val="center"/>
              <w:rPr>
                <w:rFonts w:ascii="宋体" w:hAnsi="宋体" w:cs="宋体"/>
                <w:szCs w:val="21"/>
              </w:rPr>
            </w:pPr>
            <w:r w:rsidRPr="00E57AF8">
              <w:rPr>
                <w:rFonts w:ascii="宋体" w:hAnsi="宋体" w:hint="eastAsia"/>
                <w:szCs w:val="21"/>
              </w:rPr>
              <w:t>T8荧光灯管电子镇流器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C4027D"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一拖二36W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02A7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9BB6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7F96C"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7D70A5A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FACB2" w14:textId="77777777" w:rsidR="00D17646" w:rsidRPr="00E57AF8" w:rsidRDefault="00D17646" w:rsidP="00BC02E2">
            <w:pPr>
              <w:jc w:val="center"/>
              <w:rPr>
                <w:rFonts w:ascii="宋体" w:hAnsi="宋体" w:cs="宋体"/>
                <w:szCs w:val="21"/>
              </w:rPr>
            </w:pPr>
            <w:r w:rsidRPr="00E57AF8">
              <w:rPr>
                <w:rFonts w:ascii="宋体" w:hAnsi="宋体" w:hint="eastAsia"/>
                <w:szCs w:val="21"/>
              </w:rPr>
              <w:t>2370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0F983" w14:textId="77777777" w:rsidR="00D17646" w:rsidRPr="00E57AF8" w:rsidRDefault="00D17646" w:rsidP="00BC02E2">
            <w:pPr>
              <w:jc w:val="center"/>
              <w:rPr>
                <w:rFonts w:ascii="宋体" w:hAnsi="宋体" w:cs="宋体"/>
                <w:szCs w:val="21"/>
              </w:rPr>
            </w:pPr>
            <w:r w:rsidRPr="00E57AF8">
              <w:rPr>
                <w:rFonts w:ascii="宋体" w:hAnsi="宋体" w:hint="eastAsia"/>
                <w:szCs w:val="21"/>
              </w:rPr>
              <w:t>T8荧光灯管电子镇流器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0F00F"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一拖一18W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061E4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477C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44CB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1926C9E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00475" w14:textId="77777777" w:rsidR="00D17646" w:rsidRPr="00E57AF8" w:rsidRDefault="00D17646" w:rsidP="00BC02E2">
            <w:pPr>
              <w:jc w:val="center"/>
              <w:rPr>
                <w:rFonts w:ascii="宋体" w:hAnsi="宋体" w:cs="宋体"/>
                <w:szCs w:val="21"/>
              </w:rPr>
            </w:pPr>
            <w:r w:rsidRPr="00E57AF8">
              <w:rPr>
                <w:rFonts w:ascii="宋体" w:hAnsi="宋体" w:hint="eastAsia"/>
                <w:szCs w:val="21"/>
              </w:rPr>
              <w:t>2371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7E208" w14:textId="77777777" w:rsidR="00D17646" w:rsidRPr="00E57AF8" w:rsidRDefault="00D17646" w:rsidP="00BC02E2">
            <w:pPr>
              <w:jc w:val="center"/>
              <w:rPr>
                <w:rFonts w:ascii="宋体" w:hAnsi="宋体" w:cs="宋体"/>
                <w:szCs w:val="21"/>
              </w:rPr>
            </w:pPr>
            <w:r w:rsidRPr="00E57AF8">
              <w:rPr>
                <w:rFonts w:ascii="宋体" w:hAnsi="宋体" w:hint="eastAsia"/>
                <w:szCs w:val="21"/>
              </w:rPr>
              <w:t>T8荧光灯管电子镇流器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72B78"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一拖二18W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B56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20AF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AF21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32B893E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B8EF0" w14:textId="77777777" w:rsidR="00D17646" w:rsidRPr="00E57AF8" w:rsidRDefault="00D17646" w:rsidP="00BC02E2">
            <w:pPr>
              <w:jc w:val="center"/>
              <w:rPr>
                <w:rFonts w:ascii="宋体" w:hAnsi="宋体" w:cs="宋体"/>
                <w:szCs w:val="21"/>
              </w:rPr>
            </w:pPr>
            <w:r w:rsidRPr="00E57AF8">
              <w:rPr>
                <w:rFonts w:ascii="宋体" w:hAnsi="宋体" w:hint="eastAsia"/>
                <w:szCs w:val="21"/>
              </w:rPr>
              <w:t>2372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4AA1" w14:textId="77777777" w:rsidR="00D17646" w:rsidRPr="00E57AF8" w:rsidRDefault="00D17646" w:rsidP="00BC02E2">
            <w:pPr>
              <w:jc w:val="center"/>
              <w:rPr>
                <w:rFonts w:ascii="宋体" w:hAnsi="宋体" w:cs="宋体"/>
                <w:szCs w:val="21"/>
              </w:rPr>
            </w:pPr>
            <w:r w:rsidRPr="00E57AF8">
              <w:rPr>
                <w:rFonts w:ascii="宋体" w:hAnsi="宋体" w:hint="eastAsia"/>
                <w:szCs w:val="21"/>
              </w:rPr>
              <w:t>T8荧光灯管电子镇流器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6DA3C" w14:textId="77777777" w:rsidR="00D17646" w:rsidRPr="00E57AF8" w:rsidRDefault="00D17646" w:rsidP="00BC02E2">
            <w:pPr>
              <w:jc w:val="center"/>
              <w:rPr>
                <w:rFonts w:ascii="宋体" w:hAnsi="宋体" w:cs="宋体"/>
                <w:szCs w:val="21"/>
              </w:rPr>
            </w:pPr>
            <w:r w:rsidRPr="00E57AF8">
              <w:rPr>
                <w:rFonts w:ascii="宋体" w:hAnsi="宋体" w:hint="eastAsia"/>
                <w:szCs w:val="21"/>
              </w:rPr>
              <w:t>一拖三18W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EE63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1E10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3CE9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01D138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DD43D" w14:textId="77777777" w:rsidR="00D17646" w:rsidRPr="00E57AF8" w:rsidRDefault="00D17646" w:rsidP="00BC02E2">
            <w:pPr>
              <w:jc w:val="center"/>
              <w:rPr>
                <w:rFonts w:ascii="宋体" w:hAnsi="宋体" w:cs="宋体"/>
                <w:szCs w:val="21"/>
              </w:rPr>
            </w:pPr>
            <w:r w:rsidRPr="00E57AF8">
              <w:rPr>
                <w:rFonts w:ascii="宋体" w:hAnsi="宋体" w:hint="eastAsia"/>
                <w:szCs w:val="21"/>
              </w:rPr>
              <w:t>2373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40D2A" w14:textId="77777777" w:rsidR="00D17646" w:rsidRPr="00E57AF8" w:rsidRDefault="00D17646" w:rsidP="00BC02E2">
            <w:pPr>
              <w:jc w:val="center"/>
              <w:rPr>
                <w:rFonts w:ascii="宋体" w:hAnsi="宋体" w:cs="宋体"/>
                <w:szCs w:val="21"/>
              </w:rPr>
            </w:pPr>
            <w:r w:rsidRPr="00E57AF8">
              <w:rPr>
                <w:rFonts w:ascii="宋体" w:hAnsi="宋体" w:hint="eastAsia"/>
                <w:szCs w:val="21"/>
              </w:rPr>
              <w:t>T8三基色银光灯管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9D868" w14:textId="77777777" w:rsidR="00D17646" w:rsidRPr="00E57AF8" w:rsidRDefault="00D17646" w:rsidP="00BC02E2">
            <w:pPr>
              <w:jc w:val="center"/>
              <w:rPr>
                <w:rFonts w:ascii="宋体" w:hAnsi="宋体" w:cs="宋体"/>
                <w:szCs w:val="21"/>
              </w:rPr>
            </w:pPr>
            <w:r w:rsidRPr="00E57AF8">
              <w:rPr>
                <w:rFonts w:ascii="宋体" w:hAnsi="宋体" w:hint="eastAsia"/>
                <w:szCs w:val="21"/>
              </w:rPr>
              <w:t>36W、6500K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FC09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BF3D1"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561AE"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飞利浦、欧司朗、雪莱特</w:t>
            </w:r>
          </w:p>
        </w:tc>
      </w:tr>
      <w:tr w:rsidR="00D17646" w:rsidRPr="00E57AF8" w14:paraId="1E99665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C0DB1" w14:textId="77777777" w:rsidR="00D17646" w:rsidRPr="00E57AF8" w:rsidRDefault="00D17646" w:rsidP="00BC02E2">
            <w:pPr>
              <w:jc w:val="center"/>
              <w:rPr>
                <w:rFonts w:ascii="宋体" w:hAnsi="宋体" w:cs="宋体"/>
                <w:szCs w:val="21"/>
              </w:rPr>
            </w:pPr>
            <w:r w:rsidRPr="00E57AF8">
              <w:rPr>
                <w:rFonts w:ascii="宋体" w:hAnsi="宋体" w:hint="eastAsia"/>
                <w:szCs w:val="21"/>
              </w:rPr>
              <w:t>2374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62B34" w14:textId="77777777" w:rsidR="00D17646" w:rsidRPr="00E57AF8" w:rsidRDefault="00D17646" w:rsidP="00BC02E2">
            <w:pPr>
              <w:jc w:val="center"/>
              <w:rPr>
                <w:rFonts w:ascii="宋体" w:hAnsi="宋体" w:cs="宋体"/>
                <w:szCs w:val="21"/>
              </w:rPr>
            </w:pPr>
            <w:r w:rsidRPr="00E57AF8">
              <w:rPr>
                <w:rFonts w:ascii="宋体" w:hAnsi="宋体" w:hint="eastAsia"/>
                <w:szCs w:val="21"/>
              </w:rPr>
              <w:t>T8三基色银光灯管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42397" w14:textId="77777777" w:rsidR="00D17646" w:rsidRPr="00E57AF8" w:rsidRDefault="00D17646" w:rsidP="00BC02E2">
            <w:pPr>
              <w:jc w:val="center"/>
              <w:rPr>
                <w:rFonts w:ascii="宋体" w:hAnsi="宋体" w:cs="宋体"/>
                <w:szCs w:val="21"/>
              </w:rPr>
            </w:pPr>
            <w:r w:rsidRPr="00E57AF8">
              <w:rPr>
                <w:rFonts w:ascii="宋体" w:hAnsi="宋体" w:hint="eastAsia"/>
                <w:szCs w:val="21"/>
              </w:rPr>
              <w:t>30W、6500K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60616"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4569B"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B5645"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6B68947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8DAB1" w14:textId="77777777" w:rsidR="00D17646" w:rsidRPr="00E57AF8" w:rsidRDefault="00D17646" w:rsidP="00BC02E2">
            <w:pPr>
              <w:jc w:val="center"/>
              <w:rPr>
                <w:rFonts w:ascii="宋体" w:hAnsi="宋体" w:cs="宋体"/>
                <w:szCs w:val="21"/>
              </w:rPr>
            </w:pPr>
            <w:r w:rsidRPr="00E57AF8">
              <w:rPr>
                <w:rFonts w:ascii="宋体" w:hAnsi="宋体" w:hint="eastAsia"/>
                <w:szCs w:val="21"/>
              </w:rPr>
              <w:t>2375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AC17E" w14:textId="77777777" w:rsidR="00D17646" w:rsidRPr="00E57AF8" w:rsidRDefault="00D17646" w:rsidP="00BC02E2">
            <w:pPr>
              <w:jc w:val="center"/>
              <w:rPr>
                <w:rFonts w:ascii="宋体" w:hAnsi="宋体" w:cs="宋体"/>
                <w:szCs w:val="21"/>
              </w:rPr>
            </w:pPr>
            <w:r w:rsidRPr="00E57AF8">
              <w:rPr>
                <w:rFonts w:ascii="宋体" w:hAnsi="宋体" w:hint="eastAsia"/>
                <w:szCs w:val="21"/>
              </w:rPr>
              <w:t>T8三基色银光灯管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DEF18" w14:textId="77777777" w:rsidR="00D17646" w:rsidRPr="00E57AF8" w:rsidRDefault="00D17646" w:rsidP="00BC02E2">
            <w:pPr>
              <w:jc w:val="center"/>
              <w:rPr>
                <w:rFonts w:ascii="宋体" w:hAnsi="宋体" w:cs="宋体"/>
                <w:szCs w:val="21"/>
              </w:rPr>
            </w:pPr>
            <w:r w:rsidRPr="00E57AF8">
              <w:rPr>
                <w:rFonts w:ascii="宋体" w:hAnsi="宋体" w:hint="eastAsia"/>
                <w:szCs w:val="21"/>
              </w:rPr>
              <w:t>18W、6500K</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9A29E8"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6A057" w14:textId="77777777" w:rsidR="00D17646" w:rsidRPr="00E57AF8" w:rsidRDefault="00D17646" w:rsidP="00BC02E2">
            <w:pPr>
              <w:jc w:val="center"/>
              <w:rPr>
                <w:rFonts w:ascii="宋体" w:hAnsi="宋体" w:cs="宋体"/>
                <w:szCs w:val="21"/>
              </w:rPr>
            </w:pPr>
            <w:r w:rsidRPr="00E57AF8">
              <w:rPr>
                <w:rFonts w:ascii="宋体" w:hAnsi="宋体" w:hint="eastAsia"/>
                <w:szCs w:val="21"/>
              </w:rPr>
              <w:t>100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21B93"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05986CE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39C2D" w14:textId="77777777" w:rsidR="00D17646" w:rsidRPr="00E57AF8" w:rsidRDefault="00D17646" w:rsidP="00BC02E2">
            <w:pPr>
              <w:jc w:val="center"/>
              <w:rPr>
                <w:rFonts w:ascii="宋体" w:hAnsi="宋体" w:cs="宋体"/>
                <w:szCs w:val="21"/>
              </w:rPr>
            </w:pPr>
            <w:r w:rsidRPr="00E57AF8">
              <w:rPr>
                <w:rFonts w:ascii="宋体" w:hAnsi="宋体" w:hint="eastAsia"/>
                <w:szCs w:val="21"/>
              </w:rPr>
              <w:t>2376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B3E31" w14:textId="77777777" w:rsidR="00D17646" w:rsidRPr="00E57AF8" w:rsidRDefault="00D17646" w:rsidP="00BC02E2">
            <w:pPr>
              <w:jc w:val="center"/>
              <w:rPr>
                <w:rFonts w:ascii="宋体" w:hAnsi="宋体" w:cs="宋体"/>
                <w:szCs w:val="21"/>
              </w:rPr>
            </w:pPr>
            <w:r w:rsidRPr="00E57AF8">
              <w:rPr>
                <w:rFonts w:ascii="宋体" w:hAnsi="宋体" w:hint="eastAsia"/>
                <w:szCs w:val="21"/>
              </w:rPr>
              <w:t>T8格栅灯盘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DC175" w14:textId="77777777" w:rsidR="00D17646" w:rsidRPr="00E57AF8" w:rsidRDefault="00D17646" w:rsidP="00BC02E2">
            <w:pPr>
              <w:jc w:val="center"/>
              <w:rPr>
                <w:rFonts w:ascii="宋体" w:hAnsi="宋体" w:cs="宋体"/>
                <w:szCs w:val="21"/>
              </w:rPr>
            </w:pPr>
            <w:r w:rsidRPr="00E57AF8">
              <w:rPr>
                <w:rFonts w:ascii="宋体" w:hAnsi="宋体" w:hint="eastAsia"/>
                <w:szCs w:val="21"/>
              </w:rPr>
              <w:t>298*1198mm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36F4F"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2005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2FC5D"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71E6A69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7A494" w14:textId="77777777" w:rsidR="00D17646" w:rsidRPr="00E57AF8" w:rsidRDefault="00D17646" w:rsidP="00BC02E2">
            <w:pPr>
              <w:jc w:val="center"/>
              <w:rPr>
                <w:rFonts w:ascii="宋体" w:hAnsi="宋体" w:cs="宋体"/>
                <w:szCs w:val="21"/>
              </w:rPr>
            </w:pPr>
            <w:r w:rsidRPr="00E57AF8">
              <w:rPr>
                <w:rFonts w:ascii="宋体" w:hAnsi="宋体" w:hint="eastAsia"/>
                <w:szCs w:val="21"/>
              </w:rPr>
              <w:t>2377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18B7F" w14:textId="77777777" w:rsidR="00D17646" w:rsidRPr="00E57AF8" w:rsidRDefault="00D17646" w:rsidP="00BC02E2">
            <w:pPr>
              <w:jc w:val="center"/>
              <w:rPr>
                <w:rFonts w:ascii="宋体" w:hAnsi="宋体" w:cs="宋体"/>
                <w:szCs w:val="21"/>
              </w:rPr>
            </w:pPr>
            <w:r w:rsidRPr="00E57AF8">
              <w:rPr>
                <w:rFonts w:ascii="宋体" w:hAnsi="宋体" w:hint="eastAsia"/>
                <w:szCs w:val="21"/>
              </w:rPr>
              <w:t>T8格栅灯盘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156CA" w14:textId="77777777" w:rsidR="00D17646" w:rsidRPr="00E57AF8" w:rsidRDefault="00D17646" w:rsidP="00BC02E2">
            <w:pPr>
              <w:jc w:val="center"/>
              <w:rPr>
                <w:rFonts w:ascii="宋体" w:hAnsi="宋体" w:cs="宋体"/>
                <w:szCs w:val="21"/>
              </w:rPr>
            </w:pPr>
            <w:r w:rsidRPr="00E57AF8">
              <w:rPr>
                <w:rFonts w:ascii="宋体" w:hAnsi="宋体" w:hint="eastAsia"/>
                <w:szCs w:val="21"/>
              </w:rPr>
              <w:t>598*1198mm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B3A1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0020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AD4E7"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462335C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2C940" w14:textId="77777777" w:rsidR="00D17646" w:rsidRPr="00E57AF8" w:rsidRDefault="00D17646" w:rsidP="00BC02E2">
            <w:pPr>
              <w:jc w:val="center"/>
              <w:rPr>
                <w:rFonts w:ascii="宋体" w:hAnsi="宋体" w:cs="宋体"/>
                <w:szCs w:val="21"/>
              </w:rPr>
            </w:pPr>
            <w:r w:rsidRPr="00E57AF8">
              <w:rPr>
                <w:rFonts w:ascii="宋体" w:hAnsi="宋体" w:hint="eastAsia"/>
                <w:szCs w:val="21"/>
              </w:rPr>
              <w:t>2378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F6B99" w14:textId="77777777" w:rsidR="00D17646" w:rsidRPr="00E57AF8" w:rsidRDefault="00D17646" w:rsidP="00BC02E2">
            <w:pPr>
              <w:jc w:val="center"/>
              <w:rPr>
                <w:rFonts w:ascii="宋体" w:hAnsi="宋体" w:cs="宋体"/>
                <w:szCs w:val="21"/>
              </w:rPr>
            </w:pPr>
            <w:r w:rsidRPr="00E57AF8">
              <w:rPr>
                <w:rFonts w:ascii="宋体" w:hAnsi="宋体" w:hint="eastAsia"/>
                <w:szCs w:val="21"/>
              </w:rPr>
              <w:t>T8格栅灯盘</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0FB423" w14:textId="77777777" w:rsidR="00D17646" w:rsidRPr="00E57AF8" w:rsidRDefault="00D17646" w:rsidP="00BC02E2">
            <w:pPr>
              <w:jc w:val="center"/>
              <w:rPr>
                <w:rFonts w:ascii="宋体" w:hAnsi="宋体" w:cs="宋体"/>
                <w:szCs w:val="21"/>
              </w:rPr>
            </w:pPr>
            <w:r w:rsidRPr="00E57AF8">
              <w:rPr>
                <w:rFonts w:ascii="宋体" w:hAnsi="宋体" w:hint="eastAsia"/>
                <w:szCs w:val="21"/>
              </w:rPr>
              <w:t>598*598mm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E5764"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B656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E049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飞利浦、欧司朗、雷士</w:t>
            </w:r>
          </w:p>
        </w:tc>
      </w:tr>
      <w:tr w:rsidR="00D17646" w:rsidRPr="00E57AF8" w14:paraId="7E92B80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3D99B" w14:textId="77777777" w:rsidR="00D17646" w:rsidRPr="00E57AF8" w:rsidRDefault="00D17646" w:rsidP="00BC02E2">
            <w:pPr>
              <w:jc w:val="center"/>
              <w:rPr>
                <w:rFonts w:ascii="宋体" w:hAnsi="宋体" w:cs="宋体"/>
                <w:szCs w:val="21"/>
              </w:rPr>
            </w:pPr>
            <w:r w:rsidRPr="00E57AF8">
              <w:rPr>
                <w:rFonts w:ascii="宋体" w:hAnsi="宋体" w:hint="eastAsia"/>
                <w:szCs w:val="21"/>
              </w:rPr>
              <w:t>2379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FEAE0"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室外防雨型光控开关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24580" w14:textId="77777777" w:rsidR="00D17646" w:rsidRPr="00E57AF8" w:rsidRDefault="00D17646" w:rsidP="00BC02E2">
            <w:pPr>
              <w:jc w:val="center"/>
              <w:rPr>
                <w:rFonts w:ascii="宋体" w:hAnsi="宋体" w:cs="宋体"/>
                <w:szCs w:val="21"/>
              </w:rPr>
            </w:pPr>
            <w:r w:rsidRPr="00E57AF8">
              <w:rPr>
                <w:rFonts w:ascii="宋体" w:hAnsi="宋体" w:hint="eastAsia"/>
                <w:szCs w:val="21"/>
              </w:rPr>
              <w:t>10A/220V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12D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FAE0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34A3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70C463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AF082" w14:textId="77777777" w:rsidR="00D17646" w:rsidRPr="00E57AF8" w:rsidRDefault="00D17646" w:rsidP="00BC02E2">
            <w:pPr>
              <w:jc w:val="center"/>
              <w:rPr>
                <w:rFonts w:ascii="宋体" w:hAnsi="宋体" w:cs="宋体"/>
                <w:szCs w:val="21"/>
              </w:rPr>
            </w:pPr>
            <w:r w:rsidRPr="00E57AF8">
              <w:rPr>
                <w:rFonts w:ascii="宋体" w:hAnsi="宋体" w:hint="eastAsia"/>
                <w:szCs w:val="21"/>
              </w:rPr>
              <w:t>2380</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990C2" w14:textId="77777777" w:rsidR="00D17646" w:rsidRPr="00E57AF8" w:rsidRDefault="00D17646" w:rsidP="00BC02E2">
            <w:pPr>
              <w:jc w:val="center"/>
              <w:rPr>
                <w:rFonts w:ascii="宋体" w:hAnsi="宋体" w:cs="宋体"/>
                <w:szCs w:val="21"/>
              </w:rPr>
            </w:pPr>
            <w:r w:rsidRPr="00E57AF8">
              <w:rPr>
                <w:rFonts w:ascii="宋体" w:hAnsi="宋体" w:hint="eastAsia"/>
                <w:szCs w:val="21"/>
              </w:rPr>
              <w:t>射灯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31AAD" w14:textId="77777777" w:rsidR="00D17646" w:rsidRPr="00E57AF8" w:rsidRDefault="00D17646" w:rsidP="00BC02E2">
            <w:pPr>
              <w:jc w:val="center"/>
              <w:rPr>
                <w:rFonts w:ascii="宋体" w:hAnsi="宋体" w:cs="宋体"/>
                <w:szCs w:val="21"/>
              </w:rPr>
            </w:pPr>
            <w:r w:rsidRPr="00E57AF8">
              <w:rPr>
                <w:rFonts w:ascii="宋体" w:hAnsi="宋体" w:hint="eastAsia"/>
                <w:szCs w:val="21"/>
              </w:rPr>
              <w:t>25W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31B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6139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97E6F"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飞利浦、欧普、三雄</w:t>
            </w:r>
          </w:p>
        </w:tc>
      </w:tr>
      <w:tr w:rsidR="00D17646" w:rsidRPr="00E57AF8" w14:paraId="0244975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D1D5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2381</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ADD09" w14:textId="77777777" w:rsidR="00D17646" w:rsidRPr="00E57AF8" w:rsidRDefault="00D17646" w:rsidP="00BC02E2">
            <w:pPr>
              <w:jc w:val="center"/>
              <w:rPr>
                <w:rFonts w:ascii="宋体" w:hAnsi="宋体" w:cs="宋体"/>
                <w:szCs w:val="21"/>
              </w:rPr>
            </w:pPr>
            <w:r w:rsidRPr="00E57AF8">
              <w:rPr>
                <w:rFonts w:ascii="宋体" w:hAnsi="宋体" w:hint="eastAsia"/>
                <w:szCs w:val="21"/>
              </w:rPr>
              <w:t>T8单管 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E5A9E" w14:textId="77777777" w:rsidR="00D17646" w:rsidRPr="00E57AF8" w:rsidRDefault="00D17646" w:rsidP="00BC02E2">
            <w:pPr>
              <w:jc w:val="center"/>
              <w:rPr>
                <w:rFonts w:ascii="宋体" w:hAnsi="宋体" w:cs="宋体"/>
                <w:szCs w:val="21"/>
              </w:rPr>
            </w:pPr>
            <w:r w:rsidRPr="00E57AF8">
              <w:rPr>
                <w:rFonts w:ascii="宋体" w:hAnsi="宋体" w:hint="eastAsia"/>
                <w:szCs w:val="21"/>
              </w:rPr>
              <w:t>1.2米、16W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729A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5C5BC"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F7DA9"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4D58CC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F6B88" w14:textId="77777777" w:rsidR="00D17646" w:rsidRPr="00E57AF8" w:rsidRDefault="00D17646" w:rsidP="00BC02E2">
            <w:pPr>
              <w:jc w:val="center"/>
              <w:rPr>
                <w:rFonts w:ascii="宋体" w:hAnsi="宋体" w:cs="宋体"/>
                <w:szCs w:val="21"/>
              </w:rPr>
            </w:pPr>
            <w:r w:rsidRPr="00E57AF8">
              <w:rPr>
                <w:rFonts w:ascii="宋体" w:hAnsi="宋体" w:hint="eastAsia"/>
                <w:szCs w:val="21"/>
              </w:rPr>
              <w:t>2382</w:t>
            </w:r>
          </w:p>
        </w:tc>
        <w:tc>
          <w:tcPr>
            <w:tcW w:w="12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D0258" w14:textId="77777777" w:rsidR="00D17646" w:rsidRPr="00E57AF8" w:rsidRDefault="00D17646" w:rsidP="00BC02E2">
            <w:pPr>
              <w:jc w:val="center"/>
              <w:rPr>
                <w:rFonts w:ascii="宋体" w:hAnsi="宋体" w:cs="宋体"/>
                <w:szCs w:val="21"/>
              </w:rPr>
            </w:pPr>
            <w:r w:rsidRPr="00E57AF8">
              <w:rPr>
                <w:rFonts w:ascii="宋体" w:hAnsi="宋体" w:hint="eastAsia"/>
                <w:szCs w:val="21"/>
              </w:rPr>
              <w:t>T8双管灯架</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FD4D1" w14:textId="77777777" w:rsidR="00D17646" w:rsidRPr="00E57AF8" w:rsidRDefault="00D17646" w:rsidP="00BC02E2">
            <w:pPr>
              <w:jc w:val="center"/>
              <w:rPr>
                <w:rFonts w:ascii="宋体" w:hAnsi="宋体" w:cs="宋体"/>
                <w:szCs w:val="21"/>
              </w:rPr>
            </w:pPr>
            <w:r w:rsidRPr="00E57AF8">
              <w:rPr>
                <w:rFonts w:ascii="宋体" w:hAnsi="宋体" w:hint="eastAsia"/>
                <w:szCs w:val="21"/>
              </w:rPr>
              <w:t>1.2米、16W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430A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BC25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AB89B" w14:textId="77777777" w:rsidR="00D17646" w:rsidRPr="00E57AF8" w:rsidRDefault="00D17646" w:rsidP="00BC02E2">
            <w:pPr>
              <w:jc w:val="center"/>
              <w:rPr>
                <w:rFonts w:ascii="宋体" w:hAnsi="宋体" w:cs="宋体"/>
                <w:szCs w:val="21"/>
              </w:rPr>
            </w:pPr>
            <w:r w:rsidRPr="00E57AF8">
              <w:rPr>
                <w:rFonts w:ascii="宋体" w:hAnsi="宋体" w:hint="eastAsia"/>
                <w:szCs w:val="21"/>
              </w:rPr>
              <w:t>飞利浦、欧普、雷士</w:t>
            </w:r>
          </w:p>
        </w:tc>
      </w:tr>
      <w:tr w:rsidR="00D17646" w:rsidRPr="00E57AF8" w14:paraId="2DF6222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E15EC" w14:textId="77777777" w:rsidR="00D17646" w:rsidRPr="00E57AF8" w:rsidRDefault="00D17646" w:rsidP="00BC02E2">
            <w:pPr>
              <w:jc w:val="center"/>
              <w:rPr>
                <w:rFonts w:ascii="宋体" w:hAnsi="宋体" w:cs="宋体"/>
                <w:szCs w:val="21"/>
              </w:rPr>
            </w:pPr>
            <w:r w:rsidRPr="00E57AF8">
              <w:rPr>
                <w:rFonts w:ascii="宋体" w:hAnsi="宋体" w:hint="eastAsia"/>
                <w:szCs w:val="21"/>
              </w:rPr>
              <w:t>2383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BF7BE" w14:textId="77777777" w:rsidR="00D17646" w:rsidRPr="00E57AF8" w:rsidRDefault="00D17646" w:rsidP="00BC02E2">
            <w:pPr>
              <w:jc w:val="center"/>
              <w:rPr>
                <w:rFonts w:ascii="宋体" w:hAnsi="宋体" w:cs="宋体"/>
                <w:szCs w:val="21"/>
              </w:rPr>
            </w:pPr>
            <w:r w:rsidRPr="00E57AF8">
              <w:rPr>
                <w:rFonts w:ascii="宋体" w:hAnsi="宋体" w:hint="eastAsia"/>
                <w:szCs w:val="21"/>
              </w:rPr>
              <w:t>双向窗式排风扇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C1B46" w14:textId="77777777" w:rsidR="00D17646" w:rsidRPr="00E57AF8" w:rsidRDefault="00D17646" w:rsidP="00BC02E2">
            <w:pPr>
              <w:jc w:val="center"/>
              <w:rPr>
                <w:rFonts w:ascii="宋体" w:hAnsi="宋体" w:cs="宋体"/>
                <w:szCs w:val="21"/>
              </w:rPr>
            </w:pPr>
            <w:r w:rsidRPr="00E57AF8">
              <w:rPr>
                <w:rFonts w:ascii="宋体" w:hAnsi="宋体" w:hint="eastAsia"/>
                <w:szCs w:val="21"/>
              </w:rPr>
              <w:t>10寸</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F31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6A2D2"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13D35" w14:textId="77777777" w:rsidR="00D17646" w:rsidRPr="00E57AF8" w:rsidRDefault="00D17646" w:rsidP="00BC02E2">
            <w:pPr>
              <w:jc w:val="center"/>
              <w:rPr>
                <w:rFonts w:ascii="宋体" w:hAnsi="宋体" w:cs="宋体"/>
                <w:szCs w:val="21"/>
              </w:rPr>
            </w:pPr>
            <w:r w:rsidRPr="00E57AF8">
              <w:rPr>
                <w:rFonts w:ascii="宋体" w:hAnsi="宋体" w:hint="eastAsia"/>
                <w:szCs w:val="21"/>
              </w:rPr>
              <w:t>正野、绿岛风、松下</w:t>
            </w:r>
          </w:p>
        </w:tc>
      </w:tr>
      <w:tr w:rsidR="00D17646" w:rsidRPr="00E57AF8" w14:paraId="5EF9EDB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9DF01" w14:textId="77777777" w:rsidR="00D17646" w:rsidRPr="00E57AF8" w:rsidRDefault="00D17646" w:rsidP="00BC02E2">
            <w:pPr>
              <w:jc w:val="center"/>
              <w:rPr>
                <w:rFonts w:ascii="宋体" w:hAnsi="宋体" w:cs="宋体"/>
                <w:szCs w:val="21"/>
              </w:rPr>
            </w:pPr>
            <w:r w:rsidRPr="00E57AF8">
              <w:rPr>
                <w:rFonts w:ascii="宋体" w:hAnsi="宋体" w:hint="eastAsia"/>
                <w:szCs w:val="21"/>
              </w:rPr>
              <w:t>2384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D0E39" w14:textId="77777777" w:rsidR="00D17646" w:rsidRPr="00E57AF8" w:rsidRDefault="00D17646" w:rsidP="00BC02E2">
            <w:pPr>
              <w:jc w:val="center"/>
              <w:rPr>
                <w:rFonts w:ascii="宋体" w:hAnsi="宋体" w:cs="宋体"/>
                <w:szCs w:val="21"/>
              </w:rPr>
            </w:pPr>
            <w:r w:rsidRPr="00E57AF8">
              <w:rPr>
                <w:rFonts w:ascii="宋体" w:hAnsi="宋体" w:hint="eastAsia"/>
                <w:szCs w:val="21"/>
              </w:rPr>
              <w:t>吸顶换气扇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7408C" w14:textId="77777777" w:rsidR="00D17646" w:rsidRPr="00E57AF8" w:rsidRDefault="00D17646" w:rsidP="00BC02E2">
            <w:pPr>
              <w:jc w:val="center"/>
              <w:rPr>
                <w:rFonts w:ascii="宋体" w:hAnsi="宋体" w:cs="宋体"/>
                <w:szCs w:val="21"/>
              </w:rPr>
            </w:pPr>
            <w:r w:rsidRPr="00E57AF8">
              <w:rPr>
                <w:rFonts w:ascii="宋体" w:hAnsi="宋体" w:hint="eastAsia"/>
                <w:szCs w:val="21"/>
              </w:rPr>
              <w:t>8寸</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442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D108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EDB9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正野、绿岛风、松下</w:t>
            </w:r>
          </w:p>
        </w:tc>
      </w:tr>
      <w:tr w:rsidR="00D17646" w:rsidRPr="00E57AF8" w14:paraId="3573D47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16D7B" w14:textId="77777777" w:rsidR="00D17646" w:rsidRPr="00E57AF8" w:rsidRDefault="00D17646" w:rsidP="00BC02E2">
            <w:pPr>
              <w:jc w:val="center"/>
              <w:rPr>
                <w:rFonts w:ascii="宋体" w:hAnsi="宋体" w:cs="宋体"/>
                <w:szCs w:val="21"/>
              </w:rPr>
            </w:pPr>
            <w:r w:rsidRPr="00E57AF8">
              <w:rPr>
                <w:rFonts w:ascii="宋体" w:hAnsi="宋体" w:hint="eastAsia"/>
                <w:szCs w:val="21"/>
              </w:rPr>
              <w:t>2385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1E604" w14:textId="77777777" w:rsidR="00D17646" w:rsidRPr="00E57AF8" w:rsidRDefault="00D17646" w:rsidP="00BC02E2">
            <w:pPr>
              <w:jc w:val="center"/>
              <w:rPr>
                <w:rFonts w:ascii="宋体" w:hAnsi="宋体" w:cs="宋体"/>
                <w:szCs w:val="21"/>
              </w:rPr>
            </w:pPr>
            <w:r w:rsidRPr="00E57AF8">
              <w:rPr>
                <w:rFonts w:ascii="宋体" w:hAnsi="宋体" w:hint="eastAsia"/>
                <w:szCs w:val="21"/>
              </w:rPr>
              <w:t>吸顶换气扇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21B97" w14:textId="77777777" w:rsidR="00D17646" w:rsidRPr="00E57AF8" w:rsidRDefault="00D17646" w:rsidP="00BC02E2">
            <w:pPr>
              <w:jc w:val="center"/>
              <w:rPr>
                <w:rFonts w:ascii="宋体" w:hAnsi="宋体" w:cs="宋体"/>
                <w:szCs w:val="21"/>
              </w:rPr>
            </w:pPr>
            <w:r w:rsidRPr="00E57AF8">
              <w:rPr>
                <w:rFonts w:ascii="宋体" w:hAnsi="宋体" w:hint="eastAsia"/>
                <w:szCs w:val="21"/>
              </w:rPr>
              <w:t>9寸</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95E8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C1F63"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CD13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正野、绿岛风、松下</w:t>
            </w:r>
          </w:p>
        </w:tc>
      </w:tr>
      <w:tr w:rsidR="00D17646" w:rsidRPr="00E57AF8" w14:paraId="408C026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9F79A" w14:textId="77777777" w:rsidR="00D17646" w:rsidRPr="00E57AF8" w:rsidRDefault="00D17646" w:rsidP="00BC02E2">
            <w:pPr>
              <w:jc w:val="center"/>
              <w:rPr>
                <w:rFonts w:ascii="宋体" w:hAnsi="宋体" w:cs="宋体"/>
                <w:szCs w:val="21"/>
              </w:rPr>
            </w:pPr>
            <w:r w:rsidRPr="00E57AF8">
              <w:rPr>
                <w:rFonts w:ascii="宋体" w:hAnsi="宋体" w:hint="eastAsia"/>
                <w:szCs w:val="21"/>
              </w:rPr>
              <w:t>2386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C8ECA" w14:textId="77777777" w:rsidR="00D17646" w:rsidRPr="00E57AF8" w:rsidRDefault="00D17646" w:rsidP="00BC02E2">
            <w:pPr>
              <w:jc w:val="center"/>
              <w:rPr>
                <w:rFonts w:ascii="宋体" w:hAnsi="宋体" w:cs="宋体"/>
                <w:szCs w:val="21"/>
              </w:rPr>
            </w:pPr>
            <w:r w:rsidRPr="00E57AF8">
              <w:rPr>
                <w:rFonts w:ascii="宋体" w:hAnsi="宋体" w:hint="eastAsia"/>
                <w:szCs w:val="21"/>
              </w:rPr>
              <w:t>吸顶换气扇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E8591" w14:textId="77777777" w:rsidR="00D17646" w:rsidRPr="00E57AF8" w:rsidRDefault="00D17646" w:rsidP="00BC02E2">
            <w:pPr>
              <w:jc w:val="center"/>
              <w:rPr>
                <w:rFonts w:ascii="宋体" w:hAnsi="宋体" w:cs="宋体"/>
                <w:szCs w:val="21"/>
              </w:rPr>
            </w:pPr>
            <w:r w:rsidRPr="00E57AF8">
              <w:rPr>
                <w:rFonts w:ascii="宋体" w:hAnsi="宋体" w:hint="eastAsia"/>
                <w:szCs w:val="21"/>
              </w:rPr>
              <w:t>10寸</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6EF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3D92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F0CD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正野、绿岛风、松下</w:t>
            </w:r>
          </w:p>
        </w:tc>
      </w:tr>
      <w:tr w:rsidR="00D17646" w:rsidRPr="00E57AF8" w14:paraId="75848F9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5C82B" w14:textId="77777777" w:rsidR="00D17646" w:rsidRPr="00E57AF8" w:rsidRDefault="00D17646" w:rsidP="00BC02E2">
            <w:pPr>
              <w:jc w:val="center"/>
              <w:rPr>
                <w:rFonts w:ascii="宋体" w:hAnsi="宋体" w:cs="宋体"/>
                <w:szCs w:val="21"/>
              </w:rPr>
            </w:pPr>
            <w:r w:rsidRPr="00E57AF8">
              <w:rPr>
                <w:rFonts w:ascii="宋体" w:hAnsi="宋体" w:hint="eastAsia"/>
                <w:szCs w:val="21"/>
              </w:rPr>
              <w:t>2387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CF8C8" w14:textId="77777777" w:rsidR="00D17646" w:rsidRPr="00E57AF8" w:rsidRDefault="00D17646" w:rsidP="00BC02E2">
            <w:pPr>
              <w:jc w:val="center"/>
              <w:rPr>
                <w:rFonts w:ascii="宋体" w:hAnsi="宋体" w:cs="宋体"/>
                <w:szCs w:val="21"/>
              </w:rPr>
            </w:pPr>
            <w:r w:rsidRPr="00E57AF8">
              <w:rPr>
                <w:rFonts w:ascii="宋体" w:hAnsi="宋体" w:hint="eastAsia"/>
                <w:szCs w:val="21"/>
              </w:rPr>
              <w:t>吸顶换气扇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0DE5B" w14:textId="77777777" w:rsidR="00D17646" w:rsidRPr="00E57AF8" w:rsidRDefault="00D17646" w:rsidP="00BC02E2">
            <w:pPr>
              <w:jc w:val="center"/>
              <w:rPr>
                <w:rFonts w:ascii="宋体" w:hAnsi="宋体" w:cs="宋体"/>
                <w:szCs w:val="21"/>
              </w:rPr>
            </w:pPr>
            <w:r w:rsidRPr="00E57AF8">
              <w:rPr>
                <w:rFonts w:ascii="宋体" w:hAnsi="宋体" w:hint="eastAsia"/>
                <w:szCs w:val="21"/>
              </w:rPr>
              <w:t>11寸</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F30C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E6B4E"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7473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正野、绿岛风、松下</w:t>
            </w:r>
          </w:p>
        </w:tc>
      </w:tr>
      <w:tr w:rsidR="00D17646" w:rsidRPr="00E57AF8" w14:paraId="659516A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5F9BB" w14:textId="77777777" w:rsidR="00D17646" w:rsidRPr="00E57AF8" w:rsidRDefault="00D17646" w:rsidP="00BC02E2">
            <w:pPr>
              <w:jc w:val="center"/>
              <w:rPr>
                <w:rFonts w:ascii="宋体" w:hAnsi="宋体" w:cs="宋体"/>
                <w:szCs w:val="21"/>
              </w:rPr>
            </w:pPr>
            <w:r w:rsidRPr="00E57AF8">
              <w:rPr>
                <w:rFonts w:ascii="宋体" w:hAnsi="宋体" w:hint="eastAsia"/>
                <w:szCs w:val="21"/>
              </w:rPr>
              <w:t>2388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A85A1" w14:textId="77777777" w:rsidR="00D17646" w:rsidRPr="00E57AF8" w:rsidRDefault="00D17646" w:rsidP="00BC02E2">
            <w:pPr>
              <w:jc w:val="center"/>
              <w:rPr>
                <w:rFonts w:ascii="宋体" w:hAnsi="宋体" w:cs="宋体"/>
                <w:szCs w:val="21"/>
              </w:rPr>
            </w:pPr>
            <w:r w:rsidRPr="00E57AF8">
              <w:rPr>
                <w:rFonts w:ascii="宋体" w:hAnsi="宋体" w:hint="eastAsia"/>
                <w:szCs w:val="21"/>
              </w:rPr>
              <w:t>吸顶换气扇</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752D5C" w14:textId="77777777" w:rsidR="00D17646" w:rsidRPr="00E57AF8" w:rsidRDefault="00D17646" w:rsidP="00BC02E2">
            <w:pPr>
              <w:jc w:val="center"/>
              <w:rPr>
                <w:rFonts w:ascii="宋体" w:hAnsi="宋体" w:cs="宋体"/>
                <w:szCs w:val="21"/>
              </w:rPr>
            </w:pPr>
            <w:r w:rsidRPr="00E57AF8">
              <w:rPr>
                <w:rFonts w:ascii="宋体" w:hAnsi="宋体" w:hint="eastAsia"/>
                <w:szCs w:val="21"/>
              </w:rPr>
              <w:t>12寸</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9DAE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0419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0032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正野、绿岛风、松下</w:t>
            </w:r>
          </w:p>
        </w:tc>
      </w:tr>
      <w:tr w:rsidR="00D17646" w:rsidRPr="00E57AF8" w14:paraId="53CC0DA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3D732" w14:textId="77777777" w:rsidR="00D17646" w:rsidRPr="00E57AF8" w:rsidRDefault="00D17646" w:rsidP="00BC02E2">
            <w:pPr>
              <w:jc w:val="center"/>
              <w:rPr>
                <w:rFonts w:ascii="宋体" w:hAnsi="宋体" w:cs="宋体"/>
                <w:szCs w:val="21"/>
              </w:rPr>
            </w:pPr>
            <w:r w:rsidRPr="00E57AF8">
              <w:rPr>
                <w:rFonts w:ascii="宋体" w:hAnsi="宋体" w:hint="eastAsia"/>
                <w:szCs w:val="21"/>
              </w:rPr>
              <w:t>2389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365AA"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0160D" w14:textId="77777777" w:rsidR="00D17646" w:rsidRPr="00E57AF8" w:rsidRDefault="00D17646" w:rsidP="00BC02E2">
            <w:pPr>
              <w:jc w:val="center"/>
              <w:rPr>
                <w:rFonts w:ascii="宋体" w:hAnsi="宋体" w:cs="宋体"/>
                <w:szCs w:val="21"/>
              </w:rPr>
            </w:pPr>
            <w:r w:rsidRPr="00E57AF8">
              <w:rPr>
                <w:rFonts w:ascii="宋体" w:hAnsi="宋体" w:hint="eastAsia"/>
                <w:szCs w:val="21"/>
              </w:rPr>
              <w:t>DT-10、10个/包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AF520"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A7E9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7B9B5"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5D1FB1B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387CB" w14:textId="77777777" w:rsidR="00D17646" w:rsidRPr="00E57AF8" w:rsidRDefault="00D17646" w:rsidP="00BC02E2">
            <w:pPr>
              <w:jc w:val="center"/>
              <w:rPr>
                <w:rFonts w:ascii="宋体" w:hAnsi="宋体" w:cs="宋体"/>
                <w:szCs w:val="21"/>
              </w:rPr>
            </w:pPr>
            <w:r w:rsidRPr="00E57AF8">
              <w:rPr>
                <w:rFonts w:ascii="宋体" w:hAnsi="宋体" w:hint="eastAsia"/>
                <w:szCs w:val="21"/>
              </w:rPr>
              <w:t>2390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D5A54"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AF0B5A" w14:textId="77777777" w:rsidR="00D17646" w:rsidRPr="00E57AF8" w:rsidRDefault="00D17646" w:rsidP="00BC02E2">
            <w:pPr>
              <w:jc w:val="center"/>
              <w:rPr>
                <w:rFonts w:ascii="宋体" w:hAnsi="宋体" w:cs="宋体"/>
                <w:szCs w:val="21"/>
              </w:rPr>
            </w:pPr>
            <w:r w:rsidRPr="00E57AF8">
              <w:rPr>
                <w:rFonts w:ascii="宋体" w:hAnsi="宋体" w:hint="eastAsia"/>
                <w:szCs w:val="21"/>
              </w:rPr>
              <w:t>DT-16、10个/包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3566F"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7B8E4"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CD122"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3C55513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15AFA" w14:textId="77777777" w:rsidR="00D17646" w:rsidRPr="00E57AF8" w:rsidRDefault="00D17646" w:rsidP="00BC02E2">
            <w:pPr>
              <w:jc w:val="center"/>
              <w:rPr>
                <w:rFonts w:ascii="宋体" w:hAnsi="宋体" w:cs="宋体"/>
                <w:szCs w:val="21"/>
              </w:rPr>
            </w:pPr>
            <w:r w:rsidRPr="00E57AF8">
              <w:rPr>
                <w:rFonts w:ascii="宋体" w:hAnsi="宋体" w:hint="eastAsia"/>
                <w:szCs w:val="21"/>
              </w:rPr>
              <w:t>2391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BE3B6"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BB479" w14:textId="77777777" w:rsidR="00D17646" w:rsidRPr="00E57AF8" w:rsidRDefault="00D17646" w:rsidP="00BC02E2">
            <w:pPr>
              <w:jc w:val="center"/>
              <w:rPr>
                <w:rFonts w:ascii="宋体" w:hAnsi="宋体" w:cs="宋体"/>
                <w:szCs w:val="21"/>
              </w:rPr>
            </w:pPr>
            <w:r w:rsidRPr="00E57AF8">
              <w:rPr>
                <w:rFonts w:ascii="宋体" w:hAnsi="宋体" w:hint="eastAsia"/>
                <w:szCs w:val="21"/>
              </w:rPr>
              <w:t>DT-25、10个/包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793CC"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DCD1A"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2500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4627503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8C288" w14:textId="77777777" w:rsidR="00D17646" w:rsidRPr="00E57AF8" w:rsidRDefault="00D17646" w:rsidP="00BC02E2">
            <w:pPr>
              <w:jc w:val="center"/>
              <w:rPr>
                <w:rFonts w:ascii="宋体" w:hAnsi="宋体" w:cs="宋体"/>
                <w:szCs w:val="21"/>
              </w:rPr>
            </w:pPr>
            <w:r w:rsidRPr="00E57AF8">
              <w:rPr>
                <w:rFonts w:ascii="宋体" w:hAnsi="宋体" w:hint="eastAsia"/>
                <w:szCs w:val="21"/>
              </w:rPr>
              <w:t>2392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BAD4E"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45145" w14:textId="77777777" w:rsidR="00D17646" w:rsidRPr="00E57AF8" w:rsidRDefault="00D17646" w:rsidP="00BC02E2">
            <w:pPr>
              <w:jc w:val="center"/>
              <w:rPr>
                <w:rFonts w:ascii="宋体" w:hAnsi="宋体" w:cs="宋体"/>
                <w:szCs w:val="21"/>
              </w:rPr>
            </w:pPr>
            <w:r w:rsidRPr="00E57AF8">
              <w:rPr>
                <w:rFonts w:ascii="宋体" w:hAnsi="宋体" w:hint="eastAsia"/>
                <w:szCs w:val="21"/>
              </w:rPr>
              <w:t>DT-35、10个/包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E85E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4C857"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67304"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54D7B3C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E5B06" w14:textId="77777777" w:rsidR="00D17646" w:rsidRPr="00E57AF8" w:rsidRDefault="00D17646" w:rsidP="00BC02E2">
            <w:pPr>
              <w:jc w:val="center"/>
              <w:rPr>
                <w:rFonts w:ascii="宋体" w:hAnsi="宋体" w:cs="宋体"/>
                <w:szCs w:val="21"/>
              </w:rPr>
            </w:pPr>
            <w:r w:rsidRPr="00E57AF8">
              <w:rPr>
                <w:rFonts w:ascii="宋体" w:hAnsi="宋体" w:hint="eastAsia"/>
                <w:szCs w:val="21"/>
              </w:rPr>
              <w:t>2393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6E2BA"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4C2A0" w14:textId="77777777" w:rsidR="00D17646" w:rsidRPr="00E57AF8" w:rsidRDefault="00D17646" w:rsidP="00BC02E2">
            <w:pPr>
              <w:jc w:val="center"/>
              <w:rPr>
                <w:rFonts w:ascii="宋体" w:hAnsi="宋体" w:cs="宋体"/>
                <w:szCs w:val="21"/>
              </w:rPr>
            </w:pPr>
            <w:r w:rsidRPr="00E57AF8">
              <w:rPr>
                <w:rFonts w:ascii="宋体" w:hAnsi="宋体" w:hint="eastAsia"/>
                <w:szCs w:val="21"/>
              </w:rPr>
              <w:t>DT-50、10个/包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B51C9"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D67D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4373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22CFC4C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8552B" w14:textId="77777777" w:rsidR="00D17646" w:rsidRPr="00E57AF8" w:rsidRDefault="00D17646" w:rsidP="00BC02E2">
            <w:pPr>
              <w:jc w:val="center"/>
              <w:rPr>
                <w:rFonts w:ascii="宋体" w:hAnsi="宋体" w:cs="宋体"/>
                <w:szCs w:val="21"/>
              </w:rPr>
            </w:pPr>
            <w:r w:rsidRPr="00E57AF8">
              <w:rPr>
                <w:rFonts w:ascii="宋体" w:hAnsi="宋体" w:hint="eastAsia"/>
                <w:szCs w:val="21"/>
              </w:rPr>
              <w:t>2394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5333"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EC99AD" w14:textId="77777777" w:rsidR="00D17646" w:rsidRPr="00E57AF8" w:rsidRDefault="00D17646" w:rsidP="00BC02E2">
            <w:pPr>
              <w:jc w:val="center"/>
              <w:rPr>
                <w:rFonts w:ascii="宋体" w:hAnsi="宋体" w:cs="宋体"/>
                <w:szCs w:val="21"/>
              </w:rPr>
            </w:pPr>
            <w:r w:rsidRPr="00E57AF8">
              <w:rPr>
                <w:rFonts w:ascii="宋体" w:hAnsi="宋体" w:hint="eastAsia"/>
                <w:szCs w:val="21"/>
              </w:rPr>
              <w:t>DT-70、10个/包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06CF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242B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706E1"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0A532C6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BB984" w14:textId="77777777" w:rsidR="00D17646" w:rsidRPr="00E57AF8" w:rsidRDefault="00D17646" w:rsidP="00BC02E2">
            <w:pPr>
              <w:jc w:val="center"/>
              <w:rPr>
                <w:rFonts w:ascii="宋体" w:hAnsi="宋体" w:cs="宋体"/>
                <w:szCs w:val="21"/>
              </w:rPr>
            </w:pPr>
            <w:r w:rsidRPr="00E57AF8">
              <w:rPr>
                <w:rFonts w:ascii="宋体" w:hAnsi="宋体" w:hint="eastAsia"/>
                <w:szCs w:val="21"/>
              </w:rPr>
              <w:t>2395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8C689"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5377C" w14:textId="77777777" w:rsidR="00D17646" w:rsidRPr="00E57AF8" w:rsidRDefault="00D17646" w:rsidP="00BC02E2">
            <w:pPr>
              <w:jc w:val="center"/>
              <w:rPr>
                <w:rFonts w:ascii="宋体" w:hAnsi="宋体" w:cs="宋体"/>
                <w:szCs w:val="21"/>
              </w:rPr>
            </w:pPr>
            <w:r w:rsidRPr="00E57AF8">
              <w:rPr>
                <w:rFonts w:ascii="宋体" w:hAnsi="宋体" w:hint="eastAsia"/>
                <w:szCs w:val="21"/>
              </w:rPr>
              <w:t>DT-95、10个/包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E4EF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9099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0C85C"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309ADB69"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AD04C" w14:textId="77777777" w:rsidR="00D17646" w:rsidRPr="00E57AF8" w:rsidRDefault="00D17646" w:rsidP="00BC02E2">
            <w:pPr>
              <w:jc w:val="center"/>
              <w:rPr>
                <w:rFonts w:ascii="宋体" w:hAnsi="宋体" w:cs="宋体"/>
                <w:szCs w:val="21"/>
              </w:rPr>
            </w:pPr>
            <w:r w:rsidRPr="00E57AF8">
              <w:rPr>
                <w:rFonts w:ascii="宋体" w:hAnsi="宋体" w:hint="eastAsia"/>
                <w:szCs w:val="21"/>
              </w:rPr>
              <w:t>2396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5C784"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414B0" w14:textId="77777777" w:rsidR="00D17646" w:rsidRPr="00E57AF8" w:rsidRDefault="00D17646" w:rsidP="00BC02E2">
            <w:pPr>
              <w:jc w:val="center"/>
              <w:rPr>
                <w:rFonts w:ascii="宋体" w:hAnsi="宋体" w:cs="宋体"/>
                <w:szCs w:val="21"/>
              </w:rPr>
            </w:pPr>
            <w:r w:rsidRPr="00E57AF8">
              <w:rPr>
                <w:rFonts w:ascii="宋体" w:hAnsi="宋体" w:hint="eastAsia"/>
                <w:szCs w:val="21"/>
              </w:rPr>
              <w:t>DT-120、10个/包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AA496"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90A0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35C5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267EAC1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02881" w14:textId="77777777" w:rsidR="00D17646" w:rsidRPr="00E57AF8" w:rsidRDefault="00D17646" w:rsidP="00BC02E2">
            <w:pPr>
              <w:jc w:val="center"/>
              <w:rPr>
                <w:rFonts w:ascii="宋体" w:hAnsi="宋体" w:cs="宋体"/>
                <w:szCs w:val="21"/>
              </w:rPr>
            </w:pPr>
            <w:r w:rsidRPr="00E57AF8">
              <w:rPr>
                <w:rFonts w:ascii="宋体" w:hAnsi="宋体" w:hint="eastAsia"/>
                <w:szCs w:val="21"/>
              </w:rPr>
              <w:t>2397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EC325"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11398" w14:textId="77777777" w:rsidR="00D17646" w:rsidRPr="00E57AF8" w:rsidRDefault="00D17646" w:rsidP="00BC02E2">
            <w:pPr>
              <w:jc w:val="center"/>
              <w:rPr>
                <w:rFonts w:ascii="宋体" w:hAnsi="宋体" w:cs="宋体"/>
                <w:szCs w:val="21"/>
              </w:rPr>
            </w:pPr>
            <w:r w:rsidRPr="00E57AF8">
              <w:rPr>
                <w:rFonts w:ascii="宋体" w:hAnsi="宋体" w:hint="eastAsia"/>
                <w:szCs w:val="21"/>
              </w:rPr>
              <w:t>DT-150、10个/包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98E0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B6EC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58AE8"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5CC6267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DB976" w14:textId="77777777" w:rsidR="00D17646" w:rsidRPr="00E57AF8" w:rsidRDefault="00D17646" w:rsidP="00BC02E2">
            <w:pPr>
              <w:jc w:val="center"/>
              <w:rPr>
                <w:rFonts w:ascii="宋体" w:hAnsi="宋体" w:cs="宋体"/>
                <w:szCs w:val="21"/>
              </w:rPr>
            </w:pPr>
            <w:r w:rsidRPr="00E57AF8">
              <w:rPr>
                <w:rFonts w:ascii="宋体" w:hAnsi="宋体" w:hint="eastAsia"/>
                <w:szCs w:val="21"/>
              </w:rPr>
              <w:t>2398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0D769"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48E10" w14:textId="77777777" w:rsidR="00D17646" w:rsidRPr="00E57AF8" w:rsidRDefault="00D17646" w:rsidP="00BC02E2">
            <w:pPr>
              <w:jc w:val="center"/>
              <w:rPr>
                <w:rFonts w:ascii="宋体" w:hAnsi="宋体" w:cs="宋体"/>
                <w:szCs w:val="21"/>
              </w:rPr>
            </w:pPr>
            <w:r w:rsidRPr="00E57AF8">
              <w:rPr>
                <w:rFonts w:ascii="宋体" w:hAnsi="宋体" w:hint="eastAsia"/>
                <w:szCs w:val="21"/>
              </w:rPr>
              <w:t>DT-185、10个/包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B017D"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4CDB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39209"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2090D5EE"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F13E7" w14:textId="77777777" w:rsidR="00D17646" w:rsidRPr="00E57AF8" w:rsidRDefault="00D17646" w:rsidP="00BC02E2">
            <w:pPr>
              <w:jc w:val="center"/>
              <w:rPr>
                <w:rFonts w:ascii="宋体" w:hAnsi="宋体" w:cs="宋体"/>
                <w:szCs w:val="21"/>
              </w:rPr>
            </w:pPr>
            <w:r w:rsidRPr="00E57AF8">
              <w:rPr>
                <w:rFonts w:ascii="宋体" w:hAnsi="宋体" w:hint="eastAsia"/>
                <w:szCs w:val="21"/>
              </w:rPr>
              <w:t>2399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B48E1" w14:textId="77777777" w:rsidR="00D17646" w:rsidRPr="00E57AF8" w:rsidRDefault="00D17646" w:rsidP="00BC02E2">
            <w:pPr>
              <w:jc w:val="center"/>
              <w:rPr>
                <w:rFonts w:ascii="宋体" w:hAnsi="宋体" w:cs="宋体"/>
                <w:szCs w:val="21"/>
              </w:rPr>
            </w:pPr>
            <w:r w:rsidRPr="00E57AF8">
              <w:rPr>
                <w:rFonts w:ascii="宋体" w:hAnsi="宋体" w:hint="eastAsia"/>
                <w:szCs w:val="21"/>
              </w:rPr>
              <w:t>紫铜镀锡电缆鼻子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7AFE9" w14:textId="77777777" w:rsidR="00D17646" w:rsidRPr="00E57AF8" w:rsidRDefault="00D17646" w:rsidP="00BC02E2">
            <w:pPr>
              <w:jc w:val="center"/>
              <w:rPr>
                <w:rFonts w:ascii="宋体" w:hAnsi="宋体" w:cs="宋体"/>
                <w:szCs w:val="21"/>
              </w:rPr>
            </w:pPr>
            <w:r w:rsidRPr="00E57AF8">
              <w:rPr>
                <w:rFonts w:ascii="宋体" w:hAnsi="宋体" w:hint="eastAsia"/>
                <w:szCs w:val="21"/>
              </w:rPr>
              <w:t>DT-240、10个/包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4651F"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82A2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71156" w14:textId="77777777" w:rsidR="00D17646" w:rsidRPr="00E57AF8" w:rsidRDefault="00D17646" w:rsidP="00BC02E2">
            <w:pPr>
              <w:jc w:val="center"/>
              <w:rPr>
                <w:rFonts w:ascii="宋体" w:hAnsi="宋体" w:cs="宋体"/>
                <w:szCs w:val="21"/>
              </w:rPr>
            </w:pPr>
            <w:r w:rsidRPr="00E57AF8">
              <w:rPr>
                <w:rFonts w:ascii="宋体" w:hAnsi="宋体" w:hint="eastAsia"/>
                <w:szCs w:val="21"/>
              </w:rPr>
              <w:t>凤凰、汇君、际工</w:t>
            </w:r>
          </w:p>
        </w:tc>
      </w:tr>
      <w:tr w:rsidR="00D17646" w:rsidRPr="00E57AF8" w14:paraId="461727D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BBC16" w14:textId="77777777" w:rsidR="00D17646" w:rsidRPr="00E57AF8" w:rsidRDefault="00D17646" w:rsidP="00BC02E2">
            <w:pPr>
              <w:jc w:val="center"/>
              <w:rPr>
                <w:rFonts w:ascii="宋体" w:hAnsi="宋体" w:cs="宋体"/>
                <w:szCs w:val="21"/>
              </w:rPr>
            </w:pPr>
            <w:r w:rsidRPr="00E57AF8">
              <w:rPr>
                <w:rFonts w:ascii="宋体" w:hAnsi="宋体" w:hint="eastAsia"/>
                <w:szCs w:val="21"/>
              </w:rPr>
              <w:t>2400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B93C7"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0EF78" w14:textId="77777777" w:rsidR="00D17646" w:rsidRPr="00E57AF8" w:rsidRDefault="00D17646" w:rsidP="00BC02E2">
            <w:pPr>
              <w:jc w:val="center"/>
              <w:rPr>
                <w:rFonts w:ascii="宋体" w:hAnsi="宋体" w:cs="宋体"/>
                <w:szCs w:val="21"/>
              </w:rPr>
            </w:pPr>
            <w:r w:rsidRPr="00E57AF8">
              <w:rPr>
                <w:rFonts w:ascii="宋体" w:hAnsi="宋体" w:hint="eastAsia"/>
                <w:szCs w:val="21"/>
              </w:rPr>
              <w:t>DT-10、10个/包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F8E95"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DC89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60AC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5D24993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F3C05" w14:textId="77777777" w:rsidR="00D17646" w:rsidRPr="00E57AF8" w:rsidRDefault="00D17646" w:rsidP="00BC02E2">
            <w:pPr>
              <w:jc w:val="center"/>
              <w:rPr>
                <w:rFonts w:ascii="宋体" w:hAnsi="宋体" w:cs="宋体"/>
                <w:szCs w:val="21"/>
              </w:rPr>
            </w:pPr>
            <w:r w:rsidRPr="00E57AF8">
              <w:rPr>
                <w:rFonts w:ascii="宋体" w:hAnsi="宋体" w:hint="eastAsia"/>
                <w:szCs w:val="21"/>
              </w:rPr>
              <w:t>2401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E3D0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8B5CD" w14:textId="77777777" w:rsidR="00D17646" w:rsidRPr="00E57AF8" w:rsidRDefault="00D17646" w:rsidP="00BC02E2">
            <w:pPr>
              <w:jc w:val="center"/>
              <w:rPr>
                <w:rFonts w:ascii="宋体" w:hAnsi="宋体" w:cs="宋体"/>
                <w:szCs w:val="21"/>
              </w:rPr>
            </w:pPr>
            <w:r w:rsidRPr="00E57AF8">
              <w:rPr>
                <w:rFonts w:ascii="宋体" w:hAnsi="宋体" w:hint="eastAsia"/>
                <w:szCs w:val="21"/>
              </w:rPr>
              <w:t>DT-16、10个/包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34080"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E763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9343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04601E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6A32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DF6A4"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6BEBDC" w14:textId="77777777" w:rsidR="00D17646" w:rsidRPr="00E57AF8" w:rsidRDefault="00D17646" w:rsidP="00BC02E2">
            <w:pPr>
              <w:jc w:val="center"/>
              <w:rPr>
                <w:rFonts w:ascii="宋体" w:hAnsi="宋体" w:cs="宋体"/>
                <w:szCs w:val="21"/>
              </w:rPr>
            </w:pPr>
            <w:r w:rsidRPr="00E57AF8">
              <w:rPr>
                <w:rFonts w:ascii="宋体" w:hAnsi="宋体" w:hint="eastAsia"/>
                <w:szCs w:val="21"/>
              </w:rPr>
              <w:t>DT-25、10个/包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4418C"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35D9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B545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5816E90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755C0" w14:textId="77777777" w:rsidR="00D17646" w:rsidRPr="00E57AF8" w:rsidRDefault="00D17646" w:rsidP="00BC02E2">
            <w:pPr>
              <w:jc w:val="center"/>
              <w:rPr>
                <w:rFonts w:ascii="宋体" w:hAnsi="宋体" w:cs="宋体"/>
                <w:szCs w:val="21"/>
              </w:rPr>
            </w:pPr>
            <w:r w:rsidRPr="00E57AF8">
              <w:rPr>
                <w:rFonts w:ascii="宋体" w:hAnsi="宋体" w:hint="eastAsia"/>
                <w:szCs w:val="21"/>
              </w:rPr>
              <w:t>2403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AFF2"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7A0DF" w14:textId="77777777" w:rsidR="00D17646" w:rsidRPr="00E57AF8" w:rsidRDefault="00D17646" w:rsidP="00BC02E2">
            <w:pPr>
              <w:jc w:val="center"/>
              <w:rPr>
                <w:rFonts w:ascii="宋体" w:hAnsi="宋体" w:cs="宋体"/>
                <w:szCs w:val="21"/>
              </w:rPr>
            </w:pPr>
            <w:r w:rsidRPr="00E57AF8">
              <w:rPr>
                <w:rFonts w:ascii="宋体" w:hAnsi="宋体" w:hint="eastAsia"/>
                <w:szCs w:val="21"/>
              </w:rPr>
              <w:t>DT-35、10个/包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34934"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C209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B0C6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6F29134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6EB85" w14:textId="77777777" w:rsidR="00D17646" w:rsidRPr="00E57AF8" w:rsidRDefault="00D17646" w:rsidP="00BC02E2">
            <w:pPr>
              <w:jc w:val="center"/>
              <w:rPr>
                <w:rFonts w:ascii="宋体" w:hAnsi="宋体" w:cs="宋体"/>
                <w:szCs w:val="21"/>
              </w:rPr>
            </w:pPr>
            <w:r w:rsidRPr="00E57AF8">
              <w:rPr>
                <w:rFonts w:ascii="宋体" w:hAnsi="宋体" w:hint="eastAsia"/>
                <w:szCs w:val="21"/>
              </w:rPr>
              <w:t>2404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5FA58"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2088A" w14:textId="77777777" w:rsidR="00D17646" w:rsidRPr="00E57AF8" w:rsidRDefault="00D17646" w:rsidP="00BC02E2">
            <w:pPr>
              <w:jc w:val="center"/>
              <w:rPr>
                <w:rFonts w:ascii="宋体" w:hAnsi="宋体" w:cs="宋体"/>
                <w:szCs w:val="21"/>
              </w:rPr>
            </w:pPr>
            <w:r w:rsidRPr="00E57AF8">
              <w:rPr>
                <w:rFonts w:ascii="宋体" w:hAnsi="宋体" w:hint="eastAsia"/>
                <w:szCs w:val="21"/>
              </w:rPr>
              <w:t>DT-50、10个/包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8FBD"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D3E5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E8DF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69AA2C6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53667" w14:textId="77777777" w:rsidR="00D17646" w:rsidRPr="00E57AF8" w:rsidRDefault="00D17646" w:rsidP="00BC02E2">
            <w:pPr>
              <w:jc w:val="center"/>
              <w:rPr>
                <w:rFonts w:ascii="宋体" w:hAnsi="宋体" w:cs="宋体"/>
                <w:szCs w:val="21"/>
              </w:rPr>
            </w:pPr>
            <w:r w:rsidRPr="00E57AF8">
              <w:rPr>
                <w:rFonts w:ascii="宋体" w:hAnsi="宋体" w:hint="eastAsia"/>
                <w:szCs w:val="21"/>
              </w:rPr>
              <w:t>2405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4DC78"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AB345" w14:textId="77777777" w:rsidR="00D17646" w:rsidRPr="00E57AF8" w:rsidRDefault="00D17646" w:rsidP="00BC02E2">
            <w:pPr>
              <w:jc w:val="center"/>
              <w:rPr>
                <w:rFonts w:ascii="宋体" w:hAnsi="宋体" w:cs="宋体"/>
                <w:szCs w:val="21"/>
              </w:rPr>
            </w:pPr>
            <w:r w:rsidRPr="00E57AF8">
              <w:rPr>
                <w:rFonts w:ascii="宋体" w:hAnsi="宋体" w:hint="eastAsia"/>
                <w:szCs w:val="21"/>
              </w:rPr>
              <w:t>DT-70、10个/包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C4970"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A32C3"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A646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3A85958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6C16A" w14:textId="77777777" w:rsidR="00D17646" w:rsidRPr="00E57AF8" w:rsidRDefault="00D17646" w:rsidP="00BC02E2">
            <w:pPr>
              <w:jc w:val="center"/>
              <w:rPr>
                <w:rFonts w:ascii="宋体" w:hAnsi="宋体" w:cs="宋体"/>
                <w:szCs w:val="21"/>
              </w:rPr>
            </w:pPr>
            <w:r w:rsidRPr="00E57AF8">
              <w:rPr>
                <w:rFonts w:ascii="宋体" w:hAnsi="宋体" w:hint="eastAsia"/>
                <w:szCs w:val="21"/>
              </w:rPr>
              <w:t>2406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6D05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40C85" w14:textId="77777777" w:rsidR="00D17646" w:rsidRPr="00E57AF8" w:rsidRDefault="00D17646" w:rsidP="00BC02E2">
            <w:pPr>
              <w:jc w:val="center"/>
              <w:rPr>
                <w:rFonts w:ascii="宋体" w:hAnsi="宋体" w:cs="宋体"/>
                <w:szCs w:val="21"/>
              </w:rPr>
            </w:pPr>
            <w:r w:rsidRPr="00E57AF8">
              <w:rPr>
                <w:rFonts w:ascii="宋体" w:hAnsi="宋体" w:hint="eastAsia"/>
                <w:szCs w:val="21"/>
              </w:rPr>
              <w:t>DT-95、10个/包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145E1"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26A15"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C7AF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64BB587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5CF9B" w14:textId="77777777" w:rsidR="00D17646" w:rsidRPr="00E57AF8" w:rsidRDefault="00D17646" w:rsidP="00BC02E2">
            <w:pPr>
              <w:jc w:val="center"/>
              <w:rPr>
                <w:rFonts w:ascii="宋体" w:hAnsi="宋体" w:cs="宋体"/>
                <w:szCs w:val="21"/>
              </w:rPr>
            </w:pPr>
            <w:r w:rsidRPr="00E57AF8">
              <w:rPr>
                <w:rFonts w:ascii="宋体" w:hAnsi="宋体" w:hint="eastAsia"/>
                <w:szCs w:val="21"/>
              </w:rPr>
              <w:t>2407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A414F"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81890" w14:textId="77777777" w:rsidR="00D17646" w:rsidRPr="00E57AF8" w:rsidRDefault="00D17646" w:rsidP="00BC02E2">
            <w:pPr>
              <w:jc w:val="center"/>
              <w:rPr>
                <w:rFonts w:ascii="宋体" w:hAnsi="宋体" w:cs="宋体"/>
                <w:szCs w:val="21"/>
              </w:rPr>
            </w:pPr>
            <w:r w:rsidRPr="00E57AF8">
              <w:rPr>
                <w:rFonts w:ascii="宋体" w:hAnsi="宋体" w:hint="eastAsia"/>
                <w:szCs w:val="21"/>
              </w:rPr>
              <w:t>DT-120、10个/包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3343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7DF8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70FF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0A0C40F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E4EEA" w14:textId="77777777" w:rsidR="00D17646" w:rsidRPr="00E57AF8" w:rsidRDefault="00D17646" w:rsidP="00BC02E2">
            <w:pPr>
              <w:jc w:val="center"/>
              <w:rPr>
                <w:rFonts w:ascii="宋体" w:hAnsi="宋体" w:cs="宋体"/>
                <w:szCs w:val="21"/>
              </w:rPr>
            </w:pPr>
            <w:r w:rsidRPr="00E57AF8">
              <w:rPr>
                <w:rFonts w:ascii="宋体" w:hAnsi="宋体" w:hint="eastAsia"/>
                <w:szCs w:val="21"/>
              </w:rPr>
              <w:t>2408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60D86"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18F19" w14:textId="77777777" w:rsidR="00D17646" w:rsidRPr="00E57AF8" w:rsidRDefault="00D17646" w:rsidP="00BC02E2">
            <w:pPr>
              <w:jc w:val="center"/>
              <w:rPr>
                <w:rFonts w:ascii="宋体" w:hAnsi="宋体" w:cs="宋体"/>
                <w:szCs w:val="21"/>
              </w:rPr>
            </w:pPr>
            <w:r w:rsidRPr="00E57AF8">
              <w:rPr>
                <w:rFonts w:ascii="宋体" w:hAnsi="宋体" w:hint="eastAsia"/>
                <w:szCs w:val="21"/>
              </w:rPr>
              <w:t>DT-150、10个/包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B6C26"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0E53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743A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0BF1F380"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59DB3" w14:textId="77777777" w:rsidR="00D17646" w:rsidRPr="00E57AF8" w:rsidRDefault="00D17646" w:rsidP="00BC02E2">
            <w:pPr>
              <w:jc w:val="center"/>
              <w:rPr>
                <w:rFonts w:ascii="宋体" w:hAnsi="宋体" w:cs="宋体"/>
                <w:szCs w:val="21"/>
              </w:rPr>
            </w:pPr>
            <w:r w:rsidRPr="00E57AF8">
              <w:rPr>
                <w:rFonts w:ascii="宋体" w:hAnsi="宋体" w:hint="eastAsia"/>
                <w:szCs w:val="21"/>
              </w:rPr>
              <w:t>2409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F9E91"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2DF8A" w14:textId="77777777" w:rsidR="00D17646" w:rsidRPr="00E57AF8" w:rsidRDefault="00D17646" w:rsidP="00BC02E2">
            <w:pPr>
              <w:jc w:val="center"/>
              <w:rPr>
                <w:rFonts w:ascii="宋体" w:hAnsi="宋体" w:cs="宋体"/>
                <w:szCs w:val="21"/>
              </w:rPr>
            </w:pPr>
            <w:r w:rsidRPr="00E57AF8">
              <w:rPr>
                <w:rFonts w:ascii="宋体" w:hAnsi="宋体" w:hint="eastAsia"/>
                <w:szCs w:val="21"/>
              </w:rPr>
              <w:t>DT-185、10个/包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69A2E"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5C9E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E774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14057E0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724C7" w14:textId="77777777" w:rsidR="00D17646" w:rsidRPr="00E57AF8" w:rsidRDefault="00D17646" w:rsidP="00BC02E2">
            <w:pPr>
              <w:jc w:val="center"/>
              <w:rPr>
                <w:rFonts w:ascii="宋体" w:hAnsi="宋体" w:cs="宋体"/>
                <w:szCs w:val="21"/>
              </w:rPr>
            </w:pPr>
            <w:r w:rsidRPr="00E57AF8">
              <w:rPr>
                <w:rFonts w:ascii="宋体" w:hAnsi="宋体" w:hint="eastAsia"/>
                <w:szCs w:val="21"/>
              </w:rPr>
              <w:t>2410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AD7BB" w14:textId="77777777" w:rsidR="00D17646" w:rsidRPr="00E57AF8" w:rsidRDefault="00D17646" w:rsidP="00BC02E2">
            <w:pPr>
              <w:jc w:val="center"/>
              <w:rPr>
                <w:rFonts w:ascii="宋体" w:hAnsi="宋体" w:cs="宋体"/>
                <w:szCs w:val="21"/>
              </w:rPr>
            </w:pPr>
            <w:r w:rsidRPr="00E57AF8">
              <w:rPr>
                <w:rFonts w:ascii="宋体" w:hAnsi="宋体" w:hint="eastAsia"/>
                <w:szCs w:val="21"/>
              </w:rPr>
              <w:t>电缆对接管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3214A" w14:textId="77777777" w:rsidR="00D17646" w:rsidRPr="00E57AF8" w:rsidRDefault="00D17646" w:rsidP="00BC02E2">
            <w:pPr>
              <w:jc w:val="center"/>
              <w:rPr>
                <w:rFonts w:ascii="宋体" w:hAnsi="宋体" w:cs="宋体"/>
                <w:szCs w:val="21"/>
              </w:rPr>
            </w:pPr>
            <w:r w:rsidRPr="00E57AF8">
              <w:rPr>
                <w:rFonts w:ascii="宋体" w:hAnsi="宋体" w:hint="eastAsia"/>
                <w:szCs w:val="21"/>
              </w:rPr>
              <w:t>DT-240、10个/包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0CD35"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D1C02"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8439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凤凰、际工、德力西</w:t>
            </w:r>
          </w:p>
        </w:tc>
      </w:tr>
      <w:tr w:rsidR="00D17646" w:rsidRPr="00E57AF8" w14:paraId="21BACBE7"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F9BCB" w14:textId="77777777" w:rsidR="00D17646" w:rsidRPr="00E57AF8" w:rsidRDefault="00D17646" w:rsidP="00BC02E2">
            <w:pPr>
              <w:jc w:val="center"/>
              <w:rPr>
                <w:rFonts w:ascii="宋体" w:hAnsi="宋体" w:cs="宋体"/>
                <w:szCs w:val="21"/>
              </w:rPr>
            </w:pPr>
            <w:r w:rsidRPr="00E57AF8">
              <w:rPr>
                <w:rFonts w:ascii="宋体" w:hAnsi="宋体" w:hint="eastAsia"/>
                <w:szCs w:val="21"/>
              </w:rPr>
              <w:t>2411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893C3" w14:textId="77777777" w:rsidR="00D17646" w:rsidRPr="00E57AF8" w:rsidRDefault="00D17646" w:rsidP="00BC02E2">
            <w:pPr>
              <w:jc w:val="center"/>
              <w:rPr>
                <w:rFonts w:ascii="宋体" w:hAnsi="宋体" w:cs="宋体"/>
                <w:szCs w:val="21"/>
              </w:rPr>
            </w:pPr>
            <w:r w:rsidRPr="00E57AF8">
              <w:rPr>
                <w:rFonts w:ascii="宋体" w:hAnsi="宋体" w:hint="eastAsia"/>
                <w:szCs w:val="21"/>
              </w:rPr>
              <w:t>开口铜鼻子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97197" w14:textId="77777777" w:rsidR="00D17646" w:rsidRPr="00E57AF8" w:rsidRDefault="00D17646" w:rsidP="00BC02E2">
            <w:pPr>
              <w:jc w:val="center"/>
              <w:rPr>
                <w:rFonts w:ascii="宋体" w:hAnsi="宋体" w:cs="宋体"/>
                <w:szCs w:val="21"/>
              </w:rPr>
            </w:pPr>
            <w:r w:rsidRPr="00E57AF8">
              <w:rPr>
                <w:rFonts w:ascii="宋体" w:hAnsi="宋体" w:hint="eastAsia"/>
                <w:szCs w:val="21"/>
              </w:rPr>
              <w:t>OT-50A、100个/包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767DA"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7E04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4B61A"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17DEE4FA"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D2933" w14:textId="77777777" w:rsidR="00D17646" w:rsidRPr="00E57AF8" w:rsidRDefault="00D17646" w:rsidP="00BC02E2">
            <w:pPr>
              <w:jc w:val="center"/>
              <w:rPr>
                <w:rFonts w:ascii="宋体" w:hAnsi="宋体" w:cs="宋体"/>
                <w:szCs w:val="21"/>
              </w:rPr>
            </w:pPr>
            <w:r w:rsidRPr="00E57AF8">
              <w:rPr>
                <w:rFonts w:ascii="宋体" w:hAnsi="宋体" w:hint="eastAsia"/>
                <w:szCs w:val="21"/>
              </w:rPr>
              <w:t>2412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2398E" w14:textId="77777777" w:rsidR="00D17646" w:rsidRPr="00E57AF8" w:rsidRDefault="00D17646" w:rsidP="00BC02E2">
            <w:pPr>
              <w:jc w:val="center"/>
              <w:rPr>
                <w:rFonts w:ascii="宋体" w:hAnsi="宋体" w:cs="宋体"/>
                <w:szCs w:val="21"/>
              </w:rPr>
            </w:pPr>
            <w:r w:rsidRPr="00E57AF8">
              <w:rPr>
                <w:rFonts w:ascii="宋体" w:hAnsi="宋体" w:hint="eastAsia"/>
                <w:szCs w:val="21"/>
              </w:rPr>
              <w:t>开口铜鼻子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6E6FC" w14:textId="77777777" w:rsidR="00D17646" w:rsidRPr="00E57AF8" w:rsidRDefault="00D17646" w:rsidP="00BC02E2">
            <w:pPr>
              <w:jc w:val="center"/>
              <w:rPr>
                <w:rFonts w:ascii="宋体" w:hAnsi="宋体" w:cs="宋体"/>
                <w:szCs w:val="21"/>
              </w:rPr>
            </w:pPr>
            <w:r w:rsidRPr="00E57AF8">
              <w:rPr>
                <w:rFonts w:ascii="宋体" w:hAnsi="宋体" w:hint="eastAsia"/>
                <w:szCs w:val="21"/>
              </w:rPr>
              <w:t>OT-80A、100个/包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828AF"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DCB4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CD0B0"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凤凰、天旭、际工</w:t>
            </w:r>
          </w:p>
        </w:tc>
      </w:tr>
      <w:tr w:rsidR="00D17646" w:rsidRPr="00E57AF8" w14:paraId="413836B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31A05" w14:textId="77777777" w:rsidR="00D17646" w:rsidRPr="00E57AF8" w:rsidRDefault="00D17646" w:rsidP="00BC02E2">
            <w:pPr>
              <w:jc w:val="center"/>
              <w:rPr>
                <w:rFonts w:ascii="宋体" w:hAnsi="宋体" w:cs="宋体"/>
                <w:szCs w:val="21"/>
              </w:rPr>
            </w:pPr>
            <w:r w:rsidRPr="00E57AF8">
              <w:rPr>
                <w:rFonts w:ascii="宋体" w:hAnsi="宋体" w:hint="eastAsia"/>
                <w:szCs w:val="21"/>
              </w:rPr>
              <w:t>2413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A0B6E"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电缆中间热缩套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55E18" w14:textId="77777777" w:rsidR="00D17646" w:rsidRPr="00E57AF8" w:rsidRDefault="00D17646" w:rsidP="00BC02E2">
            <w:pPr>
              <w:jc w:val="center"/>
              <w:rPr>
                <w:rFonts w:ascii="宋体" w:hAnsi="宋体" w:cs="宋体"/>
                <w:szCs w:val="21"/>
              </w:rPr>
            </w:pPr>
            <w:r w:rsidRPr="00E57AF8">
              <w:rPr>
                <w:rFonts w:ascii="宋体" w:hAnsi="宋体" w:hint="eastAsia"/>
                <w:szCs w:val="21"/>
              </w:rPr>
              <w:t>1kv 10-16mm²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77E1B"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DC545"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5E4D2"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2D57C51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6D515" w14:textId="77777777" w:rsidR="00D17646" w:rsidRPr="00E57AF8" w:rsidRDefault="00D17646" w:rsidP="00BC02E2">
            <w:pPr>
              <w:jc w:val="center"/>
              <w:rPr>
                <w:rFonts w:ascii="宋体" w:hAnsi="宋体" w:cs="宋体"/>
                <w:szCs w:val="21"/>
              </w:rPr>
            </w:pPr>
            <w:r w:rsidRPr="00E57AF8">
              <w:rPr>
                <w:rFonts w:ascii="宋体" w:hAnsi="宋体" w:hint="eastAsia"/>
                <w:szCs w:val="21"/>
              </w:rPr>
              <w:t>2414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439F"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电缆中间热缩套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3FF0E" w14:textId="77777777" w:rsidR="00D17646" w:rsidRPr="00E57AF8" w:rsidRDefault="00D17646" w:rsidP="00BC02E2">
            <w:pPr>
              <w:jc w:val="center"/>
              <w:rPr>
                <w:rFonts w:ascii="宋体" w:hAnsi="宋体" w:cs="宋体"/>
                <w:szCs w:val="21"/>
              </w:rPr>
            </w:pPr>
            <w:r w:rsidRPr="00E57AF8">
              <w:rPr>
                <w:rFonts w:ascii="宋体" w:hAnsi="宋体" w:hint="eastAsia"/>
                <w:szCs w:val="21"/>
              </w:rPr>
              <w:t>1kv 25-50mm²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CA331"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D3FE1"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8739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120BB40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1F880" w14:textId="77777777" w:rsidR="00D17646" w:rsidRPr="00E57AF8" w:rsidRDefault="00D17646" w:rsidP="00BC02E2">
            <w:pPr>
              <w:jc w:val="center"/>
              <w:rPr>
                <w:rFonts w:ascii="宋体" w:hAnsi="宋体" w:cs="宋体"/>
                <w:szCs w:val="21"/>
              </w:rPr>
            </w:pPr>
            <w:r w:rsidRPr="00E57AF8">
              <w:rPr>
                <w:rFonts w:ascii="宋体" w:hAnsi="宋体" w:hint="eastAsia"/>
                <w:szCs w:val="21"/>
              </w:rPr>
              <w:t>2415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70FDA"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电缆中间热缩套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C817BA" w14:textId="77777777" w:rsidR="00D17646" w:rsidRPr="00E57AF8" w:rsidRDefault="00D17646" w:rsidP="00BC02E2">
            <w:pPr>
              <w:jc w:val="center"/>
              <w:rPr>
                <w:rFonts w:ascii="宋体" w:hAnsi="宋体" w:cs="宋体"/>
                <w:szCs w:val="21"/>
              </w:rPr>
            </w:pPr>
            <w:r w:rsidRPr="00E57AF8">
              <w:rPr>
                <w:rFonts w:ascii="宋体" w:hAnsi="宋体" w:hint="eastAsia"/>
                <w:szCs w:val="21"/>
              </w:rPr>
              <w:t>1kv 70-120mm²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32C3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4E8C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2816B"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3888711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60EF6" w14:textId="77777777" w:rsidR="00D17646" w:rsidRPr="00E57AF8" w:rsidRDefault="00D17646" w:rsidP="00BC02E2">
            <w:pPr>
              <w:jc w:val="center"/>
              <w:rPr>
                <w:rFonts w:ascii="宋体" w:hAnsi="宋体" w:cs="宋体"/>
                <w:szCs w:val="21"/>
              </w:rPr>
            </w:pPr>
            <w:r w:rsidRPr="00E57AF8">
              <w:rPr>
                <w:rFonts w:ascii="宋体" w:hAnsi="宋体" w:hint="eastAsia"/>
                <w:szCs w:val="21"/>
              </w:rPr>
              <w:t>2416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8E9D5" w14:textId="77777777" w:rsidR="00D17646" w:rsidRPr="00E57AF8" w:rsidRDefault="00D17646" w:rsidP="00BC02E2">
            <w:pPr>
              <w:jc w:val="center"/>
              <w:rPr>
                <w:rFonts w:ascii="宋体" w:hAnsi="宋体" w:cs="宋体"/>
                <w:szCs w:val="21"/>
              </w:rPr>
            </w:pPr>
            <w:r w:rsidRPr="00E57AF8">
              <w:rPr>
                <w:rFonts w:ascii="宋体" w:hAnsi="宋体" w:hint="eastAsia"/>
                <w:szCs w:val="21"/>
              </w:rPr>
              <w:t>电缆中间热缩套</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F4A85" w14:textId="77777777" w:rsidR="00D17646" w:rsidRPr="00E57AF8" w:rsidRDefault="00D17646" w:rsidP="00BC02E2">
            <w:pPr>
              <w:jc w:val="center"/>
              <w:rPr>
                <w:rFonts w:ascii="宋体" w:hAnsi="宋体" w:cs="宋体"/>
                <w:szCs w:val="21"/>
              </w:rPr>
            </w:pPr>
            <w:r w:rsidRPr="00E57AF8">
              <w:rPr>
                <w:rFonts w:ascii="宋体" w:hAnsi="宋体" w:hint="eastAsia"/>
                <w:szCs w:val="21"/>
              </w:rPr>
              <w:t>1kv 150-240mm²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ACEB8"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9531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58913" w14:textId="77777777" w:rsidR="00D17646" w:rsidRPr="00E57AF8" w:rsidRDefault="00D17646" w:rsidP="00BC02E2">
            <w:pPr>
              <w:jc w:val="center"/>
              <w:rPr>
                <w:rFonts w:ascii="宋体" w:hAnsi="宋体" w:cs="宋体"/>
                <w:szCs w:val="21"/>
              </w:rPr>
            </w:pPr>
            <w:r w:rsidRPr="00E57AF8">
              <w:rPr>
                <w:rFonts w:ascii="宋体" w:hAnsi="宋体" w:hint="eastAsia"/>
                <w:szCs w:val="21"/>
              </w:rPr>
              <w:t>凤凰、南立、高湘高</w:t>
            </w:r>
          </w:p>
        </w:tc>
      </w:tr>
      <w:tr w:rsidR="00D17646" w:rsidRPr="00E57AF8" w14:paraId="5214A01F"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6B134" w14:textId="77777777" w:rsidR="00D17646" w:rsidRPr="00E57AF8" w:rsidRDefault="00D17646" w:rsidP="00BC02E2">
            <w:pPr>
              <w:jc w:val="center"/>
              <w:rPr>
                <w:rFonts w:ascii="宋体" w:hAnsi="宋体" w:cs="宋体"/>
                <w:szCs w:val="21"/>
              </w:rPr>
            </w:pPr>
            <w:r w:rsidRPr="00E57AF8">
              <w:rPr>
                <w:rFonts w:ascii="宋体" w:hAnsi="宋体" w:hint="eastAsia"/>
                <w:szCs w:val="21"/>
              </w:rPr>
              <w:t>2417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906C9"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762045"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3x240mm²+2x120mm²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0A2F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9153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0630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7C4B38C"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F9A27"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9C2A8"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D5D8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3x185mm²+2x95mm²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8F9B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1229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823D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5301601"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8C8D1" w14:textId="77777777" w:rsidR="00D17646" w:rsidRPr="00E57AF8" w:rsidRDefault="00D17646" w:rsidP="00BC02E2">
            <w:pPr>
              <w:jc w:val="center"/>
              <w:rPr>
                <w:rFonts w:ascii="宋体" w:hAnsi="宋体" w:cs="宋体"/>
                <w:szCs w:val="21"/>
              </w:rPr>
            </w:pPr>
            <w:r w:rsidRPr="00E57AF8">
              <w:rPr>
                <w:rFonts w:ascii="宋体" w:hAnsi="宋体" w:hint="eastAsia"/>
                <w:szCs w:val="21"/>
              </w:rPr>
              <w:t>2419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CD449"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8F6F8"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3x150mm²+2x70mm²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76B13"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38FB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D5B3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B00BD9E"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90ED6" w14:textId="77777777" w:rsidR="00D17646" w:rsidRPr="00E57AF8" w:rsidRDefault="00D17646" w:rsidP="00BC02E2">
            <w:pPr>
              <w:jc w:val="center"/>
              <w:rPr>
                <w:rFonts w:ascii="宋体" w:hAnsi="宋体" w:cs="宋体"/>
                <w:szCs w:val="21"/>
              </w:rPr>
            </w:pPr>
            <w:r w:rsidRPr="00E57AF8">
              <w:rPr>
                <w:rFonts w:ascii="宋体" w:hAnsi="宋体" w:hint="eastAsia"/>
                <w:szCs w:val="21"/>
              </w:rPr>
              <w:t>2420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05DB"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C5B6F"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3x120mm²+2x70mm²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C5FA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D871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3806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45AABE9"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71F9A" w14:textId="77777777" w:rsidR="00D17646" w:rsidRPr="00E57AF8" w:rsidRDefault="00D17646" w:rsidP="00BC02E2">
            <w:pPr>
              <w:jc w:val="center"/>
              <w:rPr>
                <w:rFonts w:ascii="宋体" w:hAnsi="宋体" w:cs="宋体"/>
                <w:szCs w:val="21"/>
              </w:rPr>
            </w:pPr>
            <w:r w:rsidRPr="00E57AF8">
              <w:rPr>
                <w:rFonts w:ascii="宋体" w:hAnsi="宋体" w:hint="eastAsia"/>
                <w:szCs w:val="21"/>
              </w:rPr>
              <w:t>2421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4428B"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9A20B"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3x95mm²+2x50mm²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A47C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0779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8643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9363B49"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2008F" w14:textId="77777777" w:rsidR="00D17646" w:rsidRPr="00E57AF8" w:rsidRDefault="00D17646" w:rsidP="00BC02E2">
            <w:pPr>
              <w:jc w:val="center"/>
              <w:rPr>
                <w:rFonts w:ascii="宋体" w:hAnsi="宋体" w:cs="宋体"/>
                <w:szCs w:val="21"/>
              </w:rPr>
            </w:pPr>
            <w:r w:rsidRPr="00E57AF8">
              <w:rPr>
                <w:rFonts w:ascii="宋体" w:hAnsi="宋体" w:hint="eastAsia"/>
                <w:szCs w:val="21"/>
              </w:rPr>
              <w:t>2422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C2B8A"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F32CF"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3x70mm²+2x35mm²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D1BB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C561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0068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AB21079"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D30BE" w14:textId="77777777" w:rsidR="00D17646" w:rsidRPr="00E57AF8" w:rsidRDefault="00D17646" w:rsidP="00BC02E2">
            <w:pPr>
              <w:jc w:val="center"/>
              <w:rPr>
                <w:rFonts w:ascii="宋体" w:hAnsi="宋体" w:cs="宋体"/>
                <w:szCs w:val="21"/>
              </w:rPr>
            </w:pPr>
            <w:r w:rsidRPr="00E57AF8">
              <w:rPr>
                <w:rFonts w:ascii="宋体" w:hAnsi="宋体" w:hint="eastAsia"/>
                <w:szCs w:val="21"/>
              </w:rPr>
              <w:t>2423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BEF8"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11F0AE"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3x50mm²+2x25mm²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4B331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3676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190F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8B5C3FA"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E97CB" w14:textId="77777777" w:rsidR="00D17646" w:rsidRPr="00E57AF8" w:rsidRDefault="00D17646" w:rsidP="00BC02E2">
            <w:pPr>
              <w:jc w:val="center"/>
              <w:rPr>
                <w:rFonts w:ascii="宋体" w:hAnsi="宋体" w:cs="宋体"/>
                <w:szCs w:val="21"/>
              </w:rPr>
            </w:pPr>
            <w:r w:rsidRPr="00E57AF8">
              <w:rPr>
                <w:rFonts w:ascii="宋体" w:hAnsi="宋体" w:hint="eastAsia"/>
                <w:szCs w:val="21"/>
              </w:rPr>
              <w:t>2424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23C88"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91BEC"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3x35mm²+2x16mm²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129D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FEA2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70FC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57E5875"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C1095"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4F7E5"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70F3F"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3x25mm²+2x16mm²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08B8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570E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8B32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EA564EF"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44031" w14:textId="77777777" w:rsidR="00D17646" w:rsidRPr="00E57AF8" w:rsidRDefault="00D17646" w:rsidP="00BC02E2">
            <w:pPr>
              <w:jc w:val="center"/>
              <w:rPr>
                <w:rFonts w:ascii="宋体" w:hAnsi="宋体" w:cs="宋体"/>
                <w:szCs w:val="21"/>
              </w:rPr>
            </w:pPr>
            <w:r w:rsidRPr="00E57AF8">
              <w:rPr>
                <w:rFonts w:ascii="宋体" w:hAnsi="宋体" w:hint="eastAsia"/>
                <w:szCs w:val="21"/>
              </w:rPr>
              <w:t>2426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F80C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C1821"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5x16mm²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6688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5DCC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3022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7EF0A8E"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E0077" w14:textId="77777777" w:rsidR="00D17646" w:rsidRPr="00E57AF8" w:rsidRDefault="00D17646" w:rsidP="00BC02E2">
            <w:pPr>
              <w:jc w:val="center"/>
              <w:rPr>
                <w:rFonts w:ascii="宋体" w:hAnsi="宋体" w:cs="宋体"/>
                <w:szCs w:val="21"/>
              </w:rPr>
            </w:pPr>
            <w:r w:rsidRPr="00E57AF8">
              <w:rPr>
                <w:rFonts w:ascii="宋体" w:hAnsi="宋体" w:hint="eastAsia"/>
                <w:szCs w:val="21"/>
              </w:rPr>
              <w:t>2427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48E54"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4EFBB"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5x10mm²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D89C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BCE5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7D62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5736FF8"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4BD82" w14:textId="77777777" w:rsidR="00D17646" w:rsidRPr="00E57AF8" w:rsidRDefault="00D17646" w:rsidP="00BC02E2">
            <w:pPr>
              <w:jc w:val="center"/>
              <w:rPr>
                <w:rFonts w:ascii="宋体" w:hAnsi="宋体" w:cs="宋体"/>
                <w:szCs w:val="21"/>
              </w:rPr>
            </w:pPr>
            <w:r w:rsidRPr="00E57AF8">
              <w:rPr>
                <w:rFonts w:ascii="宋体" w:hAnsi="宋体" w:hint="eastAsia"/>
                <w:szCs w:val="21"/>
              </w:rPr>
              <w:t>2428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E87E"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1C919"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4x240mm²+1x120mm²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C74B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64B0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9836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32028355"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B5D9B" w14:textId="77777777" w:rsidR="00D17646" w:rsidRPr="00E57AF8" w:rsidRDefault="00D17646" w:rsidP="00BC02E2">
            <w:pPr>
              <w:jc w:val="center"/>
              <w:rPr>
                <w:rFonts w:ascii="宋体" w:hAnsi="宋体" w:cs="宋体"/>
                <w:szCs w:val="21"/>
              </w:rPr>
            </w:pPr>
            <w:r w:rsidRPr="00E57AF8">
              <w:rPr>
                <w:rFonts w:ascii="宋体" w:hAnsi="宋体" w:hint="eastAsia"/>
                <w:szCs w:val="21"/>
              </w:rPr>
              <w:t>2429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2B4FD"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611CC"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4x185mm²+1x95mm²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5885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B50A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236F1"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C816003"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52E2B" w14:textId="77777777" w:rsidR="00D17646" w:rsidRPr="00E57AF8" w:rsidRDefault="00D17646" w:rsidP="00BC02E2">
            <w:pPr>
              <w:jc w:val="center"/>
              <w:rPr>
                <w:rFonts w:ascii="宋体" w:hAnsi="宋体" w:cs="宋体"/>
                <w:szCs w:val="21"/>
              </w:rPr>
            </w:pPr>
            <w:r w:rsidRPr="00E57AF8">
              <w:rPr>
                <w:rFonts w:ascii="宋体" w:hAnsi="宋体" w:hint="eastAsia"/>
                <w:szCs w:val="21"/>
              </w:rPr>
              <w:t>2430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8FCBE"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4C5B1"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4x150mm²+1x70mm²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0C168"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8B62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FF9D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183CB7C"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D2CEE" w14:textId="77777777" w:rsidR="00D17646" w:rsidRPr="00E57AF8" w:rsidRDefault="00D17646" w:rsidP="00BC02E2">
            <w:pPr>
              <w:jc w:val="center"/>
              <w:rPr>
                <w:rFonts w:ascii="宋体" w:hAnsi="宋体" w:cs="宋体"/>
                <w:szCs w:val="21"/>
              </w:rPr>
            </w:pPr>
            <w:r w:rsidRPr="00E57AF8">
              <w:rPr>
                <w:rFonts w:ascii="宋体" w:hAnsi="宋体" w:hint="eastAsia"/>
                <w:szCs w:val="21"/>
              </w:rPr>
              <w:t>2431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17823"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A89BE"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4x120mm²+1x70mm²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30C3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9BF0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1555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C66616B"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24EED"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AD61C"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494E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4x95mm²+1x50mm²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0A274"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51BD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945C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2C86550"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43152" w14:textId="77777777" w:rsidR="00D17646" w:rsidRPr="00E57AF8" w:rsidRDefault="00D17646" w:rsidP="00BC02E2">
            <w:pPr>
              <w:jc w:val="center"/>
              <w:rPr>
                <w:rFonts w:ascii="宋体" w:hAnsi="宋体" w:cs="宋体"/>
                <w:szCs w:val="21"/>
              </w:rPr>
            </w:pPr>
            <w:r w:rsidRPr="00E57AF8">
              <w:rPr>
                <w:rFonts w:ascii="宋体" w:hAnsi="宋体" w:hint="eastAsia"/>
                <w:szCs w:val="21"/>
              </w:rPr>
              <w:t>2433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4DC66"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180514"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4x70mm²+1x35mm²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7A9C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A200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A638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D608FCA"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3AE45" w14:textId="77777777" w:rsidR="00D17646" w:rsidRPr="00E57AF8" w:rsidRDefault="00D17646" w:rsidP="00BC02E2">
            <w:pPr>
              <w:jc w:val="center"/>
              <w:rPr>
                <w:rFonts w:ascii="宋体" w:hAnsi="宋体" w:cs="宋体"/>
                <w:szCs w:val="21"/>
              </w:rPr>
            </w:pPr>
            <w:r w:rsidRPr="00E57AF8">
              <w:rPr>
                <w:rFonts w:ascii="宋体" w:hAnsi="宋体" w:hint="eastAsia"/>
                <w:szCs w:val="21"/>
              </w:rPr>
              <w:t>2434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13874"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F742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4x50mm²+1x25mm²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72CD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F406B"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7115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A42EA84"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93524" w14:textId="77777777" w:rsidR="00D17646" w:rsidRPr="00E57AF8" w:rsidRDefault="00D17646" w:rsidP="00BC02E2">
            <w:pPr>
              <w:jc w:val="center"/>
              <w:rPr>
                <w:rFonts w:ascii="宋体" w:hAnsi="宋体" w:cs="宋体"/>
                <w:szCs w:val="21"/>
              </w:rPr>
            </w:pPr>
            <w:r w:rsidRPr="00E57AF8">
              <w:rPr>
                <w:rFonts w:ascii="宋体" w:hAnsi="宋体" w:hint="eastAsia"/>
                <w:szCs w:val="21"/>
              </w:rPr>
              <w:t>2435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86A30"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E918D"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4x35mm²+1x16mm²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2871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5786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851B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4B9E737"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B7D0F" w14:textId="77777777" w:rsidR="00D17646" w:rsidRPr="00E57AF8" w:rsidRDefault="00D17646" w:rsidP="00BC02E2">
            <w:pPr>
              <w:jc w:val="center"/>
              <w:rPr>
                <w:rFonts w:ascii="宋体" w:hAnsi="宋体" w:cs="宋体"/>
                <w:szCs w:val="21"/>
              </w:rPr>
            </w:pPr>
            <w:r w:rsidRPr="00E57AF8">
              <w:rPr>
                <w:rFonts w:ascii="宋体" w:hAnsi="宋体" w:hint="eastAsia"/>
                <w:szCs w:val="21"/>
              </w:rPr>
              <w:t>2436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9574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62CC9"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4x25mm²+1x16mm²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10DB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8C2A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08D4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45BFB1C"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808D0" w14:textId="77777777" w:rsidR="00D17646" w:rsidRPr="00E57AF8" w:rsidRDefault="00D17646" w:rsidP="00BC02E2">
            <w:pPr>
              <w:jc w:val="center"/>
              <w:rPr>
                <w:rFonts w:ascii="宋体" w:hAnsi="宋体" w:cs="宋体"/>
                <w:szCs w:val="21"/>
              </w:rPr>
            </w:pPr>
            <w:r w:rsidRPr="00E57AF8">
              <w:rPr>
                <w:rFonts w:ascii="宋体" w:hAnsi="宋体" w:hint="eastAsia"/>
                <w:szCs w:val="21"/>
              </w:rPr>
              <w:t>2437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6F99D"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2E503"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5x16mm²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869E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467A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9B1E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DCEC6F8"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D408F" w14:textId="77777777" w:rsidR="00D17646" w:rsidRPr="00E57AF8" w:rsidRDefault="00D17646" w:rsidP="00BC02E2">
            <w:pPr>
              <w:jc w:val="center"/>
              <w:rPr>
                <w:rFonts w:ascii="宋体" w:hAnsi="宋体" w:cs="宋体"/>
                <w:szCs w:val="21"/>
              </w:rPr>
            </w:pPr>
            <w:r w:rsidRPr="00E57AF8">
              <w:rPr>
                <w:rFonts w:ascii="宋体" w:hAnsi="宋体" w:hint="eastAsia"/>
                <w:szCs w:val="21"/>
              </w:rPr>
              <w:t>2438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26A31"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90B524"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WDZC-YJY22-0.6/1kv 5x10mm²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1E9A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DF27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B21D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A1D7A4A"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3EDF6" w14:textId="77777777" w:rsidR="00D17646" w:rsidRPr="00E57AF8" w:rsidRDefault="00D17646" w:rsidP="00BC02E2">
            <w:pPr>
              <w:jc w:val="center"/>
              <w:rPr>
                <w:rFonts w:ascii="宋体" w:hAnsi="宋体" w:cs="宋体"/>
                <w:szCs w:val="21"/>
              </w:rPr>
            </w:pPr>
            <w:r w:rsidRPr="00E57AF8">
              <w:rPr>
                <w:rFonts w:ascii="宋体" w:hAnsi="宋体" w:hint="eastAsia"/>
                <w:szCs w:val="21"/>
              </w:rPr>
              <w:t>2439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CD659"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80851"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3x240mm²+2x120mm²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41286"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7655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7791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D1DABEA"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94A4B"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3D7D2"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B4C16"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3x185mm²+2x95mm²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72B5B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12F0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4FBD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0F7F769"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8F6D1" w14:textId="77777777" w:rsidR="00D17646" w:rsidRPr="00E57AF8" w:rsidRDefault="00D17646" w:rsidP="00BC02E2">
            <w:pPr>
              <w:jc w:val="center"/>
              <w:rPr>
                <w:rFonts w:ascii="宋体" w:hAnsi="宋体" w:cs="宋体"/>
                <w:szCs w:val="21"/>
              </w:rPr>
            </w:pPr>
            <w:r w:rsidRPr="00E57AF8">
              <w:rPr>
                <w:rFonts w:ascii="宋体" w:hAnsi="宋体" w:hint="eastAsia"/>
                <w:szCs w:val="21"/>
              </w:rPr>
              <w:t>2441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17C5A"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C6D06"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3x150mm²+2x70mm²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F616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8D80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3768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3A037AB"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B381B" w14:textId="77777777" w:rsidR="00D17646" w:rsidRPr="00E57AF8" w:rsidRDefault="00D17646" w:rsidP="00BC02E2">
            <w:pPr>
              <w:jc w:val="center"/>
              <w:rPr>
                <w:rFonts w:ascii="宋体" w:hAnsi="宋体" w:cs="宋体"/>
                <w:szCs w:val="21"/>
              </w:rPr>
            </w:pPr>
            <w:r w:rsidRPr="00E57AF8">
              <w:rPr>
                <w:rFonts w:ascii="宋体" w:hAnsi="宋体" w:hint="eastAsia"/>
                <w:szCs w:val="21"/>
              </w:rPr>
              <w:t>2442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4502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3DB08"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3x120mm²+2x70mm²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6AD4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261E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1831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A67613F"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47B41" w14:textId="77777777" w:rsidR="00D17646" w:rsidRPr="00E57AF8" w:rsidRDefault="00D17646" w:rsidP="00BC02E2">
            <w:pPr>
              <w:jc w:val="center"/>
              <w:rPr>
                <w:rFonts w:ascii="宋体" w:hAnsi="宋体" w:cs="宋体"/>
                <w:szCs w:val="21"/>
              </w:rPr>
            </w:pPr>
            <w:r w:rsidRPr="00E57AF8">
              <w:rPr>
                <w:rFonts w:ascii="宋体" w:hAnsi="宋体" w:hint="eastAsia"/>
                <w:szCs w:val="21"/>
              </w:rPr>
              <w:t>2443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9482D"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2BED7"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3x95mm²+2x50mm²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0057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D7088"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2D8E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2BFCF294"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A6D20" w14:textId="77777777" w:rsidR="00D17646" w:rsidRPr="00E57AF8" w:rsidRDefault="00D17646" w:rsidP="00BC02E2">
            <w:pPr>
              <w:jc w:val="center"/>
              <w:rPr>
                <w:rFonts w:ascii="宋体" w:hAnsi="宋体" w:cs="宋体"/>
                <w:szCs w:val="21"/>
              </w:rPr>
            </w:pPr>
            <w:r w:rsidRPr="00E57AF8">
              <w:rPr>
                <w:rFonts w:ascii="宋体" w:hAnsi="宋体" w:hint="eastAsia"/>
                <w:szCs w:val="21"/>
              </w:rPr>
              <w:t>2444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94A2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E98BB"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3x70mm²+2x35mm²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E5FA40"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E4B8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56C69"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992D123"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2EA1D" w14:textId="77777777" w:rsidR="00D17646" w:rsidRPr="00E57AF8" w:rsidRDefault="00D17646" w:rsidP="00BC02E2">
            <w:pPr>
              <w:jc w:val="center"/>
              <w:rPr>
                <w:rFonts w:ascii="宋体" w:hAnsi="宋体" w:cs="宋体"/>
                <w:szCs w:val="21"/>
              </w:rPr>
            </w:pPr>
            <w:r w:rsidRPr="00E57AF8">
              <w:rPr>
                <w:rFonts w:ascii="宋体" w:hAnsi="宋体" w:hint="eastAsia"/>
                <w:szCs w:val="21"/>
              </w:rPr>
              <w:t>2445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C25E9"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75183"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3x50mm²+2x25mm²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EB76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FAA3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1BCB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38BAAC3"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E1F54" w14:textId="77777777" w:rsidR="00D17646" w:rsidRPr="00E57AF8" w:rsidRDefault="00D17646" w:rsidP="00BC02E2">
            <w:pPr>
              <w:jc w:val="center"/>
              <w:rPr>
                <w:rFonts w:ascii="宋体" w:hAnsi="宋体" w:cs="宋体"/>
                <w:szCs w:val="21"/>
              </w:rPr>
            </w:pPr>
            <w:r w:rsidRPr="00E57AF8">
              <w:rPr>
                <w:rFonts w:ascii="宋体" w:hAnsi="宋体" w:hint="eastAsia"/>
                <w:szCs w:val="21"/>
              </w:rPr>
              <w:t>2446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4BDC5"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109E7"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3x35mm²+2x16mm²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5CCDE"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1347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7A96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8AD5C9D"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2F7D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A0C3A"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3FE37"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3x25mm²+2x16mm²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C507C"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869F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6A03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67038E0"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6A576" w14:textId="77777777" w:rsidR="00D17646" w:rsidRPr="00E57AF8" w:rsidRDefault="00D17646" w:rsidP="00BC02E2">
            <w:pPr>
              <w:jc w:val="center"/>
              <w:rPr>
                <w:rFonts w:ascii="宋体" w:hAnsi="宋体" w:cs="宋体"/>
                <w:szCs w:val="21"/>
              </w:rPr>
            </w:pPr>
            <w:r w:rsidRPr="00E57AF8">
              <w:rPr>
                <w:rFonts w:ascii="宋体" w:hAnsi="宋体" w:hint="eastAsia"/>
                <w:szCs w:val="21"/>
              </w:rPr>
              <w:t>2448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68312"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F364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5x16mm²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17152"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52D7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EA798"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7721F65"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2CE3B" w14:textId="77777777" w:rsidR="00D17646" w:rsidRPr="00E57AF8" w:rsidRDefault="00D17646" w:rsidP="00BC02E2">
            <w:pPr>
              <w:jc w:val="center"/>
              <w:rPr>
                <w:rFonts w:ascii="宋体" w:hAnsi="宋体" w:cs="宋体"/>
                <w:szCs w:val="21"/>
              </w:rPr>
            </w:pPr>
            <w:r w:rsidRPr="00E57AF8">
              <w:rPr>
                <w:rFonts w:ascii="宋体" w:hAnsi="宋体" w:hint="eastAsia"/>
                <w:szCs w:val="21"/>
              </w:rPr>
              <w:t>2449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E73A4"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73BFC"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5x10mm²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5117B"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C7AD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17E2B"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AB38128"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B557B" w14:textId="77777777" w:rsidR="00D17646" w:rsidRPr="00E57AF8" w:rsidRDefault="00D17646" w:rsidP="00BC02E2">
            <w:pPr>
              <w:jc w:val="center"/>
              <w:rPr>
                <w:rFonts w:ascii="宋体" w:hAnsi="宋体" w:cs="宋体"/>
                <w:szCs w:val="21"/>
              </w:rPr>
            </w:pPr>
            <w:r w:rsidRPr="00E57AF8">
              <w:rPr>
                <w:rFonts w:ascii="宋体" w:hAnsi="宋体" w:hint="eastAsia"/>
                <w:szCs w:val="21"/>
              </w:rPr>
              <w:t>2450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B502F"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008B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4x240mm²+1x120mm²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A648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FCDB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489B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849D2EE"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E88F1" w14:textId="77777777" w:rsidR="00D17646" w:rsidRPr="00E57AF8" w:rsidRDefault="00D17646" w:rsidP="00BC02E2">
            <w:pPr>
              <w:jc w:val="center"/>
              <w:rPr>
                <w:rFonts w:ascii="宋体" w:hAnsi="宋体" w:cs="宋体"/>
                <w:szCs w:val="21"/>
              </w:rPr>
            </w:pPr>
            <w:r w:rsidRPr="00E57AF8">
              <w:rPr>
                <w:rFonts w:ascii="宋体" w:hAnsi="宋体" w:hint="eastAsia"/>
                <w:szCs w:val="21"/>
              </w:rPr>
              <w:t>2451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83BDF"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DCE4E"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4x185mm²+1x95mm²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0363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CB87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CA670"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8F0C8C1"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DDB4C" w14:textId="77777777" w:rsidR="00D17646" w:rsidRPr="00E57AF8" w:rsidRDefault="00D17646" w:rsidP="00BC02E2">
            <w:pPr>
              <w:jc w:val="center"/>
              <w:rPr>
                <w:rFonts w:ascii="宋体" w:hAnsi="宋体" w:cs="宋体"/>
                <w:szCs w:val="21"/>
              </w:rPr>
            </w:pPr>
            <w:r w:rsidRPr="00E57AF8">
              <w:rPr>
                <w:rFonts w:ascii="宋体" w:hAnsi="宋体" w:hint="eastAsia"/>
                <w:szCs w:val="21"/>
              </w:rPr>
              <w:t>2452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2EB3F"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7947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4x150mm²+1x70mm²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6BAF9"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FA8F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1E2A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B4E9F59" w14:textId="77777777" w:rsidTr="00BC02E2">
        <w:trPr>
          <w:trHeight w:val="1248"/>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274C6" w14:textId="77777777" w:rsidR="00D17646" w:rsidRPr="00E57AF8" w:rsidRDefault="00D17646" w:rsidP="00BC02E2">
            <w:pPr>
              <w:jc w:val="center"/>
              <w:rPr>
                <w:rFonts w:ascii="宋体" w:hAnsi="宋体" w:cs="宋体"/>
                <w:szCs w:val="21"/>
              </w:rPr>
            </w:pPr>
            <w:r w:rsidRPr="00E57AF8">
              <w:rPr>
                <w:rFonts w:ascii="宋体" w:hAnsi="宋体" w:hint="eastAsia"/>
                <w:szCs w:val="21"/>
              </w:rPr>
              <w:t>2453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6A68B"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021CD"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4x120mm²+1x70mm²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D8053"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0DB9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568B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8B8083B"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41124"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27D00"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24A8F"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4x95mm²+1x50mm²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3167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15D6D"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9C6AF"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70A791A"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0A56A" w14:textId="77777777" w:rsidR="00D17646" w:rsidRPr="00E57AF8" w:rsidRDefault="00D17646" w:rsidP="00BC02E2">
            <w:pPr>
              <w:jc w:val="center"/>
              <w:rPr>
                <w:rFonts w:ascii="宋体" w:hAnsi="宋体" w:cs="宋体"/>
                <w:szCs w:val="21"/>
              </w:rPr>
            </w:pPr>
            <w:r w:rsidRPr="00E57AF8">
              <w:rPr>
                <w:rFonts w:ascii="宋体" w:hAnsi="宋体" w:hint="eastAsia"/>
                <w:szCs w:val="21"/>
              </w:rPr>
              <w:t>2455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68F2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E9520"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4x70mm²+1x35mm²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BAAD1"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4E4A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399A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14A032C0"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4C7B0" w14:textId="77777777" w:rsidR="00D17646" w:rsidRPr="00E57AF8" w:rsidRDefault="00D17646" w:rsidP="00BC02E2">
            <w:pPr>
              <w:jc w:val="center"/>
              <w:rPr>
                <w:rFonts w:ascii="宋体" w:hAnsi="宋体" w:cs="宋体"/>
                <w:szCs w:val="21"/>
              </w:rPr>
            </w:pPr>
            <w:r w:rsidRPr="00E57AF8">
              <w:rPr>
                <w:rFonts w:ascii="宋体" w:hAnsi="宋体" w:hint="eastAsia"/>
                <w:szCs w:val="21"/>
              </w:rPr>
              <w:t>2456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DA4B2"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420F2"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4x50mm²+1x25mm²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90CD6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52BC2"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C798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2A2FC47"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7B462" w14:textId="77777777" w:rsidR="00D17646" w:rsidRPr="00E57AF8" w:rsidRDefault="00D17646" w:rsidP="00BC02E2">
            <w:pPr>
              <w:jc w:val="center"/>
              <w:rPr>
                <w:rFonts w:ascii="宋体" w:hAnsi="宋体" w:cs="宋体"/>
                <w:szCs w:val="21"/>
              </w:rPr>
            </w:pPr>
            <w:r w:rsidRPr="00E57AF8">
              <w:rPr>
                <w:rFonts w:ascii="宋体" w:hAnsi="宋体" w:hint="eastAsia"/>
                <w:szCs w:val="21"/>
              </w:rPr>
              <w:t>2457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FFC20"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84060"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4x35mm²+1x16mm²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A7A2A"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D8E8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28347"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953AE8D"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5268E" w14:textId="77777777" w:rsidR="00D17646" w:rsidRPr="00E57AF8" w:rsidRDefault="00D17646" w:rsidP="00BC02E2">
            <w:pPr>
              <w:jc w:val="center"/>
              <w:rPr>
                <w:rFonts w:ascii="宋体" w:hAnsi="宋体" w:cs="宋体"/>
                <w:szCs w:val="21"/>
              </w:rPr>
            </w:pPr>
            <w:r w:rsidRPr="00E57AF8">
              <w:rPr>
                <w:rFonts w:ascii="宋体" w:hAnsi="宋体" w:hint="eastAsia"/>
                <w:szCs w:val="21"/>
              </w:rPr>
              <w:t>2458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4F738"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CECE4"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4x25mm²+1x16mm²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8E6F5"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10FB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4704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E280C43"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C4CEF" w14:textId="77777777" w:rsidR="00D17646" w:rsidRPr="00E57AF8" w:rsidRDefault="00D17646" w:rsidP="00BC02E2">
            <w:pPr>
              <w:jc w:val="center"/>
              <w:rPr>
                <w:rFonts w:ascii="宋体" w:hAnsi="宋体" w:cs="宋体"/>
                <w:szCs w:val="21"/>
              </w:rPr>
            </w:pPr>
            <w:r w:rsidRPr="00E57AF8">
              <w:rPr>
                <w:rFonts w:ascii="宋体" w:hAnsi="宋体" w:hint="eastAsia"/>
                <w:szCs w:val="21"/>
              </w:rPr>
              <w:t>2459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05460"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1C1C3"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5x16mm²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33C57"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EC20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65A04"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0C9C53F"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B6B1E" w14:textId="77777777" w:rsidR="00D17646" w:rsidRPr="00E57AF8" w:rsidRDefault="00D17646" w:rsidP="00BC02E2">
            <w:pPr>
              <w:jc w:val="center"/>
              <w:rPr>
                <w:rFonts w:ascii="宋体" w:hAnsi="宋体" w:cs="宋体"/>
                <w:szCs w:val="21"/>
              </w:rPr>
            </w:pPr>
            <w:r w:rsidRPr="00E57AF8">
              <w:rPr>
                <w:rFonts w:ascii="宋体" w:hAnsi="宋体" w:hint="eastAsia"/>
                <w:szCs w:val="21"/>
              </w:rPr>
              <w:t>2460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90C47"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低烟无卤阻燃电缆</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8EA57" w14:textId="77777777" w:rsidR="00D17646" w:rsidRPr="00E57AF8" w:rsidRDefault="00D17646" w:rsidP="00BC02E2">
            <w:pPr>
              <w:jc w:val="center"/>
              <w:rPr>
                <w:rFonts w:ascii="宋体" w:hAnsi="宋体" w:cs="宋体"/>
                <w:szCs w:val="21"/>
              </w:rPr>
            </w:pPr>
            <w:r w:rsidRPr="00E57AF8">
              <w:rPr>
                <w:rFonts w:ascii="宋体" w:hAnsi="宋体" w:hint="eastAsia"/>
                <w:szCs w:val="21"/>
              </w:rPr>
              <w:t>WDZC-YJY-0.6/1kv 5x10mm²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2F0AF" w14:textId="77777777" w:rsidR="00D17646" w:rsidRPr="00E57AF8" w:rsidRDefault="00D17646" w:rsidP="00BC02E2">
            <w:pPr>
              <w:jc w:val="center"/>
              <w:rPr>
                <w:rFonts w:ascii="宋体" w:hAnsi="宋体" w:cs="宋体"/>
                <w:szCs w:val="21"/>
              </w:rPr>
            </w:pPr>
            <w:r w:rsidRPr="00E57AF8">
              <w:rPr>
                <w:rFonts w:ascii="宋体" w:hAnsi="宋体" w:hint="eastAsia"/>
                <w:szCs w:val="21"/>
              </w:rPr>
              <w:t>米</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844B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FE8FC"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71A57B0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0B01E" w14:textId="77777777" w:rsidR="00D17646" w:rsidRPr="00E57AF8" w:rsidRDefault="00D17646" w:rsidP="00BC02E2">
            <w:pPr>
              <w:jc w:val="center"/>
              <w:rPr>
                <w:rFonts w:ascii="宋体" w:hAnsi="宋体" w:cs="宋体"/>
                <w:szCs w:val="21"/>
              </w:rPr>
            </w:pPr>
            <w:r w:rsidRPr="00E57AF8">
              <w:rPr>
                <w:rFonts w:ascii="宋体" w:hAnsi="宋体" w:hint="eastAsia"/>
                <w:szCs w:val="21"/>
              </w:rPr>
              <w:t>2461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14B83"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AB303" w14:textId="77777777" w:rsidR="00D17646" w:rsidRPr="00E57AF8" w:rsidRDefault="00D17646" w:rsidP="00BC02E2">
            <w:pPr>
              <w:jc w:val="center"/>
              <w:rPr>
                <w:rFonts w:ascii="宋体" w:hAnsi="宋体" w:cs="宋体"/>
                <w:szCs w:val="21"/>
              </w:rPr>
            </w:pPr>
            <w:r w:rsidRPr="00E57AF8">
              <w:rPr>
                <w:rFonts w:ascii="宋体" w:hAnsi="宋体" w:hint="eastAsia"/>
                <w:szCs w:val="21"/>
              </w:rPr>
              <w:t>WDZC-BYJ 1.5mm²、100米/盘</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24C7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B3010"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FCBAE"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941351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E54F9" w14:textId="77777777" w:rsidR="00D17646" w:rsidRPr="00E57AF8" w:rsidRDefault="00D17646" w:rsidP="00BC02E2">
            <w:pPr>
              <w:jc w:val="center"/>
              <w:rPr>
                <w:rFonts w:ascii="宋体" w:hAnsi="宋体" w:cs="宋体"/>
                <w:szCs w:val="21"/>
              </w:rPr>
            </w:pPr>
            <w:r w:rsidRPr="00E57AF8">
              <w:rPr>
                <w:rFonts w:ascii="宋体" w:hAnsi="宋体" w:hint="eastAsia"/>
                <w:szCs w:val="21"/>
              </w:rPr>
              <w:t>2462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EB796"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5DB51" w14:textId="77777777" w:rsidR="00D17646" w:rsidRPr="00E57AF8" w:rsidRDefault="00D17646" w:rsidP="00BC02E2">
            <w:pPr>
              <w:jc w:val="center"/>
              <w:rPr>
                <w:rFonts w:ascii="宋体" w:hAnsi="宋体" w:cs="宋体"/>
                <w:szCs w:val="21"/>
              </w:rPr>
            </w:pPr>
            <w:r w:rsidRPr="00E57AF8">
              <w:rPr>
                <w:rFonts w:ascii="宋体" w:hAnsi="宋体" w:hint="eastAsia"/>
                <w:szCs w:val="21"/>
              </w:rPr>
              <w:t>WDZC-BYJ 2.5mm²、100米/盘</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BACD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3464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B9072"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5641F91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D83E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8F2C8"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6A44B" w14:textId="77777777" w:rsidR="00D17646" w:rsidRPr="00E57AF8" w:rsidRDefault="00D17646" w:rsidP="00BC02E2">
            <w:pPr>
              <w:jc w:val="center"/>
              <w:rPr>
                <w:rFonts w:ascii="宋体" w:hAnsi="宋体" w:cs="宋体"/>
                <w:szCs w:val="21"/>
              </w:rPr>
            </w:pPr>
            <w:r w:rsidRPr="00E57AF8">
              <w:rPr>
                <w:rFonts w:ascii="宋体" w:hAnsi="宋体" w:hint="eastAsia"/>
                <w:szCs w:val="21"/>
              </w:rPr>
              <w:t>WDZC-BYJ 4mm²、100米/盘</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9AF96"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1B4F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8D075"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6EA501B4"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DA000" w14:textId="77777777" w:rsidR="00D17646" w:rsidRPr="00E57AF8" w:rsidRDefault="00D17646" w:rsidP="00BC02E2">
            <w:pPr>
              <w:jc w:val="center"/>
              <w:rPr>
                <w:rFonts w:ascii="宋体" w:hAnsi="宋体" w:cs="宋体"/>
                <w:szCs w:val="21"/>
              </w:rPr>
            </w:pPr>
            <w:r w:rsidRPr="00E57AF8">
              <w:rPr>
                <w:rFonts w:ascii="宋体" w:hAnsi="宋体" w:hint="eastAsia"/>
                <w:szCs w:val="21"/>
              </w:rPr>
              <w:t>2464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00621" w14:textId="77777777" w:rsidR="00D17646" w:rsidRPr="00E57AF8" w:rsidRDefault="00D17646" w:rsidP="00BC02E2">
            <w:pPr>
              <w:jc w:val="center"/>
              <w:rPr>
                <w:rFonts w:ascii="宋体" w:hAnsi="宋体" w:cs="宋体"/>
                <w:szCs w:val="21"/>
              </w:rPr>
            </w:pPr>
            <w:r w:rsidRPr="00E57AF8">
              <w:rPr>
                <w:rFonts w:ascii="宋体" w:hAnsi="宋体" w:hint="eastAsia"/>
                <w:szCs w:val="21"/>
              </w:rPr>
              <w:t>低烟无卤阻燃铜线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7E992" w14:textId="77777777" w:rsidR="00D17646" w:rsidRPr="00E57AF8" w:rsidRDefault="00D17646" w:rsidP="00BC02E2">
            <w:pPr>
              <w:jc w:val="center"/>
              <w:rPr>
                <w:rFonts w:ascii="宋体" w:hAnsi="宋体" w:cs="宋体"/>
                <w:szCs w:val="21"/>
              </w:rPr>
            </w:pPr>
            <w:r w:rsidRPr="00E57AF8">
              <w:rPr>
                <w:rFonts w:ascii="宋体" w:hAnsi="宋体" w:hint="eastAsia"/>
                <w:szCs w:val="21"/>
              </w:rPr>
              <w:t>WDZC-BYJ 6mm²、100米/盘</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847C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5760E"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EC0BD"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4B57005C" w14:textId="77777777" w:rsidTr="00BC02E2">
        <w:trPr>
          <w:trHeight w:val="936"/>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F37B9" w14:textId="77777777" w:rsidR="00D17646" w:rsidRPr="00E57AF8" w:rsidRDefault="00D17646" w:rsidP="00BC02E2">
            <w:pPr>
              <w:jc w:val="center"/>
              <w:rPr>
                <w:rFonts w:ascii="宋体" w:hAnsi="宋体" w:cs="宋体"/>
                <w:szCs w:val="21"/>
              </w:rPr>
            </w:pPr>
            <w:r w:rsidRPr="00E57AF8">
              <w:rPr>
                <w:rFonts w:ascii="宋体" w:hAnsi="宋体" w:hint="eastAsia"/>
                <w:szCs w:val="21"/>
              </w:rPr>
              <w:t>2465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98C3F" w14:textId="77777777" w:rsidR="00D17646" w:rsidRPr="00E57AF8" w:rsidRDefault="00D17646" w:rsidP="00BC02E2">
            <w:pPr>
              <w:jc w:val="center"/>
              <w:rPr>
                <w:rFonts w:ascii="宋体" w:hAnsi="宋体" w:cs="宋体"/>
                <w:szCs w:val="21"/>
              </w:rPr>
            </w:pPr>
            <w:r w:rsidRPr="00E57AF8">
              <w:rPr>
                <w:rFonts w:ascii="宋体" w:hAnsi="宋体" w:hint="eastAsia"/>
                <w:szCs w:val="21"/>
              </w:rPr>
              <w:t>阻燃护套线</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63723" w14:textId="77777777" w:rsidR="00D17646" w:rsidRPr="00E57AF8" w:rsidRDefault="00D17646" w:rsidP="00BC02E2">
            <w:pPr>
              <w:jc w:val="center"/>
              <w:rPr>
                <w:rFonts w:ascii="宋体" w:hAnsi="宋体" w:cs="宋体"/>
                <w:szCs w:val="21"/>
              </w:rPr>
            </w:pPr>
            <w:r w:rsidRPr="00E57AF8">
              <w:rPr>
                <w:rFonts w:ascii="宋体" w:hAnsi="宋体" w:hint="eastAsia"/>
                <w:szCs w:val="21"/>
              </w:rPr>
              <w:t>ZC-RVV 3x0.75mm²、100米/盘</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E02EB"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2DCF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3E9A3" w14:textId="77777777" w:rsidR="00D17646" w:rsidRPr="00E57AF8" w:rsidRDefault="00D17646" w:rsidP="00BC02E2">
            <w:pPr>
              <w:jc w:val="center"/>
              <w:rPr>
                <w:rFonts w:ascii="宋体" w:hAnsi="宋体" w:cs="宋体"/>
                <w:szCs w:val="21"/>
              </w:rPr>
            </w:pPr>
            <w:r w:rsidRPr="00E57AF8">
              <w:rPr>
                <w:rFonts w:ascii="宋体" w:hAnsi="宋体" w:hint="eastAsia"/>
                <w:szCs w:val="21"/>
              </w:rPr>
              <w:t>朝阳昆仑、慧远、德力西</w:t>
            </w:r>
          </w:p>
        </w:tc>
      </w:tr>
      <w:tr w:rsidR="00D17646" w:rsidRPr="00E57AF8" w14:paraId="0BAE4A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5A3DC" w14:textId="77777777" w:rsidR="00D17646" w:rsidRPr="00E57AF8" w:rsidRDefault="00D17646" w:rsidP="00BC02E2">
            <w:pPr>
              <w:jc w:val="center"/>
              <w:rPr>
                <w:rFonts w:ascii="宋体" w:hAnsi="宋体" w:cs="宋体"/>
                <w:szCs w:val="21"/>
              </w:rPr>
            </w:pPr>
            <w:r w:rsidRPr="00E57AF8">
              <w:rPr>
                <w:rFonts w:ascii="宋体" w:hAnsi="宋体" w:hint="eastAsia"/>
                <w:szCs w:val="21"/>
              </w:rPr>
              <w:t>2466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C11FA" w14:textId="77777777" w:rsidR="00D17646" w:rsidRPr="00E57AF8" w:rsidRDefault="00D17646" w:rsidP="00BC02E2">
            <w:pPr>
              <w:jc w:val="center"/>
              <w:rPr>
                <w:rFonts w:ascii="宋体" w:hAnsi="宋体" w:cs="宋体"/>
                <w:szCs w:val="21"/>
              </w:rPr>
            </w:pPr>
            <w:r w:rsidRPr="00E57AF8">
              <w:rPr>
                <w:rFonts w:ascii="宋体" w:hAnsi="宋体" w:hint="eastAsia"/>
                <w:szCs w:val="21"/>
              </w:rPr>
              <w:t>管型端子压线钳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A829B" w14:textId="77777777" w:rsidR="00D17646" w:rsidRPr="00E57AF8" w:rsidRDefault="00D17646" w:rsidP="00BC02E2">
            <w:pPr>
              <w:jc w:val="center"/>
              <w:rPr>
                <w:rFonts w:ascii="宋体" w:hAnsi="宋体" w:cs="宋体"/>
                <w:szCs w:val="21"/>
              </w:rPr>
            </w:pPr>
            <w:r w:rsidRPr="00E57AF8">
              <w:rPr>
                <w:rFonts w:ascii="宋体" w:hAnsi="宋体" w:hint="eastAsia"/>
                <w:szCs w:val="21"/>
              </w:rPr>
              <w:t>0.25-10mm²</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1458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5485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5655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际工、宝工、环川</w:t>
            </w:r>
          </w:p>
        </w:tc>
      </w:tr>
      <w:tr w:rsidR="00D17646" w:rsidRPr="00E57AF8" w14:paraId="51166B8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C102E" w14:textId="77777777" w:rsidR="00D17646" w:rsidRPr="00E57AF8" w:rsidRDefault="00D17646" w:rsidP="00BC02E2">
            <w:pPr>
              <w:jc w:val="center"/>
              <w:rPr>
                <w:rFonts w:ascii="宋体" w:hAnsi="宋体" w:cs="宋体"/>
                <w:szCs w:val="21"/>
              </w:rPr>
            </w:pPr>
            <w:r w:rsidRPr="00E57AF8">
              <w:rPr>
                <w:rFonts w:ascii="宋体" w:hAnsi="宋体" w:hint="eastAsia"/>
                <w:szCs w:val="21"/>
              </w:rPr>
              <w:t>2467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57826" w14:textId="77777777" w:rsidR="00D17646" w:rsidRPr="00E57AF8" w:rsidRDefault="00D17646" w:rsidP="00BC02E2">
            <w:pPr>
              <w:jc w:val="center"/>
              <w:rPr>
                <w:rFonts w:ascii="宋体" w:hAnsi="宋体" w:cs="宋体"/>
                <w:szCs w:val="21"/>
              </w:rPr>
            </w:pPr>
            <w:r w:rsidRPr="00E57AF8">
              <w:rPr>
                <w:rFonts w:ascii="宋体" w:hAnsi="宋体" w:hint="eastAsia"/>
                <w:szCs w:val="21"/>
              </w:rPr>
              <w:t>热风枪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F0F90" w14:textId="77777777" w:rsidR="00D17646" w:rsidRPr="00E57AF8" w:rsidRDefault="00D17646" w:rsidP="00BC02E2">
            <w:pPr>
              <w:jc w:val="center"/>
              <w:rPr>
                <w:rFonts w:ascii="宋体" w:hAnsi="宋体" w:cs="宋体"/>
                <w:szCs w:val="21"/>
              </w:rPr>
            </w:pPr>
            <w:r w:rsidRPr="00E57AF8">
              <w:rPr>
                <w:rFonts w:ascii="宋体" w:hAnsi="宋体" w:hint="eastAsia"/>
                <w:szCs w:val="21"/>
              </w:rPr>
              <w:t>2000W</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4E547"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C7FBB"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CDF7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世达、史丹利、博世</w:t>
            </w:r>
          </w:p>
        </w:tc>
      </w:tr>
      <w:tr w:rsidR="00D17646" w:rsidRPr="00E57AF8" w14:paraId="4E38279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78E21" w14:textId="77777777" w:rsidR="00D17646" w:rsidRPr="00E57AF8" w:rsidRDefault="00D17646" w:rsidP="00BC02E2">
            <w:pPr>
              <w:jc w:val="center"/>
              <w:rPr>
                <w:rFonts w:ascii="宋体" w:hAnsi="宋体" w:cs="宋体"/>
                <w:szCs w:val="21"/>
              </w:rPr>
            </w:pPr>
            <w:r w:rsidRPr="00E57AF8">
              <w:rPr>
                <w:rFonts w:ascii="宋体" w:hAnsi="宋体" w:hint="eastAsia"/>
                <w:szCs w:val="21"/>
              </w:rPr>
              <w:t>2468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46666" w14:textId="77777777" w:rsidR="00D17646" w:rsidRPr="00E57AF8" w:rsidRDefault="00D17646" w:rsidP="00BC02E2">
            <w:pPr>
              <w:jc w:val="center"/>
              <w:rPr>
                <w:rFonts w:ascii="宋体" w:hAnsi="宋体" w:cs="宋体"/>
                <w:szCs w:val="21"/>
              </w:rPr>
            </w:pPr>
            <w:r w:rsidRPr="00E57AF8">
              <w:rPr>
                <w:rFonts w:ascii="宋体" w:hAnsi="宋体" w:hint="eastAsia"/>
                <w:szCs w:val="21"/>
              </w:rPr>
              <w:t>热熔胶棒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592BCC" w14:textId="77777777" w:rsidR="00D17646" w:rsidRPr="00E57AF8" w:rsidRDefault="00D17646" w:rsidP="00BC02E2">
            <w:pPr>
              <w:jc w:val="center"/>
              <w:rPr>
                <w:rFonts w:ascii="宋体" w:hAnsi="宋体" w:cs="宋体"/>
                <w:szCs w:val="21"/>
              </w:rPr>
            </w:pPr>
            <w:r w:rsidRPr="00E57AF8">
              <w:rPr>
                <w:rFonts w:ascii="宋体" w:hAnsi="宋体" w:hint="eastAsia"/>
                <w:szCs w:val="21"/>
              </w:rPr>
              <w:t>7mm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21BA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BE11B"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7CA4A"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得力、卡夫威尔、海尔</w:t>
            </w:r>
          </w:p>
        </w:tc>
      </w:tr>
      <w:tr w:rsidR="00D17646" w:rsidRPr="00E57AF8" w14:paraId="4050F9F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29F5F" w14:textId="77777777" w:rsidR="00D17646" w:rsidRPr="00E57AF8" w:rsidRDefault="00D17646" w:rsidP="00BC02E2">
            <w:pPr>
              <w:jc w:val="center"/>
              <w:rPr>
                <w:rFonts w:ascii="宋体" w:hAnsi="宋体" w:cs="宋体"/>
                <w:szCs w:val="21"/>
              </w:rPr>
            </w:pPr>
            <w:r w:rsidRPr="00E57AF8">
              <w:rPr>
                <w:rFonts w:ascii="宋体" w:hAnsi="宋体" w:hint="eastAsia"/>
                <w:szCs w:val="21"/>
              </w:rPr>
              <w:t>2469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8D41C" w14:textId="77777777" w:rsidR="00D17646" w:rsidRPr="00E57AF8" w:rsidRDefault="00D17646" w:rsidP="00BC02E2">
            <w:pPr>
              <w:jc w:val="center"/>
              <w:rPr>
                <w:rFonts w:ascii="宋体" w:hAnsi="宋体" w:cs="宋体"/>
                <w:szCs w:val="21"/>
              </w:rPr>
            </w:pPr>
            <w:r w:rsidRPr="00E57AF8">
              <w:rPr>
                <w:rFonts w:ascii="宋体" w:hAnsi="宋体" w:hint="eastAsia"/>
                <w:szCs w:val="21"/>
              </w:rPr>
              <w:t>焊锡丝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ADEC6B" w14:textId="77777777" w:rsidR="00D17646" w:rsidRPr="00E57AF8" w:rsidRDefault="00D17646" w:rsidP="00BC02E2">
            <w:pPr>
              <w:jc w:val="center"/>
              <w:rPr>
                <w:rFonts w:ascii="宋体" w:hAnsi="宋体" w:cs="宋体"/>
                <w:szCs w:val="21"/>
              </w:rPr>
            </w:pPr>
            <w:r w:rsidRPr="00E57AF8">
              <w:rPr>
                <w:rFonts w:ascii="宋体" w:hAnsi="宋体" w:hint="eastAsia"/>
                <w:szCs w:val="21"/>
              </w:rPr>
              <w:t>2mm/250g</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3B231" w14:textId="77777777" w:rsidR="00D17646" w:rsidRPr="00E57AF8" w:rsidRDefault="00D17646" w:rsidP="00BC02E2">
            <w:pPr>
              <w:jc w:val="center"/>
              <w:rPr>
                <w:rFonts w:ascii="宋体" w:hAnsi="宋体" w:cs="宋体"/>
                <w:szCs w:val="21"/>
              </w:rPr>
            </w:pPr>
            <w:r w:rsidRPr="00E57AF8">
              <w:rPr>
                <w:rFonts w:ascii="宋体" w:hAnsi="宋体" w:hint="eastAsia"/>
                <w:szCs w:val="21"/>
              </w:rPr>
              <w:t>盘</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7DC2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6135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世达、得力、锐能</w:t>
            </w:r>
          </w:p>
        </w:tc>
      </w:tr>
      <w:tr w:rsidR="00D17646" w:rsidRPr="00E57AF8" w14:paraId="757D0F5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1B717" w14:textId="77777777" w:rsidR="00D17646" w:rsidRPr="00E57AF8" w:rsidRDefault="00D17646" w:rsidP="00BC02E2">
            <w:pPr>
              <w:jc w:val="center"/>
              <w:rPr>
                <w:rFonts w:ascii="宋体" w:hAnsi="宋体" w:cs="宋体"/>
                <w:szCs w:val="21"/>
              </w:rPr>
            </w:pPr>
            <w:r w:rsidRPr="00E57AF8">
              <w:rPr>
                <w:rFonts w:ascii="宋体" w:hAnsi="宋体" w:hint="eastAsia"/>
                <w:szCs w:val="21"/>
              </w:rPr>
              <w:t>2470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9E910" w14:textId="77777777" w:rsidR="00D17646" w:rsidRPr="00E57AF8" w:rsidRDefault="00D17646" w:rsidP="00BC02E2">
            <w:pPr>
              <w:jc w:val="center"/>
              <w:rPr>
                <w:rFonts w:ascii="宋体" w:hAnsi="宋体" w:cs="宋体"/>
                <w:szCs w:val="21"/>
              </w:rPr>
            </w:pPr>
            <w:r w:rsidRPr="00E57AF8">
              <w:rPr>
                <w:rFonts w:ascii="宋体" w:hAnsi="宋体" w:hint="eastAsia"/>
                <w:szCs w:val="21"/>
              </w:rPr>
              <w:t>数显测电笔</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EE075" w14:textId="77777777" w:rsidR="00D17646" w:rsidRPr="00E57AF8" w:rsidRDefault="00D17646" w:rsidP="00BC02E2">
            <w:pPr>
              <w:jc w:val="center"/>
              <w:rPr>
                <w:rFonts w:ascii="宋体" w:hAnsi="宋体" w:cs="宋体"/>
                <w:szCs w:val="21"/>
              </w:rPr>
            </w:pPr>
            <w:r w:rsidRPr="00E57AF8">
              <w:rPr>
                <w:rFonts w:ascii="宋体" w:hAnsi="宋体" w:hint="eastAsia"/>
                <w:szCs w:val="21"/>
              </w:rPr>
              <w:t>AC70-250V</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5B395" w14:textId="77777777" w:rsidR="00D17646" w:rsidRPr="00E57AF8" w:rsidRDefault="00D17646" w:rsidP="00BC02E2">
            <w:pPr>
              <w:jc w:val="center"/>
              <w:rPr>
                <w:rFonts w:ascii="宋体" w:hAnsi="宋体" w:cs="宋体"/>
                <w:szCs w:val="21"/>
              </w:rPr>
            </w:pPr>
            <w:r w:rsidRPr="00E57AF8">
              <w:rPr>
                <w:rFonts w:ascii="宋体" w:hAnsi="宋体" w:hint="eastAsia"/>
                <w:szCs w:val="21"/>
              </w:rPr>
              <w:t>把</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7351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D9F81"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世达、史丹利、博世</w:t>
            </w:r>
          </w:p>
        </w:tc>
      </w:tr>
      <w:tr w:rsidR="00D17646" w:rsidRPr="00E57AF8" w14:paraId="07CA578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3A4EC" w14:textId="77777777" w:rsidR="00D17646" w:rsidRPr="00E57AF8" w:rsidRDefault="00D17646" w:rsidP="00BC02E2">
            <w:pPr>
              <w:jc w:val="center"/>
              <w:rPr>
                <w:rFonts w:ascii="宋体" w:hAnsi="宋体" w:cs="宋体"/>
                <w:szCs w:val="21"/>
              </w:rPr>
            </w:pPr>
            <w:r w:rsidRPr="00E57AF8">
              <w:rPr>
                <w:rFonts w:ascii="宋体" w:hAnsi="宋体" w:hint="eastAsia"/>
                <w:szCs w:val="21"/>
              </w:rPr>
              <w:t>2471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AE3DA" w14:textId="77777777" w:rsidR="00D17646" w:rsidRPr="00E57AF8" w:rsidRDefault="00D17646" w:rsidP="00BC02E2">
            <w:pPr>
              <w:jc w:val="center"/>
              <w:rPr>
                <w:rFonts w:ascii="宋体" w:hAnsi="宋体" w:cs="宋体"/>
                <w:szCs w:val="21"/>
              </w:rPr>
            </w:pPr>
            <w:r w:rsidRPr="00E57AF8">
              <w:rPr>
                <w:rFonts w:ascii="宋体" w:hAnsi="宋体" w:hint="eastAsia"/>
                <w:szCs w:val="21"/>
              </w:rPr>
              <w:t>尼龙轧带</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3EE2C" w14:textId="77777777" w:rsidR="00D17646" w:rsidRPr="00E57AF8" w:rsidRDefault="00D17646" w:rsidP="00BC02E2">
            <w:pPr>
              <w:jc w:val="center"/>
              <w:rPr>
                <w:rFonts w:ascii="宋体" w:hAnsi="宋体" w:cs="宋体"/>
                <w:szCs w:val="21"/>
              </w:rPr>
            </w:pPr>
            <w:r w:rsidRPr="00E57AF8">
              <w:rPr>
                <w:rFonts w:ascii="宋体" w:hAnsi="宋体" w:hint="eastAsia"/>
                <w:szCs w:val="21"/>
              </w:rPr>
              <w:t>4*200、500个/包</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4EEDD" w14:textId="77777777" w:rsidR="00D17646" w:rsidRPr="00E57AF8" w:rsidRDefault="00D17646" w:rsidP="00BC02E2">
            <w:pPr>
              <w:jc w:val="center"/>
              <w:rPr>
                <w:rFonts w:ascii="宋体" w:hAnsi="宋体" w:cs="宋体"/>
                <w:szCs w:val="21"/>
              </w:rPr>
            </w:pPr>
            <w:r w:rsidRPr="00E57AF8">
              <w:rPr>
                <w:rFonts w:ascii="宋体" w:hAnsi="宋体" w:hint="eastAsia"/>
                <w:szCs w:val="21"/>
              </w:rPr>
              <w:t>包</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C8F3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01A35"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山泽、天坛、绿联</w:t>
            </w:r>
          </w:p>
        </w:tc>
      </w:tr>
      <w:tr w:rsidR="00D17646" w:rsidRPr="00E57AF8" w14:paraId="584398D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D45BC" w14:textId="77777777" w:rsidR="00D17646" w:rsidRPr="00E57AF8" w:rsidRDefault="00D17646" w:rsidP="00BC02E2">
            <w:pPr>
              <w:jc w:val="center"/>
              <w:rPr>
                <w:rFonts w:ascii="宋体" w:hAnsi="宋体" w:cs="宋体"/>
                <w:szCs w:val="21"/>
              </w:rPr>
            </w:pPr>
            <w:r w:rsidRPr="00E57AF8">
              <w:rPr>
                <w:rFonts w:ascii="宋体" w:hAnsi="宋体" w:hint="eastAsia"/>
                <w:szCs w:val="21"/>
              </w:rPr>
              <w:t>2472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9401F" w14:textId="77777777" w:rsidR="00D17646" w:rsidRPr="00E57AF8" w:rsidRDefault="00D17646" w:rsidP="00BC02E2">
            <w:pPr>
              <w:jc w:val="center"/>
              <w:rPr>
                <w:rFonts w:ascii="宋体" w:hAnsi="宋体" w:cs="宋体"/>
                <w:szCs w:val="21"/>
              </w:rPr>
            </w:pPr>
            <w:r w:rsidRPr="00E57AF8">
              <w:rPr>
                <w:rFonts w:ascii="宋体" w:hAnsi="宋体" w:hint="eastAsia"/>
                <w:szCs w:val="21"/>
              </w:rPr>
              <w:t>碳钢自攻螺丝钉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DC4CD" w14:textId="77777777" w:rsidR="00D17646" w:rsidRPr="00E57AF8" w:rsidRDefault="00D17646" w:rsidP="00BC02E2">
            <w:pPr>
              <w:jc w:val="center"/>
              <w:rPr>
                <w:rFonts w:ascii="宋体" w:hAnsi="宋体" w:cs="宋体"/>
                <w:szCs w:val="21"/>
              </w:rPr>
            </w:pPr>
            <w:r w:rsidRPr="00E57AF8">
              <w:rPr>
                <w:rFonts w:ascii="宋体" w:hAnsi="宋体" w:hint="eastAsia"/>
                <w:szCs w:val="21"/>
              </w:rPr>
              <w:t>M3.5*35mm、1000个/盒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39049"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339F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41697"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DFCCA06"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B3EDB" w14:textId="77777777" w:rsidR="00D17646" w:rsidRPr="00E57AF8" w:rsidRDefault="00D17646" w:rsidP="00BC02E2">
            <w:pPr>
              <w:jc w:val="center"/>
              <w:rPr>
                <w:rFonts w:ascii="宋体" w:hAnsi="宋体" w:cs="宋体"/>
                <w:szCs w:val="21"/>
              </w:rPr>
            </w:pPr>
            <w:r w:rsidRPr="00E57AF8">
              <w:rPr>
                <w:rFonts w:ascii="宋体" w:hAnsi="宋体" w:hint="eastAsia"/>
                <w:szCs w:val="21"/>
              </w:rPr>
              <w:t>2473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72DBA" w14:textId="77777777" w:rsidR="00D17646" w:rsidRPr="00E57AF8" w:rsidRDefault="00D17646" w:rsidP="00BC02E2">
            <w:pPr>
              <w:jc w:val="center"/>
              <w:rPr>
                <w:rFonts w:ascii="宋体" w:hAnsi="宋体" w:cs="宋体"/>
                <w:szCs w:val="21"/>
              </w:rPr>
            </w:pPr>
            <w:r w:rsidRPr="00E57AF8">
              <w:rPr>
                <w:rFonts w:ascii="宋体" w:hAnsi="宋体" w:hint="eastAsia"/>
                <w:szCs w:val="21"/>
              </w:rPr>
              <w:t>碳钢自攻螺丝钉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20E11" w14:textId="77777777" w:rsidR="00D17646" w:rsidRPr="00E57AF8" w:rsidRDefault="00D17646" w:rsidP="00BC02E2">
            <w:pPr>
              <w:jc w:val="center"/>
              <w:rPr>
                <w:rFonts w:ascii="宋体" w:hAnsi="宋体" w:cs="宋体"/>
                <w:szCs w:val="21"/>
              </w:rPr>
            </w:pPr>
            <w:r w:rsidRPr="00E57AF8">
              <w:rPr>
                <w:rFonts w:ascii="宋体" w:hAnsi="宋体" w:hint="eastAsia"/>
                <w:szCs w:val="21"/>
              </w:rPr>
              <w:t>M3.5*50mm、1000个/盒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25F52"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F88A8"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A73E3"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47ADE22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EF3A4" w14:textId="77777777" w:rsidR="00D17646" w:rsidRPr="00E57AF8" w:rsidRDefault="00D17646" w:rsidP="00BC02E2">
            <w:pPr>
              <w:jc w:val="center"/>
              <w:rPr>
                <w:rFonts w:ascii="宋体" w:hAnsi="宋体" w:cs="宋体"/>
                <w:szCs w:val="21"/>
              </w:rPr>
            </w:pPr>
            <w:r w:rsidRPr="00E57AF8">
              <w:rPr>
                <w:rFonts w:ascii="宋体" w:hAnsi="宋体" w:hint="eastAsia"/>
                <w:szCs w:val="21"/>
              </w:rPr>
              <w:t>2474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59B8A" w14:textId="77777777" w:rsidR="00D17646" w:rsidRPr="00E57AF8" w:rsidRDefault="00D17646" w:rsidP="00BC02E2">
            <w:pPr>
              <w:jc w:val="center"/>
              <w:rPr>
                <w:rFonts w:ascii="宋体" w:hAnsi="宋体" w:cs="宋体"/>
                <w:szCs w:val="21"/>
              </w:rPr>
            </w:pPr>
            <w:r w:rsidRPr="00E57AF8">
              <w:rPr>
                <w:rFonts w:ascii="宋体" w:hAnsi="宋体" w:hint="eastAsia"/>
                <w:szCs w:val="21"/>
              </w:rPr>
              <w:t>十字沉头钻尾自攻螺丝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9CE97B" w14:textId="77777777" w:rsidR="00D17646" w:rsidRPr="00E57AF8" w:rsidRDefault="00D17646" w:rsidP="00BC02E2">
            <w:pPr>
              <w:jc w:val="center"/>
              <w:rPr>
                <w:rFonts w:ascii="宋体" w:hAnsi="宋体" w:cs="宋体"/>
                <w:szCs w:val="21"/>
              </w:rPr>
            </w:pPr>
            <w:r w:rsidRPr="00E57AF8">
              <w:rPr>
                <w:rFonts w:ascii="宋体" w:hAnsi="宋体" w:hint="eastAsia"/>
                <w:szCs w:val="21"/>
              </w:rPr>
              <w:t>ST4.2*16mm、1000个/盒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5E030"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6566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C588C"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3875254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8DBC9" w14:textId="77777777" w:rsidR="00D17646" w:rsidRPr="00E57AF8" w:rsidRDefault="00D17646" w:rsidP="00BC02E2">
            <w:pPr>
              <w:jc w:val="center"/>
              <w:rPr>
                <w:rFonts w:ascii="宋体" w:hAnsi="宋体" w:cs="宋体"/>
                <w:szCs w:val="21"/>
              </w:rPr>
            </w:pPr>
            <w:r w:rsidRPr="00E57AF8">
              <w:rPr>
                <w:rFonts w:ascii="宋体" w:hAnsi="宋体" w:hint="eastAsia"/>
                <w:szCs w:val="21"/>
              </w:rPr>
              <w:t>2475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49904" w14:textId="77777777" w:rsidR="00D17646" w:rsidRPr="00E57AF8" w:rsidRDefault="00D17646" w:rsidP="00BC02E2">
            <w:pPr>
              <w:jc w:val="center"/>
              <w:rPr>
                <w:rFonts w:ascii="宋体" w:hAnsi="宋体" w:cs="宋体"/>
                <w:szCs w:val="21"/>
              </w:rPr>
            </w:pPr>
            <w:r w:rsidRPr="00E57AF8">
              <w:rPr>
                <w:rFonts w:ascii="宋体" w:hAnsi="宋体" w:hint="eastAsia"/>
                <w:szCs w:val="21"/>
              </w:rPr>
              <w:t>十字沉头钻尾自攻螺丝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F16FB" w14:textId="77777777" w:rsidR="00D17646" w:rsidRPr="00E57AF8" w:rsidRDefault="00D17646" w:rsidP="00BC02E2">
            <w:pPr>
              <w:jc w:val="center"/>
              <w:rPr>
                <w:rFonts w:ascii="宋体" w:hAnsi="宋体" w:cs="宋体"/>
                <w:szCs w:val="21"/>
              </w:rPr>
            </w:pPr>
            <w:r w:rsidRPr="00E57AF8">
              <w:rPr>
                <w:rFonts w:ascii="宋体" w:hAnsi="宋体" w:hint="eastAsia"/>
                <w:szCs w:val="21"/>
              </w:rPr>
              <w:t>ST4.2*25mm、1000个/盒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15D92"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F8154"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164C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0C4CB070"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2F01B" w14:textId="77777777" w:rsidR="00D17646" w:rsidRPr="00E57AF8" w:rsidRDefault="00D17646" w:rsidP="00BC02E2">
            <w:pPr>
              <w:jc w:val="center"/>
              <w:rPr>
                <w:rFonts w:ascii="宋体" w:hAnsi="宋体" w:cs="宋体"/>
                <w:szCs w:val="21"/>
              </w:rPr>
            </w:pPr>
            <w:r w:rsidRPr="00E57AF8">
              <w:rPr>
                <w:rFonts w:ascii="宋体" w:hAnsi="宋体" w:hint="eastAsia"/>
                <w:szCs w:val="21"/>
              </w:rPr>
              <w:t>2476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1E5D8" w14:textId="77777777" w:rsidR="00D17646" w:rsidRPr="00E57AF8" w:rsidRDefault="00D17646" w:rsidP="00BC02E2">
            <w:pPr>
              <w:jc w:val="center"/>
              <w:rPr>
                <w:rFonts w:ascii="宋体" w:hAnsi="宋体" w:cs="宋体"/>
                <w:szCs w:val="21"/>
              </w:rPr>
            </w:pPr>
            <w:r w:rsidRPr="00E57AF8">
              <w:rPr>
                <w:rFonts w:ascii="宋体" w:hAnsi="宋体" w:hint="eastAsia"/>
                <w:szCs w:val="21"/>
              </w:rPr>
              <w:t>304不锈钢圆头十字螺丝</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B657D" w14:textId="77777777" w:rsidR="00D17646" w:rsidRPr="00E57AF8" w:rsidRDefault="00D17646" w:rsidP="00BC02E2">
            <w:pPr>
              <w:jc w:val="center"/>
              <w:rPr>
                <w:rFonts w:ascii="宋体" w:hAnsi="宋体" w:cs="宋体"/>
                <w:szCs w:val="21"/>
              </w:rPr>
            </w:pPr>
            <w:r w:rsidRPr="00E57AF8">
              <w:rPr>
                <w:rFonts w:ascii="宋体" w:hAnsi="宋体" w:hint="eastAsia"/>
                <w:szCs w:val="21"/>
              </w:rPr>
              <w:t>M4*60mm、1000个/盒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13F77"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CB2A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D860F"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225BA722"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97AFF"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2477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07F52" w14:textId="77777777" w:rsidR="00D17646" w:rsidRPr="00E57AF8" w:rsidRDefault="00D17646" w:rsidP="00BC02E2">
            <w:pPr>
              <w:jc w:val="center"/>
              <w:rPr>
                <w:rFonts w:ascii="宋体" w:hAnsi="宋体" w:cs="宋体"/>
                <w:szCs w:val="21"/>
              </w:rPr>
            </w:pPr>
            <w:r w:rsidRPr="00E57AF8">
              <w:rPr>
                <w:rFonts w:ascii="宋体" w:hAnsi="宋体" w:hint="eastAsia"/>
                <w:szCs w:val="21"/>
              </w:rPr>
              <w:t>镀锌钢外六角钻尾钉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16233" w14:textId="77777777" w:rsidR="00D17646" w:rsidRPr="00E57AF8" w:rsidRDefault="00D17646" w:rsidP="00BC02E2">
            <w:pPr>
              <w:jc w:val="center"/>
              <w:rPr>
                <w:rFonts w:ascii="宋体" w:hAnsi="宋体" w:cs="宋体"/>
                <w:szCs w:val="21"/>
              </w:rPr>
            </w:pPr>
            <w:r w:rsidRPr="00E57AF8">
              <w:rPr>
                <w:rFonts w:ascii="宋体" w:hAnsi="宋体" w:hint="eastAsia"/>
                <w:szCs w:val="21"/>
              </w:rPr>
              <w:t>M4.8*35mm、1000个/盒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130A5"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3F5EC"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E1942"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72542961"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798FF" w14:textId="77777777" w:rsidR="00D17646" w:rsidRPr="00E57AF8" w:rsidRDefault="00D17646" w:rsidP="00BC02E2">
            <w:pPr>
              <w:jc w:val="center"/>
              <w:rPr>
                <w:rFonts w:ascii="宋体" w:hAnsi="宋体" w:cs="宋体"/>
                <w:szCs w:val="21"/>
              </w:rPr>
            </w:pPr>
            <w:r w:rsidRPr="00E57AF8">
              <w:rPr>
                <w:rFonts w:ascii="宋体" w:hAnsi="宋体" w:hint="eastAsia"/>
                <w:szCs w:val="21"/>
              </w:rPr>
              <w:t>2478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539B7" w14:textId="77777777" w:rsidR="00D17646" w:rsidRPr="00E57AF8" w:rsidRDefault="00D17646" w:rsidP="00BC02E2">
            <w:pPr>
              <w:jc w:val="center"/>
              <w:rPr>
                <w:rFonts w:ascii="宋体" w:hAnsi="宋体" w:cs="宋体"/>
                <w:szCs w:val="21"/>
              </w:rPr>
            </w:pPr>
            <w:r w:rsidRPr="00E57AF8">
              <w:rPr>
                <w:rFonts w:ascii="宋体" w:hAnsi="宋体" w:hint="eastAsia"/>
                <w:szCs w:val="21"/>
              </w:rPr>
              <w:t>镀锌钢外六角钻尾钉</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23FB78" w14:textId="77777777" w:rsidR="00D17646" w:rsidRPr="00E57AF8" w:rsidRDefault="00D17646" w:rsidP="00BC02E2">
            <w:pPr>
              <w:jc w:val="center"/>
              <w:rPr>
                <w:rFonts w:ascii="宋体" w:hAnsi="宋体" w:cs="宋体"/>
                <w:szCs w:val="21"/>
              </w:rPr>
            </w:pPr>
            <w:r w:rsidRPr="00E57AF8">
              <w:rPr>
                <w:rFonts w:ascii="宋体" w:hAnsi="宋体" w:hint="eastAsia"/>
                <w:szCs w:val="21"/>
              </w:rPr>
              <w:t>M4.8*20mm、1000个/盒</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30A33" w14:textId="77777777" w:rsidR="00D17646" w:rsidRPr="00E57AF8" w:rsidRDefault="00D17646" w:rsidP="00BC02E2">
            <w:pPr>
              <w:jc w:val="center"/>
              <w:rPr>
                <w:rFonts w:ascii="宋体" w:hAnsi="宋体" w:cs="宋体"/>
                <w:szCs w:val="21"/>
              </w:rPr>
            </w:pPr>
            <w:r w:rsidRPr="00E57AF8">
              <w:rPr>
                <w:rFonts w:ascii="宋体" w:hAnsi="宋体" w:hint="eastAsia"/>
                <w:szCs w:val="21"/>
              </w:rPr>
              <w:t>盒</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B3E0A"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7D49B" w14:textId="77777777" w:rsidR="00D17646" w:rsidRPr="00E57AF8" w:rsidRDefault="00D17646" w:rsidP="00BC02E2">
            <w:pPr>
              <w:jc w:val="center"/>
              <w:rPr>
                <w:rFonts w:ascii="宋体" w:hAnsi="宋体" w:cs="宋体"/>
                <w:szCs w:val="21"/>
              </w:rPr>
            </w:pPr>
            <w:r w:rsidRPr="00E57AF8">
              <w:rPr>
                <w:rFonts w:ascii="宋体" w:hAnsi="宋体" w:hint="eastAsia"/>
                <w:szCs w:val="21"/>
              </w:rPr>
              <w:t>晋亿、固万基、北塔</w:t>
            </w:r>
          </w:p>
        </w:tc>
      </w:tr>
      <w:tr w:rsidR="00D17646" w:rsidRPr="00E57AF8" w14:paraId="475F3ED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45DBC" w14:textId="77777777" w:rsidR="00D17646" w:rsidRPr="00E57AF8" w:rsidRDefault="00D17646" w:rsidP="00BC02E2">
            <w:pPr>
              <w:jc w:val="center"/>
              <w:rPr>
                <w:rFonts w:ascii="宋体" w:hAnsi="宋体" w:cs="宋体"/>
                <w:szCs w:val="21"/>
              </w:rPr>
            </w:pPr>
            <w:r w:rsidRPr="00E57AF8">
              <w:rPr>
                <w:rFonts w:ascii="宋体" w:hAnsi="宋体" w:hint="eastAsia"/>
                <w:szCs w:val="21"/>
              </w:rPr>
              <w:t>2479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CB391" w14:textId="77777777" w:rsidR="00D17646" w:rsidRPr="00E57AF8" w:rsidRDefault="00D17646" w:rsidP="00BC02E2">
            <w:pPr>
              <w:jc w:val="center"/>
              <w:rPr>
                <w:rFonts w:ascii="宋体" w:hAnsi="宋体" w:cs="宋体"/>
                <w:szCs w:val="21"/>
              </w:rPr>
            </w:pPr>
            <w:r w:rsidRPr="00E57AF8">
              <w:rPr>
                <w:rFonts w:ascii="宋体" w:hAnsi="宋体" w:hint="eastAsia"/>
                <w:szCs w:val="21"/>
              </w:rPr>
              <w:t>斜五孔插座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172FA"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4CE9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654A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AE77C"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14E4C0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A79D3" w14:textId="77777777" w:rsidR="00D17646" w:rsidRPr="00E57AF8" w:rsidRDefault="00D17646" w:rsidP="00BC02E2">
            <w:pPr>
              <w:jc w:val="center"/>
              <w:rPr>
                <w:rFonts w:ascii="宋体" w:hAnsi="宋体" w:cs="宋体"/>
                <w:szCs w:val="21"/>
              </w:rPr>
            </w:pPr>
            <w:r w:rsidRPr="00E57AF8">
              <w:rPr>
                <w:rFonts w:ascii="宋体" w:hAnsi="宋体" w:hint="eastAsia"/>
                <w:szCs w:val="21"/>
              </w:rPr>
              <w:t>2480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06493" w14:textId="77777777" w:rsidR="00D17646" w:rsidRPr="00E57AF8" w:rsidRDefault="00D17646" w:rsidP="00BC02E2">
            <w:pPr>
              <w:jc w:val="center"/>
              <w:rPr>
                <w:rFonts w:ascii="宋体" w:hAnsi="宋体" w:cs="宋体"/>
                <w:szCs w:val="21"/>
              </w:rPr>
            </w:pPr>
            <w:r w:rsidRPr="00E57AF8">
              <w:rPr>
                <w:rFonts w:ascii="宋体" w:hAnsi="宋体" w:hint="eastAsia"/>
                <w:szCs w:val="21"/>
              </w:rPr>
              <w:t>双五孔明盒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F3BD6" w14:textId="77777777" w:rsidR="00D17646" w:rsidRPr="00E57AF8" w:rsidRDefault="00D17646" w:rsidP="00BC02E2">
            <w:pPr>
              <w:jc w:val="center"/>
              <w:rPr>
                <w:rFonts w:ascii="宋体" w:hAnsi="宋体" w:cs="宋体"/>
                <w:szCs w:val="21"/>
              </w:rPr>
            </w:pPr>
            <w:r w:rsidRPr="00E57AF8">
              <w:rPr>
                <w:rFonts w:ascii="宋体" w:hAnsi="宋体" w:hint="eastAsia"/>
                <w:szCs w:val="21"/>
              </w:rPr>
              <w:t>174*86*34</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751D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A86EF" w14:textId="77777777" w:rsidR="00D17646" w:rsidRPr="00E57AF8" w:rsidRDefault="00D17646" w:rsidP="00BC02E2">
            <w:pPr>
              <w:jc w:val="center"/>
              <w:rPr>
                <w:rFonts w:ascii="宋体" w:hAnsi="宋体" w:cs="宋体"/>
                <w:szCs w:val="21"/>
              </w:rPr>
            </w:pPr>
            <w:r w:rsidRPr="00E57AF8">
              <w:rPr>
                <w:rFonts w:ascii="宋体" w:hAnsi="宋体" w:hint="eastAsia"/>
                <w:szCs w:val="21"/>
              </w:rPr>
              <w:t>200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747A8"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施耐德、西门子、俊朗</w:t>
            </w:r>
          </w:p>
        </w:tc>
      </w:tr>
      <w:tr w:rsidR="00D17646" w:rsidRPr="00E57AF8" w14:paraId="7BBDDF5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4C72C" w14:textId="77777777" w:rsidR="00D17646" w:rsidRPr="00E57AF8" w:rsidRDefault="00D17646" w:rsidP="00BC02E2">
            <w:pPr>
              <w:jc w:val="center"/>
              <w:rPr>
                <w:rFonts w:ascii="宋体" w:hAnsi="宋体" w:cs="宋体"/>
                <w:szCs w:val="21"/>
              </w:rPr>
            </w:pPr>
            <w:r w:rsidRPr="00E57AF8">
              <w:rPr>
                <w:rFonts w:ascii="宋体" w:hAnsi="宋体" w:hint="eastAsia"/>
                <w:szCs w:val="21"/>
              </w:rPr>
              <w:t>2481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9A8E4" w14:textId="77777777" w:rsidR="00D17646" w:rsidRPr="00E57AF8" w:rsidRDefault="00D17646" w:rsidP="00BC02E2">
            <w:pPr>
              <w:jc w:val="center"/>
              <w:rPr>
                <w:rFonts w:ascii="宋体" w:hAnsi="宋体" w:cs="宋体"/>
                <w:szCs w:val="21"/>
              </w:rPr>
            </w:pPr>
            <w:r w:rsidRPr="00E57AF8">
              <w:rPr>
                <w:rFonts w:ascii="宋体" w:hAnsi="宋体" w:hint="eastAsia"/>
                <w:szCs w:val="21"/>
              </w:rPr>
              <w:t>四开单控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11EBB" w14:textId="77777777" w:rsidR="00D17646" w:rsidRPr="00E57AF8" w:rsidRDefault="00D17646" w:rsidP="00BC02E2">
            <w:pPr>
              <w:jc w:val="center"/>
              <w:rPr>
                <w:rFonts w:ascii="宋体" w:hAnsi="宋体" w:cs="宋体"/>
                <w:szCs w:val="21"/>
              </w:rPr>
            </w:pPr>
            <w:r w:rsidRPr="00E57AF8">
              <w:rPr>
                <w:rFonts w:ascii="宋体" w:hAnsi="宋体" w:hint="eastAsia"/>
                <w:szCs w:val="21"/>
              </w:rPr>
              <w:t>86型无边框</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48EA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06DC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09F5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55BBF6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CF2EE" w14:textId="77777777" w:rsidR="00D17646" w:rsidRPr="00E57AF8" w:rsidRDefault="00D17646" w:rsidP="00BC02E2">
            <w:pPr>
              <w:jc w:val="center"/>
              <w:rPr>
                <w:rFonts w:ascii="宋体" w:hAnsi="宋体" w:cs="宋体"/>
                <w:szCs w:val="21"/>
              </w:rPr>
            </w:pPr>
            <w:r w:rsidRPr="00E57AF8">
              <w:rPr>
                <w:rFonts w:ascii="宋体" w:hAnsi="宋体" w:hint="eastAsia"/>
                <w:szCs w:val="21"/>
              </w:rPr>
              <w:t>2482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05978" w14:textId="77777777" w:rsidR="00D17646" w:rsidRPr="00E57AF8" w:rsidRDefault="00D17646" w:rsidP="00BC02E2">
            <w:pPr>
              <w:jc w:val="center"/>
              <w:rPr>
                <w:rFonts w:ascii="宋体" w:hAnsi="宋体" w:cs="宋体"/>
                <w:szCs w:val="21"/>
              </w:rPr>
            </w:pPr>
            <w:r w:rsidRPr="00E57AF8">
              <w:rPr>
                <w:rFonts w:ascii="宋体" w:hAnsi="宋体" w:hint="eastAsia"/>
                <w:szCs w:val="21"/>
              </w:rPr>
              <w:t>红外感应开关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53599" w14:textId="77777777" w:rsidR="00D17646" w:rsidRPr="00E57AF8" w:rsidRDefault="00D17646" w:rsidP="00BC02E2">
            <w:pPr>
              <w:jc w:val="center"/>
              <w:rPr>
                <w:rFonts w:ascii="宋体" w:hAnsi="宋体" w:cs="宋体"/>
                <w:szCs w:val="21"/>
              </w:rPr>
            </w:pPr>
            <w:r w:rsidRPr="00E57AF8">
              <w:rPr>
                <w:rFonts w:ascii="宋体" w:hAnsi="宋体" w:hint="eastAsia"/>
                <w:szCs w:val="21"/>
              </w:rPr>
              <w:t>86型</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602B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372B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575F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698C839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792B3" w14:textId="77777777" w:rsidR="00D17646" w:rsidRPr="00E57AF8" w:rsidRDefault="00D17646" w:rsidP="00BC02E2">
            <w:pPr>
              <w:jc w:val="center"/>
              <w:rPr>
                <w:rFonts w:ascii="宋体" w:hAnsi="宋体" w:cs="宋体"/>
                <w:szCs w:val="21"/>
              </w:rPr>
            </w:pPr>
            <w:r w:rsidRPr="00E57AF8">
              <w:rPr>
                <w:rFonts w:ascii="宋体" w:hAnsi="宋体" w:hint="eastAsia"/>
                <w:szCs w:val="21"/>
              </w:rPr>
              <w:t>2483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39DFE" w14:textId="77777777" w:rsidR="00D17646" w:rsidRPr="00E57AF8" w:rsidRDefault="00D17646" w:rsidP="00BC02E2">
            <w:pPr>
              <w:jc w:val="center"/>
              <w:rPr>
                <w:rFonts w:ascii="宋体" w:hAnsi="宋体" w:cs="宋体"/>
                <w:szCs w:val="21"/>
              </w:rPr>
            </w:pPr>
            <w:r w:rsidRPr="00E57AF8">
              <w:rPr>
                <w:rFonts w:ascii="宋体" w:hAnsi="宋体" w:hint="eastAsia"/>
                <w:szCs w:val="21"/>
              </w:rPr>
              <w:t>微电脑时空开关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0DF42" w14:textId="77777777" w:rsidR="00D17646" w:rsidRPr="00E57AF8" w:rsidRDefault="00D17646" w:rsidP="00BC02E2">
            <w:pPr>
              <w:jc w:val="center"/>
              <w:rPr>
                <w:rFonts w:ascii="宋体" w:hAnsi="宋体" w:cs="宋体"/>
                <w:szCs w:val="21"/>
              </w:rPr>
            </w:pPr>
            <w:r w:rsidRPr="00E57AF8">
              <w:rPr>
                <w:rFonts w:ascii="宋体" w:hAnsi="宋体" w:hint="eastAsia"/>
                <w:szCs w:val="21"/>
              </w:rPr>
              <w:t>导轨式</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1B3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F3A9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89D6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0648C05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110A5" w14:textId="77777777" w:rsidR="00D17646" w:rsidRPr="00E57AF8" w:rsidRDefault="00D17646" w:rsidP="00BC02E2">
            <w:pPr>
              <w:jc w:val="center"/>
              <w:rPr>
                <w:rFonts w:ascii="宋体" w:hAnsi="宋体" w:cs="宋体"/>
                <w:szCs w:val="21"/>
              </w:rPr>
            </w:pPr>
            <w:r w:rsidRPr="00E57AF8">
              <w:rPr>
                <w:rFonts w:ascii="宋体" w:hAnsi="宋体" w:hint="eastAsia"/>
                <w:szCs w:val="21"/>
              </w:rPr>
              <w:t>2484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86D26"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三相四线插头+插座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0112A"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F413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697DB"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C662E"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7F6FCCE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79AFB" w14:textId="77777777" w:rsidR="00D17646" w:rsidRPr="00E57AF8" w:rsidRDefault="00D17646" w:rsidP="00BC02E2">
            <w:pPr>
              <w:jc w:val="center"/>
              <w:rPr>
                <w:rFonts w:ascii="宋体" w:hAnsi="宋体" w:cs="宋体"/>
                <w:szCs w:val="21"/>
              </w:rPr>
            </w:pPr>
            <w:r w:rsidRPr="00E57AF8">
              <w:rPr>
                <w:rFonts w:ascii="宋体" w:hAnsi="宋体" w:hint="eastAsia"/>
                <w:szCs w:val="21"/>
              </w:rPr>
              <w:t>2485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14CB3"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三相四线插头+插座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84DBD"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B15EA"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48C1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E751F"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4AF054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56F71" w14:textId="77777777" w:rsidR="00D17646" w:rsidRPr="00E57AF8" w:rsidRDefault="00D17646" w:rsidP="00BC02E2">
            <w:pPr>
              <w:jc w:val="center"/>
              <w:rPr>
                <w:rFonts w:ascii="宋体" w:hAnsi="宋体" w:cs="宋体"/>
                <w:szCs w:val="21"/>
              </w:rPr>
            </w:pPr>
            <w:r w:rsidRPr="00E57AF8">
              <w:rPr>
                <w:rFonts w:ascii="宋体" w:hAnsi="宋体" w:hint="eastAsia"/>
                <w:szCs w:val="21"/>
              </w:rPr>
              <w:t>2486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15009"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三相四线插头+插座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87190"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98ABC"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C3DF2"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112E6"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EE0700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A5B38" w14:textId="77777777" w:rsidR="00D17646" w:rsidRPr="00E57AF8" w:rsidRDefault="00D17646" w:rsidP="00BC02E2">
            <w:pPr>
              <w:jc w:val="center"/>
              <w:rPr>
                <w:rFonts w:ascii="宋体" w:hAnsi="宋体" w:cs="宋体"/>
                <w:szCs w:val="21"/>
              </w:rPr>
            </w:pPr>
            <w:r w:rsidRPr="00E57AF8">
              <w:rPr>
                <w:rFonts w:ascii="宋体" w:hAnsi="宋体" w:hint="eastAsia"/>
                <w:szCs w:val="21"/>
              </w:rPr>
              <w:t>2487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A58CC" w14:textId="77777777" w:rsidR="00D17646" w:rsidRPr="00E57AF8" w:rsidRDefault="00D17646" w:rsidP="00BC02E2">
            <w:pPr>
              <w:jc w:val="center"/>
              <w:rPr>
                <w:rFonts w:ascii="宋体" w:hAnsi="宋体" w:cs="宋体"/>
                <w:szCs w:val="21"/>
              </w:rPr>
            </w:pPr>
            <w:r w:rsidRPr="00E57AF8">
              <w:rPr>
                <w:rFonts w:ascii="宋体" w:hAnsi="宋体" w:hint="eastAsia"/>
                <w:szCs w:val="21"/>
              </w:rPr>
              <w:t>三相五线插头+插座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D61B3"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9F6D5"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F04F3"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DA14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537516F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619C7" w14:textId="77777777" w:rsidR="00D17646" w:rsidRPr="00E57AF8" w:rsidRDefault="00D17646" w:rsidP="00BC02E2">
            <w:pPr>
              <w:jc w:val="center"/>
              <w:rPr>
                <w:rFonts w:ascii="宋体" w:hAnsi="宋体" w:cs="宋体"/>
                <w:szCs w:val="21"/>
              </w:rPr>
            </w:pPr>
            <w:r w:rsidRPr="00E57AF8">
              <w:rPr>
                <w:rFonts w:ascii="宋体" w:hAnsi="宋体" w:hint="eastAsia"/>
                <w:szCs w:val="21"/>
              </w:rPr>
              <w:t>2488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7B657" w14:textId="77777777" w:rsidR="00D17646" w:rsidRPr="00E57AF8" w:rsidRDefault="00D17646" w:rsidP="00BC02E2">
            <w:pPr>
              <w:jc w:val="center"/>
              <w:rPr>
                <w:rFonts w:ascii="宋体" w:hAnsi="宋体" w:cs="宋体"/>
                <w:szCs w:val="21"/>
              </w:rPr>
            </w:pPr>
            <w:r w:rsidRPr="00E57AF8">
              <w:rPr>
                <w:rFonts w:ascii="宋体" w:hAnsi="宋体" w:hint="eastAsia"/>
                <w:szCs w:val="21"/>
              </w:rPr>
              <w:t>三相五线插头+插座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B19A6"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3BA50"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F7411"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48452"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AC8C6A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E6E53" w14:textId="77777777" w:rsidR="00D17646" w:rsidRPr="00E57AF8" w:rsidRDefault="00D17646" w:rsidP="00BC02E2">
            <w:pPr>
              <w:jc w:val="center"/>
              <w:rPr>
                <w:rFonts w:ascii="宋体" w:hAnsi="宋体" w:cs="宋体"/>
                <w:szCs w:val="21"/>
              </w:rPr>
            </w:pPr>
            <w:r w:rsidRPr="00E57AF8">
              <w:rPr>
                <w:rFonts w:ascii="宋体" w:hAnsi="宋体" w:hint="eastAsia"/>
                <w:szCs w:val="21"/>
              </w:rPr>
              <w:t>2489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B3E45" w14:textId="77777777" w:rsidR="00D17646" w:rsidRPr="00E57AF8" w:rsidRDefault="00D17646" w:rsidP="00BC02E2">
            <w:pPr>
              <w:jc w:val="center"/>
              <w:rPr>
                <w:rFonts w:ascii="宋体" w:hAnsi="宋体" w:cs="宋体"/>
                <w:szCs w:val="21"/>
              </w:rPr>
            </w:pPr>
            <w:r w:rsidRPr="00E57AF8">
              <w:rPr>
                <w:rFonts w:ascii="宋体" w:hAnsi="宋体" w:hint="eastAsia"/>
                <w:szCs w:val="21"/>
              </w:rPr>
              <w:t>三相五线插头+插座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0A7EB"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6CDD3"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2B6E7" w14:textId="77777777" w:rsidR="00D17646" w:rsidRPr="00E57AF8" w:rsidRDefault="00D17646" w:rsidP="00BC02E2">
            <w:pPr>
              <w:jc w:val="center"/>
              <w:rPr>
                <w:rFonts w:ascii="宋体" w:hAnsi="宋体" w:cs="宋体"/>
                <w:szCs w:val="21"/>
              </w:rPr>
            </w:pPr>
            <w:r w:rsidRPr="00E57AF8">
              <w:rPr>
                <w:rFonts w:ascii="宋体" w:hAnsi="宋体" w:hint="eastAsia"/>
                <w:szCs w:val="21"/>
              </w:rPr>
              <w:t>4</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F6595"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6E2D02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AD8B1" w14:textId="77777777" w:rsidR="00D17646" w:rsidRPr="00E57AF8" w:rsidRDefault="00D17646" w:rsidP="00BC02E2">
            <w:pPr>
              <w:jc w:val="center"/>
              <w:rPr>
                <w:rFonts w:ascii="宋体" w:hAnsi="宋体" w:cs="宋体"/>
                <w:szCs w:val="21"/>
              </w:rPr>
            </w:pPr>
            <w:r w:rsidRPr="00E57AF8">
              <w:rPr>
                <w:rFonts w:ascii="宋体" w:hAnsi="宋体" w:hint="eastAsia"/>
                <w:szCs w:val="21"/>
              </w:rPr>
              <w:t>2490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7C76E" w14:textId="77777777" w:rsidR="00D17646" w:rsidRPr="00E57AF8" w:rsidRDefault="00D17646" w:rsidP="00BC02E2">
            <w:pPr>
              <w:jc w:val="center"/>
              <w:rPr>
                <w:rFonts w:ascii="宋体" w:hAnsi="宋体" w:cs="宋体"/>
                <w:szCs w:val="21"/>
              </w:rPr>
            </w:pPr>
            <w:r w:rsidRPr="00E57AF8">
              <w:rPr>
                <w:rFonts w:ascii="宋体" w:hAnsi="宋体" w:hint="eastAsia"/>
                <w:szCs w:val="21"/>
              </w:rPr>
              <w:t>五芯航空插头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AAB96"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5979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5970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FEEA3"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5FCA912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892C8" w14:textId="77777777" w:rsidR="00D17646" w:rsidRPr="00E57AF8" w:rsidRDefault="00D17646" w:rsidP="00BC02E2">
            <w:pPr>
              <w:jc w:val="center"/>
              <w:rPr>
                <w:rFonts w:ascii="宋体" w:hAnsi="宋体" w:cs="宋体"/>
                <w:szCs w:val="21"/>
              </w:rPr>
            </w:pPr>
            <w:r w:rsidRPr="00E57AF8">
              <w:rPr>
                <w:rFonts w:ascii="宋体" w:hAnsi="宋体" w:hint="eastAsia"/>
                <w:szCs w:val="21"/>
              </w:rPr>
              <w:t>2491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3CCFB" w14:textId="77777777" w:rsidR="00D17646" w:rsidRPr="00E57AF8" w:rsidRDefault="00D17646" w:rsidP="00BC02E2">
            <w:pPr>
              <w:jc w:val="center"/>
              <w:rPr>
                <w:rFonts w:ascii="宋体" w:hAnsi="宋体" w:cs="宋体"/>
                <w:szCs w:val="21"/>
              </w:rPr>
            </w:pPr>
            <w:r w:rsidRPr="00E57AF8">
              <w:rPr>
                <w:rFonts w:ascii="宋体" w:hAnsi="宋体" w:hint="eastAsia"/>
                <w:szCs w:val="21"/>
              </w:rPr>
              <w:t>五芯航空插头</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BC094"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7D04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EC7F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AAFE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7DCA4D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F380B" w14:textId="77777777" w:rsidR="00D17646" w:rsidRPr="00E57AF8" w:rsidRDefault="00D17646" w:rsidP="00BC02E2">
            <w:pPr>
              <w:jc w:val="center"/>
              <w:rPr>
                <w:rFonts w:ascii="宋体" w:hAnsi="宋体" w:cs="宋体"/>
                <w:szCs w:val="21"/>
              </w:rPr>
            </w:pPr>
            <w:r w:rsidRPr="00E57AF8">
              <w:rPr>
                <w:rFonts w:ascii="宋体" w:hAnsi="宋体" w:hint="eastAsia"/>
                <w:szCs w:val="21"/>
              </w:rPr>
              <w:t>2492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5E4A6" w14:textId="77777777" w:rsidR="00D17646" w:rsidRPr="00E57AF8" w:rsidRDefault="00D17646" w:rsidP="00BC02E2">
            <w:pPr>
              <w:jc w:val="center"/>
              <w:rPr>
                <w:rFonts w:ascii="宋体" w:hAnsi="宋体" w:cs="宋体"/>
                <w:szCs w:val="21"/>
              </w:rPr>
            </w:pPr>
            <w:r w:rsidRPr="00E57AF8">
              <w:rPr>
                <w:rFonts w:ascii="宋体" w:hAnsi="宋体" w:hint="eastAsia"/>
                <w:szCs w:val="21"/>
              </w:rPr>
              <w:t>五芯明装工业插座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18873"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C7CF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2093D"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91AE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3BB0A7B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9DC5E" w14:textId="77777777" w:rsidR="00D17646" w:rsidRPr="00E57AF8" w:rsidRDefault="00D17646" w:rsidP="00BC02E2">
            <w:pPr>
              <w:jc w:val="center"/>
              <w:rPr>
                <w:rFonts w:ascii="宋体" w:hAnsi="宋体" w:cs="宋体"/>
                <w:szCs w:val="21"/>
              </w:rPr>
            </w:pPr>
            <w:r w:rsidRPr="00E57AF8">
              <w:rPr>
                <w:rFonts w:ascii="宋体" w:hAnsi="宋体" w:hint="eastAsia"/>
                <w:szCs w:val="21"/>
              </w:rPr>
              <w:t>2493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7EE45" w14:textId="77777777" w:rsidR="00D17646" w:rsidRPr="00E57AF8" w:rsidRDefault="00D17646" w:rsidP="00BC02E2">
            <w:pPr>
              <w:jc w:val="center"/>
              <w:rPr>
                <w:rFonts w:ascii="宋体" w:hAnsi="宋体" w:cs="宋体"/>
                <w:szCs w:val="21"/>
              </w:rPr>
            </w:pPr>
            <w:r w:rsidRPr="00E57AF8">
              <w:rPr>
                <w:rFonts w:ascii="宋体" w:hAnsi="宋体" w:hint="eastAsia"/>
                <w:szCs w:val="21"/>
              </w:rPr>
              <w:t>五芯明装工业插座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CAB08"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9FCD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5A10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F1049"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498E65B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E3627" w14:textId="77777777" w:rsidR="00D17646" w:rsidRPr="00E57AF8" w:rsidRDefault="00D17646" w:rsidP="00BC02E2">
            <w:pPr>
              <w:jc w:val="center"/>
              <w:rPr>
                <w:rFonts w:ascii="宋体" w:hAnsi="宋体" w:cs="宋体"/>
                <w:szCs w:val="21"/>
              </w:rPr>
            </w:pPr>
            <w:r w:rsidRPr="00E57AF8">
              <w:rPr>
                <w:rFonts w:ascii="宋体" w:hAnsi="宋体" w:hint="eastAsia"/>
                <w:szCs w:val="21"/>
              </w:rPr>
              <w:t>2494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02B85" w14:textId="77777777" w:rsidR="00D17646" w:rsidRPr="00E57AF8" w:rsidRDefault="00D17646" w:rsidP="00BC02E2">
            <w:pPr>
              <w:jc w:val="center"/>
              <w:rPr>
                <w:rFonts w:ascii="宋体" w:hAnsi="宋体" w:cs="宋体"/>
                <w:szCs w:val="21"/>
              </w:rPr>
            </w:pPr>
            <w:r w:rsidRPr="00E57AF8">
              <w:rPr>
                <w:rFonts w:ascii="宋体" w:hAnsi="宋体" w:hint="eastAsia"/>
                <w:szCs w:val="21"/>
              </w:rPr>
              <w:t>五芯暗装工业插座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24D62"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F7EB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C4130"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DB61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1545100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2135F" w14:textId="77777777" w:rsidR="00D17646" w:rsidRPr="00E57AF8" w:rsidRDefault="00D17646" w:rsidP="00BC02E2">
            <w:pPr>
              <w:jc w:val="center"/>
              <w:rPr>
                <w:rFonts w:ascii="宋体" w:hAnsi="宋体" w:cs="宋体"/>
                <w:szCs w:val="21"/>
              </w:rPr>
            </w:pPr>
            <w:r w:rsidRPr="00E57AF8">
              <w:rPr>
                <w:rFonts w:ascii="宋体" w:hAnsi="宋体" w:hint="eastAsia"/>
                <w:szCs w:val="21"/>
              </w:rPr>
              <w:t>2495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E0C2F" w14:textId="77777777" w:rsidR="00D17646" w:rsidRPr="00E57AF8" w:rsidRDefault="00D17646" w:rsidP="00BC02E2">
            <w:pPr>
              <w:jc w:val="center"/>
              <w:rPr>
                <w:rFonts w:ascii="宋体" w:hAnsi="宋体" w:cs="宋体"/>
                <w:szCs w:val="21"/>
              </w:rPr>
            </w:pPr>
            <w:r w:rsidRPr="00E57AF8">
              <w:rPr>
                <w:rFonts w:ascii="宋体" w:hAnsi="宋体" w:hint="eastAsia"/>
                <w:szCs w:val="21"/>
              </w:rPr>
              <w:t>五芯暗装工业插座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65DD5" w14:textId="77777777" w:rsidR="00D17646" w:rsidRPr="00E57AF8" w:rsidRDefault="00D17646" w:rsidP="00BC02E2">
            <w:pPr>
              <w:jc w:val="center"/>
              <w:rPr>
                <w:rFonts w:ascii="宋体" w:hAnsi="宋体" w:cs="宋体"/>
                <w:szCs w:val="21"/>
              </w:rPr>
            </w:pPr>
            <w:r w:rsidRPr="00E57AF8">
              <w:rPr>
                <w:rFonts w:ascii="宋体" w:hAnsi="宋体" w:hint="eastAsia"/>
                <w:szCs w:val="21"/>
              </w:rPr>
              <w:t>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AB0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BF06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23E84"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696D3FB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5316B" w14:textId="77777777" w:rsidR="00D17646" w:rsidRPr="00E57AF8" w:rsidRDefault="00D17646" w:rsidP="00BC02E2">
            <w:pPr>
              <w:jc w:val="center"/>
              <w:rPr>
                <w:rFonts w:ascii="宋体" w:hAnsi="宋体" w:cs="宋体"/>
                <w:szCs w:val="21"/>
              </w:rPr>
            </w:pPr>
            <w:r w:rsidRPr="00E57AF8">
              <w:rPr>
                <w:rFonts w:ascii="宋体" w:hAnsi="宋体" w:hint="eastAsia"/>
                <w:szCs w:val="21"/>
              </w:rPr>
              <w:t>2496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58AEC"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模数化三孔插座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F4A4B" w14:textId="77777777" w:rsidR="00D17646" w:rsidRPr="00E57AF8" w:rsidRDefault="00D17646" w:rsidP="00BC02E2">
            <w:pPr>
              <w:jc w:val="center"/>
              <w:rPr>
                <w:rFonts w:ascii="宋体" w:hAnsi="宋体" w:cs="宋体"/>
                <w:szCs w:val="21"/>
              </w:rPr>
            </w:pPr>
            <w:r w:rsidRPr="00E57AF8">
              <w:rPr>
                <w:rFonts w:ascii="宋体" w:hAnsi="宋体" w:hint="eastAsia"/>
                <w:szCs w:val="21"/>
              </w:rPr>
              <w:t>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1C8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40699"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E011A"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22A7411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29106" w14:textId="77777777" w:rsidR="00D17646" w:rsidRPr="00E57AF8" w:rsidRDefault="00D17646" w:rsidP="00BC02E2">
            <w:pPr>
              <w:jc w:val="center"/>
              <w:rPr>
                <w:rFonts w:ascii="宋体" w:hAnsi="宋体" w:cs="宋体"/>
                <w:szCs w:val="21"/>
              </w:rPr>
            </w:pPr>
            <w:r w:rsidRPr="00E57AF8">
              <w:rPr>
                <w:rFonts w:ascii="宋体" w:hAnsi="宋体" w:hint="eastAsia"/>
                <w:szCs w:val="21"/>
              </w:rPr>
              <w:t>2497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24D79" w14:textId="77777777" w:rsidR="00D17646" w:rsidRPr="00E57AF8" w:rsidRDefault="00D17646" w:rsidP="00BC02E2">
            <w:pPr>
              <w:jc w:val="center"/>
              <w:rPr>
                <w:rFonts w:ascii="宋体" w:hAnsi="宋体" w:cs="宋体"/>
                <w:szCs w:val="21"/>
              </w:rPr>
            </w:pPr>
            <w:r w:rsidRPr="00E57AF8">
              <w:rPr>
                <w:rFonts w:ascii="宋体" w:hAnsi="宋体" w:hint="eastAsia"/>
                <w:szCs w:val="21"/>
              </w:rPr>
              <w:t>模数化五孔插座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300EE" w14:textId="77777777" w:rsidR="00D17646" w:rsidRPr="00E57AF8" w:rsidRDefault="00D17646" w:rsidP="00BC02E2">
            <w:pPr>
              <w:jc w:val="center"/>
              <w:rPr>
                <w:rFonts w:ascii="宋体" w:hAnsi="宋体" w:cs="宋体"/>
                <w:szCs w:val="21"/>
              </w:rPr>
            </w:pPr>
            <w:r w:rsidRPr="00E57AF8">
              <w:rPr>
                <w:rFonts w:ascii="宋体" w:hAnsi="宋体" w:hint="eastAsia"/>
                <w:szCs w:val="21"/>
              </w:rPr>
              <w:t>10A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7B2E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73F48"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36E31" w14:textId="77777777" w:rsidR="00D17646" w:rsidRPr="00E57AF8" w:rsidRDefault="00D17646" w:rsidP="00BC02E2">
            <w:pPr>
              <w:jc w:val="center"/>
              <w:rPr>
                <w:rFonts w:ascii="宋体" w:hAnsi="宋体" w:cs="宋体"/>
                <w:szCs w:val="21"/>
              </w:rPr>
            </w:pPr>
            <w:r w:rsidRPr="00E57AF8">
              <w:rPr>
                <w:rFonts w:ascii="宋体" w:hAnsi="宋体" w:hint="eastAsia"/>
                <w:szCs w:val="21"/>
              </w:rPr>
              <w:t xml:space="preserve">施耐德、西门子、公牛　</w:t>
            </w:r>
          </w:p>
        </w:tc>
      </w:tr>
      <w:tr w:rsidR="00D17646" w:rsidRPr="00E57AF8" w14:paraId="0DB3B3C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9E448" w14:textId="77777777" w:rsidR="00D17646" w:rsidRPr="00E57AF8" w:rsidRDefault="00D17646" w:rsidP="00BC02E2">
            <w:pPr>
              <w:jc w:val="center"/>
              <w:rPr>
                <w:rFonts w:ascii="宋体" w:hAnsi="宋体" w:cs="宋体"/>
                <w:szCs w:val="21"/>
              </w:rPr>
            </w:pPr>
            <w:r w:rsidRPr="00E57AF8">
              <w:rPr>
                <w:rFonts w:ascii="宋体" w:hAnsi="宋体" w:hint="eastAsia"/>
                <w:szCs w:val="21"/>
              </w:rPr>
              <w:t>2498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76377"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EFA6BE"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11脚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CB10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0F40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E5BC7"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376DD2B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525B3" w14:textId="77777777" w:rsidR="00D17646" w:rsidRPr="00E57AF8" w:rsidRDefault="00D17646" w:rsidP="00BC02E2">
            <w:pPr>
              <w:jc w:val="center"/>
              <w:rPr>
                <w:rFonts w:ascii="宋体" w:hAnsi="宋体" w:cs="宋体"/>
                <w:szCs w:val="21"/>
              </w:rPr>
            </w:pPr>
            <w:r w:rsidRPr="00E57AF8">
              <w:rPr>
                <w:rFonts w:ascii="宋体" w:hAnsi="宋体" w:hint="eastAsia"/>
                <w:szCs w:val="21"/>
              </w:rPr>
              <w:t>2499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40B48"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1BF65"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14脚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8514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38EA7"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45F6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23F1563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A2CA0"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2500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E9DB0"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43F2D" w14:textId="77777777" w:rsidR="00D17646" w:rsidRPr="00E57AF8" w:rsidRDefault="00D17646" w:rsidP="00BC02E2">
            <w:pPr>
              <w:jc w:val="center"/>
              <w:rPr>
                <w:rFonts w:ascii="宋体" w:hAnsi="宋体" w:cs="宋体"/>
                <w:szCs w:val="21"/>
              </w:rPr>
            </w:pPr>
            <w:r w:rsidRPr="00E57AF8">
              <w:rPr>
                <w:rFonts w:ascii="宋体" w:hAnsi="宋体" w:hint="eastAsia"/>
                <w:szCs w:val="21"/>
              </w:rPr>
              <w:t>DC24V 8脚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8A42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F0B8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9B77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728C003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60021" w14:textId="77777777" w:rsidR="00D17646" w:rsidRPr="00E57AF8" w:rsidRDefault="00D17646" w:rsidP="00BC02E2">
            <w:pPr>
              <w:jc w:val="center"/>
              <w:rPr>
                <w:rFonts w:ascii="宋体" w:hAnsi="宋体" w:cs="宋体"/>
                <w:szCs w:val="21"/>
              </w:rPr>
            </w:pPr>
            <w:r w:rsidRPr="00E57AF8">
              <w:rPr>
                <w:rFonts w:ascii="宋体" w:hAnsi="宋体" w:hint="eastAsia"/>
                <w:szCs w:val="21"/>
              </w:rPr>
              <w:t>2501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FE501"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12A4F" w14:textId="77777777" w:rsidR="00D17646" w:rsidRPr="00E57AF8" w:rsidRDefault="00D17646" w:rsidP="00BC02E2">
            <w:pPr>
              <w:jc w:val="center"/>
              <w:rPr>
                <w:rFonts w:ascii="宋体" w:hAnsi="宋体" w:cs="宋体"/>
                <w:szCs w:val="21"/>
              </w:rPr>
            </w:pPr>
            <w:r w:rsidRPr="00E57AF8">
              <w:rPr>
                <w:rFonts w:ascii="宋体" w:hAnsi="宋体" w:hint="eastAsia"/>
                <w:szCs w:val="21"/>
              </w:rPr>
              <w:t>DC24V 11脚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80F57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584C4"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2FEF7"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5BEFAF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0A6C0" w14:textId="77777777" w:rsidR="00D17646" w:rsidRPr="00E57AF8" w:rsidRDefault="00D17646" w:rsidP="00BC02E2">
            <w:pPr>
              <w:jc w:val="center"/>
              <w:rPr>
                <w:rFonts w:ascii="宋体" w:hAnsi="宋体" w:cs="宋体"/>
                <w:szCs w:val="21"/>
              </w:rPr>
            </w:pPr>
            <w:r w:rsidRPr="00E57AF8">
              <w:rPr>
                <w:rFonts w:ascii="宋体" w:hAnsi="宋体" w:hint="eastAsia"/>
                <w:szCs w:val="21"/>
              </w:rPr>
              <w:t>2502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A0843"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BDD90" w14:textId="77777777" w:rsidR="00D17646" w:rsidRPr="00E57AF8" w:rsidRDefault="00D17646" w:rsidP="00BC02E2">
            <w:pPr>
              <w:jc w:val="center"/>
              <w:rPr>
                <w:rFonts w:ascii="宋体" w:hAnsi="宋体" w:cs="宋体"/>
                <w:szCs w:val="21"/>
              </w:rPr>
            </w:pPr>
            <w:r w:rsidRPr="00E57AF8">
              <w:rPr>
                <w:rFonts w:ascii="宋体" w:hAnsi="宋体" w:hint="eastAsia"/>
                <w:szCs w:val="21"/>
              </w:rPr>
              <w:t>DC24V 14脚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FB46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7C9A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ED78B"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23EB919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A65E3" w14:textId="77777777" w:rsidR="00D17646" w:rsidRPr="00E57AF8" w:rsidRDefault="00D17646" w:rsidP="00BC02E2">
            <w:pPr>
              <w:jc w:val="center"/>
              <w:rPr>
                <w:rFonts w:ascii="宋体" w:hAnsi="宋体" w:cs="宋体"/>
                <w:szCs w:val="21"/>
              </w:rPr>
            </w:pPr>
            <w:r w:rsidRPr="00E57AF8">
              <w:rPr>
                <w:rFonts w:ascii="宋体" w:hAnsi="宋体" w:hint="eastAsia"/>
                <w:szCs w:val="21"/>
              </w:rPr>
              <w:t>2503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37C92"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ED558"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8脚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B3E7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7A56F"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25D21"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418EC34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DC040" w14:textId="77777777" w:rsidR="00D17646" w:rsidRPr="00E57AF8" w:rsidRDefault="00D17646" w:rsidP="00BC02E2">
            <w:pPr>
              <w:jc w:val="center"/>
              <w:rPr>
                <w:rFonts w:ascii="宋体" w:hAnsi="宋体" w:cs="宋体"/>
                <w:szCs w:val="21"/>
              </w:rPr>
            </w:pPr>
            <w:r w:rsidRPr="00E57AF8">
              <w:rPr>
                <w:rFonts w:ascii="宋体" w:hAnsi="宋体" w:hint="eastAsia"/>
                <w:szCs w:val="21"/>
              </w:rPr>
              <w:t>2504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52208"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74B06"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11脚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5EEE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B304A"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88A4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5C223C6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56431" w14:textId="77777777" w:rsidR="00D17646" w:rsidRPr="00E57AF8" w:rsidRDefault="00D17646" w:rsidP="00BC02E2">
            <w:pPr>
              <w:jc w:val="center"/>
              <w:rPr>
                <w:rFonts w:ascii="宋体" w:hAnsi="宋体" w:cs="宋体"/>
                <w:szCs w:val="21"/>
              </w:rPr>
            </w:pPr>
            <w:r w:rsidRPr="00E57AF8">
              <w:rPr>
                <w:rFonts w:ascii="宋体" w:hAnsi="宋体" w:hint="eastAsia"/>
                <w:szCs w:val="21"/>
              </w:rPr>
              <w:t>2505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15B88" w14:textId="77777777" w:rsidR="00D17646" w:rsidRPr="00E57AF8" w:rsidRDefault="00D17646" w:rsidP="00BC02E2">
            <w:pPr>
              <w:jc w:val="center"/>
              <w:rPr>
                <w:rFonts w:ascii="宋体" w:hAnsi="宋体" w:cs="宋体"/>
                <w:szCs w:val="21"/>
              </w:rPr>
            </w:pPr>
            <w:r w:rsidRPr="00E57AF8">
              <w:rPr>
                <w:rFonts w:ascii="宋体" w:hAnsi="宋体" w:hint="eastAsia"/>
                <w:szCs w:val="21"/>
              </w:rPr>
              <w:t>小型中间继电器底座</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13EEF" w14:textId="77777777" w:rsidR="00D17646" w:rsidRPr="00E57AF8" w:rsidRDefault="00D17646" w:rsidP="00BC02E2">
            <w:pPr>
              <w:jc w:val="center"/>
              <w:rPr>
                <w:rFonts w:ascii="宋体" w:hAnsi="宋体" w:cs="宋体"/>
                <w:szCs w:val="21"/>
              </w:rPr>
            </w:pPr>
            <w:r w:rsidRPr="00E57AF8">
              <w:rPr>
                <w:rFonts w:ascii="宋体" w:hAnsi="宋体" w:hint="eastAsia"/>
                <w:szCs w:val="21"/>
              </w:rPr>
              <w:t>AC220V 14脚</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81816"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0E5D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E983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1986948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47E75" w14:textId="77777777" w:rsidR="00D17646" w:rsidRPr="00E57AF8" w:rsidRDefault="00D17646" w:rsidP="00BC02E2">
            <w:pPr>
              <w:jc w:val="center"/>
              <w:rPr>
                <w:rFonts w:ascii="宋体" w:hAnsi="宋体" w:cs="宋体"/>
                <w:szCs w:val="21"/>
              </w:rPr>
            </w:pPr>
            <w:r w:rsidRPr="00E57AF8">
              <w:rPr>
                <w:rFonts w:ascii="宋体" w:hAnsi="宋体" w:hint="eastAsia"/>
                <w:szCs w:val="21"/>
              </w:rPr>
              <w:t>2506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42114" w14:textId="77777777" w:rsidR="00D17646" w:rsidRPr="00E57AF8" w:rsidRDefault="00D17646" w:rsidP="00BC02E2">
            <w:pPr>
              <w:jc w:val="center"/>
              <w:rPr>
                <w:rFonts w:ascii="宋体" w:hAnsi="宋体" w:cs="宋体"/>
                <w:szCs w:val="21"/>
              </w:rPr>
            </w:pPr>
            <w:r w:rsidRPr="00E57AF8">
              <w:rPr>
                <w:rFonts w:ascii="宋体" w:hAnsi="宋体" w:hint="eastAsia"/>
                <w:szCs w:val="21"/>
              </w:rPr>
              <w:t>时间继电器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5B630" w14:textId="77777777" w:rsidR="00D17646" w:rsidRPr="00E57AF8" w:rsidRDefault="00D17646" w:rsidP="00BC02E2">
            <w:pPr>
              <w:jc w:val="center"/>
              <w:rPr>
                <w:rFonts w:ascii="宋体" w:hAnsi="宋体" w:cs="宋体"/>
                <w:szCs w:val="21"/>
              </w:rPr>
            </w:pPr>
            <w:r w:rsidRPr="00E57AF8">
              <w:rPr>
                <w:rFonts w:ascii="宋体" w:hAnsi="宋体" w:hint="eastAsia"/>
                <w:szCs w:val="21"/>
              </w:rPr>
              <w:t>JSZ3A-B</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B129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461A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30BB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2D37451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DA9DB" w14:textId="77777777" w:rsidR="00D17646" w:rsidRPr="00E57AF8" w:rsidRDefault="00D17646" w:rsidP="00BC02E2">
            <w:pPr>
              <w:jc w:val="center"/>
              <w:rPr>
                <w:rFonts w:ascii="宋体" w:hAnsi="宋体" w:cs="宋体"/>
                <w:szCs w:val="21"/>
              </w:rPr>
            </w:pPr>
            <w:r w:rsidRPr="00E57AF8">
              <w:rPr>
                <w:rFonts w:ascii="宋体" w:hAnsi="宋体" w:hint="eastAsia"/>
                <w:szCs w:val="21"/>
              </w:rPr>
              <w:t>2507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A1F15" w14:textId="77777777" w:rsidR="00D17646" w:rsidRPr="00E57AF8" w:rsidRDefault="00D17646" w:rsidP="00BC02E2">
            <w:pPr>
              <w:jc w:val="center"/>
              <w:rPr>
                <w:rFonts w:ascii="宋体" w:hAnsi="宋体" w:cs="宋体"/>
                <w:szCs w:val="21"/>
              </w:rPr>
            </w:pPr>
            <w:r w:rsidRPr="00E57AF8">
              <w:rPr>
                <w:rFonts w:ascii="宋体" w:hAnsi="宋体" w:hint="eastAsia"/>
                <w:szCs w:val="21"/>
              </w:rPr>
              <w:t>双电源自动转换开关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75162" w14:textId="77777777" w:rsidR="00D17646" w:rsidRPr="00E57AF8" w:rsidRDefault="00D17646" w:rsidP="00BC02E2">
            <w:pPr>
              <w:jc w:val="center"/>
              <w:rPr>
                <w:rFonts w:ascii="宋体" w:hAnsi="宋体" w:cs="宋体"/>
                <w:szCs w:val="21"/>
              </w:rPr>
            </w:pPr>
            <w:r w:rsidRPr="00E57AF8">
              <w:rPr>
                <w:rFonts w:ascii="宋体" w:hAnsi="宋体" w:hint="eastAsia"/>
                <w:szCs w:val="21"/>
              </w:rPr>
              <w:t>250A/3P CB级</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9CD87"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EA556"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9A04B"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7EEACCD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2A07B" w14:textId="77777777" w:rsidR="00D17646" w:rsidRPr="00E57AF8" w:rsidRDefault="00D17646" w:rsidP="00BC02E2">
            <w:pPr>
              <w:jc w:val="center"/>
              <w:rPr>
                <w:rFonts w:ascii="宋体" w:hAnsi="宋体" w:cs="宋体"/>
                <w:szCs w:val="21"/>
              </w:rPr>
            </w:pPr>
            <w:r w:rsidRPr="00E57AF8">
              <w:rPr>
                <w:rFonts w:ascii="宋体" w:hAnsi="宋体" w:hint="eastAsia"/>
                <w:szCs w:val="21"/>
              </w:rPr>
              <w:t>2508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364B4" w14:textId="77777777" w:rsidR="00D17646" w:rsidRPr="00E57AF8" w:rsidRDefault="00D17646" w:rsidP="00BC02E2">
            <w:pPr>
              <w:jc w:val="center"/>
              <w:rPr>
                <w:rFonts w:ascii="宋体" w:hAnsi="宋体" w:cs="宋体"/>
                <w:szCs w:val="21"/>
              </w:rPr>
            </w:pPr>
            <w:r w:rsidRPr="00E57AF8">
              <w:rPr>
                <w:rFonts w:ascii="宋体" w:hAnsi="宋体" w:hint="eastAsia"/>
                <w:szCs w:val="21"/>
              </w:rPr>
              <w:t>双电源自动转换开关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B14F3" w14:textId="77777777" w:rsidR="00D17646" w:rsidRPr="00E57AF8" w:rsidRDefault="00D17646" w:rsidP="00BC02E2">
            <w:pPr>
              <w:jc w:val="center"/>
              <w:rPr>
                <w:rFonts w:ascii="宋体" w:hAnsi="宋体" w:cs="宋体"/>
                <w:szCs w:val="21"/>
              </w:rPr>
            </w:pPr>
            <w:r w:rsidRPr="00E57AF8">
              <w:rPr>
                <w:rFonts w:ascii="宋体" w:hAnsi="宋体" w:hint="eastAsia"/>
                <w:szCs w:val="21"/>
              </w:rPr>
              <w:t>250A/4P PC级</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F73AA" w14:textId="77777777" w:rsidR="00D17646" w:rsidRPr="00E57AF8" w:rsidRDefault="00D17646" w:rsidP="00BC02E2">
            <w:pPr>
              <w:jc w:val="center"/>
              <w:rPr>
                <w:rFonts w:ascii="宋体" w:hAnsi="宋体" w:cs="宋体"/>
                <w:szCs w:val="21"/>
              </w:rPr>
            </w:pPr>
            <w:r w:rsidRPr="00E57AF8">
              <w:rPr>
                <w:rFonts w:ascii="宋体" w:hAnsi="宋体" w:hint="eastAsia"/>
                <w:szCs w:val="21"/>
              </w:rPr>
              <w:t>套</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4FBE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FA648" w14:textId="77777777" w:rsidR="00D17646" w:rsidRPr="00E57AF8" w:rsidRDefault="00D17646" w:rsidP="00BC02E2">
            <w:pPr>
              <w:jc w:val="center"/>
              <w:rPr>
                <w:rFonts w:ascii="宋体" w:hAnsi="宋体" w:cs="宋体"/>
                <w:szCs w:val="21"/>
              </w:rPr>
            </w:pPr>
            <w:r w:rsidRPr="00E57AF8">
              <w:rPr>
                <w:rFonts w:ascii="宋体" w:hAnsi="宋体" w:hint="eastAsia"/>
                <w:szCs w:val="21"/>
              </w:rPr>
              <w:t>施耐德、西门子、德力西</w:t>
            </w:r>
          </w:p>
        </w:tc>
      </w:tr>
      <w:tr w:rsidR="00D17646" w:rsidRPr="00E57AF8" w14:paraId="3988EE0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0D575" w14:textId="77777777" w:rsidR="00D17646" w:rsidRPr="00E57AF8" w:rsidRDefault="00D17646" w:rsidP="00BC02E2">
            <w:pPr>
              <w:jc w:val="center"/>
              <w:rPr>
                <w:rFonts w:ascii="宋体" w:hAnsi="宋体" w:cs="宋体"/>
                <w:szCs w:val="21"/>
              </w:rPr>
            </w:pPr>
            <w:r w:rsidRPr="00E57AF8">
              <w:rPr>
                <w:rFonts w:ascii="宋体" w:hAnsi="宋体" w:hint="eastAsia"/>
                <w:szCs w:val="21"/>
              </w:rPr>
              <w:t>2509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9B2DC" w14:textId="77777777" w:rsidR="00D17646" w:rsidRPr="00E57AF8" w:rsidRDefault="00D17646" w:rsidP="00BC02E2">
            <w:pPr>
              <w:jc w:val="center"/>
              <w:rPr>
                <w:rFonts w:ascii="宋体" w:hAnsi="宋体" w:cs="宋体"/>
                <w:szCs w:val="21"/>
              </w:rPr>
            </w:pPr>
            <w:r w:rsidRPr="00E57AF8">
              <w:rPr>
                <w:rFonts w:ascii="宋体" w:hAnsi="宋体" w:hint="eastAsia"/>
                <w:szCs w:val="21"/>
              </w:rPr>
              <w:t>三极交流接触器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F7517" w14:textId="77777777" w:rsidR="00D17646" w:rsidRPr="00E57AF8" w:rsidRDefault="00D17646" w:rsidP="00BC02E2">
            <w:pPr>
              <w:jc w:val="center"/>
              <w:rPr>
                <w:rFonts w:ascii="宋体" w:hAnsi="宋体" w:cs="宋体"/>
                <w:szCs w:val="21"/>
              </w:rPr>
            </w:pPr>
            <w:r w:rsidRPr="00E57AF8">
              <w:rPr>
                <w:rFonts w:ascii="宋体" w:hAnsi="宋体" w:hint="eastAsia"/>
                <w:szCs w:val="21"/>
              </w:rPr>
              <w:t>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9BE50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DDFB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C1C5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5D98E5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179DC" w14:textId="77777777" w:rsidR="00D17646" w:rsidRPr="00E57AF8" w:rsidRDefault="00D17646" w:rsidP="00BC02E2">
            <w:pPr>
              <w:jc w:val="center"/>
              <w:rPr>
                <w:rFonts w:ascii="宋体" w:hAnsi="宋体" w:cs="宋体"/>
                <w:szCs w:val="21"/>
              </w:rPr>
            </w:pPr>
            <w:r w:rsidRPr="00E57AF8">
              <w:rPr>
                <w:rFonts w:ascii="宋体" w:hAnsi="宋体" w:hint="eastAsia"/>
                <w:szCs w:val="21"/>
              </w:rPr>
              <w:t>2510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CC08C" w14:textId="77777777" w:rsidR="00D17646" w:rsidRPr="00E57AF8" w:rsidRDefault="00D17646" w:rsidP="00BC02E2">
            <w:pPr>
              <w:jc w:val="center"/>
              <w:rPr>
                <w:rFonts w:ascii="宋体" w:hAnsi="宋体" w:cs="宋体"/>
                <w:szCs w:val="21"/>
              </w:rPr>
            </w:pPr>
            <w:r w:rsidRPr="00E57AF8">
              <w:rPr>
                <w:rFonts w:ascii="宋体" w:hAnsi="宋体" w:hint="eastAsia"/>
                <w:szCs w:val="21"/>
              </w:rPr>
              <w:t>三极交流接触器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836340" w14:textId="77777777" w:rsidR="00D17646" w:rsidRPr="00E57AF8" w:rsidRDefault="00D17646" w:rsidP="00BC02E2">
            <w:pPr>
              <w:jc w:val="center"/>
              <w:rPr>
                <w:rFonts w:ascii="宋体" w:hAnsi="宋体" w:cs="宋体"/>
                <w:szCs w:val="21"/>
              </w:rPr>
            </w:pPr>
            <w:r w:rsidRPr="00E57AF8">
              <w:rPr>
                <w:rFonts w:ascii="宋体" w:hAnsi="宋体" w:hint="eastAsia"/>
                <w:szCs w:val="21"/>
              </w:rPr>
              <w:t>38A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33E0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082F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D1C71"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3452201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1BB66" w14:textId="77777777" w:rsidR="00D17646" w:rsidRPr="00E57AF8" w:rsidRDefault="00D17646" w:rsidP="00BC02E2">
            <w:pPr>
              <w:jc w:val="center"/>
              <w:rPr>
                <w:rFonts w:ascii="宋体" w:hAnsi="宋体" w:cs="宋体"/>
                <w:szCs w:val="21"/>
              </w:rPr>
            </w:pPr>
            <w:r w:rsidRPr="00E57AF8">
              <w:rPr>
                <w:rFonts w:ascii="宋体" w:hAnsi="宋体" w:hint="eastAsia"/>
                <w:szCs w:val="21"/>
              </w:rPr>
              <w:t>2511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F1EA1" w14:textId="77777777" w:rsidR="00D17646" w:rsidRPr="00E57AF8" w:rsidRDefault="00D17646" w:rsidP="00BC02E2">
            <w:pPr>
              <w:jc w:val="center"/>
              <w:rPr>
                <w:rFonts w:ascii="宋体" w:hAnsi="宋体" w:cs="宋体"/>
                <w:szCs w:val="21"/>
              </w:rPr>
            </w:pPr>
            <w:r w:rsidRPr="00E57AF8">
              <w:rPr>
                <w:rFonts w:ascii="宋体" w:hAnsi="宋体" w:hint="eastAsia"/>
                <w:szCs w:val="21"/>
              </w:rPr>
              <w:t>三极交流接触器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6F9E2" w14:textId="77777777" w:rsidR="00D17646" w:rsidRPr="00E57AF8" w:rsidRDefault="00D17646" w:rsidP="00BC02E2">
            <w:pPr>
              <w:jc w:val="center"/>
              <w:rPr>
                <w:rFonts w:ascii="宋体" w:hAnsi="宋体" w:cs="宋体"/>
                <w:szCs w:val="21"/>
              </w:rPr>
            </w:pPr>
            <w:r w:rsidRPr="00E57AF8">
              <w:rPr>
                <w:rFonts w:ascii="宋体" w:hAnsi="宋体" w:hint="eastAsia"/>
                <w:szCs w:val="21"/>
              </w:rPr>
              <w:t>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CFC17"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FBF8B"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4126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2436FAB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71DE" w14:textId="77777777" w:rsidR="00D17646" w:rsidRPr="00E57AF8" w:rsidRDefault="00D17646" w:rsidP="00BC02E2">
            <w:pPr>
              <w:jc w:val="center"/>
              <w:rPr>
                <w:rFonts w:ascii="宋体" w:hAnsi="宋体" w:cs="宋体"/>
                <w:szCs w:val="21"/>
              </w:rPr>
            </w:pPr>
            <w:r w:rsidRPr="00E57AF8">
              <w:rPr>
                <w:rFonts w:ascii="宋体" w:hAnsi="宋体" w:hint="eastAsia"/>
                <w:szCs w:val="21"/>
              </w:rPr>
              <w:t>2512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B3382" w14:textId="77777777" w:rsidR="00D17646" w:rsidRPr="00E57AF8" w:rsidRDefault="00D17646" w:rsidP="00BC02E2">
            <w:pPr>
              <w:jc w:val="center"/>
              <w:rPr>
                <w:rFonts w:ascii="宋体" w:hAnsi="宋体" w:cs="宋体"/>
                <w:szCs w:val="21"/>
              </w:rPr>
            </w:pPr>
            <w:r w:rsidRPr="00E57AF8">
              <w:rPr>
                <w:rFonts w:ascii="宋体" w:hAnsi="宋体" w:hint="eastAsia"/>
                <w:szCs w:val="21"/>
              </w:rPr>
              <w:t>三极交流接触器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A3BE3E" w14:textId="77777777" w:rsidR="00D17646" w:rsidRPr="00E57AF8" w:rsidRDefault="00D17646" w:rsidP="00BC02E2">
            <w:pPr>
              <w:jc w:val="center"/>
              <w:rPr>
                <w:rFonts w:ascii="宋体" w:hAnsi="宋体" w:cs="宋体"/>
                <w:szCs w:val="21"/>
              </w:rPr>
            </w:pPr>
            <w:r w:rsidRPr="00E57AF8">
              <w:rPr>
                <w:rFonts w:ascii="宋体" w:hAnsi="宋体" w:hint="eastAsia"/>
                <w:szCs w:val="21"/>
              </w:rPr>
              <w:t>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63D5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B42B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C1F3B"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7DF2AE0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D27FA" w14:textId="77777777" w:rsidR="00D17646" w:rsidRPr="00E57AF8" w:rsidRDefault="00D17646" w:rsidP="00BC02E2">
            <w:pPr>
              <w:jc w:val="center"/>
              <w:rPr>
                <w:rFonts w:ascii="宋体" w:hAnsi="宋体" w:cs="宋体"/>
                <w:szCs w:val="21"/>
              </w:rPr>
            </w:pPr>
            <w:r w:rsidRPr="00E57AF8">
              <w:rPr>
                <w:rFonts w:ascii="宋体" w:hAnsi="宋体" w:hint="eastAsia"/>
                <w:szCs w:val="21"/>
              </w:rPr>
              <w:t>2513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39870" w14:textId="77777777" w:rsidR="00D17646" w:rsidRPr="00E57AF8" w:rsidRDefault="00D17646" w:rsidP="00BC02E2">
            <w:pPr>
              <w:jc w:val="center"/>
              <w:rPr>
                <w:rFonts w:ascii="宋体" w:hAnsi="宋体" w:cs="宋体"/>
                <w:szCs w:val="21"/>
              </w:rPr>
            </w:pPr>
            <w:r w:rsidRPr="00E57AF8">
              <w:rPr>
                <w:rFonts w:ascii="宋体" w:hAnsi="宋体" w:hint="eastAsia"/>
                <w:szCs w:val="21"/>
              </w:rPr>
              <w:t>三极交流接触器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BA27B" w14:textId="77777777" w:rsidR="00D17646" w:rsidRPr="00E57AF8" w:rsidRDefault="00D17646" w:rsidP="00BC02E2">
            <w:pPr>
              <w:jc w:val="center"/>
              <w:rPr>
                <w:rFonts w:ascii="宋体" w:hAnsi="宋体" w:cs="宋体"/>
                <w:szCs w:val="21"/>
              </w:rPr>
            </w:pPr>
            <w:r w:rsidRPr="00E57AF8">
              <w:rPr>
                <w:rFonts w:ascii="宋体" w:hAnsi="宋体" w:hint="eastAsia"/>
                <w:szCs w:val="21"/>
              </w:rPr>
              <w:t>65A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51F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47128"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5DCC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7360784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C3609" w14:textId="77777777" w:rsidR="00D17646" w:rsidRPr="00E57AF8" w:rsidRDefault="00D17646" w:rsidP="00BC02E2">
            <w:pPr>
              <w:jc w:val="center"/>
              <w:rPr>
                <w:rFonts w:ascii="宋体" w:hAnsi="宋体" w:cs="宋体"/>
                <w:szCs w:val="21"/>
              </w:rPr>
            </w:pPr>
            <w:r w:rsidRPr="00E57AF8">
              <w:rPr>
                <w:rFonts w:ascii="宋体" w:hAnsi="宋体" w:hint="eastAsia"/>
                <w:szCs w:val="21"/>
              </w:rPr>
              <w:t>2514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1E74A" w14:textId="77777777" w:rsidR="00D17646" w:rsidRPr="00E57AF8" w:rsidRDefault="00D17646" w:rsidP="00BC02E2">
            <w:pPr>
              <w:jc w:val="center"/>
              <w:rPr>
                <w:rFonts w:ascii="宋体" w:hAnsi="宋体" w:cs="宋体"/>
                <w:szCs w:val="21"/>
              </w:rPr>
            </w:pPr>
            <w:r w:rsidRPr="00E57AF8">
              <w:rPr>
                <w:rFonts w:ascii="宋体" w:hAnsi="宋体" w:hint="eastAsia"/>
                <w:szCs w:val="21"/>
              </w:rPr>
              <w:t>浪涌保护器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2CA90" w14:textId="77777777" w:rsidR="00D17646" w:rsidRPr="00E57AF8" w:rsidRDefault="00D17646" w:rsidP="00BC02E2">
            <w:pPr>
              <w:jc w:val="center"/>
              <w:rPr>
                <w:rFonts w:ascii="宋体" w:hAnsi="宋体" w:cs="宋体"/>
                <w:szCs w:val="21"/>
              </w:rPr>
            </w:pPr>
            <w:r w:rsidRPr="00E57AF8">
              <w:rPr>
                <w:rFonts w:ascii="宋体" w:hAnsi="宋体" w:hint="eastAsia"/>
                <w:szCs w:val="21"/>
              </w:rPr>
              <w:t>3P+N 65KA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1D77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4ED2A" w14:textId="77777777" w:rsidR="00D17646" w:rsidRPr="00E57AF8" w:rsidRDefault="00D17646" w:rsidP="00BC02E2">
            <w:pPr>
              <w:jc w:val="center"/>
              <w:rPr>
                <w:rFonts w:ascii="宋体" w:hAnsi="宋体" w:cs="宋体"/>
                <w:szCs w:val="21"/>
              </w:rPr>
            </w:pPr>
            <w:r w:rsidRPr="00E57AF8">
              <w:rPr>
                <w:rFonts w:ascii="宋体" w:hAnsi="宋体" w:hint="eastAsia"/>
                <w:szCs w:val="21"/>
              </w:rPr>
              <w:t>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B4FC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2D2B9594"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44192" w14:textId="77777777" w:rsidR="00D17646" w:rsidRPr="00E57AF8" w:rsidRDefault="00D17646" w:rsidP="00BC02E2">
            <w:pPr>
              <w:jc w:val="center"/>
              <w:rPr>
                <w:rFonts w:ascii="宋体" w:hAnsi="宋体" w:cs="宋体"/>
                <w:szCs w:val="21"/>
              </w:rPr>
            </w:pPr>
            <w:r w:rsidRPr="00E57AF8">
              <w:rPr>
                <w:rFonts w:ascii="宋体" w:hAnsi="宋体" w:hint="eastAsia"/>
                <w:szCs w:val="21"/>
              </w:rPr>
              <w:t>2515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453FB"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带漏电保护断路器（紧凑型）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6AB23" w14:textId="77777777" w:rsidR="00D17646" w:rsidRPr="00E57AF8" w:rsidRDefault="00D17646" w:rsidP="00BC02E2">
            <w:pPr>
              <w:jc w:val="center"/>
              <w:rPr>
                <w:rFonts w:ascii="宋体" w:hAnsi="宋体" w:cs="宋体"/>
                <w:szCs w:val="21"/>
              </w:rPr>
            </w:pPr>
            <w:r w:rsidRPr="00E57AF8">
              <w:rPr>
                <w:rFonts w:ascii="宋体" w:hAnsi="宋体" w:hint="eastAsia"/>
                <w:szCs w:val="21"/>
              </w:rPr>
              <w:t>16A 1P+N</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0275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33031" w14:textId="77777777" w:rsidR="00D17646" w:rsidRPr="00E57AF8" w:rsidRDefault="00D17646" w:rsidP="00BC02E2">
            <w:pPr>
              <w:jc w:val="center"/>
              <w:rPr>
                <w:rFonts w:ascii="宋体" w:hAnsi="宋体" w:cs="宋体"/>
                <w:szCs w:val="21"/>
              </w:rPr>
            </w:pPr>
            <w:r w:rsidRPr="00E57AF8">
              <w:rPr>
                <w:rFonts w:ascii="宋体" w:hAnsi="宋体" w:hint="eastAsia"/>
                <w:szCs w:val="21"/>
              </w:rPr>
              <w:t>60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CA8F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5B0C3C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613EC" w14:textId="77777777" w:rsidR="00D17646" w:rsidRPr="00E57AF8" w:rsidRDefault="00D17646" w:rsidP="00BC02E2">
            <w:pPr>
              <w:jc w:val="center"/>
              <w:rPr>
                <w:rFonts w:ascii="宋体" w:hAnsi="宋体" w:cs="宋体"/>
                <w:szCs w:val="21"/>
              </w:rPr>
            </w:pPr>
            <w:r w:rsidRPr="00E57AF8">
              <w:rPr>
                <w:rFonts w:ascii="宋体" w:hAnsi="宋体" w:hint="eastAsia"/>
                <w:szCs w:val="21"/>
              </w:rPr>
              <w:t>2516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737AC"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带漏电保护断路器（紧凑型）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FB3E7" w14:textId="77777777" w:rsidR="00D17646" w:rsidRPr="00E57AF8" w:rsidRDefault="00D17646" w:rsidP="00BC02E2">
            <w:pPr>
              <w:jc w:val="center"/>
              <w:rPr>
                <w:rFonts w:ascii="宋体" w:hAnsi="宋体" w:cs="宋体"/>
                <w:szCs w:val="21"/>
              </w:rPr>
            </w:pPr>
            <w:r w:rsidRPr="00E57AF8">
              <w:rPr>
                <w:rFonts w:ascii="宋体" w:hAnsi="宋体" w:hint="eastAsia"/>
                <w:szCs w:val="21"/>
              </w:rPr>
              <w:t>25A 1P+N</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566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9540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A489E"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867D5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32566" w14:textId="77777777" w:rsidR="00D17646" w:rsidRPr="00E57AF8" w:rsidRDefault="00D17646" w:rsidP="00BC02E2">
            <w:pPr>
              <w:jc w:val="center"/>
              <w:rPr>
                <w:rFonts w:ascii="宋体" w:hAnsi="宋体" w:cs="宋体"/>
                <w:szCs w:val="21"/>
              </w:rPr>
            </w:pPr>
            <w:r w:rsidRPr="00E57AF8">
              <w:rPr>
                <w:rFonts w:ascii="宋体" w:hAnsi="宋体" w:hint="eastAsia"/>
                <w:szCs w:val="21"/>
              </w:rPr>
              <w:t>2517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E82CF"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带漏电保护断路器（紧凑型）</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D275A" w14:textId="77777777" w:rsidR="00D17646" w:rsidRPr="00E57AF8" w:rsidRDefault="00D17646" w:rsidP="00BC02E2">
            <w:pPr>
              <w:jc w:val="center"/>
              <w:rPr>
                <w:rFonts w:ascii="宋体" w:hAnsi="宋体" w:cs="宋体"/>
                <w:szCs w:val="21"/>
              </w:rPr>
            </w:pPr>
            <w:r w:rsidRPr="00E57AF8">
              <w:rPr>
                <w:rFonts w:ascii="宋体" w:hAnsi="宋体" w:hint="eastAsia"/>
                <w:szCs w:val="21"/>
              </w:rPr>
              <w:t>32A 1P+N</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B6DC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E5896"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9337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C3E790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5E8EA" w14:textId="77777777" w:rsidR="00D17646" w:rsidRPr="00E57AF8" w:rsidRDefault="00D17646" w:rsidP="00BC02E2">
            <w:pPr>
              <w:jc w:val="center"/>
              <w:rPr>
                <w:rFonts w:ascii="宋体" w:hAnsi="宋体" w:cs="宋体"/>
                <w:szCs w:val="21"/>
              </w:rPr>
            </w:pPr>
            <w:r w:rsidRPr="00E57AF8">
              <w:rPr>
                <w:rFonts w:ascii="宋体" w:hAnsi="宋体" w:hint="eastAsia"/>
                <w:szCs w:val="21"/>
              </w:rPr>
              <w:t>2518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51DF2"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A8496" w14:textId="77777777" w:rsidR="00D17646" w:rsidRPr="00E57AF8" w:rsidRDefault="00D17646" w:rsidP="00BC02E2">
            <w:pPr>
              <w:jc w:val="center"/>
              <w:rPr>
                <w:rFonts w:ascii="宋体" w:hAnsi="宋体" w:cs="宋体"/>
                <w:szCs w:val="21"/>
              </w:rPr>
            </w:pPr>
            <w:r w:rsidRPr="00E57AF8">
              <w:rPr>
                <w:rFonts w:ascii="宋体" w:hAnsi="宋体" w:hint="eastAsia"/>
                <w:szCs w:val="21"/>
              </w:rPr>
              <w:t>4P 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D46C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05945"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D68E9"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680579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4E458" w14:textId="77777777" w:rsidR="00D17646" w:rsidRPr="00E57AF8" w:rsidRDefault="00D17646" w:rsidP="00BC02E2">
            <w:pPr>
              <w:jc w:val="center"/>
              <w:rPr>
                <w:rFonts w:ascii="宋体" w:hAnsi="宋体" w:cs="宋体"/>
                <w:szCs w:val="21"/>
              </w:rPr>
            </w:pPr>
            <w:r w:rsidRPr="00E57AF8">
              <w:rPr>
                <w:rFonts w:ascii="宋体" w:hAnsi="宋体" w:hint="eastAsia"/>
                <w:szCs w:val="21"/>
              </w:rPr>
              <w:t>2519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8DAAA"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9654E" w14:textId="77777777" w:rsidR="00D17646" w:rsidRPr="00E57AF8" w:rsidRDefault="00D17646" w:rsidP="00BC02E2">
            <w:pPr>
              <w:jc w:val="center"/>
              <w:rPr>
                <w:rFonts w:ascii="宋体" w:hAnsi="宋体" w:cs="宋体"/>
                <w:szCs w:val="21"/>
              </w:rPr>
            </w:pPr>
            <w:r w:rsidRPr="00E57AF8">
              <w:rPr>
                <w:rFonts w:ascii="宋体" w:hAnsi="宋体" w:hint="eastAsia"/>
                <w:szCs w:val="21"/>
              </w:rPr>
              <w:t>4P 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027F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B2022"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C583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ACBA4D9"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C71FA" w14:textId="77777777" w:rsidR="00D17646" w:rsidRPr="00E57AF8" w:rsidRDefault="00D17646" w:rsidP="00BC02E2">
            <w:pPr>
              <w:jc w:val="center"/>
              <w:rPr>
                <w:rFonts w:ascii="宋体" w:hAnsi="宋体" w:cs="宋体"/>
                <w:szCs w:val="21"/>
              </w:rPr>
            </w:pPr>
            <w:r w:rsidRPr="00E57AF8">
              <w:rPr>
                <w:rFonts w:ascii="宋体" w:hAnsi="宋体" w:hint="eastAsia"/>
                <w:szCs w:val="21"/>
              </w:rPr>
              <w:t>2520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D5A10"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4F446" w14:textId="77777777" w:rsidR="00D17646" w:rsidRPr="00E57AF8" w:rsidRDefault="00D17646" w:rsidP="00BC02E2">
            <w:pPr>
              <w:jc w:val="center"/>
              <w:rPr>
                <w:rFonts w:ascii="宋体" w:hAnsi="宋体" w:cs="宋体"/>
                <w:szCs w:val="21"/>
              </w:rPr>
            </w:pPr>
            <w:r w:rsidRPr="00E57AF8">
              <w:rPr>
                <w:rFonts w:ascii="宋体" w:hAnsi="宋体" w:hint="eastAsia"/>
                <w:szCs w:val="21"/>
              </w:rPr>
              <w:t>4P 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C00D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80E3D"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742D4"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961C9F5"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FC68A" w14:textId="77777777" w:rsidR="00D17646" w:rsidRPr="00E57AF8" w:rsidRDefault="00D17646" w:rsidP="00BC02E2">
            <w:pPr>
              <w:jc w:val="center"/>
              <w:rPr>
                <w:rFonts w:ascii="宋体" w:hAnsi="宋体" w:cs="宋体"/>
                <w:szCs w:val="21"/>
              </w:rPr>
            </w:pPr>
            <w:r w:rsidRPr="00E57AF8">
              <w:rPr>
                <w:rFonts w:ascii="宋体" w:hAnsi="宋体" w:hint="eastAsia"/>
                <w:szCs w:val="21"/>
              </w:rPr>
              <w:t>2521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06E54"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C57051" w14:textId="77777777" w:rsidR="00D17646" w:rsidRPr="00E57AF8" w:rsidRDefault="00D17646" w:rsidP="00BC02E2">
            <w:pPr>
              <w:jc w:val="center"/>
              <w:rPr>
                <w:rFonts w:ascii="宋体" w:hAnsi="宋体" w:cs="宋体"/>
                <w:szCs w:val="21"/>
              </w:rPr>
            </w:pPr>
            <w:r w:rsidRPr="00E57AF8">
              <w:rPr>
                <w:rFonts w:ascii="宋体" w:hAnsi="宋体" w:hint="eastAsia"/>
                <w:szCs w:val="21"/>
              </w:rPr>
              <w:t>4P 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D18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D1CDC"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8DE38"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7891F7D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D9E02" w14:textId="77777777" w:rsidR="00D17646" w:rsidRPr="00E57AF8" w:rsidRDefault="00D17646" w:rsidP="00BC02E2">
            <w:pPr>
              <w:jc w:val="center"/>
              <w:rPr>
                <w:rFonts w:ascii="宋体" w:hAnsi="宋体" w:cs="宋体"/>
                <w:szCs w:val="21"/>
              </w:rPr>
            </w:pPr>
            <w:r w:rsidRPr="00E57AF8">
              <w:rPr>
                <w:rFonts w:ascii="宋体" w:hAnsi="宋体" w:hint="eastAsia"/>
                <w:szCs w:val="21"/>
              </w:rPr>
              <w:t>2522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3AE82" w14:textId="77777777" w:rsidR="00D17646" w:rsidRPr="00E57AF8" w:rsidRDefault="00D17646" w:rsidP="00BC02E2">
            <w:pPr>
              <w:jc w:val="center"/>
              <w:rPr>
                <w:rFonts w:ascii="宋体" w:hAnsi="宋体" w:cs="宋体"/>
                <w:szCs w:val="21"/>
              </w:rPr>
            </w:pPr>
            <w:r w:rsidRPr="00E57AF8">
              <w:rPr>
                <w:rFonts w:ascii="宋体" w:hAnsi="宋体" w:hint="eastAsia"/>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A8DC4" w14:textId="77777777" w:rsidR="00D17646" w:rsidRPr="00E57AF8" w:rsidRDefault="00D17646" w:rsidP="00BC02E2">
            <w:pPr>
              <w:jc w:val="center"/>
              <w:rPr>
                <w:rFonts w:ascii="宋体" w:hAnsi="宋体" w:cs="宋体"/>
                <w:szCs w:val="21"/>
              </w:rPr>
            </w:pPr>
            <w:r w:rsidRPr="00E57AF8">
              <w:rPr>
                <w:rFonts w:ascii="宋体" w:hAnsi="宋体" w:hint="eastAsia"/>
                <w:szCs w:val="21"/>
              </w:rPr>
              <w:t>4P 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D583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D2E49"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5823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10D193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E9861" w14:textId="77777777" w:rsidR="00D17646" w:rsidRPr="00E57AF8" w:rsidRDefault="00D17646" w:rsidP="00BC02E2">
            <w:pPr>
              <w:jc w:val="center"/>
              <w:rPr>
                <w:rFonts w:ascii="宋体" w:hAnsi="宋体" w:cs="宋体"/>
                <w:szCs w:val="21"/>
              </w:rPr>
            </w:pPr>
            <w:r w:rsidRPr="00E57AF8">
              <w:rPr>
                <w:rFonts w:ascii="宋体" w:hAnsi="宋体" w:hint="eastAsia"/>
                <w:szCs w:val="21"/>
              </w:rPr>
              <w:t>2523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8729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带漏电保护断路器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A1E5C7"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4P 63A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8B69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2C0FF" w14:textId="77777777" w:rsidR="00D17646" w:rsidRPr="00E57AF8" w:rsidRDefault="00D17646" w:rsidP="00BC02E2">
            <w:pPr>
              <w:jc w:val="center"/>
              <w:rPr>
                <w:rFonts w:ascii="宋体" w:hAnsi="宋体" w:cs="宋体"/>
                <w:szCs w:val="21"/>
              </w:rPr>
            </w:pPr>
            <w:r w:rsidRPr="00E57AF8">
              <w:rPr>
                <w:rFonts w:ascii="宋体" w:hAnsi="宋体" w:hint="eastAsia"/>
                <w:szCs w:val="21"/>
              </w:rPr>
              <w:t>12</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2E6EA"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D87801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CA0DA" w14:textId="77777777" w:rsidR="00D17646" w:rsidRPr="00E57AF8" w:rsidRDefault="00D17646" w:rsidP="00BC02E2">
            <w:pPr>
              <w:jc w:val="center"/>
              <w:rPr>
                <w:rFonts w:ascii="宋体" w:hAnsi="宋体" w:cs="宋体"/>
                <w:szCs w:val="21"/>
              </w:rPr>
            </w:pPr>
            <w:r w:rsidRPr="00E57AF8">
              <w:rPr>
                <w:rFonts w:ascii="宋体" w:hAnsi="宋体" w:hint="eastAsia"/>
                <w:szCs w:val="21"/>
              </w:rPr>
              <w:t>2524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3A7A9" w14:textId="77777777" w:rsidR="00D17646" w:rsidRPr="00E57AF8" w:rsidRDefault="00D17646" w:rsidP="00BC02E2">
            <w:pPr>
              <w:jc w:val="center"/>
              <w:rPr>
                <w:rFonts w:ascii="宋体" w:hAnsi="宋体" w:cs="宋体"/>
                <w:szCs w:val="21"/>
              </w:rPr>
            </w:pPr>
            <w:r w:rsidRPr="00E57AF8">
              <w:rPr>
                <w:rFonts w:ascii="宋体" w:hAnsi="宋体" w:hint="eastAsia"/>
                <w:szCs w:val="21"/>
              </w:rPr>
              <w:t>微型空气断路器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3B76B" w14:textId="77777777" w:rsidR="00D17646" w:rsidRPr="00E57AF8" w:rsidRDefault="00D17646" w:rsidP="00BC02E2">
            <w:pPr>
              <w:jc w:val="center"/>
              <w:rPr>
                <w:rFonts w:ascii="宋体" w:hAnsi="宋体" w:cs="宋体"/>
                <w:szCs w:val="21"/>
              </w:rPr>
            </w:pPr>
            <w:r w:rsidRPr="00E57AF8">
              <w:rPr>
                <w:rFonts w:ascii="宋体" w:hAnsi="宋体" w:hint="eastAsia"/>
                <w:szCs w:val="21"/>
              </w:rPr>
              <w:t>4P 16A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0401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873DF"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21BF5"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C979AF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8BB9C"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2525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20252" w14:textId="77777777" w:rsidR="00D17646" w:rsidRPr="00E57AF8" w:rsidRDefault="00D17646" w:rsidP="00BC02E2">
            <w:pPr>
              <w:jc w:val="center"/>
              <w:rPr>
                <w:rFonts w:ascii="宋体" w:hAnsi="宋体" w:cs="宋体"/>
                <w:szCs w:val="21"/>
              </w:rPr>
            </w:pPr>
            <w:r w:rsidRPr="00E57AF8">
              <w:rPr>
                <w:rFonts w:ascii="宋体" w:hAnsi="宋体" w:hint="eastAsia"/>
                <w:szCs w:val="21"/>
              </w:rPr>
              <w:t>微型空气断路器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FFBE5" w14:textId="77777777" w:rsidR="00D17646" w:rsidRPr="00E57AF8" w:rsidRDefault="00D17646" w:rsidP="00BC02E2">
            <w:pPr>
              <w:jc w:val="center"/>
              <w:rPr>
                <w:rFonts w:ascii="宋体" w:hAnsi="宋体" w:cs="宋体"/>
                <w:szCs w:val="21"/>
              </w:rPr>
            </w:pPr>
            <w:r w:rsidRPr="00E57AF8">
              <w:rPr>
                <w:rFonts w:ascii="宋体" w:hAnsi="宋体" w:hint="eastAsia"/>
                <w:szCs w:val="21"/>
              </w:rPr>
              <w:t>4P 25A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F86E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78942"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9A97A"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4DD2FE9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FDF80" w14:textId="77777777" w:rsidR="00D17646" w:rsidRPr="00E57AF8" w:rsidRDefault="00D17646" w:rsidP="00BC02E2">
            <w:pPr>
              <w:jc w:val="center"/>
              <w:rPr>
                <w:rFonts w:ascii="宋体" w:hAnsi="宋体" w:cs="宋体"/>
                <w:szCs w:val="21"/>
              </w:rPr>
            </w:pPr>
            <w:r w:rsidRPr="00E57AF8">
              <w:rPr>
                <w:rFonts w:ascii="宋体" w:hAnsi="宋体" w:hint="eastAsia"/>
                <w:szCs w:val="21"/>
              </w:rPr>
              <w:t>2526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E0413" w14:textId="77777777" w:rsidR="00D17646" w:rsidRPr="00E57AF8" w:rsidRDefault="00D17646" w:rsidP="00BC02E2">
            <w:pPr>
              <w:jc w:val="center"/>
              <w:rPr>
                <w:rFonts w:ascii="宋体" w:hAnsi="宋体" w:cs="宋体"/>
                <w:szCs w:val="21"/>
              </w:rPr>
            </w:pPr>
            <w:r w:rsidRPr="00E57AF8">
              <w:rPr>
                <w:rFonts w:ascii="宋体" w:hAnsi="宋体" w:hint="eastAsia"/>
                <w:szCs w:val="21"/>
              </w:rPr>
              <w:t>微型空气断路器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F06D3" w14:textId="77777777" w:rsidR="00D17646" w:rsidRPr="00E57AF8" w:rsidRDefault="00D17646" w:rsidP="00BC02E2">
            <w:pPr>
              <w:jc w:val="center"/>
              <w:rPr>
                <w:rFonts w:ascii="宋体" w:hAnsi="宋体" w:cs="宋体"/>
                <w:szCs w:val="21"/>
              </w:rPr>
            </w:pPr>
            <w:r w:rsidRPr="00E57AF8">
              <w:rPr>
                <w:rFonts w:ascii="宋体" w:hAnsi="宋体" w:hint="eastAsia"/>
                <w:szCs w:val="21"/>
              </w:rPr>
              <w:t>4P 32A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58F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A08A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9F6EF"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20B7D5A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F04C3" w14:textId="77777777" w:rsidR="00D17646" w:rsidRPr="00E57AF8" w:rsidRDefault="00D17646" w:rsidP="00BC02E2">
            <w:pPr>
              <w:jc w:val="center"/>
              <w:rPr>
                <w:rFonts w:ascii="宋体" w:hAnsi="宋体" w:cs="宋体"/>
                <w:szCs w:val="21"/>
              </w:rPr>
            </w:pPr>
            <w:r w:rsidRPr="00E57AF8">
              <w:rPr>
                <w:rFonts w:ascii="宋体" w:hAnsi="宋体" w:hint="eastAsia"/>
                <w:szCs w:val="21"/>
              </w:rPr>
              <w:t>2527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66F00" w14:textId="77777777" w:rsidR="00D17646" w:rsidRPr="00E57AF8" w:rsidRDefault="00D17646" w:rsidP="00BC02E2">
            <w:pPr>
              <w:jc w:val="center"/>
              <w:rPr>
                <w:rFonts w:ascii="宋体" w:hAnsi="宋体" w:cs="宋体"/>
                <w:szCs w:val="21"/>
              </w:rPr>
            </w:pPr>
            <w:r w:rsidRPr="00E57AF8">
              <w:rPr>
                <w:rFonts w:ascii="宋体" w:hAnsi="宋体" w:hint="eastAsia"/>
                <w:szCs w:val="21"/>
              </w:rPr>
              <w:t>微型空气断路器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D3BC1" w14:textId="77777777" w:rsidR="00D17646" w:rsidRPr="00E57AF8" w:rsidRDefault="00D17646" w:rsidP="00BC02E2">
            <w:pPr>
              <w:jc w:val="center"/>
              <w:rPr>
                <w:rFonts w:ascii="宋体" w:hAnsi="宋体" w:cs="宋体"/>
                <w:szCs w:val="21"/>
              </w:rPr>
            </w:pPr>
            <w:r w:rsidRPr="00E57AF8">
              <w:rPr>
                <w:rFonts w:ascii="宋体" w:hAnsi="宋体" w:hint="eastAsia"/>
                <w:szCs w:val="21"/>
              </w:rPr>
              <w:t>4P 40A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A0C0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CCCEE"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E6C26"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6DF19C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5E6E" w14:textId="77777777" w:rsidR="00D17646" w:rsidRPr="00E57AF8" w:rsidRDefault="00D17646" w:rsidP="00BC02E2">
            <w:pPr>
              <w:jc w:val="center"/>
              <w:rPr>
                <w:rFonts w:ascii="宋体" w:hAnsi="宋体" w:cs="宋体"/>
                <w:szCs w:val="21"/>
              </w:rPr>
            </w:pPr>
            <w:r w:rsidRPr="00E57AF8">
              <w:rPr>
                <w:rFonts w:ascii="宋体" w:hAnsi="宋体" w:hint="eastAsia"/>
                <w:szCs w:val="21"/>
              </w:rPr>
              <w:t>2528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F77FA" w14:textId="77777777" w:rsidR="00D17646" w:rsidRPr="00E57AF8" w:rsidRDefault="00D17646" w:rsidP="00BC02E2">
            <w:pPr>
              <w:jc w:val="center"/>
              <w:rPr>
                <w:rFonts w:ascii="宋体" w:hAnsi="宋体" w:cs="宋体"/>
                <w:szCs w:val="21"/>
              </w:rPr>
            </w:pPr>
            <w:r w:rsidRPr="00E57AF8">
              <w:rPr>
                <w:rFonts w:ascii="宋体" w:hAnsi="宋体" w:hint="eastAsia"/>
                <w:szCs w:val="21"/>
              </w:rPr>
              <w:t>微型空气断路器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7A9FBE" w14:textId="77777777" w:rsidR="00D17646" w:rsidRPr="00E57AF8" w:rsidRDefault="00D17646" w:rsidP="00BC02E2">
            <w:pPr>
              <w:jc w:val="center"/>
              <w:rPr>
                <w:rFonts w:ascii="宋体" w:hAnsi="宋体" w:cs="宋体"/>
                <w:szCs w:val="21"/>
              </w:rPr>
            </w:pPr>
            <w:r w:rsidRPr="00E57AF8">
              <w:rPr>
                <w:rFonts w:ascii="宋体" w:hAnsi="宋体" w:hint="eastAsia"/>
                <w:szCs w:val="21"/>
              </w:rPr>
              <w:t>4P 50A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F017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8B423"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35E22"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C7D77F5"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3EC2" w14:textId="77777777" w:rsidR="00D17646" w:rsidRPr="00E57AF8" w:rsidRDefault="00D17646" w:rsidP="00BC02E2">
            <w:pPr>
              <w:jc w:val="center"/>
              <w:rPr>
                <w:rFonts w:ascii="宋体" w:hAnsi="宋体" w:cs="宋体"/>
                <w:szCs w:val="21"/>
              </w:rPr>
            </w:pPr>
            <w:r w:rsidRPr="00E57AF8">
              <w:rPr>
                <w:rFonts w:ascii="宋体" w:hAnsi="宋体" w:hint="eastAsia"/>
                <w:szCs w:val="21"/>
              </w:rPr>
              <w:t>2529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0680D" w14:textId="77777777" w:rsidR="00D17646" w:rsidRPr="00E57AF8" w:rsidRDefault="00D17646" w:rsidP="00BC02E2">
            <w:pPr>
              <w:jc w:val="center"/>
              <w:rPr>
                <w:rFonts w:ascii="宋体" w:hAnsi="宋体" w:cs="宋体"/>
                <w:szCs w:val="21"/>
              </w:rPr>
            </w:pPr>
            <w:r w:rsidRPr="00E57AF8">
              <w:rPr>
                <w:rFonts w:ascii="宋体" w:hAnsi="宋体" w:hint="eastAsia"/>
                <w:szCs w:val="21"/>
              </w:rPr>
              <w:t>塑壳断路器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490D0" w14:textId="77777777" w:rsidR="00D17646" w:rsidRPr="00E57AF8" w:rsidRDefault="00D17646" w:rsidP="00BC02E2">
            <w:pPr>
              <w:jc w:val="center"/>
              <w:rPr>
                <w:rFonts w:ascii="宋体" w:hAnsi="宋体" w:cs="宋体"/>
                <w:szCs w:val="21"/>
              </w:rPr>
            </w:pPr>
            <w:r w:rsidRPr="00E57AF8">
              <w:rPr>
                <w:rFonts w:ascii="宋体" w:hAnsi="宋体" w:hint="eastAsia"/>
                <w:szCs w:val="21"/>
              </w:rPr>
              <w:t>3P 100A（可调）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4707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D367"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CF847"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F901A5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FECBD" w14:textId="77777777" w:rsidR="00D17646" w:rsidRPr="00E57AF8" w:rsidRDefault="00D17646" w:rsidP="00BC02E2">
            <w:pPr>
              <w:jc w:val="center"/>
              <w:rPr>
                <w:rFonts w:ascii="宋体" w:hAnsi="宋体" w:cs="宋体"/>
                <w:szCs w:val="21"/>
              </w:rPr>
            </w:pPr>
            <w:r w:rsidRPr="00E57AF8">
              <w:rPr>
                <w:rFonts w:ascii="宋体" w:hAnsi="宋体" w:hint="eastAsia"/>
                <w:szCs w:val="21"/>
              </w:rPr>
              <w:t>2530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9D683" w14:textId="77777777" w:rsidR="00D17646" w:rsidRPr="00E57AF8" w:rsidRDefault="00D17646" w:rsidP="00BC02E2">
            <w:pPr>
              <w:jc w:val="center"/>
              <w:rPr>
                <w:rFonts w:ascii="宋体" w:hAnsi="宋体" w:cs="宋体"/>
                <w:szCs w:val="21"/>
              </w:rPr>
            </w:pPr>
            <w:r w:rsidRPr="00E57AF8">
              <w:rPr>
                <w:rFonts w:ascii="宋体" w:hAnsi="宋体" w:hint="eastAsia"/>
                <w:szCs w:val="21"/>
              </w:rPr>
              <w:t>塑壳断路器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76735" w14:textId="77777777" w:rsidR="00D17646" w:rsidRPr="00E57AF8" w:rsidRDefault="00D17646" w:rsidP="00BC02E2">
            <w:pPr>
              <w:jc w:val="center"/>
              <w:rPr>
                <w:rFonts w:ascii="宋体" w:hAnsi="宋体" w:cs="宋体"/>
                <w:szCs w:val="21"/>
              </w:rPr>
            </w:pPr>
            <w:r w:rsidRPr="00E57AF8">
              <w:rPr>
                <w:rFonts w:ascii="宋体" w:hAnsi="宋体" w:hint="eastAsia"/>
                <w:szCs w:val="21"/>
              </w:rPr>
              <w:t>3P 160A（可调）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F53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D552D"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98A6C"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3FE9D0FC"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0466B" w14:textId="77777777" w:rsidR="00D17646" w:rsidRPr="00E57AF8" w:rsidRDefault="00D17646" w:rsidP="00BC02E2">
            <w:pPr>
              <w:jc w:val="center"/>
              <w:rPr>
                <w:rFonts w:ascii="宋体" w:hAnsi="宋体" w:cs="宋体"/>
                <w:szCs w:val="21"/>
              </w:rPr>
            </w:pPr>
            <w:r w:rsidRPr="00E57AF8">
              <w:rPr>
                <w:rFonts w:ascii="宋体" w:hAnsi="宋体" w:hint="eastAsia"/>
                <w:szCs w:val="21"/>
              </w:rPr>
              <w:t>2531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A282D" w14:textId="77777777" w:rsidR="00D17646" w:rsidRPr="00E57AF8" w:rsidRDefault="00D17646" w:rsidP="00BC02E2">
            <w:pPr>
              <w:jc w:val="center"/>
              <w:rPr>
                <w:rFonts w:ascii="宋体" w:hAnsi="宋体" w:cs="宋体"/>
                <w:szCs w:val="21"/>
              </w:rPr>
            </w:pPr>
            <w:r w:rsidRPr="00E57AF8">
              <w:rPr>
                <w:rFonts w:ascii="宋体" w:hAnsi="宋体" w:hint="eastAsia"/>
                <w:szCs w:val="21"/>
              </w:rPr>
              <w:t>塑壳断路器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40DC1" w14:textId="77777777" w:rsidR="00D17646" w:rsidRPr="00E57AF8" w:rsidRDefault="00D17646" w:rsidP="00BC02E2">
            <w:pPr>
              <w:jc w:val="center"/>
              <w:rPr>
                <w:rFonts w:ascii="宋体" w:hAnsi="宋体" w:cs="宋体"/>
                <w:szCs w:val="21"/>
              </w:rPr>
            </w:pPr>
            <w:r w:rsidRPr="00E57AF8">
              <w:rPr>
                <w:rFonts w:ascii="宋体" w:hAnsi="宋体" w:hint="eastAsia"/>
                <w:szCs w:val="21"/>
              </w:rPr>
              <w:t>3P 250A（可调）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082E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B8176"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24ABB"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CA39C3D"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205A" w14:textId="77777777" w:rsidR="00D17646" w:rsidRPr="00E57AF8" w:rsidRDefault="00D17646" w:rsidP="00BC02E2">
            <w:pPr>
              <w:jc w:val="center"/>
              <w:rPr>
                <w:rFonts w:ascii="宋体" w:hAnsi="宋体" w:cs="宋体"/>
                <w:szCs w:val="21"/>
              </w:rPr>
            </w:pPr>
            <w:r w:rsidRPr="00E57AF8">
              <w:rPr>
                <w:rFonts w:ascii="宋体" w:hAnsi="宋体" w:hint="eastAsia"/>
                <w:szCs w:val="21"/>
              </w:rPr>
              <w:t>2532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CD723" w14:textId="77777777" w:rsidR="00D17646" w:rsidRPr="00E57AF8" w:rsidRDefault="00D17646" w:rsidP="00BC02E2">
            <w:pPr>
              <w:jc w:val="center"/>
              <w:rPr>
                <w:rFonts w:ascii="宋体" w:hAnsi="宋体" w:cs="宋体"/>
                <w:szCs w:val="21"/>
              </w:rPr>
            </w:pPr>
            <w:r w:rsidRPr="00E57AF8">
              <w:rPr>
                <w:rFonts w:ascii="宋体" w:hAnsi="宋体" w:hint="eastAsia"/>
                <w:szCs w:val="21"/>
              </w:rPr>
              <w:t>塑壳断路器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64DA1" w14:textId="77777777" w:rsidR="00D17646" w:rsidRPr="00E57AF8" w:rsidRDefault="00D17646" w:rsidP="00BC02E2">
            <w:pPr>
              <w:jc w:val="center"/>
              <w:rPr>
                <w:rFonts w:ascii="宋体" w:hAnsi="宋体" w:cs="宋体"/>
                <w:szCs w:val="21"/>
              </w:rPr>
            </w:pPr>
            <w:r w:rsidRPr="00E57AF8">
              <w:rPr>
                <w:rFonts w:ascii="宋体" w:hAnsi="宋体" w:hint="eastAsia"/>
                <w:szCs w:val="21"/>
              </w:rPr>
              <w:t>3P 400A（可调）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CF35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FAF3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09DD3"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022BD44B"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DC248" w14:textId="77777777" w:rsidR="00D17646" w:rsidRPr="00E57AF8" w:rsidRDefault="00D17646" w:rsidP="00BC02E2">
            <w:pPr>
              <w:jc w:val="center"/>
              <w:rPr>
                <w:rFonts w:ascii="宋体" w:hAnsi="宋体" w:cs="宋体"/>
                <w:szCs w:val="21"/>
              </w:rPr>
            </w:pPr>
            <w:r w:rsidRPr="00E57AF8">
              <w:rPr>
                <w:rFonts w:ascii="宋体" w:hAnsi="宋体" w:hint="eastAsia"/>
                <w:szCs w:val="21"/>
              </w:rPr>
              <w:t>2533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2E9C6" w14:textId="77777777" w:rsidR="00D17646" w:rsidRPr="00E57AF8" w:rsidRDefault="00D17646" w:rsidP="00BC02E2">
            <w:pPr>
              <w:jc w:val="center"/>
              <w:rPr>
                <w:rFonts w:ascii="宋体" w:hAnsi="宋体" w:cs="宋体"/>
                <w:szCs w:val="21"/>
              </w:rPr>
            </w:pPr>
            <w:r w:rsidRPr="00E57AF8">
              <w:rPr>
                <w:rFonts w:ascii="宋体" w:hAnsi="宋体" w:hint="eastAsia"/>
                <w:szCs w:val="21"/>
              </w:rPr>
              <w:t>塑壳断路器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F0B73" w14:textId="77777777" w:rsidR="00D17646" w:rsidRPr="00E57AF8" w:rsidRDefault="00D17646" w:rsidP="00BC02E2">
            <w:pPr>
              <w:jc w:val="center"/>
              <w:rPr>
                <w:rFonts w:ascii="宋体" w:hAnsi="宋体" w:cs="宋体"/>
                <w:szCs w:val="21"/>
              </w:rPr>
            </w:pPr>
            <w:r w:rsidRPr="00E57AF8">
              <w:rPr>
                <w:rFonts w:ascii="宋体" w:hAnsi="宋体" w:hint="eastAsia"/>
                <w:szCs w:val="21"/>
              </w:rPr>
              <w:t>3P 630A（可调）</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70F4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2AC41"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704B1"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6D01507C"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FA7D" w14:textId="77777777" w:rsidR="00D17646" w:rsidRPr="00E57AF8" w:rsidRDefault="00D17646" w:rsidP="00BC02E2">
            <w:pPr>
              <w:jc w:val="center"/>
              <w:rPr>
                <w:rFonts w:ascii="宋体" w:hAnsi="宋体" w:cs="宋体"/>
                <w:szCs w:val="21"/>
              </w:rPr>
            </w:pPr>
            <w:r w:rsidRPr="00E57AF8">
              <w:rPr>
                <w:rFonts w:ascii="宋体" w:hAnsi="宋体" w:hint="eastAsia"/>
                <w:szCs w:val="21"/>
              </w:rPr>
              <w:t>2534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584EC" w14:textId="77777777" w:rsidR="00D17646" w:rsidRPr="00E57AF8" w:rsidRDefault="00D17646" w:rsidP="00BC02E2">
            <w:pPr>
              <w:jc w:val="center"/>
              <w:rPr>
                <w:rFonts w:ascii="宋体" w:hAnsi="宋体" w:cs="宋体"/>
                <w:szCs w:val="21"/>
              </w:rPr>
            </w:pPr>
            <w:r w:rsidRPr="00E57AF8">
              <w:rPr>
                <w:rFonts w:ascii="宋体" w:hAnsi="宋体" w:hint="eastAsia"/>
                <w:szCs w:val="21"/>
              </w:rPr>
              <w:t>明装/暗装配电箱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937B7" w14:textId="77777777" w:rsidR="00D17646" w:rsidRPr="00E57AF8" w:rsidRDefault="00D17646" w:rsidP="00BC02E2">
            <w:pPr>
              <w:jc w:val="center"/>
              <w:rPr>
                <w:rFonts w:ascii="宋体" w:hAnsi="宋体" w:cs="宋体"/>
                <w:szCs w:val="21"/>
              </w:rPr>
            </w:pPr>
            <w:r w:rsidRPr="00E57AF8">
              <w:rPr>
                <w:rFonts w:ascii="宋体" w:hAnsi="宋体" w:hint="eastAsia"/>
                <w:szCs w:val="21"/>
              </w:rPr>
              <w:t>7位</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B2320" w14:textId="77777777" w:rsidR="00D17646" w:rsidRPr="00E57AF8" w:rsidRDefault="00D17646" w:rsidP="00BC02E2">
            <w:pPr>
              <w:jc w:val="center"/>
              <w:rPr>
                <w:rFonts w:ascii="宋体" w:hAnsi="宋体" w:cs="宋体"/>
                <w:szCs w:val="21"/>
              </w:rPr>
            </w:pPr>
            <w:r w:rsidRPr="00E57AF8">
              <w:rPr>
                <w:rFonts w:ascii="宋体" w:hAnsi="宋体" w:hint="eastAsia"/>
                <w:szCs w:val="21"/>
              </w:rPr>
              <w:t>台</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F4C9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9AE5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施耐德、俊朗、ABB</w:t>
            </w:r>
          </w:p>
        </w:tc>
      </w:tr>
      <w:tr w:rsidR="00D17646" w:rsidRPr="00E57AF8" w14:paraId="09BCCDF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996F0" w14:textId="77777777" w:rsidR="00D17646" w:rsidRPr="00E57AF8" w:rsidRDefault="00D17646" w:rsidP="00BC02E2">
            <w:pPr>
              <w:jc w:val="center"/>
              <w:rPr>
                <w:rFonts w:ascii="宋体" w:hAnsi="宋体" w:cs="宋体"/>
                <w:szCs w:val="21"/>
              </w:rPr>
            </w:pPr>
            <w:r w:rsidRPr="00E57AF8">
              <w:rPr>
                <w:rFonts w:ascii="宋体" w:hAnsi="宋体" w:hint="eastAsia"/>
                <w:szCs w:val="21"/>
              </w:rPr>
              <w:t>2535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0529F" w14:textId="77777777" w:rsidR="00D17646" w:rsidRPr="00E57AF8" w:rsidRDefault="00D17646" w:rsidP="00BC02E2">
            <w:pPr>
              <w:jc w:val="center"/>
              <w:rPr>
                <w:rFonts w:ascii="宋体" w:hAnsi="宋体" w:cs="宋体"/>
                <w:szCs w:val="21"/>
              </w:rPr>
            </w:pPr>
            <w:r w:rsidRPr="00E57AF8">
              <w:rPr>
                <w:rFonts w:ascii="宋体" w:hAnsi="宋体" w:hint="eastAsia"/>
                <w:szCs w:val="21"/>
              </w:rPr>
              <w:t>室外防雨明装配电箱</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E8B01" w14:textId="77777777" w:rsidR="00D17646" w:rsidRPr="00E57AF8" w:rsidRDefault="00D17646" w:rsidP="00BC02E2">
            <w:pPr>
              <w:jc w:val="center"/>
              <w:rPr>
                <w:rFonts w:ascii="宋体" w:hAnsi="宋体" w:cs="宋体"/>
                <w:szCs w:val="21"/>
              </w:rPr>
            </w:pPr>
            <w:r w:rsidRPr="00E57AF8">
              <w:rPr>
                <w:rFonts w:ascii="宋体" w:hAnsi="宋体" w:hint="eastAsia"/>
                <w:szCs w:val="21"/>
              </w:rPr>
              <w:t>700x500x200cm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79F20"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04879" w14:textId="77777777" w:rsidR="00D17646" w:rsidRPr="00E57AF8" w:rsidRDefault="00D17646" w:rsidP="00BC02E2">
            <w:pPr>
              <w:jc w:val="center"/>
              <w:rPr>
                <w:rFonts w:ascii="宋体" w:hAnsi="宋体" w:cs="宋体"/>
                <w:szCs w:val="21"/>
              </w:rPr>
            </w:pPr>
            <w:r w:rsidRPr="00E57AF8">
              <w:rPr>
                <w:rFonts w:ascii="宋体" w:hAnsi="宋体" w:hint="eastAsia"/>
                <w:szCs w:val="21"/>
              </w:rPr>
              <w:t>1</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90620"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施耐德、俊朗、ABB</w:t>
            </w:r>
          </w:p>
        </w:tc>
      </w:tr>
      <w:tr w:rsidR="00D17646" w:rsidRPr="00E57AF8" w14:paraId="2B46A36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77758" w14:textId="77777777" w:rsidR="00D17646" w:rsidRPr="00E57AF8" w:rsidRDefault="00D17646" w:rsidP="00BC02E2">
            <w:pPr>
              <w:jc w:val="center"/>
              <w:rPr>
                <w:rFonts w:ascii="宋体" w:hAnsi="宋体" w:cs="宋体"/>
                <w:szCs w:val="21"/>
              </w:rPr>
            </w:pPr>
            <w:r w:rsidRPr="00E57AF8">
              <w:rPr>
                <w:rFonts w:ascii="宋体" w:hAnsi="宋体" w:hint="eastAsia"/>
                <w:szCs w:val="21"/>
              </w:rPr>
              <w:t>2536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A3E4B" w14:textId="77777777" w:rsidR="00D17646" w:rsidRPr="00E57AF8" w:rsidRDefault="00D17646" w:rsidP="00BC02E2">
            <w:pPr>
              <w:jc w:val="center"/>
              <w:rPr>
                <w:rFonts w:ascii="宋体" w:hAnsi="宋体" w:cs="宋体"/>
                <w:szCs w:val="21"/>
              </w:rPr>
            </w:pPr>
            <w:r w:rsidRPr="00E57AF8">
              <w:rPr>
                <w:rFonts w:ascii="宋体" w:hAnsi="宋体" w:hint="eastAsia"/>
                <w:szCs w:val="21"/>
              </w:rPr>
              <w:t>不锈钢线槽</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4761F" w14:textId="77777777" w:rsidR="00D17646" w:rsidRPr="00E57AF8" w:rsidRDefault="00D17646" w:rsidP="00BC02E2">
            <w:pPr>
              <w:jc w:val="center"/>
              <w:rPr>
                <w:rFonts w:ascii="宋体" w:hAnsi="宋体" w:cs="宋体"/>
                <w:szCs w:val="21"/>
              </w:rPr>
            </w:pPr>
            <w:r w:rsidRPr="00E57AF8">
              <w:rPr>
                <w:rFonts w:ascii="宋体" w:hAnsi="宋体" w:hint="eastAsia"/>
                <w:szCs w:val="21"/>
              </w:rPr>
              <w:t>3mm*2米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469E9"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00A27"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2536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科威、劲诚、巨成云</w:t>
            </w:r>
          </w:p>
        </w:tc>
      </w:tr>
      <w:tr w:rsidR="00D17646" w:rsidRPr="00E57AF8" w14:paraId="192E1B4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8AD51" w14:textId="77777777" w:rsidR="00D17646" w:rsidRPr="00E57AF8" w:rsidRDefault="00D17646" w:rsidP="00BC02E2">
            <w:pPr>
              <w:jc w:val="center"/>
              <w:rPr>
                <w:rFonts w:ascii="宋体" w:hAnsi="宋体" w:cs="宋体"/>
                <w:szCs w:val="21"/>
              </w:rPr>
            </w:pPr>
            <w:r w:rsidRPr="00E57AF8">
              <w:rPr>
                <w:rFonts w:ascii="宋体" w:hAnsi="宋体" w:hint="eastAsia"/>
                <w:szCs w:val="21"/>
              </w:rPr>
              <w:t>2537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DEE05" w14:textId="77777777" w:rsidR="00D17646" w:rsidRPr="00E57AF8" w:rsidRDefault="00D17646" w:rsidP="00BC02E2">
            <w:pPr>
              <w:jc w:val="center"/>
              <w:rPr>
                <w:rFonts w:ascii="宋体" w:hAnsi="宋体" w:cs="宋体"/>
                <w:szCs w:val="21"/>
              </w:rPr>
            </w:pPr>
            <w:r w:rsidRPr="00E57AF8">
              <w:rPr>
                <w:rFonts w:ascii="宋体" w:hAnsi="宋体" w:hint="eastAsia"/>
                <w:szCs w:val="21"/>
              </w:rPr>
              <w:t>熔断器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0F762" w14:textId="77777777" w:rsidR="00D17646" w:rsidRPr="00E57AF8" w:rsidRDefault="00D17646" w:rsidP="00BC02E2">
            <w:pPr>
              <w:jc w:val="center"/>
              <w:rPr>
                <w:rFonts w:ascii="宋体" w:hAnsi="宋体" w:cs="宋体"/>
                <w:szCs w:val="21"/>
              </w:rPr>
            </w:pPr>
            <w:r w:rsidRPr="00E57AF8">
              <w:rPr>
                <w:rFonts w:ascii="宋体" w:hAnsi="宋体" w:hint="eastAsia"/>
                <w:szCs w:val="21"/>
              </w:rPr>
              <w:t>RT28-32 6A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F1B9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2DB34"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0482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5689E3FE"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A25ED" w14:textId="77777777" w:rsidR="00D17646" w:rsidRPr="00E57AF8" w:rsidRDefault="00D17646" w:rsidP="00BC02E2">
            <w:pPr>
              <w:jc w:val="center"/>
              <w:rPr>
                <w:rFonts w:ascii="宋体" w:hAnsi="宋体" w:cs="宋体"/>
                <w:szCs w:val="21"/>
              </w:rPr>
            </w:pPr>
            <w:r w:rsidRPr="00E57AF8">
              <w:rPr>
                <w:rFonts w:ascii="宋体" w:hAnsi="宋体" w:hint="eastAsia"/>
                <w:szCs w:val="21"/>
              </w:rPr>
              <w:t>2538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DBD7B" w14:textId="77777777" w:rsidR="00D17646" w:rsidRPr="00E57AF8" w:rsidRDefault="00D17646" w:rsidP="00BC02E2">
            <w:pPr>
              <w:jc w:val="center"/>
              <w:rPr>
                <w:rFonts w:ascii="宋体" w:hAnsi="宋体" w:cs="宋体"/>
                <w:szCs w:val="21"/>
              </w:rPr>
            </w:pPr>
            <w:r w:rsidRPr="00E57AF8">
              <w:rPr>
                <w:rFonts w:ascii="宋体" w:hAnsi="宋体" w:hint="eastAsia"/>
                <w:szCs w:val="21"/>
              </w:rPr>
              <w:t>熔断器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ADCFE" w14:textId="77777777" w:rsidR="00D17646" w:rsidRPr="00E57AF8" w:rsidRDefault="00D17646" w:rsidP="00BC02E2">
            <w:pPr>
              <w:jc w:val="center"/>
              <w:rPr>
                <w:rFonts w:ascii="宋体" w:hAnsi="宋体" w:cs="宋体"/>
                <w:szCs w:val="21"/>
              </w:rPr>
            </w:pPr>
            <w:r w:rsidRPr="00E57AF8">
              <w:rPr>
                <w:rFonts w:ascii="宋体" w:hAnsi="宋体" w:hint="eastAsia"/>
                <w:szCs w:val="21"/>
              </w:rPr>
              <w:t>RT28-32 20A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CD6C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8C70C"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8CBA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施耐德、德力西、ABB</w:t>
            </w:r>
          </w:p>
        </w:tc>
      </w:tr>
      <w:tr w:rsidR="00D17646" w:rsidRPr="00E57AF8" w14:paraId="0AD1628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C70B4" w14:textId="77777777" w:rsidR="00D17646" w:rsidRPr="00E57AF8" w:rsidRDefault="00D17646" w:rsidP="00BC02E2">
            <w:pPr>
              <w:jc w:val="center"/>
              <w:rPr>
                <w:rFonts w:ascii="宋体" w:hAnsi="宋体" w:cs="宋体"/>
                <w:szCs w:val="21"/>
              </w:rPr>
            </w:pPr>
            <w:r w:rsidRPr="00E57AF8">
              <w:rPr>
                <w:rFonts w:ascii="宋体" w:hAnsi="宋体" w:hint="eastAsia"/>
                <w:szCs w:val="21"/>
              </w:rPr>
              <w:t>2539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C4C4F" w14:textId="77777777" w:rsidR="00D17646" w:rsidRPr="00E57AF8" w:rsidRDefault="00D17646" w:rsidP="00BC02E2">
            <w:pPr>
              <w:jc w:val="center"/>
              <w:rPr>
                <w:rFonts w:ascii="宋体" w:hAnsi="宋体" w:cs="宋体"/>
                <w:szCs w:val="21"/>
              </w:rPr>
            </w:pPr>
            <w:r w:rsidRPr="00E57AF8">
              <w:rPr>
                <w:rFonts w:ascii="宋体" w:hAnsi="宋体" w:hint="eastAsia"/>
                <w:szCs w:val="21"/>
              </w:rPr>
              <w:t>玻璃管熔断器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83EE8" w14:textId="77777777" w:rsidR="00D17646" w:rsidRPr="00E57AF8" w:rsidRDefault="00D17646" w:rsidP="00BC02E2">
            <w:pPr>
              <w:jc w:val="center"/>
              <w:rPr>
                <w:rFonts w:ascii="宋体" w:hAnsi="宋体" w:cs="宋体"/>
                <w:szCs w:val="21"/>
              </w:rPr>
            </w:pPr>
            <w:r w:rsidRPr="00E57AF8">
              <w:rPr>
                <w:rFonts w:ascii="宋体" w:hAnsi="宋体" w:hint="eastAsia"/>
                <w:szCs w:val="21"/>
              </w:rPr>
              <w:t>5*20mm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20A5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3B76B"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081D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伊莱科、际工、德力西</w:t>
            </w:r>
          </w:p>
        </w:tc>
      </w:tr>
      <w:tr w:rsidR="00D17646" w:rsidRPr="00E57AF8" w14:paraId="48259B7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DBDF2" w14:textId="77777777" w:rsidR="00D17646" w:rsidRPr="00E57AF8" w:rsidRDefault="00D17646" w:rsidP="00BC02E2">
            <w:pPr>
              <w:jc w:val="center"/>
              <w:rPr>
                <w:rFonts w:ascii="宋体" w:hAnsi="宋体" w:cs="宋体"/>
                <w:szCs w:val="21"/>
              </w:rPr>
            </w:pPr>
            <w:r w:rsidRPr="00E57AF8">
              <w:rPr>
                <w:rFonts w:ascii="宋体" w:hAnsi="宋体" w:hint="eastAsia"/>
                <w:szCs w:val="21"/>
              </w:rPr>
              <w:t>2540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CABC8" w14:textId="77777777" w:rsidR="00D17646" w:rsidRPr="00E57AF8" w:rsidRDefault="00D17646" w:rsidP="00BC02E2">
            <w:pPr>
              <w:jc w:val="center"/>
              <w:rPr>
                <w:rFonts w:ascii="宋体" w:hAnsi="宋体" w:cs="宋体"/>
                <w:szCs w:val="21"/>
              </w:rPr>
            </w:pPr>
            <w:r w:rsidRPr="00E57AF8">
              <w:rPr>
                <w:rFonts w:ascii="宋体" w:hAnsi="宋体" w:hint="eastAsia"/>
                <w:szCs w:val="21"/>
              </w:rPr>
              <w:t>玻璃管熔断器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6DA58" w14:textId="77777777" w:rsidR="00D17646" w:rsidRPr="00E57AF8" w:rsidRDefault="00D17646" w:rsidP="00BC02E2">
            <w:pPr>
              <w:jc w:val="center"/>
              <w:rPr>
                <w:rFonts w:ascii="宋体" w:hAnsi="宋体" w:cs="宋体"/>
                <w:szCs w:val="21"/>
              </w:rPr>
            </w:pPr>
            <w:r w:rsidRPr="00E57AF8">
              <w:rPr>
                <w:rFonts w:ascii="宋体" w:hAnsi="宋体" w:hint="eastAsia"/>
                <w:szCs w:val="21"/>
              </w:rPr>
              <w:t>6*30mm</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32EC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61C5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B5C6D"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伊莱科、际工、德力西</w:t>
            </w:r>
          </w:p>
        </w:tc>
      </w:tr>
      <w:tr w:rsidR="00D17646" w:rsidRPr="00E57AF8" w14:paraId="7643E77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8E95B" w14:textId="77777777" w:rsidR="00D17646" w:rsidRPr="00E57AF8" w:rsidRDefault="00D17646" w:rsidP="00BC02E2">
            <w:pPr>
              <w:jc w:val="center"/>
              <w:rPr>
                <w:rFonts w:ascii="宋体" w:hAnsi="宋体" w:cs="宋体"/>
                <w:szCs w:val="21"/>
              </w:rPr>
            </w:pPr>
            <w:r w:rsidRPr="00E57AF8">
              <w:rPr>
                <w:rFonts w:ascii="宋体" w:hAnsi="宋体" w:hint="eastAsia"/>
                <w:szCs w:val="21"/>
              </w:rPr>
              <w:t>2541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D47CF" w14:textId="77777777" w:rsidR="00D17646" w:rsidRPr="00E57AF8" w:rsidRDefault="00D17646" w:rsidP="00BC02E2">
            <w:pPr>
              <w:jc w:val="center"/>
              <w:rPr>
                <w:rFonts w:ascii="宋体" w:hAnsi="宋体" w:cs="宋体"/>
                <w:szCs w:val="21"/>
              </w:rPr>
            </w:pPr>
            <w:r w:rsidRPr="00E57AF8">
              <w:rPr>
                <w:rFonts w:ascii="宋体" w:hAnsi="宋体" w:hint="eastAsia"/>
                <w:szCs w:val="21"/>
              </w:rPr>
              <w:t>接线端子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8C4C9" w14:textId="77777777" w:rsidR="00D17646" w:rsidRPr="00E57AF8" w:rsidRDefault="00D17646" w:rsidP="00BC02E2">
            <w:pPr>
              <w:jc w:val="center"/>
              <w:rPr>
                <w:rFonts w:ascii="宋体" w:hAnsi="宋体" w:cs="宋体"/>
                <w:szCs w:val="21"/>
              </w:rPr>
            </w:pPr>
            <w:r w:rsidRPr="00E57AF8">
              <w:rPr>
                <w:rFonts w:ascii="宋体" w:hAnsi="宋体" w:hint="eastAsia"/>
                <w:szCs w:val="21"/>
              </w:rPr>
              <w:t>3P200A</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2452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31BC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D160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际工、德力西、西门子</w:t>
            </w:r>
          </w:p>
        </w:tc>
      </w:tr>
      <w:tr w:rsidR="00D17646" w:rsidRPr="00E57AF8" w14:paraId="053D97F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45611" w14:textId="77777777" w:rsidR="00D17646" w:rsidRPr="00E57AF8" w:rsidRDefault="00D17646" w:rsidP="00BC02E2">
            <w:pPr>
              <w:jc w:val="center"/>
              <w:rPr>
                <w:rFonts w:ascii="宋体" w:hAnsi="宋体" w:cs="宋体"/>
                <w:szCs w:val="21"/>
              </w:rPr>
            </w:pPr>
            <w:r w:rsidRPr="00E57AF8">
              <w:rPr>
                <w:rFonts w:ascii="宋体" w:hAnsi="宋体" w:hint="eastAsia"/>
                <w:szCs w:val="21"/>
              </w:rPr>
              <w:t>2542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691BB" w14:textId="77777777" w:rsidR="00D17646" w:rsidRPr="00E57AF8" w:rsidRDefault="00D17646" w:rsidP="00BC02E2">
            <w:pPr>
              <w:jc w:val="center"/>
              <w:rPr>
                <w:rFonts w:ascii="宋体" w:hAnsi="宋体" w:cs="宋体"/>
                <w:szCs w:val="21"/>
              </w:rPr>
            </w:pPr>
            <w:r w:rsidRPr="00E57AF8">
              <w:rPr>
                <w:rFonts w:ascii="宋体" w:hAnsi="宋体" w:hint="eastAsia"/>
                <w:szCs w:val="21"/>
              </w:rPr>
              <w:t>电源指示灯</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19EAE"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15AD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6DDF3"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D5FB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西门子、公牛、施耐德</w:t>
            </w:r>
          </w:p>
        </w:tc>
      </w:tr>
      <w:tr w:rsidR="00D17646" w:rsidRPr="00E57AF8" w14:paraId="5C5A94E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AD5B0" w14:textId="77777777" w:rsidR="00D17646" w:rsidRPr="00E57AF8" w:rsidRDefault="00D17646" w:rsidP="00BC02E2">
            <w:pPr>
              <w:jc w:val="center"/>
              <w:rPr>
                <w:rFonts w:ascii="宋体" w:hAnsi="宋体" w:cs="宋体"/>
                <w:szCs w:val="21"/>
              </w:rPr>
            </w:pPr>
            <w:r w:rsidRPr="00E57AF8">
              <w:rPr>
                <w:rFonts w:ascii="宋体" w:hAnsi="宋体" w:hint="eastAsia"/>
                <w:szCs w:val="21"/>
              </w:rPr>
              <w:t>2543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4924E" w14:textId="77777777" w:rsidR="00D17646" w:rsidRPr="00E57AF8" w:rsidRDefault="00D17646" w:rsidP="00BC02E2">
            <w:pPr>
              <w:jc w:val="center"/>
              <w:rPr>
                <w:rFonts w:ascii="宋体" w:hAnsi="宋体" w:cs="宋体"/>
                <w:szCs w:val="21"/>
              </w:rPr>
            </w:pPr>
            <w:r w:rsidRPr="00E57AF8">
              <w:rPr>
                <w:rFonts w:ascii="宋体" w:hAnsi="宋体" w:hint="eastAsia"/>
                <w:szCs w:val="21"/>
              </w:rPr>
              <w:t>按钮带灯自锁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DC493" w14:textId="77777777" w:rsidR="00D17646" w:rsidRPr="00E57AF8" w:rsidRDefault="00D17646" w:rsidP="00BC02E2">
            <w:pPr>
              <w:jc w:val="center"/>
              <w:rPr>
                <w:rFonts w:ascii="宋体" w:hAnsi="宋体" w:cs="宋体"/>
                <w:szCs w:val="21"/>
              </w:rPr>
            </w:pPr>
            <w:r w:rsidRPr="00E57AF8">
              <w:rPr>
                <w:rFonts w:ascii="宋体" w:hAnsi="宋体" w:hint="eastAsia"/>
                <w:szCs w:val="21"/>
              </w:rPr>
              <w:t>220V</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B408D"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83285"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6F53A"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西门子、公牛、施耐德</w:t>
            </w:r>
          </w:p>
        </w:tc>
      </w:tr>
      <w:tr w:rsidR="00D17646" w:rsidRPr="00E57AF8" w14:paraId="53639D4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F2BCD" w14:textId="77777777" w:rsidR="00D17646" w:rsidRPr="00E57AF8" w:rsidRDefault="00D17646" w:rsidP="00BC02E2">
            <w:pPr>
              <w:jc w:val="center"/>
              <w:rPr>
                <w:rFonts w:ascii="宋体" w:hAnsi="宋体" w:cs="宋体"/>
                <w:szCs w:val="21"/>
              </w:rPr>
            </w:pPr>
            <w:r w:rsidRPr="00E57AF8">
              <w:rPr>
                <w:rFonts w:ascii="宋体" w:hAnsi="宋体" w:hint="eastAsia"/>
                <w:szCs w:val="21"/>
              </w:rPr>
              <w:t>2544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00EB2" w14:textId="77777777" w:rsidR="00D17646" w:rsidRPr="00E57AF8" w:rsidRDefault="00D17646" w:rsidP="00BC02E2">
            <w:pPr>
              <w:jc w:val="center"/>
              <w:rPr>
                <w:rFonts w:ascii="宋体" w:hAnsi="宋体" w:cs="宋体"/>
                <w:szCs w:val="21"/>
              </w:rPr>
            </w:pPr>
            <w:r w:rsidRPr="00E57AF8">
              <w:rPr>
                <w:rFonts w:ascii="宋体" w:hAnsi="宋体" w:hint="eastAsia"/>
                <w:szCs w:val="21"/>
              </w:rPr>
              <w:t>液位浮球开关</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0977C" w14:textId="77777777" w:rsidR="00D17646" w:rsidRPr="00E57AF8" w:rsidRDefault="00D17646" w:rsidP="00BC02E2">
            <w:pPr>
              <w:jc w:val="center"/>
              <w:rPr>
                <w:rFonts w:ascii="宋体" w:hAnsi="宋体" w:cs="宋体"/>
                <w:szCs w:val="21"/>
              </w:rPr>
            </w:pPr>
            <w:r w:rsidRPr="00E57AF8">
              <w:rPr>
                <w:rFonts w:ascii="宋体" w:hAnsi="宋体" w:hint="eastAsia"/>
                <w:szCs w:val="21"/>
              </w:rPr>
              <w:t>5米</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03B3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BF47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F148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德力西、伊莱科、西门子</w:t>
            </w:r>
          </w:p>
        </w:tc>
      </w:tr>
      <w:tr w:rsidR="00D17646" w:rsidRPr="00E57AF8" w14:paraId="2F6BECB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611B3" w14:textId="77777777" w:rsidR="00D17646" w:rsidRPr="00E57AF8" w:rsidRDefault="00D17646" w:rsidP="00BC02E2">
            <w:pPr>
              <w:jc w:val="center"/>
              <w:rPr>
                <w:rFonts w:ascii="宋体" w:hAnsi="宋体" w:cs="宋体"/>
                <w:szCs w:val="21"/>
              </w:rPr>
            </w:pPr>
            <w:r w:rsidRPr="00E57AF8">
              <w:rPr>
                <w:rFonts w:ascii="宋体" w:hAnsi="宋体" w:hint="eastAsia"/>
                <w:szCs w:val="21"/>
              </w:rPr>
              <w:lastRenderedPageBreak/>
              <w:t>2545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1D67F" w14:textId="77777777" w:rsidR="00D17646" w:rsidRPr="00E57AF8" w:rsidRDefault="00D17646" w:rsidP="00BC02E2">
            <w:pPr>
              <w:jc w:val="center"/>
              <w:rPr>
                <w:rFonts w:ascii="宋体" w:hAnsi="宋体" w:cs="宋体"/>
                <w:szCs w:val="21"/>
              </w:rPr>
            </w:pPr>
            <w:r w:rsidRPr="00E57AF8">
              <w:rPr>
                <w:rFonts w:ascii="宋体" w:hAnsi="宋体" w:hint="eastAsia"/>
                <w:szCs w:val="21"/>
              </w:rPr>
              <w:t>配电箱零（地）汇流排</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E9124" w14:textId="77777777" w:rsidR="00D17646" w:rsidRPr="00E57AF8" w:rsidRDefault="00D17646" w:rsidP="00BC02E2">
            <w:pPr>
              <w:jc w:val="center"/>
              <w:rPr>
                <w:rFonts w:ascii="宋体" w:hAnsi="宋体" w:cs="宋体"/>
                <w:szCs w:val="21"/>
              </w:rPr>
            </w:pPr>
            <w:r w:rsidRPr="00E57AF8">
              <w:rPr>
                <w:rFonts w:ascii="宋体" w:hAnsi="宋体" w:hint="eastAsia"/>
                <w:szCs w:val="21"/>
              </w:rPr>
              <w:t>10孔2*20mm</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2E51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BD3D1"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9A356"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施耐德、正泰、西门子</w:t>
            </w:r>
          </w:p>
        </w:tc>
      </w:tr>
      <w:tr w:rsidR="00D17646" w:rsidRPr="00E57AF8" w14:paraId="3BA8A42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5E7F9" w14:textId="77777777" w:rsidR="00D17646" w:rsidRPr="00E57AF8" w:rsidRDefault="00D17646" w:rsidP="00BC02E2">
            <w:pPr>
              <w:jc w:val="center"/>
              <w:rPr>
                <w:rFonts w:ascii="宋体" w:hAnsi="宋体" w:cs="宋体"/>
                <w:szCs w:val="21"/>
              </w:rPr>
            </w:pPr>
            <w:r w:rsidRPr="00E57AF8">
              <w:rPr>
                <w:rFonts w:ascii="宋体" w:hAnsi="宋体" w:hint="eastAsia"/>
                <w:szCs w:val="21"/>
              </w:rPr>
              <w:t>2546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12915" w14:textId="77777777" w:rsidR="00D17646" w:rsidRPr="00E57AF8" w:rsidRDefault="00D17646" w:rsidP="00BC02E2">
            <w:pPr>
              <w:jc w:val="center"/>
              <w:rPr>
                <w:rFonts w:ascii="宋体" w:hAnsi="宋体" w:cs="宋体"/>
                <w:szCs w:val="21"/>
              </w:rPr>
            </w:pPr>
            <w:r w:rsidRPr="00E57AF8">
              <w:rPr>
                <w:rFonts w:ascii="宋体" w:hAnsi="宋体" w:hint="eastAsia"/>
                <w:szCs w:val="21"/>
              </w:rPr>
              <w:t>零排绝缘子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11B425" w14:textId="77777777" w:rsidR="00D17646" w:rsidRPr="00E57AF8" w:rsidRDefault="00D17646" w:rsidP="00BC02E2">
            <w:pPr>
              <w:jc w:val="center"/>
              <w:rPr>
                <w:rFonts w:ascii="宋体" w:hAnsi="宋体" w:cs="宋体"/>
                <w:szCs w:val="21"/>
              </w:rPr>
            </w:pPr>
            <w:r w:rsidRPr="00E57AF8">
              <w:rPr>
                <w:rFonts w:ascii="宋体" w:hAnsi="宋体" w:hint="eastAsia"/>
                <w:szCs w:val="21"/>
              </w:rPr>
              <w:t>30*30mm  M8</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894A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CBB9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66CCB"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SEISO、正泰、德力西</w:t>
            </w:r>
          </w:p>
        </w:tc>
      </w:tr>
      <w:tr w:rsidR="00D17646" w:rsidRPr="00E57AF8" w14:paraId="3AFA7E43" w14:textId="77777777" w:rsidTr="00BC02E2">
        <w:trPr>
          <w:trHeight w:val="624"/>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D4D8B" w14:textId="77777777" w:rsidR="00D17646" w:rsidRPr="00E57AF8" w:rsidRDefault="00D17646" w:rsidP="00BC02E2">
            <w:pPr>
              <w:jc w:val="center"/>
              <w:rPr>
                <w:rFonts w:ascii="宋体" w:hAnsi="宋体" w:cs="宋体"/>
                <w:szCs w:val="21"/>
              </w:rPr>
            </w:pPr>
            <w:r w:rsidRPr="00E57AF8">
              <w:rPr>
                <w:rFonts w:ascii="宋体" w:hAnsi="宋体" w:hint="eastAsia"/>
                <w:szCs w:val="21"/>
              </w:rPr>
              <w:t>2547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4B93E" w14:textId="77777777" w:rsidR="00D17646" w:rsidRPr="00E57AF8" w:rsidRDefault="00D17646" w:rsidP="00BC02E2">
            <w:pPr>
              <w:jc w:val="center"/>
              <w:rPr>
                <w:rFonts w:ascii="宋体" w:hAnsi="宋体" w:cs="宋体"/>
                <w:szCs w:val="21"/>
              </w:rPr>
            </w:pPr>
            <w:r w:rsidRPr="00E57AF8">
              <w:rPr>
                <w:rFonts w:ascii="宋体" w:hAnsi="宋体" w:hint="eastAsia"/>
                <w:szCs w:val="21"/>
              </w:rPr>
              <w:t>配电箱导轨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C36101" w14:textId="77777777" w:rsidR="00D17646" w:rsidRPr="00E57AF8" w:rsidRDefault="00D17646" w:rsidP="00BC02E2">
            <w:pPr>
              <w:jc w:val="center"/>
              <w:rPr>
                <w:rFonts w:ascii="宋体" w:hAnsi="宋体" w:cs="宋体"/>
                <w:szCs w:val="21"/>
              </w:rPr>
            </w:pPr>
            <w:r w:rsidRPr="00E57AF8">
              <w:rPr>
                <w:rFonts w:ascii="宋体" w:hAnsi="宋体" w:hint="eastAsia"/>
                <w:szCs w:val="21"/>
              </w:rPr>
              <w:t>C45国标U型DZ47导轨 1米</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D4945"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090BD"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D971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德力西、施耐德、ABB</w:t>
            </w:r>
          </w:p>
        </w:tc>
      </w:tr>
      <w:tr w:rsidR="00D17646" w:rsidRPr="00E57AF8" w14:paraId="32B4BB28"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AA48F" w14:textId="77777777" w:rsidR="00D17646" w:rsidRPr="00E57AF8" w:rsidRDefault="00D17646" w:rsidP="00BC02E2">
            <w:pPr>
              <w:jc w:val="center"/>
              <w:rPr>
                <w:rFonts w:ascii="宋体" w:hAnsi="宋体" w:cs="宋体"/>
                <w:szCs w:val="21"/>
              </w:rPr>
            </w:pPr>
            <w:r w:rsidRPr="00E57AF8">
              <w:rPr>
                <w:rFonts w:ascii="宋体" w:hAnsi="宋体" w:hint="eastAsia"/>
                <w:szCs w:val="21"/>
              </w:rPr>
              <w:t>2548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7E216" w14:textId="77777777" w:rsidR="00D17646" w:rsidRPr="00E57AF8" w:rsidRDefault="00D17646" w:rsidP="00BC02E2">
            <w:pPr>
              <w:jc w:val="center"/>
              <w:rPr>
                <w:rFonts w:ascii="宋体" w:hAnsi="宋体" w:cs="宋体"/>
                <w:szCs w:val="21"/>
              </w:rPr>
            </w:pPr>
            <w:r w:rsidRPr="00E57AF8">
              <w:rPr>
                <w:rFonts w:ascii="宋体" w:hAnsi="宋体" w:hint="eastAsia"/>
                <w:szCs w:val="21"/>
              </w:rPr>
              <w:t>配电箱横梁</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491B32" w14:textId="77777777" w:rsidR="00D17646" w:rsidRPr="00E57AF8" w:rsidRDefault="00D17646" w:rsidP="00BC02E2">
            <w:pPr>
              <w:jc w:val="center"/>
              <w:rPr>
                <w:rFonts w:ascii="宋体" w:hAnsi="宋体" w:cs="宋体"/>
                <w:szCs w:val="21"/>
              </w:rPr>
            </w:pPr>
            <w:r w:rsidRPr="00E57AF8">
              <w:rPr>
                <w:rFonts w:ascii="宋体" w:hAnsi="宋体" w:hint="eastAsia"/>
                <w:szCs w:val="21"/>
              </w:rPr>
              <w:t>800mm</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4FF4B"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2A794"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3AF9C"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德力西、施耐德、ABB</w:t>
            </w:r>
          </w:p>
        </w:tc>
      </w:tr>
      <w:tr w:rsidR="00D17646" w:rsidRPr="00E57AF8" w14:paraId="2642B21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CABF2" w14:textId="77777777" w:rsidR="00D17646" w:rsidRPr="00E57AF8" w:rsidRDefault="00D17646" w:rsidP="00BC02E2">
            <w:pPr>
              <w:jc w:val="center"/>
              <w:rPr>
                <w:rFonts w:ascii="宋体" w:hAnsi="宋体" w:cs="宋体"/>
                <w:szCs w:val="21"/>
              </w:rPr>
            </w:pPr>
            <w:r w:rsidRPr="00E57AF8">
              <w:rPr>
                <w:rFonts w:ascii="宋体" w:hAnsi="宋体" w:hint="eastAsia"/>
                <w:szCs w:val="21"/>
              </w:rPr>
              <w:t>2549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D4883"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3D57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16/4米</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1AE52" w14:textId="77777777" w:rsidR="00D17646" w:rsidRPr="00E57AF8" w:rsidRDefault="00D17646" w:rsidP="00BC02E2">
            <w:pPr>
              <w:jc w:val="center"/>
              <w:rPr>
                <w:rFonts w:ascii="宋体" w:hAnsi="宋体" w:cs="宋体"/>
                <w:szCs w:val="21"/>
              </w:rPr>
            </w:pPr>
            <w:r w:rsidRPr="00E57AF8">
              <w:rPr>
                <w:rFonts w:ascii="宋体" w:hAnsi="宋体" w:hint="eastAsia"/>
                <w:szCs w:val="21"/>
              </w:rPr>
              <w:t>根</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94326"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1EDF5"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中建控、巨成云、巨本</w:t>
            </w:r>
          </w:p>
        </w:tc>
      </w:tr>
      <w:tr w:rsidR="00D17646" w:rsidRPr="00E57AF8" w14:paraId="548E11A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6C6EA" w14:textId="77777777" w:rsidR="00D17646" w:rsidRPr="00E57AF8" w:rsidRDefault="00D17646" w:rsidP="00BC02E2">
            <w:pPr>
              <w:jc w:val="center"/>
              <w:rPr>
                <w:rFonts w:ascii="宋体" w:hAnsi="宋体" w:cs="宋体"/>
                <w:szCs w:val="21"/>
              </w:rPr>
            </w:pPr>
            <w:r w:rsidRPr="00E57AF8">
              <w:rPr>
                <w:rFonts w:ascii="宋体" w:hAnsi="宋体" w:hint="eastAsia"/>
                <w:szCs w:val="21"/>
              </w:rPr>
              <w:t>2550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9DF70"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DC320"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336AA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E91AF"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7AF54"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中建控、巨成云、际工</w:t>
            </w:r>
          </w:p>
        </w:tc>
      </w:tr>
      <w:tr w:rsidR="00D17646" w:rsidRPr="00E57AF8" w14:paraId="3A5E60F7"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89307" w14:textId="77777777" w:rsidR="00D17646" w:rsidRPr="00E57AF8" w:rsidRDefault="00D17646" w:rsidP="00BC02E2">
            <w:pPr>
              <w:jc w:val="center"/>
              <w:rPr>
                <w:rFonts w:ascii="宋体" w:hAnsi="宋体" w:cs="宋体"/>
                <w:szCs w:val="21"/>
              </w:rPr>
            </w:pPr>
            <w:r w:rsidRPr="00E57AF8">
              <w:rPr>
                <w:rFonts w:ascii="宋体" w:hAnsi="宋体" w:hint="eastAsia"/>
                <w:szCs w:val="21"/>
              </w:rPr>
              <w:t>2551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D5F71"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33B1A"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F587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1CF88"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3695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7FB8E92F"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ABC72" w14:textId="77777777" w:rsidR="00D17646" w:rsidRPr="00E57AF8" w:rsidRDefault="00D17646" w:rsidP="00BC02E2">
            <w:pPr>
              <w:jc w:val="center"/>
              <w:rPr>
                <w:rFonts w:ascii="宋体" w:hAnsi="宋体" w:cs="宋体"/>
                <w:szCs w:val="21"/>
              </w:rPr>
            </w:pPr>
            <w:r w:rsidRPr="00E57AF8">
              <w:rPr>
                <w:rFonts w:ascii="宋体" w:hAnsi="宋体" w:hint="eastAsia"/>
                <w:szCs w:val="21"/>
              </w:rPr>
              <w:t>2552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C3DA8"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5FA26"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A4C69"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2325C"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2C192"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62647586"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6A688" w14:textId="77777777" w:rsidR="00D17646" w:rsidRPr="00E57AF8" w:rsidRDefault="00D17646" w:rsidP="00BC02E2">
            <w:pPr>
              <w:jc w:val="center"/>
              <w:rPr>
                <w:rFonts w:ascii="宋体" w:hAnsi="宋体" w:cs="宋体"/>
                <w:szCs w:val="21"/>
              </w:rPr>
            </w:pPr>
            <w:r w:rsidRPr="00E57AF8">
              <w:rPr>
                <w:rFonts w:ascii="宋体" w:hAnsi="宋体" w:hint="eastAsia"/>
                <w:szCs w:val="21"/>
              </w:rPr>
              <w:t>2553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FB65B"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JDG金属穿线管盒接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379C8"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3B46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C25C9"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27878"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1684B460"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D7F07" w14:textId="77777777" w:rsidR="00D17646" w:rsidRPr="00E57AF8" w:rsidRDefault="00D17646" w:rsidP="00BC02E2">
            <w:pPr>
              <w:jc w:val="center"/>
              <w:rPr>
                <w:rFonts w:ascii="宋体" w:hAnsi="宋体" w:cs="宋体"/>
                <w:szCs w:val="21"/>
              </w:rPr>
            </w:pPr>
            <w:r w:rsidRPr="00E57AF8">
              <w:rPr>
                <w:rFonts w:ascii="宋体" w:hAnsi="宋体" w:hint="eastAsia"/>
                <w:szCs w:val="21"/>
              </w:rPr>
              <w:t>2554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F1839"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50ECA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16</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42B2B"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902AA"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80FD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7D2C1643"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897B8" w14:textId="77777777" w:rsidR="00D17646" w:rsidRPr="00E57AF8" w:rsidRDefault="00D17646" w:rsidP="00BC02E2">
            <w:pPr>
              <w:jc w:val="center"/>
              <w:rPr>
                <w:rFonts w:ascii="宋体" w:hAnsi="宋体" w:cs="宋体"/>
                <w:szCs w:val="21"/>
              </w:rPr>
            </w:pPr>
            <w:r w:rsidRPr="00E57AF8">
              <w:rPr>
                <w:rFonts w:ascii="宋体" w:hAnsi="宋体" w:hint="eastAsia"/>
                <w:szCs w:val="21"/>
              </w:rPr>
              <w:t>2555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16DAB"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934D3"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20</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FC7EA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3E479"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0D01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47576DD2"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EF79C" w14:textId="77777777" w:rsidR="00D17646" w:rsidRPr="00E57AF8" w:rsidRDefault="00D17646" w:rsidP="00BC02E2">
            <w:pPr>
              <w:jc w:val="center"/>
              <w:rPr>
                <w:rFonts w:ascii="宋体" w:hAnsi="宋体" w:cs="宋体"/>
                <w:szCs w:val="21"/>
              </w:rPr>
            </w:pPr>
            <w:r w:rsidRPr="00E57AF8">
              <w:rPr>
                <w:rFonts w:ascii="宋体" w:hAnsi="宋体" w:hint="eastAsia"/>
                <w:szCs w:val="21"/>
              </w:rPr>
              <w:t>2556</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DEB79"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F4597"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25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D9A61"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863FE"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0B83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21D51A8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CE8CF" w14:textId="77777777" w:rsidR="00D17646" w:rsidRPr="00E57AF8" w:rsidRDefault="00D17646" w:rsidP="00BC02E2">
            <w:pPr>
              <w:jc w:val="center"/>
              <w:rPr>
                <w:rFonts w:ascii="宋体" w:hAnsi="宋体" w:cs="宋体"/>
                <w:szCs w:val="21"/>
              </w:rPr>
            </w:pPr>
            <w:r w:rsidRPr="00E57AF8">
              <w:rPr>
                <w:rFonts w:ascii="宋体" w:hAnsi="宋体" w:hint="eastAsia"/>
                <w:szCs w:val="21"/>
              </w:rPr>
              <w:t>2557</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C06AB" w14:textId="77777777" w:rsidR="00D17646" w:rsidRPr="00E57AF8" w:rsidRDefault="00D17646" w:rsidP="00BC02E2">
            <w:pPr>
              <w:jc w:val="center"/>
              <w:rPr>
                <w:rFonts w:ascii="宋体" w:hAnsi="宋体" w:cs="宋体"/>
                <w:szCs w:val="21"/>
              </w:rPr>
            </w:pPr>
            <w:r w:rsidRPr="00E57AF8">
              <w:rPr>
                <w:rFonts w:ascii="宋体" w:hAnsi="宋体" w:hint="eastAsia"/>
                <w:szCs w:val="21"/>
              </w:rPr>
              <w:t>JDG金属穿线管直接</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8B42C" w14:textId="77777777" w:rsidR="00D17646" w:rsidRPr="00E57AF8" w:rsidRDefault="00D17646" w:rsidP="00BC02E2">
            <w:pPr>
              <w:jc w:val="center"/>
              <w:rPr>
                <w:rFonts w:ascii="宋体" w:hAnsi="宋体" w:cs="宋体"/>
                <w:szCs w:val="21"/>
              </w:rPr>
            </w:pPr>
            <w:r w:rsidRPr="00E57AF8">
              <w:rPr>
                <w:rFonts w:ascii="MS Gothic" w:eastAsia="MS Gothic" w:hAnsi="MS Gothic" w:cs="MS Gothic" w:hint="eastAsia"/>
                <w:szCs w:val="21"/>
              </w:rPr>
              <w:t>∅</w:t>
            </w:r>
            <w:r w:rsidRPr="00E57AF8">
              <w:rPr>
                <w:rFonts w:ascii="宋体" w:hAnsi="宋体" w:hint="eastAsia"/>
                <w:szCs w:val="21"/>
              </w:rPr>
              <w:t>32</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4F358"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85E72" w14:textId="77777777" w:rsidR="00D17646" w:rsidRPr="00E57AF8" w:rsidRDefault="00D17646" w:rsidP="00BC02E2">
            <w:pPr>
              <w:jc w:val="center"/>
              <w:rPr>
                <w:rFonts w:ascii="宋体" w:hAnsi="宋体" w:cs="宋体"/>
                <w:szCs w:val="21"/>
              </w:rPr>
            </w:pPr>
            <w:r w:rsidRPr="00E57AF8">
              <w:rPr>
                <w:rFonts w:ascii="宋体" w:hAnsi="宋体" w:hint="eastAsia"/>
                <w:szCs w:val="21"/>
              </w:rPr>
              <w:t>20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C0F55"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中建控、巨成云、筑华</w:t>
            </w:r>
          </w:p>
        </w:tc>
      </w:tr>
      <w:tr w:rsidR="00D17646" w:rsidRPr="00E57AF8" w14:paraId="4E677A2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68C8D" w14:textId="77777777" w:rsidR="00D17646" w:rsidRPr="00E57AF8" w:rsidRDefault="00D17646" w:rsidP="00BC02E2">
            <w:pPr>
              <w:jc w:val="center"/>
              <w:rPr>
                <w:rFonts w:ascii="宋体" w:hAnsi="宋体" w:cs="宋体"/>
                <w:szCs w:val="21"/>
              </w:rPr>
            </w:pPr>
            <w:r w:rsidRPr="00E57AF8">
              <w:rPr>
                <w:rFonts w:ascii="宋体" w:hAnsi="宋体" w:hint="eastAsia"/>
                <w:szCs w:val="21"/>
              </w:rPr>
              <w:t>2558</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AADDB" w14:textId="77777777" w:rsidR="00D17646" w:rsidRPr="00E57AF8" w:rsidRDefault="00D17646" w:rsidP="00BC02E2">
            <w:pPr>
              <w:jc w:val="center"/>
              <w:rPr>
                <w:rFonts w:ascii="宋体" w:hAnsi="宋体" w:cs="宋体"/>
                <w:szCs w:val="21"/>
              </w:rPr>
            </w:pPr>
            <w:r w:rsidRPr="00E57AF8">
              <w:rPr>
                <w:rFonts w:ascii="宋体" w:hAnsi="宋体" w:hint="eastAsia"/>
                <w:szCs w:val="21"/>
              </w:rPr>
              <w:t>放火封堵包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C599C" w14:textId="77777777" w:rsidR="00D17646" w:rsidRPr="00E57AF8" w:rsidRDefault="00D17646" w:rsidP="00BC02E2">
            <w:pPr>
              <w:jc w:val="center"/>
              <w:rPr>
                <w:rFonts w:ascii="宋体" w:hAnsi="宋体" w:cs="宋体"/>
                <w:szCs w:val="21"/>
              </w:rPr>
            </w:pPr>
            <w:r w:rsidRPr="00E57AF8">
              <w:rPr>
                <w:rFonts w:ascii="宋体" w:hAnsi="宋体" w:hint="eastAsia"/>
                <w:szCs w:val="21"/>
              </w:rPr>
              <w:t>400型</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6B893"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39F77"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97DA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绿消、永安、浙消</w:t>
            </w:r>
          </w:p>
        </w:tc>
      </w:tr>
      <w:tr w:rsidR="00D17646" w:rsidRPr="00E57AF8" w14:paraId="1610949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68422" w14:textId="77777777" w:rsidR="00D17646" w:rsidRPr="00E57AF8" w:rsidRDefault="00D17646" w:rsidP="00BC02E2">
            <w:pPr>
              <w:jc w:val="center"/>
              <w:rPr>
                <w:rFonts w:ascii="宋体" w:hAnsi="宋体" w:cs="宋体"/>
                <w:szCs w:val="21"/>
              </w:rPr>
            </w:pPr>
            <w:r w:rsidRPr="00E57AF8">
              <w:rPr>
                <w:rFonts w:ascii="宋体" w:hAnsi="宋体" w:hint="eastAsia"/>
                <w:szCs w:val="21"/>
              </w:rPr>
              <w:t>2559</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7F540" w14:textId="77777777" w:rsidR="00D17646" w:rsidRPr="00E57AF8" w:rsidRDefault="00D17646" w:rsidP="00BC02E2">
            <w:pPr>
              <w:jc w:val="center"/>
              <w:rPr>
                <w:rFonts w:ascii="宋体" w:hAnsi="宋体" w:cs="宋体"/>
                <w:szCs w:val="21"/>
              </w:rPr>
            </w:pPr>
            <w:r w:rsidRPr="00E57AF8">
              <w:rPr>
                <w:rFonts w:ascii="宋体" w:hAnsi="宋体" w:hint="eastAsia"/>
                <w:szCs w:val="21"/>
              </w:rPr>
              <w:t>放火封堵包</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87D7A" w14:textId="77777777" w:rsidR="00D17646" w:rsidRPr="00E57AF8" w:rsidRDefault="00D17646" w:rsidP="00BC02E2">
            <w:pPr>
              <w:jc w:val="center"/>
              <w:rPr>
                <w:rFonts w:ascii="宋体" w:hAnsi="宋体" w:cs="宋体"/>
                <w:szCs w:val="21"/>
              </w:rPr>
            </w:pPr>
            <w:r w:rsidRPr="00E57AF8">
              <w:rPr>
                <w:rFonts w:ascii="宋体" w:hAnsi="宋体" w:hint="eastAsia"/>
                <w:szCs w:val="21"/>
              </w:rPr>
              <w:t>700型</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29A5F"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8FB4F" w14:textId="77777777" w:rsidR="00D17646" w:rsidRPr="00E57AF8" w:rsidRDefault="00D17646" w:rsidP="00BC02E2">
            <w:pPr>
              <w:jc w:val="center"/>
              <w:rPr>
                <w:rFonts w:ascii="宋体" w:hAnsi="宋体" w:cs="宋体"/>
                <w:szCs w:val="21"/>
              </w:rPr>
            </w:pPr>
            <w:r w:rsidRPr="00E57AF8">
              <w:rPr>
                <w:rFonts w:ascii="宋体" w:hAnsi="宋体" w:hint="eastAsia"/>
                <w:szCs w:val="21"/>
              </w:rPr>
              <w:t>50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E0CD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绿消、永安、浙消</w:t>
            </w:r>
          </w:p>
        </w:tc>
      </w:tr>
      <w:tr w:rsidR="00D17646" w:rsidRPr="00E57AF8" w14:paraId="7A2C47CA"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03214" w14:textId="77777777" w:rsidR="00D17646" w:rsidRPr="00E57AF8" w:rsidRDefault="00D17646" w:rsidP="00BC02E2">
            <w:pPr>
              <w:jc w:val="center"/>
              <w:rPr>
                <w:rFonts w:ascii="宋体" w:hAnsi="宋体" w:cs="宋体"/>
                <w:szCs w:val="21"/>
              </w:rPr>
            </w:pPr>
            <w:r w:rsidRPr="00E57AF8">
              <w:rPr>
                <w:rFonts w:ascii="宋体" w:hAnsi="宋体" w:hint="eastAsia"/>
                <w:szCs w:val="21"/>
              </w:rPr>
              <w:t>2560</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DF3F9" w14:textId="77777777" w:rsidR="00D17646" w:rsidRPr="00E57AF8" w:rsidRDefault="00D17646" w:rsidP="00BC02E2">
            <w:pPr>
              <w:jc w:val="center"/>
              <w:rPr>
                <w:rFonts w:ascii="宋体" w:hAnsi="宋体" w:cs="宋体"/>
                <w:szCs w:val="21"/>
              </w:rPr>
            </w:pPr>
            <w:r w:rsidRPr="00E57AF8">
              <w:rPr>
                <w:rFonts w:ascii="宋体" w:hAnsi="宋体" w:hint="eastAsia"/>
                <w:szCs w:val="21"/>
              </w:rPr>
              <w:t>三相多功能测控电表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54E9A" w14:textId="77777777" w:rsidR="00D17646" w:rsidRPr="00E57AF8" w:rsidRDefault="00D17646" w:rsidP="00BC02E2">
            <w:pPr>
              <w:jc w:val="center"/>
              <w:rPr>
                <w:rFonts w:ascii="宋体" w:hAnsi="宋体" w:cs="宋体"/>
                <w:szCs w:val="21"/>
              </w:rPr>
            </w:pPr>
            <w:r w:rsidRPr="00E57AF8">
              <w:rPr>
                <w:rFonts w:ascii="宋体" w:hAnsi="宋体" w:hint="eastAsia"/>
                <w:szCs w:val="21"/>
              </w:rPr>
              <w:t>PDM-803DP</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55E2A"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A1A3E" w14:textId="77777777" w:rsidR="00D17646" w:rsidRPr="00E57AF8" w:rsidRDefault="00D17646" w:rsidP="00BC02E2">
            <w:pPr>
              <w:jc w:val="center"/>
              <w:rPr>
                <w:rFonts w:ascii="宋体" w:hAnsi="宋体" w:cs="宋体"/>
                <w:szCs w:val="21"/>
              </w:rPr>
            </w:pPr>
            <w:r w:rsidRPr="00E57AF8">
              <w:rPr>
                <w:rFonts w:ascii="宋体" w:hAnsi="宋体" w:hint="eastAsia"/>
                <w:szCs w:val="21"/>
              </w:rPr>
              <w:t>10</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DA413"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丹东华通、施耐德、ABB</w:t>
            </w:r>
          </w:p>
        </w:tc>
      </w:tr>
      <w:tr w:rsidR="00D17646" w:rsidRPr="00E57AF8" w14:paraId="77DAB251"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AF6E3" w14:textId="77777777" w:rsidR="00D17646" w:rsidRPr="00E57AF8" w:rsidRDefault="00D17646" w:rsidP="00BC02E2">
            <w:pPr>
              <w:jc w:val="center"/>
              <w:rPr>
                <w:rFonts w:ascii="宋体" w:hAnsi="宋体" w:cs="宋体"/>
                <w:szCs w:val="21"/>
              </w:rPr>
            </w:pPr>
            <w:r w:rsidRPr="00E57AF8">
              <w:rPr>
                <w:rFonts w:ascii="宋体" w:hAnsi="宋体" w:hint="eastAsia"/>
                <w:szCs w:val="21"/>
              </w:rPr>
              <w:t>2561</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E2885" w14:textId="77777777" w:rsidR="00D17646" w:rsidRPr="00E57AF8" w:rsidRDefault="00D17646" w:rsidP="00BC02E2">
            <w:pPr>
              <w:jc w:val="center"/>
              <w:rPr>
                <w:rFonts w:ascii="宋体" w:hAnsi="宋体" w:cs="宋体"/>
                <w:szCs w:val="21"/>
              </w:rPr>
            </w:pPr>
            <w:r w:rsidRPr="00E57AF8">
              <w:rPr>
                <w:rFonts w:ascii="宋体" w:hAnsi="宋体" w:hint="eastAsia"/>
                <w:szCs w:val="21"/>
              </w:rPr>
              <w:t>互感器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57027" w14:textId="77777777" w:rsidR="00D17646" w:rsidRPr="00E57AF8" w:rsidRDefault="00D17646" w:rsidP="00BC02E2">
            <w:pPr>
              <w:jc w:val="center"/>
              <w:rPr>
                <w:rFonts w:ascii="宋体" w:hAnsi="宋体" w:cs="宋体"/>
                <w:szCs w:val="21"/>
              </w:rPr>
            </w:pPr>
            <w:r w:rsidRPr="00E57AF8">
              <w:rPr>
                <w:rFonts w:ascii="宋体" w:hAnsi="宋体" w:hint="eastAsia"/>
                <w:szCs w:val="21"/>
              </w:rPr>
              <w:t>160/5</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C4922"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E6356" w14:textId="77777777" w:rsidR="00D17646" w:rsidRPr="00E57AF8" w:rsidRDefault="00D17646" w:rsidP="00BC02E2">
            <w:pPr>
              <w:jc w:val="center"/>
              <w:rPr>
                <w:rFonts w:ascii="宋体" w:hAnsi="宋体" w:cs="宋体"/>
                <w:szCs w:val="21"/>
              </w:rPr>
            </w:pPr>
            <w:r w:rsidRPr="00E57AF8">
              <w:rPr>
                <w:rFonts w:ascii="宋体" w:hAnsi="宋体" w:hint="eastAsia"/>
                <w:szCs w:val="21"/>
              </w:rPr>
              <w:t>3</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5A6B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丹东华通、施耐德、ABB</w:t>
            </w:r>
          </w:p>
        </w:tc>
      </w:tr>
      <w:tr w:rsidR="00D17646" w:rsidRPr="00E57AF8" w14:paraId="01F4A26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7D1D4" w14:textId="77777777" w:rsidR="00D17646" w:rsidRPr="00E57AF8" w:rsidRDefault="00D17646" w:rsidP="00BC02E2">
            <w:pPr>
              <w:jc w:val="center"/>
              <w:rPr>
                <w:rFonts w:ascii="宋体" w:hAnsi="宋体" w:cs="宋体"/>
                <w:szCs w:val="21"/>
              </w:rPr>
            </w:pPr>
            <w:r w:rsidRPr="00E57AF8">
              <w:rPr>
                <w:rFonts w:ascii="宋体" w:hAnsi="宋体" w:hint="eastAsia"/>
                <w:szCs w:val="21"/>
              </w:rPr>
              <w:t>2562</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963FF" w14:textId="77777777" w:rsidR="00D17646" w:rsidRPr="00E57AF8" w:rsidRDefault="00D17646" w:rsidP="00BC02E2">
            <w:pPr>
              <w:jc w:val="center"/>
              <w:rPr>
                <w:rFonts w:ascii="宋体" w:hAnsi="宋体" w:cs="宋体"/>
                <w:szCs w:val="21"/>
              </w:rPr>
            </w:pPr>
            <w:r w:rsidRPr="00E57AF8">
              <w:rPr>
                <w:rFonts w:ascii="宋体" w:hAnsi="宋体" w:hint="eastAsia"/>
                <w:szCs w:val="21"/>
              </w:rPr>
              <w:t>液位变送器</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BDE708" w14:textId="77777777" w:rsidR="00D17646" w:rsidRPr="00E57AF8" w:rsidRDefault="00D17646" w:rsidP="00BC02E2">
            <w:pPr>
              <w:jc w:val="center"/>
              <w:rPr>
                <w:rFonts w:ascii="宋体" w:hAnsi="宋体" w:cs="宋体"/>
                <w:szCs w:val="21"/>
              </w:rPr>
            </w:pPr>
            <w:r w:rsidRPr="00E57AF8">
              <w:rPr>
                <w:rFonts w:ascii="宋体" w:hAnsi="宋体" w:hint="eastAsia"/>
                <w:szCs w:val="21"/>
              </w:rPr>
              <w:t>0-10V</w:t>
            </w:r>
          </w:p>
        </w:tc>
        <w:tc>
          <w:tcPr>
            <w:tcW w:w="2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4FCFE"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A6315"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7E90E"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丹东华通、施耐德、ABB</w:t>
            </w:r>
          </w:p>
        </w:tc>
      </w:tr>
      <w:tr w:rsidR="00D17646" w:rsidRPr="00E57AF8" w14:paraId="68DA7E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79EAB" w14:textId="77777777" w:rsidR="00D17646" w:rsidRPr="00E57AF8" w:rsidRDefault="00D17646" w:rsidP="00BC02E2">
            <w:pPr>
              <w:jc w:val="center"/>
              <w:rPr>
                <w:rFonts w:ascii="宋体" w:hAnsi="宋体" w:cs="宋体"/>
                <w:szCs w:val="21"/>
              </w:rPr>
            </w:pPr>
            <w:r w:rsidRPr="00E57AF8">
              <w:rPr>
                <w:rFonts w:ascii="宋体" w:hAnsi="宋体" w:hint="eastAsia"/>
                <w:szCs w:val="21"/>
              </w:rPr>
              <w:t>2563</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EB7A7" w14:textId="77777777" w:rsidR="00D17646" w:rsidRPr="00E57AF8" w:rsidRDefault="00D17646" w:rsidP="00BC02E2">
            <w:pPr>
              <w:jc w:val="center"/>
              <w:rPr>
                <w:rFonts w:ascii="宋体" w:hAnsi="宋体" w:cs="宋体"/>
                <w:szCs w:val="21"/>
              </w:rPr>
            </w:pPr>
            <w:r w:rsidRPr="00E57AF8">
              <w:rPr>
                <w:rFonts w:ascii="宋体" w:hAnsi="宋体" w:hint="eastAsia"/>
                <w:szCs w:val="21"/>
              </w:rPr>
              <w:t>漏电接线检测仪</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84E9F" w14:textId="77777777" w:rsidR="00D17646" w:rsidRPr="00E57AF8" w:rsidRDefault="00D17646" w:rsidP="00BC02E2">
            <w:pPr>
              <w:jc w:val="center"/>
              <w:rPr>
                <w:rFonts w:ascii="宋体" w:hAnsi="宋体" w:cs="宋体"/>
                <w:szCs w:val="21"/>
              </w:rPr>
            </w:pPr>
            <w:r w:rsidRPr="00E57AF8">
              <w:rPr>
                <w:rFonts w:ascii="宋体" w:hAnsi="宋体" w:hint="eastAsia"/>
                <w:szCs w:val="21"/>
              </w:rPr>
              <w:t>10A/16A</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CF224"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23AC1"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4B257" w14:textId="77777777" w:rsidR="00D17646" w:rsidRPr="00E57AF8" w:rsidRDefault="00D17646" w:rsidP="00BC02E2">
            <w:pPr>
              <w:jc w:val="center"/>
              <w:rPr>
                <w:rFonts w:ascii="宋体" w:hAnsi="宋体" w:cs="宋体"/>
                <w:szCs w:val="21"/>
              </w:rPr>
            </w:pPr>
            <w:r w:rsidRPr="00E57AF8">
              <w:rPr>
                <w:rFonts w:ascii="宋体" w:hAnsi="宋体" w:hint="eastAsia"/>
                <w:szCs w:val="21"/>
              </w:rPr>
              <w:t>ABB、施耐德、西门子</w:t>
            </w:r>
          </w:p>
        </w:tc>
      </w:tr>
      <w:tr w:rsidR="00D17646" w:rsidRPr="00E57AF8" w14:paraId="5B18B63D"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99A57" w14:textId="77777777" w:rsidR="00D17646" w:rsidRPr="00E57AF8" w:rsidRDefault="00D17646" w:rsidP="00BC02E2">
            <w:pPr>
              <w:jc w:val="center"/>
              <w:rPr>
                <w:rFonts w:ascii="宋体" w:hAnsi="宋体" w:cs="宋体"/>
                <w:szCs w:val="21"/>
              </w:rPr>
            </w:pPr>
            <w:r w:rsidRPr="00E57AF8">
              <w:rPr>
                <w:rFonts w:ascii="宋体" w:hAnsi="宋体" w:hint="eastAsia"/>
                <w:szCs w:val="21"/>
              </w:rPr>
              <w:t>2564</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2CD93" w14:textId="77777777" w:rsidR="00D17646" w:rsidRPr="00E57AF8" w:rsidRDefault="00D17646" w:rsidP="00BC02E2">
            <w:pPr>
              <w:jc w:val="center"/>
              <w:rPr>
                <w:rFonts w:ascii="宋体" w:hAnsi="宋体" w:cs="宋体"/>
                <w:szCs w:val="21"/>
              </w:rPr>
            </w:pPr>
            <w:r w:rsidRPr="00E57AF8">
              <w:rPr>
                <w:rFonts w:ascii="宋体" w:hAnsi="宋体" w:hint="eastAsia"/>
                <w:szCs w:val="21"/>
              </w:rPr>
              <w:t>24V开关电源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575AA" w14:textId="77777777" w:rsidR="00D17646" w:rsidRPr="00E57AF8" w:rsidRDefault="00D17646" w:rsidP="00BC02E2">
            <w:pPr>
              <w:jc w:val="center"/>
              <w:rPr>
                <w:rFonts w:ascii="宋体" w:hAnsi="宋体" w:cs="宋体"/>
                <w:szCs w:val="21"/>
              </w:rPr>
            </w:pPr>
            <w:r w:rsidRPr="00E57AF8">
              <w:rPr>
                <w:rFonts w:ascii="宋体" w:hAnsi="宋体" w:hint="eastAsia"/>
                <w:szCs w:val="21"/>
              </w:rPr>
              <w:t>50W 24V</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FDEDC"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5918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D1919"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西门子、公牛、施耐德</w:t>
            </w:r>
          </w:p>
        </w:tc>
      </w:tr>
      <w:tr w:rsidR="00D17646" w:rsidRPr="00E57AF8" w14:paraId="3E6E403B" w14:textId="77777777" w:rsidTr="00BC02E2">
        <w:trPr>
          <w:trHeight w:val="312"/>
        </w:trPr>
        <w:tc>
          <w:tcPr>
            <w:tcW w:w="49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41A0D" w14:textId="77777777" w:rsidR="00D17646" w:rsidRPr="00E57AF8" w:rsidRDefault="00D17646" w:rsidP="00BC02E2">
            <w:pPr>
              <w:jc w:val="center"/>
              <w:rPr>
                <w:rFonts w:ascii="宋体" w:hAnsi="宋体" w:cs="宋体"/>
                <w:szCs w:val="21"/>
              </w:rPr>
            </w:pPr>
            <w:r w:rsidRPr="00E57AF8">
              <w:rPr>
                <w:rFonts w:ascii="宋体" w:hAnsi="宋体" w:hint="eastAsia"/>
                <w:szCs w:val="21"/>
              </w:rPr>
              <w:t>2565</w:t>
            </w:r>
          </w:p>
        </w:tc>
        <w:tc>
          <w:tcPr>
            <w:tcW w:w="12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84109" w14:textId="77777777" w:rsidR="00D17646" w:rsidRPr="00E57AF8" w:rsidRDefault="00D17646" w:rsidP="00BC02E2">
            <w:pPr>
              <w:jc w:val="center"/>
              <w:rPr>
                <w:rFonts w:ascii="宋体" w:hAnsi="宋体" w:cs="宋体"/>
                <w:szCs w:val="21"/>
              </w:rPr>
            </w:pPr>
            <w:r w:rsidRPr="00E57AF8">
              <w:rPr>
                <w:rFonts w:ascii="宋体" w:hAnsi="宋体" w:hint="eastAsia"/>
                <w:szCs w:val="21"/>
              </w:rPr>
              <w:t>24V开关电源</w:t>
            </w:r>
          </w:p>
        </w:tc>
        <w:tc>
          <w:tcPr>
            <w:tcW w:w="9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3C7B8" w14:textId="77777777" w:rsidR="00D17646" w:rsidRPr="00E57AF8" w:rsidRDefault="00D17646" w:rsidP="00BC02E2">
            <w:pPr>
              <w:jc w:val="center"/>
              <w:rPr>
                <w:rFonts w:ascii="宋体" w:hAnsi="宋体" w:cs="宋体"/>
                <w:szCs w:val="21"/>
              </w:rPr>
            </w:pPr>
            <w:r w:rsidRPr="00E57AF8">
              <w:rPr>
                <w:rFonts w:ascii="宋体" w:hAnsi="宋体" w:hint="eastAsia"/>
                <w:szCs w:val="21"/>
              </w:rPr>
              <w:t>120W 24V</w:t>
            </w:r>
          </w:p>
        </w:tc>
        <w:tc>
          <w:tcPr>
            <w:tcW w:w="22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1A255" w14:textId="77777777" w:rsidR="00D17646" w:rsidRPr="00E57AF8" w:rsidRDefault="00D17646" w:rsidP="00BC02E2">
            <w:pPr>
              <w:jc w:val="center"/>
              <w:rPr>
                <w:rFonts w:ascii="宋体" w:hAnsi="宋体" w:cs="宋体"/>
                <w:szCs w:val="21"/>
              </w:rPr>
            </w:pPr>
            <w:r w:rsidRPr="00E57AF8">
              <w:rPr>
                <w:rFonts w:ascii="宋体" w:hAnsi="宋体" w:hint="eastAsia"/>
                <w:szCs w:val="21"/>
              </w:rPr>
              <w:t>个</w:t>
            </w:r>
          </w:p>
        </w:tc>
        <w:tc>
          <w:tcPr>
            <w:tcW w:w="6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D4B1A" w14:textId="77777777" w:rsidR="00D17646" w:rsidRPr="00E57AF8" w:rsidRDefault="00D17646" w:rsidP="00BC02E2">
            <w:pPr>
              <w:jc w:val="center"/>
              <w:rPr>
                <w:rFonts w:ascii="宋体" w:hAnsi="宋体" w:cs="宋体"/>
                <w:szCs w:val="21"/>
              </w:rPr>
            </w:pPr>
            <w:r w:rsidRPr="00E57AF8">
              <w:rPr>
                <w:rFonts w:ascii="宋体" w:hAnsi="宋体" w:hint="eastAsia"/>
                <w:szCs w:val="21"/>
              </w:rPr>
              <w:t>5</w:t>
            </w:r>
          </w:p>
        </w:tc>
        <w:tc>
          <w:tcPr>
            <w:tcW w:w="14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7156F" w14:textId="77777777" w:rsidR="00D17646" w:rsidRPr="00E57AF8" w:rsidRDefault="00D17646" w:rsidP="00BC02E2">
            <w:pPr>
              <w:jc w:val="center"/>
              <w:rPr>
                <w:rFonts w:ascii="宋体" w:hAnsi="宋体" w:cs="宋体"/>
                <w:color w:val="000000"/>
                <w:szCs w:val="21"/>
              </w:rPr>
            </w:pPr>
            <w:r w:rsidRPr="00E57AF8">
              <w:rPr>
                <w:rFonts w:ascii="宋体" w:hAnsi="宋体" w:hint="eastAsia"/>
                <w:color w:val="000000"/>
                <w:szCs w:val="21"/>
              </w:rPr>
              <w:t>西门子、公牛、施耐德</w:t>
            </w:r>
          </w:p>
        </w:tc>
      </w:tr>
    </w:tbl>
    <w:p w14:paraId="26A2E968" w14:textId="77777777" w:rsidR="00D17646" w:rsidRDefault="00D17646" w:rsidP="00D17646">
      <w:pPr>
        <w:sectPr w:rsidR="00D17646" w:rsidSect="00E57AF8">
          <w:pgSz w:w="16838" w:h="11906" w:orient="landscape"/>
          <w:pgMar w:top="1797" w:right="1440" w:bottom="1797" w:left="1440" w:header="851" w:footer="992" w:gutter="0"/>
          <w:cols w:space="720"/>
          <w:docGrid w:linePitch="312"/>
        </w:sectPr>
      </w:pPr>
      <w:r w:rsidRPr="00E57AF8">
        <w:t xml:space="preserve"> </w:t>
      </w:r>
    </w:p>
    <w:p w14:paraId="52E109AE" w14:textId="77777777" w:rsidR="00D17646" w:rsidRDefault="00D17646" w:rsidP="00D17646">
      <w:pPr>
        <w:keepNext/>
        <w:keepLines/>
        <w:spacing w:before="260" w:after="260" w:line="360" w:lineRule="auto"/>
        <w:outlineLvl w:val="1"/>
        <w:rPr>
          <w:rFonts w:ascii="宋体" w:hAnsi="宋体"/>
          <w:sz w:val="24"/>
        </w:rPr>
      </w:pPr>
      <w:r>
        <w:rPr>
          <w:rFonts w:ascii="宋体" w:hAnsi="宋体" w:hint="eastAsia"/>
          <w:sz w:val="24"/>
        </w:rPr>
        <w:lastRenderedPageBreak/>
        <w:t>附件二 《供货价格明细表》</w:t>
      </w:r>
    </w:p>
    <w:tbl>
      <w:tblPr>
        <w:tblW w:w="5000" w:type="pct"/>
        <w:tblLook w:val="04A0" w:firstRow="1" w:lastRow="0" w:firstColumn="1" w:lastColumn="0" w:noHBand="0" w:noVBand="1"/>
      </w:tblPr>
      <w:tblGrid>
        <w:gridCol w:w="927"/>
        <w:gridCol w:w="2946"/>
        <w:gridCol w:w="1262"/>
        <w:gridCol w:w="2289"/>
        <w:gridCol w:w="427"/>
        <w:gridCol w:w="451"/>
      </w:tblGrid>
      <w:tr w:rsidR="00D17646" w:rsidRPr="00187230" w14:paraId="135350C1" w14:textId="77777777" w:rsidTr="00BC02E2">
        <w:trPr>
          <w:trHeight w:val="624"/>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3C51"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序号</w:t>
            </w:r>
          </w:p>
        </w:tc>
        <w:tc>
          <w:tcPr>
            <w:tcW w:w="1682" w:type="pct"/>
            <w:tcBorders>
              <w:top w:val="single" w:sz="4" w:space="0" w:color="auto"/>
              <w:left w:val="nil"/>
              <w:bottom w:val="single" w:sz="4" w:space="0" w:color="auto"/>
              <w:right w:val="single" w:sz="4" w:space="0" w:color="auto"/>
            </w:tcBorders>
            <w:shd w:val="clear" w:color="auto" w:fill="auto"/>
            <w:noWrap/>
            <w:vAlign w:val="center"/>
            <w:hideMark/>
          </w:tcPr>
          <w:p w14:paraId="2E3FBCAE"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名称参考</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5E361D1A"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品牌</w:t>
            </w:r>
          </w:p>
        </w:tc>
        <w:tc>
          <w:tcPr>
            <w:tcW w:w="1397" w:type="pct"/>
            <w:tcBorders>
              <w:top w:val="single" w:sz="4" w:space="0" w:color="auto"/>
              <w:left w:val="nil"/>
              <w:bottom w:val="single" w:sz="4" w:space="0" w:color="auto"/>
              <w:right w:val="single" w:sz="4" w:space="0" w:color="auto"/>
            </w:tcBorders>
            <w:shd w:val="clear" w:color="auto" w:fill="auto"/>
            <w:vAlign w:val="center"/>
            <w:hideMark/>
          </w:tcPr>
          <w:p w14:paraId="5D0749A2"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规格参数</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BA0A7DC"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计量单位</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D54A539" w14:textId="77777777" w:rsidR="00D17646" w:rsidRPr="00187230" w:rsidRDefault="00D17646" w:rsidP="00BC02E2">
            <w:pPr>
              <w:widowControl/>
              <w:jc w:val="center"/>
              <w:rPr>
                <w:rFonts w:ascii="宋体" w:hAnsi="宋体" w:cs="宋体"/>
                <w:b/>
                <w:bCs/>
                <w:kern w:val="0"/>
                <w:szCs w:val="21"/>
              </w:rPr>
            </w:pPr>
            <w:r w:rsidRPr="00187230">
              <w:rPr>
                <w:rFonts w:ascii="宋体" w:hAnsi="宋体" w:cs="宋体" w:hint="eastAsia"/>
                <w:b/>
                <w:bCs/>
                <w:kern w:val="0"/>
                <w:szCs w:val="21"/>
              </w:rPr>
              <w:t>单价/元</w:t>
            </w:r>
          </w:p>
        </w:tc>
      </w:tr>
      <w:tr w:rsidR="00D17646" w:rsidRPr="00187230" w14:paraId="1BE202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4DB5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w:t>
            </w:r>
          </w:p>
        </w:tc>
        <w:tc>
          <w:tcPr>
            <w:tcW w:w="1682" w:type="pct"/>
            <w:tcBorders>
              <w:top w:val="nil"/>
              <w:left w:val="nil"/>
              <w:bottom w:val="single" w:sz="4" w:space="0" w:color="auto"/>
              <w:right w:val="single" w:sz="4" w:space="0" w:color="auto"/>
            </w:tcBorders>
            <w:shd w:val="clear" w:color="auto" w:fill="auto"/>
            <w:noWrap/>
            <w:vAlign w:val="center"/>
            <w:hideMark/>
          </w:tcPr>
          <w:p w14:paraId="06449A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304不锈钢弯头</w:t>
            </w:r>
          </w:p>
        </w:tc>
        <w:tc>
          <w:tcPr>
            <w:tcW w:w="779" w:type="pct"/>
            <w:tcBorders>
              <w:top w:val="nil"/>
              <w:left w:val="nil"/>
              <w:bottom w:val="single" w:sz="4" w:space="0" w:color="auto"/>
              <w:right w:val="single" w:sz="4" w:space="0" w:color="auto"/>
            </w:tcBorders>
            <w:shd w:val="clear" w:color="auto" w:fill="auto"/>
            <w:noWrap/>
            <w:vAlign w:val="center"/>
            <w:hideMark/>
          </w:tcPr>
          <w:p w14:paraId="10F33A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158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A32A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5069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9D49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8041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w:t>
            </w:r>
          </w:p>
        </w:tc>
        <w:tc>
          <w:tcPr>
            <w:tcW w:w="1682" w:type="pct"/>
            <w:tcBorders>
              <w:top w:val="nil"/>
              <w:left w:val="nil"/>
              <w:bottom w:val="single" w:sz="4" w:space="0" w:color="auto"/>
              <w:right w:val="single" w:sz="4" w:space="0" w:color="auto"/>
            </w:tcBorders>
            <w:shd w:val="clear" w:color="auto" w:fill="auto"/>
            <w:noWrap/>
            <w:vAlign w:val="center"/>
            <w:hideMark/>
          </w:tcPr>
          <w:p w14:paraId="7B4CAF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304不锈钢法兰</w:t>
            </w:r>
          </w:p>
        </w:tc>
        <w:tc>
          <w:tcPr>
            <w:tcW w:w="779" w:type="pct"/>
            <w:tcBorders>
              <w:top w:val="nil"/>
              <w:left w:val="nil"/>
              <w:bottom w:val="single" w:sz="4" w:space="0" w:color="auto"/>
              <w:right w:val="single" w:sz="4" w:space="0" w:color="auto"/>
            </w:tcBorders>
            <w:shd w:val="clear" w:color="auto" w:fill="auto"/>
            <w:noWrap/>
            <w:vAlign w:val="center"/>
            <w:hideMark/>
          </w:tcPr>
          <w:p w14:paraId="47F75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191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3B406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0130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40AA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203B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w:t>
            </w:r>
          </w:p>
        </w:tc>
        <w:tc>
          <w:tcPr>
            <w:tcW w:w="1682" w:type="pct"/>
            <w:tcBorders>
              <w:top w:val="nil"/>
              <w:left w:val="nil"/>
              <w:bottom w:val="single" w:sz="4" w:space="0" w:color="auto"/>
              <w:right w:val="single" w:sz="4" w:space="0" w:color="auto"/>
            </w:tcBorders>
            <w:shd w:val="clear" w:color="auto" w:fill="auto"/>
            <w:noWrap/>
            <w:vAlign w:val="center"/>
            <w:hideMark/>
          </w:tcPr>
          <w:p w14:paraId="4591CCCD"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056ABDE7"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03E9D5"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02E82F3"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3624D69"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27F3EC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DEDB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w:t>
            </w:r>
          </w:p>
        </w:tc>
        <w:tc>
          <w:tcPr>
            <w:tcW w:w="1682" w:type="pct"/>
            <w:tcBorders>
              <w:top w:val="nil"/>
              <w:left w:val="nil"/>
              <w:bottom w:val="single" w:sz="4" w:space="0" w:color="auto"/>
              <w:right w:val="single" w:sz="4" w:space="0" w:color="auto"/>
            </w:tcBorders>
            <w:shd w:val="clear" w:color="auto" w:fill="auto"/>
            <w:noWrap/>
            <w:vAlign w:val="center"/>
            <w:hideMark/>
          </w:tcPr>
          <w:p w14:paraId="34977E64"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32D88158"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E6DD98"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1CFD4C7"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D22B7DA"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3CAAAE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CC8C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w:t>
            </w:r>
          </w:p>
        </w:tc>
        <w:tc>
          <w:tcPr>
            <w:tcW w:w="1682" w:type="pct"/>
            <w:tcBorders>
              <w:top w:val="nil"/>
              <w:left w:val="nil"/>
              <w:bottom w:val="single" w:sz="4" w:space="0" w:color="auto"/>
              <w:right w:val="single" w:sz="4" w:space="0" w:color="auto"/>
            </w:tcBorders>
            <w:shd w:val="clear" w:color="auto" w:fill="auto"/>
            <w:noWrap/>
            <w:vAlign w:val="center"/>
            <w:hideMark/>
          </w:tcPr>
          <w:p w14:paraId="692F8126"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5E7A6F76"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12E7D9"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2552B79"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871B145"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209A09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07C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w:t>
            </w:r>
          </w:p>
        </w:tc>
        <w:tc>
          <w:tcPr>
            <w:tcW w:w="1682" w:type="pct"/>
            <w:tcBorders>
              <w:top w:val="nil"/>
              <w:left w:val="nil"/>
              <w:bottom w:val="single" w:sz="4" w:space="0" w:color="auto"/>
              <w:right w:val="single" w:sz="4" w:space="0" w:color="auto"/>
            </w:tcBorders>
            <w:shd w:val="clear" w:color="auto" w:fill="auto"/>
            <w:noWrap/>
            <w:vAlign w:val="center"/>
            <w:hideMark/>
          </w:tcPr>
          <w:p w14:paraId="74EC5E27"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2AE4F9E0"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52DC05"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5ECF76E5"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811092E"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7CE1FE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645F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w:t>
            </w:r>
          </w:p>
        </w:tc>
        <w:tc>
          <w:tcPr>
            <w:tcW w:w="1682" w:type="pct"/>
            <w:tcBorders>
              <w:top w:val="nil"/>
              <w:left w:val="nil"/>
              <w:bottom w:val="single" w:sz="4" w:space="0" w:color="auto"/>
              <w:right w:val="single" w:sz="4" w:space="0" w:color="auto"/>
            </w:tcBorders>
            <w:shd w:val="clear" w:color="auto" w:fill="auto"/>
            <w:noWrap/>
            <w:vAlign w:val="center"/>
            <w:hideMark/>
          </w:tcPr>
          <w:p w14:paraId="35C1492A"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532094F7"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FFB73A"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2424EA56"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73EBCE9"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5481A0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DC16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w:t>
            </w:r>
          </w:p>
        </w:tc>
        <w:tc>
          <w:tcPr>
            <w:tcW w:w="1682" w:type="pct"/>
            <w:tcBorders>
              <w:top w:val="nil"/>
              <w:left w:val="nil"/>
              <w:bottom w:val="single" w:sz="4" w:space="0" w:color="auto"/>
              <w:right w:val="single" w:sz="4" w:space="0" w:color="auto"/>
            </w:tcBorders>
            <w:shd w:val="clear" w:color="auto" w:fill="auto"/>
            <w:noWrap/>
            <w:vAlign w:val="center"/>
            <w:hideMark/>
          </w:tcPr>
          <w:p w14:paraId="0A594922"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304不锈钢管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1E575C25"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76B329" w14:textId="77777777" w:rsidR="00D17646" w:rsidRPr="00187230" w:rsidRDefault="00D17646" w:rsidP="00BC02E2">
            <w:pPr>
              <w:widowControl/>
              <w:jc w:val="center"/>
              <w:rPr>
                <w:rFonts w:ascii="宋体" w:hAnsi="宋体" w:cs="宋体"/>
                <w:color w:val="000000"/>
                <w:kern w:val="0"/>
                <w:szCs w:val="21"/>
              </w:rPr>
            </w:pPr>
            <w:r w:rsidRPr="00187230">
              <w:rPr>
                <w:rFonts w:ascii="MS Gothic" w:eastAsia="MS Gothic" w:hAnsi="MS Gothic" w:cs="MS Gothic" w:hint="eastAsia"/>
                <w:color w:val="000000"/>
                <w:kern w:val="0"/>
                <w:szCs w:val="21"/>
              </w:rPr>
              <w:t>∅</w:t>
            </w:r>
            <w:r w:rsidRPr="00187230">
              <w:rPr>
                <w:rFonts w:ascii="宋体" w:hAnsi="宋体" w:cs="宋体" w:hint="eastAsia"/>
                <w:color w:val="000000"/>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1CC3FCD2"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5C6BE5C"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r>
      <w:tr w:rsidR="00D17646" w:rsidRPr="00187230" w14:paraId="36B188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F6F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w:t>
            </w:r>
          </w:p>
        </w:tc>
        <w:tc>
          <w:tcPr>
            <w:tcW w:w="1682" w:type="pct"/>
            <w:tcBorders>
              <w:top w:val="nil"/>
              <w:left w:val="nil"/>
              <w:bottom w:val="single" w:sz="4" w:space="0" w:color="auto"/>
              <w:right w:val="single" w:sz="4" w:space="0" w:color="auto"/>
            </w:tcBorders>
            <w:shd w:val="clear" w:color="auto" w:fill="auto"/>
            <w:noWrap/>
            <w:vAlign w:val="center"/>
            <w:hideMark/>
          </w:tcPr>
          <w:p w14:paraId="1B6784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304不锈钢管古</w:t>
            </w:r>
          </w:p>
        </w:tc>
        <w:tc>
          <w:tcPr>
            <w:tcW w:w="779" w:type="pct"/>
            <w:tcBorders>
              <w:top w:val="nil"/>
              <w:left w:val="nil"/>
              <w:bottom w:val="single" w:sz="4" w:space="0" w:color="auto"/>
              <w:right w:val="single" w:sz="4" w:space="0" w:color="auto"/>
            </w:tcBorders>
            <w:shd w:val="clear" w:color="auto" w:fill="auto"/>
            <w:noWrap/>
            <w:vAlign w:val="center"/>
            <w:hideMark/>
          </w:tcPr>
          <w:p w14:paraId="6D4A3A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A70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498048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5BED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75AF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D55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w:t>
            </w:r>
          </w:p>
        </w:tc>
        <w:tc>
          <w:tcPr>
            <w:tcW w:w="1682" w:type="pct"/>
            <w:tcBorders>
              <w:top w:val="nil"/>
              <w:left w:val="nil"/>
              <w:bottom w:val="single" w:sz="4" w:space="0" w:color="auto"/>
              <w:right w:val="single" w:sz="4" w:space="0" w:color="auto"/>
            </w:tcBorders>
            <w:shd w:val="clear" w:color="auto" w:fill="auto"/>
            <w:noWrap/>
            <w:vAlign w:val="center"/>
            <w:hideMark/>
          </w:tcPr>
          <w:p w14:paraId="3ADBFD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304不锈钢菜盆水槽</w:t>
            </w:r>
          </w:p>
        </w:tc>
        <w:tc>
          <w:tcPr>
            <w:tcW w:w="779" w:type="pct"/>
            <w:tcBorders>
              <w:top w:val="nil"/>
              <w:left w:val="nil"/>
              <w:bottom w:val="single" w:sz="4" w:space="0" w:color="auto"/>
              <w:right w:val="single" w:sz="4" w:space="0" w:color="auto"/>
            </w:tcBorders>
            <w:shd w:val="clear" w:color="auto" w:fill="auto"/>
            <w:noWrap/>
            <w:vAlign w:val="center"/>
            <w:hideMark/>
          </w:tcPr>
          <w:p w14:paraId="249928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B029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55cm*42cm</w:t>
            </w:r>
          </w:p>
        </w:tc>
        <w:tc>
          <w:tcPr>
            <w:tcW w:w="269" w:type="pct"/>
            <w:tcBorders>
              <w:top w:val="nil"/>
              <w:left w:val="nil"/>
              <w:bottom w:val="single" w:sz="4" w:space="0" w:color="auto"/>
              <w:right w:val="single" w:sz="4" w:space="0" w:color="auto"/>
            </w:tcBorders>
            <w:shd w:val="clear" w:color="auto" w:fill="auto"/>
            <w:vAlign w:val="center"/>
            <w:hideMark/>
          </w:tcPr>
          <w:p w14:paraId="5B2A4A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852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5D1DE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EB5E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w:t>
            </w:r>
          </w:p>
        </w:tc>
        <w:tc>
          <w:tcPr>
            <w:tcW w:w="1682" w:type="pct"/>
            <w:tcBorders>
              <w:top w:val="nil"/>
              <w:left w:val="nil"/>
              <w:bottom w:val="single" w:sz="4" w:space="0" w:color="auto"/>
              <w:right w:val="single" w:sz="4" w:space="0" w:color="auto"/>
            </w:tcBorders>
            <w:shd w:val="clear" w:color="auto" w:fill="auto"/>
            <w:noWrap/>
            <w:vAlign w:val="center"/>
            <w:hideMark/>
          </w:tcPr>
          <w:p w14:paraId="19A006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304挂衣钩</w:t>
            </w:r>
          </w:p>
        </w:tc>
        <w:tc>
          <w:tcPr>
            <w:tcW w:w="779" w:type="pct"/>
            <w:tcBorders>
              <w:top w:val="nil"/>
              <w:left w:val="nil"/>
              <w:bottom w:val="single" w:sz="4" w:space="0" w:color="auto"/>
              <w:right w:val="single" w:sz="4" w:space="0" w:color="auto"/>
            </w:tcBorders>
            <w:shd w:val="clear" w:color="auto" w:fill="auto"/>
            <w:noWrap/>
            <w:vAlign w:val="center"/>
            <w:hideMark/>
          </w:tcPr>
          <w:p w14:paraId="2B3089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0B3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304不锈钢/50cm/5钩</w:t>
            </w:r>
          </w:p>
        </w:tc>
        <w:tc>
          <w:tcPr>
            <w:tcW w:w="269" w:type="pct"/>
            <w:tcBorders>
              <w:top w:val="nil"/>
              <w:left w:val="nil"/>
              <w:bottom w:val="single" w:sz="4" w:space="0" w:color="auto"/>
              <w:right w:val="single" w:sz="4" w:space="0" w:color="auto"/>
            </w:tcBorders>
            <w:shd w:val="clear" w:color="auto" w:fill="auto"/>
            <w:vAlign w:val="center"/>
            <w:hideMark/>
          </w:tcPr>
          <w:p w14:paraId="4966F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F98B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3DAF6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521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w:t>
            </w:r>
          </w:p>
        </w:tc>
        <w:tc>
          <w:tcPr>
            <w:tcW w:w="1682" w:type="pct"/>
            <w:tcBorders>
              <w:top w:val="nil"/>
              <w:left w:val="nil"/>
              <w:bottom w:val="single" w:sz="4" w:space="0" w:color="auto"/>
              <w:right w:val="single" w:sz="4" w:space="0" w:color="auto"/>
            </w:tcBorders>
            <w:shd w:val="clear" w:color="auto" w:fill="auto"/>
            <w:noWrap/>
            <w:vAlign w:val="center"/>
            <w:hideMark/>
          </w:tcPr>
          <w:p w14:paraId="209B6B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380V电缆轴</w:t>
            </w:r>
          </w:p>
        </w:tc>
        <w:tc>
          <w:tcPr>
            <w:tcW w:w="779" w:type="pct"/>
            <w:tcBorders>
              <w:top w:val="nil"/>
              <w:left w:val="nil"/>
              <w:bottom w:val="single" w:sz="4" w:space="0" w:color="auto"/>
              <w:right w:val="single" w:sz="4" w:space="0" w:color="auto"/>
            </w:tcBorders>
            <w:shd w:val="clear" w:color="auto" w:fill="auto"/>
            <w:noWrap/>
            <w:vAlign w:val="center"/>
            <w:hideMark/>
          </w:tcPr>
          <w:p w14:paraId="058061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3444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3*4mm²*50m、16A、2500W</w:t>
            </w:r>
          </w:p>
        </w:tc>
        <w:tc>
          <w:tcPr>
            <w:tcW w:w="269" w:type="pct"/>
            <w:tcBorders>
              <w:top w:val="nil"/>
              <w:left w:val="nil"/>
              <w:bottom w:val="single" w:sz="4" w:space="0" w:color="auto"/>
              <w:right w:val="single" w:sz="4" w:space="0" w:color="auto"/>
            </w:tcBorders>
            <w:shd w:val="clear" w:color="auto" w:fill="auto"/>
            <w:vAlign w:val="center"/>
            <w:hideMark/>
          </w:tcPr>
          <w:p w14:paraId="55253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FCD9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E9453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7FA3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w:t>
            </w:r>
          </w:p>
        </w:tc>
        <w:tc>
          <w:tcPr>
            <w:tcW w:w="1682" w:type="pct"/>
            <w:tcBorders>
              <w:top w:val="nil"/>
              <w:left w:val="nil"/>
              <w:bottom w:val="single" w:sz="4" w:space="0" w:color="auto"/>
              <w:right w:val="single" w:sz="4" w:space="0" w:color="auto"/>
            </w:tcBorders>
            <w:shd w:val="clear" w:color="auto" w:fill="auto"/>
            <w:noWrap/>
            <w:vAlign w:val="center"/>
            <w:hideMark/>
          </w:tcPr>
          <w:p w14:paraId="0DAD09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380V电缆轴</w:t>
            </w:r>
          </w:p>
        </w:tc>
        <w:tc>
          <w:tcPr>
            <w:tcW w:w="779" w:type="pct"/>
            <w:tcBorders>
              <w:top w:val="nil"/>
              <w:left w:val="nil"/>
              <w:bottom w:val="single" w:sz="4" w:space="0" w:color="auto"/>
              <w:right w:val="single" w:sz="4" w:space="0" w:color="auto"/>
            </w:tcBorders>
            <w:shd w:val="clear" w:color="auto" w:fill="auto"/>
            <w:noWrap/>
            <w:vAlign w:val="center"/>
            <w:hideMark/>
          </w:tcPr>
          <w:p w14:paraId="4261A8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79D3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3*4mm²*30m、16A、2500W</w:t>
            </w:r>
          </w:p>
        </w:tc>
        <w:tc>
          <w:tcPr>
            <w:tcW w:w="269" w:type="pct"/>
            <w:tcBorders>
              <w:top w:val="nil"/>
              <w:left w:val="nil"/>
              <w:bottom w:val="single" w:sz="4" w:space="0" w:color="auto"/>
              <w:right w:val="single" w:sz="4" w:space="0" w:color="auto"/>
            </w:tcBorders>
            <w:shd w:val="clear" w:color="auto" w:fill="auto"/>
            <w:vAlign w:val="center"/>
            <w:hideMark/>
          </w:tcPr>
          <w:p w14:paraId="57C0D1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2D0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1DFF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120A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w:t>
            </w:r>
          </w:p>
        </w:tc>
        <w:tc>
          <w:tcPr>
            <w:tcW w:w="1682" w:type="pct"/>
            <w:tcBorders>
              <w:top w:val="nil"/>
              <w:left w:val="nil"/>
              <w:bottom w:val="single" w:sz="4" w:space="0" w:color="auto"/>
              <w:right w:val="single" w:sz="4" w:space="0" w:color="auto"/>
            </w:tcBorders>
            <w:shd w:val="clear" w:color="auto" w:fill="auto"/>
            <w:noWrap/>
            <w:vAlign w:val="center"/>
            <w:hideMark/>
          </w:tcPr>
          <w:p w14:paraId="0726EC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7B4E18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106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56C83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BCC6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37AC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E2EE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w:t>
            </w:r>
          </w:p>
        </w:tc>
        <w:tc>
          <w:tcPr>
            <w:tcW w:w="1682" w:type="pct"/>
            <w:tcBorders>
              <w:top w:val="nil"/>
              <w:left w:val="nil"/>
              <w:bottom w:val="single" w:sz="4" w:space="0" w:color="auto"/>
              <w:right w:val="single" w:sz="4" w:space="0" w:color="auto"/>
            </w:tcBorders>
            <w:shd w:val="clear" w:color="auto" w:fill="auto"/>
            <w:noWrap/>
            <w:vAlign w:val="center"/>
            <w:hideMark/>
          </w:tcPr>
          <w:p w14:paraId="40D89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507F0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873F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439CCB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2778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0E58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E949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w:t>
            </w:r>
          </w:p>
        </w:tc>
        <w:tc>
          <w:tcPr>
            <w:tcW w:w="1682" w:type="pct"/>
            <w:tcBorders>
              <w:top w:val="nil"/>
              <w:left w:val="nil"/>
              <w:bottom w:val="single" w:sz="4" w:space="0" w:color="auto"/>
              <w:right w:val="single" w:sz="4" w:space="0" w:color="auto"/>
            </w:tcBorders>
            <w:shd w:val="clear" w:color="auto" w:fill="auto"/>
            <w:noWrap/>
            <w:vAlign w:val="center"/>
            <w:hideMark/>
          </w:tcPr>
          <w:p w14:paraId="1CC26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68B989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D210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05DEF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7971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6E95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6AC5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w:t>
            </w:r>
          </w:p>
        </w:tc>
        <w:tc>
          <w:tcPr>
            <w:tcW w:w="1682" w:type="pct"/>
            <w:tcBorders>
              <w:top w:val="nil"/>
              <w:left w:val="nil"/>
              <w:bottom w:val="single" w:sz="4" w:space="0" w:color="auto"/>
              <w:right w:val="single" w:sz="4" w:space="0" w:color="auto"/>
            </w:tcBorders>
            <w:shd w:val="clear" w:color="auto" w:fill="auto"/>
            <w:noWrap/>
            <w:vAlign w:val="center"/>
            <w:hideMark/>
          </w:tcPr>
          <w:p w14:paraId="242B3F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2A2BE4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DA8E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0B8DB1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F1F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8625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7C8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w:t>
            </w:r>
          </w:p>
        </w:tc>
        <w:tc>
          <w:tcPr>
            <w:tcW w:w="1682" w:type="pct"/>
            <w:tcBorders>
              <w:top w:val="nil"/>
              <w:left w:val="nil"/>
              <w:bottom w:val="single" w:sz="4" w:space="0" w:color="auto"/>
              <w:right w:val="single" w:sz="4" w:space="0" w:color="auto"/>
            </w:tcBorders>
            <w:shd w:val="clear" w:color="auto" w:fill="auto"/>
            <w:noWrap/>
            <w:vAlign w:val="center"/>
            <w:hideMark/>
          </w:tcPr>
          <w:p w14:paraId="4BECC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55825E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7460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5CA47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EBA0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7D08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6AF7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w:t>
            </w:r>
          </w:p>
        </w:tc>
        <w:tc>
          <w:tcPr>
            <w:tcW w:w="1682" w:type="pct"/>
            <w:tcBorders>
              <w:top w:val="nil"/>
              <w:left w:val="nil"/>
              <w:bottom w:val="single" w:sz="4" w:space="0" w:color="auto"/>
              <w:right w:val="single" w:sz="4" w:space="0" w:color="auto"/>
            </w:tcBorders>
            <w:shd w:val="clear" w:color="auto" w:fill="auto"/>
            <w:noWrap/>
            <w:vAlign w:val="center"/>
            <w:hideMark/>
          </w:tcPr>
          <w:p w14:paraId="749D3F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45°弯头</w:t>
            </w:r>
          </w:p>
        </w:tc>
        <w:tc>
          <w:tcPr>
            <w:tcW w:w="779" w:type="pct"/>
            <w:tcBorders>
              <w:top w:val="nil"/>
              <w:left w:val="nil"/>
              <w:bottom w:val="single" w:sz="4" w:space="0" w:color="auto"/>
              <w:right w:val="single" w:sz="4" w:space="0" w:color="auto"/>
            </w:tcBorders>
            <w:shd w:val="clear" w:color="auto" w:fill="auto"/>
            <w:noWrap/>
            <w:vAlign w:val="center"/>
            <w:hideMark/>
          </w:tcPr>
          <w:p w14:paraId="4F952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B7B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4E2162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D72A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9B03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ADD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w:t>
            </w:r>
          </w:p>
        </w:tc>
        <w:tc>
          <w:tcPr>
            <w:tcW w:w="1682" w:type="pct"/>
            <w:tcBorders>
              <w:top w:val="nil"/>
              <w:left w:val="nil"/>
              <w:bottom w:val="single" w:sz="4" w:space="0" w:color="auto"/>
              <w:right w:val="single" w:sz="4" w:space="0" w:color="auto"/>
            </w:tcBorders>
            <w:shd w:val="clear" w:color="auto" w:fill="auto"/>
            <w:noWrap/>
            <w:vAlign w:val="center"/>
            <w:hideMark/>
          </w:tcPr>
          <w:p w14:paraId="59535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502胶水</w:t>
            </w:r>
          </w:p>
        </w:tc>
        <w:tc>
          <w:tcPr>
            <w:tcW w:w="779" w:type="pct"/>
            <w:tcBorders>
              <w:top w:val="nil"/>
              <w:left w:val="nil"/>
              <w:bottom w:val="single" w:sz="4" w:space="0" w:color="auto"/>
              <w:right w:val="single" w:sz="4" w:space="0" w:color="auto"/>
            </w:tcBorders>
            <w:shd w:val="clear" w:color="auto" w:fill="auto"/>
            <w:noWrap/>
            <w:vAlign w:val="center"/>
            <w:hideMark/>
          </w:tcPr>
          <w:p w14:paraId="6E601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444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16g</w:t>
            </w:r>
          </w:p>
        </w:tc>
        <w:tc>
          <w:tcPr>
            <w:tcW w:w="269" w:type="pct"/>
            <w:tcBorders>
              <w:top w:val="nil"/>
              <w:left w:val="nil"/>
              <w:bottom w:val="single" w:sz="4" w:space="0" w:color="auto"/>
              <w:right w:val="single" w:sz="4" w:space="0" w:color="auto"/>
            </w:tcBorders>
            <w:shd w:val="clear" w:color="auto" w:fill="auto"/>
            <w:vAlign w:val="center"/>
            <w:hideMark/>
          </w:tcPr>
          <w:p w14:paraId="6D98F6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42AA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F8CA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D946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w:t>
            </w:r>
          </w:p>
        </w:tc>
        <w:tc>
          <w:tcPr>
            <w:tcW w:w="1682" w:type="pct"/>
            <w:tcBorders>
              <w:top w:val="nil"/>
              <w:left w:val="nil"/>
              <w:bottom w:val="single" w:sz="4" w:space="0" w:color="auto"/>
              <w:right w:val="single" w:sz="4" w:space="0" w:color="auto"/>
            </w:tcBorders>
            <w:shd w:val="clear" w:color="auto" w:fill="auto"/>
            <w:noWrap/>
            <w:vAlign w:val="center"/>
            <w:hideMark/>
          </w:tcPr>
          <w:p w14:paraId="036084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502锁</w:t>
            </w:r>
          </w:p>
        </w:tc>
        <w:tc>
          <w:tcPr>
            <w:tcW w:w="779" w:type="pct"/>
            <w:tcBorders>
              <w:top w:val="nil"/>
              <w:left w:val="nil"/>
              <w:bottom w:val="single" w:sz="4" w:space="0" w:color="auto"/>
              <w:right w:val="single" w:sz="4" w:space="0" w:color="auto"/>
            </w:tcBorders>
            <w:shd w:val="clear" w:color="auto" w:fill="auto"/>
            <w:noWrap/>
            <w:vAlign w:val="center"/>
            <w:hideMark/>
          </w:tcPr>
          <w:p w14:paraId="28BBF2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5D0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标准/502</w:t>
            </w:r>
          </w:p>
        </w:tc>
        <w:tc>
          <w:tcPr>
            <w:tcW w:w="269" w:type="pct"/>
            <w:tcBorders>
              <w:top w:val="nil"/>
              <w:left w:val="nil"/>
              <w:bottom w:val="single" w:sz="4" w:space="0" w:color="auto"/>
              <w:right w:val="single" w:sz="4" w:space="0" w:color="auto"/>
            </w:tcBorders>
            <w:shd w:val="clear" w:color="auto" w:fill="auto"/>
            <w:vAlign w:val="center"/>
            <w:hideMark/>
          </w:tcPr>
          <w:p w14:paraId="05F15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055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BA705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6BC8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w:t>
            </w:r>
          </w:p>
        </w:tc>
        <w:tc>
          <w:tcPr>
            <w:tcW w:w="1682" w:type="pct"/>
            <w:tcBorders>
              <w:top w:val="nil"/>
              <w:left w:val="nil"/>
              <w:bottom w:val="single" w:sz="4" w:space="0" w:color="auto"/>
              <w:right w:val="single" w:sz="4" w:space="0" w:color="auto"/>
            </w:tcBorders>
            <w:shd w:val="clear" w:color="auto" w:fill="auto"/>
            <w:noWrap/>
            <w:vAlign w:val="center"/>
            <w:hideMark/>
          </w:tcPr>
          <w:p w14:paraId="4EF24C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502锁芯</w:t>
            </w:r>
          </w:p>
        </w:tc>
        <w:tc>
          <w:tcPr>
            <w:tcW w:w="779" w:type="pct"/>
            <w:tcBorders>
              <w:top w:val="nil"/>
              <w:left w:val="nil"/>
              <w:bottom w:val="single" w:sz="4" w:space="0" w:color="auto"/>
              <w:right w:val="single" w:sz="4" w:space="0" w:color="auto"/>
            </w:tcBorders>
            <w:shd w:val="clear" w:color="auto" w:fill="auto"/>
            <w:noWrap/>
            <w:vAlign w:val="center"/>
            <w:hideMark/>
          </w:tcPr>
          <w:p w14:paraId="406939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C50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开孔19mm、标准/502</w:t>
            </w:r>
          </w:p>
        </w:tc>
        <w:tc>
          <w:tcPr>
            <w:tcW w:w="269" w:type="pct"/>
            <w:tcBorders>
              <w:top w:val="nil"/>
              <w:left w:val="nil"/>
              <w:bottom w:val="single" w:sz="4" w:space="0" w:color="auto"/>
              <w:right w:val="single" w:sz="4" w:space="0" w:color="auto"/>
            </w:tcBorders>
            <w:shd w:val="clear" w:color="auto" w:fill="auto"/>
            <w:vAlign w:val="center"/>
            <w:hideMark/>
          </w:tcPr>
          <w:p w14:paraId="65F392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50F4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332B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7599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w:t>
            </w:r>
          </w:p>
        </w:tc>
        <w:tc>
          <w:tcPr>
            <w:tcW w:w="1682" w:type="pct"/>
            <w:tcBorders>
              <w:top w:val="nil"/>
              <w:left w:val="nil"/>
              <w:bottom w:val="single" w:sz="4" w:space="0" w:color="auto"/>
              <w:right w:val="single" w:sz="4" w:space="0" w:color="auto"/>
            </w:tcBorders>
            <w:shd w:val="clear" w:color="auto" w:fill="auto"/>
            <w:noWrap/>
            <w:vAlign w:val="center"/>
            <w:hideMark/>
          </w:tcPr>
          <w:p w14:paraId="519EA9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808锁</w:t>
            </w:r>
          </w:p>
        </w:tc>
        <w:tc>
          <w:tcPr>
            <w:tcW w:w="779" w:type="pct"/>
            <w:tcBorders>
              <w:top w:val="nil"/>
              <w:left w:val="nil"/>
              <w:bottom w:val="single" w:sz="4" w:space="0" w:color="auto"/>
              <w:right w:val="single" w:sz="4" w:space="0" w:color="auto"/>
            </w:tcBorders>
            <w:shd w:val="clear" w:color="auto" w:fill="auto"/>
            <w:noWrap/>
            <w:vAlign w:val="center"/>
            <w:hideMark/>
          </w:tcPr>
          <w:p w14:paraId="4EC872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D8A3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标准/808</w:t>
            </w:r>
          </w:p>
        </w:tc>
        <w:tc>
          <w:tcPr>
            <w:tcW w:w="269" w:type="pct"/>
            <w:tcBorders>
              <w:top w:val="nil"/>
              <w:left w:val="nil"/>
              <w:bottom w:val="single" w:sz="4" w:space="0" w:color="auto"/>
              <w:right w:val="single" w:sz="4" w:space="0" w:color="auto"/>
            </w:tcBorders>
            <w:shd w:val="clear" w:color="auto" w:fill="auto"/>
            <w:vAlign w:val="center"/>
            <w:hideMark/>
          </w:tcPr>
          <w:p w14:paraId="63F69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59B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D28C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0C7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w:t>
            </w:r>
          </w:p>
        </w:tc>
        <w:tc>
          <w:tcPr>
            <w:tcW w:w="1682" w:type="pct"/>
            <w:tcBorders>
              <w:top w:val="nil"/>
              <w:left w:val="nil"/>
              <w:bottom w:val="single" w:sz="4" w:space="0" w:color="auto"/>
              <w:right w:val="single" w:sz="4" w:space="0" w:color="auto"/>
            </w:tcBorders>
            <w:shd w:val="clear" w:color="auto" w:fill="auto"/>
            <w:noWrap/>
            <w:vAlign w:val="center"/>
            <w:hideMark/>
          </w:tcPr>
          <w:p w14:paraId="6D2AC5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AB胶</w:t>
            </w:r>
          </w:p>
        </w:tc>
        <w:tc>
          <w:tcPr>
            <w:tcW w:w="779" w:type="pct"/>
            <w:tcBorders>
              <w:top w:val="nil"/>
              <w:left w:val="nil"/>
              <w:bottom w:val="single" w:sz="4" w:space="0" w:color="auto"/>
              <w:right w:val="single" w:sz="4" w:space="0" w:color="auto"/>
            </w:tcBorders>
            <w:shd w:val="clear" w:color="auto" w:fill="auto"/>
            <w:noWrap/>
            <w:vAlign w:val="center"/>
            <w:hideMark/>
          </w:tcPr>
          <w:p w14:paraId="1CE0A7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846C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2kg</w:t>
            </w:r>
          </w:p>
        </w:tc>
        <w:tc>
          <w:tcPr>
            <w:tcW w:w="269" w:type="pct"/>
            <w:tcBorders>
              <w:top w:val="nil"/>
              <w:left w:val="nil"/>
              <w:bottom w:val="single" w:sz="4" w:space="0" w:color="auto"/>
              <w:right w:val="single" w:sz="4" w:space="0" w:color="auto"/>
            </w:tcBorders>
            <w:shd w:val="clear" w:color="auto" w:fill="auto"/>
            <w:vAlign w:val="center"/>
            <w:hideMark/>
          </w:tcPr>
          <w:p w14:paraId="00564F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30D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28C81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572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w:t>
            </w:r>
          </w:p>
        </w:tc>
        <w:tc>
          <w:tcPr>
            <w:tcW w:w="1682" w:type="pct"/>
            <w:tcBorders>
              <w:top w:val="nil"/>
              <w:left w:val="nil"/>
              <w:bottom w:val="single" w:sz="4" w:space="0" w:color="auto"/>
              <w:right w:val="single" w:sz="4" w:space="0" w:color="auto"/>
            </w:tcBorders>
            <w:shd w:val="clear" w:color="auto" w:fill="auto"/>
            <w:noWrap/>
            <w:vAlign w:val="center"/>
            <w:hideMark/>
          </w:tcPr>
          <w:p w14:paraId="670ECF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B级锁芯</w:t>
            </w:r>
          </w:p>
        </w:tc>
        <w:tc>
          <w:tcPr>
            <w:tcW w:w="779" w:type="pct"/>
            <w:tcBorders>
              <w:top w:val="nil"/>
              <w:left w:val="nil"/>
              <w:bottom w:val="single" w:sz="4" w:space="0" w:color="auto"/>
              <w:right w:val="single" w:sz="4" w:space="0" w:color="auto"/>
            </w:tcBorders>
            <w:shd w:val="clear" w:color="auto" w:fill="auto"/>
            <w:noWrap/>
            <w:vAlign w:val="center"/>
            <w:hideMark/>
          </w:tcPr>
          <w:p w14:paraId="3E3333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584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大/70</w:t>
            </w:r>
          </w:p>
        </w:tc>
        <w:tc>
          <w:tcPr>
            <w:tcW w:w="269" w:type="pct"/>
            <w:tcBorders>
              <w:top w:val="nil"/>
              <w:left w:val="nil"/>
              <w:bottom w:val="single" w:sz="4" w:space="0" w:color="auto"/>
              <w:right w:val="single" w:sz="4" w:space="0" w:color="auto"/>
            </w:tcBorders>
            <w:shd w:val="clear" w:color="auto" w:fill="auto"/>
            <w:vAlign w:val="center"/>
            <w:hideMark/>
          </w:tcPr>
          <w:p w14:paraId="4E851C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A7D1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04132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9014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w:t>
            </w:r>
          </w:p>
        </w:tc>
        <w:tc>
          <w:tcPr>
            <w:tcW w:w="1682" w:type="pct"/>
            <w:tcBorders>
              <w:top w:val="nil"/>
              <w:left w:val="nil"/>
              <w:bottom w:val="single" w:sz="4" w:space="0" w:color="auto"/>
              <w:right w:val="single" w:sz="4" w:space="0" w:color="auto"/>
            </w:tcBorders>
            <w:shd w:val="clear" w:color="auto" w:fill="auto"/>
            <w:noWrap/>
            <w:vAlign w:val="center"/>
            <w:hideMark/>
          </w:tcPr>
          <w:p w14:paraId="256236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LED吸顶灯</w:t>
            </w:r>
          </w:p>
        </w:tc>
        <w:tc>
          <w:tcPr>
            <w:tcW w:w="779" w:type="pct"/>
            <w:tcBorders>
              <w:top w:val="nil"/>
              <w:left w:val="nil"/>
              <w:bottom w:val="single" w:sz="4" w:space="0" w:color="auto"/>
              <w:right w:val="single" w:sz="4" w:space="0" w:color="auto"/>
            </w:tcBorders>
            <w:shd w:val="clear" w:color="auto" w:fill="auto"/>
            <w:noWrap/>
            <w:vAlign w:val="center"/>
            <w:hideMark/>
          </w:tcPr>
          <w:p w14:paraId="43D26D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AE52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圆形Φ300cm、15W</w:t>
            </w:r>
          </w:p>
        </w:tc>
        <w:tc>
          <w:tcPr>
            <w:tcW w:w="269" w:type="pct"/>
            <w:tcBorders>
              <w:top w:val="nil"/>
              <w:left w:val="nil"/>
              <w:bottom w:val="single" w:sz="4" w:space="0" w:color="auto"/>
              <w:right w:val="single" w:sz="4" w:space="0" w:color="auto"/>
            </w:tcBorders>
            <w:shd w:val="clear" w:color="auto" w:fill="auto"/>
            <w:vAlign w:val="center"/>
            <w:hideMark/>
          </w:tcPr>
          <w:p w14:paraId="0C985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7D4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2F89D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605D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w:t>
            </w:r>
          </w:p>
        </w:tc>
        <w:tc>
          <w:tcPr>
            <w:tcW w:w="1682" w:type="pct"/>
            <w:tcBorders>
              <w:top w:val="nil"/>
              <w:left w:val="nil"/>
              <w:bottom w:val="single" w:sz="4" w:space="0" w:color="auto"/>
              <w:right w:val="single" w:sz="4" w:space="0" w:color="auto"/>
            </w:tcBorders>
            <w:shd w:val="clear" w:color="auto" w:fill="auto"/>
            <w:noWrap/>
            <w:vAlign w:val="center"/>
            <w:hideMark/>
          </w:tcPr>
          <w:p w14:paraId="6FE8E0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LED吸顶灯</w:t>
            </w:r>
          </w:p>
        </w:tc>
        <w:tc>
          <w:tcPr>
            <w:tcW w:w="779" w:type="pct"/>
            <w:tcBorders>
              <w:top w:val="nil"/>
              <w:left w:val="nil"/>
              <w:bottom w:val="single" w:sz="4" w:space="0" w:color="auto"/>
              <w:right w:val="single" w:sz="4" w:space="0" w:color="auto"/>
            </w:tcBorders>
            <w:shd w:val="clear" w:color="auto" w:fill="auto"/>
            <w:noWrap/>
            <w:vAlign w:val="center"/>
            <w:hideMark/>
          </w:tcPr>
          <w:p w14:paraId="53FBE2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3F9B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圆形Φ300cm、18W</w:t>
            </w:r>
          </w:p>
        </w:tc>
        <w:tc>
          <w:tcPr>
            <w:tcW w:w="269" w:type="pct"/>
            <w:tcBorders>
              <w:top w:val="nil"/>
              <w:left w:val="nil"/>
              <w:bottom w:val="single" w:sz="4" w:space="0" w:color="auto"/>
              <w:right w:val="single" w:sz="4" w:space="0" w:color="auto"/>
            </w:tcBorders>
            <w:shd w:val="clear" w:color="auto" w:fill="auto"/>
            <w:vAlign w:val="center"/>
            <w:hideMark/>
          </w:tcPr>
          <w:p w14:paraId="004F1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713C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EEA19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71A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w:t>
            </w:r>
          </w:p>
        </w:tc>
        <w:tc>
          <w:tcPr>
            <w:tcW w:w="1682" w:type="pct"/>
            <w:tcBorders>
              <w:top w:val="nil"/>
              <w:left w:val="nil"/>
              <w:bottom w:val="single" w:sz="4" w:space="0" w:color="auto"/>
              <w:right w:val="single" w:sz="4" w:space="0" w:color="auto"/>
            </w:tcBorders>
            <w:shd w:val="clear" w:color="auto" w:fill="auto"/>
            <w:noWrap/>
            <w:vAlign w:val="center"/>
            <w:hideMark/>
          </w:tcPr>
          <w:p w14:paraId="325358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LED吸顶灯</w:t>
            </w:r>
          </w:p>
        </w:tc>
        <w:tc>
          <w:tcPr>
            <w:tcW w:w="779" w:type="pct"/>
            <w:tcBorders>
              <w:top w:val="nil"/>
              <w:left w:val="nil"/>
              <w:bottom w:val="single" w:sz="4" w:space="0" w:color="auto"/>
              <w:right w:val="single" w:sz="4" w:space="0" w:color="auto"/>
            </w:tcBorders>
            <w:shd w:val="clear" w:color="auto" w:fill="auto"/>
            <w:noWrap/>
            <w:vAlign w:val="center"/>
            <w:hideMark/>
          </w:tcPr>
          <w:p w14:paraId="427F1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0BE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圆形Φ370cm、24W</w:t>
            </w:r>
          </w:p>
        </w:tc>
        <w:tc>
          <w:tcPr>
            <w:tcW w:w="269" w:type="pct"/>
            <w:tcBorders>
              <w:top w:val="nil"/>
              <w:left w:val="nil"/>
              <w:bottom w:val="single" w:sz="4" w:space="0" w:color="auto"/>
              <w:right w:val="single" w:sz="4" w:space="0" w:color="auto"/>
            </w:tcBorders>
            <w:shd w:val="clear" w:color="auto" w:fill="auto"/>
            <w:vAlign w:val="center"/>
            <w:hideMark/>
          </w:tcPr>
          <w:p w14:paraId="5FB32A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76A0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5588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B954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w:t>
            </w:r>
          </w:p>
        </w:tc>
        <w:tc>
          <w:tcPr>
            <w:tcW w:w="1682" w:type="pct"/>
            <w:tcBorders>
              <w:top w:val="nil"/>
              <w:left w:val="nil"/>
              <w:bottom w:val="single" w:sz="4" w:space="0" w:color="auto"/>
              <w:right w:val="single" w:sz="4" w:space="0" w:color="auto"/>
            </w:tcBorders>
            <w:shd w:val="clear" w:color="auto" w:fill="auto"/>
            <w:noWrap/>
            <w:vAlign w:val="center"/>
            <w:hideMark/>
          </w:tcPr>
          <w:p w14:paraId="25F152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LED吸顶灯驱动</w:t>
            </w:r>
          </w:p>
        </w:tc>
        <w:tc>
          <w:tcPr>
            <w:tcW w:w="779" w:type="pct"/>
            <w:tcBorders>
              <w:top w:val="nil"/>
              <w:left w:val="nil"/>
              <w:bottom w:val="single" w:sz="4" w:space="0" w:color="auto"/>
              <w:right w:val="single" w:sz="4" w:space="0" w:color="auto"/>
            </w:tcBorders>
            <w:shd w:val="clear" w:color="auto" w:fill="auto"/>
            <w:noWrap/>
            <w:vAlign w:val="center"/>
            <w:hideMark/>
          </w:tcPr>
          <w:p w14:paraId="36005F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5E68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24-36W</w:t>
            </w:r>
          </w:p>
        </w:tc>
        <w:tc>
          <w:tcPr>
            <w:tcW w:w="269" w:type="pct"/>
            <w:tcBorders>
              <w:top w:val="nil"/>
              <w:left w:val="nil"/>
              <w:bottom w:val="single" w:sz="4" w:space="0" w:color="auto"/>
              <w:right w:val="single" w:sz="4" w:space="0" w:color="auto"/>
            </w:tcBorders>
            <w:shd w:val="clear" w:color="auto" w:fill="auto"/>
            <w:vAlign w:val="center"/>
            <w:hideMark/>
          </w:tcPr>
          <w:p w14:paraId="0BE98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3048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CACA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6394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w:t>
            </w:r>
          </w:p>
        </w:tc>
        <w:tc>
          <w:tcPr>
            <w:tcW w:w="1682" w:type="pct"/>
            <w:tcBorders>
              <w:top w:val="nil"/>
              <w:left w:val="nil"/>
              <w:bottom w:val="single" w:sz="4" w:space="0" w:color="auto"/>
              <w:right w:val="single" w:sz="4" w:space="0" w:color="auto"/>
            </w:tcBorders>
            <w:shd w:val="clear" w:color="auto" w:fill="auto"/>
            <w:noWrap/>
            <w:vAlign w:val="center"/>
            <w:hideMark/>
          </w:tcPr>
          <w:p w14:paraId="0A3E7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LED吸顶灯驱动</w:t>
            </w:r>
          </w:p>
        </w:tc>
        <w:tc>
          <w:tcPr>
            <w:tcW w:w="779" w:type="pct"/>
            <w:tcBorders>
              <w:top w:val="nil"/>
              <w:left w:val="nil"/>
              <w:bottom w:val="single" w:sz="4" w:space="0" w:color="auto"/>
              <w:right w:val="single" w:sz="4" w:space="0" w:color="auto"/>
            </w:tcBorders>
            <w:shd w:val="clear" w:color="auto" w:fill="auto"/>
            <w:noWrap/>
            <w:vAlign w:val="center"/>
            <w:hideMark/>
          </w:tcPr>
          <w:p w14:paraId="18D9E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434B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36-50W</w:t>
            </w:r>
          </w:p>
        </w:tc>
        <w:tc>
          <w:tcPr>
            <w:tcW w:w="269" w:type="pct"/>
            <w:tcBorders>
              <w:top w:val="nil"/>
              <w:left w:val="nil"/>
              <w:bottom w:val="single" w:sz="4" w:space="0" w:color="auto"/>
              <w:right w:val="single" w:sz="4" w:space="0" w:color="auto"/>
            </w:tcBorders>
            <w:shd w:val="clear" w:color="auto" w:fill="auto"/>
            <w:vAlign w:val="center"/>
            <w:hideMark/>
          </w:tcPr>
          <w:p w14:paraId="5FB383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D057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03A5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CD96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31</w:t>
            </w:r>
          </w:p>
        </w:tc>
        <w:tc>
          <w:tcPr>
            <w:tcW w:w="1682" w:type="pct"/>
            <w:tcBorders>
              <w:top w:val="nil"/>
              <w:left w:val="nil"/>
              <w:bottom w:val="single" w:sz="4" w:space="0" w:color="auto"/>
              <w:right w:val="single" w:sz="4" w:space="0" w:color="auto"/>
            </w:tcBorders>
            <w:shd w:val="clear" w:color="auto" w:fill="auto"/>
            <w:noWrap/>
            <w:vAlign w:val="center"/>
            <w:hideMark/>
          </w:tcPr>
          <w:p w14:paraId="6F21F5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LED灯泡</w:t>
            </w:r>
          </w:p>
        </w:tc>
        <w:tc>
          <w:tcPr>
            <w:tcW w:w="779" w:type="pct"/>
            <w:tcBorders>
              <w:top w:val="nil"/>
              <w:left w:val="nil"/>
              <w:bottom w:val="single" w:sz="4" w:space="0" w:color="auto"/>
              <w:right w:val="single" w:sz="4" w:space="0" w:color="auto"/>
            </w:tcBorders>
            <w:shd w:val="clear" w:color="auto" w:fill="auto"/>
            <w:noWrap/>
            <w:vAlign w:val="center"/>
            <w:hideMark/>
          </w:tcPr>
          <w:p w14:paraId="04CB7F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F3DC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E27 9W</w:t>
            </w:r>
          </w:p>
        </w:tc>
        <w:tc>
          <w:tcPr>
            <w:tcW w:w="269" w:type="pct"/>
            <w:tcBorders>
              <w:top w:val="nil"/>
              <w:left w:val="nil"/>
              <w:bottom w:val="single" w:sz="4" w:space="0" w:color="auto"/>
              <w:right w:val="single" w:sz="4" w:space="0" w:color="auto"/>
            </w:tcBorders>
            <w:shd w:val="clear" w:color="auto" w:fill="auto"/>
            <w:vAlign w:val="center"/>
            <w:hideMark/>
          </w:tcPr>
          <w:p w14:paraId="5F601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A6B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DEF7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E02E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w:t>
            </w:r>
          </w:p>
        </w:tc>
        <w:tc>
          <w:tcPr>
            <w:tcW w:w="1682" w:type="pct"/>
            <w:tcBorders>
              <w:top w:val="nil"/>
              <w:left w:val="nil"/>
              <w:bottom w:val="single" w:sz="4" w:space="0" w:color="auto"/>
              <w:right w:val="single" w:sz="4" w:space="0" w:color="auto"/>
            </w:tcBorders>
            <w:shd w:val="clear" w:color="auto" w:fill="auto"/>
            <w:noWrap/>
            <w:vAlign w:val="center"/>
            <w:hideMark/>
          </w:tcPr>
          <w:p w14:paraId="56724B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LED头灯</w:t>
            </w:r>
          </w:p>
        </w:tc>
        <w:tc>
          <w:tcPr>
            <w:tcW w:w="779" w:type="pct"/>
            <w:tcBorders>
              <w:top w:val="nil"/>
              <w:left w:val="nil"/>
              <w:bottom w:val="single" w:sz="4" w:space="0" w:color="auto"/>
              <w:right w:val="single" w:sz="4" w:space="0" w:color="auto"/>
            </w:tcBorders>
            <w:shd w:val="clear" w:color="auto" w:fill="auto"/>
            <w:noWrap/>
            <w:vAlign w:val="center"/>
            <w:hideMark/>
          </w:tcPr>
          <w:p w14:paraId="79C51D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13E1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EX19673001</w:t>
            </w:r>
          </w:p>
        </w:tc>
        <w:tc>
          <w:tcPr>
            <w:tcW w:w="269" w:type="pct"/>
            <w:tcBorders>
              <w:top w:val="nil"/>
              <w:left w:val="nil"/>
              <w:bottom w:val="single" w:sz="4" w:space="0" w:color="auto"/>
              <w:right w:val="single" w:sz="4" w:space="0" w:color="auto"/>
            </w:tcBorders>
            <w:shd w:val="clear" w:color="auto" w:fill="auto"/>
            <w:vAlign w:val="center"/>
            <w:hideMark/>
          </w:tcPr>
          <w:p w14:paraId="07C7D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2DBE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05FC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C4A4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w:t>
            </w:r>
          </w:p>
        </w:tc>
        <w:tc>
          <w:tcPr>
            <w:tcW w:w="1682" w:type="pct"/>
            <w:tcBorders>
              <w:top w:val="nil"/>
              <w:left w:val="nil"/>
              <w:bottom w:val="single" w:sz="4" w:space="0" w:color="auto"/>
              <w:right w:val="single" w:sz="4" w:space="0" w:color="auto"/>
            </w:tcBorders>
            <w:shd w:val="clear" w:color="auto" w:fill="auto"/>
            <w:noWrap/>
            <w:vAlign w:val="center"/>
            <w:hideMark/>
          </w:tcPr>
          <w:p w14:paraId="60DAE9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LED平板灯</w:t>
            </w:r>
          </w:p>
        </w:tc>
        <w:tc>
          <w:tcPr>
            <w:tcW w:w="779" w:type="pct"/>
            <w:tcBorders>
              <w:top w:val="nil"/>
              <w:left w:val="nil"/>
              <w:bottom w:val="single" w:sz="4" w:space="0" w:color="auto"/>
              <w:right w:val="single" w:sz="4" w:space="0" w:color="auto"/>
            </w:tcBorders>
            <w:shd w:val="clear" w:color="auto" w:fill="auto"/>
            <w:noWrap/>
            <w:vAlign w:val="center"/>
            <w:hideMark/>
          </w:tcPr>
          <w:p w14:paraId="4936F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00B8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600x1200 72W</w:t>
            </w:r>
          </w:p>
        </w:tc>
        <w:tc>
          <w:tcPr>
            <w:tcW w:w="269" w:type="pct"/>
            <w:tcBorders>
              <w:top w:val="nil"/>
              <w:left w:val="nil"/>
              <w:bottom w:val="single" w:sz="4" w:space="0" w:color="auto"/>
              <w:right w:val="single" w:sz="4" w:space="0" w:color="auto"/>
            </w:tcBorders>
            <w:shd w:val="clear" w:color="auto" w:fill="auto"/>
            <w:vAlign w:val="center"/>
            <w:hideMark/>
          </w:tcPr>
          <w:p w14:paraId="22A323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9C4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4E5C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C3CF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w:t>
            </w:r>
          </w:p>
        </w:tc>
        <w:tc>
          <w:tcPr>
            <w:tcW w:w="1682" w:type="pct"/>
            <w:tcBorders>
              <w:top w:val="nil"/>
              <w:left w:val="nil"/>
              <w:bottom w:val="single" w:sz="4" w:space="0" w:color="auto"/>
              <w:right w:val="single" w:sz="4" w:space="0" w:color="auto"/>
            </w:tcBorders>
            <w:shd w:val="clear" w:color="auto" w:fill="auto"/>
            <w:noWrap/>
            <w:vAlign w:val="center"/>
            <w:hideMark/>
          </w:tcPr>
          <w:p w14:paraId="2BEF1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LED平板灯</w:t>
            </w:r>
          </w:p>
        </w:tc>
        <w:tc>
          <w:tcPr>
            <w:tcW w:w="779" w:type="pct"/>
            <w:tcBorders>
              <w:top w:val="nil"/>
              <w:left w:val="nil"/>
              <w:bottom w:val="single" w:sz="4" w:space="0" w:color="auto"/>
              <w:right w:val="single" w:sz="4" w:space="0" w:color="auto"/>
            </w:tcBorders>
            <w:shd w:val="clear" w:color="auto" w:fill="auto"/>
            <w:noWrap/>
            <w:vAlign w:val="center"/>
            <w:hideMark/>
          </w:tcPr>
          <w:p w14:paraId="0E2C3A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D95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300x1200 40W</w:t>
            </w:r>
          </w:p>
        </w:tc>
        <w:tc>
          <w:tcPr>
            <w:tcW w:w="269" w:type="pct"/>
            <w:tcBorders>
              <w:top w:val="nil"/>
              <w:left w:val="nil"/>
              <w:bottom w:val="single" w:sz="4" w:space="0" w:color="auto"/>
              <w:right w:val="single" w:sz="4" w:space="0" w:color="auto"/>
            </w:tcBorders>
            <w:shd w:val="clear" w:color="auto" w:fill="auto"/>
            <w:vAlign w:val="center"/>
            <w:hideMark/>
          </w:tcPr>
          <w:p w14:paraId="1A5C29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A746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2966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45E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w:t>
            </w:r>
          </w:p>
        </w:tc>
        <w:tc>
          <w:tcPr>
            <w:tcW w:w="1682" w:type="pct"/>
            <w:tcBorders>
              <w:top w:val="nil"/>
              <w:left w:val="nil"/>
              <w:bottom w:val="single" w:sz="4" w:space="0" w:color="auto"/>
              <w:right w:val="single" w:sz="4" w:space="0" w:color="auto"/>
            </w:tcBorders>
            <w:shd w:val="clear" w:color="auto" w:fill="auto"/>
            <w:noWrap/>
            <w:vAlign w:val="center"/>
            <w:hideMark/>
          </w:tcPr>
          <w:p w14:paraId="424058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LED平板灯</w:t>
            </w:r>
          </w:p>
        </w:tc>
        <w:tc>
          <w:tcPr>
            <w:tcW w:w="779" w:type="pct"/>
            <w:tcBorders>
              <w:top w:val="nil"/>
              <w:left w:val="nil"/>
              <w:bottom w:val="single" w:sz="4" w:space="0" w:color="auto"/>
              <w:right w:val="single" w:sz="4" w:space="0" w:color="auto"/>
            </w:tcBorders>
            <w:shd w:val="clear" w:color="auto" w:fill="auto"/>
            <w:noWrap/>
            <w:vAlign w:val="center"/>
            <w:hideMark/>
          </w:tcPr>
          <w:p w14:paraId="39878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D7B5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300x600 30W</w:t>
            </w:r>
          </w:p>
        </w:tc>
        <w:tc>
          <w:tcPr>
            <w:tcW w:w="269" w:type="pct"/>
            <w:tcBorders>
              <w:top w:val="nil"/>
              <w:left w:val="nil"/>
              <w:bottom w:val="single" w:sz="4" w:space="0" w:color="auto"/>
              <w:right w:val="single" w:sz="4" w:space="0" w:color="auto"/>
            </w:tcBorders>
            <w:shd w:val="clear" w:color="auto" w:fill="auto"/>
            <w:vAlign w:val="center"/>
            <w:hideMark/>
          </w:tcPr>
          <w:p w14:paraId="315D80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1E30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65CE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4F7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t>
            </w:r>
          </w:p>
        </w:tc>
        <w:tc>
          <w:tcPr>
            <w:tcW w:w="1682" w:type="pct"/>
            <w:tcBorders>
              <w:top w:val="nil"/>
              <w:left w:val="nil"/>
              <w:bottom w:val="single" w:sz="4" w:space="0" w:color="auto"/>
              <w:right w:val="single" w:sz="4" w:space="0" w:color="auto"/>
            </w:tcBorders>
            <w:shd w:val="clear" w:color="auto" w:fill="auto"/>
            <w:noWrap/>
            <w:vAlign w:val="center"/>
            <w:hideMark/>
          </w:tcPr>
          <w:p w14:paraId="3756AF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LED平板灯</w:t>
            </w:r>
          </w:p>
        </w:tc>
        <w:tc>
          <w:tcPr>
            <w:tcW w:w="779" w:type="pct"/>
            <w:tcBorders>
              <w:top w:val="nil"/>
              <w:left w:val="nil"/>
              <w:bottom w:val="single" w:sz="4" w:space="0" w:color="auto"/>
              <w:right w:val="single" w:sz="4" w:space="0" w:color="auto"/>
            </w:tcBorders>
            <w:shd w:val="clear" w:color="auto" w:fill="auto"/>
            <w:noWrap/>
            <w:vAlign w:val="center"/>
            <w:hideMark/>
          </w:tcPr>
          <w:p w14:paraId="13A612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243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600x600 40W</w:t>
            </w:r>
          </w:p>
        </w:tc>
        <w:tc>
          <w:tcPr>
            <w:tcW w:w="269" w:type="pct"/>
            <w:tcBorders>
              <w:top w:val="nil"/>
              <w:left w:val="nil"/>
              <w:bottom w:val="single" w:sz="4" w:space="0" w:color="auto"/>
              <w:right w:val="single" w:sz="4" w:space="0" w:color="auto"/>
            </w:tcBorders>
            <w:shd w:val="clear" w:color="auto" w:fill="auto"/>
            <w:vAlign w:val="center"/>
            <w:hideMark/>
          </w:tcPr>
          <w:p w14:paraId="38B143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7061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1B9C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C1C8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w:t>
            </w:r>
          </w:p>
        </w:tc>
        <w:tc>
          <w:tcPr>
            <w:tcW w:w="1682" w:type="pct"/>
            <w:tcBorders>
              <w:top w:val="nil"/>
              <w:left w:val="nil"/>
              <w:bottom w:val="single" w:sz="4" w:space="0" w:color="auto"/>
              <w:right w:val="single" w:sz="4" w:space="0" w:color="auto"/>
            </w:tcBorders>
            <w:shd w:val="clear" w:color="auto" w:fill="auto"/>
            <w:noWrap/>
            <w:vAlign w:val="center"/>
            <w:hideMark/>
          </w:tcPr>
          <w:p w14:paraId="2234B5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LED强光手电</w:t>
            </w:r>
          </w:p>
        </w:tc>
        <w:tc>
          <w:tcPr>
            <w:tcW w:w="779" w:type="pct"/>
            <w:tcBorders>
              <w:top w:val="nil"/>
              <w:left w:val="nil"/>
              <w:bottom w:val="single" w:sz="4" w:space="0" w:color="auto"/>
              <w:right w:val="single" w:sz="4" w:space="0" w:color="auto"/>
            </w:tcBorders>
            <w:shd w:val="clear" w:color="auto" w:fill="auto"/>
            <w:noWrap/>
            <w:vAlign w:val="center"/>
            <w:hideMark/>
          </w:tcPr>
          <w:p w14:paraId="5B28B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C136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43425E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3D56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C1FE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536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w:t>
            </w:r>
          </w:p>
        </w:tc>
        <w:tc>
          <w:tcPr>
            <w:tcW w:w="1682" w:type="pct"/>
            <w:tcBorders>
              <w:top w:val="nil"/>
              <w:left w:val="nil"/>
              <w:bottom w:val="single" w:sz="4" w:space="0" w:color="auto"/>
              <w:right w:val="single" w:sz="4" w:space="0" w:color="auto"/>
            </w:tcBorders>
            <w:shd w:val="clear" w:color="auto" w:fill="auto"/>
            <w:noWrap/>
            <w:vAlign w:val="center"/>
            <w:hideMark/>
          </w:tcPr>
          <w:p w14:paraId="416054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LED灯带</w:t>
            </w:r>
          </w:p>
        </w:tc>
        <w:tc>
          <w:tcPr>
            <w:tcW w:w="779" w:type="pct"/>
            <w:tcBorders>
              <w:top w:val="nil"/>
              <w:left w:val="nil"/>
              <w:bottom w:val="single" w:sz="4" w:space="0" w:color="auto"/>
              <w:right w:val="single" w:sz="4" w:space="0" w:color="auto"/>
            </w:tcBorders>
            <w:shd w:val="clear" w:color="auto" w:fill="auto"/>
            <w:noWrap/>
            <w:vAlign w:val="center"/>
            <w:hideMark/>
          </w:tcPr>
          <w:p w14:paraId="27A38B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2F88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6291D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0D6F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B4FF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476C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w:t>
            </w:r>
          </w:p>
        </w:tc>
        <w:tc>
          <w:tcPr>
            <w:tcW w:w="1682" w:type="pct"/>
            <w:tcBorders>
              <w:top w:val="nil"/>
              <w:left w:val="nil"/>
              <w:bottom w:val="single" w:sz="4" w:space="0" w:color="auto"/>
              <w:right w:val="single" w:sz="4" w:space="0" w:color="auto"/>
            </w:tcBorders>
            <w:shd w:val="clear" w:color="auto" w:fill="auto"/>
            <w:noWrap/>
            <w:vAlign w:val="center"/>
            <w:hideMark/>
          </w:tcPr>
          <w:p w14:paraId="5A2BB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LED灯带电源控制器</w:t>
            </w:r>
          </w:p>
        </w:tc>
        <w:tc>
          <w:tcPr>
            <w:tcW w:w="779" w:type="pct"/>
            <w:tcBorders>
              <w:top w:val="nil"/>
              <w:left w:val="nil"/>
              <w:bottom w:val="single" w:sz="4" w:space="0" w:color="auto"/>
              <w:right w:val="single" w:sz="4" w:space="0" w:color="auto"/>
            </w:tcBorders>
            <w:shd w:val="clear" w:color="auto" w:fill="auto"/>
            <w:noWrap/>
            <w:vAlign w:val="center"/>
            <w:hideMark/>
          </w:tcPr>
          <w:p w14:paraId="5A2DF0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7E6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CH-120-10</w:t>
            </w:r>
          </w:p>
        </w:tc>
        <w:tc>
          <w:tcPr>
            <w:tcW w:w="269" w:type="pct"/>
            <w:tcBorders>
              <w:top w:val="nil"/>
              <w:left w:val="nil"/>
              <w:bottom w:val="single" w:sz="4" w:space="0" w:color="auto"/>
              <w:right w:val="single" w:sz="4" w:space="0" w:color="auto"/>
            </w:tcBorders>
            <w:shd w:val="clear" w:color="auto" w:fill="auto"/>
            <w:vAlign w:val="center"/>
            <w:hideMark/>
          </w:tcPr>
          <w:p w14:paraId="1E700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A1286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D6B8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BC5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t>
            </w:r>
          </w:p>
        </w:tc>
        <w:tc>
          <w:tcPr>
            <w:tcW w:w="1682" w:type="pct"/>
            <w:tcBorders>
              <w:top w:val="nil"/>
              <w:left w:val="nil"/>
              <w:bottom w:val="single" w:sz="4" w:space="0" w:color="auto"/>
              <w:right w:val="single" w:sz="4" w:space="0" w:color="auto"/>
            </w:tcBorders>
            <w:shd w:val="clear" w:color="auto" w:fill="auto"/>
            <w:noWrap/>
            <w:vAlign w:val="center"/>
            <w:hideMark/>
          </w:tcPr>
          <w:p w14:paraId="025AC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LED灯杯</w:t>
            </w:r>
          </w:p>
        </w:tc>
        <w:tc>
          <w:tcPr>
            <w:tcW w:w="779" w:type="pct"/>
            <w:tcBorders>
              <w:top w:val="nil"/>
              <w:left w:val="nil"/>
              <w:bottom w:val="single" w:sz="4" w:space="0" w:color="auto"/>
              <w:right w:val="single" w:sz="4" w:space="0" w:color="auto"/>
            </w:tcBorders>
            <w:shd w:val="clear" w:color="auto" w:fill="auto"/>
            <w:noWrap/>
            <w:vAlign w:val="center"/>
            <w:hideMark/>
          </w:tcPr>
          <w:p w14:paraId="7075E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92C3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12V 4W</w:t>
            </w:r>
          </w:p>
        </w:tc>
        <w:tc>
          <w:tcPr>
            <w:tcW w:w="269" w:type="pct"/>
            <w:tcBorders>
              <w:top w:val="nil"/>
              <w:left w:val="nil"/>
              <w:bottom w:val="single" w:sz="4" w:space="0" w:color="auto"/>
              <w:right w:val="single" w:sz="4" w:space="0" w:color="auto"/>
            </w:tcBorders>
            <w:shd w:val="clear" w:color="auto" w:fill="auto"/>
            <w:vAlign w:val="center"/>
            <w:hideMark/>
          </w:tcPr>
          <w:p w14:paraId="7754B0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0E18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91E7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8199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w:t>
            </w:r>
          </w:p>
        </w:tc>
        <w:tc>
          <w:tcPr>
            <w:tcW w:w="1682" w:type="pct"/>
            <w:tcBorders>
              <w:top w:val="nil"/>
              <w:left w:val="nil"/>
              <w:bottom w:val="single" w:sz="4" w:space="0" w:color="auto"/>
              <w:right w:val="single" w:sz="4" w:space="0" w:color="auto"/>
            </w:tcBorders>
            <w:shd w:val="clear" w:color="auto" w:fill="auto"/>
            <w:noWrap/>
            <w:vAlign w:val="center"/>
            <w:hideMark/>
          </w:tcPr>
          <w:p w14:paraId="00DFBE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LEDT5支架灯</w:t>
            </w:r>
          </w:p>
        </w:tc>
        <w:tc>
          <w:tcPr>
            <w:tcW w:w="779" w:type="pct"/>
            <w:tcBorders>
              <w:top w:val="nil"/>
              <w:left w:val="nil"/>
              <w:bottom w:val="single" w:sz="4" w:space="0" w:color="auto"/>
              <w:right w:val="single" w:sz="4" w:space="0" w:color="auto"/>
            </w:tcBorders>
            <w:shd w:val="clear" w:color="auto" w:fill="auto"/>
            <w:noWrap/>
            <w:vAlign w:val="center"/>
            <w:hideMark/>
          </w:tcPr>
          <w:p w14:paraId="229C27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A1E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6CFFA7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B8AB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E4D5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754F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w:t>
            </w:r>
          </w:p>
        </w:tc>
        <w:tc>
          <w:tcPr>
            <w:tcW w:w="1682" w:type="pct"/>
            <w:tcBorders>
              <w:top w:val="nil"/>
              <w:left w:val="nil"/>
              <w:bottom w:val="single" w:sz="4" w:space="0" w:color="auto"/>
              <w:right w:val="single" w:sz="4" w:space="0" w:color="auto"/>
            </w:tcBorders>
            <w:shd w:val="clear" w:color="auto" w:fill="auto"/>
            <w:noWrap/>
            <w:vAlign w:val="center"/>
            <w:hideMark/>
          </w:tcPr>
          <w:p w14:paraId="446961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LED铝灯</w:t>
            </w:r>
          </w:p>
        </w:tc>
        <w:tc>
          <w:tcPr>
            <w:tcW w:w="779" w:type="pct"/>
            <w:tcBorders>
              <w:top w:val="nil"/>
              <w:left w:val="nil"/>
              <w:bottom w:val="single" w:sz="4" w:space="0" w:color="auto"/>
              <w:right w:val="single" w:sz="4" w:space="0" w:color="auto"/>
            </w:tcBorders>
            <w:shd w:val="clear" w:color="auto" w:fill="auto"/>
            <w:noWrap/>
            <w:vAlign w:val="center"/>
            <w:hideMark/>
          </w:tcPr>
          <w:p w14:paraId="19C6C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18AC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120cm、96w</w:t>
            </w:r>
          </w:p>
        </w:tc>
        <w:tc>
          <w:tcPr>
            <w:tcW w:w="269" w:type="pct"/>
            <w:tcBorders>
              <w:top w:val="nil"/>
              <w:left w:val="nil"/>
              <w:bottom w:val="single" w:sz="4" w:space="0" w:color="auto"/>
              <w:right w:val="single" w:sz="4" w:space="0" w:color="auto"/>
            </w:tcBorders>
            <w:shd w:val="clear" w:color="auto" w:fill="auto"/>
            <w:vAlign w:val="center"/>
            <w:hideMark/>
          </w:tcPr>
          <w:p w14:paraId="7C9AE5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5D70AE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6BC1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F0A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w:t>
            </w:r>
          </w:p>
        </w:tc>
        <w:tc>
          <w:tcPr>
            <w:tcW w:w="1682" w:type="pct"/>
            <w:tcBorders>
              <w:top w:val="nil"/>
              <w:left w:val="nil"/>
              <w:bottom w:val="single" w:sz="4" w:space="0" w:color="auto"/>
              <w:right w:val="single" w:sz="4" w:space="0" w:color="auto"/>
            </w:tcBorders>
            <w:shd w:val="clear" w:color="auto" w:fill="auto"/>
            <w:noWrap/>
            <w:vAlign w:val="center"/>
            <w:hideMark/>
          </w:tcPr>
          <w:p w14:paraId="5179E7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LED铝灯</w:t>
            </w:r>
          </w:p>
        </w:tc>
        <w:tc>
          <w:tcPr>
            <w:tcW w:w="779" w:type="pct"/>
            <w:tcBorders>
              <w:top w:val="nil"/>
              <w:left w:val="nil"/>
              <w:bottom w:val="single" w:sz="4" w:space="0" w:color="auto"/>
              <w:right w:val="single" w:sz="4" w:space="0" w:color="auto"/>
            </w:tcBorders>
            <w:shd w:val="clear" w:color="auto" w:fill="auto"/>
            <w:noWrap/>
            <w:vAlign w:val="center"/>
            <w:hideMark/>
          </w:tcPr>
          <w:p w14:paraId="4CAEBA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2FCC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60cm、72w</w:t>
            </w:r>
          </w:p>
        </w:tc>
        <w:tc>
          <w:tcPr>
            <w:tcW w:w="269" w:type="pct"/>
            <w:tcBorders>
              <w:top w:val="nil"/>
              <w:left w:val="nil"/>
              <w:bottom w:val="single" w:sz="4" w:space="0" w:color="auto"/>
              <w:right w:val="single" w:sz="4" w:space="0" w:color="auto"/>
            </w:tcBorders>
            <w:shd w:val="clear" w:color="auto" w:fill="auto"/>
            <w:vAlign w:val="center"/>
            <w:hideMark/>
          </w:tcPr>
          <w:p w14:paraId="52B45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AD116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89DA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E095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w:t>
            </w:r>
          </w:p>
        </w:tc>
        <w:tc>
          <w:tcPr>
            <w:tcW w:w="1682" w:type="pct"/>
            <w:tcBorders>
              <w:top w:val="nil"/>
              <w:left w:val="nil"/>
              <w:bottom w:val="single" w:sz="4" w:space="0" w:color="auto"/>
              <w:right w:val="single" w:sz="4" w:space="0" w:color="auto"/>
            </w:tcBorders>
            <w:shd w:val="clear" w:color="auto" w:fill="auto"/>
            <w:noWrap/>
            <w:vAlign w:val="center"/>
            <w:hideMark/>
          </w:tcPr>
          <w:p w14:paraId="04CD87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LED镜前灯</w:t>
            </w:r>
          </w:p>
        </w:tc>
        <w:tc>
          <w:tcPr>
            <w:tcW w:w="779" w:type="pct"/>
            <w:tcBorders>
              <w:top w:val="nil"/>
              <w:left w:val="nil"/>
              <w:bottom w:val="single" w:sz="4" w:space="0" w:color="auto"/>
              <w:right w:val="single" w:sz="4" w:space="0" w:color="auto"/>
            </w:tcBorders>
            <w:shd w:val="clear" w:color="auto" w:fill="auto"/>
            <w:noWrap/>
            <w:vAlign w:val="center"/>
            <w:hideMark/>
          </w:tcPr>
          <w:p w14:paraId="5BD2B2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224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18W 60cm</w:t>
            </w:r>
          </w:p>
        </w:tc>
        <w:tc>
          <w:tcPr>
            <w:tcW w:w="269" w:type="pct"/>
            <w:tcBorders>
              <w:top w:val="nil"/>
              <w:left w:val="nil"/>
              <w:bottom w:val="single" w:sz="4" w:space="0" w:color="auto"/>
              <w:right w:val="single" w:sz="4" w:space="0" w:color="auto"/>
            </w:tcBorders>
            <w:shd w:val="clear" w:color="auto" w:fill="auto"/>
            <w:vAlign w:val="center"/>
            <w:hideMark/>
          </w:tcPr>
          <w:p w14:paraId="6667C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7948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ADDE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9415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w:t>
            </w:r>
          </w:p>
        </w:tc>
        <w:tc>
          <w:tcPr>
            <w:tcW w:w="1682" w:type="pct"/>
            <w:tcBorders>
              <w:top w:val="nil"/>
              <w:left w:val="nil"/>
              <w:bottom w:val="single" w:sz="4" w:space="0" w:color="auto"/>
              <w:right w:val="single" w:sz="4" w:space="0" w:color="auto"/>
            </w:tcBorders>
            <w:shd w:val="clear" w:color="auto" w:fill="auto"/>
            <w:noWrap/>
            <w:vAlign w:val="center"/>
            <w:hideMark/>
          </w:tcPr>
          <w:p w14:paraId="3B130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L形过门软条</w:t>
            </w:r>
          </w:p>
        </w:tc>
        <w:tc>
          <w:tcPr>
            <w:tcW w:w="779" w:type="pct"/>
            <w:tcBorders>
              <w:top w:val="nil"/>
              <w:left w:val="nil"/>
              <w:bottom w:val="single" w:sz="4" w:space="0" w:color="auto"/>
              <w:right w:val="single" w:sz="4" w:space="0" w:color="auto"/>
            </w:tcBorders>
            <w:shd w:val="clear" w:color="auto" w:fill="auto"/>
            <w:noWrap/>
            <w:vAlign w:val="center"/>
            <w:hideMark/>
          </w:tcPr>
          <w:p w14:paraId="63B479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9FE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L形</w:t>
            </w:r>
          </w:p>
        </w:tc>
        <w:tc>
          <w:tcPr>
            <w:tcW w:w="269" w:type="pct"/>
            <w:tcBorders>
              <w:top w:val="nil"/>
              <w:left w:val="nil"/>
              <w:bottom w:val="single" w:sz="4" w:space="0" w:color="auto"/>
              <w:right w:val="single" w:sz="4" w:space="0" w:color="auto"/>
            </w:tcBorders>
            <w:shd w:val="clear" w:color="auto" w:fill="auto"/>
            <w:vAlign w:val="center"/>
            <w:hideMark/>
          </w:tcPr>
          <w:p w14:paraId="1A7B65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AEBF8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4737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314C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w:t>
            </w:r>
          </w:p>
        </w:tc>
        <w:tc>
          <w:tcPr>
            <w:tcW w:w="1682" w:type="pct"/>
            <w:tcBorders>
              <w:top w:val="nil"/>
              <w:left w:val="nil"/>
              <w:bottom w:val="single" w:sz="4" w:space="0" w:color="auto"/>
              <w:right w:val="single" w:sz="4" w:space="0" w:color="auto"/>
            </w:tcBorders>
            <w:shd w:val="clear" w:color="auto" w:fill="auto"/>
            <w:noWrap/>
            <w:vAlign w:val="center"/>
            <w:hideMark/>
          </w:tcPr>
          <w:p w14:paraId="044510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PE45°弯头</w:t>
            </w:r>
          </w:p>
        </w:tc>
        <w:tc>
          <w:tcPr>
            <w:tcW w:w="779" w:type="pct"/>
            <w:tcBorders>
              <w:top w:val="nil"/>
              <w:left w:val="nil"/>
              <w:bottom w:val="single" w:sz="4" w:space="0" w:color="auto"/>
              <w:right w:val="single" w:sz="4" w:space="0" w:color="auto"/>
            </w:tcBorders>
            <w:shd w:val="clear" w:color="auto" w:fill="auto"/>
            <w:noWrap/>
            <w:vAlign w:val="center"/>
            <w:hideMark/>
          </w:tcPr>
          <w:p w14:paraId="68A72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07887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6C0AB5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F0A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C88C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2E1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w:t>
            </w:r>
          </w:p>
        </w:tc>
        <w:tc>
          <w:tcPr>
            <w:tcW w:w="1682" w:type="pct"/>
            <w:tcBorders>
              <w:top w:val="nil"/>
              <w:left w:val="nil"/>
              <w:bottom w:val="single" w:sz="4" w:space="0" w:color="auto"/>
              <w:right w:val="single" w:sz="4" w:space="0" w:color="auto"/>
            </w:tcBorders>
            <w:shd w:val="clear" w:color="auto" w:fill="auto"/>
            <w:noWrap/>
            <w:vAlign w:val="center"/>
            <w:hideMark/>
          </w:tcPr>
          <w:p w14:paraId="46E92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PE45°弯头</w:t>
            </w:r>
          </w:p>
        </w:tc>
        <w:tc>
          <w:tcPr>
            <w:tcW w:w="779" w:type="pct"/>
            <w:tcBorders>
              <w:top w:val="nil"/>
              <w:left w:val="nil"/>
              <w:bottom w:val="single" w:sz="4" w:space="0" w:color="auto"/>
              <w:right w:val="single" w:sz="4" w:space="0" w:color="auto"/>
            </w:tcBorders>
            <w:shd w:val="clear" w:color="auto" w:fill="auto"/>
            <w:noWrap/>
            <w:vAlign w:val="center"/>
            <w:hideMark/>
          </w:tcPr>
          <w:p w14:paraId="7988F7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990E0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8BD21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AF93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0D40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C41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w:t>
            </w:r>
          </w:p>
        </w:tc>
        <w:tc>
          <w:tcPr>
            <w:tcW w:w="1682" w:type="pct"/>
            <w:tcBorders>
              <w:top w:val="nil"/>
              <w:left w:val="nil"/>
              <w:bottom w:val="single" w:sz="4" w:space="0" w:color="auto"/>
              <w:right w:val="single" w:sz="4" w:space="0" w:color="auto"/>
            </w:tcBorders>
            <w:shd w:val="clear" w:color="auto" w:fill="auto"/>
            <w:noWrap/>
            <w:vAlign w:val="center"/>
            <w:hideMark/>
          </w:tcPr>
          <w:p w14:paraId="00F086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PE45°弯头</w:t>
            </w:r>
          </w:p>
        </w:tc>
        <w:tc>
          <w:tcPr>
            <w:tcW w:w="779" w:type="pct"/>
            <w:tcBorders>
              <w:top w:val="nil"/>
              <w:left w:val="nil"/>
              <w:bottom w:val="single" w:sz="4" w:space="0" w:color="auto"/>
              <w:right w:val="single" w:sz="4" w:space="0" w:color="auto"/>
            </w:tcBorders>
            <w:shd w:val="clear" w:color="auto" w:fill="auto"/>
            <w:noWrap/>
            <w:vAlign w:val="center"/>
            <w:hideMark/>
          </w:tcPr>
          <w:p w14:paraId="266DF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EDA96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5289F2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266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A95E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787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w:t>
            </w:r>
          </w:p>
        </w:tc>
        <w:tc>
          <w:tcPr>
            <w:tcW w:w="1682" w:type="pct"/>
            <w:tcBorders>
              <w:top w:val="nil"/>
              <w:left w:val="nil"/>
              <w:bottom w:val="single" w:sz="4" w:space="0" w:color="auto"/>
              <w:right w:val="single" w:sz="4" w:space="0" w:color="auto"/>
            </w:tcBorders>
            <w:shd w:val="clear" w:color="auto" w:fill="auto"/>
            <w:noWrap/>
            <w:vAlign w:val="center"/>
            <w:hideMark/>
          </w:tcPr>
          <w:p w14:paraId="5CE8CA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PE45°弯头</w:t>
            </w:r>
          </w:p>
        </w:tc>
        <w:tc>
          <w:tcPr>
            <w:tcW w:w="779" w:type="pct"/>
            <w:tcBorders>
              <w:top w:val="nil"/>
              <w:left w:val="nil"/>
              <w:bottom w:val="single" w:sz="4" w:space="0" w:color="auto"/>
              <w:right w:val="single" w:sz="4" w:space="0" w:color="auto"/>
            </w:tcBorders>
            <w:shd w:val="clear" w:color="auto" w:fill="auto"/>
            <w:noWrap/>
            <w:vAlign w:val="center"/>
            <w:hideMark/>
          </w:tcPr>
          <w:p w14:paraId="69AB13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0A077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63</w:t>
            </w:r>
          </w:p>
        </w:tc>
        <w:tc>
          <w:tcPr>
            <w:tcW w:w="269" w:type="pct"/>
            <w:tcBorders>
              <w:top w:val="nil"/>
              <w:left w:val="nil"/>
              <w:bottom w:val="single" w:sz="4" w:space="0" w:color="auto"/>
              <w:right w:val="single" w:sz="4" w:space="0" w:color="auto"/>
            </w:tcBorders>
            <w:shd w:val="clear" w:color="auto" w:fill="auto"/>
            <w:vAlign w:val="center"/>
            <w:hideMark/>
          </w:tcPr>
          <w:p w14:paraId="12CE6E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73E1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E3C0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A940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w:t>
            </w:r>
          </w:p>
        </w:tc>
        <w:tc>
          <w:tcPr>
            <w:tcW w:w="1682" w:type="pct"/>
            <w:tcBorders>
              <w:top w:val="nil"/>
              <w:left w:val="nil"/>
              <w:bottom w:val="single" w:sz="4" w:space="0" w:color="auto"/>
              <w:right w:val="single" w:sz="4" w:space="0" w:color="auto"/>
            </w:tcBorders>
            <w:shd w:val="clear" w:color="auto" w:fill="auto"/>
            <w:noWrap/>
            <w:vAlign w:val="center"/>
            <w:hideMark/>
          </w:tcPr>
          <w:p w14:paraId="202587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PE90°弯头</w:t>
            </w:r>
          </w:p>
        </w:tc>
        <w:tc>
          <w:tcPr>
            <w:tcW w:w="779" w:type="pct"/>
            <w:tcBorders>
              <w:top w:val="nil"/>
              <w:left w:val="nil"/>
              <w:bottom w:val="single" w:sz="4" w:space="0" w:color="auto"/>
              <w:right w:val="single" w:sz="4" w:space="0" w:color="auto"/>
            </w:tcBorders>
            <w:shd w:val="clear" w:color="auto" w:fill="auto"/>
            <w:noWrap/>
            <w:vAlign w:val="center"/>
            <w:hideMark/>
          </w:tcPr>
          <w:p w14:paraId="5ACDED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1C8FE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7C97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591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5E39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659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w:t>
            </w:r>
          </w:p>
        </w:tc>
        <w:tc>
          <w:tcPr>
            <w:tcW w:w="1682" w:type="pct"/>
            <w:tcBorders>
              <w:top w:val="nil"/>
              <w:left w:val="nil"/>
              <w:bottom w:val="single" w:sz="4" w:space="0" w:color="auto"/>
              <w:right w:val="single" w:sz="4" w:space="0" w:color="auto"/>
            </w:tcBorders>
            <w:shd w:val="clear" w:color="auto" w:fill="auto"/>
            <w:noWrap/>
            <w:vAlign w:val="center"/>
            <w:hideMark/>
          </w:tcPr>
          <w:p w14:paraId="22986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PE90°弯头</w:t>
            </w:r>
          </w:p>
        </w:tc>
        <w:tc>
          <w:tcPr>
            <w:tcW w:w="779" w:type="pct"/>
            <w:tcBorders>
              <w:top w:val="nil"/>
              <w:left w:val="nil"/>
              <w:bottom w:val="single" w:sz="4" w:space="0" w:color="auto"/>
              <w:right w:val="single" w:sz="4" w:space="0" w:color="auto"/>
            </w:tcBorders>
            <w:shd w:val="clear" w:color="auto" w:fill="auto"/>
            <w:noWrap/>
            <w:vAlign w:val="center"/>
            <w:hideMark/>
          </w:tcPr>
          <w:p w14:paraId="4CA5C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D07A9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4BFB6E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DC9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A8C0D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CD5D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w:t>
            </w:r>
          </w:p>
        </w:tc>
        <w:tc>
          <w:tcPr>
            <w:tcW w:w="1682" w:type="pct"/>
            <w:tcBorders>
              <w:top w:val="nil"/>
              <w:left w:val="nil"/>
              <w:bottom w:val="single" w:sz="4" w:space="0" w:color="auto"/>
              <w:right w:val="single" w:sz="4" w:space="0" w:color="auto"/>
            </w:tcBorders>
            <w:shd w:val="clear" w:color="auto" w:fill="auto"/>
            <w:noWrap/>
            <w:vAlign w:val="center"/>
            <w:hideMark/>
          </w:tcPr>
          <w:p w14:paraId="33859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PE90°弯头</w:t>
            </w:r>
          </w:p>
        </w:tc>
        <w:tc>
          <w:tcPr>
            <w:tcW w:w="779" w:type="pct"/>
            <w:tcBorders>
              <w:top w:val="nil"/>
              <w:left w:val="nil"/>
              <w:bottom w:val="single" w:sz="4" w:space="0" w:color="auto"/>
              <w:right w:val="single" w:sz="4" w:space="0" w:color="auto"/>
            </w:tcBorders>
            <w:shd w:val="clear" w:color="auto" w:fill="auto"/>
            <w:noWrap/>
            <w:vAlign w:val="center"/>
            <w:hideMark/>
          </w:tcPr>
          <w:p w14:paraId="270E39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CDA46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5728DF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07B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3DE9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FB43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w:t>
            </w:r>
          </w:p>
        </w:tc>
        <w:tc>
          <w:tcPr>
            <w:tcW w:w="1682" w:type="pct"/>
            <w:tcBorders>
              <w:top w:val="nil"/>
              <w:left w:val="nil"/>
              <w:bottom w:val="single" w:sz="4" w:space="0" w:color="auto"/>
              <w:right w:val="single" w:sz="4" w:space="0" w:color="auto"/>
            </w:tcBorders>
            <w:shd w:val="clear" w:color="auto" w:fill="auto"/>
            <w:noWrap/>
            <w:vAlign w:val="center"/>
            <w:hideMark/>
          </w:tcPr>
          <w:p w14:paraId="5F4C5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PE90°弯头</w:t>
            </w:r>
          </w:p>
        </w:tc>
        <w:tc>
          <w:tcPr>
            <w:tcW w:w="779" w:type="pct"/>
            <w:tcBorders>
              <w:top w:val="nil"/>
              <w:left w:val="nil"/>
              <w:bottom w:val="single" w:sz="4" w:space="0" w:color="auto"/>
              <w:right w:val="single" w:sz="4" w:space="0" w:color="auto"/>
            </w:tcBorders>
            <w:shd w:val="clear" w:color="auto" w:fill="auto"/>
            <w:noWrap/>
            <w:vAlign w:val="center"/>
            <w:hideMark/>
          </w:tcPr>
          <w:p w14:paraId="0FEC1A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B393E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63</w:t>
            </w:r>
          </w:p>
        </w:tc>
        <w:tc>
          <w:tcPr>
            <w:tcW w:w="269" w:type="pct"/>
            <w:tcBorders>
              <w:top w:val="nil"/>
              <w:left w:val="nil"/>
              <w:bottom w:val="single" w:sz="4" w:space="0" w:color="auto"/>
              <w:right w:val="single" w:sz="4" w:space="0" w:color="auto"/>
            </w:tcBorders>
            <w:shd w:val="clear" w:color="auto" w:fill="auto"/>
            <w:vAlign w:val="center"/>
            <w:hideMark/>
          </w:tcPr>
          <w:p w14:paraId="573E8B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6AE0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8B44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3721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w:t>
            </w:r>
          </w:p>
        </w:tc>
        <w:tc>
          <w:tcPr>
            <w:tcW w:w="1682" w:type="pct"/>
            <w:tcBorders>
              <w:top w:val="nil"/>
              <w:left w:val="nil"/>
              <w:bottom w:val="single" w:sz="4" w:space="0" w:color="auto"/>
              <w:right w:val="single" w:sz="4" w:space="0" w:color="auto"/>
            </w:tcBorders>
            <w:shd w:val="clear" w:color="auto" w:fill="auto"/>
            <w:noWrap/>
            <w:vAlign w:val="center"/>
            <w:hideMark/>
          </w:tcPr>
          <w:p w14:paraId="38127D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38779A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7A0F5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56-50</w:t>
            </w:r>
          </w:p>
        </w:tc>
        <w:tc>
          <w:tcPr>
            <w:tcW w:w="269" w:type="pct"/>
            <w:tcBorders>
              <w:top w:val="nil"/>
              <w:left w:val="nil"/>
              <w:bottom w:val="single" w:sz="4" w:space="0" w:color="auto"/>
              <w:right w:val="single" w:sz="4" w:space="0" w:color="auto"/>
            </w:tcBorders>
            <w:shd w:val="clear" w:color="auto" w:fill="auto"/>
            <w:vAlign w:val="center"/>
            <w:hideMark/>
          </w:tcPr>
          <w:p w14:paraId="68ABA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09D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88E0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D545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w:t>
            </w:r>
          </w:p>
        </w:tc>
        <w:tc>
          <w:tcPr>
            <w:tcW w:w="1682" w:type="pct"/>
            <w:tcBorders>
              <w:top w:val="nil"/>
              <w:left w:val="nil"/>
              <w:bottom w:val="single" w:sz="4" w:space="0" w:color="auto"/>
              <w:right w:val="single" w:sz="4" w:space="0" w:color="auto"/>
            </w:tcBorders>
            <w:shd w:val="clear" w:color="auto" w:fill="auto"/>
            <w:noWrap/>
            <w:vAlign w:val="center"/>
            <w:hideMark/>
          </w:tcPr>
          <w:p w14:paraId="01C53A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PE对接热熔器</w:t>
            </w:r>
          </w:p>
        </w:tc>
        <w:tc>
          <w:tcPr>
            <w:tcW w:w="779" w:type="pct"/>
            <w:tcBorders>
              <w:top w:val="nil"/>
              <w:left w:val="nil"/>
              <w:bottom w:val="single" w:sz="4" w:space="0" w:color="auto"/>
              <w:right w:val="single" w:sz="4" w:space="0" w:color="auto"/>
            </w:tcBorders>
            <w:shd w:val="clear" w:color="auto" w:fill="auto"/>
            <w:noWrap/>
            <w:vAlign w:val="center"/>
            <w:hideMark/>
          </w:tcPr>
          <w:p w14:paraId="065342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3C4B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w:t>
            </w:r>
          </w:p>
        </w:tc>
        <w:tc>
          <w:tcPr>
            <w:tcW w:w="269" w:type="pct"/>
            <w:tcBorders>
              <w:top w:val="nil"/>
              <w:left w:val="nil"/>
              <w:bottom w:val="single" w:sz="4" w:space="0" w:color="auto"/>
              <w:right w:val="single" w:sz="4" w:space="0" w:color="auto"/>
            </w:tcBorders>
            <w:shd w:val="clear" w:color="auto" w:fill="auto"/>
            <w:vAlign w:val="center"/>
            <w:hideMark/>
          </w:tcPr>
          <w:p w14:paraId="7B1657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20B9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96F2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1207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w:t>
            </w:r>
          </w:p>
        </w:tc>
        <w:tc>
          <w:tcPr>
            <w:tcW w:w="1682" w:type="pct"/>
            <w:tcBorders>
              <w:top w:val="nil"/>
              <w:left w:val="nil"/>
              <w:bottom w:val="single" w:sz="4" w:space="0" w:color="auto"/>
              <w:right w:val="single" w:sz="4" w:space="0" w:color="auto"/>
            </w:tcBorders>
            <w:shd w:val="clear" w:color="auto" w:fill="auto"/>
            <w:noWrap/>
            <w:vAlign w:val="center"/>
            <w:hideMark/>
          </w:tcPr>
          <w:p w14:paraId="75A9F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w:t>
            </w:r>
          </w:p>
        </w:tc>
        <w:tc>
          <w:tcPr>
            <w:tcW w:w="779" w:type="pct"/>
            <w:tcBorders>
              <w:top w:val="nil"/>
              <w:left w:val="nil"/>
              <w:bottom w:val="single" w:sz="4" w:space="0" w:color="auto"/>
              <w:right w:val="single" w:sz="4" w:space="0" w:color="auto"/>
            </w:tcBorders>
            <w:shd w:val="clear" w:color="auto" w:fill="auto"/>
            <w:noWrap/>
            <w:vAlign w:val="center"/>
            <w:hideMark/>
          </w:tcPr>
          <w:p w14:paraId="15CDB6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EE34F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0722C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717F1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0413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DEA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w:t>
            </w:r>
          </w:p>
        </w:tc>
        <w:tc>
          <w:tcPr>
            <w:tcW w:w="1682" w:type="pct"/>
            <w:tcBorders>
              <w:top w:val="nil"/>
              <w:left w:val="nil"/>
              <w:bottom w:val="single" w:sz="4" w:space="0" w:color="auto"/>
              <w:right w:val="single" w:sz="4" w:space="0" w:color="auto"/>
            </w:tcBorders>
            <w:shd w:val="clear" w:color="auto" w:fill="auto"/>
            <w:noWrap/>
            <w:vAlign w:val="center"/>
            <w:hideMark/>
          </w:tcPr>
          <w:p w14:paraId="7AF966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w:t>
            </w:r>
          </w:p>
        </w:tc>
        <w:tc>
          <w:tcPr>
            <w:tcW w:w="779" w:type="pct"/>
            <w:tcBorders>
              <w:top w:val="nil"/>
              <w:left w:val="nil"/>
              <w:bottom w:val="single" w:sz="4" w:space="0" w:color="auto"/>
              <w:right w:val="single" w:sz="4" w:space="0" w:color="auto"/>
            </w:tcBorders>
            <w:shd w:val="clear" w:color="auto" w:fill="auto"/>
            <w:noWrap/>
            <w:vAlign w:val="center"/>
            <w:hideMark/>
          </w:tcPr>
          <w:p w14:paraId="4CE060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E5E58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4CA27A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0463F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AD3A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7E3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w:t>
            </w:r>
          </w:p>
        </w:tc>
        <w:tc>
          <w:tcPr>
            <w:tcW w:w="1682" w:type="pct"/>
            <w:tcBorders>
              <w:top w:val="nil"/>
              <w:left w:val="nil"/>
              <w:bottom w:val="single" w:sz="4" w:space="0" w:color="auto"/>
              <w:right w:val="single" w:sz="4" w:space="0" w:color="auto"/>
            </w:tcBorders>
            <w:shd w:val="clear" w:color="auto" w:fill="auto"/>
            <w:noWrap/>
            <w:vAlign w:val="center"/>
            <w:hideMark/>
          </w:tcPr>
          <w:p w14:paraId="0173E2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w:t>
            </w:r>
          </w:p>
        </w:tc>
        <w:tc>
          <w:tcPr>
            <w:tcW w:w="779" w:type="pct"/>
            <w:tcBorders>
              <w:top w:val="nil"/>
              <w:left w:val="nil"/>
              <w:bottom w:val="single" w:sz="4" w:space="0" w:color="auto"/>
              <w:right w:val="single" w:sz="4" w:space="0" w:color="auto"/>
            </w:tcBorders>
            <w:shd w:val="clear" w:color="auto" w:fill="auto"/>
            <w:noWrap/>
            <w:vAlign w:val="center"/>
            <w:hideMark/>
          </w:tcPr>
          <w:p w14:paraId="55B97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54822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3126E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51BB9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9C79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A6E8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w:t>
            </w:r>
          </w:p>
        </w:tc>
        <w:tc>
          <w:tcPr>
            <w:tcW w:w="1682" w:type="pct"/>
            <w:tcBorders>
              <w:top w:val="nil"/>
              <w:left w:val="nil"/>
              <w:bottom w:val="single" w:sz="4" w:space="0" w:color="auto"/>
              <w:right w:val="single" w:sz="4" w:space="0" w:color="auto"/>
            </w:tcBorders>
            <w:shd w:val="clear" w:color="auto" w:fill="auto"/>
            <w:noWrap/>
            <w:vAlign w:val="center"/>
            <w:hideMark/>
          </w:tcPr>
          <w:p w14:paraId="3920F1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w:t>
            </w:r>
          </w:p>
        </w:tc>
        <w:tc>
          <w:tcPr>
            <w:tcW w:w="779" w:type="pct"/>
            <w:tcBorders>
              <w:top w:val="nil"/>
              <w:left w:val="nil"/>
              <w:bottom w:val="single" w:sz="4" w:space="0" w:color="auto"/>
              <w:right w:val="single" w:sz="4" w:space="0" w:color="auto"/>
            </w:tcBorders>
            <w:shd w:val="clear" w:color="auto" w:fill="auto"/>
            <w:noWrap/>
            <w:vAlign w:val="center"/>
            <w:hideMark/>
          </w:tcPr>
          <w:p w14:paraId="3FE8E5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CC14A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63</w:t>
            </w:r>
          </w:p>
        </w:tc>
        <w:tc>
          <w:tcPr>
            <w:tcW w:w="269" w:type="pct"/>
            <w:tcBorders>
              <w:top w:val="nil"/>
              <w:left w:val="nil"/>
              <w:bottom w:val="single" w:sz="4" w:space="0" w:color="auto"/>
              <w:right w:val="single" w:sz="4" w:space="0" w:color="auto"/>
            </w:tcBorders>
            <w:shd w:val="clear" w:color="auto" w:fill="auto"/>
            <w:vAlign w:val="center"/>
            <w:hideMark/>
          </w:tcPr>
          <w:p w14:paraId="0441C4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A15AD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0F0A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F6C2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w:t>
            </w:r>
          </w:p>
        </w:tc>
        <w:tc>
          <w:tcPr>
            <w:tcW w:w="1682" w:type="pct"/>
            <w:tcBorders>
              <w:top w:val="nil"/>
              <w:left w:val="nil"/>
              <w:bottom w:val="single" w:sz="4" w:space="0" w:color="auto"/>
              <w:right w:val="single" w:sz="4" w:space="0" w:color="auto"/>
            </w:tcBorders>
            <w:shd w:val="clear" w:color="auto" w:fill="auto"/>
            <w:noWrap/>
            <w:vAlign w:val="center"/>
            <w:hideMark/>
          </w:tcPr>
          <w:p w14:paraId="0A95E0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PE管古</w:t>
            </w:r>
          </w:p>
        </w:tc>
        <w:tc>
          <w:tcPr>
            <w:tcW w:w="779" w:type="pct"/>
            <w:tcBorders>
              <w:top w:val="nil"/>
              <w:left w:val="nil"/>
              <w:bottom w:val="single" w:sz="4" w:space="0" w:color="auto"/>
              <w:right w:val="single" w:sz="4" w:space="0" w:color="auto"/>
            </w:tcBorders>
            <w:shd w:val="clear" w:color="auto" w:fill="auto"/>
            <w:noWrap/>
            <w:vAlign w:val="center"/>
            <w:hideMark/>
          </w:tcPr>
          <w:p w14:paraId="32E1B0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48426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4A2817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0918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8FF2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0744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w:t>
            </w:r>
          </w:p>
        </w:tc>
        <w:tc>
          <w:tcPr>
            <w:tcW w:w="1682" w:type="pct"/>
            <w:tcBorders>
              <w:top w:val="nil"/>
              <w:left w:val="nil"/>
              <w:bottom w:val="single" w:sz="4" w:space="0" w:color="auto"/>
              <w:right w:val="single" w:sz="4" w:space="0" w:color="auto"/>
            </w:tcBorders>
            <w:shd w:val="clear" w:color="auto" w:fill="auto"/>
            <w:noWrap/>
            <w:vAlign w:val="center"/>
            <w:hideMark/>
          </w:tcPr>
          <w:p w14:paraId="50D549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PE管古</w:t>
            </w:r>
          </w:p>
        </w:tc>
        <w:tc>
          <w:tcPr>
            <w:tcW w:w="779" w:type="pct"/>
            <w:tcBorders>
              <w:top w:val="nil"/>
              <w:left w:val="nil"/>
              <w:bottom w:val="single" w:sz="4" w:space="0" w:color="auto"/>
              <w:right w:val="single" w:sz="4" w:space="0" w:color="auto"/>
            </w:tcBorders>
            <w:shd w:val="clear" w:color="auto" w:fill="auto"/>
            <w:noWrap/>
            <w:vAlign w:val="center"/>
            <w:hideMark/>
          </w:tcPr>
          <w:p w14:paraId="217AE8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2AAEC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177F5E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5B67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E7BB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598A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w:t>
            </w:r>
          </w:p>
        </w:tc>
        <w:tc>
          <w:tcPr>
            <w:tcW w:w="1682" w:type="pct"/>
            <w:tcBorders>
              <w:top w:val="nil"/>
              <w:left w:val="nil"/>
              <w:bottom w:val="single" w:sz="4" w:space="0" w:color="auto"/>
              <w:right w:val="single" w:sz="4" w:space="0" w:color="auto"/>
            </w:tcBorders>
            <w:shd w:val="clear" w:color="auto" w:fill="auto"/>
            <w:noWrap/>
            <w:vAlign w:val="center"/>
            <w:hideMark/>
          </w:tcPr>
          <w:p w14:paraId="10234A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PPR三通</w:t>
            </w:r>
          </w:p>
        </w:tc>
        <w:tc>
          <w:tcPr>
            <w:tcW w:w="779" w:type="pct"/>
            <w:tcBorders>
              <w:top w:val="nil"/>
              <w:left w:val="nil"/>
              <w:bottom w:val="single" w:sz="4" w:space="0" w:color="auto"/>
              <w:right w:val="single" w:sz="4" w:space="0" w:color="auto"/>
            </w:tcBorders>
            <w:shd w:val="clear" w:color="auto" w:fill="auto"/>
            <w:noWrap/>
            <w:vAlign w:val="center"/>
            <w:hideMark/>
          </w:tcPr>
          <w:p w14:paraId="34FE8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41F4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4524F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C0D6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D73F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1E5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w:t>
            </w:r>
          </w:p>
        </w:tc>
        <w:tc>
          <w:tcPr>
            <w:tcW w:w="1682" w:type="pct"/>
            <w:tcBorders>
              <w:top w:val="nil"/>
              <w:left w:val="nil"/>
              <w:bottom w:val="single" w:sz="4" w:space="0" w:color="auto"/>
              <w:right w:val="single" w:sz="4" w:space="0" w:color="auto"/>
            </w:tcBorders>
            <w:shd w:val="clear" w:color="auto" w:fill="auto"/>
            <w:noWrap/>
            <w:vAlign w:val="center"/>
            <w:hideMark/>
          </w:tcPr>
          <w:p w14:paraId="2D0655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PPR三通</w:t>
            </w:r>
          </w:p>
        </w:tc>
        <w:tc>
          <w:tcPr>
            <w:tcW w:w="779" w:type="pct"/>
            <w:tcBorders>
              <w:top w:val="nil"/>
              <w:left w:val="nil"/>
              <w:bottom w:val="single" w:sz="4" w:space="0" w:color="auto"/>
              <w:right w:val="single" w:sz="4" w:space="0" w:color="auto"/>
            </w:tcBorders>
            <w:shd w:val="clear" w:color="auto" w:fill="auto"/>
            <w:noWrap/>
            <w:vAlign w:val="center"/>
            <w:hideMark/>
          </w:tcPr>
          <w:p w14:paraId="66FB47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E71B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D287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0AE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B43AE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AE34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w:t>
            </w:r>
          </w:p>
        </w:tc>
        <w:tc>
          <w:tcPr>
            <w:tcW w:w="1682" w:type="pct"/>
            <w:tcBorders>
              <w:top w:val="nil"/>
              <w:left w:val="nil"/>
              <w:bottom w:val="single" w:sz="4" w:space="0" w:color="auto"/>
              <w:right w:val="single" w:sz="4" w:space="0" w:color="auto"/>
            </w:tcBorders>
            <w:shd w:val="clear" w:color="auto" w:fill="auto"/>
            <w:noWrap/>
            <w:vAlign w:val="center"/>
            <w:hideMark/>
          </w:tcPr>
          <w:p w14:paraId="772D8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PPR三通</w:t>
            </w:r>
          </w:p>
        </w:tc>
        <w:tc>
          <w:tcPr>
            <w:tcW w:w="779" w:type="pct"/>
            <w:tcBorders>
              <w:top w:val="nil"/>
              <w:left w:val="nil"/>
              <w:bottom w:val="single" w:sz="4" w:space="0" w:color="auto"/>
              <w:right w:val="single" w:sz="4" w:space="0" w:color="auto"/>
            </w:tcBorders>
            <w:shd w:val="clear" w:color="auto" w:fill="auto"/>
            <w:noWrap/>
            <w:vAlign w:val="center"/>
            <w:hideMark/>
          </w:tcPr>
          <w:p w14:paraId="28BCB4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71DC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D301E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1F5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3FB8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4361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w:t>
            </w:r>
          </w:p>
        </w:tc>
        <w:tc>
          <w:tcPr>
            <w:tcW w:w="1682" w:type="pct"/>
            <w:tcBorders>
              <w:top w:val="nil"/>
              <w:left w:val="nil"/>
              <w:bottom w:val="single" w:sz="4" w:space="0" w:color="auto"/>
              <w:right w:val="single" w:sz="4" w:space="0" w:color="auto"/>
            </w:tcBorders>
            <w:shd w:val="clear" w:color="auto" w:fill="auto"/>
            <w:noWrap/>
            <w:vAlign w:val="center"/>
            <w:hideMark/>
          </w:tcPr>
          <w:p w14:paraId="03EEA9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PPR三通</w:t>
            </w:r>
          </w:p>
        </w:tc>
        <w:tc>
          <w:tcPr>
            <w:tcW w:w="779" w:type="pct"/>
            <w:tcBorders>
              <w:top w:val="nil"/>
              <w:left w:val="nil"/>
              <w:bottom w:val="single" w:sz="4" w:space="0" w:color="auto"/>
              <w:right w:val="single" w:sz="4" w:space="0" w:color="auto"/>
            </w:tcBorders>
            <w:shd w:val="clear" w:color="auto" w:fill="auto"/>
            <w:noWrap/>
            <w:vAlign w:val="center"/>
            <w:hideMark/>
          </w:tcPr>
          <w:p w14:paraId="75E0F1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90D9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CF256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FB0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A096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9770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w:t>
            </w:r>
          </w:p>
        </w:tc>
        <w:tc>
          <w:tcPr>
            <w:tcW w:w="1682" w:type="pct"/>
            <w:tcBorders>
              <w:top w:val="nil"/>
              <w:left w:val="nil"/>
              <w:bottom w:val="single" w:sz="4" w:space="0" w:color="auto"/>
              <w:right w:val="single" w:sz="4" w:space="0" w:color="auto"/>
            </w:tcBorders>
            <w:shd w:val="clear" w:color="auto" w:fill="auto"/>
            <w:noWrap/>
            <w:vAlign w:val="center"/>
            <w:hideMark/>
          </w:tcPr>
          <w:p w14:paraId="02D068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PPR三通</w:t>
            </w:r>
          </w:p>
        </w:tc>
        <w:tc>
          <w:tcPr>
            <w:tcW w:w="779" w:type="pct"/>
            <w:tcBorders>
              <w:top w:val="nil"/>
              <w:left w:val="nil"/>
              <w:bottom w:val="single" w:sz="4" w:space="0" w:color="auto"/>
              <w:right w:val="single" w:sz="4" w:space="0" w:color="auto"/>
            </w:tcBorders>
            <w:shd w:val="clear" w:color="auto" w:fill="auto"/>
            <w:noWrap/>
            <w:vAlign w:val="center"/>
            <w:hideMark/>
          </w:tcPr>
          <w:p w14:paraId="1033CD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6A21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88439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8BF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5D3B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C40D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w:t>
            </w:r>
          </w:p>
        </w:tc>
        <w:tc>
          <w:tcPr>
            <w:tcW w:w="1682" w:type="pct"/>
            <w:tcBorders>
              <w:top w:val="nil"/>
              <w:left w:val="nil"/>
              <w:bottom w:val="single" w:sz="4" w:space="0" w:color="auto"/>
              <w:right w:val="single" w:sz="4" w:space="0" w:color="auto"/>
            </w:tcBorders>
            <w:shd w:val="clear" w:color="auto" w:fill="auto"/>
            <w:noWrap/>
            <w:vAlign w:val="center"/>
            <w:hideMark/>
          </w:tcPr>
          <w:p w14:paraId="555176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3147FC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AEAC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1526B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FF18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2BD7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BCAD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w:t>
            </w:r>
          </w:p>
        </w:tc>
        <w:tc>
          <w:tcPr>
            <w:tcW w:w="1682" w:type="pct"/>
            <w:tcBorders>
              <w:top w:val="nil"/>
              <w:left w:val="nil"/>
              <w:bottom w:val="single" w:sz="4" w:space="0" w:color="auto"/>
              <w:right w:val="single" w:sz="4" w:space="0" w:color="auto"/>
            </w:tcBorders>
            <w:shd w:val="clear" w:color="auto" w:fill="auto"/>
            <w:noWrap/>
            <w:vAlign w:val="center"/>
            <w:hideMark/>
          </w:tcPr>
          <w:p w14:paraId="2D466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0005E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7F66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B8B1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53DC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665A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FAD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w:t>
            </w:r>
          </w:p>
        </w:tc>
        <w:tc>
          <w:tcPr>
            <w:tcW w:w="1682" w:type="pct"/>
            <w:tcBorders>
              <w:top w:val="nil"/>
              <w:left w:val="nil"/>
              <w:bottom w:val="single" w:sz="4" w:space="0" w:color="auto"/>
              <w:right w:val="single" w:sz="4" w:space="0" w:color="auto"/>
            </w:tcBorders>
            <w:shd w:val="clear" w:color="auto" w:fill="auto"/>
            <w:noWrap/>
            <w:vAlign w:val="center"/>
            <w:hideMark/>
          </w:tcPr>
          <w:p w14:paraId="04DBA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797351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F776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B86C5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5F4F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0ACD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A47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w:t>
            </w:r>
          </w:p>
        </w:tc>
        <w:tc>
          <w:tcPr>
            <w:tcW w:w="1682" w:type="pct"/>
            <w:tcBorders>
              <w:top w:val="nil"/>
              <w:left w:val="nil"/>
              <w:bottom w:val="single" w:sz="4" w:space="0" w:color="auto"/>
              <w:right w:val="single" w:sz="4" w:space="0" w:color="auto"/>
            </w:tcBorders>
            <w:shd w:val="clear" w:color="auto" w:fill="auto"/>
            <w:noWrap/>
            <w:vAlign w:val="center"/>
            <w:hideMark/>
          </w:tcPr>
          <w:p w14:paraId="455A12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2B7FCB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A0C4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2A01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569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FB71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88B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w:t>
            </w:r>
          </w:p>
        </w:tc>
        <w:tc>
          <w:tcPr>
            <w:tcW w:w="1682" w:type="pct"/>
            <w:tcBorders>
              <w:top w:val="nil"/>
              <w:left w:val="nil"/>
              <w:bottom w:val="single" w:sz="4" w:space="0" w:color="auto"/>
              <w:right w:val="single" w:sz="4" w:space="0" w:color="auto"/>
            </w:tcBorders>
            <w:shd w:val="clear" w:color="auto" w:fill="auto"/>
            <w:noWrap/>
            <w:vAlign w:val="center"/>
            <w:hideMark/>
          </w:tcPr>
          <w:p w14:paraId="2B9D6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50DDA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5F85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29074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C9DB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733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3B36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w:t>
            </w:r>
          </w:p>
        </w:tc>
        <w:tc>
          <w:tcPr>
            <w:tcW w:w="1682" w:type="pct"/>
            <w:tcBorders>
              <w:top w:val="nil"/>
              <w:left w:val="nil"/>
              <w:bottom w:val="single" w:sz="4" w:space="0" w:color="auto"/>
              <w:right w:val="single" w:sz="4" w:space="0" w:color="auto"/>
            </w:tcBorders>
            <w:shd w:val="clear" w:color="auto" w:fill="auto"/>
            <w:noWrap/>
            <w:vAlign w:val="center"/>
            <w:hideMark/>
          </w:tcPr>
          <w:p w14:paraId="6BA47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14:paraId="1E8499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3D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EC148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06AA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4FFD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2D80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w:t>
            </w:r>
          </w:p>
        </w:tc>
        <w:tc>
          <w:tcPr>
            <w:tcW w:w="1682" w:type="pct"/>
            <w:tcBorders>
              <w:top w:val="nil"/>
              <w:left w:val="nil"/>
              <w:bottom w:val="single" w:sz="4" w:space="0" w:color="auto"/>
              <w:right w:val="single" w:sz="4" w:space="0" w:color="auto"/>
            </w:tcBorders>
            <w:shd w:val="clear" w:color="auto" w:fill="auto"/>
            <w:noWrap/>
            <w:vAlign w:val="center"/>
            <w:hideMark/>
          </w:tcPr>
          <w:p w14:paraId="1198B9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14:paraId="2B223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D141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BBF5B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3787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1F89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BA43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74</w:t>
            </w:r>
          </w:p>
        </w:tc>
        <w:tc>
          <w:tcPr>
            <w:tcW w:w="1682" w:type="pct"/>
            <w:tcBorders>
              <w:top w:val="nil"/>
              <w:left w:val="nil"/>
              <w:bottom w:val="single" w:sz="4" w:space="0" w:color="auto"/>
              <w:right w:val="single" w:sz="4" w:space="0" w:color="auto"/>
            </w:tcBorders>
            <w:shd w:val="clear" w:color="auto" w:fill="auto"/>
            <w:noWrap/>
            <w:vAlign w:val="center"/>
            <w:hideMark/>
          </w:tcPr>
          <w:p w14:paraId="17B1A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14:paraId="15A05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FAE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0C7052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0FBF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E8E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DEF1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w:t>
            </w:r>
          </w:p>
        </w:tc>
        <w:tc>
          <w:tcPr>
            <w:tcW w:w="1682" w:type="pct"/>
            <w:tcBorders>
              <w:top w:val="nil"/>
              <w:left w:val="nil"/>
              <w:bottom w:val="single" w:sz="4" w:space="0" w:color="auto"/>
              <w:right w:val="single" w:sz="4" w:space="0" w:color="auto"/>
            </w:tcBorders>
            <w:shd w:val="clear" w:color="auto" w:fill="auto"/>
            <w:noWrap/>
            <w:vAlign w:val="center"/>
            <w:hideMark/>
          </w:tcPr>
          <w:p w14:paraId="72F68B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14:paraId="7749A2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E8C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22265D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E3D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0C5A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784B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w:t>
            </w:r>
          </w:p>
        </w:tc>
        <w:tc>
          <w:tcPr>
            <w:tcW w:w="1682" w:type="pct"/>
            <w:tcBorders>
              <w:top w:val="nil"/>
              <w:left w:val="nil"/>
              <w:bottom w:val="single" w:sz="4" w:space="0" w:color="auto"/>
              <w:right w:val="single" w:sz="4" w:space="0" w:color="auto"/>
            </w:tcBorders>
            <w:shd w:val="clear" w:color="auto" w:fill="auto"/>
            <w:noWrap/>
            <w:vAlign w:val="center"/>
            <w:hideMark/>
          </w:tcPr>
          <w:p w14:paraId="38E9B4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14:paraId="78B9A0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48FE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7F63C6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B6A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F728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EB2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w:t>
            </w:r>
          </w:p>
        </w:tc>
        <w:tc>
          <w:tcPr>
            <w:tcW w:w="1682" w:type="pct"/>
            <w:tcBorders>
              <w:top w:val="nil"/>
              <w:left w:val="nil"/>
              <w:bottom w:val="single" w:sz="4" w:space="0" w:color="auto"/>
              <w:right w:val="single" w:sz="4" w:space="0" w:color="auto"/>
            </w:tcBorders>
            <w:shd w:val="clear" w:color="auto" w:fill="auto"/>
            <w:noWrap/>
            <w:vAlign w:val="center"/>
            <w:hideMark/>
          </w:tcPr>
          <w:p w14:paraId="3AD480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055AB7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4682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0102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581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F944D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E0D0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w:t>
            </w:r>
          </w:p>
        </w:tc>
        <w:tc>
          <w:tcPr>
            <w:tcW w:w="1682" w:type="pct"/>
            <w:tcBorders>
              <w:top w:val="nil"/>
              <w:left w:val="nil"/>
              <w:bottom w:val="single" w:sz="4" w:space="0" w:color="auto"/>
              <w:right w:val="single" w:sz="4" w:space="0" w:color="auto"/>
            </w:tcBorders>
            <w:shd w:val="clear" w:color="auto" w:fill="auto"/>
            <w:noWrap/>
            <w:vAlign w:val="center"/>
            <w:hideMark/>
          </w:tcPr>
          <w:p w14:paraId="129EA8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6BA50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3B63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257ED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500C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C1E0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D353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w:t>
            </w:r>
          </w:p>
        </w:tc>
        <w:tc>
          <w:tcPr>
            <w:tcW w:w="1682" w:type="pct"/>
            <w:tcBorders>
              <w:top w:val="nil"/>
              <w:left w:val="nil"/>
              <w:bottom w:val="single" w:sz="4" w:space="0" w:color="auto"/>
              <w:right w:val="single" w:sz="4" w:space="0" w:color="auto"/>
            </w:tcBorders>
            <w:shd w:val="clear" w:color="auto" w:fill="auto"/>
            <w:noWrap/>
            <w:vAlign w:val="center"/>
            <w:hideMark/>
          </w:tcPr>
          <w:p w14:paraId="322B1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397D55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50B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B9E19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5194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D847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BF4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w:t>
            </w:r>
          </w:p>
        </w:tc>
        <w:tc>
          <w:tcPr>
            <w:tcW w:w="1682" w:type="pct"/>
            <w:tcBorders>
              <w:top w:val="nil"/>
              <w:left w:val="nil"/>
              <w:bottom w:val="single" w:sz="4" w:space="0" w:color="auto"/>
              <w:right w:val="single" w:sz="4" w:space="0" w:color="auto"/>
            </w:tcBorders>
            <w:shd w:val="clear" w:color="auto" w:fill="auto"/>
            <w:noWrap/>
            <w:vAlign w:val="center"/>
            <w:hideMark/>
          </w:tcPr>
          <w:p w14:paraId="170DEC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0C3958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F21C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94395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CE42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D64C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3691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w:t>
            </w:r>
          </w:p>
        </w:tc>
        <w:tc>
          <w:tcPr>
            <w:tcW w:w="1682" w:type="pct"/>
            <w:tcBorders>
              <w:top w:val="nil"/>
              <w:left w:val="nil"/>
              <w:bottom w:val="single" w:sz="4" w:space="0" w:color="auto"/>
              <w:right w:val="single" w:sz="4" w:space="0" w:color="auto"/>
            </w:tcBorders>
            <w:shd w:val="clear" w:color="auto" w:fill="auto"/>
            <w:noWrap/>
            <w:vAlign w:val="center"/>
            <w:hideMark/>
          </w:tcPr>
          <w:p w14:paraId="078634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42A1D0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C05F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30985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4310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6CE9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3020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w:t>
            </w:r>
          </w:p>
        </w:tc>
        <w:tc>
          <w:tcPr>
            <w:tcW w:w="1682" w:type="pct"/>
            <w:tcBorders>
              <w:top w:val="nil"/>
              <w:left w:val="nil"/>
              <w:bottom w:val="single" w:sz="4" w:space="0" w:color="auto"/>
              <w:right w:val="single" w:sz="4" w:space="0" w:color="auto"/>
            </w:tcBorders>
            <w:shd w:val="clear" w:color="auto" w:fill="auto"/>
            <w:noWrap/>
            <w:vAlign w:val="center"/>
            <w:hideMark/>
          </w:tcPr>
          <w:p w14:paraId="535DCA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502575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06B3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442322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F559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9C49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550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w:t>
            </w:r>
          </w:p>
        </w:tc>
        <w:tc>
          <w:tcPr>
            <w:tcW w:w="1682" w:type="pct"/>
            <w:tcBorders>
              <w:top w:val="nil"/>
              <w:left w:val="nil"/>
              <w:bottom w:val="single" w:sz="4" w:space="0" w:color="auto"/>
              <w:right w:val="single" w:sz="4" w:space="0" w:color="auto"/>
            </w:tcBorders>
            <w:shd w:val="clear" w:color="auto" w:fill="auto"/>
            <w:noWrap/>
            <w:vAlign w:val="center"/>
            <w:hideMark/>
          </w:tcPr>
          <w:p w14:paraId="640B6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23EC4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7DBE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2151E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370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CBCF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B491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w:t>
            </w:r>
          </w:p>
        </w:tc>
        <w:tc>
          <w:tcPr>
            <w:tcW w:w="1682" w:type="pct"/>
            <w:tcBorders>
              <w:top w:val="nil"/>
              <w:left w:val="nil"/>
              <w:bottom w:val="single" w:sz="4" w:space="0" w:color="auto"/>
              <w:right w:val="single" w:sz="4" w:space="0" w:color="auto"/>
            </w:tcBorders>
            <w:shd w:val="clear" w:color="auto" w:fill="auto"/>
            <w:noWrap/>
            <w:vAlign w:val="center"/>
            <w:hideMark/>
          </w:tcPr>
          <w:p w14:paraId="5D2E3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51DA8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F56A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CF8E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6C3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5CF1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EB79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w:t>
            </w:r>
          </w:p>
        </w:tc>
        <w:tc>
          <w:tcPr>
            <w:tcW w:w="1682" w:type="pct"/>
            <w:tcBorders>
              <w:top w:val="nil"/>
              <w:left w:val="nil"/>
              <w:bottom w:val="single" w:sz="4" w:space="0" w:color="auto"/>
              <w:right w:val="single" w:sz="4" w:space="0" w:color="auto"/>
            </w:tcBorders>
            <w:shd w:val="clear" w:color="auto" w:fill="auto"/>
            <w:noWrap/>
            <w:vAlign w:val="center"/>
            <w:hideMark/>
          </w:tcPr>
          <w:p w14:paraId="62A189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6A373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7415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1A7B32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5C3B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CBF12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BA57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w:t>
            </w:r>
          </w:p>
        </w:tc>
        <w:tc>
          <w:tcPr>
            <w:tcW w:w="1682" w:type="pct"/>
            <w:tcBorders>
              <w:top w:val="nil"/>
              <w:left w:val="nil"/>
              <w:bottom w:val="single" w:sz="4" w:space="0" w:color="auto"/>
              <w:right w:val="single" w:sz="4" w:space="0" w:color="auto"/>
            </w:tcBorders>
            <w:shd w:val="clear" w:color="auto" w:fill="auto"/>
            <w:noWrap/>
            <w:vAlign w:val="center"/>
            <w:hideMark/>
          </w:tcPr>
          <w:p w14:paraId="13C1A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086B62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B7C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178ECA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0C3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72E6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EFE5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w:t>
            </w:r>
          </w:p>
        </w:tc>
        <w:tc>
          <w:tcPr>
            <w:tcW w:w="1682" w:type="pct"/>
            <w:tcBorders>
              <w:top w:val="nil"/>
              <w:left w:val="nil"/>
              <w:bottom w:val="single" w:sz="4" w:space="0" w:color="auto"/>
              <w:right w:val="single" w:sz="4" w:space="0" w:color="auto"/>
            </w:tcBorders>
            <w:shd w:val="clear" w:color="auto" w:fill="auto"/>
            <w:noWrap/>
            <w:vAlign w:val="center"/>
            <w:hideMark/>
          </w:tcPr>
          <w:p w14:paraId="0C4142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PPR外丝活接</w:t>
            </w:r>
          </w:p>
        </w:tc>
        <w:tc>
          <w:tcPr>
            <w:tcW w:w="779" w:type="pct"/>
            <w:tcBorders>
              <w:top w:val="nil"/>
              <w:left w:val="nil"/>
              <w:bottom w:val="single" w:sz="4" w:space="0" w:color="auto"/>
              <w:right w:val="single" w:sz="4" w:space="0" w:color="auto"/>
            </w:tcBorders>
            <w:shd w:val="clear" w:color="auto" w:fill="auto"/>
            <w:noWrap/>
            <w:vAlign w:val="center"/>
            <w:hideMark/>
          </w:tcPr>
          <w:p w14:paraId="3E942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CCD8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2EAD0B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AD39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77CA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0134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w:t>
            </w:r>
          </w:p>
        </w:tc>
        <w:tc>
          <w:tcPr>
            <w:tcW w:w="1682" w:type="pct"/>
            <w:tcBorders>
              <w:top w:val="nil"/>
              <w:left w:val="nil"/>
              <w:bottom w:val="single" w:sz="4" w:space="0" w:color="auto"/>
              <w:right w:val="single" w:sz="4" w:space="0" w:color="auto"/>
            </w:tcBorders>
            <w:shd w:val="clear" w:color="auto" w:fill="auto"/>
            <w:noWrap/>
            <w:vAlign w:val="center"/>
            <w:hideMark/>
          </w:tcPr>
          <w:p w14:paraId="3B52C1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PPR外丝活接</w:t>
            </w:r>
          </w:p>
        </w:tc>
        <w:tc>
          <w:tcPr>
            <w:tcW w:w="779" w:type="pct"/>
            <w:tcBorders>
              <w:top w:val="nil"/>
              <w:left w:val="nil"/>
              <w:bottom w:val="single" w:sz="4" w:space="0" w:color="auto"/>
              <w:right w:val="single" w:sz="4" w:space="0" w:color="auto"/>
            </w:tcBorders>
            <w:shd w:val="clear" w:color="auto" w:fill="auto"/>
            <w:noWrap/>
            <w:vAlign w:val="center"/>
            <w:hideMark/>
          </w:tcPr>
          <w:p w14:paraId="70DF24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84A5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6AC20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E976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0CC3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9DF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w:t>
            </w:r>
          </w:p>
        </w:tc>
        <w:tc>
          <w:tcPr>
            <w:tcW w:w="1682" w:type="pct"/>
            <w:tcBorders>
              <w:top w:val="nil"/>
              <w:left w:val="nil"/>
              <w:bottom w:val="single" w:sz="4" w:space="0" w:color="auto"/>
              <w:right w:val="single" w:sz="4" w:space="0" w:color="auto"/>
            </w:tcBorders>
            <w:shd w:val="clear" w:color="auto" w:fill="auto"/>
            <w:noWrap/>
            <w:vAlign w:val="center"/>
            <w:hideMark/>
          </w:tcPr>
          <w:p w14:paraId="565A80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PPR外丝活接</w:t>
            </w:r>
          </w:p>
        </w:tc>
        <w:tc>
          <w:tcPr>
            <w:tcW w:w="779" w:type="pct"/>
            <w:tcBorders>
              <w:top w:val="nil"/>
              <w:left w:val="nil"/>
              <w:bottom w:val="single" w:sz="4" w:space="0" w:color="auto"/>
              <w:right w:val="single" w:sz="4" w:space="0" w:color="auto"/>
            </w:tcBorders>
            <w:shd w:val="clear" w:color="auto" w:fill="auto"/>
            <w:noWrap/>
            <w:vAlign w:val="center"/>
            <w:hideMark/>
          </w:tcPr>
          <w:p w14:paraId="69069A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706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1C588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10B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B252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AC5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w:t>
            </w:r>
          </w:p>
        </w:tc>
        <w:tc>
          <w:tcPr>
            <w:tcW w:w="1682" w:type="pct"/>
            <w:tcBorders>
              <w:top w:val="nil"/>
              <w:left w:val="nil"/>
              <w:bottom w:val="single" w:sz="4" w:space="0" w:color="auto"/>
              <w:right w:val="single" w:sz="4" w:space="0" w:color="auto"/>
            </w:tcBorders>
            <w:shd w:val="clear" w:color="auto" w:fill="auto"/>
            <w:noWrap/>
            <w:vAlign w:val="center"/>
            <w:hideMark/>
          </w:tcPr>
          <w:p w14:paraId="5F8ACD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PPR外丝活接</w:t>
            </w:r>
          </w:p>
        </w:tc>
        <w:tc>
          <w:tcPr>
            <w:tcW w:w="779" w:type="pct"/>
            <w:tcBorders>
              <w:top w:val="nil"/>
              <w:left w:val="nil"/>
              <w:bottom w:val="single" w:sz="4" w:space="0" w:color="auto"/>
              <w:right w:val="single" w:sz="4" w:space="0" w:color="auto"/>
            </w:tcBorders>
            <w:shd w:val="clear" w:color="auto" w:fill="auto"/>
            <w:noWrap/>
            <w:vAlign w:val="center"/>
            <w:hideMark/>
          </w:tcPr>
          <w:p w14:paraId="6AF169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5C6A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675DA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51DD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457C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0372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w:t>
            </w:r>
          </w:p>
        </w:tc>
        <w:tc>
          <w:tcPr>
            <w:tcW w:w="1682" w:type="pct"/>
            <w:tcBorders>
              <w:top w:val="nil"/>
              <w:left w:val="nil"/>
              <w:bottom w:val="single" w:sz="4" w:space="0" w:color="auto"/>
              <w:right w:val="single" w:sz="4" w:space="0" w:color="auto"/>
            </w:tcBorders>
            <w:shd w:val="clear" w:color="auto" w:fill="auto"/>
            <w:noWrap/>
            <w:vAlign w:val="center"/>
            <w:hideMark/>
          </w:tcPr>
          <w:p w14:paraId="443A60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PPR外丝活接</w:t>
            </w:r>
          </w:p>
        </w:tc>
        <w:tc>
          <w:tcPr>
            <w:tcW w:w="779" w:type="pct"/>
            <w:tcBorders>
              <w:top w:val="nil"/>
              <w:left w:val="nil"/>
              <w:bottom w:val="single" w:sz="4" w:space="0" w:color="auto"/>
              <w:right w:val="single" w:sz="4" w:space="0" w:color="auto"/>
            </w:tcBorders>
            <w:shd w:val="clear" w:color="auto" w:fill="auto"/>
            <w:noWrap/>
            <w:vAlign w:val="center"/>
            <w:hideMark/>
          </w:tcPr>
          <w:p w14:paraId="0E891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1D4A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4AC97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18D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00A2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D8E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w:t>
            </w:r>
          </w:p>
        </w:tc>
        <w:tc>
          <w:tcPr>
            <w:tcW w:w="1682" w:type="pct"/>
            <w:tcBorders>
              <w:top w:val="nil"/>
              <w:left w:val="nil"/>
              <w:bottom w:val="single" w:sz="4" w:space="0" w:color="auto"/>
              <w:right w:val="single" w:sz="4" w:space="0" w:color="auto"/>
            </w:tcBorders>
            <w:shd w:val="clear" w:color="auto" w:fill="auto"/>
            <w:noWrap/>
            <w:vAlign w:val="center"/>
            <w:hideMark/>
          </w:tcPr>
          <w:p w14:paraId="32728A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6F2D6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314C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A5DA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9F3D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722F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60FA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w:t>
            </w:r>
          </w:p>
        </w:tc>
        <w:tc>
          <w:tcPr>
            <w:tcW w:w="1682" w:type="pct"/>
            <w:tcBorders>
              <w:top w:val="nil"/>
              <w:left w:val="nil"/>
              <w:bottom w:val="single" w:sz="4" w:space="0" w:color="auto"/>
              <w:right w:val="single" w:sz="4" w:space="0" w:color="auto"/>
            </w:tcBorders>
            <w:shd w:val="clear" w:color="auto" w:fill="auto"/>
            <w:noWrap/>
            <w:vAlign w:val="center"/>
            <w:hideMark/>
          </w:tcPr>
          <w:p w14:paraId="7B6BC7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70C5EA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CA13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2A521F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7FE4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2754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9170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w:t>
            </w:r>
          </w:p>
        </w:tc>
        <w:tc>
          <w:tcPr>
            <w:tcW w:w="1682" w:type="pct"/>
            <w:tcBorders>
              <w:top w:val="nil"/>
              <w:left w:val="nil"/>
              <w:bottom w:val="single" w:sz="4" w:space="0" w:color="auto"/>
              <w:right w:val="single" w:sz="4" w:space="0" w:color="auto"/>
            </w:tcBorders>
            <w:shd w:val="clear" w:color="auto" w:fill="auto"/>
            <w:noWrap/>
            <w:vAlign w:val="center"/>
            <w:hideMark/>
          </w:tcPr>
          <w:p w14:paraId="65953E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299465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FA2F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50254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656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DE50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DD7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w:t>
            </w:r>
          </w:p>
        </w:tc>
        <w:tc>
          <w:tcPr>
            <w:tcW w:w="1682" w:type="pct"/>
            <w:tcBorders>
              <w:top w:val="nil"/>
              <w:left w:val="nil"/>
              <w:bottom w:val="single" w:sz="4" w:space="0" w:color="auto"/>
              <w:right w:val="single" w:sz="4" w:space="0" w:color="auto"/>
            </w:tcBorders>
            <w:shd w:val="clear" w:color="auto" w:fill="auto"/>
            <w:noWrap/>
            <w:vAlign w:val="center"/>
            <w:hideMark/>
          </w:tcPr>
          <w:p w14:paraId="1D39D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4F0739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2CA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32532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1133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8DCCC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C066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w:t>
            </w:r>
          </w:p>
        </w:tc>
        <w:tc>
          <w:tcPr>
            <w:tcW w:w="1682" w:type="pct"/>
            <w:tcBorders>
              <w:top w:val="nil"/>
              <w:left w:val="nil"/>
              <w:bottom w:val="single" w:sz="4" w:space="0" w:color="auto"/>
              <w:right w:val="single" w:sz="4" w:space="0" w:color="auto"/>
            </w:tcBorders>
            <w:shd w:val="clear" w:color="auto" w:fill="auto"/>
            <w:noWrap/>
            <w:vAlign w:val="center"/>
            <w:hideMark/>
          </w:tcPr>
          <w:p w14:paraId="0619BA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241C5B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E60B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A4C93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CCA2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FAF6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F63E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w:t>
            </w:r>
          </w:p>
        </w:tc>
        <w:tc>
          <w:tcPr>
            <w:tcW w:w="1682" w:type="pct"/>
            <w:tcBorders>
              <w:top w:val="nil"/>
              <w:left w:val="nil"/>
              <w:bottom w:val="single" w:sz="4" w:space="0" w:color="auto"/>
              <w:right w:val="single" w:sz="4" w:space="0" w:color="auto"/>
            </w:tcBorders>
            <w:shd w:val="clear" w:color="auto" w:fill="auto"/>
            <w:noWrap/>
            <w:vAlign w:val="center"/>
            <w:hideMark/>
          </w:tcPr>
          <w:p w14:paraId="6EB806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PPR弯头</w:t>
            </w:r>
          </w:p>
        </w:tc>
        <w:tc>
          <w:tcPr>
            <w:tcW w:w="779" w:type="pct"/>
            <w:tcBorders>
              <w:top w:val="nil"/>
              <w:left w:val="nil"/>
              <w:bottom w:val="single" w:sz="4" w:space="0" w:color="auto"/>
              <w:right w:val="single" w:sz="4" w:space="0" w:color="auto"/>
            </w:tcBorders>
            <w:shd w:val="clear" w:color="auto" w:fill="auto"/>
            <w:noWrap/>
            <w:vAlign w:val="center"/>
            <w:hideMark/>
          </w:tcPr>
          <w:p w14:paraId="24DCD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8FD3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73B16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00FD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4E83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E10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w:t>
            </w:r>
          </w:p>
        </w:tc>
        <w:tc>
          <w:tcPr>
            <w:tcW w:w="1682" w:type="pct"/>
            <w:tcBorders>
              <w:top w:val="nil"/>
              <w:left w:val="nil"/>
              <w:bottom w:val="single" w:sz="4" w:space="0" w:color="auto"/>
              <w:right w:val="single" w:sz="4" w:space="0" w:color="auto"/>
            </w:tcBorders>
            <w:shd w:val="clear" w:color="auto" w:fill="auto"/>
            <w:noWrap/>
            <w:vAlign w:val="center"/>
            <w:hideMark/>
          </w:tcPr>
          <w:p w14:paraId="0E28C4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PPR弯头</w:t>
            </w:r>
          </w:p>
        </w:tc>
        <w:tc>
          <w:tcPr>
            <w:tcW w:w="779" w:type="pct"/>
            <w:tcBorders>
              <w:top w:val="nil"/>
              <w:left w:val="nil"/>
              <w:bottom w:val="single" w:sz="4" w:space="0" w:color="auto"/>
              <w:right w:val="single" w:sz="4" w:space="0" w:color="auto"/>
            </w:tcBorders>
            <w:shd w:val="clear" w:color="auto" w:fill="auto"/>
            <w:noWrap/>
            <w:vAlign w:val="center"/>
            <w:hideMark/>
          </w:tcPr>
          <w:p w14:paraId="4CFDEB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4CB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EAC9F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782C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B9A7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2366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w:t>
            </w:r>
          </w:p>
        </w:tc>
        <w:tc>
          <w:tcPr>
            <w:tcW w:w="1682" w:type="pct"/>
            <w:tcBorders>
              <w:top w:val="nil"/>
              <w:left w:val="nil"/>
              <w:bottom w:val="single" w:sz="4" w:space="0" w:color="auto"/>
              <w:right w:val="single" w:sz="4" w:space="0" w:color="auto"/>
            </w:tcBorders>
            <w:shd w:val="clear" w:color="auto" w:fill="auto"/>
            <w:noWrap/>
            <w:vAlign w:val="center"/>
            <w:hideMark/>
          </w:tcPr>
          <w:p w14:paraId="3C3269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PPR弯头</w:t>
            </w:r>
          </w:p>
        </w:tc>
        <w:tc>
          <w:tcPr>
            <w:tcW w:w="779" w:type="pct"/>
            <w:tcBorders>
              <w:top w:val="nil"/>
              <w:left w:val="nil"/>
              <w:bottom w:val="single" w:sz="4" w:space="0" w:color="auto"/>
              <w:right w:val="single" w:sz="4" w:space="0" w:color="auto"/>
            </w:tcBorders>
            <w:shd w:val="clear" w:color="auto" w:fill="auto"/>
            <w:noWrap/>
            <w:vAlign w:val="center"/>
            <w:hideMark/>
          </w:tcPr>
          <w:p w14:paraId="74FE78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6C40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110303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AD5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8DF9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5D6F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w:t>
            </w:r>
          </w:p>
        </w:tc>
        <w:tc>
          <w:tcPr>
            <w:tcW w:w="1682" w:type="pct"/>
            <w:tcBorders>
              <w:top w:val="nil"/>
              <w:left w:val="nil"/>
              <w:bottom w:val="single" w:sz="4" w:space="0" w:color="auto"/>
              <w:right w:val="single" w:sz="4" w:space="0" w:color="auto"/>
            </w:tcBorders>
            <w:shd w:val="clear" w:color="auto" w:fill="auto"/>
            <w:noWrap/>
            <w:vAlign w:val="center"/>
            <w:hideMark/>
          </w:tcPr>
          <w:p w14:paraId="588EC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PPR弯头</w:t>
            </w:r>
          </w:p>
        </w:tc>
        <w:tc>
          <w:tcPr>
            <w:tcW w:w="779" w:type="pct"/>
            <w:tcBorders>
              <w:top w:val="nil"/>
              <w:left w:val="nil"/>
              <w:bottom w:val="single" w:sz="4" w:space="0" w:color="auto"/>
              <w:right w:val="single" w:sz="4" w:space="0" w:color="auto"/>
            </w:tcBorders>
            <w:shd w:val="clear" w:color="auto" w:fill="auto"/>
            <w:noWrap/>
            <w:vAlign w:val="center"/>
            <w:hideMark/>
          </w:tcPr>
          <w:p w14:paraId="77EF0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3636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42D5B4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7D50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52F7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A5F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w:t>
            </w:r>
          </w:p>
        </w:tc>
        <w:tc>
          <w:tcPr>
            <w:tcW w:w="1682" w:type="pct"/>
            <w:tcBorders>
              <w:top w:val="nil"/>
              <w:left w:val="nil"/>
              <w:bottom w:val="single" w:sz="4" w:space="0" w:color="auto"/>
              <w:right w:val="single" w:sz="4" w:space="0" w:color="auto"/>
            </w:tcBorders>
            <w:shd w:val="clear" w:color="auto" w:fill="auto"/>
            <w:noWrap/>
            <w:vAlign w:val="center"/>
            <w:hideMark/>
          </w:tcPr>
          <w:p w14:paraId="306DF4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PPR弯头</w:t>
            </w:r>
          </w:p>
        </w:tc>
        <w:tc>
          <w:tcPr>
            <w:tcW w:w="779" w:type="pct"/>
            <w:tcBorders>
              <w:top w:val="nil"/>
              <w:left w:val="nil"/>
              <w:bottom w:val="single" w:sz="4" w:space="0" w:color="auto"/>
              <w:right w:val="single" w:sz="4" w:space="0" w:color="auto"/>
            </w:tcBorders>
            <w:shd w:val="clear" w:color="auto" w:fill="auto"/>
            <w:noWrap/>
            <w:vAlign w:val="center"/>
            <w:hideMark/>
          </w:tcPr>
          <w:p w14:paraId="05567F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709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3EE02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F356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A78C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ED2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w:t>
            </w:r>
          </w:p>
        </w:tc>
        <w:tc>
          <w:tcPr>
            <w:tcW w:w="1682" w:type="pct"/>
            <w:tcBorders>
              <w:top w:val="nil"/>
              <w:left w:val="nil"/>
              <w:bottom w:val="single" w:sz="4" w:space="0" w:color="auto"/>
              <w:right w:val="single" w:sz="4" w:space="0" w:color="auto"/>
            </w:tcBorders>
            <w:shd w:val="clear" w:color="auto" w:fill="auto"/>
            <w:noWrap/>
            <w:vAlign w:val="center"/>
            <w:hideMark/>
          </w:tcPr>
          <w:p w14:paraId="683EBD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PPR活接</w:t>
            </w:r>
          </w:p>
        </w:tc>
        <w:tc>
          <w:tcPr>
            <w:tcW w:w="779" w:type="pct"/>
            <w:tcBorders>
              <w:top w:val="nil"/>
              <w:left w:val="nil"/>
              <w:bottom w:val="single" w:sz="4" w:space="0" w:color="auto"/>
              <w:right w:val="single" w:sz="4" w:space="0" w:color="auto"/>
            </w:tcBorders>
            <w:shd w:val="clear" w:color="auto" w:fill="auto"/>
            <w:noWrap/>
            <w:vAlign w:val="center"/>
            <w:hideMark/>
          </w:tcPr>
          <w:p w14:paraId="49ED68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DC61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28A060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944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05BD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D6DB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w:t>
            </w:r>
          </w:p>
        </w:tc>
        <w:tc>
          <w:tcPr>
            <w:tcW w:w="1682" w:type="pct"/>
            <w:tcBorders>
              <w:top w:val="nil"/>
              <w:left w:val="nil"/>
              <w:bottom w:val="single" w:sz="4" w:space="0" w:color="auto"/>
              <w:right w:val="single" w:sz="4" w:space="0" w:color="auto"/>
            </w:tcBorders>
            <w:shd w:val="clear" w:color="auto" w:fill="auto"/>
            <w:noWrap/>
            <w:vAlign w:val="center"/>
            <w:hideMark/>
          </w:tcPr>
          <w:p w14:paraId="24A647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PPR活接</w:t>
            </w:r>
          </w:p>
        </w:tc>
        <w:tc>
          <w:tcPr>
            <w:tcW w:w="779" w:type="pct"/>
            <w:tcBorders>
              <w:top w:val="nil"/>
              <w:left w:val="nil"/>
              <w:bottom w:val="single" w:sz="4" w:space="0" w:color="auto"/>
              <w:right w:val="single" w:sz="4" w:space="0" w:color="auto"/>
            </w:tcBorders>
            <w:shd w:val="clear" w:color="auto" w:fill="auto"/>
            <w:noWrap/>
            <w:vAlign w:val="center"/>
            <w:hideMark/>
          </w:tcPr>
          <w:p w14:paraId="1A0EC8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3E6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283C75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6489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EED8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394D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w:t>
            </w:r>
          </w:p>
        </w:tc>
        <w:tc>
          <w:tcPr>
            <w:tcW w:w="1682" w:type="pct"/>
            <w:tcBorders>
              <w:top w:val="nil"/>
              <w:left w:val="nil"/>
              <w:bottom w:val="single" w:sz="4" w:space="0" w:color="auto"/>
              <w:right w:val="single" w:sz="4" w:space="0" w:color="auto"/>
            </w:tcBorders>
            <w:shd w:val="clear" w:color="auto" w:fill="auto"/>
            <w:noWrap/>
            <w:vAlign w:val="center"/>
            <w:hideMark/>
          </w:tcPr>
          <w:p w14:paraId="726057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PPR活接</w:t>
            </w:r>
          </w:p>
        </w:tc>
        <w:tc>
          <w:tcPr>
            <w:tcW w:w="779" w:type="pct"/>
            <w:tcBorders>
              <w:top w:val="nil"/>
              <w:left w:val="nil"/>
              <w:bottom w:val="single" w:sz="4" w:space="0" w:color="auto"/>
              <w:right w:val="single" w:sz="4" w:space="0" w:color="auto"/>
            </w:tcBorders>
            <w:shd w:val="clear" w:color="auto" w:fill="auto"/>
            <w:noWrap/>
            <w:vAlign w:val="center"/>
            <w:hideMark/>
          </w:tcPr>
          <w:p w14:paraId="74F9CA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D76C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C6D0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B4CB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68D6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0481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w:t>
            </w:r>
          </w:p>
        </w:tc>
        <w:tc>
          <w:tcPr>
            <w:tcW w:w="1682" w:type="pct"/>
            <w:tcBorders>
              <w:top w:val="nil"/>
              <w:left w:val="nil"/>
              <w:bottom w:val="single" w:sz="4" w:space="0" w:color="auto"/>
              <w:right w:val="single" w:sz="4" w:space="0" w:color="auto"/>
            </w:tcBorders>
            <w:shd w:val="clear" w:color="auto" w:fill="auto"/>
            <w:noWrap/>
            <w:vAlign w:val="center"/>
            <w:hideMark/>
          </w:tcPr>
          <w:p w14:paraId="48F41B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PPR活接</w:t>
            </w:r>
          </w:p>
        </w:tc>
        <w:tc>
          <w:tcPr>
            <w:tcW w:w="779" w:type="pct"/>
            <w:tcBorders>
              <w:top w:val="nil"/>
              <w:left w:val="nil"/>
              <w:bottom w:val="single" w:sz="4" w:space="0" w:color="auto"/>
              <w:right w:val="single" w:sz="4" w:space="0" w:color="auto"/>
            </w:tcBorders>
            <w:shd w:val="clear" w:color="auto" w:fill="auto"/>
            <w:noWrap/>
            <w:vAlign w:val="center"/>
            <w:hideMark/>
          </w:tcPr>
          <w:p w14:paraId="57C03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77F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C102E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C714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49FD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FD7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w:t>
            </w:r>
          </w:p>
        </w:tc>
        <w:tc>
          <w:tcPr>
            <w:tcW w:w="1682" w:type="pct"/>
            <w:tcBorders>
              <w:top w:val="nil"/>
              <w:left w:val="nil"/>
              <w:bottom w:val="single" w:sz="4" w:space="0" w:color="auto"/>
              <w:right w:val="single" w:sz="4" w:space="0" w:color="auto"/>
            </w:tcBorders>
            <w:shd w:val="clear" w:color="auto" w:fill="auto"/>
            <w:noWrap/>
            <w:vAlign w:val="center"/>
            <w:hideMark/>
          </w:tcPr>
          <w:p w14:paraId="26988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PPR活接</w:t>
            </w:r>
          </w:p>
        </w:tc>
        <w:tc>
          <w:tcPr>
            <w:tcW w:w="779" w:type="pct"/>
            <w:tcBorders>
              <w:top w:val="nil"/>
              <w:left w:val="nil"/>
              <w:bottom w:val="single" w:sz="4" w:space="0" w:color="auto"/>
              <w:right w:val="single" w:sz="4" w:space="0" w:color="auto"/>
            </w:tcBorders>
            <w:shd w:val="clear" w:color="auto" w:fill="auto"/>
            <w:noWrap/>
            <w:vAlign w:val="center"/>
            <w:hideMark/>
          </w:tcPr>
          <w:p w14:paraId="43AEF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4F4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C76E4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1E2A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7BE6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7FB7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w:t>
            </w:r>
          </w:p>
        </w:tc>
        <w:tc>
          <w:tcPr>
            <w:tcW w:w="1682" w:type="pct"/>
            <w:tcBorders>
              <w:top w:val="nil"/>
              <w:left w:val="nil"/>
              <w:bottom w:val="single" w:sz="4" w:space="0" w:color="auto"/>
              <w:right w:val="single" w:sz="4" w:space="0" w:color="auto"/>
            </w:tcBorders>
            <w:shd w:val="clear" w:color="auto" w:fill="auto"/>
            <w:noWrap/>
            <w:vAlign w:val="center"/>
            <w:hideMark/>
          </w:tcPr>
          <w:p w14:paraId="23B22F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w:t>
            </w:r>
          </w:p>
        </w:tc>
        <w:tc>
          <w:tcPr>
            <w:tcW w:w="779" w:type="pct"/>
            <w:tcBorders>
              <w:top w:val="nil"/>
              <w:left w:val="nil"/>
              <w:bottom w:val="single" w:sz="4" w:space="0" w:color="auto"/>
              <w:right w:val="single" w:sz="4" w:space="0" w:color="auto"/>
            </w:tcBorders>
            <w:shd w:val="clear" w:color="auto" w:fill="auto"/>
            <w:noWrap/>
            <w:vAlign w:val="center"/>
            <w:hideMark/>
          </w:tcPr>
          <w:p w14:paraId="05E0F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1F7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2C0DB0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43BAD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441F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554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w:t>
            </w:r>
          </w:p>
        </w:tc>
        <w:tc>
          <w:tcPr>
            <w:tcW w:w="1682" w:type="pct"/>
            <w:tcBorders>
              <w:top w:val="nil"/>
              <w:left w:val="nil"/>
              <w:bottom w:val="single" w:sz="4" w:space="0" w:color="auto"/>
              <w:right w:val="single" w:sz="4" w:space="0" w:color="auto"/>
            </w:tcBorders>
            <w:shd w:val="clear" w:color="auto" w:fill="auto"/>
            <w:noWrap/>
            <w:vAlign w:val="center"/>
            <w:hideMark/>
          </w:tcPr>
          <w:p w14:paraId="7FB951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w:t>
            </w:r>
          </w:p>
        </w:tc>
        <w:tc>
          <w:tcPr>
            <w:tcW w:w="779" w:type="pct"/>
            <w:tcBorders>
              <w:top w:val="nil"/>
              <w:left w:val="nil"/>
              <w:bottom w:val="single" w:sz="4" w:space="0" w:color="auto"/>
              <w:right w:val="single" w:sz="4" w:space="0" w:color="auto"/>
            </w:tcBorders>
            <w:shd w:val="clear" w:color="auto" w:fill="auto"/>
            <w:noWrap/>
            <w:vAlign w:val="center"/>
            <w:hideMark/>
          </w:tcPr>
          <w:p w14:paraId="0368C9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FF8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73E8D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5C21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0BCA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6FFF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w:t>
            </w:r>
          </w:p>
        </w:tc>
        <w:tc>
          <w:tcPr>
            <w:tcW w:w="1682" w:type="pct"/>
            <w:tcBorders>
              <w:top w:val="nil"/>
              <w:left w:val="nil"/>
              <w:bottom w:val="single" w:sz="4" w:space="0" w:color="auto"/>
              <w:right w:val="single" w:sz="4" w:space="0" w:color="auto"/>
            </w:tcBorders>
            <w:shd w:val="clear" w:color="auto" w:fill="auto"/>
            <w:noWrap/>
            <w:vAlign w:val="center"/>
            <w:hideMark/>
          </w:tcPr>
          <w:p w14:paraId="15B9A5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w:t>
            </w:r>
          </w:p>
        </w:tc>
        <w:tc>
          <w:tcPr>
            <w:tcW w:w="779" w:type="pct"/>
            <w:tcBorders>
              <w:top w:val="nil"/>
              <w:left w:val="nil"/>
              <w:bottom w:val="single" w:sz="4" w:space="0" w:color="auto"/>
              <w:right w:val="single" w:sz="4" w:space="0" w:color="auto"/>
            </w:tcBorders>
            <w:shd w:val="clear" w:color="auto" w:fill="auto"/>
            <w:noWrap/>
            <w:vAlign w:val="center"/>
            <w:hideMark/>
          </w:tcPr>
          <w:p w14:paraId="0E0187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AFC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12EF7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1E90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2547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6B0C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w:t>
            </w:r>
          </w:p>
        </w:tc>
        <w:tc>
          <w:tcPr>
            <w:tcW w:w="1682" w:type="pct"/>
            <w:tcBorders>
              <w:top w:val="nil"/>
              <w:left w:val="nil"/>
              <w:bottom w:val="single" w:sz="4" w:space="0" w:color="auto"/>
              <w:right w:val="single" w:sz="4" w:space="0" w:color="auto"/>
            </w:tcBorders>
            <w:shd w:val="clear" w:color="auto" w:fill="auto"/>
            <w:noWrap/>
            <w:vAlign w:val="center"/>
            <w:hideMark/>
          </w:tcPr>
          <w:p w14:paraId="45C62A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w:t>
            </w:r>
          </w:p>
        </w:tc>
        <w:tc>
          <w:tcPr>
            <w:tcW w:w="779" w:type="pct"/>
            <w:tcBorders>
              <w:top w:val="nil"/>
              <w:left w:val="nil"/>
              <w:bottom w:val="single" w:sz="4" w:space="0" w:color="auto"/>
              <w:right w:val="single" w:sz="4" w:space="0" w:color="auto"/>
            </w:tcBorders>
            <w:shd w:val="clear" w:color="auto" w:fill="auto"/>
            <w:noWrap/>
            <w:vAlign w:val="center"/>
            <w:hideMark/>
          </w:tcPr>
          <w:p w14:paraId="5E5914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701A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59B154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31315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391E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237E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w:t>
            </w:r>
          </w:p>
        </w:tc>
        <w:tc>
          <w:tcPr>
            <w:tcW w:w="1682" w:type="pct"/>
            <w:tcBorders>
              <w:top w:val="nil"/>
              <w:left w:val="nil"/>
              <w:bottom w:val="single" w:sz="4" w:space="0" w:color="auto"/>
              <w:right w:val="single" w:sz="4" w:space="0" w:color="auto"/>
            </w:tcBorders>
            <w:shd w:val="clear" w:color="auto" w:fill="auto"/>
            <w:noWrap/>
            <w:vAlign w:val="center"/>
            <w:hideMark/>
          </w:tcPr>
          <w:p w14:paraId="37C8A2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w:t>
            </w:r>
          </w:p>
        </w:tc>
        <w:tc>
          <w:tcPr>
            <w:tcW w:w="779" w:type="pct"/>
            <w:tcBorders>
              <w:top w:val="nil"/>
              <w:left w:val="nil"/>
              <w:bottom w:val="single" w:sz="4" w:space="0" w:color="auto"/>
              <w:right w:val="single" w:sz="4" w:space="0" w:color="auto"/>
            </w:tcBorders>
            <w:shd w:val="clear" w:color="auto" w:fill="auto"/>
            <w:noWrap/>
            <w:vAlign w:val="center"/>
            <w:hideMark/>
          </w:tcPr>
          <w:p w14:paraId="27103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559B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02D61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7F34F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CFEE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5E3F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w:t>
            </w:r>
          </w:p>
        </w:tc>
        <w:tc>
          <w:tcPr>
            <w:tcW w:w="1682" w:type="pct"/>
            <w:tcBorders>
              <w:top w:val="nil"/>
              <w:left w:val="nil"/>
              <w:bottom w:val="single" w:sz="4" w:space="0" w:color="auto"/>
              <w:right w:val="single" w:sz="4" w:space="0" w:color="auto"/>
            </w:tcBorders>
            <w:shd w:val="clear" w:color="auto" w:fill="auto"/>
            <w:noWrap/>
            <w:vAlign w:val="center"/>
            <w:hideMark/>
          </w:tcPr>
          <w:p w14:paraId="08C7A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PPR管古</w:t>
            </w:r>
          </w:p>
        </w:tc>
        <w:tc>
          <w:tcPr>
            <w:tcW w:w="779" w:type="pct"/>
            <w:tcBorders>
              <w:top w:val="nil"/>
              <w:left w:val="nil"/>
              <w:bottom w:val="single" w:sz="4" w:space="0" w:color="auto"/>
              <w:right w:val="single" w:sz="4" w:space="0" w:color="auto"/>
            </w:tcBorders>
            <w:shd w:val="clear" w:color="auto" w:fill="auto"/>
            <w:noWrap/>
            <w:vAlign w:val="center"/>
            <w:hideMark/>
          </w:tcPr>
          <w:p w14:paraId="6D9AA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32F7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1E5A66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2461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EC9E6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EAF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w:t>
            </w:r>
          </w:p>
        </w:tc>
        <w:tc>
          <w:tcPr>
            <w:tcW w:w="1682" w:type="pct"/>
            <w:tcBorders>
              <w:top w:val="nil"/>
              <w:left w:val="nil"/>
              <w:bottom w:val="single" w:sz="4" w:space="0" w:color="auto"/>
              <w:right w:val="single" w:sz="4" w:space="0" w:color="auto"/>
            </w:tcBorders>
            <w:shd w:val="clear" w:color="auto" w:fill="auto"/>
            <w:noWrap/>
            <w:vAlign w:val="center"/>
            <w:hideMark/>
          </w:tcPr>
          <w:p w14:paraId="672F7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PPR管古</w:t>
            </w:r>
          </w:p>
        </w:tc>
        <w:tc>
          <w:tcPr>
            <w:tcW w:w="779" w:type="pct"/>
            <w:tcBorders>
              <w:top w:val="nil"/>
              <w:left w:val="nil"/>
              <w:bottom w:val="single" w:sz="4" w:space="0" w:color="auto"/>
              <w:right w:val="single" w:sz="4" w:space="0" w:color="auto"/>
            </w:tcBorders>
            <w:shd w:val="clear" w:color="auto" w:fill="auto"/>
            <w:noWrap/>
            <w:vAlign w:val="center"/>
            <w:hideMark/>
          </w:tcPr>
          <w:p w14:paraId="238CE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5FD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81C5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3B74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1181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84D3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w:t>
            </w:r>
          </w:p>
        </w:tc>
        <w:tc>
          <w:tcPr>
            <w:tcW w:w="1682" w:type="pct"/>
            <w:tcBorders>
              <w:top w:val="nil"/>
              <w:left w:val="nil"/>
              <w:bottom w:val="single" w:sz="4" w:space="0" w:color="auto"/>
              <w:right w:val="single" w:sz="4" w:space="0" w:color="auto"/>
            </w:tcBorders>
            <w:shd w:val="clear" w:color="auto" w:fill="auto"/>
            <w:noWrap/>
            <w:vAlign w:val="center"/>
            <w:hideMark/>
          </w:tcPr>
          <w:p w14:paraId="12BB03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PPR管古</w:t>
            </w:r>
          </w:p>
        </w:tc>
        <w:tc>
          <w:tcPr>
            <w:tcW w:w="779" w:type="pct"/>
            <w:tcBorders>
              <w:top w:val="nil"/>
              <w:left w:val="nil"/>
              <w:bottom w:val="single" w:sz="4" w:space="0" w:color="auto"/>
              <w:right w:val="single" w:sz="4" w:space="0" w:color="auto"/>
            </w:tcBorders>
            <w:shd w:val="clear" w:color="auto" w:fill="auto"/>
            <w:noWrap/>
            <w:vAlign w:val="center"/>
            <w:hideMark/>
          </w:tcPr>
          <w:p w14:paraId="2B84E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AD45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035AFA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45E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023B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93C3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w:t>
            </w:r>
          </w:p>
        </w:tc>
        <w:tc>
          <w:tcPr>
            <w:tcW w:w="1682" w:type="pct"/>
            <w:tcBorders>
              <w:top w:val="nil"/>
              <w:left w:val="nil"/>
              <w:bottom w:val="single" w:sz="4" w:space="0" w:color="auto"/>
              <w:right w:val="single" w:sz="4" w:space="0" w:color="auto"/>
            </w:tcBorders>
            <w:shd w:val="clear" w:color="auto" w:fill="auto"/>
            <w:noWrap/>
            <w:vAlign w:val="center"/>
            <w:hideMark/>
          </w:tcPr>
          <w:p w14:paraId="72B19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PPR管古</w:t>
            </w:r>
          </w:p>
        </w:tc>
        <w:tc>
          <w:tcPr>
            <w:tcW w:w="779" w:type="pct"/>
            <w:tcBorders>
              <w:top w:val="nil"/>
              <w:left w:val="nil"/>
              <w:bottom w:val="single" w:sz="4" w:space="0" w:color="auto"/>
              <w:right w:val="single" w:sz="4" w:space="0" w:color="auto"/>
            </w:tcBorders>
            <w:shd w:val="clear" w:color="auto" w:fill="auto"/>
            <w:noWrap/>
            <w:vAlign w:val="center"/>
            <w:hideMark/>
          </w:tcPr>
          <w:p w14:paraId="211FCE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531E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BD5BA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58AD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7FD2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A76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w:t>
            </w:r>
          </w:p>
        </w:tc>
        <w:tc>
          <w:tcPr>
            <w:tcW w:w="1682" w:type="pct"/>
            <w:tcBorders>
              <w:top w:val="nil"/>
              <w:left w:val="nil"/>
              <w:bottom w:val="single" w:sz="4" w:space="0" w:color="auto"/>
              <w:right w:val="single" w:sz="4" w:space="0" w:color="auto"/>
            </w:tcBorders>
            <w:shd w:val="clear" w:color="auto" w:fill="auto"/>
            <w:noWrap/>
            <w:vAlign w:val="center"/>
            <w:hideMark/>
          </w:tcPr>
          <w:p w14:paraId="43B44E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PPR管古</w:t>
            </w:r>
          </w:p>
        </w:tc>
        <w:tc>
          <w:tcPr>
            <w:tcW w:w="779" w:type="pct"/>
            <w:tcBorders>
              <w:top w:val="nil"/>
              <w:left w:val="nil"/>
              <w:bottom w:val="single" w:sz="4" w:space="0" w:color="auto"/>
              <w:right w:val="single" w:sz="4" w:space="0" w:color="auto"/>
            </w:tcBorders>
            <w:shd w:val="clear" w:color="auto" w:fill="auto"/>
            <w:noWrap/>
            <w:vAlign w:val="center"/>
            <w:hideMark/>
          </w:tcPr>
          <w:p w14:paraId="773B4F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5CA6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PPR、</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2653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08A3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E2BE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B57E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117</w:t>
            </w:r>
          </w:p>
        </w:tc>
        <w:tc>
          <w:tcPr>
            <w:tcW w:w="1682" w:type="pct"/>
            <w:tcBorders>
              <w:top w:val="nil"/>
              <w:left w:val="nil"/>
              <w:bottom w:val="single" w:sz="4" w:space="0" w:color="auto"/>
              <w:right w:val="single" w:sz="4" w:space="0" w:color="auto"/>
            </w:tcBorders>
            <w:shd w:val="clear" w:color="auto" w:fill="auto"/>
            <w:noWrap/>
            <w:vAlign w:val="center"/>
            <w:hideMark/>
          </w:tcPr>
          <w:p w14:paraId="0DB234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08A577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EF49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CD07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C3F6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3229C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B5E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w:t>
            </w:r>
          </w:p>
        </w:tc>
        <w:tc>
          <w:tcPr>
            <w:tcW w:w="1682" w:type="pct"/>
            <w:tcBorders>
              <w:top w:val="nil"/>
              <w:left w:val="nil"/>
              <w:bottom w:val="single" w:sz="4" w:space="0" w:color="auto"/>
              <w:right w:val="single" w:sz="4" w:space="0" w:color="auto"/>
            </w:tcBorders>
            <w:shd w:val="clear" w:color="auto" w:fill="auto"/>
            <w:noWrap/>
            <w:vAlign w:val="center"/>
            <w:hideMark/>
          </w:tcPr>
          <w:p w14:paraId="7F6F47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6B17E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2AF9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BAAA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8FC2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0E74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79FE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w:t>
            </w:r>
          </w:p>
        </w:tc>
        <w:tc>
          <w:tcPr>
            <w:tcW w:w="1682" w:type="pct"/>
            <w:tcBorders>
              <w:top w:val="nil"/>
              <w:left w:val="nil"/>
              <w:bottom w:val="single" w:sz="4" w:space="0" w:color="auto"/>
              <w:right w:val="single" w:sz="4" w:space="0" w:color="auto"/>
            </w:tcBorders>
            <w:shd w:val="clear" w:color="auto" w:fill="auto"/>
            <w:noWrap/>
            <w:vAlign w:val="center"/>
            <w:hideMark/>
          </w:tcPr>
          <w:p w14:paraId="2D123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2F729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18D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31EDC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0208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4775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AB0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w:t>
            </w:r>
          </w:p>
        </w:tc>
        <w:tc>
          <w:tcPr>
            <w:tcW w:w="1682" w:type="pct"/>
            <w:tcBorders>
              <w:top w:val="nil"/>
              <w:left w:val="nil"/>
              <w:bottom w:val="single" w:sz="4" w:space="0" w:color="auto"/>
              <w:right w:val="single" w:sz="4" w:space="0" w:color="auto"/>
            </w:tcBorders>
            <w:shd w:val="clear" w:color="auto" w:fill="auto"/>
            <w:noWrap/>
            <w:vAlign w:val="center"/>
            <w:hideMark/>
          </w:tcPr>
          <w:p w14:paraId="390A03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5023F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E345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62F5FD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0191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3F94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7A6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w:t>
            </w:r>
          </w:p>
        </w:tc>
        <w:tc>
          <w:tcPr>
            <w:tcW w:w="1682" w:type="pct"/>
            <w:tcBorders>
              <w:top w:val="nil"/>
              <w:left w:val="nil"/>
              <w:bottom w:val="single" w:sz="4" w:space="0" w:color="auto"/>
              <w:right w:val="single" w:sz="4" w:space="0" w:color="auto"/>
            </w:tcBorders>
            <w:shd w:val="clear" w:color="auto" w:fill="auto"/>
            <w:noWrap/>
            <w:vAlign w:val="center"/>
            <w:hideMark/>
          </w:tcPr>
          <w:p w14:paraId="2CA05D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1F20D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FFF5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587DB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F7E6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E9A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2808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w:t>
            </w:r>
          </w:p>
        </w:tc>
        <w:tc>
          <w:tcPr>
            <w:tcW w:w="1682" w:type="pct"/>
            <w:tcBorders>
              <w:top w:val="nil"/>
              <w:left w:val="nil"/>
              <w:bottom w:val="single" w:sz="4" w:space="0" w:color="auto"/>
              <w:right w:val="single" w:sz="4" w:space="0" w:color="auto"/>
            </w:tcBorders>
            <w:shd w:val="clear" w:color="auto" w:fill="auto"/>
            <w:noWrap/>
            <w:vAlign w:val="center"/>
            <w:hideMark/>
          </w:tcPr>
          <w:p w14:paraId="0ACB18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2C8503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D278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7653F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26F7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EFBE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7D88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w:t>
            </w:r>
          </w:p>
        </w:tc>
        <w:tc>
          <w:tcPr>
            <w:tcW w:w="1682" w:type="pct"/>
            <w:tcBorders>
              <w:top w:val="nil"/>
              <w:left w:val="nil"/>
              <w:bottom w:val="single" w:sz="4" w:space="0" w:color="auto"/>
              <w:right w:val="single" w:sz="4" w:space="0" w:color="auto"/>
            </w:tcBorders>
            <w:shd w:val="clear" w:color="auto" w:fill="auto"/>
            <w:noWrap/>
            <w:vAlign w:val="center"/>
            <w:hideMark/>
          </w:tcPr>
          <w:p w14:paraId="63EA2A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2967C4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D9A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14CDC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7B4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5A47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7CA0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w:t>
            </w:r>
          </w:p>
        </w:tc>
        <w:tc>
          <w:tcPr>
            <w:tcW w:w="1682" w:type="pct"/>
            <w:tcBorders>
              <w:top w:val="nil"/>
              <w:left w:val="nil"/>
              <w:bottom w:val="single" w:sz="4" w:space="0" w:color="auto"/>
              <w:right w:val="single" w:sz="4" w:space="0" w:color="auto"/>
            </w:tcBorders>
            <w:shd w:val="clear" w:color="auto" w:fill="auto"/>
            <w:noWrap/>
            <w:vAlign w:val="center"/>
            <w:hideMark/>
          </w:tcPr>
          <w:p w14:paraId="242557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PVC45°弯头</w:t>
            </w:r>
          </w:p>
        </w:tc>
        <w:tc>
          <w:tcPr>
            <w:tcW w:w="779" w:type="pct"/>
            <w:tcBorders>
              <w:top w:val="nil"/>
              <w:left w:val="nil"/>
              <w:bottom w:val="single" w:sz="4" w:space="0" w:color="auto"/>
              <w:right w:val="single" w:sz="4" w:space="0" w:color="auto"/>
            </w:tcBorders>
            <w:shd w:val="clear" w:color="auto" w:fill="auto"/>
            <w:noWrap/>
            <w:vAlign w:val="center"/>
            <w:hideMark/>
          </w:tcPr>
          <w:p w14:paraId="47956B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5BD3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3FBF37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CBE6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30EA0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7539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w:t>
            </w:r>
          </w:p>
        </w:tc>
        <w:tc>
          <w:tcPr>
            <w:tcW w:w="1682" w:type="pct"/>
            <w:tcBorders>
              <w:top w:val="nil"/>
              <w:left w:val="nil"/>
              <w:bottom w:val="single" w:sz="4" w:space="0" w:color="auto"/>
              <w:right w:val="single" w:sz="4" w:space="0" w:color="auto"/>
            </w:tcBorders>
            <w:shd w:val="clear" w:color="auto" w:fill="auto"/>
            <w:noWrap/>
            <w:vAlign w:val="center"/>
            <w:hideMark/>
          </w:tcPr>
          <w:p w14:paraId="703D6B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7F3F00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160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7AD97D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A536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154C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8E6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w:t>
            </w:r>
          </w:p>
        </w:tc>
        <w:tc>
          <w:tcPr>
            <w:tcW w:w="1682" w:type="pct"/>
            <w:tcBorders>
              <w:top w:val="nil"/>
              <w:left w:val="nil"/>
              <w:bottom w:val="single" w:sz="4" w:space="0" w:color="auto"/>
              <w:right w:val="single" w:sz="4" w:space="0" w:color="auto"/>
            </w:tcBorders>
            <w:shd w:val="clear" w:color="auto" w:fill="auto"/>
            <w:noWrap/>
            <w:vAlign w:val="center"/>
            <w:hideMark/>
          </w:tcPr>
          <w:p w14:paraId="5DDDC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20BF90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1BA3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6F6369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DF00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A628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578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w:t>
            </w:r>
          </w:p>
        </w:tc>
        <w:tc>
          <w:tcPr>
            <w:tcW w:w="1682" w:type="pct"/>
            <w:tcBorders>
              <w:top w:val="nil"/>
              <w:left w:val="nil"/>
              <w:bottom w:val="single" w:sz="4" w:space="0" w:color="auto"/>
              <w:right w:val="single" w:sz="4" w:space="0" w:color="auto"/>
            </w:tcBorders>
            <w:shd w:val="clear" w:color="auto" w:fill="auto"/>
            <w:noWrap/>
            <w:vAlign w:val="center"/>
            <w:hideMark/>
          </w:tcPr>
          <w:p w14:paraId="43B43F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74E731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714A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943C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6318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E430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5AEA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w:t>
            </w:r>
          </w:p>
        </w:tc>
        <w:tc>
          <w:tcPr>
            <w:tcW w:w="1682" w:type="pct"/>
            <w:tcBorders>
              <w:top w:val="nil"/>
              <w:left w:val="nil"/>
              <w:bottom w:val="single" w:sz="4" w:space="0" w:color="auto"/>
              <w:right w:val="single" w:sz="4" w:space="0" w:color="auto"/>
            </w:tcBorders>
            <w:shd w:val="clear" w:color="auto" w:fill="auto"/>
            <w:noWrap/>
            <w:vAlign w:val="center"/>
            <w:hideMark/>
          </w:tcPr>
          <w:p w14:paraId="33F000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194E9E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1854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8673A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403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32CC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2072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w:t>
            </w:r>
          </w:p>
        </w:tc>
        <w:tc>
          <w:tcPr>
            <w:tcW w:w="1682" w:type="pct"/>
            <w:tcBorders>
              <w:top w:val="nil"/>
              <w:left w:val="nil"/>
              <w:bottom w:val="single" w:sz="4" w:space="0" w:color="auto"/>
              <w:right w:val="single" w:sz="4" w:space="0" w:color="auto"/>
            </w:tcBorders>
            <w:shd w:val="clear" w:color="auto" w:fill="auto"/>
            <w:noWrap/>
            <w:vAlign w:val="center"/>
            <w:hideMark/>
          </w:tcPr>
          <w:p w14:paraId="31DDDE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27A41C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DA2D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60641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16F1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563D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E845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w:t>
            </w:r>
          </w:p>
        </w:tc>
        <w:tc>
          <w:tcPr>
            <w:tcW w:w="1682" w:type="pct"/>
            <w:tcBorders>
              <w:top w:val="nil"/>
              <w:left w:val="nil"/>
              <w:bottom w:val="single" w:sz="4" w:space="0" w:color="auto"/>
              <w:right w:val="single" w:sz="4" w:space="0" w:color="auto"/>
            </w:tcBorders>
            <w:shd w:val="clear" w:color="auto" w:fill="auto"/>
            <w:noWrap/>
            <w:vAlign w:val="center"/>
            <w:hideMark/>
          </w:tcPr>
          <w:p w14:paraId="34B440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021289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311B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2FA27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BD8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7CCF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7F91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w:t>
            </w:r>
          </w:p>
        </w:tc>
        <w:tc>
          <w:tcPr>
            <w:tcW w:w="1682" w:type="pct"/>
            <w:tcBorders>
              <w:top w:val="nil"/>
              <w:left w:val="nil"/>
              <w:bottom w:val="single" w:sz="4" w:space="0" w:color="auto"/>
              <w:right w:val="single" w:sz="4" w:space="0" w:color="auto"/>
            </w:tcBorders>
            <w:shd w:val="clear" w:color="auto" w:fill="auto"/>
            <w:noWrap/>
            <w:vAlign w:val="center"/>
            <w:hideMark/>
          </w:tcPr>
          <w:p w14:paraId="0B04AF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4DCFB1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D690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9702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1B61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1EE8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4195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w:t>
            </w:r>
          </w:p>
        </w:tc>
        <w:tc>
          <w:tcPr>
            <w:tcW w:w="1682" w:type="pct"/>
            <w:tcBorders>
              <w:top w:val="nil"/>
              <w:left w:val="nil"/>
              <w:bottom w:val="single" w:sz="4" w:space="0" w:color="auto"/>
              <w:right w:val="single" w:sz="4" w:space="0" w:color="auto"/>
            </w:tcBorders>
            <w:shd w:val="clear" w:color="auto" w:fill="auto"/>
            <w:noWrap/>
            <w:vAlign w:val="center"/>
            <w:hideMark/>
          </w:tcPr>
          <w:p w14:paraId="651A10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PVC三通</w:t>
            </w:r>
          </w:p>
        </w:tc>
        <w:tc>
          <w:tcPr>
            <w:tcW w:w="779" w:type="pct"/>
            <w:tcBorders>
              <w:top w:val="nil"/>
              <w:left w:val="nil"/>
              <w:bottom w:val="single" w:sz="4" w:space="0" w:color="auto"/>
              <w:right w:val="single" w:sz="4" w:space="0" w:color="auto"/>
            </w:tcBorders>
            <w:shd w:val="clear" w:color="auto" w:fill="auto"/>
            <w:noWrap/>
            <w:vAlign w:val="center"/>
            <w:hideMark/>
          </w:tcPr>
          <w:p w14:paraId="33FB0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9A5D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1FEED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9C8BD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1F3E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C2E1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w:t>
            </w:r>
          </w:p>
        </w:tc>
        <w:tc>
          <w:tcPr>
            <w:tcW w:w="1682" w:type="pct"/>
            <w:tcBorders>
              <w:top w:val="nil"/>
              <w:left w:val="nil"/>
              <w:bottom w:val="single" w:sz="4" w:space="0" w:color="auto"/>
              <w:right w:val="single" w:sz="4" w:space="0" w:color="auto"/>
            </w:tcBorders>
            <w:shd w:val="clear" w:color="auto" w:fill="auto"/>
            <w:noWrap/>
            <w:vAlign w:val="center"/>
            <w:hideMark/>
          </w:tcPr>
          <w:p w14:paraId="18645E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5D931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2B99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19A38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F0B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8D43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BFA8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w:t>
            </w:r>
          </w:p>
        </w:tc>
        <w:tc>
          <w:tcPr>
            <w:tcW w:w="1682" w:type="pct"/>
            <w:tcBorders>
              <w:top w:val="nil"/>
              <w:left w:val="nil"/>
              <w:bottom w:val="single" w:sz="4" w:space="0" w:color="auto"/>
              <w:right w:val="single" w:sz="4" w:space="0" w:color="auto"/>
            </w:tcBorders>
            <w:shd w:val="clear" w:color="auto" w:fill="auto"/>
            <w:noWrap/>
            <w:vAlign w:val="center"/>
            <w:hideMark/>
          </w:tcPr>
          <w:p w14:paraId="66B5F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6D23E3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E318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672C01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3912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B021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6AD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w:t>
            </w:r>
          </w:p>
        </w:tc>
        <w:tc>
          <w:tcPr>
            <w:tcW w:w="1682" w:type="pct"/>
            <w:tcBorders>
              <w:top w:val="nil"/>
              <w:left w:val="nil"/>
              <w:bottom w:val="single" w:sz="4" w:space="0" w:color="auto"/>
              <w:right w:val="single" w:sz="4" w:space="0" w:color="auto"/>
            </w:tcBorders>
            <w:shd w:val="clear" w:color="auto" w:fill="auto"/>
            <w:noWrap/>
            <w:vAlign w:val="center"/>
            <w:hideMark/>
          </w:tcPr>
          <w:p w14:paraId="0902E3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4EE197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6EC7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17EFA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B93E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588F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117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w:t>
            </w:r>
          </w:p>
        </w:tc>
        <w:tc>
          <w:tcPr>
            <w:tcW w:w="1682" w:type="pct"/>
            <w:tcBorders>
              <w:top w:val="nil"/>
              <w:left w:val="nil"/>
              <w:bottom w:val="single" w:sz="4" w:space="0" w:color="auto"/>
              <w:right w:val="single" w:sz="4" w:space="0" w:color="auto"/>
            </w:tcBorders>
            <w:shd w:val="clear" w:color="auto" w:fill="auto"/>
            <w:noWrap/>
            <w:vAlign w:val="center"/>
            <w:hideMark/>
          </w:tcPr>
          <w:p w14:paraId="18BEC7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6A074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3AB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B105D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EC0A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C51C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85F9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w:t>
            </w:r>
          </w:p>
        </w:tc>
        <w:tc>
          <w:tcPr>
            <w:tcW w:w="1682" w:type="pct"/>
            <w:tcBorders>
              <w:top w:val="nil"/>
              <w:left w:val="nil"/>
              <w:bottom w:val="single" w:sz="4" w:space="0" w:color="auto"/>
              <w:right w:val="single" w:sz="4" w:space="0" w:color="auto"/>
            </w:tcBorders>
            <w:shd w:val="clear" w:color="auto" w:fill="auto"/>
            <w:noWrap/>
            <w:vAlign w:val="center"/>
            <w:hideMark/>
          </w:tcPr>
          <w:p w14:paraId="59B4A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038AE0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C3DA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196B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C7A3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FC3A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D306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w:t>
            </w:r>
          </w:p>
        </w:tc>
        <w:tc>
          <w:tcPr>
            <w:tcW w:w="1682" w:type="pct"/>
            <w:tcBorders>
              <w:top w:val="nil"/>
              <w:left w:val="nil"/>
              <w:bottom w:val="single" w:sz="4" w:space="0" w:color="auto"/>
              <w:right w:val="single" w:sz="4" w:space="0" w:color="auto"/>
            </w:tcBorders>
            <w:shd w:val="clear" w:color="auto" w:fill="auto"/>
            <w:noWrap/>
            <w:vAlign w:val="center"/>
            <w:hideMark/>
          </w:tcPr>
          <w:p w14:paraId="51A88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4A1A86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9BC0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037A4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9BF4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116A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5D69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w:t>
            </w:r>
          </w:p>
        </w:tc>
        <w:tc>
          <w:tcPr>
            <w:tcW w:w="1682" w:type="pct"/>
            <w:tcBorders>
              <w:top w:val="nil"/>
              <w:left w:val="nil"/>
              <w:bottom w:val="single" w:sz="4" w:space="0" w:color="auto"/>
              <w:right w:val="single" w:sz="4" w:space="0" w:color="auto"/>
            </w:tcBorders>
            <w:shd w:val="clear" w:color="auto" w:fill="auto"/>
            <w:noWrap/>
            <w:vAlign w:val="center"/>
            <w:hideMark/>
          </w:tcPr>
          <w:p w14:paraId="0B9E1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49E93B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8F3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782276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2F6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E325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27D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w:t>
            </w:r>
          </w:p>
        </w:tc>
        <w:tc>
          <w:tcPr>
            <w:tcW w:w="1682" w:type="pct"/>
            <w:tcBorders>
              <w:top w:val="nil"/>
              <w:left w:val="nil"/>
              <w:bottom w:val="single" w:sz="4" w:space="0" w:color="auto"/>
              <w:right w:val="single" w:sz="4" w:space="0" w:color="auto"/>
            </w:tcBorders>
            <w:shd w:val="clear" w:color="auto" w:fill="auto"/>
            <w:noWrap/>
            <w:vAlign w:val="center"/>
            <w:hideMark/>
          </w:tcPr>
          <w:p w14:paraId="462F9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PVC伸缩节</w:t>
            </w:r>
          </w:p>
        </w:tc>
        <w:tc>
          <w:tcPr>
            <w:tcW w:w="779" w:type="pct"/>
            <w:tcBorders>
              <w:top w:val="nil"/>
              <w:left w:val="nil"/>
              <w:bottom w:val="single" w:sz="4" w:space="0" w:color="auto"/>
              <w:right w:val="single" w:sz="4" w:space="0" w:color="auto"/>
            </w:tcBorders>
            <w:shd w:val="clear" w:color="auto" w:fill="auto"/>
            <w:noWrap/>
            <w:vAlign w:val="center"/>
            <w:hideMark/>
          </w:tcPr>
          <w:p w14:paraId="2BFA5D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E22E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60F6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1C39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F02A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1BB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w:t>
            </w:r>
          </w:p>
        </w:tc>
        <w:tc>
          <w:tcPr>
            <w:tcW w:w="1682" w:type="pct"/>
            <w:tcBorders>
              <w:top w:val="nil"/>
              <w:left w:val="nil"/>
              <w:bottom w:val="single" w:sz="4" w:space="0" w:color="auto"/>
              <w:right w:val="single" w:sz="4" w:space="0" w:color="auto"/>
            </w:tcBorders>
            <w:shd w:val="clear" w:color="auto" w:fill="auto"/>
            <w:noWrap/>
            <w:vAlign w:val="center"/>
            <w:hideMark/>
          </w:tcPr>
          <w:p w14:paraId="68D034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PVC减速带</w:t>
            </w:r>
          </w:p>
        </w:tc>
        <w:tc>
          <w:tcPr>
            <w:tcW w:w="779" w:type="pct"/>
            <w:tcBorders>
              <w:top w:val="nil"/>
              <w:left w:val="nil"/>
              <w:bottom w:val="single" w:sz="4" w:space="0" w:color="auto"/>
              <w:right w:val="single" w:sz="4" w:space="0" w:color="auto"/>
            </w:tcBorders>
            <w:shd w:val="clear" w:color="auto" w:fill="auto"/>
            <w:noWrap/>
            <w:vAlign w:val="center"/>
            <w:hideMark/>
          </w:tcPr>
          <w:p w14:paraId="16836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5E71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PVC、1米</w:t>
            </w:r>
          </w:p>
        </w:tc>
        <w:tc>
          <w:tcPr>
            <w:tcW w:w="269" w:type="pct"/>
            <w:tcBorders>
              <w:top w:val="nil"/>
              <w:left w:val="nil"/>
              <w:bottom w:val="single" w:sz="4" w:space="0" w:color="auto"/>
              <w:right w:val="single" w:sz="4" w:space="0" w:color="auto"/>
            </w:tcBorders>
            <w:shd w:val="clear" w:color="auto" w:fill="auto"/>
            <w:vAlign w:val="center"/>
            <w:hideMark/>
          </w:tcPr>
          <w:p w14:paraId="242F1D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E9908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8734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8CD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w:t>
            </w:r>
          </w:p>
        </w:tc>
        <w:tc>
          <w:tcPr>
            <w:tcW w:w="1682" w:type="pct"/>
            <w:tcBorders>
              <w:top w:val="nil"/>
              <w:left w:val="nil"/>
              <w:bottom w:val="single" w:sz="4" w:space="0" w:color="auto"/>
              <w:right w:val="single" w:sz="4" w:space="0" w:color="auto"/>
            </w:tcBorders>
            <w:shd w:val="clear" w:color="auto" w:fill="auto"/>
            <w:noWrap/>
            <w:vAlign w:val="center"/>
            <w:hideMark/>
          </w:tcPr>
          <w:p w14:paraId="35624B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16F2A7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1E0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78186C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FA25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0F14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EC8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w:t>
            </w:r>
          </w:p>
        </w:tc>
        <w:tc>
          <w:tcPr>
            <w:tcW w:w="1682" w:type="pct"/>
            <w:tcBorders>
              <w:top w:val="nil"/>
              <w:left w:val="nil"/>
              <w:bottom w:val="single" w:sz="4" w:space="0" w:color="auto"/>
              <w:right w:val="single" w:sz="4" w:space="0" w:color="auto"/>
            </w:tcBorders>
            <w:shd w:val="clear" w:color="auto" w:fill="auto"/>
            <w:noWrap/>
            <w:vAlign w:val="center"/>
            <w:hideMark/>
          </w:tcPr>
          <w:p w14:paraId="2BB5F2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7E20A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B60E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45B9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8980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BD86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87F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w:t>
            </w:r>
          </w:p>
        </w:tc>
        <w:tc>
          <w:tcPr>
            <w:tcW w:w="1682" w:type="pct"/>
            <w:tcBorders>
              <w:top w:val="nil"/>
              <w:left w:val="nil"/>
              <w:bottom w:val="single" w:sz="4" w:space="0" w:color="auto"/>
              <w:right w:val="single" w:sz="4" w:space="0" w:color="auto"/>
            </w:tcBorders>
            <w:shd w:val="clear" w:color="auto" w:fill="auto"/>
            <w:noWrap/>
            <w:vAlign w:val="center"/>
            <w:hideMark/>
          </w:tcPr>
          <w:p w14:paraId="0688D3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4A2F3A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D2B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DB7FC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56BD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C557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DD8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w:t>
            </w:r>
          </w:p>
        </w:tc>
        <w:tc>
          <w:tcPr>
            <w:tcW w:w="1682" w:type="pct"/>
            <w:tcBorders>
              <w:top w:val="nil"/>
              <w:left w:val="nil"/>
              <w:bottom w:val="single" w:sz="4" w:space="0" w:color="auto"/>
              <w:right w:val="single" w:sz="4" w:space="0" w:color="auto"/>
            </w:tcBorders>
            <w:shd w:val="clear" w:color="auto" w:fill="auto"/>
            <w:noWrap/>
            <w:vAlign w:val="center"/>
            <w:hideMark/>
          </w:tcPr>
          <w:p w14:paraId="01D573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74B9A4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E46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528E3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ADF6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FC65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BB5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w:t>
            </w:r>
          </w:p>
        </w:tc>
        <w:tc>
          <w:tcPr>
            <w:tcW w:w="1682" w:type="pct"/>
            <w:tcBorders>
              <w:top w:val="nil"/>
              <w:left w:val="nil"/>
              <w:bottom w:val="single" w:sz="4" w:space="0" w:color="auto"/>
              <w:right w:val="single" w:sz="4" w:space="0" w:color="auto"/>
            </w:tcBorders>
            <w:shd w:val="clear" w:color="auto" w:fill="auto"/>
            <w:noWrap/>
            <w:vAlign w:val="center"/>
            <w:hideMark/>
          </w:tcPr>
          <w:p w14:paraId="6F877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3AD38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64C3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14B2EC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1B8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749D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BE9F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w:t>
            </w:r>
          </w:p>
        </w:tc>
        <w:tc>
          <w:tcPr>
            <w:tcW w:w="1682" w:type="pct"/>
            <w:tcBorders>
              <w:top w:val="nil"/>
              <w:left w:val="nil"/>
              <w:bottom w:val="single" w:sz="4" w:space="0" w:color="auto"/>
              <w:right w:val="single" w:sz="4" w:space="0" w:color="auto"/>
            </w:tcBorders>
            <w:shd w:val="clear" w:color="auto" w:fill="auto"/>
            <w:noWrap/>
            <w:vAlign w:val="center"/>
            <w:hideMark/>
          </w:tcPr>
          <w:p w14:paraId="0300DA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52C10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E640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66464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0561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7918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D68E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w:t>
            </w:r>
          </w:p>
        </w:tc>
        <w:tc>
          <w:tcPr>
            <w:tcW w:w="1682" w:type="pct"/>
            <w:tcBorders>
              <w:top w:val="nil"/>
              <w:left w:val="nil"/>
              <w:bottom w:val="single" w:sz="4" w:space="0" w:color="auto"/>
              <w:right w:val="single" w:sz="4" w:space="0" w:color="auto"/>
            </w:tcBorders>
            <w:shd w:val="clear" w:color="auto" w:fill="auto"/>
            <w:noWrap/>
            <w:vAlign w:val="center"/>
            <w:hideMark/>
          </w:tcPr>
          <w:p w14:paraId="712E33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147911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95E1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2808A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3BA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85EA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9C7D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w:t>
            </w:r>
          </w:p>
        </w:tc>
        <w:tc>
          <w:tcPr>
            <w:tcW w:w="1682" w:type="pct"/>
            <w:tcBorders>
              <w:top w:val="nil"/>
              <w:left w:val="nil"/>
              <w:bottom w:val="single" w:sz="4" w:space="0" w:color="auto"/>
              <w:right w:val="single" w:sz="4" w:space="0" w:color="auto"/>
            </w:tcBorders>
            <w:shd w:val="clear" w:color="auto" w:fill="auto"/>
            <w:noWrap/>
            <w:vAlign w:val="center"/>
            <w:hideMark/>
          </w:tcPr>
          <w:p w14:paraId="5376E6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PVC卡子</w:t>
            </w:r>
          </w:p>
        </w:tc>
        <w:tc>
          <w:tcPr>
            <w:tcW w:w="779" w:type="pct"/>
            <w:tcBorders>
              <w:top w:val="nil"/>
              <w:left w:val="nil"/>
              <w:bottom w:val="single" w:sz="4" w:space="0" w:color="auto"/>
              <w:right w:val="single" w:sz="4" w:space="0" w:color="auto"/>
            </w:tcBorders>
            <w:shd w:val="clear" w:color="auto" w:fill="auto"/>
            <w:noWrap/>
            <w:vAlign w:val="center"/>
            <w:hideMark/>
          </w:tcPr>
          <w:p w14:paraId="138594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ACFE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59E57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8A4B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F1CD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8FF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w:t>
            </w:r>
          </w:p>
        </w:tc>
        <w:tc>
          <w:tcPr>
            <w:tcW w:w="1682" w:type="pct"/>
            <w:tcBorders>
              <w:top w:val="nil"/>
              <w:left w:val="nil"/>
              <w:bottom w:val="single" w:sz="4" w:space="0" w:color="auto"/>
              <w:right w:val="single" w:sz="4" w:space="0" w:color="auto"/>
            </w:tcBorders>
            <w:shd w:val="clear" w:color="auto" w:fill="auto"/>
            <w:noWrap/>
            <w:vAlign w:val="center"/>
            <w:hideMark/>
          </w:tcPr>
          <w:p w14:paraId="0B19D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PVC地槽板</w:t>
            </w:r>
          </w:p>
        </w:tc>
        <w:tc>
          <w:tcPr>
            <w:tcW w:w="779" w:type="pct"/>
            <w:tcBorders>
              <w:top w:val="nil"/>
              <w:left w:val="nil"/>
              <w:bottom w:val="single" w:sz="4" w:space="0" w:color="auto"/>
              <w:right w:val="single" w:sz="4" w:space="0" w:color="auto"/>
            </w:tcBorders>
            <w:shd w:val="clear" w:color="auto" w:fill="auto"/>
            <w:noWrap/>
            <w:vAlign w:val="center"/>
            <w:hideMark/>
          </w:tcPr>
          <w:p w14:paraId="7A94AF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1E7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PVC、5cm</w:t>
            </w:r>
          </w:p>
        </w:tc>
        <w:tc>
          <w:tcPr>
            <w:tcW w:w="269" w:type="pct"/>
            <w:tcBorders>
              <w:top w:val="nil"/>
              <w:left w:val="nil"/>
              <w:bottom w:val="single" w:sz="4" w:space="0" w:color="auto"/>
              <w:right w:val="single" w:sz="4" w:space="0" w:color="auto"/>
            </w:tcBorders>
            <w:shd w:val="clear" w:color="auto" w:fill="auto"/>
            <w:vAlign w:val="center"/>
            <w:hideMark/>
          </w:tcPr>
          <w:p w14:paraId="6C815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845EF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87EB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6C1F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w:t>
            </w:r>
          </w:p>
        </w:tc>
        <w:tc>
          <w:tcPr>
            <w:tcW w:w="1682" w:type="pct"/>
            <w:tcBorders>
              <w:top w:val="nil"/>
              <w:left w:val="nil"/>
              <w:bottom w:val="single" w:sz="4" w:space="0" w:color="auto"/>
              <w:right w:val="single" w:sz="4" w:space="0" w:color="auto"/>
            </w:tcBorders>
            <w:shd w:val="clear" w:color="auto" w:fill="auto"/>
            <w:noWrap/>
            <w:vAlign w:val="center"/>
            <w:hideMark/>
          </w:tcPr>
          <w:p w14:paraId="7F02EC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PVC地槽板</w:t>
            </w:r>
          </w:p>
        </w:tc>
        <w:tc>
          <w:tcPr>
            <w:tcW w:w="779" w:type="pct"/>
            <w:tcBorders>
              <w:top w:val="nil"/>
              <w:left w:val="nil"/>
              <w:bottom w:val="single" w:sz="4" w:space="0" w:color="auto"/>
              <w:right w:val="single" w:sz="4" w:space="0" w:color="auto"/>
            </w:tcBorders>
            <w:shd w:val="clear" w:color="auto" w:fill="auto"/>
            <w:noWrap/>
            <w:vAlign w:val="center"/>
            <w:hideMark/>
          </w:tcPr>
          <w:p w14:paraId="2E2DC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C94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PVC、4cm</w:t>
            </w:r>
          </w:p>
        </w:tc>
        <w:tc>
          <w:tcPr>
            <w:tcW w:w="269" w:type="pct"/>
            <w:tcBorders>
              <w:top w:val="nil"/>
              <w:left w:val="nil"/>
              <w:bottom w:val="single" w:sz="4" w:space="0" w:color="auto"/>
              <w:right w:val="single" w:sz="4" w:space="0" w:color="auto"/>
            </w:tcBorders>
            <w:shd w:val="clear" w:color="auto" w:fill="auto"/>
            <w:vAlign w:val="center"/>
            <w:hideMark/>
          </w:tcPr>
          <w:p w14:paraId="1DAD1E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56E7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E534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648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w:t>
            </w:r>
          </w:p>
        </w:tc>
        <w:tc>
          <w:tcPr>
            <w:tcW w:w="1682" w:type="pct"/>
            <w:tcBorders>
              <w:top w:val="nil"/>
              <w:left w:val="nil"/>
              <w:bottom w:val="single" w:sz="4" w:space="0" w:color="auto"/>
              <w:right w:val="single" w:sz="4" w:space="0" w:color="auto"/>
            </w:tcBorders>
            <w:shd w:val="clear" w:color="auto" w:fill="auto"/>
            <w:noWrap/>
            <w:vAlign w:val="center"/>
            <w:hideMark/>
          </w:tcPr>
          <w:p w14:paraId="71F897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68E27E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1B3D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3421A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9B4C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BB73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16C5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w:t>
            </w:r>
          </w:p>
        </w:tc>
        <w:tc>
          <w:tcPr>
            <w:tcW w:w="1682" w:type="pct"/>
            <w:tcBorders>
              <w:top w:val="nil"/>
              <w:left w:val="nil"/>
              <w:bottom w:val="single" w:sz="4" w:space="0" w:color="auto"/>
              <w:right w:val="single" w:sz="4" w:space="0" w:color="auto"/>
            </w:tcBorders>
            <w:shd w:val="clear" w:color="auto" w:fill="auto"/>
            <w:noWrap/>
            <w:vAlign w:val="center"/>
            <w:hideMark/>
          </w:tcPr>
          <w:p w14:paraId="3A9BF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0D1CCB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C918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1AE43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5AF6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50B6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5C7B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w:t>
            </w:r>
          </w:p>
        </w:tc>
        <w:tc>
          <w:tcPr>
            <w:tcW w:w="1682" w:type="pct"/>
            <w:tcBorders>
              <w:top w:val="nil"/>
              <w:left w:val="nil"/>
              <w:bottom w:val="single" w:sz="4" w:space="0" w:color="auto"/>
              <w:right w:val="single" w:sz="4" w:space="0" w:color="auto"/>
            </w:tcBorders>
            <w:shd w:val="clear" w:color="auto" w:fill="auto"/>
            <w:noWrap/>
            <w:vAlign w:val="center"/>
            <w:hideMark/>
          </w:tcPr>
          <w:p w14:paraId="75FB0D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3B44E1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88D3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82341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96B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6921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6568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w:t>
            </w:r>
          </w:p>
        </w:tc>
        <w:tc>
          <w:tcPr>
            <w:tcW w:w="1682" w:type="pct"/>
            <w:tcBorders>
              <w:top w:val="nil"/>
              <w:left w:val="nil"/>
              <w:bottom w:val="single" w:sz="4" w:space="0" w:color="auto"/>
              <w:right w:val="single" w:sz="4" w:space="0" w:color="auto"/>
            </w:tcBorders>
            <w:shd w:val="clear" w:color="auto" w:fill="auto"/>
            <w:noWrap/>
            <w:vAlign w:val="center"/>
            <w:hideMark/>
          </w:tcPr>
          <w:p w14:paraId="4475CE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766D4B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F4F0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4AE76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0B37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3D8E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37C7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w:t>
            </w:r>
          </w:p>
        </w:tc>
        <w:tc>
          <w:tcPr>
            <w:tcW w:w="1682" w:type="pct"/>
            <w:tcBorders>
              <w:top w:val="nil"/>
              <w:left w:val="nil"/>
              <w:bottom w:val="single" w:sz="4" w:space="0" w:color="auto"/>
              <w:right w:val="single" w:sz="4" w:space="0" w:color="auto"/>
            </w:tcBorders>
            <w:shd w:val="clear" w:color="auto" w:fill="auto"/>
            <w:noWrap/>
            <w:vAlign w:val="center"/>
            <w:hideMark/>
          </w:tcPr>
          <w:p w14:paraId="57FDBC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3C322F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4AE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16E7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BE86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2EFF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9EAF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w:t>
            </w:r>
          </w:p>
        </w:tc>
        <w:tc>
          <w:tcPr>
            <w:tcW w:w="1682" w:type="pct"/>
            <w:tcBorders>
              <w:top w:val="nil"/>
              <w:left w:val="nil"/>
              <w:bottom w:val="single" w:sz="4" w:space="0" w:color="auto"/>
              <w:right w:val="single" w:sz="4" w:space="0" w:color="auto"/>
            </w:tcBorders>
            <w:shd w:val="clear" w:color="auto" w:fill="auto"/>
            <w:noWrap/>
            <w:vAlign w:val="center"/>
            <w:hideMark/>
          </w:tcPr>
          <w:p w14:paraId="7CCCB9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54E5E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D3F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69B2AA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4D0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BF28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FC84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w:t>
            </w:r>
          </w:p>
        </w:tc>
        <w:tc>
          <w:tcPr>
            <w:tcW w:w="1682" w:type="pct"/>
            <w:tcBorders>
              <w:top w:val="nil"/>
              <w:left w:val="nil"/>
              <w:bottom w:val="single" w:sz="4" w:space="0" w:color="auto"/>
              <w:right w:val="single" w:sz="4" w:space="0" w:color="auto"/>
            </w:tcBorders>
            <w:shd w:val="clear" w:color="auto" w:fill="auto"/>
            <w:noWrap/>
            <w:vAlign w:val="center"/>
            <w:hideMark/>
          </w:tcPr>
          <w:p w14:paraId="207F5A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50BEE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E617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04261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EEFF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BD3B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8D0B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w:t>
            </w:r>
          </w:p>
        </w:tc>
        <w:tc>
          <w:tcPr>
            <w:tcW w:w="1682" w:type="pct"/>
            <w:tcBorders>
              <w:top w:val="nil"/>
              <w:left w:val="nil"/>
              <w:bottom w:val="single" w:sz="4" w:space="0" w:color="auto"/>
              <w:right w:val="single" w:sz="4" w:space="0" w:color="auto"/>
            </w:tcBorders>
            <w:shd w:val="clear" w:color="auto" w:fill="auto"/>
            <w:noWrap/>
            <w:vAlign w:val="center"/>
            <w:hideMark/>
          </w:tcPr>
          <w:p w14:paraId="5006B9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2D189D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4C27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1898ED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CB1A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DE95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B14D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160</w:t>
            </w:r>
          </w:p>
        </w:tc>
        <w:tc>
          <w:tcPr>
            <w:tcW w:w="1682" w:type="pct"/>
            <w:tcBorders>
              <w:top w:val="nil"/>
              <w:left w:val="nil"/>
              <w:bottom w:val="single" w:sz="4" w:space="0" w:color="auto"/>
              <w:right w:val="single" w:sz="4" w:space="0" w:color="auto"/>
            </w:tcBorders>
            <w:shd w:val="clear" w:color="auto" w:fill="auto"/>
            <w:noWrap/>
            <w:vAlign w:val="center"/>
            <w:hideMark/>
          </w:tcPr>
          <w:p w14:paraId="1608C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PVC弯头</w:t>
            </w:r>
          </w:p>
        </w:tc>
        <w:tc>
          <w:tcPr>
            <w:tcW w:w="779" w:type="pct"/>
            <w:tcBorders>
              <w:top w:val="nil"/>
              <w:left w:val="nil"/>
              <w:bottom w:val="single" w:sz="4" w:space="0" w:color="auto"/>
              <w:right w:val="single" w:sz="4" w:space="0" w:color="auto"/>
            </w:tcBorders>
            <w:shd w:val="clear" w:color="auto" w:fill="auto"/>
            <w:noWrap/>
            <w:vAlign w:val="center"/>
            <w:hideMark/>
          </w:tcPr>
          <w:p w14:paraId="69A6ED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E039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0C08E0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87F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8F83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203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w:t>
            </w:r>
          </w:p>
        </w:tc>
        <w:tc>
          <w:tcPr>
            <w:tcW w:w="1682" w:type="pct"/>
            <w:tcBorders>
              <w:top w:val="nil"/>
              <w:left w:val="nil"/>
              <w:bottom w:val="single" w:sz="4" w:space="0" w:color="auto"/>
              <w:right w:val="single" w:sz="4" w:space="0" w:color="auto"/>
            </w:tcBorders>
            <w:shd w:val="clear" w:color="auto" w:fill="auto"/>
            <w:noWrap/>
            <w:vAlign w:val="center"/>
            <w:hideMark/>
          </w:tcPr>
          <w:p w14:paraId="5777E7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PVC检查口</w:t>
            </w:r>
          </w:p>
        </w:tc>
        <w:tc>
          <w:tcPr>
            <w:tcW w:w="779" w:type="pct"/>
            <w:tcBorders>
              <w:top w:val="nil"/>
              <w:left w:val="nil"/>
              <w:bottom w:val="single" w:sz="4" w:space="0" w:color="auto"/>
              <w:right w:val="single" w:sz="4" w:space="0" w:color="auto"/>
            </w:tcBorders>
            <w:shd w:val="clear" w:color="auto" w:fill="auto"/>
            <w:noWrap/>
            <w:vAlign w:val="center"/>
            <w:hideMark/>
          </w:tcPr>
          <w:p w14:paraId="2DEE50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93DD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05B2B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3E3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BFA7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BFCF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w:t>
            </w:r>
          </w:p>
        </w:tc>
        <w:tc>
          <w:tcPr>
            <w:tcW w:w="1682" w:type="pct"/>
            <w:tcBorders>
              <w:top w:val="nil"/>
              <w:left w:val="nil"/>
              <w:bottom w:val="single" w:sz="4" w:space="0" w:color="auto"/>
              <w:right w:val="single" w:sz="4" w:space="0" w:color="auto"/>
            </w:tcBorders>
            <w:shd w:val="clear" w:color="auto" w:fill="auto"/>
            <w:noWrap/>
            <w:vAlign w:val="center"/>
            <w:hideMark/>
          </w:tcPr>
          <w:p w14:paraId="6C844E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PVC检查口</w:t>
            </w:r>
          </w:p>
        </w:tc>
        <w:tc>
          <w:tcPr>
            <w:tcW w:w="779" w:type="pct"/>
            <w:tcBorders>
              <w:top w:val="nil"/>
              <w:left w:val="nil"/>
              <w:bottom w:val="single" w:sz="4" w:space="0" w:color="auto"/>
              <w:right w:val="single" w:sz="4" w:space="0" w:color="auto"/>
            </w:tcBorders>
            <w:shd w:val="clear" w:color="auto" w:fill="auto"/>
            <w:noWrap/>
            <w:vAlign w:val="center"/>
            <w:hideMark/>
          </w:tcPr>
          <w:p w14:paraId="2AD4AF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6C96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2CE68E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E5BE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AB56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9984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w:t>
            </w:r>
          </w:p>
        </w:tc>
        <w:tc>
          <w:tcPr>
            <w:tcW w:w="1682" w:type="pct"/>
            <w:tcBorders>
              <w:top w:val="nil"/>
              <w:left w:val="nil"/>
              <w:bottom w:val="single" w:sz="4" w:space="0" w:color="auto"/>
              <w:right w:val="single" w:sz="4" w:space="0" w:color="auto"/>
            </w:tcBorders>
            <w:shd w:val="clear" w:color="auto" w:fill="auto"/>
            <w:noWrap/>
            <w:vAlign w:val="center"/>
            <w:hideMark/>
          </w:tcPr>
          <w:p w14:paraId="3A815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PVC检查口</w:t>
            </w:r>
          </w:p>
        </w:tc>
        <w:tc>
          <w:tcPr>
            <w:tcW w:w="779" w:type="pct"/>
            <w:tcBorders>
              <w:top w:val="nil"/>
              <w:left w:val="nil"/>
              <w:bottom w:val="single" w:sz="4" w:space="0" w:color="auto"/>
              <w:right w:val="single" w:sz="4" w:space="0" w:color="auto"/>
            </w:tcBorders>
            <w:shd w:val="clear" w:color="auto" w:fill="auto"/>
            <w:noWrap/>
            <w:vAlign w:val="center"/>
            <w:hideMark/>
          </w:tcPr>
          <w:p w14:paraId="0EB046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89A2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A2074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34E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E099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321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w:t>
            </w:r>
          </w:p>
        </w:tc>
        <w:tc>
          <w:tcPr>
            <w:tcW w:w="1682" w:type="pct"/>
            <w:tcBorders>
              <w:top w:val="nil"/>
              <w:left w:val="nil"/>
              <w:bottom w:val="single" w:sz="4" w:space="0" w:color="auto"/>
              <w:right w:val="single" w:sz="4" w:space="0" w:color="auto"/>
            </w:tcBorders>
            <w:shd w:val="clear" w:color="auto" w:fill="auto"/>
            <w:noWrap/>
            <w:vAlign w:val="center"/>
            <w:hideMark/>
          </w:tcPr>
          <w:p w14:paraId="570BA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74B46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2478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5D1F8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CD24C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6453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5FF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w:t>
            </w:r>
          </w:p>
        </w:tc>
        <w:tc>
          <w:tcPr>
            <w:tcW w:w="1682" w:type="pct"/>
            <w:tcBorders>
              <w:top w:val="nil"/>
              <w:left w:val="nil"/>
              <w:bottom w:val="single" w:sz="4" w:space="0" w:color="auto"/>
              <w:right w:val="single" w:sz="4" w:space="0" w:color="auto"/>
            </w:tcBorders>
            <w:shd w:val="clear" w:color="auto" w:fill="auto"/>
            <w:noWrap/>
            <w:vAlign w:val="center"/>
            <w:hideMark/>
          </w:tcPr>
          <w:p w14:paraId="6DA152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60F51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4D27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BE78B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CEC2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EAE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ED23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w:t>
            </w:r>
          </w:p>
        </w:tc>
        <w:tc>
          <w:tcPr>
            <w:tcW w:w="1682" w:type="pct"/>
            <w:tcBorders>
              <w:top w:val="nil"/>
              <w:left w:val="nil"/>
              <w:bottom w:val="single" w:sz="4" w:space="0" w:color="auto"/>
              <w:right w:val="single" w:sz="4" w:space="0" w:color="auto"/>
            </w:tcBorders>
            <w:shd w:val="clear" w:color="auto" w:fill="auto"/>
            <w:noWrap/>
            <w:vAlign w:val="center"/>
            <w:hideMark/>
          </w:tcPr>
          <w:p w14:paraId="6E87D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6CA7F3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40EC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FBD82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44C0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04A1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4B0F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w:t>
            </w:r>
          </w:p>
        </w:tc>
        <w:tc>
          <w:tcPr>
            <w:tcW w:w="1682" w:type="pct"/>
            <w:tcBorders>
              <w:top w:val="nil"/>
              <w:left w:val="nil"/>
              <w:bottom w:val="single" w:sz="4" w:space="0" w:color="auto"/>
              <w:right w:val="single" w:sz="4" w:space="0" w:color="auto"/>
            </w:tcBorders>
            <w:shd w:val="clear" w:color="auto" w:fill="auto"/>
            <w:noWrap/>
            <w:vAlign w:val="center"/>
            <w:hideMark/>
          </w:tcPr>
          <w:p w14:paraId="42B09F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0CF3D9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F5A3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4796A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94BBF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9982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A4E2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w:t>
            </w:r>
          </w:p>
        </w:tc>
        <w:tc>
          <w:tcPr>
            <w:tcW w:w="1682" w:type="pct"/>
            <w:tcBorders>
              <w:top w:val="nil"/>
              <w:left w:val="nil"/>
              <w:bottom w:val="single" w:sz="4" w:space="0" w:color="auto"/>
              <w:right w:val="single" w:sz="4" w:space="0" w:color="auto"/>
            </w:tcBorders>
            <w:shd w:val="clear" w:color="auto" w:fill="auto"/>
            <w:noWrap/>
            <w:vAlign w:val="center"/>
            <w:hideMark/>
          </w:tcPr>
          <w:p w14:paraId="268D29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10796A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F37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442A5A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7DEC0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2875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1E12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w:t>
            </w:r>
          </w:p>
        </w:tc>
        <w:tc>
          <w:tcPr>
            <w:tcW w:w="1682" w:type="pct"/>
            <w:tcBorders>
              <w:top w:val="nil"/>
              <w:left w:val="nil"/>
              <w:bottom w:val="single" w:sz="4" w:space="0" w:color="auto"/>
              <w:right w:val="single" w:sz="4" w:space="0" w:color="auto"/>
            </w:tcBorders>
            <w:shd w:val="clear" w:color="auto" w:fill="auto"/>
            <w:noWrap/>
            <w:vAlign w:val="center"/>
            <w:hideMark/>
          </w:tcPr>
          <w:p w14:paraId="67BF18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292CA1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4918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7F3A3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78A13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05E7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3556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w:t>
            </w:r>
          </w:p>
        </w:tc>
        <w:tc>
          <w:tcPr>
            <w:tcW w:w="1682" w:type="pct"/>
            <w:tcBorders>
              <w:top w:val="nil"/>
              <w:left w:val="nil"/>
              <w:bottom w:val="single" w:sz="4" w:space="0" w:color="auto"/>
              <w:right w:val="single" w:sz="4" w:space="0" w:color="auto"/>
            </w:tcBorders>
            <w:shd w:val="clear" w:color="auto" w:fill="auto"/>
            <w:noWrap/>
            <w:vAlign w:val="center"/>
            <w:hideMark/>
          </w:tcPr>
          <w:p w14:paraId="3742D6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1A37E3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2420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1DFEE0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6003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6BBA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884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w:t>
            </w:r>
          </w:p>
        </w:tc>
        <w:tc>
          <w:tcPr>
            <w:tcW w:w="1682" w:type="pct"/>
            <w:tcBorders>
              <w:top w:val="nil"/>
              <w:left w:val="nil"/>
              <w:bottom w:val="single" w:sz="4" w:space="0" w:color="auto"/>
              <w:right w:val="single" w:sz="4" w:space="0" w:color="auto"/>
            </w:tcBorders>
            <w:shd w:val="clear" w:color="auto" w:fill="auto"/>
            <w:noWrap/>
            <w:vAlign w:val="center"/>
            <w:hideMark/>
          </w:tcPr>
          <w:p w14:paraId="62B2D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w:t>
            </w:r>
          </w:p>
        </w:tc>
        <w:tc>
          <w:tcPr>
            <w:tcW w:w="779" w:type="pct"/>
            <w:tcBorders>
              <w:top w:val="nil"/>
              <w:left w:val="nil"/>
              <w:bottom w:val="single" w:sz="4" w:space="0" w:color="auto"/>
              <w:right w:val="single" w:sz="4" w:space="0" w:color="auto"/>
            </w:tcBorders>
            <w:shd w:val="clear" w:color="auto" w:fill="auto"/>
            <w:noWrap/>
            <w:vAlign w:val="center"/>
            <w:hideMark/>
          </w:tcPr>
          <w:p w14:paraId="03454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AD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2F511A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57479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D6C3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E87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w:t>
            </w:r>
          </w:p>
        </w:tc>
        <w:tc>
          <w:tcPr>
            <w:tcW w:w="1682" w:type="pct"/>
            <w:tcBorders>
              <w:top w:val="nil"/>
              <w:left w:val="nil"/>
              <w:bottom w:val="single" w:sz="4" w:space="0" w:color="auto"/>
              <w:right w:val="single" w:sz="4" w:space="0" w:color="auto"/>
            </w:tcBorders>
            <w:shd w:val="clear" w:color="auto" w:fill="auto"/>
            <w:noWrap/>
            <w:vAlign w:val="center"/>
            <w:hideMark/>
          </w:tcPr>
          <w:p w14:paraId="44EC7F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3FD2F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81DE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3D4F82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5BB2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BACD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2248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w:t>
            </w:r>
          </w:p>
        </w:tc>
        <w:tc>
          <w:tcPr>
            <w:tcW w:w="1682" w:type="pct"/>
            <w:tcBorders>
              <w:top w:val="nil"/>
              <w:left w:val="nil"/>
              <w:bottom w:val="single" w:sz="4" w:space="0" w:color="auto"/>
              <w:right w:val="single" w:sz="4" w:space="0" w:color="auto"/>
            </w:tcBorders>
            <w:shd w:val="clear" w:color="auto" w:fill="auto"/>
            <w:noWrap/>
            <w:vAlign w:val="center"/>
            <w:hideMark/>
          </w:tcPr>
          <w:p w14:paraId="1E410C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4089B6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3241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8FA26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9178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8240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60F7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w:t>
            </w:r>
          </w:p>
        </w:tc>
        <w:tc>
          <w:tcPr>
            <w:tcW w:w="1682" w:type="pct"/>
            <w:tcBorders>
              <w:top w:val="nil"/>
              <w:left w:val="nil"/>
              <w:bottom w:val="single" w:sz="4" w:space="0" w:color="auto"/>
              <w:right w:val="single" w:sz="4" w:space="0" w:color="auto"/>
            </w:tcBorders>
            <w:shd w:val="clear" w:color="auto" w:fill="auto"/>
            <w:noWrap/>
            <w:vAlign w:val="center"/>
            <w:hideMark/>
          </w:tcPr>
          <w:p w14:paraId="720C6E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61F79C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29C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255EA9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998B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2FFF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F315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w:t>
            </w:r>
          </w:p>
        </w:tc>
        <w:tc>
          <w:tcPr>
            <w:tcW w:w="1682" w:type="pct"/>
            <w:tcBorders>
              <w:top w:val="nil"/>
              <w:left w:val="nil"/>
              <w:bottom w:val="single" w:sz="4" w:space="0" w:color="auto"/>
              <w:right w:val="single" w:sz="4" w:space="0" w:color="auto"/>
            </w:tcBorders>
            <w:shd w:val="clear" w:color="auto" w:fill="auto"/>
            <w:noWrap/>
            <w:vAlign w:val="center"/>
            <w:hideMark/>
          </w:tcPr>
          <w:p w14:paraId="378AA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5D451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9C9D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944A3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422F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5C69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60DE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w:t>
            </w:r>
          </w:p>
        </w:tc>
        <w:tc>
          <w:tcPr>
            <w:tcW w:w="1682" w:type="pct"/>
            <w:tcBorders>
              <w:top w:val="nil"/>
              <w:left w:val="nil"/>
              <w:bottom w:val="single" w:sz="4" w:space="0" w:color="auto"/>
              <w:right w:val="single" w:sz="4" w:space="0" w:color="auto"/>
            </w:tcBorders>
            <w:shd w:val="clear" w:color="auto" w:fill="auto"/>
            <w:noWrap/>
            <w:vAlign w:val="center"/>
            <w:hideMark/>
          </w:tcPr>
          <w:p w14:paraId="4E40A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21E9F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DBC5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22C2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2841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15BD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53BB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w:t>
            </w:r>
          </w:p>
        </w:tc>
        <w:tc>
          <w:tcPr>
            <w:tcW w:w="1682" w:type="pct"/>
            <w:tcBorders>
              <w:top w:val="nil"/>
              <w:left w:val="nil"/>
              <w:bottom w:val="single" w:sz="4" w:space="0" w:color="auto"/>
              <w:right w:val="single" w:sz="4" w:space="0" w:color="auto"/>
            </w:tcBorders>
            <w:shd w:val="clear" w:color="auto" w:fill="auto"/>
            <w:noWrap/>
            <w:vAlign w:val="center"/>
            <w:hideMark/>
          </w:tcPr>
          <w:p w14:paraId="1555E2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1AD5B1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199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59186A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AE84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94D0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264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w:t>
            </w:r>
          </w:p>
        </w:tc>
        <w:tc>
          <w:tcPr>
            <w:tcW w:w="1682" w:type="pct"/>
            <w:tcBorders>
              <w:top w:val="nil"/>
              <w:left w:val="nil"/>
              <w:bottom w:val="single" w:sz="4" w:space="0" w:color="auto"/>
              <w:right w:val="single" w:sz="4" w:space="0" w:color="auto"/>
            </w:tcBorders>
            <w:shd w:val="clear" w:color="auto" w:fill="auto"/>
            <w:noWrap/>
            <w:vAlign w:val="center"/>
            <w:hideMark/>
          </w:tcPr>
          <w:p w14:paraId="69B4D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5AAB22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4DF0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31DC1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A275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CB72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223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w:t>
            </w:r>
          </w:p>
        </w:tc>
        <w:tc>
          <w:tcPr>
            <w:tcW w:w="1682" w:type="pct"/>
            <w:tcBorders>
              <w:top w:val="nil"/>
              <w:left w:val="nil"/>
              <w:bottom w:val="single" w:sz="4" w:space="0" w:color="auto"/>
              <w:right w:val="single" w:sz="4" w:space="0" w:color="auto"/>
            </w:tcBorders>
            <w:shd w:val="clear" w:color="auto" w:fill="auto"/>
            <w:noWrap/>
            <w:vAlign w:val="center"/>
            <w:hideMark/>
          </w:tcPr>
          <w:p w14:paraId="411436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PVC管古</w:t>
            </w:r>
          </w:p>
        </w:tc>
        <w:tc>
          <w:tcPr>
            <w:tcW w:w="779" w:type="pct"/>
            <w:tcBorders>
              <w:top w:val="nil"/>
              <w:left w:val="nil"/>
              <w:bottom w:val="single" w:sz="4" w:space="0" w:color="auto"/>
              <w:right w:val="single" w:sz="4" w:space="0" w:color="auto"/>
            </w:tcBorders>
            <w:shd w:val="clear" w:color="auto" w:fill="auto"/>
            <w:noWrap/>
            <w:vAlign w:val="center"/>
            <w:hideMark/>
          </w:tcPr>
          <w:p w14:paraId="3F7D8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26E6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w:t>
            </w: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455FD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C71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4021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0623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w:t>
            </w:r>
          </w:p>
        </w:tc>
        <w:tc>
          <w:tcPr>
            <w:tcW w:w="1682" w:type="pct"/>
            <w:tcBorders>
              <w:top w:val="nil"/>
              <w:left w:val="nil"/>
              <w:bottom w:val="single" w:sz="4" w:space="0" w:color="auto"/>
              <w:right w:val="single" w:sz="4" w:space="0" w:color="auto"/>
            </w:tcBorders>
            <w:shd w:val="clear" w:color="auto" w:fill="auto"/>
            <w:noWrap/>
            <w:vAlign w:val="center"/>
            <w:hideMark/>
          </w:tcPr>
          <w:p w14:paraId="088DDC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PVC线槽</w:t>
            </w:r>
          </w:p>
        </w:tc>
        <w:tc>
          <w:tcPr>
            <w:tcW w:w="779" w:type="pct"/>
            <w:tcBorders>
              <w:top w:val="nil"/>
              <w:left w:val="nil"/>
              <w:bottom w:val="single" w:sz="4" w:space="0" w:color="auto"/>
              <w:right w:val="single" w:sz="4" w:space="0" w:color="auto"/>
            </w:tcBorders>
            <w:shd w:val="clear" w:color="auto" w:fill="auto"/>
            <w:noWrap/>
            <w:vAlign w:val="center"/>
            <w:hideMark/>
          </w:tcPr>
          <w:p w14:paraId="454052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B6D3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2.5x1.5cm</w:t>
            </w:r>
          </w:p>
        </w:tc>
        <w:tc>
          <w:tcPr>
            <w:tcW w:w="269" w:type="pct"/>
            <w:tcBorders>
              <w:top w:val="nil"/>
              <w:left w:val="nil"/>
              <w:bottom w:val="single" w:sz="4" w:space="0" w:color="auto"/>
              <w:right w:val="single" w:sz="4" w:space="0" w:color="auto"/>
            </w:tcBorders>
            <w:shd w:val="clear" w:color="auto" w:fill="auto"/>
            <w:vAlign w:val="center"/>
            <w:hideMark/>
          </w:tcPr>
          <w:p w14:paraId="33E472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E156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703B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3FB2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w:t>
            </w:r>
          </w:p>
        </w:tc>
        <w:tc>
          <w:tcPr>
            <w:tcW w:w="1682" w:type="pct"/>
            <w:tcBorders>
              <w:top w:val="nil"/>
              <w:left w:val="nil"/>
              <w:bottom w:val="single" w:sz="4" w:space="0" w:color="auto"/>
              <w:right w:val="single" w:sz="4" w:space="0" w:color="auto"/>
            </w:tcBorders>
            <w:shd w:val="clear" w:color="auto" w:fill="auto"/>
            <w:noWrap/>
            <w:vAlign w:val="center"/>
            <w:hideMark/>
          </w:tcPr>
          <w:p w14:paraId="47B68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PVC线槽</w:t>
            </w:r>
          </w:p>
        </w:tc>
        <w:tc>
          <w:tcPr>
            <w:tcW w:w="779" w:type="pct"/>
            <w:tcBorders>
              <w:top w:val="nil"/>
              <w:left w:val="nil"/>
              <w:bottom w:val="single" w:sz="4" w:space="0" w:color="auto"/>
              <w:right w:val="single" w:sz="4" w:space="0" w:color="auto"/>
            </w:tcBorders>
            <w:shd w:val="clear" w:color="auto" w:fill="auto"/>
            <w:noWrap/>
            <w:vAlign w:val="center"/>
            <w:hideMark/>
          </w:tcPr>
          <w:p w14:paraId="41357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5A0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2x4cm</w:t>
            </w:r>
          </w:p>
        </w:tc>
        <w:tc>
          <w:tcPr>
            <w:tcW w:w="269" w:type="pct"/>
            <w:tcBorders>
              <w:top w:val="nil"/>
              <w:left w:val="nil"/>
              <w:bottom w:val="single" w:sz="4" w:space="0" w:color="auto"/>
              <w:right w:val="single" w:sz="4" w:space="0" w:color="auto"/>
            </w:tcBorders>
            <w:shd w:val="clear" w:color="auto" w:fill="auto"/>
            <w:vAlign w:val="center"/>
            <w:hideMark/>
          </w:tcPr>
          <w:p w14:paraId="2A22D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61464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298C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A0C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w:t>
            </w:r>
          </w:p>
        </w:tc>
        <w:tc>
          <w:tcPr>
            <w:tcW w:w="1682" w:type="pct"/>
            <w:tcBorders>
              <w:top w:val="nil"/>
              <w:left w:val="nil"/>
              <w:bottom w:val="single" w:sz="4" w:space="0" w:color="auto"/>
              <w:right w:val="single" w:sz="4" w:space="0" w:color="auto"/>
            </w:tcBorders>
            <w:shd w:val="clear" w:color="auto" w:fill="auto"/>
            <w:noWrap/>
            <w:vAlign w:val="center"/>
            <w:hideMark/>
          </w:tcPr>
          <w:p w14:paraId="0D55A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PVC线槽</w:t>
            </w:r>
          </w:p>
        </w:tc>
        <w:tc>
          <w:tcPr>
            <w:tcW w:w="779" w:type="pct"/>
            <w:tcBorders>
              <w:top w:val="nil"/>
              <w:left w:val="nil"/>
              <w:bottom w:val="single" w:sz="4" w:space="0" w:color="auto"/>
              <w:right w:val="single" w:sz="4" w:space="0" w:color="auto"/>
            </w:tcBorders>
            <w:shd w:val="clear" w:color="auto" w:fill="auto"/>
            <w:noWrap/>
            <w:vAlign w:val="center"/>
            <w:hideMark/>
          </w:tcPr>
          <w:p w14:paraId="2A504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5962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5x10cm</w:t>
            </w:r>
          </w:p>
        </w:tc>
        <w:tc>
          <w:tcPr>
            <w:tcW w:w="269" w:type="pct"/>
            <w:tcBorders>
              <w:top w:val="nil"/>
              <w:left w:val="nil"/>
              <w:bottom w:val="single" w:sz="4" w:space="0" w:color="auto"/>
              <w:right w:val="single" w:sz="4" w:space="0" w:color="auto"/>
            </w:tcBorders>
            <w:shd w:val="clear" w:color="auto" w:fill="auto"/>
            <w:vAlign w:val="center"/>
            <w:hideMark/>
          </w:tcPr>
          <w:p w14:paraId="542537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2C734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4222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0C3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w:t>
            </w:r>
          </w:p>
        </w:tc>
        <w:tc>
          <w:tcPr>
            <w:tcW w:w="1682" w:type="pct"/>
            <w:tcBorders>
              <w:top w:val="nil"/>
              <w:left w:val="nil"/>
              <w:bottom w:val="single" w:sz="4" w:space="0" w:color="auto"/>
              <w:right w:val="single" w:sz="4" w:space="0" w:color="auto"/>
            </w:tcBorders>
            <w:shd w:val="clear" w:color="auto" w:fill="auto"/>
            <w:noWrap/>
            <w:vAlign w:val="center"/>
            <w:hideMark/>
          </w:tcPr>
          <w:p w14:paraId="26F652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PVC线槽</w:t>
            </w:r>
          </w:p>
        </w:tc>
        <w:tc>
          <w:tcPr>
            <w:tcW w:w="779" w:type="pct"/>
            <w:tcBorders>
              <w:top w:val="nil"/>
              <w:left w:val="nil"/>
              <w:bottom w:val="single" w:sz="4" w:space="0" w:color="auto"/>
              <w:right w:val="single" w:sz="4" w:space="0" w:color="auto"/>
            </w:tcBorders>
            <w:shd w:val="clear" w:color="auto" w:fill="auto"/>
            <w:noWrap/>
            <w:vAlign w:val="center"/>
            <w:hideMark/>
          </w:tcPr>
          <w:p w14:paraId="52BFB5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A4C5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3x5cm</w:t>
            </w:r>
          </w:p>
        </w:tc>
        <w:tc>
          <w:tcPr>
            <w:tcW w:w="269" w:type="pct"/>
            <w:tcBorders>
              <w:top w:val="nil"/>
              <w:left w:val="nil"/>
              <w:bottom w:val="single" w:sz="4" w:space="0" w:color="auto"/>
              <w:right w:val="single" w:sz="4" w:space="0" w:color="auto"/>
            </w:tcBorders>
            <w:shd w:val="clear" w:color="auto" w:fill="auto"/>
            <w:vAlign w:val="center"/>
            <w:hideMark/>
          </w:tcPr>
          <w:p w14:paraId="0F4532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CB5CB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7450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29A5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w:t>
            </w:r>
          </w:p>
        </w:tc>
        <w:tc>
          <w:tcPr>
            <w:tcW w:w="1682" w:type="pct"/>
            <w:tcBorders>
              <w:top w:val="nil"/>
              <w:left w:val="nil"/>
              <w:bottom w:val="single" w:sz="4" w:space="0" w:color="auto"/>
              <w:right w:val="single" w:sz="4" w:space="0" w:color="auto"/>
            </w:tcBorders>
            <w:shd w:val="clear" w:color="auto" w:fill="auto"/>
            <w:noWrap/>
            <w:vAlign w:val="center"/>
            <w:hideMark/>
          </w:tcPr>
          <w:p w14:paraId="49CD8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PVC胶</w:t>
            </w:r>
          </w:p>
        </w:tc>
        <w:tc>
          <w:tcPr>
            <w:tcW w:w="779" w:type="pct"/>
            <w:tcBorders>
              <w:top w:val="nil"/>
              <w:left w:val="nil"/>
              <w:bottom w:val="single" w:sz="4" w:space="0" w:color="auto"/>
              <w:right w:val="single" w:sz="4" w:space="0" w:color="auto"/>
            </w:tcBorders>
            <w:shd w:val="clear" w:color="auto" w:fill="auto"/>
            <w:noWrap/>
            <w:vAlign w:val="center"/>
            <w:hideMark/>
          </w:tcPr>
          <w:p w14:paraId="6D1CCD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0AFB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4L</w:t>
            </w:r>
          </w:p>
        </w:tc>
        <w:tc>
          <w:tcPr>
            <w:tcW w:w="269" w:type="pct"/>
            <w:tcBorders>
              <w:top w:val="nil"/>
              <w:left w:val="nil"/>
              <w:bottom w:val="single" w:sz="4" w:space="0" w:color="auto"/>
              <w:right w:val="single" w:sz="4" w:space="0" w:color="auto"/>
            </w:tcBorders>
            <w:shd w:val="clear" w:color="auto" w:fill="auto"/>
            <w:vAlign w:val="center"/>
            <w:hideMark/>
          </w:tcPr>
          <w:p w14:paraId="1150E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685204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4BB9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4156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w:t>
            </w:r>
          </w:p>
        </w:tc>
        <w:tc>
          <w:tcPr>
            <w:tcW w:w="1682" w:type="pct"/>
            <w:tcBorders>
              <w:top w:val="nil"/>
              <w:left w:val="nil"/>
              <w:bottom w:val="single" w:sz="4" w:space="0" w:color="auto"/>
              <w:right w:val="single" w:sz="4" w:space="0" w:color="auto"/>
            </w:tcBorders>
            <w:shd w:val="clear" w:color="auto" w:fill="auto"/>
            <w:noWrap/>
            <w:vAlign w:val="center"/>
            <w:hideMark/>
          </w:tcPr>
          <w:p w14:paraId="7FAA07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T5支架</w:t>
            </w:r>
          </w:p>
        </w:tc>
        <w:tc>
          <w:tcPr>
            <w:tcW w:w="779" w:type="pct"/>
            <w:tcBorders>
              <w:top w:val="nil"/>
              <w:left w:val="nil"/>
              <w:bottom w:val="single" w:sz="4" w:space="0" w:color="auto"/>
              <w:right w:val="single" w:sz="4" w:space="0" w:color="auto"/>
            </w:tcBorders>
            <w:shd w:val="clear" w:color="auto" w:fill="auto"/>
            <w:noWrap/>
            <w:vAlign w:val="center"/>
            <w:hideMark/>
          </w:tcPr>
          <w:p w14:paraId="38F073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7CA6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14W</w:t>
            </w:r>
          </w:p>
        </w:tc>
        <w:tc>
          <w:tcPr>
            <w:tcW w:w="269" w:type="pct"/>
            <w:tcBorders>
              <w:top w:val="nil"/>
              <w:left w:val="nil"/>
              <w:bottom w:val="single" w:sz="4" w:space="0" w:color="auto"/>
              <w:right w:val="single" w:sz="4" w:space="0" w:color="auto"/>
            </w:tcBorders>
            <w:shd w:val="clear" w:color="auto" w:fill="auto"/>
            <w:vAlign w:val="center"/>
            <w:hideMark/>
          </w:tcPr>
          <w:p w14:paraId="7806B8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4EDEA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27F0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1D14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w:t>
            </w:r>
          </w:p>
        </w:tc>
        <w:tc>
          <w:tcPr>
            <w:tcW w:w="1682" w:type="pct"/>
            <w:tcBorders>
              <w:top w:val="nil"/>
              <w:left w:val="nil"/>
              <w:bottom w:val="single" w:sz="4" w:space="0" w:color="auto"/>
              <w:right w:val="single" w:sz="4" w:space="0" w:color="auto"/>
            </w:tcBorders>
            <w:shd w:val="clear" w:color="auto" w:fill="auto"/>
            <w:noWrap/>
            <w:vAlign w:val="center"/>
            <w:hideMark/>
          </w:tcPr>
          <w:p w14:paraId="70B6C8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T5支架</w:t>
            </w:r>
          </w:p>
        </w:tc>
        <w:tc>
          <w:tcPr>
            <w:tcW w:w="779" w:type="pct"/>
            <w:tcBorders>
              <w:top w:val="nil"/>
              <w:left w:val="nil"/>
              <w:bottom w:val="single" w:sz="4" w:space="0" w:color="auto"/>
              <w:right w:val="single" w:sz="4" w:space="0" w:color="auto"/>
            </w:tcBorders>
            <w:shd w:val="clear" w:color="auto" w:fill="auto"/>
            <w:noWrap/>
            <w:vAlign w:val="center"/>
            <w:hideMark/>
          </w:tcPr>
          <w:p w14:paraId="2F43B6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BA30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8W</w:t>
            </w:r>
          </w:p>
        </w:tc>
        <w:tc>
          <w:tcPr>
            <w:tcW w:w="269" w:type="pct"/>
            <w:tcBorders>
              <w:top w:val="nil"/>
              <w:left w:val="nil"/>
              <w:bottom w:val="single" w:sz="4" w:space="0" w:color="auto"/>
              <w:right w:val="single" w:sz="4" w:space="0" w:color="auto"/>
            </w:tcBorders>
            <w:shd w:val="clear" w:color="auto" w:fill="auto"/>
            <w:vAlign w:val="center"/>
            <w:hideMark/>
          </w:tcPr>
          <w:p w14:paraId="28E9C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B383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08DB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5289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w:t>
            </w:r>
          </w:p>
        </w:tc>
        <w:tc>
          <w:tcPr>
            <w:tcW w:w="1682" w:type="pct"/>
            <w:tcBorders>
              <w:top w:val="nil"/>
              <w:left w:val="nil"/>
              <w:bottom w:val="single" w:sz="4" w:space="0" w:color="auto"/>
              <w:right w:val="single" w:sz="4" w:space="0" w:color="auto"/>
            </w:tcBorders>
            <w:shd w:val="clear" w:color="auto" w:fill="auto"/>
            <w:noWrap/>
            <w:vAlign w:val="center"/>
            <w:hideMark/>
          </w:tcPr>
          <w:p w14:paraId="2A6F8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T5支架</w:t>
            </w:r>
          </w:p>
        </w:tc>
        <w:tc>
          <w:tcPr>
            <w:tcW w:w="779" w:type="pct"/>
            <w:tcBorders>
              <w:top w:val="nil"/>
              <w:left w:val="nil"/>
              <w:bottom w:val="single" w:sz="4" w:space="0" w:color="auto"/>
              <w:right w:val="single" w:sz="4" w:space="0" w:color="auto"/>
            </w:tcBorders>
            <w:shd w:val="clear" w:color="auto" w:fill="auto"/>
            <w:noWrap/>
            <w:vAlign w:val="center"/>
            <w:hideMark/>
          </w:tcPr>
          <w:p w14:paraId="13FF5C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9AB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16W</w:t>
            </w:r>
          </w:p>
        </w:tc>
        <w:tc>
          <w:tcPr>
            <w:tcW w:w="269" w:type="pct"/>
            <w:tcBorders>
              <w:top w:val="nil"/>
              <w:left w:val="nil"/>
              <w:bottom w:val="single" w:sz="4" w:space="0" w:color="auto"/>
              <w:right w:val="single" w:sz="4" w:space="0" w:color="auto"/>
            </w:tcBorders>
            <w:shd w:val="clear" w:color="auto" w:fill="auto"/>
            <w:vAlign w:val="center"/>
            <w:hideMark/>
          </w:tcPr>
          <w:p w14:paraId="382345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C2DED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8F73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D65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w:t>
            </w:r>
          </w:p>
        </w:tc>
        <w:tc>
          <w:tcPr>
            <w:tcW w:w="1682" w:type="pct"/>
            <w:tcBorders>
              <w:top w:val="nil"/>
              <w:left w:val="nil"/>
              <w:bottom w:val="single" w:sz="4" w:space="0" w:color="auto"/>
              <w:right w:val="single" w:sz="4" w:space="0" w:color="auto"/>
            </w:tcBorders>
            <w:shd w:val="clear" w:color="auto" w:fill="auto"/>
            <w:noWrap/>
            <w:vAlign w:val="center"/>
            <w:hideMark/>
          </w:tcPr>
          <w:p w14:paraId="0162AC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T5支架</w:t>
            </w:r>
          </w:p>
        </w:tc>
        <w:tc>
          <w:tcPr>
            <w:tcW w:w="779" w:type="pct"/>
            <w:tcBorders>
              <w:top w:val="nil"/>
              <w:left w:val="nil"/>
              <w:bottom w:val="single" w:sz="4" w:space="0" w:color="auto"/>
              <w:right w:val="single" w:sz="4" w:space="0" w:color="auto"/>
            </w:tcBorders>
            <w:shd w:val="clear" w:color="auto" w:fill="auto"/>
            <w:noWrap/>
            <w:vAlign w:val="center"/>
            <w:hideMark/>
          </w:tcPr>
          <w:p w14:paraId="418036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B45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28W</w:t>
            </w:r>
          </w:p>
        </w:tc>
        <w:tc>
          <w:tcPr>
            <w:tcW w:w="269" w:type="pct"/>
            <w:tcBorders>
              <w:top w:val="nil"/>
              <w:left w:val="nil"/>
              <w:bottom w:val="single" w:sz="4" w:space="0" w:color="auto"/>
              <w:right w:val="single" w:sz="4" w:space="0" w:color="auto"/>
            </w:tcBorders>
            <w:shd w:val="clear" w:color="auto" w:fill="auto"/>
            <w:vAlign w:val="center"/>
            <w:hideMark/>
          </w:tcPr>
          <w:p w14:paraId="174B8D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87AC2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119F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615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w:t>
            </w:r>
          </w:p>
        </w:tc>
        <w:tc>
          <w:tcPr>
            <w:tcW w:w="1682" w:type="pct"/>
            <w:tcBorders>
              <w:top w:val="nil"/>
              <w:left w:val="nil"/>
              <w:bottom w:val="single" w:sz="4" w:space="0" w:color="auto"/>
              <w:right w:val="single" w:sz="4" w:space="0" w:color="auto"/>
            </w:tcBorders>
            <w:shd w:val="clear" w:color="auto" w:fill="auto"/>
            <w:noWrap/>
            <w:vAlign w:val="center"/>
            <w:hideMark/>
          </w:tcPr>
          <w:p w14:paraId="0A865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紫外线双管灯架</w:t>
            </w:r>
          </w:p>
        </w:tc>
        <w:tc>
          <w:tcPr>
            <w:tcW w:w="779" w:type="pct"/>
            <w:tcBorders>
              <w:top w:val="nil"/>
              <w:left w:val="nil"/>
              <w:bottom w:val="single" w:sz="4" w:space="0" w:color="auto"/>
              <w:right w:val="single" w:sz="4" w:space="0" w:color="auto"/>
            </w:tcBorders>
            <w:shd w:val="clear" w:color="auto" w:fill="auto"/>
            <w:noWrap/>
            <w:vAlign w:val="center"/>
            <w:hideMark/>
          </w:tcPr>
          <w:p w14:paraId="5F830C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9436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120cm/36w</w:t>
            </w:r>
          </w:p>
        </w:tc>
        <w:tc>
          <w:tcPr>
            <w:tcW w:w="269" w:type="pct"/>
            <w:tcBorders>
              <w:top w:val="nil"/>
              <w:left w:val="nil"/>
              <w:bottom w:val="single" w:sz="4" w:space="0" w:color="auto"/>
              <w:right w:val="single" w:sz="4" w:space="0" w:color="auto"/>
            </w:tcBorders>
            <w:shd w:val="clear" w:color="auto" w:fill="auto"/>
            <w:vAlign w:val="center"/>
            <w:hideMark/>
          </w:tcPr>
          <w:p w14:paraId="6E08C6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1AB42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050D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1917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w:t>
            </w:r>
          </w:p>
        </w:tc>
        <w:tc>
          <w:tcPr>
            <w:tcW w:w="1682" w:type="pct"/>
            <w:tcBorders>
              <w:top w:val="nil"/>
              <w:left w:val="nil"/>
              <w:bottom w:val="single" w:sz="4" w:space="0" w:color="auto"/>
              <w:right w:val="single" w:sz="4" w:space="0" w:color="auto"/>
            </w:tcBorders>
            <w:shd w:val="clear" w:color="auto" w:fill="auto"/>
            <w:noWrap/>
            <w:vAlign w:val="center"/>
            <w:hideMark/>
          </w:tcPr>
          <w:p w14:paraId="52B105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紫外线单管灯架</w:t>
            </w:r>
          </w:p>
        </w:tc>
        <w:tc>
          <w:tcPr>
            <w:tcW w:w="779" w:type="pct"/>
            <w:tcBorders>
              <w:top w:val="nil"/>
              <w:left w:val="nil"/>
              <w:bottom w:val="single" w:sz="4" w:space="0" w:color="auto"/>
              <w:right w:val="single" w:sz="4" w:space="0" w:color="auto"/>
            </w:tcBorders>
            <w:shd w:val="clear" w:color="auto" w:fill="auto"/>
            <w:noWrap/>
            <w:vAlign w:val="center"/>
            <w:hideMark/>
          </w:tcPr>
          <w:p w14:paraId="6C2289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F4FD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120cm/18W</w:t>
            </w:r>
          </w:p>
        </w:tc>
        <w:tc>
          <w:tcPr>
            <w:tcW w:w="269" w:type="pct"/>
            <w:tcBorders>
              <w:top w:val="nil"/>
              <w:left w:val="nil"/>
              <w:bottom w:val="single" w:sz="4" w:space="0" w:color="auto"/>
              <w:right w:val="single" w:sz="4" w:space="0" w:color="auto"/>
            </w:tcBorders>
            <w:shd w:val="clear" w:color="auto" w:fill="auto"/>
            <w:vAlign w:val="center"/>
            <w:hideMark/>
          </w:tcPr>
          <w:p w14:paraId="68A291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FC509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024B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E6A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w:t>
            </w:r>
          </w:p>
        </w:tc>
        <w:tc>
          <w:tcPr>
            <w:tcW w:w="1682" w:type="pct"/>
            <w:tcBorders>
              <w:top w:val="nil"/>
              <w:left w:val="nil"/>
              <w:bottom w:val="single" w:sz="4" w:space="0" w:color="auto"/>
              <w:right w:val="single" w:sz="4" w:space="0" w:color="auto"/>
            </w:tcBorders>
            <w:shd w:val="clear" w:color="auto" w:fill="auto"/>
            <w:noWrap/>
            <w:vAlign w:val="center"/>
            <w:hideMark/>
          </w:tcPr>
          <w:p w14:paraId="041F5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42672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8BD8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2*14W</w:t>
            </w:r>
          </w:p>
        </w:tc>
        <w:tc>
          <w:tcPr>
            <w:tcW w:w="269" w:type="pct"/>
            <w:tcBorders>
              <w:top w:val="nil"/>
              <w:left w:val="nil"/>
              <w:bottom w:val="single" w:sz="4" w:space="0" w:color="auto"/>
              <w:right w:val="single" w:sz="4" w:space="0" w:color="auto"/>
            </w:tcBorders>
            <w:shd w:val="clear" w:color="auto" w:fill="auto"/>
            <w:vAlign w:val="center"/>
            <w:hideMark/>
          </w:tcPr>
          <w:p w14:paraId="54F056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30F3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0EAD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1B65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w:t>
            </w:r>
          </w:p>
        </w:tc>
        <w:tc>
          <w:tcPr>
            <w:tcW w:w="1682" w:type="pct"/>
            <w:tcBorders>
              <w:top w:val="nil"/>
              <w:left w:val="nil"/>
              <w:bottom w:val="single" w:sz="4" w:space="0" w:color="auto"/>
              <w:right w:val="single" w:sz="4" w:space="0" w:color="auto"/>
            </w:tcBorders>
            <w:shd w:val="clear" w:color="auto" w:fill="auto"/>
            <w:noWrap/>
            <w:vAlign w:val="center"/>
            <w:hideMark/>
          </w:tcPr>
          <w:p w14:paraId="65204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22C94C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83D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1*18W</w:t>
            </w:r>
          </w:p>
        </w:tc>
        <w:tc>
          <w:tcPr>
            <w:tcW w:w="269" w:type="pct"/>
            <w:tcBorders>
              <w:top w:val="nil"/>
              <w:left w:val="nil"/>
              <w:bottom w:val="single" w:sz="4" w:space="0" w:color="auto"/>
              <w:right w:val="single" w:sz="4" w:space="0" w:color="auto"/>
            </w:tcBorders>
            <w:shd w:val="clear" w:color="auto" w:fill="auto"/>
            <w:vAlign w:val="center"/>
            <w:hideMark/>
          </w:tcPr>
          <w:p w14:paraId="20E9CC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692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98FC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259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w:t>
            </w:r>
          </w:p>
        </w:tc>
        <w:tc>
          <w:tcPr>
            <w:tcW w:w="1682" w:type="pct"/>
            <w:tcBorders>
              <w:top w:val="nil"/>
              <w:left w:val="nil"/>
              <w:bottom w:val="single" w:sz="4" w:space="0" w:color="auto"/>
              <w:right w:val="single" w:sz="4" w:space="0" w:color="auto"/>
            </w:tcBorders>
            <w:shd w:val="clear" w:color="auto" w:fill="auto"/>
            <w:noWrap/>
            <w:vAlign w:val="center"/>
            <w:hideMark/>
          </w:tcPr>
          <w:p w14:paraId="355088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6D9C2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7A6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2*36w</w:t>
            </w:r>
          </w:p>
        </w:tc>
        <w:tc>
          <w:tcPr>
            <w:tcW w:w="269" w:type="pct"/>
            <w:tcBorders>
              <w:top w:val="nil"/>
              <w:left w:val="nil"/>
              <w:bottom w:val="single" w:sz="4" w:space="0" w:color="auto"/>
              <w:right w:val="single" w:sz="4" w:space="0" w:color="auto"/>
            </w:tcBorders>
            <w:shd w:val="clear" w:color="auto" w:fill="auto"/>
            <w:vAlign w:val="center"/>
            <w:hideMark/>
          </w:tcPr>
          <w:p w14:paraId="413333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4163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29A0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10E8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w:t>
            </w:r>
          </w:p>
        </w:tc>
        <w:tc>
          <w:tcPr>
            <w:tcW w:w="1682" w:type="pct"/>
            <w:tcBorders>
              <w:top w:val="nil"/>
              <w:left w:val="nil"/>
              <w:bottom w:val="single" w:sz="4" w:space="0" w:color="auto"/>
              <w:right w:val="single" w:sz="4" w:space="0" w:color="auto"/>
            </w:tcBorders>
            <w:shd w:val="clear" w:color="auto" w:fill="auto"/>
            <w:noWrap/>
            <w:vAlign w:val="center"/>
            <w:hideMark/>
          </w:tcPr>
          <w:p w14:paraId="5EB56A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70BE84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F0A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2*28W</w:t>
            </w:r>
          </w:p>
        </w:tc>
        <w:tc>
          <w:tcPr>
            <w:tcW w:w="269" w:type="pct"/>
            <w:tcBorders>
              <w:top w:val="nil"/>
              <w:left w:val="nil"/>
              <w:bottom w:val="single" w:sz="4" w:space="0" w:color="auto"/>
              <w:right w:val="single" w:sz="4" w:space="0" w:color="auto"/>
            </w:tcBorders>
            <w:shd w:val="clear" w:color="auto" w:fill="auto"/>
            <w:vAlign w:val="center"/>
            <w:hideMark/>
          </w:tcPr>
          <w:p w14:paraId="467D6A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6D8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3E7A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00B9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w:t>
            </w:r>
          </w:p>
        </w:tc>
        <w:tc>
          <w:tcPr>
            <w:tcW w:w="1682" w:type="pct"/>
            <w:tcBorders>
              <w:top w:val="nil"/>
              <w:left w:val="nil"/>
              <w:bottom w:val="single" w:sz="4" w:space="0" w:color="auto"/>
              <w:right w:val="single" w:sz="4" w:space="0" w:color="auto"/>
            </w:tcBorders>
            <w:shd w:val="clear" w:color="auto" w:fill="auto"/>
            <w:noWrap/>
            <w:vAlign w:val="center"/>
            <w:hideMark/>
          </w:tcPr>
          <w:p w14:paraId="08D68F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2A38A4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1DEA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2*18W</w:t>
            </w:r>
          </w:p>
        </w:tc>
        <w:tc>
          <w:tcPr>
            <w:tcW w:w="269" w:type="pct"/>
            <w:tcBorders>
              <w:top w:val="nil"/>
              <w:left w:val="nil"/>
              <w:bottom w:val="single" w:sz="4" w:space="0" w:color="auto"/>
              <w:right w:val="single" w:sz="4" w:space="0" w:color="auto"/>
            </w:tcBorders>
            <w:shd w:val="clear" w:color="auto" w:fill="auto"/>
            <w:vAlign w:val="center"/>
            <w:hideMark/>
          </w:tcPr>
          <w:p w14:paraId="48BD0E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EF87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22F6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FE71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w:t>
            </w:r>
          </w:p>
        </w:tc>
        <w:tc>
          <w:tcPr>
            <w:tcW w:w="1682" w:type="pct"/>
            <w:tcBorders>
              <w:top w:val="nil"/>
              <w:left w:val="nil"/>
              <w:bottom w:val="single" w:sz="4" w:space="0" w:color="auto"/>
              <w:right w:val="single" w:sz="4" w:space="0" w:color="auto"/>
            </w:tcBorders>
            <w:shd w:val="clear" w:color="auto" w:fill="auto"/>
            <w:noWrap/>
            <w:vAlign w:val="center"/>
            <w:hideMark/>
          </w:tcPr>
          <w:p w14:paraId="6A616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w:t>
            </w:r>
          </w:p>
        </w:tc>
        <w:tc>
          <w:tcPr>
            <w:tcW w:w="779" w:type="pct"/>
            <w:tcBorders>
              <w:top w:val="nil"/>
              <w:left w:val="nil"/>
              <w:bottom w:val="single" w:sz="4" w:space="0" w:color="auto"/>
              <w:right w:val="single" w:sz="4" w:space="0" w:color="auto"/>
            </w:tcBorders>
            <w:shd w:val="clear" w:color="auto" w:fill="auto"/>
            <w:noWrap/>
            <w:vAlign w:val="center"/>
            <w:hideMark/>
          </w:tcPr>
          <w:p w14:paraId="35BBF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4A73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1*36W</w:t>
            </w:r>
          </w:p>
        </w:tc>
        <w:tc>
          <w:tcPr>
            <w:tcW w:w="269" w:type="pct"/>
            <w:tcBorders>
              <w:top w:val="nil"/>
              <w:left w:val="nil"/>
              <w:bottom w:val="single" w:sz="4" w:space="0" w:color="auto"/>
              <w:right w:val="single" w:sz="4" w:space="0" w:color="auto"/>
            </w:tcBorders>
            <w:shd w:val="clear" w:color="auto" w:fill="auto"/>
            <w:vAlign w:val="center"/>
            <w:hideMark/>
          </w:tcPr>
          <w:p w14:paraId="4E321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526C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2AA3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5CB2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w:t>
            </w:r>
          </w:p>
        </w:tc>
        <w:tc>
          <w:tcPr>
            <w:tcW w:w="1682" w:type="pct"/>
            <w:tcBorders>
              <w:top w:val="nil"/>
              <w:left w:val="nil"/>
              <w:bottom w:val="single" w:sz="4" w:space="0" w:color="auto"/>
              <w:right w:val="single" w:sz="4" w:space="0" w:color="auto"/>
            </w:tcBorders>
            <w:shd w:val="clear" w:color="auto" w:fill="auto"/>
            <w:noWrap/>
            <w:vAlign w:val="center"/>
            <w:hideMark/>
          </w:tcPr>
          <w:p w14:paraId="0E45C3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T5镇流器短细</w:t>
            </w:r>
          </w:p>
        </w:tc>
        <w:tc>
          <w:tcPr>
            <w:tcW w:w="779" w:type="pct"/>
            <w:tcBorders>
              <w:top w:val="nil"/>
              <w:left w:val="nil"/>
              <w:bottom w:val="single" w:sz="4" w:space="0" w:color="auto"/>
              <w:right w:val="single" w:sz="4" w:space="0" w:color="auto"/>
            </w:tcBorders>
            <w:shd w:val="clear" w:color="auto" w:fill="auto"/>
            <w:noWrap/>
            <w:vAlign w:val="center"/>
            <w:hideMark/>
          </w:tcPr>
          <w:p w14:paraId="257B9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530A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T514W一拖三</w:t>
            </w:r>
          </w:p>
        </w:tc>
        <w:tc>
          <w:tcPr>
            <w:tcW w:w="269" w:type="pct"/>
            <w:tcBorders>
              <w:top w:val="nil"/>
              <w:left w:val="nil"/>
              <w:bottom w:val="single" w:sz="4" w:space="0" w:color="auto"/>
              <w:right w:val="single" w:sz="4" w:space="0" w:color="auto"/>
            </w:tcBorders>
            <w:shd w:val="clear" w:color="auto" w:fill="auto"/>
            <w:vAlign w:val="center"/>
            <w:hideMark/>
          </w:tcPr>
          <w:p w14:paraId="39BA7D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5B21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85B6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BD53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w:t>
            </w:r>
          </w:p>
        </w:tc>
        <w:tc>
          <w:tcPr>
            <w:tcW w:w="1682" w:type="pct"/>
            <w:tcBorders>
              <w:top w:val="nil"/>
              <w:left w:val="nil"/>
              <w:bottom w:val="single" w:sz="4" w:space="0" w:color="auto"/>
              <w:right w:val="single" w:sz="4" w:space="0" w:color="auto"/>
            </w:tcBorders>
            <w:shd w:val="clear" w:color="auto" w:fill="auto"/>
            <w:noWrap/>
            <w:vAlign w:val="center"/>
            <w:hideMark/>
          </w:tcPr>
          <w:p w14:paraId="25358D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UBS电瓶</w:t>
            </w:r>
          </w:p>
        </w:tc>
        <w:tc>
          <w:tcPr>
            <w:tcW w:w="779" w:type="pct"/>
            <w:tcBorders>
              <w:top w:val="nil"/>
              <w:left w:val="nil"/>
              <w:bottom w:val="single" w:sz="4" w:space="0" w:color="auto"/>
              <w:right w:val="single" w:sz="4" w:space="0" w:color="auto"/>
            </w:tcBorders>
            <w:shd w:val="clear" w:color="auto" w:fill="auto"/>
            <w:noWrap/>
            <w:vAlign w:val="center"/>
            <w:hideMark/>
          </w:tcPr>
          <w:p w14:paraId="127033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8740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12V/24Ah</w:t>
            </w:r>
          </w:p>
        </w:tc>
        <w:tc>
          <w:tcPr>
            <w:tcW w:w="269" w:type="pct"/>
            <w:tcBorders>
              <w:top w:val="nil"/>
              <w:left w:val="nil"/>
              <w:bottom w:val="single" w:sz="4" w:space="0" w:color="auto"/>
              <w:right w:val="single" w:sz="4" w:space="0" w:color="auto"/>
            </w:tcBorders>
            <w:shd w:val="clear" w:color="auto" w:fill="auto"/>
            <w:vAlign w:val="center"/>
            <w:hideMark/>
          </w:tcPr>
          <w:p w14:paraId="60CA4A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A290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C170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AADA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w:t>
            </w:r>
          </w:p>
        </w:tc>
        <w:tc>
          <w:tcPr>
            <w:tcW w:w="1682" w:type="pct"/>
            <w:tcBorders>
              <w:top w:val="nil"/>
              <w:left w:val="nil"/>
              <w:bottom w:val="single" w:sz="4" w:space="0" w:color="auto"/>
              <w:right w:val="single" w:sz="4" w:space="0" w:color="auto"/>
            </w:tcBorders>
            <w:shd w:val="clear" w:color="auto" w:fill="auto"/>
            <w:noWrap/>
            <w:vAlign w:val="center"/>
            <w:hideMark/>
          </w:tcPr>
          <w:p w14:paraId="2F7A2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UPVC内丝管古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7BA8C0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E60B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7B527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C88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E70C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0D30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w:t>
            </w:r>
          </w:p>
        </w:tc>
        <w:tc>
          <w:tcPr>
            <w:tcW w:w="1682" w:type="pct"/>
            <w:tcBorders>
              <w:top w:val="nil"/>
              <w:left w:val="nil"/>
              <w:bottom w:val="single" w:sz="4" w:space="0" w:color="auto"/>
              <w:right w:val="single" w:sz="4" w:space="0" w:color="auto"/>
            </w:tcBorders>
            <w:shd w:val="clear" w:color="auto" w:fill="auto"/>
            <w:noWrap/>
            <w:vAlign w:val="center"/>
            <w:hideMark/>
          </w:tcPr>
          <w:p w14:paraId="73136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UPVC球阀</w:t>
            </w:r>
          </w:p>
        </w:tc>
        <w:tc>
          <w:tcPr>
            <w:tcW w:w="779" w:type="pct"/>
            <w:tcBorders>
              <w:top w:val="nil"/>
              <w:left w:val="nil"/>
              <w:bottom w:val="single" w:sz="4" w:space="0" w:color="auto"/>
              <w:right w:val="single" w:sz="4" w:space="0" w:color="auto"/>
            </w:tcBorders>
            <w:shd w:val="clear" w:color="auto" w:fill="auto"/>
            <w:noWrap/>
            <w:vAlign w:val="center"/>
            <w:hideMark/>
          </w:tcPr>
          <w:p w14:paraId="4B887B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F2A8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712CD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5E6F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FA1E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D3EC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w:t>
            </w:r>
          </w:p>
        </w:tc>
        <w:tc>
          <w:tcPr>
            <w:tcW w:w="1682" w:type="pct"/>
            <w:tcBorders>
              <w:top w:val="nil"/>
              <w:left w:val="nil"/>
              <w:bottom w:val="single" w:sz="4" w:space="0" w:color="auto"/>
              <w:right w:val="single" w:sz="4" w:space="0" w:color="auto"/>
            </w:tcBorders>
            <w:shd w:val="clear" w:color="auto" w:fill="auto"/>
            <w:noWrap/>
            <w:vAlign w:val="center"/>
            <w:hideMark/>
          </w:tcPr>
          <w:p w14:paraId="581F8B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UPVC管古</w:t>
            </w:r>
          </w:p>
        </w:tc>
        <w:tc>
          <w:tcPr>
            <w:tcW w:w="779" w:type="pct"/>
            <w:tcBorders>
              <w:top w:val="nil"/>
              <w:left w:val="nil"/>
              <w:bottom w:val="single" w:sz="4" w:space="0" w:color="auto"/>
              <w:right w:val="single" w:sz="4" w:space="0" w:color="auto"/>
            </w:tcBorders>
            <w:shd w:val="clear" w:color="auto" w:fill="auto"/>
            <w:noWrap/>
            <w:vAlign w:val="center"/>
            <w:hideMark/>
          </w:tcPr>
          <w:p w14:paraId="4D4791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B656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671A28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9A71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20DB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6821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w:t>
            </w:r>
          </w:p>
        </w:tc>
        <w:tc>
          <w:tcPr>
            <w:tcW w:w="1682" w:type="pct"/>
            <w:tcBorders>
              <w:top w:val="nil"/>
              <w:left w:val="nil"/>
              <w:bottom w:val="single" w:sz="4" w:space="0" w:color="auto"/>
              <w:right w:val="single" w:sz="4" w:space="0" w:color="auto"/>
            </w:tcBorders>
            <w:shd w:val="clear" w:color="auto" w:fill="auto"/>
            <w:noWrap/>
            <w:vAlign w:val="center"/>
            <w:hideMark/>
          </w:tcPr>
          <w:p w14:paraId="5FED0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U型卡</w:t>
            </w:r>
          </w:p>
        </w:tc>
        <w:tc>
          <w:tcPr>
            <w:tcW w:w="779" w:type="pct"/>
            <w:tcBorders>
              <w:top w:val="nil"/>
              <w:left w:val="nil"/>
              <w:bottom w:val="single" w:sz="4" w:space="0" w:color="auto"/>
              <w:right w:val="single" w:sz="4" w:space="0" w:color="auto"/>
            </w:tcBorders>
            <w:shd w:val="clear" w:color="auto" w:fill="auto"/>
            <w:noWrap/>
            <w:vAlign w:val="center"/>
            <w:hideMark/>
          </w:tcPr>
          <w:p w14:paraId="224508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714C2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E82DC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5A37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F2EC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9B9F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203</w:t>
            </w:r>
          </w:p>
        </w:tc>
        <w:tc>
          <w:tcPr>
            <w:tcW w:w="1682" w:type="pct"/>
            <w:tcBorders>
              <w:top w:val="nil"/>
              <w:left w:val="nil"/>
              <w:bottom w:val="single" w:sz="4" w:space="0" w:color="auto"/>
              <w:right w:val="single" w:sz="4" w:space="0" w:color="auto"/>
            </w:tcBorders>
            <w:shd w:val="clear" w:color="auto" w:fill="auto"/>
            <w:noWrap/>
            <w:vAlign w:val="center"/>
            <w:hideMark/>
          </w:tcPr>
          <w:p w14:paraId="1931C6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U型卡</w:t>
            </w:r>
          </w:p>
        </w:tc>
        <w:tc>
          <w:tcPr>
            <w:tcW w:w="779" w:type="pct"/>
            <w:tcBorders>
              <w:top w:val="nil"/>
              <w:left w:val="nil"/>
              <w:bottom w:val="single" w:sz="4" w:space="0" w:color="auto"/>
              <w:right w:val="single" w:sz="4" w:space="0" w:color="auto"/>
            </w:tcBorders>
            <w:shd w:val="clear" w:color="auto" w:fill="auto"/>
            <w:noWrap/>
            <w:vAlign w:val="center"/>
            <w:hideMark/>
          </w:tcPr>
          <w:p w14:paraId="25957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825CE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E32DD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754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34A0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747E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w:t>
            </w:r>
          </w:p>
        </w:tc>
        <w:tc>
          <w:tcPr>
            <w:tcW w:w="1682" w:type="pct"/>
            <w:tcBorders>
              <w:top w:val="nil"/>
              <w:left w:val="nil"/>
              <w:bottom w:val="single" w:sz="4" w:space="0" w:color="auto"/>
              <w:right w:val="single" w:sz="4" w:space="0" w:color="auto"/>
            </w:tcBorders>
            <w:shd w:val="clear" w:color="auto" w:fill="auto"/>
            <w:noWrap/>
            <w:vAlign w:val="center"/>
            <w:hideMark/>
          </w:tcPr>
          <w:p w14:paraId="2F20D7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U型卡</w:t>
            </w:r>
          </w:p>
        </w:tc>
        <w:tc>
          <w:tcPr>
            <w:tcW w:w="779" w:type="pct"/>
            <w:tcBorders>
              <w:top w:val="nil"/>
              <w:left w:val="nil"/>
              <w:bottom w:val="single" w:sz="4" w:space="0" w:color="auto"/>
              <w:right w:val="single" w:sz="4" w:space="0" w:color="auto"/>
            </w:tcBorders>
            <w:shd w:val="clear" w:color="auto" w:fill="auto"/>
            <w:noWrap/>
            <w:vAlign w:val="center"/>
            <w:hideMark/>
          </w:tcPr>
          <w:p w14:paraId="1A08A2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3B99F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18F5D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FEC7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675B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0B6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w:t>
            </w:r>
          </w:p>
        </w:tc>
        <w:tc>
          <w:tcPr>
            <w:tcW w:w="1682" w:type="pct"/>
            <w:tcBorders>
              <w:top w:val="nil"/>
              <w:left w:val="nil"/>
              <w:bottom w:val="single" w:sz="4" w:space="0" w:color="auto"/>
              <w:right w:val="single" w:sz="4" w:space="0" w:color="auto"/>
            </w:tcBorders>
            <w:shd w:val="clear" w:color="auto" w:fill="auto"/>
            <w:noWrap/>
            <w:vAlign w:val="center"/>
            <w:hideMark/>
          </w:tcPr>
          <w:p w14:paraId="27C2B8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U型把手</w:t>
            </w:r>
          </w:p>
        </w:tc>
        <w:tc>
          <w:tcPr>
            <w:tcW w:w="779" w:type="pct"/>
            <w:tcBorders>
              <w:top w:val="nil"/>
              <w:left w:val="nil"/>
              <w:bottom w:val="single" w:sz="4" w:space="0" w:color="auto"/>
              <w:right w:val="single" w:sz="4" w:space="0" w:color="auto"/>
            </w:tcBorders>
            <w:shd w:val="clear" w:color="auto" w:fill="auto"/>
            <w:noWrap/>
            <w:vAlign w:val="center"/>
            <w:hideMark/>
          </w:tcPr>
          <w:p w14:paraId="742470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E9C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防盗门/U型</w:t>
            </w:r>
          </w:p>
        </w:tc>
        <w:tc>
          <w:tcPr>
            <w:tcW w:w="269" w:type="pct"/>
            <w:tcBorders>
              <w:top w:val="nil"/>
              <w:left w:val="nil"/>
              <w:bottom w:val="single" w:sz="4" w:space="0" w:color="auto"/>
              <w:right w:val="single" w:sz="4" w:space="0" w:color="auto"/>
            </w:tcBorders>
            <w:shd w:val="clear" w:color="auto" w:fill="auto"/>
            <w:vAlign w:val="center"/>
            <w:hideMark/>
          </w:tcPr>
          <w:p w14:paraId="0843FC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33437E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6339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32D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w:t>
            </w:r>
          </w:p>
        </w:tc>
        <w:tc>
          <w:tcPr>
            <w:tcW w:w="1682" w:type="pct"/>
            <w:tcBorders>
              <w:top w:val="nil"/>
              <w:left w:val="nil"/>
              <w:bottom w:val="single" w:sz="4" w:space="0" w:color="auto"/>
              <w:right w:val="single" w:sz="4" w:space="0" w:color="auto"/>
            </w:tcBorders>
            <w:shd w:val="clear" w:color="auto" w:fill="auto"/>
            <w:noWrap/>
            <w:vAlign w:val="center"/>
            <w:hideMark/>
          </w:tcPr>
          <w:p w14:paraId="67E6EA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U型插锁</w:t>
            </w:r>
          </w:p>
        </w:tc>
        <w:tc>
          <w:tcPr>
            <w:tcW w:w="779" w:type="pct"/>
            <w:tcBorders>
              <w:top w:val="nil"/>
              <w:left w:val="nil"/>
              <w:bottom w:val="single" w:sz="4" w:space="0" w:color="auto"/>
              <w:right w:val="single" w:sz="4" w:space="0" w:color="auto"/>
            </w:tcBorders>
            <w:shd w:val="clear" w:color="auto" w:fill="auto"/>
            <w:noWrap/>
            <w:vAlign w:val="center"/>
            <w:hideMark/>
          </w:tcPr>
          <w:p w14:paraId="20B27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5FA8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300型</w:t>
            </w:r>
          </w:p>
        </w:tc>
        <w:tc>
          <w:tcPr>
            <w:tcW w:w="269" w:type="pct"/>
            <w:tcBorders>
              <w:top w:val="nil"/>
              <w:left w:val="nil"/>
              <w:bottom w:val="single" w:sz="4" w:space="0" w:color="auto"/>
              <w:right w:val="single" w:sz="4" w:space="0" w:color="auto"/>
            </w:tcBorders>
            <w:shd w:val="clear" w:color="auto" w:fill="auto"/>
            <w:vAlign w:val="center"/>
            <w:hideMark/>
          </w:tcPr>
          <w:p w14:paraId="42C93F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DA3A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6618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A6D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w:t>
            </w:r>
          </w:p>
        </w:tc>
        <w:tc>
          <w:tcPr>
            <w:tcW w:w="1682" w:type="pct"/>
            <w:tcBorders>
              <w:top w:val="nil"/>
              <w:left w:val="nil"/>
              <w:bottom w:val="single" w:sz="4" w:space="0" w:color="auto"/>
              <w:right w:val="single" w:sz="4" w:space="0" w:color="auto"/>
            </w:tcBorders>
            <w:shd w:val="clear" w:color="auto" w:fill="auto"/>
            <w:noWrap/>
            <w:vAlign w:val="center"/>
            <w:hideMark/>
          </w:tcPr>
          <w:p w14:paraId="74AE2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U型插锁</w:t>
            </w:r>
          </w:p>
        </w:tc>
        <w:tc>
          <w:tcPr>
            <w:tcW w:w="779" w:type="pct"/>
            <w:tcBorders>
              <w:top w:val="nil"/>
              <w:left w:val="nil"/>
              <w:bottom w:val="single" w:sz="4" w:space="0" w:color="auto"/>
              <w:right w:val="single" w:sz="4" w:space="0" w:color="auto"/>
            </w:tcBorders>
            <w:shd w:val="clear" w:color="auto" w:fill="auto"/>
            <w:noWrap/>
            <w:vAlign w:val="center"/>
            <w:hideMark/>
          </w:tcPr>
          <w:p w14:paraId="588CFD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D907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400型</w:t>
            </w:r>
          </w:p>
        </w:tc>
        <w:tc>
          <w:tcPr>
            <w:tcW w:w="269" w:type="pct"/>
            <w:tcBorders>
              <w:top w:val="nil"/>
              <w:left w:val="nil"/>
              <w:bottom w:val="single" w:sz="4" w:space="0" w:color="auto"/>
              <w:right w:val="single" w:sz="4" w:space="0" w:color="auto"/>
            </w:tcBorders>
            <w:shd w:val="clear" w:color="auto" w:fill="auto"/>
            <w:vAlign w:val="center"/>
            <w:hideMark/>
          </w:tcPr>
          <w:p w14:paraId="280771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0A88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339B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CC8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w:t>
            </w:r>
          </w:p>
        </w:tc>
        <w:tc>
          <w:tcPr>
            <w:tcW w:w="1682" w:type="pct"/>
            <w:tcBorders>
              <w:top w:val="nil"/>
              <w:left w:val="nil"/>
              <w:bottom w:val="single" w:sz="4" w:space="0" w:color="auto"/>
              <w:right w:val="single" w:sz="4" w:space="0" w:color="auto"/>
            </w:tcBorders>
            <w:shd w:val="clear" w:color="auto" w:fill="auto"/>
            <w:noWrap/>
            <w:vAlign w:val="center"/>
            <w:hideMark/>
          </w:tcPr>
          <w:p w14:paraId="5F4BE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U型浴巾架带衣钩</w:t>
            </w:r>
          </w:p>
        </w:tc>
        <w:tc>
          <w:tcPr>
            <w:tcW w:w="779" w:type="pct"/>
            <w:tcBorders>
              <w:top w:val="nil"/>
              <w:left w:val="nil"/>
              <w:bottom w:val="single" w:sz="4" w:space="0" w:color="auto"/>
              <w:right w:val="single" w:sz="4" w:space="0" w:color="auto"/>
            </w:tcBorders>
            <w:shd w:val="clear" w:color="auto" w:fill="auto"/>
            <w:noWrap/>
            <w:vAlign w:val="center"/>
            <w:hideMark/>
          </w:tcPr>
          <w:p w14:paraId="7D7E2B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53F5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U型/6</w:t>
            </w:r>
          </w:p>
        </w:tc>
        <w:tc>
          <w:tcPr>
            <w:tcW w:w="269" w:type="pct"/>
            <w:tcBorders>
              <w:top w:val="nil"/>
              <w:left w:val="nil"/>
              <w:bottom w:val="single" w:sz="4" w:space="0" w:color="auto"/>
              <w:right w:val="single" w:sz="4" w:space="0" w:color="auto"/>
            </w:tcBorders>
            <w:shd w:val="clear" w:color="auto" w:fill="auto"/>
            <w:vAlign w:val="center"/>
            <w:hideMark/>
          </w:tcPr>
          <w:p w14:paraId="6BED87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7B1D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DC9F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D940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w:t>
            </w:r>
          </w:p>
        </w:tc>
        <w:tc>
          <w:tcPr>
            <w:tcW w:w="1682" w:type="pct"/>
            <w:tcBorders>
              <w:top w:val="nil"/>
              <w:left w:val="nil"/>
              <w:bottom w:val="single" w:sz="4" w:space="0" w:color="auto"/>
              <w:right w:val="single" w:sz="4" w:space="0" w:color="auto"/>
            </w:tcBorders>
            <w:shd w:val="clear" w:color="auto" w:fill="auto"/>
            <w:noWrap/>
            <w:vAlign w:val="center"/>
            <w:hideMark/>
          </w:tcPr>
          <w:p w14:paraId="3F998B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U形卡</w:t>
            </w:r>
          </w:p>
        </w:tc>
        <w:tc>
          <w:tcPr>
            <w:tcW w:w="779" w:type="pct"/>
            <w:tcBorders>
              <w:top w:val="nil"/>
              <w:left w:val="nil"/>
              <w:bottom w:val="single" w:sz="4" w:space="0" w:color="auto"/>
              <w:right w:val="single" w:sz="4" w:space="0" w:color="auto"/>
            </w:tcBorders>
            <w:shd w:val="clear" w:color="auto" w:fill="auto"/>
            <w:noWrap/>
            <w:vAlign w:val="center"/>
            <w:hideMark/>
          </w:tcPr>
          <w:p w14:paraId="009A5E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27B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37616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03C6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265E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ECE9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w:t>
            </w:r>
          </w:p>
        </w:tc>
        <w:tc>
          <w:tcPr>
            <w:tcW w:w="1682" w:type="pct"/>
            <w:tcBorders>
              <w:top w:val="nil"/>
              <w:left w:val="nil"/>
              <w:bottom w:val="single" w:sz="4" w:space="0" w:color="auto"/>
              <w:right w:val="single" w:sz="4" w:space="0" w:color="auto"/>
            </w:tcBorders>
            <w:shd w:val="clear" w:color="auto" w:fill="auto"/>
            <w:noWrap/>
            <w:vAlign w:val="center"/>
            <w:hideMark/>
          </w:tcPr>
          <w:p w14:paraId="06CE55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U形卡</w:t>
            </w:r>
          </w:p>
        </w:tc>
        <w:tc>
          <w:tcPr>
            <w:tcW w:w="779" w:type="pct"/>
            <w:tcBorders>
              <w:top w:val="nil"/>
              <w:left w:val="nil"/>
              <w:bottom w:val="single" w:sz="4" w:space="0" w:color="auto"/>
              <w:right w:val="single" w:sz="4" w:space="0" w:color="auto"/>
            </w:tcBorders>
            <w:shd w:val="clear" w:color="auto" w:fill="auto"/>
            <w:noWrap/>
            <w:vAlign w:val="center"/>
            <w:hideMark/>
          </w:tcPr>
          <w:p w14:paraId="34BCF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333C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35A48F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213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9FA24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0A6E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w:t>
            </w:r>
          </w:p>
        </w:tc>
        <w:tc>
          <w:tcPr>
            <w:tcW w:w="1682" w:type="pct"/>
            <w:tcBorders>
              <w:top w:val="nil"/>
              <w:left w:val="nil"/>
              <w:bottom w:val="single" w:sz="4" w:space="0" w:color="auto"/>
              <w:right w:val="single" w:sz="4" w:space="0" w:color="auto"/>
            </w:tcBorders>
            <w:shd w:val="clear" w:color="auto" w:fill="auto"/>
            <w:noWrap/>
            <w:vAlign w:val="center"/>
            <w:hideMark/>
          </w:tcPr>
          <w:p w14:paraId="504F86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一拖三整流器</w:t>
            </w:r>
          </w:p>
        </w:tc>
        <w:tc>
          <w:tcPr>
            <w:tcW w:w="779" w:type="pct"/>
            <w:tcBorders>
              <w:top w:val="nil"/>
              <w:left w:val="nil"/>
              <w:bottom w:val="single" w:sz="4" w:space="0" w:color="auto"/>
              <w:right w:val="single" w:sz="4" w:space="0" w:color="auto"/>
            </w:tcBorders>
            <w:shd w:val="clear" w:color="auto" w:fill="auto"/>
            <w:noWrap/>
            <w:vAlign w:val="center"/>
            <w:hideMark/>
          </w:tcPr>
          <w:p w14:paraId="15EC3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27A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一拖三/58W</w:t>
            </w:r>
          </w:p>
        </w:tc>
        <w:tc>
          <w:tcPr>
            <w:tcW w:w="269" w:type="pct"/>
            <w:tcBorders>
              <w:top w:val="nil"/>
              <w:left w:val="nil"/>
              <w:bottom w:val="single" w:sz="4" w:space="0" w:color="auto"/>
              <w:right w:val="single" w:sz="4" w:space="0" w:color="auto"/>
            </w:tcBorders>
            <w:shd w:val="clear" w:color="auto" w:fill="auto"/>
            <w:vAlign w:val="center"/>
            <w:hideMark/>
          </w:tcPr>
          <w:p w14:paraId="4336AD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9FC6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FA9F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2072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w:t>
            </w:r>
          </w:p>
        </w:tc>
        <w:tc>
          <w:tcPr>
            <w:tcW w:w="1682" w:type="pct"/>
            <w:tcBorders>
              <w:top w:val="nil"/>
              <w:left w:val="nil"/>
              <w:bottom w:val="single" w:sz="4" w:space="0" w:color="auto"/>
              <w:right w:val="single" w:sz="4" w:space="0" w:color="auto"/>
            </w:tcBorders>
            <w:shd w:val="clear" w:color="auto" w:fill="auto"/>
            <w:noWrap/>
            <w:vAlign w:val="center"/>
            <w:hideMark/>
          </w:tcPr>
          <w:p w14:paraId="1DE3DE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一锁三抽屉锁</w:t>
            </w:r>
          </w:p>
        </w:tc>
        <w:tc>
          <w:tcPr>
            <w:tcW w:w="779" w:type="pct"/>
            <w:tcBorders>
              <w:top w:val="nil"/>
              <w:left w:val="nil"/>
              <w:bottom w:val="single" w:sz="4" w:space="0" w:color="auto"/>
              <w:right w:val="single" w:sz="4" w:space="0" w:color="auto"/>
            </w:tcBorders>
            <w:shd w:val="clear" w:color="auto" w:fill="auto"/>
            <w:noWrap/>
            <w:vAlign w:val="center"/>
            <w:hideMark/>
          </w:tcPr>
          <w:p w14:paraId="49D620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B806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一锁三</w:t>
            </w:r>
          </w:p>
        </w:tc>
        <w:tc>
          <w:tcPr>
            <w:tcW w:w="269" w:type="pct"/>
            <w:tcBorders>
              <w:top w:val="nil"/>
              <w:left w:val="nil"/>
              <w:bottom w:val="single" w:sz="4" w:space="0" w:color="auto"/>
              <w:right w:val="single" w:sz="4" w:space="0" w:color="auto"/>
            </w:tcBorders>
            <w:shd w:val="clear" w:color="auto" w:fill="auto"/>
            <w:vAlign w:val="center"/>
            <w:hideMark/>
          </w:tcPr>
          <w:p w14:paraId="4CE696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5252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A8CB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C61D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w:t>
            </w:r>
          </w:p>
        </w:tc>
        <w:tc>
          <w:tcPr>
            <w:tcW w:w="1682" w:type="pct"/>
            <w:tcBorders>
              <w:top w:val="nil"/>
              <w:left w:val="nil"/>
              <w:bottom w:val="single" w:sz="4" w:space="0" w:color="auto"/>
              <w:right w:val="single" w:sz="4" w:space="0" w:color="auto"/>
            </w:tcBorders>
            <w:shd w:val="clear" w:color="auto" w:fill="auto"/>
            <w:noWrap/>
            <w:vAlign w:val="center"/>
            <w:hideMark/>
          </w:tcPr>
          <w:p w14:paraId="4C650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七字脚瓷灯口</w:t>
            </w:r>
          </w:p>
        </w:tc>
        <w:tc>
          <w:tcPr>
            <w:tcW w:w="779" w:type="pct"/>
            <w:tcBorders>
              <w:top w:val="nil"/>
              <w:left w:val="nil"/>
              <w:bottom w:val="single" w:sz="4" w:space="0" w:color="auto"/>
              <w:right w:val="single" w:sz="4" w:space="0" w:color="auto"/>
            </w:tcBorders>
            <w:shd w:val="clear" w:color="auto" w:fill="auto"/>
            <w:noWrap/>
            <w:vAlign w:val="center"/>
            <w:hideMark/>
          </w:tcPr>
          <w:p w14:paraId="5B9EC7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584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通用</w:t>
            </w:r>
          </w:p>
        </w:tc>
        <w:tc>
          <w:tcPr>
            <w:tcW w:w="269" w:type="pct"/>
            <w:tcBorders>
              <w:top w:val="nil"/>
              <w:left w:val="nil"/>
              <w:bottom w:val="single" w:sz="4" w:space="0" w:color="auto"/>
              <w:right w:val="single" w:sz="4" w:space="0" w:color="auto"/>
            </w:tcBorders>
            <w:shd w:val="clear" w:color="auto" w:fill="auto"/>
            <w:vAlign w:val="center"/>
            <w:hideMark/>
          </w:tcPr>
          <w:p w14:paraId="57263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562A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54D1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98F7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w:t>
            </w:r>
          </w:p>
        </w:tc>
        <w:tc>
          <w:tcPr>
            <w:tcW w:w="1682" w:type="pct"/>
            <w:tcBorders>
              <w:top w:val="nil"/>
              <w:left w:val="nil"/>
              <w:bottom w:val="single" w:sz="4" w:space="0" w:color="auto"/>
              <w:right w:val="single" w:sz="4" w:space="0" w:color="auto"/>
            </w:tcBorders>
            <w:shd w:val="clear" w:color="auto" w:fill="auto"/>
            <w:noWrap/>
            <w:vAlign w:val="center"/>
            <w:hideMark/>
          </w:tcPr>
          <w:p w14:paraId="646DB1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万向轮</w:t>
            </w:r>
          </w:p>
        </w:tc>
        <w:tc>
          <w:tcPr>
            <w:tcW w:w="779" w:type="pct"/>
            <w:tcBorders>
              <w:top w:val="nil"/>
              <w:left w:val="nil"/>
              <w:bottom w:val="single" w:sz="4" w:space="0" w:color="auto"/>
              <w:right w:val="single" w:sz="4" w:space="0" w:color="auto"/>
            </w:tcBorders>
            <w:shd w:val="clear" w:color="auto" w:fill="auto"/>
            <w:noWrap/>
            <w:vAlign w:val="center"/>
            <w:hideMark/>
          </w:tcPr>
          <w:p w14:paraId="5F2EE0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646F3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3C0B8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F8FE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D9A2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F9B8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w:t>
            </w:r>
          </w:p>
        </w:tc>
        <w:tc>
          <w:tcPr>
            <w:tcW w:w="1682" w:type="pct"/>
            <w:tcBorders>
              <w:top w:val="nil"/>
              <w:left w:val="nil"/>
              <w:bottom w:val="single" w:sz="4" w:space="0" w:color="auto"/>
              <w:right w:val="single" w:sz="4" w:space="0" w:color="auto"/>
            </w:tcBorders>
            <w:shd w:val="clear" w:color="auto" w:fill="auto"/>
            <w:noWrap/>
            <w:vAlign w:val="center"/>
            <w:hideMark/>
          </w:tcPr>
          <w:p w14:paraId="3A269D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万用表</w:t>
            </w:r>
          </w:p>
        </w:tc>
        <w:tc>
          <w:tcPr>
            <w:tcW w:w="779" w:type="pct"/>
            <w:tcBorders>
              <w:top w:val="nil"/>
              <w:left w:val="nil"/>
              <w:bottom w:val="single" w:sz="4" w:space="0" w:color="auto"/>
              <w:right w:val="single" w:sz="4" w:space="0" w:color="auto"/>
            </w:tcBorders>
            <w:shd w:val="clear" w:color="auto" w:fill="auto"/>
            <w:noWrap/>
            <w:vAlign w:val="center"/>
            <w:hideMark/>
          </w:tcPr>
          <w:p w14:paraId="768547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1F0C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福禄克F302</w:t>
            </w:r>
          </w:p>
        </w:tc>
        <w:tc>
          <w:tcPr>
            <w:tcW w:w="269" w:type="pct"/>
            <w:tcBorders>
              <w:top w:val="nil"/>
              <w:left w:val="nil"/>
              <w:bottom w:val="single" w:sz="4" w:space="0" w:color="auto"/>
              <w:right w:val="single" w:sz="4" w:space="0" w:color="auto"/>
            </w:tcBorders>
            <w:shd w:val="clear" w:color="auto" w:fill="auto"/>
            <w:vAlign w:val="center"/>
            <w:hideMark/>
          </w:tcPr>
          <w:p w14:paraId="2C357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072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4BE17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46D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w:t>
            </w:r>
          </w:p>
        </w:tc>
        <w:tc>
          <w:tcPr>
            <w:tcW w:w="1682" w:type="pct"/>
            <w:tcBorders>
              <w:top w:val="nil"/>
              <w:left w:val="nil"/>
              <w:bottom w:val="single" w:sz="4" w:space="0" w:color="auto"/>
              <w:right w:val="single" w:sz="4" w:space="0" w:color="auto"/>
            </w:tcBorders>
            <w:shd w:val="clear" w:color="auto" w:fill="auto"/>
            <w:noWrap/>
            <w:vAlign w:val="center"/>
            <w:hideMark/>
          </w:tcPr>
          <w:p w14:paraId="6C02D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万能转换开关</w:t>
            </w:r>
          </w:p>
        </w:tc>
        <w:tc>
          <w:tcPr>
            <w:tcW w:w="779" w:type="pct"/>
            <w:tcBorders>
              <w:top w:val="nil"/>
              <w:left w:val="nil"/>
              <w:bottom w:val="single" w:sz="4" w:space="0" w:color="auto"/>
              <w:right w:val="single" w:sz="4" w:space="0" w:color="auto"/>
            </w:tcBorders>
            <w:shd w:val="clear" w:color="auto" w:fill="auto"/>
            <w:noWrap/>
            <w:vAlign w:val="center"/>
            <w:hideMark/>
          </w:tcPr>
          <w:p w14:paraId="439CEC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1BC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ABB定时组合/AE411</w:t>
            </w:r>
          </w:p>
        </w:tc>
        <w:tc>
          <w:tcPr>
            <w:tcW w:w="269" w:type="pct"/>
            <w:tcBorders>
              <w:top w:val="nil"/>
              <w:left w:val="nil"/>
              <w:bottom w:val="single" w:sz="4" w:space="0" w:color="auto"/>
              <w:right w:val="single" w:sz="4" w:space="0" w:color="auto"/>
            </w:tcBorders>
            <w:shd w:val="clear" w:color="auto" w:fill="auto"/>
            <w:vAlign w:val="center"/>
            <w:hideMark/>
          </w:tcPr>
          <w:p w14:paraId="22043C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8A00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B69D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14E3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w:t>
            </w:r>
          </w:p>
        </w:tc>
        <w:tc>
          <w:tcPr>
            <w:tcW w:w="1682" w:type="pct"/>
            <w:tcBorders>
              <w:top w:val="nil"/>
              <w:left w:val="nil"/>
              <w:bottom w:val="single" w:sz="4" w:space="0" w:color="auto"/>
              <w:right w:val="single" w:sz="4" w:space="0" w:color="auto"/>
            </w:tcBorders>
            <w:shd w:val="clear" w:color="auto" w:fill="auto"/>
            <w:noWrap/>
            <w:vAlign w:val="center"/>
            <w:hideMark/>
          </w:tcPr>
          <w:p w14:paraId="5275EB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三孔一开</w:t>
            </w:r>
          </w:p>
        </w:tc>
        <w:tc>
          <w:tcPr>
            <w:tcW w:w="779" w:type="pct"/>
            <w:tcBorders>
              <w:top w:val="nil"/>
              <w:left w:val="nil"/>
              <w:bottom w:val="single" w:sz="4" w:space="0" w:color="auto"/>
              <w:right w:val="single" w:sz="4" w:space="0" w:color="auto"/>
            </w:tcBorders>
            <w:shd w:val="clear" w:color="auto" w:fill="auto"/>
            <w:noWrap/>
            <w:vAlign w:val="center"/>
            <w:hideMark/>
          </w:tcPr>
          <w:p w14:paraId="10D1B3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EAD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675352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9315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A334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B992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w:t>
            </w:r>
          </w:p>
        </w:tc>
        <w:tc>
          <w:tcPr>
            <w:tcW w:w="1682" w:type="pct"/>
            <w:tcBorders>
              <w:top w:val="nil"/>
              <w:left w:val="nil"/>
              <w:bottom w:val="single" w:sz="4" w:space="0" w:color="auto"/>
              <w:right w:val="single" w:sz="4" w:space="0" w:color="auto"/>
            </w:tcBorders>
            <w:shd w:val="clear" w:color="auto" w:fill="auto"/>
            <w:noWrap/>
            <w:vAlign w:val="center"/>
            <w:hideMark/>
          </w:tcPr>
          <w:p w14:paraId="193D16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三孔多功能防水插座</w:t>
            </w:r>
          </w:p>
        </w:tc>
        <w:tc>
          <w:tcPr>
            <w:tcW w:w="779" w:type="pct"/>
            <w:tcBorders>
              <w:top w:val="nil"/>
              <w:left w:val="nil"/>
              <w:bottom w:val="single" w:sz="4" w:space="0" w:color="auto"/>
              <w:right w:val="single" w:sz="4" w:space="0" w:color="auto"/>
            </w:tcBorders>
            <w:shd w:val="clear" w:color="auto" w:fill="auto"/>
            <w:noWrap/>
            <w:vAlign w:val="center"/>
            <w:hideMark/>
          </w:tcPr>
          <w:p w14:paraId="578D29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7C9B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1065DB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9F0C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D487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0FB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w:t>
            </w:r>
          </w:p>
        </w:tc>
        <w:tc>
          <w:tcPr>
            <w:tcW w:w="1682" w:type="pct"/>
            <w:tcBorders>
              <w:top w:val="nil"/>
              <w:left w:val="nil"/>
              <w:bottom w:val="single" w:sz="4" w:space="0" w:color="auto"/>
              <w:right w:val="single" w:sz="4" w:space="0" w:color="auto"/>
            </w:tcBorders>
            <w:shd w:val="clear" w:color="auto" w:fill="auto"/>
            <w:noWrap/>
            <w:vAlign w:val="center"/>
            <w:hideMark/>
          </w:tcPr>
          <w:p w14:paraId="1C362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三孔插座</w:t>
            </w:r>
          </w:p>
        </w:tc>
        <w:tc>
          <w:tcPr>
            <w:tcW w:w="779" w:type="pct"/>
            <w:tcBorders>
              <w:top w:val="nil"/>
              <w:left w:val="nil"/>
              <w:bottom w:val="single" w:sz="4" w:space="0" w:color="auto"/>
              <w:right w:val="single" w:sz="4" w:space="0" w:color="auto"/>
            </w:tcBorders>
            <w:shd w:val="clear" w:color="auto" w:fill="auto"/>
            <w:noWrap/>
            <w:vAlign w:val="center"/>
            <w:hideMark/>
          </w:tcPr>
          <w:p w14:paraId="63AC6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E9C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86型10A</w:t>
            </w:r>
          </w:p>
        </w:tc>
        <w:tc>
          <w:tcPr>
            <w:tcW w:w="269" w:type="pct"/>
            <w:tcBorders>
              <w:top w:val="nil"/>
              <w:left w:val="nil"/>
              <w:bottom w:val="single" w:sz="4" w:space="0" w:color="auto"/>
              <w:right w:val="single" w:sz="4" w:space="0" w:color="auto"/>
            </w:tcBorders>
            <w:shd w:val="clear" w:color="auto" w:fill="auto"/>
            <w:vAlign w:val="center"/>
            <w:hideMark/>
          </w:tcPr>
          <w:p w14:paraId="6A81F1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2364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8E6D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6BA2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w:t>
            </w:r>
          </w:p>
        </w:tc>
        <w:tc>
          <w:tcPr>
            <w:tcW w:w="1682" w:type="pct"/>
            <w:tcBorders>
              <w:top w:val="nil"/>
              <w:left w:val="nil"/>
              <w:bottom w:val="single" w:sz="4" w:space="0" w:color="auto"/>
              <w:right w:val="single" w:sz="4" w:space="0" w:color="auto"/>
            </w:tcBorders>
            <w:shd w:val="clear" w:color="auto" w:fill="auto"/>
            <w:noWrap/>
            <w:vAlign w:val="center"/>
            <w:hideMark/>
          </w:tcPr>
          <w:p w14:paraId="764095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三孔插座</w:t>
            </w:r>
          </w:p>
        </w:tc>
        <w:tc>
          <w:tcPr>
            <w:tcW w:w="779" w:type="pct"/>
            <w:tcBorders>
              <w:top w:val="nil"/>
              <w:left w:val="nil"/>
              <w:bottom w:val="single" w:sz="4" w:space="0" w:color="auto"/>
              <w:right w:val="single" w:sz="4" w:space="0" w:color="auto"/>
            </w:tcBorders>
            <w:shd w:val="clear" w:color="auto" w:fill="auto"/>
            <w:noWrap/>
            <w:vAlign w:val="center"/>
            <w:hideMark/>
          </w:tcPr>
          <w:p w14:paraId="26A73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AC67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86型16A</w:t>
            </w:r>
          </w:p>
        </w:tc>
        <w:tc>
          <w:tcPr>
            <w:tcW w:w="269" w:type="pct"/>
            <w:tcBorders>
              <w:top w:val="nil"/>
              <w:left w:val="nil"/>
              <w:bottom w:val="single" w:sz="4" w:space="0" w:color="auto"/>
              <w:right w:val="single" w:sz="4" w:space="0" w:color="auto"/>
            </w:tcBorders>
            <w:shd w:val="clear" w:color="auto" w:fill="auto"/>
            <w:vAlign w:val="center"/>
            <w:hideMark/>
          </w:tcPr>
          <w:p w14:paraId="090F6E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1DE2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B972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FF3F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w:t>
            </w:r>
          </w:p>
        </w:tc>
        <w:tc>
          <w:tcPr>
            <w:tcW w:w="1682" w:type="pct"/>
            <w:tcBorders>
              <w:top w:val="nil"/>
              <w:left w:val="nil"/>
              <w:bottom w:val="single" w:sz="4" w:space="0" w:color="auto"/>
              <w:right w:val="single" w:sz="4" w:space="0" w:color="auto"/>
            </w:tcBorders>
            <w:shd w:val="clear" w:color="auto" w:fill="auto"/>
            <w:noWrap/>
            <w:vAlign w:val="center"/>
            <w:hideMark/>
          </w:tcPr>
          <w:p w14:paraId="322578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三开单控</w:t>
            </w:r>
          </w:p>
        </w:tc>
        <w:tc>
          <w:tcPr>
            <w:tcW w:w="779" w:type="pct"/>
            <w:tcBorders>
              <w:top w:val="nil"/>
              <w:left w:val="nil"/>
              <w:bottom w:val="single" w:sz="4" w:space="0" w:color="auto"/>
              <w:right w:val="single" w:sz="4" w:space="0" w:color="auto"/>
            </w:tcBorders>
            <w:shd w:val="clear" w:color="auto" w:fill="auto"/>
            <w:noWrap/>
            <w:vAlign w:val="center"/>
            <w:hideMark/>
          </w:tcPr>
          <w:p w14:paraId="627B8B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98F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5F5241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A85B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9042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70A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w:t>
            </w:r>
          </w:p>
        </w:tc>
        <w:tc>
          <w:tcPr>
            <w:tcW w:w="1682" w:type="pct"/>
            <w:tcBorders>
              <w:top w:val="nil"/>
              <w:left w:val="nil"/>
              <w:bottom w:val="single" w:sz="4" w:space="0" w:color="auto"/>
              <w:right w:val="single" w:sz="4" w:space="0" w:color="auto"/>
            </w:tcBorders>
            <w:shd w:val="clear" w:color="auto" w:fill="auto"/>
            <w:noWrap/>
            <w:vAlign w:val="center"/>
            <w:hideMark/>
          </w:tcPr>
          <w:p w14:paraId="203B0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三插头</w:t>
            </w:r>
          </w:p>
        </w:tc>
        <w:tc>
          <w:tcPr>
            <w:tcW w:w="779" w:type="pct"/>
            <w:tcBorders>
              <w:top w:val="nil"/>
              <w:left w:val="nil"/>
              <w:bottom w:val="single" w:sz="4" w:space="0" w:color="auto"/>
              <w:right w:val="single" w:sz="4" w:space="0" w:color="auto"/>
            </w:tcBorders>
            <w:shd w:val="clear" w:color="auto" w:fill="auto"/>
            <w:noWrap/>
            <w:vAlign w:val="center"/>
            <w:hideMark/>
          </w:tcPr>
          <w:p w14:paraId="13F6D3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1FC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w:t>
            </w:r>
          </w:p>
        </w:tc>
        <w:tc>
          <w:tcPr>
            <w:tcW w:w="269" w:type="pct"/>
            <w:tcBorders>
              <w:top w:val="nil"/>
              <w:left w:val="nil"/>
              <w:bottom w:val="single" w:sz="4" w:space="0" w:color="auto"/>
              <w:right w:val="single" w:sz="4" w:space="0" w:color="auto"/>
            </w:tcBorders>
            <w:shd w:val="clear" w:color="auto" w:fill="auto"/>
            <w:vAlign w:val="center"/>
            <w:hideMark/>
          </w:tcPr>
          <w:p w14:paraId="0079B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B28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B89B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594D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w:t>
            </w:r>
          </w:p>
        </w:tc>
        <w:tc>
          <w:tcPr>
            <w:tcW w:w="1682" w:type="pct"/>
            <w:tcBorders>
              <w:top w:val="nil"/>
              <w:left w:val="nil"/>
              <w:bottom w:val="single" w:sz="4" w:space="0" w:color="auto"/>
              <w:right w:val="single" w:sz="4" w:space="0" w:color="auto"/>
            </w:tcBorders>
            <w:shd w:val="clear" w:color="auto" w:fill="auto"/>
            <w:noWrap/>
            <w:vAlign w:val="center"/>
            <w:hideMark/>
          </w:tcPr>
          <w:p w14:paraId="61F052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三插头</w:t>
            </w:r>
          </w:p>
        </w:tc>
        <w:tc>
          <w:tcPr>
            <w:tcW w:w="779" w:type="pct"/>
            <w:tcBorders>
              <w:top w:val="nil"/>
              <w:left w:val="nil"/>
              <w:bottom w:val="single" w:sz="4" w:space="0" w:color="auto"/>
              <w:right w:val="single" w:sz="4" w:space="0" w:color="auto"/>
            </w:tcBorders>
            <w:shd w:val="clear" w:color="auto" w:fill="auto"/>
            <w:noWrap/>
            <w:vAlign w:val="center"/>
            <w:hideMark/>
          </w:tcPr>
          <w:p w14:paraId="5BAA8F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46E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6F467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978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149E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3476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w:t>
            </w:r>
          </w:p>
        </w:tc>
        <w:tc>
          <w:tcPr>
            <w:tcW w:w="1682" w:type="pct"/>
            <w:tcBorders>
              <w:top w:val="nil"/>
              <w:left w:val="nil"/>
              <w:bottom w:val="single" w:sz="4" w:space="0" w:color="auto"/>
              <w:right w:val="single" w:sz="4" w:space="0" w:color="auto"/>
            </w:tcBorders>
            <w:shd w:val="clear" w:color="auto" w:fill="auto"/>
            <w:noWrap/>
            <w:vAlign w:val="center"/>
            <w:hideMark/>
          </w:tcPr>
          <w:p w14:paraId="4EA44D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三插球形锁</w:t>
            </w:r>
          </w:p>
        </w:tc>
        <w:tc>
          <w:tcPr>
            <w:tcW w:w="779" w:type="pct"/>
            <w:tcBorders>
              <w:top w:val="nil"/>
              <w:left w:val="nil"/>
              <w:bottom w:val="single" w:sz="4" w:space="0" w:color="auto"/>
              <w:right w:val="single" w:sz="4" w:space="0" w:color="auto"/>
            </w:tcBorders>
            <w:shd w:val="clear" w:color="auto" w:fill="auto"/>
            <w:noWrap/>
            <w:vAlign w:val="center"/>
            <w:hideMark/>
          </w:tcPr>
          <w:p w14:paraId="103BBB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876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三杆式</w:t>
            </w:r>
          </w:p>
        </w:tc>
        <w:tc>
          <w:tcPr>
            <w:tcW w:w="269" w:type="pct"/>
            <w:tcBorders>
              <w:top w:val="nil"/>
              <w:left w:val="nil"/>
              <w:bottom w:val="single" w:sz="4" w:space="0" w:color="auto"/>
              <w:right w:val="single" w:sz="4" w:space="0" w:color="auto"/>
            </w:tcBorders>
            <w:shd w:val="clear" w:color="auto" w:fill="auto"/>
            <w:vAlign w:val="center"/>
            <w:hideMark/>
          </w:tcPr>
          <w:p w14:paraId="0B3FE2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CE9F2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E02B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165F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w:t>
            </w:r>
          </w:p>
        </w:tc>
        <w:tc>
          <w:tcPr>
            <w:tcW w:w="1682" w:type="pct"/>
            <w:tcBorders>
              <w:top w:val="nil"/>
              <w:left w:val="nil"/>
              <w:bottom w:val="single" w:sz="4" w:space="0" w:color="auto"/>
              <w:right w:val="single" w:sz="4" w:space="0" w:color="auto"/>
            </w:tcBorders>
            <w:shd w:val="clear" w:color="auto" w:fill="auto"/>
            <w:noWrap/>
            <w:vAlign w:val="center"/>
            <w:hideMark/>
          </w:tcPr>
          <w:p w14:paraId="755AA9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三相四线插座</w:t>
            </w:r>
          </w:p>
        </w:tc>
        <w:tc>
          <w:tcPr>
            <w:tcW w:w="779" w:type="pct"/>
            <w:tcBorders>
              <w:top w:val="nil"/>
              <w:left w:val="nil"/>
              <w:bottom w:val="single" w:sz="4" w:space="0" w:color="auto"/>
              <w:right w:val="single" w:sz="4" w:space="0" w:color="auto"/>
            </w:tcBorders>
            <w:shd w:val="clear" w:color="auto" w:fill="auto"/>
            <w:noWrap/>
            <w:vAlign w:val="center"/>
            <w:hideMark/>
          </w:tcPr>
          <w:p w14:paraId="3229A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D358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010266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200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4F893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E09C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w:t>
            </w:r>
          </w:p>
        </w:tc>
        <w:tc>
          <w:tcPr>
            <w:tcW w:w="1682" w:type="pct"/>
            <w:tcBorders>
              <w:top w:val="nil"/>
              <w:left w:val="nil"/>
              <w:bottom w:val="single" w:sz="4" w:space="0" w:color="auto"/>
              <w:right w:val="single" w:sz="4" w:space="0" w:color="auto"/>
            </w:tcBorders>
            <w:shd w:val="clear" w:color="auto" w:fill="auto"/>
            <w:noWrap/>
            <w:vAlign w:val="center"/>
            <w:hideMark/>
          </w:tcPr>
          <w:p w14:paraId="39EEA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三相四线有功电表</w:t>
            </w:r>
          </w:p>
        </w:tc>
        <w:tc>
          <w:tcPr>
            <w:tcW w:w="779" w:type="pct"/>
            <w:tcBorders>
              <w:top w:val="nil"/>
              <w:left w:val="nil"/>
              <w:bottom w:val="single" w:sz="4" w:space="0" w:color="auto"/>
              <w:right w:val="single" w:sz="4" w:space="0" w:color="auto"/>
            </w:tcBorders>
            <w:shd w:val="clear" w:color="auto" w:fill="auto"/>
            <w:noWrap/>
            <w:vAlign w:val="center"/>
            <w:hideMark/>
          </w:tcPr>
          <w:p w14:paraId="14E15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B744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100A</w:t>
            </w:r>
          </w:p>
        </w:tc>
        <w:tc>
          <w:tcPr>
            <w:tcW w:w="269" w:type="pct"/>
            <w:tcBorders>
              <w:top w:val="nil"/>
              <w:left w:val="nil"/>
              <w:bottom w:val="single" w:sz="4" w:space="0" w:color="auto"/>
              <w:right w:val="single" w:sz="4" w:space="0" w:color="auto"/>
            </w:tcBorders>
            <w:shd w:val="clear" w:color="auto" w:fill="auto"/>
            <w:vAlign w:val="center"/>
            <w:hideMark/>
          </w:tcPr>
          <w:p w14:paraId="25CF5A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C26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697F3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4FE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w:t>
            </w:r>
          </w:p>
        </w:tc>
        <w:tc>
          <w:tcPr>
            <w:tcW w:w="1682" w:type="pct"/>
            <w:tcBorders>
              <w:top w:val="nil"/>
              <w:left w:val="nil"/>
              <w:bottom w:val="single" w:sz="4" w:space="0" w:color="auto"/>
              <w:right w:val="single" w:sz="4" w:space="0" w:color="auto"/>
            </w:tcBorders>
            <w:shd w:val="clear" w:color="auto" w:fill="auto"/>
            <w:noWrap/>
            <w:vAlign w:val="center"/>
            <w:hideMark/>
          </w:tcPr>
          <w:p w14:paraId="3DEAF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三相导轨式电表</w:t>
            </w:r>
          </w:p>
        </w:tc>
        <w:tc>
          <w:tcPr>
            <w:tcW w:w="779" w:type="pct"/>
            <w:tcBorders>
              <w:top w:val="nil"/>
              <w:left w:val="nil"/>
              <w:bottom w:val="single" w:sz="4" w:space="0" w:color="auto"/>
              <w:right w:val="single" w:sz="4" w:space="0" w:color="auto"/>
            </w:tcBorders>
            <w:shd w:val="clear" w:color="auto" w:fill="auto"/>
            <w:noWrap/>
            <w:vAlign w:val="center"/>
            <w:hideMark/>
          </w:tcPr>
          <w:p w14:paraId="7B207D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7C91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PDM-803DL-C-20A-400V</w:t>
            </w:r>
          </w:p>
        </w:tc>
        <w:tc>
          <w:tcPr>
            <w:tcW w:w="269" w:type="pct"/>
            <w:tcBorders>
              <w:top w:val="nil"/>
              <w:left w:val="nil"/>
              <w:bottom w:val="single" w:sz="4" w:space="0" w:color="auto"/>
              <w:right w:val="single" w:sz="4" w:space="0" w:color="auto"/>
            </w:tcBorders>
            <w:shd w:val="clear" w:color="auto" w:fill="auto"/>
            <w:vAlign w:val="center"/>
            <w:hideMark/>
          </w:tcPr>
          <w:p w14:paraId="4DDBB7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1AD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8032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425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w:t>
            </w:r>
          </w:p>
        </w:tc>
        <w:tc>
          <w:tcPr>
            <w:tcW w:w="1682" w:type="pct"/>
            <w:tcBorders>
              <w:top w:val="nil"/>
              <w:left w:val="nil"/>
              <w:bottom w:val="single" w:sz="4" w:space="0" w:color="auto"/>
              <w:right w:val="single" w:sz="4" w:space="0" w:color="auto"/>
            </w:tcBorders>
            <w:shd w:val="clear" w:color="auto" w:fill="auto"/>
            <w:noWrap/>
            <w:vAlign w:val="center"/>
            <w:hideMark/>
          </w:tcPr>
          <w:p w14:paraId="345AC8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三相导轨式电表</w:t>
            </w:r>
          </w:p>
        </w:tc>
        <w:tc>
          <w:tcPr>
            <w:tcW w:w="779" w:type="pct"/>
            <w:tcBorders>
              <w:top w:val="nil"/>
              <w:left w:val="nil"/>
              <w:bottom w:val="single" w:sz="4" w:space="0" w:color="auto"/>
              <w:right w:val="single" w:sz="4" w:space="0" w:color="auto"/>
            </w:tcBorders>
            <w:shd w:val="clear" w:color="auto" w:fill="auto"/>
            <w:noWrap/>
            <w:vAlign w:val="center"/>
            <w:hideMark/>
          </w:tcPr>
          <w:p w14:paraId="19B78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3BF8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PDM-804DP-DS</w:t>
            </w:r>
          </w:p>
        </w:tc>
        <w:tc>
          <w:tcPr>
            <w:tcW w:w="269" w:type="pct"/>
            <w:tcBorders>
              <w:top w:val="nil"/>
              <w:left w:val="nil"/>
              <w:bottom w:val="single" w:sz="4" w:space="0" w:color="auto"/>
              <w:right w:val="single" w:sz="4" w:space="0" w:color="auto"/>
            </w:tcBorders>
            <w:shd w:val="clear" w:color="auto" w:fill="auto"/>
            <w:vAlign w:val="center"/>
            <w:hideMark/>
          </w:tcPr>
          <w:p w14:paraId="64B62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7E83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A8D8B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120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w:t>
            </w:r>
          </w:p>
        </w:tc>
        <w:tc>
          <w:tcPr>
            <w:tcW w:w="1682" w:type="pct"/>
            <w:tcBorders>
              <w:top w:val="nil"/>
              <w:left w:val="nil"/>
              <w:bottom w:val="single" w:sz="4" w:space="0" w:color="auto"/>
              <w:right w:val="single" w:sz="4" w:space="0" w:color="auto"/>
            </w:tcBorders>
            <w:shd w:val="clear" w:color="auto" w:fill="auto"/>
            <w:noWrap/>
            <w:vAlign w:val="center"/>
            <w:hideMark/>
          </w:tcPr>
          <w:p w14:paraId="6EEFB7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三相导轨式电表</w:t>
            </w:r>
          </w:p>
        </w:tc>
        <w:tc>
          <w:tcPr>
            <w:tcW w:w="779" w:type="pct"/>
            <w:tcBorders>
              <w:top w:val="nil"/>
              <w:left w:val="nil"/>
              <w:bottom w:val="single" w:sz="4" w:space="0" w:color="auto"/>
              <w:right w:val="single" w:sz="4" w:space="0" w:color="auto"/>
            </w:tcBorders>
            <w:shd w:val="clear" w:color="auto" w:fill="auto"/>
            <w:noWrap/>
            <w:vAlign w:val="center"/>
            <w:hideMark/>
          </w:tcPr>
          <w:p w14:paraId="7D5B2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077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PDM-803DL-C-5A-400V</w:t>
            </w:r>
          </w:p>
        </w:tc>
        <w:tc>
          <w:tcPr>
            <w:tcW w:w="269" w:type="pct"/>
            <w:tcBorders>
              <w:top w:val="nil"/>
              <w:left w:val="nil"/>
              <w:bottom w:val="single" w:sz="4" w:space="0" w:color="auto"/>
              <w:right w:val="single" w:sz="4" w:space="0" w:color="auto"/>
            </w:tcBorders>
            <w:shd w:val="clear" w:color="auto" w:fill="auto"/>
            <w:vAlign w:val="center"/>
            <w:hideMark/>
          </w:tcPr>
          <w:p w14:paraId="129DEB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5B82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5E98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8F8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w:t>
            </w:r>
          </w:p>
        </w:tc>
        <w:tc>
          <w:tcPr>
            <w:tcW w:w="1682" w:type="pct"/>
            <w:tcBorders>
              <w:top w:val="nil"/>
              <w:left w:val="nil"/>
              <w:bottom w:val="single" w:sz="4" w:space="0" w:color="auto"/>
              <w:right w:val="single" w:sz="4" w:space="0" w:color="auto"/>
            </w:tcBorders>
            <w:shd w:val="clear" w:color="auto" w:fill="auto"/>
            <w:noWrap/>
            <w:vAlign w:val="center"/>
            <w:hideMark/>
          </w:tcPr>
          <w:p w14:paraId="08FDA9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06698C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496D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三节/550mm</w:t>
            </w:r>
          </w:p>
        </w:tc>
        <w:tc>
          <w:tcPr>
            <w:tcW w:w="269" w:type="pct"/>
            <w:tcBorders>
              <w:top w:val="nil"/>
              <w:left w:val="nil"/>
              <w:bottom w:val="single" w:sz="4" w:space="0" w:color="auto"/>
              <w:right w:val="single" w:sz="4" w:space="0" w:color="auto"/>
            </w:tcBorders>
            <w:shd w:val="clear" w:color="auto" w:fill="auto"/>
            <w:vAlign w:val="center"/>
            <w:hideMark/>
          </w:tcPr>
          <w:p w14:paraId="0E0BF9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7C5EC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678A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12D8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w:t>
            </w:r>
          </w:p>
        </w:tc>
        <w:tc>
          <w:tcPr>
            <w:tcW w:w="1682" w:type="pct"/>
            <w:tcBorders>
              <w:top w:val="nil"/>
              <w:left w:val="nil"/>
              <w:bottom w:val="single" w:sz="4" w:space="0" w:color="auto"/>
              <w:right w:val="single" w:sz="4" w:space="0" w:color="auto"/>
            </w:tcBorders>
            <w:shd w:val="clear" w:color="auto" w:fill="auto"/>
            <w:noWrap/>
            <w:vAlign w:val="center"/>
            <w:hideMark/>
          </w:tcPr>
          <w:p w14:paraId="091A72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56AA01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0E9A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冷轧钢、500mm</w:t>
            </w:r>
          </w:p>
        </w:tc>
        <w:tc>
          <w:tcPr>
            <w:tcW w:w="269" w:type="pct"/>
            <w:tcBorders>
              <w:top w:val="nil"/>
              <w:left w:val="nil"/>
              <w:bottom w:val="single" w:sz="4" w:space="0" w:color="auto"/>
              <w:right w:val="single" w:sz="4" w:space="0" w:color="auto"/>
            </w:tcBorders>
            <w:shd w:val="clear" w:color="auto" w:fill="auto"/>
            <w:vAlign w:val="center"/>
            <w:hideMark/>
          </w:tcPr>
          <w:p w14:paraId="723E35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7A77C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4959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2A3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w:t>
            </w:r>
          </w:p>
        </w:tc>
        <w:tc>
          <w:tcPr>
            <w:tcW w:w="1682" w:type="pct"/>
            <w:tcBorders>
              <w:top w:val="nil"/>
              <w:left w:val="nil"/>
              <w:bottom w:val="single" w:sz="4" w:space="0" w:color="auto"/>
              <w:right w:val="single" w:sz="4" w:space="0" w:color="auto"/>
            </w:tcBorders>
            <w:shd w:val="clear" w:color="auto" w:fill="auto"/>
            <w:noWrap/>
            <w:vAlign w:val="center"/>
            <w:hideMark/>
          </w:tcPr>
          <w:p w14:paraId="39C07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2897C9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1697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冷轧钢、300mm</w:t>
            </w:r>
          </w:p>
        </w:tc>
        <w:tc>
          <w:tcPr>
            <w:tcW w:w="269" w:type="pct"/>
            <w:tcBorders>
              <w:top w:val="nil"/>
              <w:left w:val="nil"/>
              <w:bottom w:val="single" w:sz="4" w:space="0" w:color="auto"/>
              <w:right w:val="single" w:sz="4" w:space="0" w:color="auto"/>
            </w:tcBorders>
            <w:shd w:val="clear" w:color="auto" w:fill="auto"/>
            <w:vAlign w:val="center"/>
            <w:hideMark/>
          </w:tcPr>
          <w:p w14:paraId="17C60C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23EA1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D2C3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FF36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w:t>
            </w:r>
          </w:p>
        </w:tc>
        <w:tc>
          <w:tcPr>
            <w:tcW w:w="1682" w:type="pct"/>
            <w:tcBorders>
              <w:top w:val="nil"/>
              <w:left w:val="nil"/>
              <w:bottom w:val="single" w:sz="4" w:space="0" w:color="auto"/>
              <w:right w:val="single" w:sz="4" w:space="0" w:color="auto"/>
            </w:tcBorders>
            <w:shd w:val="clear" w:color="auto" w:fill="auto"/>
            <w:noWrap/>
            <w:vAlign w:val="center"/>
            <w:hideMark/>
          </w:tcPr>
          <w:p w14:paraId="27CF00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4B4FE4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ECE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冷轧钢、400mm</w:t>
            </w:r>
          </w:p>
        </w:tc>
        <w:tc>
          <w:tcPr>
            <w:tcW w:w="269" w:type="pct"/>
            <w:tcBorders>
              <w:top w:val="nil"/>
              <w:left w:val="nil"/>
              <w:bottom w:val="single" w:sz="4" w:space="0" w:color="auto"/>
              <w:right w:val="single" w:sz="4" w:space="0" w:color="auto"/>
            </w:tcBorders>
            <w:shd w:val="clear" w:color="auto" w:fill="auto"/>
            <w:vAlign w:val="center"/>
            <w:hideMark/>
          </w:tcPr>
          <w:p w14:paraId="66AB5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73A7C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155B4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B333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w:t>
            </w:r>
          </w:p>
        </w:tc>
        <w:tc>
          <w:tcPr>
            <w:tcW w:w="1682" w:type="pct"/>
            <w:tcBorders>
              <w:top w:val="nil"/>
              <w:left w:val="nil"/>
              <w:bottom w:val="single" w:sz="4" w:space="0" w:color="auto"/>
              <w:right w:val="single" w:sz="4" w:space="0" w:color="auto"/>
            </w:tcBorders>
            <w:shd w:val="clear" w:color="auto" w:fill="auto"/>
            <w:noWrap/>
            <w:vAlign w:val="center"/>
            <w:hideMark/>
          </w:tcPr>
          <w:p w14:paraId="66D78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768E1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6011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冷轧钢、350mm</w:t>
            </w:r>
          </w:p>
        </w:tc>
        <w:tc>
          <w:tcPr>
            <w:tcW w:w="269" w:type="pct"/>
            <w:tcBorders>
              <w:top w:val="nil"/>
              <w:left w:val="nil"/>
              <w:bottom w:val="single" w:sz="4" w:space="0" w:color="auto"/>
              <w:right w:val="single" w:sz="4" w:space="0" w:color="auto"/>
            </w:tcBorders>
            <w:shd w:val="clear" w:color="auto" w:fill="auto"/>
            <w:vAlign w:val="center"/>
            <w:hideMark/>
          </w:tcPr>
          <w:p w14:paraId="34827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0C492B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5A8B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5AC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w:t>
            </w:r>
          </w:p>
        </w:tc>
        <w:tc>
          <w:tcPr>
            <w:tcW w:w="1682" w:type="pct"/>
            <w:tcBorders>
              <w:top w:val="nil"/>
              <w:left w:val="nil"/>
              <w:bottom w:val="single" w:sz="4" w:space="0" w:color="auto"/>
              <w:right w:val="single" w:sz="4" w:space="0" w:color="auto"/>
            </w:tcBorders>
            <w:shd w:val="clear" w:color="auto" w:fill="auto"/>
            <w:noWrap/>
            <w:vAlign w:val="center"/>
            <w:hideMark/>
          </w:tcPr>
          <w:p w14:paraId="6908E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三角锉</w:t>
            </w:r>
          </w:p>
        </w:tc>
        <w:tc>
          <w:tcPr>
            <w:tcW w:w="779" w:type="pct"/>
            <w:tcBorders>
              <w:top w:val="nil"/>
              <w:left w:val="nil"/>
              <w:bottom w:val="single" w:sz="4" w:space="0" w:color="auto"/>
              <w:right w:val="single" w:sz="4" w:space="0" w:color="auto"/>
            </w:tcBorders>
            <w:shd w:val="clear" w:color="auto" w:fill="auto"/>
            <w:noWrap/>
            <w:vAlign w:val="center"/>
            <w:hideMark/>
          </w:tcPr>
          <w:p w14:paraId="16E8B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832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8寸</w:t>
            </w:r>
          </w:p>
        </w:tc>
        <w:tc>
          <w:tcPr>
            <w:tcW w:w="269" w:type="pct"/>
            <w:tcBorders>
              <w:top w:val="nil"/>
              <w:left w:val="nil"/>
              <w:bottom w:val="single" w:sz="4" w:space="0" w:color="auto"/>
              <w:right w:val="single" w:sz="4" w:space="0" w:color="auto"/>
            </w:tcBorders>
            <w:shd w:val="clear" w:color="auto" w:fill="auto"/>
            <w:vAlign w:val="center"/>
            <w:hideMark/>
          </w:tcPr>
          <w:p w14:paraId="5B8D1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361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6CA9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998A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w:t>
            </w:r>
          </w:p>
        </w:tc>
        <w:tc>
          <w:tcPr>
            <w:tcW w:w="1682" w:type="pct"/>
            <w:tcBorders>
              <w:top w:val="nil"/>
              <w:left w:val="nil"/>
              <w:bottom w:val="single" w:sz="4" w:space="0" w:color="auto"/>
              <w:right w:val="single" w:sz="4" w:space="0" w:color="auto"/>
            </w:tcBorders>
            <w:shd w:val="clear" w:color="auto" w:fill="auto"/>
            <w:noWrap/>
            <w:vAlign w:val="center"/>
            <w:hideMark/>
          </w:tcPr>
          <w:p w14:paraId="3C621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19326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08D2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DN110</w:t>
            </w:r>
          </w:p>
        </w:tc>
        <w:tc>
          <w:tcPr>
            <w:tcW w:w="269" w:type="pct"/>
            <w:tcBorders>
              <w:top w:val="nil"/>
              <w:left w:val="nil"/>
              <w:bottom w:val="single" w:sz="4" w:space="0" w:color="auto"/>
              <w:right w:val="single" w:sz="4" w:space="0" w:color="auto"/>
            </w:tcBorders>
            <w:shd w:val="clear" w:color="auto" w:fill="auto"/>
            <w:vAlign w:val="center"/>
            <w:hideMark/>
          </w:tcPr>
          <w:p w14:paraId="16899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7BDA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266D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BD56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w:t>
            </w:r>
          </w:p>
        </w:tc>
        <w:tc>
          <w:tcPr>
            <w:tcW w:w="1682" w:type="pct"/>
            <w:tcBorders>
              <w:top w:val="nil"/>
              <w:left w:val="nil"/>
              <w:bottom w:val="single" w:sz="4" w:space="0" w:color="auto"/>
              <w:right w:val="single" w:sz="4" w:space="0" w:color="auto"/>
            </w:tcBorders>
            <w:shd w:val="clear" w:color="auto" w:fill="auto"/>
            <w:noWrap/>
            <w:vAlign w:val="center"/>
            <w:hideMark/>
          </w:tcPr>
          <w:p w14:paraId="03B611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7AC23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1CE4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576EB0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6462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BCC7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3C23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w:t>
            </w:r>
          </w:p>
        </w:tc>
        <w:tc>
          <w:tcPr>
            <w:tcW w:w="1682" w:type="pct"/>
            <w:tcBorders>
              <w:top w:val="nil"/>
              <w:left w:val="nil"/>
              <w:bottom w:val="single" w:sz="4" w:space="0" w:color="auto"/>
              <w:right w:val="single" w:sz="4" w:space="0" w:color="auto"/>
            </w:tcBorders>
            <w:shd w:val="clear" w:color="auto" w:fill="auto"/>
            <w:noWrap/>
            <w:vAlign w:val="center"/>
            <w:hideMark/>
          </w:tcPr>
          <w:p w14:paraId="392126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47DDCE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3863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4554F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D9D4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1F86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49A0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w:t>
            </w:r>
          </w:p>
        </w:tc>
        <w:tc>
          <w:tcPr>
            <w:tcW w:w="1682" w:type="pct"/>
            <w:tcBorders>
              <w:top w:val="nil"/>
              <w:left w:val="nil"/>
              <w:bottom w:val="single" w:sz="4" w:space="0" w:color="auto"/>
              <w:right w:val="single" w:sz="4" w:space="0" w:color="auto"/>
            </w:tcBorders>
            <w:shd w:val="clear" w:color="auto" w:fill="auto"/>
            <w:noWrap/>
            <w:vAlign w:val="center"/>
            <w:hideMark/>
          </w:tcPr>
          <w:p w14:paraId="4E8CC1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08E90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9CC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0FBD0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E2C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6601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7AE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w:t>
            </w:r>
          </w:p>
        </w:tc>
        <w:tc>
          <w:tcPr>
            <w:tcW w:w="1682" w:type="pct"/>
            <w:tcBorders>
              <w:top w:val="nil"/>
              <w:left w:val="nil"/>
              <w:bottom w:val="single" w:sz="4" w:space="0" w:color="auto"/>
              <w:right w:val="single" w:sz="4" w:space="0" w:color="auto"/>
            </w:tcBorders>
            <w:shd w:val="clear" w:color="auto" w:fill="auto"/>
            <w:noWrap/>
            <w:vAlign w:val="center"/>
            <w:hideMark/>
          </w:tcPr>
          <w:p w14:paraId="41807D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79573F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1F26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D0CE4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B1CF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A628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5D64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w:t>
            </w:r>
          </w:p>
        </w:tc>
        <w:tc>
          <w:tcPr>
            <w:tcW w:w="1682" w:type="pct"/>
            <w:tcBorders>
              <w:top w:val="nil"/>
              <w:left w:val="nil"/>
              <w:bottom w:val="single" w:sz="4" w:space="0" w:color="auto"/>
              <w:right w:val="single" w:sz="4" w:space="0" w:color="auto"/>
            </w:tcBorders>
            <w:shd w:val="clear" w:color="auto" w:fill="auto"/>
            <w:noWrap/>
            <w:vAlign w:val="center"/>
            <w:hideMark/>
          </w:tcPr>
          <w:p w14:paraId="67D385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38C231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E045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2DF6B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3393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1AF72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6D3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w:t>
            </w:r>
          </w:p>
        </w:tc>
        <w:tc>
          <w:tcPr>
            <w:tcW w:w="1682" w:type="pct"/>
            <w:tcBorders>
              <w:top w:val="nil"/>
              <w:left w:val="nil"/>
              <w:bottom w:val="single" w:sz="4" w:space="0" w:color="auto"/>
              <w:right w:val="single" w:sz="4" w:space="0" w:color="auto"/>
            </w:tcBorders>
            <w:shd w:val="clear" w:color="auto" w:fill="auto"/>
            <w:noWrap/>
            <w:vAlign w:val="center"/>
            <w:hideMark/>
          </w:tcPr>
          <w:p w14:paraId="32F16B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72A31A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3B7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614ED8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D504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821D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8833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243</w:t>
            </w:r>
          </w:p>
        </w:tc>
        <w:tc>
          <w:tcPr>
            <w:tcW w:w="1682" w:type="pct"/>
            <w:tcBorders>
              <w:top w:val="nil"/>
              <w:left w:val="nil"/>
              <w:bottom w:val="single" w:sz="4" w:space="0" w:color="auto"/>
              <w:right w:val="single" w:sz="4" w:space="0" w:color="auto"/>
            </w:tcBorders>
            <w:shd w:val="clear" w:color="auto" w:fill="auto"/>
            <w:noWrap/>
            <w:vAlign w:val="center"/>
            <w:hideMark/>
          </w:tcPr>
          <w:p w14:paraId="3C255A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00201D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1DB0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6D0951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7D28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5276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B752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w:t>
            </w:r>
          </w:p>
        </w:tc>
        <w:tc>
          <w:tcPr>
            <w:tcW w:w="1682" w:type="pct"/>
            <w:tcBorders>
              <w:top w:val="nil"/>
              <w:left w:val="nil"/>
              <w:bottom w:val="single" w:sz="4" w:space="0" w:color="auto"/>
              <w:right w:val="single" w:sz="4" w:space="0" w:color="auto"/>
            </w:tcBorders>
            <w:shd w:val="clear" w:color="auto" w:fill="auto"/>
            <w:noWrap/>
            <w:vAlign w:val="center"/>
            <w:hideMark/>
          </w:tcPr>
          <w:p w14:paraId="3EE6B3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337C67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8878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7C79A5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BE1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D0A2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AB02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w:t>
            </w:r>
          </w:p>
        </w:tc>
        <w:tc>
          <w:tcPr>
            <w:tcW w:w="1682" w:type="pct"/>
            <w:tcBorders>
              <w:top w:val="nil"/>
              <w:left w:val="nil"/>
              <w:bottom w:val="single" w:sz="4" w:space="0" w:color="auto"/>
              <w:right w:val="single" w:sz="4" w:space="0" w:color="auto"/>
            </w:tcBorders>
            <w:shd w:val="clear" w:color="auto" w:fill="auto"/>
            <w:noWrap/>
            <w:vAlign w:val="center"/>
            <w:hideMark/>
          </w:tcPr>
          <w:p w14:paraId="0D8147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三通</w:t>
            </w:r>
          </w:p>
        </w:tc>
        <w:tc>
          <w:tcPr>
            <w:tcW w:w="779" w:type="pct"/>
            <w:tcBorders>
              <w:top w:val="nil"/>
              <w:left w:val="nil"/>
              <w:bottom w:val="single" w:sz="4" w:space="0" w:color="auto"/>
              <w:right w:val="single" w:sz="4" w:space="0" w:color="auto"/>
            </w:tcBorders>
            <w:shd w:val="clear" w:color="auto" w:fill="auto"/>
            <w:noWrap/>
            <w:vAlign w:val="center"/>
            <w:hideMark/>
          </w:tcPr>
          <w:p w14:paraId="33AAAB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8144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3B2EE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6398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DF94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F7DB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w:t>
            </w:r>
          </w:p>
        </w:tc>
        <w:tc>
          <w:tcPr>
            <w:tcW w:w="1682" w:type="pct"/>
            <w:tcBorders>
              <w:top w:val="nil"/>
              <w:left w:val="nil"/>
              <w:bottom w:val="single" w:sz="4" w:space="0" w:color="auto"/>
              <w:right w:val="single" w:sz="4" w:space="0" w:color="auto"/>
            </w:tcBorders>
            <w:shd w:val="clear" w:color="auto" w:fill="auto"/>
            <w:noWrap/>
            <w:vAlign w:val="center"/>
            <w:hideMark/>
          </w:tcPr>
          <w:p w14:paraId="3EB72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LED三防灯</w:t>
            </w:r>
          </w:p>
        </w:tc>
        <w:tc>
          <w:tcPr>
            <w:tcW w:w="779" w:type="pct"/>
            <w:tcBorders>
              <w:top w:val="nil"/>
              <w:left w:val="nil"/>
              <w:bottom w:val="single" w:sz="4" w:space="0" w:color="auto"/>
              <w:right w:val="single" w:sz="4" w:space="0" w:color="auto"/>
            </w:tcBorders>
            <w:shd w:val="clear" w:color="auto" w:fill="auto"/>
            <w:noWrap/>
            <w:vAlign w:val="center"/>
            <w:hideMark/>
          </w:tcPr>
          <w:p w14:paraId="13567C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E792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1*16W</w:t>
            </w:r>
          </w:p>
        </w:tc>
        <w:tc>
          <w:tcPr>
            <w:tcW w:w="269" w:type="pct"/>
            <w:tcBorders>
              <w:top w:val="nil"/>
              <w:left w:val="nil"/>
              <w:bottom w:val="single" w:sz="4" w:space="0" w:color="auto"/>
              <w:right w:val="single" w:sz="4" w:space="0" w:color="auto"/>
            </w:tcBorders>
            <w:shd w:val="clear" w:color="auto" w:fill="auto"/>
            <w:vAlign w:val="center"/>
            <w:hideMark/>
          </w:tcPr>
          <w:p w14:paraId="09E4BC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7116F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07FF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6144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w:t>
            </w:r>
          </w:p>
        </w:tc>
        <w:tc>
          <w:tcPr>
            <w:tcW w:w="1682" w:type="pct"/>
            <w:tcBorders>
              <w:top w:val="nil"/>
              <w:left w:val="nil"/>
              <w:bottom w:val="single" w:sz="4" w:space="0" w:color="auto"/>
              <w:right w:val="single" w:sz="4" w:space="0" w:color="auto"/>
            </w:tcBorders>
            <w:shd w:val="clear" w:color="auto" w:fill="auto"/>
            <w:noWrap/>
            <w:vAlign w:val="center"/>
            <w:hideMark/>
          </w:tcPr>
          <w:p w14:paraId="4C8FCA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LDE三防灯</w:t>
            </w:r>
          </w:p>
        </w:tc>
        <w:tc>
          <w:tcPr>
            <w:tcW w:w="779" w:type="pct"/>
            <w:tcBorders>
              <w:top w:val="nil"/>
              <w:left w:val="nil"/>
              <w:bottom w:val="single" w:sz="4" w:space="0" w:color="auto"/>
              <w:right w:val="single" w:sz="4" w:space="0" w:color="auto"/>
            </w:tcBorders>
            <w:shd w:val="clear" w:color="auto" w:fill="auto"/>
            <w:noWrap/>
            <w:vAlign w:val="center"/>
            <w:hideMark/>
          </w:tcPr>
          <w:p w14:paraId="43497B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1F2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2*16W</w:t>
            </w:r>
          </w:p>
        </w:tc>
        <w:tc>
          <w:tcPr>
            <w:tcW w:w="269" w:type="pct"/>
            <w:tcBorders>
              <w:top w:val="nil"/>
              <w:left w:val="nil"/>
              <w:bottom w:val="single" w:sz="4" w:space="0" w:color="auto"/>
              <w:right w:val="single" w:sz="4" w:space="0" w:color="auto"/>
            </w:tcBorders>
            <w:shd w:val="clear" w:color="auto" w:fill="auto"/>
            <w:vAlign w:val="center"/>
            <w:hideMark/>
          </w:tcPr>
          <w:p w14:paraId="468D40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3E15F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A7D5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F182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w:t>
            </w:r>
          </w:p>
        </w:tc>
        <w:tc>
          <w:tcPr>
            <w:tcW w:w="1682" w:type="pct"/>
            <w:tcBorders>
              <w:top w:val="nil"/>
              <w:left w:val="nil"/>
              <w:bottom w:val="single" w:sz="4" w:space="0" w:color="auto"/>
              <w:right w:val="single" w:sz="4" w:space="0" w:color="auto"/>
            </w:tcBorders>
            <w:shd w:val="clear" w:color="auto" w:fill="auto"/>
            <w:noWrap/>
            <w:vAlign w:val="center"/>
            <w:hideMark/>
          </w:tcPr>
          <w:p w14:paraId="6D26A3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LDE三防灯</w:t>
            </w:r>
          </w:p>
        </w:tc>
        <w:tc>
          <w:tcPr>
            <w:tcW w:w="779" w:type="pct"/>
            <w:tcBorders>
              <w:top w:val="nil"/>
              <w:left w:val="nil"/>
              <w:bottom w:val="single" w:sz="4" w:space="0" w:color="auto"/>
              <w:right w:val="single" w:sz="4" w:space="0" w:color="auto"/>
            </w:tcBorders>
            <w:shd w:val="clear" w:color="auto" w:fill="auto"/>
            <w:noWrap/>
            <w:vAlign w:val="center"/>
            <w:hideMark/>
          </w:tcPr>
          <w:p w14:paraId="7E4E41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41EA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2x40W</w:t>
            </w:r>
          </w:p>
        </w:tc>
        <w:tc>
          <w:tcPr>
            <w:tcW w:w="269" w:type="pct"/>
            <w:tcBorders>
              <w:top w:val="nil"/>
              <w:left w:val="nil"/>
              <w:bottom w:val="single" w:sz="4" w:space="0" w:color="auto"/>
              <w:right w:val="single" w:sz="4" w:space="0" w:color="auto"/>
            </w:tcBorders>
            <w:shd w:val="clear" w:color="auto" w:fill="auto"/>
            <w:vAlign w:val="center"/>
            <w:hideMark/>
          </w:tcPr>
          <w:p w14:paraId="4ABE6B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63732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6CA6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A54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w:t>
            </w:r>
          </w:p>
        </w:tc>
        <w:tc>
          <w:tcPr>
            <w:tcW w:w="1682" w:type="pct"/>
            <w:tcBorders>
              <w:top w:val="nil"/>
              <w:left w:val="nil"/>
              <w:bottom w:val="single" w:sz="4" w:space="0" w:color="auto"/>
              <w:right w:val="single" w:sz="4" w:space="0" w:color="auto"/>
            </w:tcBorders>
            <w:shd w:val="clear" w:color="auto" w:fill="auto"/>
            <w:noWrap/>
            <w:vAlign w:val="center"/>
            <w:hideMark/>
          </w:tcPr>
          <w:p w14:paraId="79F3B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2D灯管</w:t>
            </w:r>
          </w:p>
        </w:tc>
        <w:tc>
          <w:tcPr>
            <w:tcW w:w="779" w:type="pct"/>
            <w:tcBorders>
              <w:top w:val="nil"/>
              <w:left w:val="nil"/>
              <w:bottom w:val="single" w:sz="4" w:space="0" w:color="auto"/>
              <w:right w:val="single" w:sz="4" w:space="0" w:color="auto"/>
            </w:tcBorders>
            <w:shd w:val="clear" w:color="auto" w:fill="auto"/>
            <w:noWrap/>
            <w:vAlign w:val="center"/>
            <w:hideMark/>
          </w:tcPr>
          <w:p w14:paraId="16560A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DB0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10W</w:t>
            </w:r>
          </w:p>
        </w:tc>
        <w:tc>
          <w:tcPr>
            <w:tcW w:w="269" w:type="pct"/>
            <w:tcBorders>
              <w:top w:val="nil"/>
              <w:left w:val="nil"/>
              <w:bottom w:val="single" w:sz="4" w:space="0" w:color="auto"/>
              <w:right w:val="single" w:sz="4" w:space="0" w:color="auto"/>
            </w:tcBorders>
            <w:shd w:val="clear" w:color="auto" w:fill="auto"/>
            <w:vAlign w:val="center"/>
            <w:hideMark/>
          </w:tcPr>
          <w:p w14:paraId="56CE29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0FCE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D5AC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2EA3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w:t>
            </w:r>
          </w:p>
        </w:tc>
        <w:tc>
          <w:tcPr>
            <w:tcW w:w="1682" w:type="pct"/>
            <w:tcBorders>
              <w:top w:val="nil"/>
              <w:left w:val="nil"/>
              <w:bottom w:val="single" w:sz="4" w:space="0" w:color="auto"/>
              <w:right w:val="single" w:sz="4" w:space="0" w:color="auto"/>
            </w:tcBorders>
            <w:shd w:val="clear" w:color="auto" w:fill="auto"/>
            <w:noWrap/>
            <w:vAlign w:val="center"/>
            <w:hideMark/>
          </w:tcPr>
          <w:p w14:paraId="4644F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2D管整流器</w:t>
            </w:r>
          </w:p>
        </w:tc>
        <w:tc>
          <w:tcPr>
            <w:tcW w:w="779" w:type="pct"/>
            <w:tcBorders>
              <w:top w:val="nil"/>
              <w:left w:val="nil"/>
              <w:bottom w:val="single" w:sz="4" w:space="0" w:color="auto"/>
              <w:right w:val="single" w:sz="4" w:space="0" w:color="auto"/>
            </w:tcBorders>
            <w:shd w:val="clear" w:color="auto" w:fill="auto"/>
            <w:noWrap/>
            <w:vAlign w:val="center"/>
            <w:hideMark/>
          </w:tcPr>
          <w:p w14:paraId="5FD37B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2B9B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22W</w:t>
            </w:r>
          </w:p>
        </w:tc>
        <w:tc>
          <w:tcPr>
            <w:tcW w:w="269" w:type="pct"/>
            <w:tcBorders>
              <w:top w:val="nil"/>
              <w:left w:val="nil"/>
              <w:bottom w:val="single" w:sz="4" w:space="0" w:color="auto"/>
              <w:right w:val="single" w:sz="4" w:space="0" w:color="auto"/>
            </w:tcBorders>
            <w:shd w:val="clear" w:color="auto" w:fill="auto"/>
            <w:vAlign w:val="center"/>
            <w:hideMark/>
          </w:tcPr>
          <w:p w14:paraId="56F249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EEC3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6E326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5100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w:t>
            </w:r>
          </w:p>
        </w:tc>
        <w:tc>
          <w:tcPr>
            <w:tcW w:w="1682" w:type="pct"/>
            <w:tcBorders>
              <w:top w:val="nil"/>
              <w:left w:val="nil"/>
              <w:bottom w:val="single" w:sz="4" w:space="0" w:color="auto"/>
              <w:right w:val="single" w:sz="4" w:space="0" w:color="auto"/>
            </w:tcBorders>
            <w:shd w:val="clear" w:color="auto" w:fill="auto"/>
            <w:noWrap/>
            <w:vAlign w:val="center"/>
            <w:hideMark/>
          </w:tcPr>
          <w:p w14:paraId="139170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4D85C8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74F48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10、长50-100mm</w:t>
            </w:r>
          </w:p>
        </w:tc>
        <w:tc>
          <w:tcPr>
            <w:tcW w:w="269" w:type="pct"/>
            <w:tcBorders>
              <w:top w:val="nil"/>
              <w:left w:val="nil"/>
              <w:bottom w:val="single" w:sz="4" w:space="0" w:color="auto"/>
              <w:right w:val="single" w:sz="4" w:space="0" w:color="auto"/>
            </w:tcBorders>
            <w:shd w:val="clear" w:color="auto" w:fill="auto"/>
            <w:vAlign w:val="center"/>
            <w:hideMark/>
          </w:tcPr>
          <w:p w14:paraId="41D6B9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894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D574E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8FD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w:t>
            </w:r>
          </w:p>
        </w:tc>
        <w:tc>
          <w:tcPr>
            <w:tcW w:w="1682" w:type="pct"/>
            <w:tcBorders>
              <w:top w:val="nil"/>
              <w:left w:val="nil"/>
              <w:bottom w:val="single" w:sz="4" w:space="0" w:color="auto"/>
              <w:right w:val="single" w:sz="4" w:space="0" w:color="auto"/>
            </w:tcBorders>
            <w:shd w:val="clear" w:color="auto" w:fill="auto"/>
            <w:noWrap/>
            <w:vAlign w:val="center"/>
            <w:hideMark/>
          </w:tcPr>
          <w:p w14:paraId="27305F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05BFE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8AC68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7.5、长50-120mm</w:t>
            </w:r>
          </w:p>
        </w:tc>
        <w:tc>
          <w:tcPr>
            <w:tcW w:w="269" w:type="pct"/>
            <w:tcBorders>
              <w:top w:val="nil"/>
              <w:left w:val="nil"/>
              <w:bottom w:val="single" w:sz="4" w:space="0" w:color="auto"/>
              <w:right w:val="single" w:sz="4" w:space="0" w:color="auto"/>
            </w:tcBorders>
            <w:shd w:val="clear" w:color="auto" w:fill="auto"/>
            <w:vAlign w:val="center"/>
            <w:hideMark/>
          </w:tcPr>
          <w:p w14:paraId="1CF03A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12A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5178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F3B6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w:t>
            </w:r>
          </w:p>
        </w:tc>
        <w:tc>
          <w:tcPr>
            <w:tcW w:w="1682" w:type="pct"/>
            <w:tcBorders>
              <w:top w:val="nil"/>
              <w:left w:val="nil"/>
              <w:bottom w:val="single" w:sz="4" w:space="0" w:color="auto"/>
              <w:right w:val="single" w:sz="4" w:space="0" w:color="auto"/>
            </w:tcBorders>
            <w:shd w:val="clear" w:color="auto" w:fill="auto"/>
            <w:noWrap/>
            <w:vAlign w:val="center"/>
            <w:hideMark/>
          </w:tcPr>
          <w:p w14:paraId="3DAE8B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6C1A2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8633A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w:t>
            </w:r>
          </w:p>
        </w:tc>
        <w:tc>
          <w:tcPr>
            <w:tcW w:w="269" w:type="pct"/>
            <w:tcBorders>
              <w:top w:val="nil"/>
              <w:left w:val="nil"/>
              <w:bottom w:val="single" w:sz="4" w:space="0" w:color="auto"/>
              <w:right w:val="single" w:sz="4" w:space="0" w:color="auto"/>
            </w:tcBorders>
            <w:shd w:val="clear" w:color="auto" w:fill="auto"/>
            <w:vAlign w:val="center"/>
            <w:hideMark/>
          </w:tcPr>
          <w:p w14:paraId="547788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C8B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52DA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97B6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w:t>
            </w:r>
          </w:p>
        </w:tc>
        <w:tc>
          <w:tcPr>
            <w:tcW w:w="1682" w:type="pct"/>
            <w:tcBorders>
              <w:top w:val="nil"/>
              <w:left w:val="nil"/>
              <w:bottom w:val="single" w:sz="4" w:space="0" w:color="auto"/>
              <w:right w:val="single" w:sz="4" w:space="0" w:color="auto"/>
            </w:tcBorders>
            <w:shd w:val="clear" w:color="auto" w:fill="auto"/>
            <w:noWrap/>
            <w:vAlign w:val="center"/>
            <w:hideMark/>
          </w:tcPr>
          <w:p w14:paraId="7641D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560282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51F90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3.6</w:t>
            </w:r>
          </w:p>
        </w:tc>
        <w:tc>
          <w:tcPr>
            <w:tcW w:w="269" w:type="pct"/>
            <w:tcBorders>
              <w:top w:val="nil"/>
              <w:left w:val="nil"/>
              <w:bottom w:val="single" w:sz="4" w:space="0" w:color="auto"/>
              <w:right w:val="single" w:sz="4" w:space="0" w:color="auto"/>
            </w:tcBorders>
            <w:shd w:val="clear" w:color="auto" w:fill="auto"/>
            <w:vAlign w:val="center"/>
            <w:hideMark/>
          </w:tcPr>
          <w:p w14:paraId="18CC01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5C91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2854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9A8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w:t>
            </w:r>
          </w:p>
        </w:tc>
        <w:tc>
          <w:tcPr>
            <w:tcW w:w="1682" w:type="pct"/>
            <w:tcBorders>
              <w:top w:val="nil"/>
              <w:left w:val="nil"/>
              <w:bottom w:val="single" w:sz="4" w:space="0" w:color="auto"/>
              <w:right w:val="single" w:sz="4" w:space="0" w:color="auto"/>
            </w:tcBorders>
            <w:shd w:val="clear" w:color="auto" w:fill="auto"/>
            <w:noWrap/>
            <w:vAlign w:val="center"/>
            <w:hideMark/>
          </w:tcPr>
          <w:p w14:paraId="5705CA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14246C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632AF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3.8</w:t>
            </w:r>
          </w:p>
        </w:tc>
        <w:tc>
          <w:tcPr>
            <w:tcW w:w="269" w:type="pct"/>
            <w:tcBorders>
              <w:top w:val="nil"/>
              <w:left w:val="nil"/>
              <w:bottom w:val="single" w:sz="4" w:space="0" w:color="auto"/>
              <w:right w:val="single" w:sz="4" w:space="0" w:color="auto"/>
            </w:tcBorders>
            <w:shd w:val="clear" w:color="auto" w:fill="auto"/>
            <w:vAlign w:val="center"/>
            <w:hideMark/>
          </w:tcPr>
          <w:p w14:paraId="7B731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E437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47CE2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46A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w:t>
            </w:r>
          </w:p>
        </w:tc>
        <w:tc>
          <w:tcPr>
            <w:tcW w:w="1682" w:type="pct"/>
            <w:tcBorders>
              <w:top w:val="nil"/>
              <w:left w:val="nil"/>
              <w:bottom w:val="single" w:sz="4" w:space="0" w:color="auto"/>
              <w:right w:val="single" w:sz="4" w:space="0" w:color="auto"/>
            </w:tcBorders>
            <w:shd w:val="clear" w:color="auto" w:fill="auto"/>
            <w:noWrap/>
            <w:vAlign w:val="center"/>
            <w:hideMark/>
          </w:tcPr>
          <w:p w14:paraId="6AB658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上工钻头</w:t>
            </w:r>
          </w:p>
        </w:tc>
        <w:tc>
          <w:tcPr>
            <w:tcW w:w="779" w:type="pct"/>
            <w:tcBorders>
              <w:top w:val="nil"/>
              <w:left w:val="nil"/>
              <w:bottom w:val="single" w:sz="4" w:space="0" w:color="auto"/>
              <w:right w:val="single" w:sz="4" w:space="0" w:color="auto"/>
            </w:tcBorders>
            <w:shd w:val="clear" w:color="auto" w:fill="auto"/>
            <w:noWrap/>
            <w:vAlign w:val="center"/>
            <w:hideMark/>
          </w:tcPr>
          <w:p w14:paraId="705C90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2B535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12、长50-150mm</w:t>
            </w:r>
          </w:p>
        </w:tc>
        <w:tc>
          <w:tcPr>
            <w:tcW w:w="269" w:type="pct"/>
            <w:tcBorders>
              <w:top w:val="nil"/>
              <w:left w:val="nil"/>
              <w:bottom w:val="single" w:sz="4" w:space="0" w:color="auto"/>
              <w:right w:val="single" w:sz="4" w:space="0" w:color="auto"/>
            </w:tcBorders>
            <w:shd w:val="clear" w:color="auto" w:fill="auto"/>
            <w:vAlign w:val="center"/>
            <w:hideMark/>
          </w:tcPr>
          <w:p w14:paraId="5B295F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43F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1D7A6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BD66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257</w:t>
            </w:r>
          </w:p>
        </w:tc>
        <w:tc>
          <w:tcPr>
            <w:tcW w:w="1682" w:type="pct"/>
            <w:tcBorders>
              <w:top w:val="nil"/>
              <w:left w:val="nil"/>
              <w:bottom w:val="single" w:sz="4" w:space="0" w:color="auto"/>
              <w:right w:val="single" w:sz="4" w:space="0" w:color="auto"/>
            </w:tcBorders>
            <w:shd w:val="clear" w:color="auto" w:fill="auto"/>
            <w:noWrap/>
            <w:vAlign w:val="center"/>
            <w:hideMark/>
          </w:tcPr>
          <w:p w14:paraId="310566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上水软管</w:t>
            </w:r>
          </w:p>
        </w:tc>
        <w:tc>
          <w:tcPr>
            <w:tcW w:w="779" w:type="pct"/>
            <w:tcBorders>
              <w:top w:val="nil"/>
              <w:left w:val="nil"/>
              <w:bottom w:val="single" w:sz="4" w:space="0" w:color="auto"/>
              <w:right w:val="single" w:sz="4" w:space="0" w:color="auto"/>
            </w:tcBorders>
            <w:shd w:val="clear" w:color="auto" w:fill="auto"/>
            <w:noWrap/>
            <w:vAlign w:val="center"/>
            <w:hideMark/>
          </w:tcPr>
          <w:p w14:paraId="374B3E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A05C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304不锈钢编织、50cm</w:t>
            </w:r>
          </w:p>
        </w:tc>
        <w:tc>
          <w:tcPr>
            <w:tcW w:w="269" w:type="pct"/>
            <w:tcBorders>
              <w:top w:val="nil"/>
              <w:left w:val="nil"/>
              <w:bottom w:val="single" w:sz="4" w:space="0" w:color="auto"/>
              <w:right w:val="single" w:sz="4" w:space="0" w:color="auto"/>
            </w:tcBorders>
            <w:shd w:val="clear" w:color="auto" w:fill="auto"/>
            <w:vAlign w:val="center"/>
            <w:hideMark/>
          </w:tcPr>
          <w:p w14:paraId="0F168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F8840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4A6F1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EDC0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258</w:t>
            </w:r>
          </w:p>
        </w:tc>
        <w:tc>
          <w:tcPr>
            <w:tcW w:w="1682" w:type="pct"/>
            <w:tcBorders>
              <w:top w:val="nil"/>
              <w:left w:val="nil"/>
              <w:bottom w:val="single" w:sz="4" w:space="0" w:color="auto"/>
              <w:right w:val="single" w:sz="4" w:space="0" w:color="auto"/>
            </w:tcBorders>
            <w:shd w:val="clear" w:color="auto" w:fill="auto"/>
            <w:noWrap/>
            <w:vAlign w:val="center"/>
            <w:hideMark/>
          </w:tcPr>
          <w:p w14:paraId="6E0743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上水软管</w:t>
            </w:r>
          </w:p>
        </w:tc>
        <w:tc>
          <w:tcPr>
            <w:tcW w:w="779" w:type="pct"/>
            <w:tcBorders>
              <w:top w:val="nil"/>
              <w:left w:val="nil"/>
              <w:bottom w:val="single" w:sz="4" w:space="0" w:color="auto"/>
              <w:right w:val="single" w:sz="4" w:space="0" w:color="auto"/>
            </w:tcBorders>
            <w:shd w:val="clear" w:color="auto" w:fill="auto"/>
            <w:noWrap/>
            <w:vAlign w:val="center"/>
            <w:hideMark/>
          </w:tcPr>
          <w:p w14:paraId="27C7FF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8F79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304不锈钢编织、60cm</w:t>
            </w:r>
          </w:p>
        </w:tc>
        <w:tc>
          <w:tcPr>
            <w:tcW w:w="269" w:type="pct"/>
            <w:tcBorders>
              <w:top w:val="nil"/>
              <w:left w:val="nil"/>
              <w:bottom w:val="single" w:sz="4" w:space="0" w:color="auto"/>
              <w:right w:val="single" w:sz="4" w:space="0" w:color="auto"/>
            </w:tcBorders>
            <w:shd w:val="clear" w:color="auto" w:fill="auto"/>
            <w:vAlign w:val="center"/>
            <w:hideMark/>
          </w:tcPr>
          <w:p w14:paraId="212F21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83640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C3DCA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95DC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259</w:t>
            </w:r>
          </w:p>
        </w:tc>
        <w:tc>
          <w:tcPr>
            <w:tcW w:w="1682" w:type="pct"/>
            <w:tcBorders>
              <w:top w:val="nil"/>
              <w:left w:val="nil"/>
              <w:bottom w:val="single" w:sz="4" w:space="0" w:color="auto"/>
              <w:right w:val="single" w:sz="4" w:space="0" w:color="auto"/>
            </w:tcBorders>
            <w:shd w:val="clear" w:color="auto" w:fill="auto"/>
            <w:noWrap/>
            <w:vAlign w:val="center"/>
            <w:hideMark/>
          </w:tcPr>
          <w:p w14:paraId="6E422E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上水软管</w:t>
            </w:r>
          </w:p>
        </w:tc>
        <w:tc>
          <w:tcPr>
            <w:tcW w:w="779" w:type="pct"/>
            <w:tcBorders>
              <w:top w:val="nil"/>
              <w:left w:val="nil"/>
              <w:bottom w:val="single" w:sz="4" w:space="0" w:color="auto"/>
              <w:right w:val="single" w:sz="4" w:space="0" w:color="auto"/>
            </w:tcBorders>
            <w:shd w:val="clear" w:color="auto" w:fill="auto"/>
            <w:noWrap/>
            <w:vAlign w:val="center"/>
            <w:hideMark/>
          </w:tcPr>
          <w:p w14:paraId="7C087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012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304不锈钢编织、80cm</w:t>
            </w:r>
          </w:p>
        </w:tc>
        <w:tc>
          <w:tcPr>
            <w:tcW w:w="269" w:type="pct"/>
            <w:tcBorders>
              <w:top w:val="nil"/>
              <w:left w:val="nil"/>
              <w:bottom w:val="single" w:sz="4" w:space="0" w:color="auto"/>
              <w:right w:val="single" w:sz="4" w:space="0" w:color="auto"/>
            </w:tcBorders>
            <w:shd w:val="clear" w:color="auto" w:fill="auto"/>
            <w:vAlign w:val="center"/>
            <w:hideMark/>
          </w:tcPr>
          <w:p w14:paraId="25A7A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B08F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D3C1F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F5E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260</w:t>
            </w:r>
          </w:p>
        </w:tc>
        <w:tc>
          <w:tcPr>
            <w:tcW w:w="1682" w:type="pct"/>
            <w:tcBorders>
              <w:top w:val="nil"/>
              <w:left w:val="nil"/>
              <w:bottom w:val="single" w:sz="4" w:space="0" w:color="auto"/>
              <w:right w:val="single" w:sz="4" w:space="0" w:color="auto"/>
            </w:tcBorders>
            <w:shd w:val="clear" w:color="auto" w:fill="auto"/>
            <w:noWrap/>
            <w:vAlign w:val="center"/>
            <w:hideMark/>
          </w:tcPr>
          <w:p w14:paraId="726EB8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上水软管</w:t>
            </w:r>
          </w:p>
        </w:tc>
        <w:tc>
          <w:tcPr>
            <w:tcW w:w="779" w:type="pct"/>
            <w:tcBorders>
              <w:top w:val="nil"/>
              <w:left w:val="nil"/>
              <w:bottom w:val="single" w:sz="4" w:space="0" w:color="auto"/>
              <w:right w:val="single" w:sz="4" w:space="0" w:color="auto"/>
            </w:tcBorders>
            <w:shd w:val="clear" w:color="auto" w:fill="auto"/>
            <w:noWrap/>
            <w:vAlign w:val="center"/>
            <w:hideMark/>
          </w:tcPr>
          <w:p w14:paraId="1CAAA1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FB34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304不锈钢编织、100cm</w:t>
            </w:r>
          </w:p>
        </w:tc>
        <w:tc>
          <w:tcPr>
            <w:tcW w:w="269" w:type="pct"/>
            <w:tcBorders>
              <w:top w:val="nil"/>
              <w:left w:val="nil"/>
              <w:bottom w:val="single" w:sz="4" w:space="0" w:color="auto"/>
              <w:right w:val="single" w:sz="4" w:space="0" w:color="auto"/>
            </w:tcBorders>
            <w:shd w:val="clear" w:color="auto" w:fill="auto"/>
            <w:vAlign w:val="center"/>
            <w:hideMark/>
          </w:tcPr>
          <w:p w14:paraId="38174C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0EE3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AD35E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C468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261</w:t>
            </w:r>
          </w:p>
        </w:tc>
        <w:tc>
          <w:tcPr>
            <w:tcW w:w="1682" w:type="pct"/>
            <w:tcBorders>
              <w:top w:val="nil"/>
              <w:left w:val="nil"/>
              <w:bottom w:val="single" w:sz="4" w:space="0" w:color="auto"/>
              <w:right w:val="single" w:sz="4" w:space="0" w:color="auto"/>
            </w:tcBorders>
            <w:shd w:val="clear" w:color="auto" w:fill="auto"/>
            <w:noWrap/>
            <w:vAlign w:val="center"/>
            <w:hideMark/>
          </w:tcPr>
          <w:p w14:paraId="35E281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上水软管</w:t>
            </w:r>
          </w:p>
        </w:tc>
        <w:tc>
          <w:tcPr>
            <w:tcW w:w="779" w:type="pct"/>
            <w:tcBorders>
              <w:top w:val="nil"/>
              <w:left w:val="nil"/>
              <w:bottom w:val="single" w:sz="4" w:space="0" w:color="auto"/>
              <w:right w:val="single" w:sz="4" w:space="0" w:color="auto"/>
            </w:tcBorders>
            <w:shd w:val="clear" w:color="auto" w:fill="auto"/>
            <w:noWrap/>
            <w:vAlign w:val="center"/>
            <w:hideMark/>
          </w:tcPr>
          <w:p w14:paraId="4D8488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810E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304不锈钢编织、40cm</w:t>
            </w:r>
          </w:p>
        </w:tc>
        <w:tc>
          <w:tcPr>
            <w:tcW w:w="269" w:type="pct"/>
            <w:tcBorders>
              <w:top w:val="nil"/>
              <w:left w:val="nil"/>
              <w:bottom w:val="single" w:sz="4" w:space="0" w:color="auto"/>
              <w:right w:val="single" w:sz="4" w:space="0" w:color="auto"/>
            </w:tcBorders>
            <w:shd w:val="clear" w:color="auto" w:fill="auto"/>
            <w:vAlign w:val="center"/>
            <w:hideMark/>
          </w:tcPr>
          <w:p w14:paraId="2217B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3D9D4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CBC5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F9FF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262</w:t>
            </w:r>
          </w:p>
        </w:tc>
        <w:tc>
          <w:tcPr>
            <w:tcW w:w="1682" w:type="pct"/>
            <w:tcBorders>
              <w:top w:val="nil"/>
              <w:left w:val="nil"/>
              <w:bottom w:val="single" w:sz="4" w:space="0" w:color="auto"/>
              <w:right w:val="single" w:sz="4" w:space="0" w:color="auto"/>
            </w:tcBorders>
            <w:shd w:val="clear" w:color="auto" w:fill="auto"/>
            <w:noWrap/>
            <w:vAlign w:val="center"/>
            <w:hideMark/>
          </w:tcPr>
          <w:p w14:paraId="0AD101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下水口</w:t>
            </w:r>
          </w:p>
        </w:tc>
        <w:tc>
          <w:tcPr>
            <w:tcW w:w="779" w:type="pct"/>
            <w:tcBorders>
              <w:top w:val="nil"/>
              <w:left w:val="nil"/>
              <w:bottom w:val="single" w:sz="4" w:space="0" w:color="auto"/>
              <w:right w:val="single" w:sz="4" w:space="0" w:color="auto"/>
            </w:tcBorders>
            <w:shd w:val="clear" w:color="auto" w:fill="auto"/>
            <w:noWrap/>
            <w:vAlign w:val="center"/>
            <w:hideMark/>
          </w:tcPr>
          <w:p w14:paraId="0F3F23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4BC7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纯铜/</w:t>
            </w: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6A260E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F9B6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DAB40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5D3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263</w:t>
            </w:r>
          </w:p>
        </w:tc>
        <w:tc>
          <w:tcPr>
            <w:tcW w:w="1682" w:type="pct"/>
            <w:tcBorders>
              <w:top w:val="nil"/>
              <w:left w:val="nil"/>
              <w:bottom w:val="single" w:sz="4" w:space="0" w:color="auto"/>
              <w:right w:val="single" w:sz="4" w:space="0" w:color="auto"/>
            </w:tcBorders>
            <w:shd w:val="clear" w:color="auto" w:fill="auto"/>
            <w:noWrap/>
            <w:vAlign w:val="center"/>
            <w:hideMark/>
          </w:tcPr>
          <w:p w14:paraId="6CB6D3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下水软管</w:t>
            </w:r>
          </w:p>
        </w:tc>
        <w:tc>
          <w:tcPr>
            <w:tcW w:w="779" w:type="pct"/>
            <w:tcBorders>
              <w:top w:val="nil"/>
              <w:left w:val="nil"/>
              <w:bottom w:val="single" w:sz="4" w:space="0" w:color="auto"/>
              <w:right w:val="single" w:sz="4" w:space="0" w:color="auto"/>
            </w:tcBorders>
            <w:shd w:val="clear" w:color="auto" w:fill="auto"/>
            <w:noWrap/>
            <w:vAlign w:val="center"/>
            <w:hideMark/>
          </w:tcPr>
          <w:p w14:paraId="3CD055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5F20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304不锈钢编织、80cm</w:t>
            </w:r>
          </w:p>
        </w:tc>
        <w:tc>
          <w:tcPr>
            <w:tcW w:w="269" w:type="pct"/>
            <w:tcBorders>
              <w:top w:val="nil"/>
              <w:left w:val="nil"/>
              <w:bottom w:val="single" w:sz="4" w:space="0" w:color="auto"/>
              <w:right w:val="single" w:sz="4" w:space="0" w:color="auto"/>
            </w:tcBorders>
            <w:shd w:val="clear" w:color="auto" w:fill="auto"/>
            <w:vAlign w:val="center"/>
            <w:hideMark/>
          </w:tcPr>
          <w:p w14:paraId="1F63C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283C2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48D7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384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264</w:t>
            </w:r>
          </w:p>
        </w:tc>
        <w:tc>
          <w:tcPr>
            <w:tcW w:w="1682" w:type="pct"/>
            <w:tcBorders>
              <w:top w:val="nil"/>
              <w:left w:val="nil"/>
              <w:bottom w:val="single" w:sz="4" w:space="0" w:color="auto"/>
              <w:right w:val="single" w:sz="4" w:space="0" w:color="auto"/>
            </w:tcBorders>
            <w:shd w:val="clear" w:color="auto" w:fill="auto"/>
            <w:noWrap/>
            <w:vAlign w:val="center"/>
            <w:hideMark/>
          </w:tcPr>
          <w:p w14:paraId="423021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下水软管</w:t>
            </w:r>
          </w:p>
        </w:tc>
        <w:tc>
          <w:tcPr>
            <w:tcW w:w="779" w:type="pct"/>
            <w:tcBorders>
              <w:top w:val="nil"/>
              <w:left w:val="nil"/>
              <w:bottom w:val="single" w:sz="4" w:space="0" w:color="auto"/>
              <w:right w:val="single" w:sz="4" w:space="0" w:color="auto"/>
            </w:tcBorders>
            <w:shd w:val="clear" w:color="auto" w:fill="auto"/>
            <w:noWrap/>
            <w:vAlign w:val="center"/>
            <w:hideMark/>
          </w:tcPr>
          <w:p w14:paraId="4B7616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5604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PVC、反中弯</w:t>
            </w:r>
          </w:p>
        </w:tc>
        <w:tc>
          <w:tcPr>
            <w:tcW w:w="269" w:type="pct"/>
            <w:tcBorders>
              <w:top w:val="nil"/>
              <w:left w:val="nil"/>
              <w:bottom w:val="single" w:sz="4" w:space="0" w:color="auto"/>
              <w:right w:val="single" w:sz="4" w:space="0" w:color="auto"/>
            </w:tcBorders>
            <w:shd w:val="clear" w:color="auto" w:fill="auto"/>
            <w:vAlign w:val="center"/>
            <w:hideMark/>
          </w:tcPr>
          <w:p w14:paraId="5AF2B6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C4CA4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89D1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767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265</w:t>
            </w:r>
          </w:p>
        </w:tc>
        <w:tc>
          <w:tcPr>
            <w:tcW w:w="1682" w:type="pct"/>
            <w:tcBorders>
              <w:top w:val="nil"/>
              <w:left w:val="nil"/>
              <w:bottom w:val="single" w:sz="4" w:space="0" w:color="auto"/>
              <w:right w:val="single" w:sz="4" w:space="0" w:color="auto"/>
            </w:tcBorders>
            <w:shd w:val="clear" w:color="auto" w:fill="auto"/>
            <w:noWrap/>
            <w:vAlign w:val="center"/>
            <w:hideMark/>
          </w:tcPr>
          <w:p w14:paraId="17B02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下水软管</w:t>
            </w:r>
          </w:p>
        </w:tc>
        <w:tc>
          <w:tcPr>
            <w:tcW w:w="779" w:type="pct"/>
            <w:tcBorders>
              <w:top w:val="nil"/>
              <w:left w:val="nil"/>
              <w:bottom w:val="single" w:sz="4" w:space="0" w:color="auto"/>
              <w:right w:val="single" w:sz="4" w:space="0" w:color="auto"/>
            </w:tcBorders>
            <w:shd w:val="clear" w:color="auto" w:fill="auto"/>
            <w:noWrap/>
            <w:vAlign w:val="center"/>
            <w:hideMark/>
          </w:tcPr>
          <w:p w14:paraId="5B8DCF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59E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w:t>
            </w:r>
          </w:p>
        </w:tc>
        <w:tc>
          <w:tcPr>
            <w:tcW w:w="269" w:type="pct"/>
            <w:tcBorders>
              <w:top w:val="nil"/>
              <w:left w:val="nil"/>
              <w:bottom w:val="single" w:sz="4" w:space="0" w:color="auto"/>
              <w:right w:val="single" w:sz="4" w:space="0" w:color="auto"/>
            </w:tcBorders>
            <w:shd w:val="clear" w:color="auto" w:fill="auto"/>
            <w:vAlign w:val="center"/>
            <w:hideMark/>
          </w:tcPr>
          <w:p w14:paraId="15CEE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D45D8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ED6A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382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266</w:t>
            </w:r>
          </w:p>
        </w:tc>
        <w:tc>
          <w:tcPr>
            <w:tcW w:w="1682" w:type="pct"/>
            <w:tcBorders>
              <w:top w:val="nil"/>
              <w:left w:val="nil"/>
              <w:bottom w:val="single" w:sz="4" w:space="0" w:color="auto"/>
              <w:right w:val="single" w:sz="4" w:space="0" w:color="auto"/>
            </w:tcBorders>
            <w:shd w:val="clear" w:color="auto" w:fill="auto"/>
            <w:noWrap/>
            <w:vAlign w:val="center"/>
            <w:hideMark/>
          </w:tcPr>
          <w:p w14:paraId="52BA6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不锈钢万向环</w:t>
            </w:r>
          </w:p>
        </w:tc>
        <w:tc>
          <w:tcPr>
            <w:tcW w:w="779" w:type="pct"/>
            <w:tcBorders>
              <w:top w:val="nil"/>
              <w:left w:val="nil"/>
              <w:bottom w:val="single" w:sz="4" w:space="0" w:color="auto"/>
              <w:right w:val="single" w:sz="4" w:space="0" w:color="auto"/>
            </w:tcBorders>
            <w:shd w:val="clear" w:color="auto" w:fill="auto"/>
            <w:noWrap/>
            <w:vAlign w:val="center"/>
            <w:hideMark/>
          </w:tcPr>
          <w:p w14:paraId="5410D4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B0B2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8字环</w:t>
            </w:r>
          </w:p>
        </w:tc>
        <w:tc>
          <w:tcPr>
            <w:tcW w:w="269" w:type="pct"/>
            <w:tcBorders>
              <w:top w:val="nil"/>
              <w:left w:val="nil"/>
              <w:bottom w:val="single" w:sz="4" w:space="0" w:color="auto"/>
              <w:right w:val="single" w:sz="4" w:space="0" w:color="auto"/>
            </w:tcBorders>
            <w:shd w:val="clear" w:color="auto" w:fill="auto"/>
            <w:vAlign w:val="center"/>
            <w:hideMark/>
          </w:tcPr>
          <w:p w14:paraId="29B53A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8289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62F0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1E28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267</w:t>
            </w:r>
          </w:p>
        </w:tc>
        <w:tc>
          <w:tcPr>
            <w:tcW w:w="1682" w:type="pct"/>
            <w:tcBorders>
              <w:top w:val="nil"/>
              <w:left w:val="nil"/>
              <w:bottom w:val="single" w:sz="4" w:space="0" w:color="auto"/>
              <w:right w:val="single" w:sz="4" w:space="0" w:color="auto"/>
            </w:tcBorders>
            <w:shd w:val="clear" w:color="auto" w:fill="auto"/>
            <w:noWrap/>
            <w:vAlign w:val="center"/>
            <w:hideMark/>
          </w:tcPr>
          <w:p w14:paraId="750478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14:paraId="4792F4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B1FCE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26-22</w:t>
            </w:r>
          </w:p>
        </w:tc>
        <w:tc>
          <w:tcPr>
            <w:tcW w:w="269" w:type="pct"/>
            <w:tcBorders>
              <w:top w:val="nil"/>
              <w:left w:val="nil"/>
              <w:bottom w:val="single" w:sz="4" w:space="0" w:color="auto"/>
              <w:right w:val="single" w:sz="4" w:space="0" w:color="auto"/>
            </w:tcBorders>
            <w:shd w:val="clear" w:color="auto" w:fill="auto"/>
            <w:vAlign w:val="center"/>
            <w:hideMark/>
          </w:tcPr>
          <w:p w14:paraId="264094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9CE0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877F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ADB7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268</w:t>
            </w:r>
          </w:p>
        </w:tc>
        <w:tc>
          <w:tcPr>
            <w:tcW w:w="1682" w:type="pct"/>
            <w:tcBorders>
              <w:top w:val="nil"/>
              <w:left w:val="nil"/>
              <w:bottom w:val="single" w:sz="4" w:space="0" w:color="auto"/>
              <w:right w:val="single" w:sz="4" w:space="0" w:color="auto"/>
            </w:tcBorders>
            <w:shd w:val="clear" w:color="auto" w:fill="auto"/>
            <w:noWrap/>
            <w:vAlign w:val="center"/>
            <w:hideMark/>
          </w:tcPr>
          <w:p w14:paraId="4C57FF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66FE25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ECF16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22</w:t>
            </w:r>
          </w:p>
        </w:tc>
        <w:tc>
          <w:tcPr>
            <w:tcW w:w="269" w:type="pct"/>
            <w:tcBorders>
              <w:top w:val="nil"/>
              <w:left w:val="nil"/>
              <w:bottom w:val="single" w:sz="4" w:space="0" w:color="auto"/>
              <w:right w:val="single" w:sz="4" w:space="0" w:color="auto"/>
            </w:tcBorders>
            <w:shd w:val="clear" w:color="auto" w:fill="auto"/>
            <w:vAlign w:val="center"/>
            <w:hideMark/>
          </w:tcPr>
          <w:p w14:paraId="22F4C2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D18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67F4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2A70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269</w:t>
            </w:r>
          </w:p>
        </w:tc>
        <w:tc>
          <w:tcPr>
            <w:tcW w:w="1682" w:type="pct"/>
            <w:tcBorders>
              <w:top w:val="nil"/>
              <w:left w:val="nil"/>
              <w:bottom w:val="single" w:sz="4" w:space="0" w:color="auto"/>
              <w:right w:val="single" w:sz="4" w:space="0" w:color="auto"/>
            </w:tcBorders>
            <w:shd w:val="clear" w:color="auto" w:fill="auto"/>
            <w:noWrap/>
            <w:vAlign w:val="center"/>
            <w:hideMark/>
          </w:tcPr>
          <w:p w14:paraId="58232B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不锈钢内丝管古</w:t>
            </w:r>
          </w:p>
        </w:tc>
        <w:tc>
          <w:tcPr>
            <w:tcW w:w="779" w:type="pct"/>
            <w:tcBorders>
              <w:top w:val="nil"/>
              <w:left w:val="nil"/>
              <w:bottom w:val="single" w:sz="4" w:space="0" w:color="auto"/>
              <w:right w:val="single" w:sz="4" w:space="0" w:color="auto"/>
            </w:tcBorders>
            <w:shd w:val="clear" w:color="auto" w:fill="auto"/>
            <w:noWrap/>
            <w:vAlign w:val="center"/>
            <w:hideMark/>
          </w:tcPr>
          <w:p w14:paraId="58597A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C0DBF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43</w:t>
            </w:r>
          </w:p>
        </w:tc>
        <w:tc>
          <w:tcPr>
            <w:tcW w:w="269" w:type="pct"/>
            <w:tcBorders>
              <w:top w:val="nil"/>
              <w:left w:val="nil"/>
              <w:bottom w:val="single" w:sz="4" w:space="0" w:color="auto"/>
              <w:right w:val="single" w:sz="4" w:space="0" w:color="auto"/>
            </w:tcBorders>
            <w:shd w:val="clear" w:color="auto" w:fill="auto"/>
            <w:vAlign w:val="center"/>
            <w:hideMark/>
          </w:tcPr>
          <w:p w14:paraId="30C3FF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3F10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58EE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F7D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270</w:t>
            </w:r>
          </w:p>
        </w:tc>
        <w:tc>
          <w:tcPr>
            <w:tcW w:w="1682" w:type="pct"/>
            <w:tcBorders>
              <w:top w:val="nil"/>
              <w:left w:val="nil"/>
              <w:bottom w:val="single" w:sz="4" w:space="0" w:color="auto"/>
              <w:right w:val="single" w:sz="4" w:space="0" w:color="auto"/>
            </w:tcBorders>
            <w:shd w:val="clear" w:color="auto" w:fill="auto"/>
            <w:noWrap/>
            <w:vAlign w:val="center"/>
            <w:hideMark/>
          </w:tcPr>
          <w:p w14:paraId="103E1F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不锈钢冰铲</w:t>
            </w:r>
          </w:p>
        </w:tc>
        <w:tc>
          <w:tcPr>
            <w:tcW w:w="779" w:type="pct"/>
            <w:tcBorders>
              <w:top w:val="nil"/>
              <w:left w:val="nil"/>
              <w:bottom w:val="single" w:sz="4" w:space="0" w:color="auto"/>
              <w:right w:val="single" w:sz="4" w:space="0" w:color="auto"/>
            </w:tcBorders>
            <w:shd w:val="clear" w:color="auto" w:fill="auto"/>
            <w:noWrap/>
            <w:vAlign w:val="center"/>
            <w:hideMark/>
          </w:tcPr>
          <w:p w14:paraId="3A3C73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3638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小号</w:t>
            </w:r>
          </w:p>
        </w:tc>
        <w:tc>
          <w:tcPr>
            <w:tcW w:w="269" w:type="pct"/>
            <w:tcBorders>
              <w:top w:val="nil"/>
              <w:left w:val="nil"/>
              <w:bottom w:val="single" w:sz="4" w:space="0" w:color="auto"/>
              <w:right w:val="single" w:sz="4" w:space="0" w:color="auto"/>
            </w:tcBorders>
            <w:shd w:val="clear" w:color="auto" w:fill="auto"/>
            <w:vAlign w:val="center"/>
            <w:hideMark/>
          </w:tcPr>
          <w:p w14:paraId="07144F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3842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4EF9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C9E4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271</w:t>
            </w:r>
          </w:p>
        </w:tc>
        <w:tc>
          <w:tcPr>
            <w:tcW w:w="1682" w:type="pct"/>
            <w:tcBorders>
              <w:top w:val="nil"/>
              <w:left w:val="nil"/>
              <w:bottom w:val="single" w:sz="4" w:space="0" w:color="auto"/>
              <w:right w:val="single" w:sz="4" w:space="0" w:color="auto"/>
            </w:tcBorders>
            <w:shd w:val="clear" w:color="auto" w:fill="auto"/>
            <w:noWrap/>
            <w:vAlign w:val="center"/>
            <w:hideMark/>
          </w:tcPr>
          <w:p w14:paraId="58597B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不锈钢冰铲</w:t>
            </w:r>
          </w:p>
        </w:tc>
        <w:tc>
          <w:tcPr>
            <w:tcW w:w="779" w:type="pct"/>
            <w:tcBorders>
              <w:top w:val="nil"/>
              <w:left w:val="nil"/>
              <w:bottom w:val="single" w:sz="4" w:space="0" w:color="auto"/>
              <w:right w:val="single" w:sz="4" w:space="0" w:color="auto"/>
            </w:tcBorders>
            <w:shd w:val="clear" w:color="auto" w:fill="auto"/>
            <w:noWrap/>
            <w:vAlign w:val="center"/>
            <w:hideMark/>
          </w:tcPr>
          <w:p w14:paraId="7BE4EB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37A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大号</w:t>
            </w:r>
          </w:p>
        </w:tc>
        <w:tc>
          <w:tcPr>
            <w:tcW w:w="269" w:type="pct"/>
            <w:tcBorders>
              <w:top w:val="nil"/>
              <w:left w:val="nil"/>
              <w:bottom w:val="single" w:sz="4" w:space="0" w:color="auto"/>
              <w:right w:val="single" w:sz="4" w:space="0" w:color="auto"/>
            </w:tcBorders>
            <w:shd w:val="clear" w:color="auto" w:fill="auto"/>
            <w:vAlign w:val="center"/>
            <w:hideMark/>
          </w:tcPr>
          <w:p w14:paraId="2948AB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D97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2623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D0E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272</w:t>
            </w:r>
          </w:p>
        </w:tc>
        <w:tc>
          <w:tcPr>
            <w:tcW w:w="1682" w:type="pct"/>
            <w:tcBorders>
              <w:top w:val="nil"/>
              <w:left w:val="nil"/>
              <w:bottom w:val="single" w:sz="4" w:space="0" w:color="auto"/>
              <w:right w:val="single" w:sz="4" w:space="0" w:color="auto"/>
            </w:tcBorders>
            <w:shd w:val="clear" w:color="auto" w:fill="auto"/>
            <w:noWrap/>
            <w:vAlign w:val="center"/>
            <w:hideMark/>
          </w:tcPr>
          <w:p w14:paraId="4990B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不锈钢卡压式三通</w:t>
            </w:r>
          </w:p>
        </w:tc>
        <w:tc>
          <w:tcPr>
            <w:tcW w:w="779" w:type="pct"/>
            <w:tcBorders>
              <w:top w:val="nil"/>
              <w:left w:val="nil"/>
              <w:bottom w:val="single" w:sz="4" w:space="0" w:color="auto"/>
              <w:right w:val="single" w:sz="4" w:space="0" w:color="auto"/>
            </w:tcBorders>
            <w:shd w:val="clear" w:color="auto" w:fill="auto"/>
            <w:noWrap/>
            <w:vAlign w:val="center"/>
            <w:hideMark/>
          </w:tcPr>
          <w:p w14:paraId="4F304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41D7F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1B0690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DC5E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965A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305C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273</w:t>
            </w:r>
          </w:p>
        </w:tc>
        <w:tc>
          <w:tcPr>
            <w:tcW w:w="1682" w:type="pct"/>
            <w:tcBorders>
              <w:top w:val="nil"/>
              <w:left w:val="nil"/>
              <w:bottom w:val="single" w:sz="4" w:space="0" w:color="auto"/>
              <w:right w:val="single" w:sz="4" w:space="0" w:color="auto"/>
            </w:tcBorders>
            <w:shd w:val="clear" w:color="auto" w:fill="auto"/>
            <w:noWrap/>
            <w:vAlign w:val="center"/>
            <w:hideMark/>
          </w:tcPr>
          <w:p w14:paraId="0655C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不锈钢卡压式法兰</w:t>
            </w:r>
          </w:p>
        </w:tc>
        <w:tc>
          <w:tcPr>
            <w:tcW w:w="779" w:type="pct"/>
            <w:tcBorders>
              <w:top w:val="nil"/>
              <w:left w:val="nil"/>
              <w:bottom w:val="single" w:sz="4" w:space="0" w:color="auto"/>
              <w:right w:val="single" w:sz="4" w:space="0" w:color="auto"/>
            </w:tcBorders>
            <w:shd w:val="clear" w:color="auto" w:fill="auto"/>
            <w:noWrap/>
            <w:vAlign w:val="center"/>
            <w:hideMark/>
          </w:tcPr>
          <w:p w14:paraId="22F1C1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91D7A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090B0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25A7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D4F0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213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274</w:t>
            </w:r>
          </w:p>
        </w:tc>
        <w:tc>
          <w:tcPr>
            <w:tcW w:w="1682" w:type="pct"/>
            <w:tcBorders>
              <w:top w:val="nil"/>
              <w:left w:val="nil"/>
              <w:bottom w:val="single" w:sz="4" w:space="0" w:color="auto"/>
              <w:right w:val="single" w:sz="4" w:space="0" w:color="auto"/>
            </w:tcBorders>
            <w:shd w:val="clear" w:color="auto" w:fill="auto"/>
            <w:noWrap/>
            <w:vAlign w:val="center"/>
            <w:hideMark/>
          </w:tcPr>
          <w:p w14:paraId="6601D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不锈钢卡压式管古</w:t>
            </w:r>
          </w:p>
        </w:tc>
        <w:tc>
          <w:tcPr>
            <w:tcW w:w="779" w:type="pct"/>
            <w:tcBorders>
              <w:top w:val="nil"/>
              <w:left w:val="nil"/>
              <w:bottom w:val="single" w:sz="4" w:space="0" w:color="auto"/>
              <w:right w:val="single" w:sz="4" w:space="0" w:color="auto"/>
            </w:tcBorders>
            <w:shd w:val="clear" w:color="auto" w:fill="auto"/>
            <w:noWrap/>
            <w:vAlign w:val="center"/>
            <w:hideMark/>
          </w:tcPr>
          <w:p w14:paraId="70B38F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97D05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6220A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B355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8B11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0E18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275</w:t>
            </w:r>
          </w:p>
        </w:tc>
        <w:tc>
          <w:tcPr>
            <w:tcW w:w="1682" w:type="pct"/>
            <w:tcBorders>
              <w:top w:val="nil"/>
              <w:left w:val="nil"/>
              <w:bottom w:val="single" w:sz="4" w:space="0" w:color="auto"/>
              <w:right w:val="single" w:sz="4" w:space="0" w:color="auto"/>
            </w:tcBorders>
            <w:shd w:val="clear" w:color="auto" w:fill="auto"/>
            <w:noWrap/>
            <w:vAlign w:val="center"/>
            <w:hideMark/>
          </w:tcPr>
          <w:p w14:paraId="72C83A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不锈钢卡头</w:t>
            </w:r>
          </w:p>
        </w:tc>
        <w:tc>
          <w:tcPr>
            <w:tcW w:w="779" w:type="pct"/>
            <w:tcBorders>
              <w:top w:val="nil"/>
              <w:left w:val="nil"/>
              <w:bottom w:val="single" w:sz="4" w:space="0" w:color="auto"/>
              <w:right w:val="single" w:sz="4" w:space="0" w:color="auto"/>
            </w:tcBorders>
            <w:shd w:val="clear" w:color="auto" w:fill="auto"/>
            <w:noWrap/>
            <w:vAlign w:val="center"/>
            <w:hideMark/>
          </w:tcPr>
          <w:p w14:paraId="067E5D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CC389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0DA3D8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B9DE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2FFF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3E29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276</w:t>
            </w:r>
          </w:p>
        </w:tc>
        <w:tc>
          <w:tcPr>
            <w:tcW w:w="1682" w:type="pct"/>
            <w:tcBorders>
              <w:top w:val="nil"/>
              <w:left w:val="nil"/>
              <w:bottom w:val="single" w:sz="4" w:space="0" w:color="auto"/>
              <w:right w:val="single" w:sz="4" w:space="0" w:color="auto"/>
            </w:tcBorders>
            <w:shd w:val="clear" w:color="auto" w:fill="auto"/>
            <w:noWrap/>
            <w:vAlign w:val="center"/>
            <w:hideMark/>
          </w:tcPr>
          <w:p w14:paraId="17BB6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不锈钢卡头</w:t>
            </w:r>
          </w:p>
        </w:tc>
        <w:tc>
          <w:tcPr>
            <w:tcW w:w="779" w:type="pct"/>
            <w:tcBorders>
              <w:top w:val="nil"/>
              <w:left w:val="nil"/>
              <w:bottom w:val="single" w:sz="4" w:space="0" w:color="auto"/>
              <w:right w:val="single" w:sz="4" w:space="0" w:color="auto"/>
            </w:tcBorders>
            <w:shd w:val="clear" w:color="auto" w:fill="auto"/>
            <w:noWrap/>
            <w:vAlign w:val="center"/>
            <w:hideMark/>
          </w:tcPr>
          <w:p w14:paraId="0B4B6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E487D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0B3BC0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6560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CDEF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5C2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277</w:t>
            </w:r>
          </w:p>
        </w:tc>
        <w:tc>
          <w:tcPr>
            <w:tcW w:w="1682" w:type="pct"/>
            <w:tcBorders>
              <w:top w:val="nil"/>
              <w:left w:val="nil"/>
              <w:bottom w:val="single" w:sz="4" w:space="0" w:color="auto"/>
              <w:right w:val="single" w:sz="4" w:space="0" w:color="auto"/>
            </w:tcBorders>
            <w:shd w:val="clear" w:color="auto" w:fill="auto"/>
            <w:noWrap/>
            <w:vAlign w:val="center"/>
            <w:hideMark/>
          </w:tcPr>
          <w:p w14:paraId="77C43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3D3787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66BE5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25-32</w:t>
            </w:r>
          </w:p>
        </w:tc>
        <w:tc>
          <w:tcPr>
            <w:tcW w:w="269" w:type="pct"/>
            <w:tcBorders>
              <w:top w:val="nil"/>
              <w:left w:val="nil"/>
              <w:bottom w:val="single" w:sz="4" w:space="0" w:color="auto"/>
              <w:right w:val="single" w:sz="4" w:space="0" w:color="auto"/>
            </w:tcBorders>
            <w:shd w:val="clear" w:color="auto" w:fill="auto"/>
            <w:vAlign w:val="center"/>
            <w:hideMark/>
          </w:tcPr>
          <w:p w14:paraId="7EA17D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55A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C176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6A7B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278</w:t>
            </w:r>
          </w:p>
        </w:tc>
        <w:tc>
          <w:tcPr>
            <w:tcW w:w="1682" w:type="pct"/>
            <w:tcBorders>
              <w:top w:val="nil"/>
              <w:left w:val="nil"/>
              <w:bottom w:val="single" w:sz="4" w:space="0" w:color="auto"/>
              <w:right w:val="single" w:sz="4" w:space="0" w:color="auto"/>
            </w:tcBorders>
            <w:shd w:val="clear" w:color="auto" w:fill="auto"/>
            <w:noWrap/>
            <w:vAlign w:val="center"/>
            <w:hideMark/>
          </w:tcPr>
          <w:p w14:paraId="6803B6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717A4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27BCC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32-60</w:t>
            </w:r>
          </w:p>
        </w:tc>
        <w:tc>
          <w:tcPr>
            <w:tcW w:w="269" w:type="pct"/>
            <w:tcBorders>
              <w:top w:val="nil"/>
              <w:left w:val="nil"/>
              <w:bottom w:val="single" w:sz="4" w:space="0" w:color="auto"/>
              <w:right w:val="single" w:sz="4" w:space="0" w:color="auto"/>
            </w:tcBorders>
            <w:shd w:val="clear" w:color="auto" w:fill="auto"/>
            <w:vAlign w:val="center"/>
            <w:hideMark/>
          </w:tcPr>
          <w:p w14:paraId="3E82D7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A03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FA96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FD8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279</w:t>
            </w:r>
          </w:p>
        </w:tc>
        <w:tc>
          <w:tcPr>
            <w:tcW w:w="1682" w:type="pct"/>
            <w:tcBorders>
              <w:top w:val="nil"/>
              <w:left w:val="nil"/>
              <w:bottom w:val="single" w:sz="4" w:space="0" w:color="auto"/>
              <w:right w:val="single" w:sz="4" w:space="0" w:color="auto"/>
            </w:tcBorders>
            <w:shd w:val="clear" w:color="auto" w:fill="auto"/>
            <w:noWrap/>
            <w:vAlign w:val="center"/>
            <w:hideMark/>
          </w:tcPr>
          <w:p w14:paraId="0BE1F4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766CE2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3973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43-32</w:t>
            </w:r>
          </w:p>
        </w:tc>
        <w:tc>
          <w:tcPr>
            <w:tcW w:w="269" w:type="pct"/>
            <w:tcBorders>
              <w:top w:val="nil"/>
              <w:left w:val="nil"/>
              <w:bottom w:val="single" w:sz="4" w:space="0" w:color="auto"/>
              <w:right w:val="single" w:sz="4" w:space="0" w:color="auto"/>
            </w:tcBorders>
            <w:shd w:val="clear" w:color="auto" w:fill="auto"/>
            <w:vAlign w:val="center"/>
            <w:hideMark/>
          </w:tcPr>
          <w:p w14:paraId="1917C2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968F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C924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724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280</w:t>
            </w:r>
          </w:p>
        </w:tc>
        <w:tc>
          <w:tcPr>
            <w:tcW w:w="1682" w:type="pct"/>
            <w:tcBorders>
              <w:top w:val="nil"/>
              <w:left w:val="nil"/>
              <w:bottom w:val="single" w:sz="4" w:space="0" w:color="auto"/>
              <w:right w:val="single" w:sz="4" w:space="0" w:color="auto"/>
            </w:tcBorders>
            <w:shd w:val="clear" w:color="auto" w:fill="auto"/>
            <w:noWrap/>
            <w:vAlign w:val="center"/>
            <w:hideMark/>
          </w:tcPr>
          <w:p w14:paraId="79646C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1CA86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124BF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25-32</w:t>
            </w:r>
          </w:p>
        </w:tc>
        <w:tc>
          <w:tcPr>
            <w:tcW w:w="269" w:type="pct"/>
            <w:tcBorders>
              <w:top w:val="nil"/>
              <w:left w:val="nil"/>
              <w:bottom w:val="single" w:sz="4" w:space="0" w:color="auto"/>
              <w:right w:val="single" w:sz="4" w:space="0" w:color="auto"/>
            </w:tcBorders>
            <w:shd w:val="clear" w:color="auto" w:fill="auto"/>
            <w:vAlign w:val="center"/>
            <w:hideMark/>
          </w:tcPr>
          <w:p w14:paraId="4CF81A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0FBC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8474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8E4F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281</w:t>
            </w:r>
          </w:p>
        </w:tc>
        <w:tc>
          <w:tcPr>
            <w:tcW w:w="1682" w:type="pct"/>
            <w:tcBorders>
              <w:top w:val="nil"/>
              <w:left w:val="nil"/>
              <w:bottom w:val="single" w:sz="4" w:space="0" w:color="auto"/>
              <w:right w:val="single" w:sz="4" w:space="0" w:color="auto"/>
            </w:tcBorders>
            <w:shd w:val="clear" w:color="auto" w:fill="auto"/>
            <w:noWrap/>
            <w:vAlign w:val="center"/>
            <w:hideMark/>
          </w:tcPr>
          <w:p w14:paraId="707DC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247737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A69DD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32-60</w:t>
            </w:r>
          </w:p>
        </w:tc>
        <w:tc>
          <w:tcPr>
            <w:tcW w:w="269" w:type="pct"/>
            <w:tcBorders>
              <w:top w:val="nil"/>
              <w:left w:val="nil"/>
              <w:bottom w:val="single" w:sz="4" w:space="0" w:color="auto"/>
              <w:right w:val="single" w:sz="4" w:space="0" w:color="auto"/>
            </w:tcBorders>
            <w:shd w:val="clear" w:color="auto" w:fill="auto"/>
            <w:vAlign w:val="center"/>
            <w:hideMark/>
          </w:tcPr>
          <w:p w14:paraId="6F02B7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4559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B826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7829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282</w:t>
            </w:r>
          </w:p>
        </w:tc>
        <w:tc>
          <w:tcPr>
            <w:tcW w:w="1682" w:type="pct"/>
            <w:tcBorders>
              <w:top w:val="nil"/>
              <w:left w:val="nil"/>
              <w:bottom w:val="single" w:sz="4" w:space="0" w:color="auto"/>
              <w:right w:val="single" w:sz="4" w:space="0" w:color="auto"/>
            </w:tcBorders>
            <w:shd w:val="clear" w:color="auto" w:fill="auto"/>
            <w:noWrap/>
            <w:vAlign w:val="center"/>
            <w:hideMark/>
          </w:tcPr>
          <w:p w14:paraId="25E787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3E58E6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9B23E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43-32</w:t>
            </w:r>
          </w:p>
        </w:tc>
        <w:tc>
          <w:tcPr>
            <w:tcW w:w="269" w:type="pct"/>
            <w:tcBorders>
              <w:top w:val="nil"/>
              <w:left w:val="nil"/>
              <w:bottom w:val="single" w:sz="4" w:space="0" w:color="auto"/>
              <w:right w:val="single" w:sz="4" w:space="0" w:color="auto"/>
            </w:tcBorders>
            <w:shd w:val="clear" w:color="auto" w:fill="auto"/>
            <w:vAlign w:val="center"/>
            <w:hideMark/>
          </w:tcPr>
          <w:p w14:paraId="21BD68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5FD6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F377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AF15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283</w:t>
            </w:r>
          </w:p>
        </w:tc>
        <w:tc>
          <w:tcPr>
            <w:tcW w:w="1682" w:type="pct"/>
            <w:tcBorders>
              <w:top w:val="nil"/>
              <w:left w:val="nil"/>
              <w:bottom w:val="single" w:sz="4" w:space="0" w:color="auto"/>
              <w:right w:val="single" w:sz="4" w:space="0" w:color="auto"/>
            </w:tcBorders>
            <w:shd w:val="clear" w:color="auto" w:fill="auto"/>
            <w:noWrap/>
            <w:vAlign w:val="center"/>
            <w:hideMark/>
          </w:tcPr>
          <w:p w14:paraId="2FDE8A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不锈钢合页</w:t>
            </w:r>
          </w:p>
        </w:tc>
        <w:tc>
          <w:tcPr>
            <w:tcW w:w="779" w:type="pct"/>
            <w:tcBorders>
              <w:top w:val="nil"/>
              <w:left w:val="nil"/>
              <w:bottom w:val="single" w:sz="4" w:space="0" w:color="auto"/>
              <w:right w:val="single" w:sz="4" w:space="0" w:color="auto"/>
            </w:tcBorders>
            <w:shd w:val="clear" w:color="auto" w:fill="auto"/>
            <w:noWrap/>
            <w:vAlign w:val="center"/>
            <w:hideMark/>
          </w:tcPr>
          <w:p w14:paraId="077CB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F81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4寸</w:t>
            </w:r>
          </w:p>
        </w:tc>
        <w:tc>
          <w:tcPr>
            <w:tcW w:w="269" w:type="pct"/>
            <w:tcBorders>
              <w:top w:val="nil"/>
              <w:left w:val="nil"/>
              <w:bottom w:val="single" w:sz="4" w:space="0" w:color="auto"/>
              <w:right w:val="single" w:sz="4" w:space="0" w:color="auto"/>
            </w:tcBorders>
            <w:shd w:val="clear" w:color="auto" w:fill="auto"/>
            <w:vAlign w:val="center"/>
            <w:hideMark/>
          </w:tcPr>
          <w:p w14:paraId="0683D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9ED2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1799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49A0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284</w:t>
            </w:r>
          </w:p>
        </w:tc>
        <w:tc>
          <w:tcPr>
            <w:tcW w:w="1682" w:type="pct"/>
            <w:tcBorders>
              <w:top w:val="nil"/>
              <w:left w:val="nil"/>
              <w:bottom w:val="single" w:sz="4" w:space="0" w:color="auto"/>
              <w:right w:val="single" w:sz="4" w:space="0" w:color="auto"/>
            </w:tcBorders>
            <w:shd w:val="clear" w:color="auto" w:fill="auto"/>
            <w:noWrap/>
            <w:vAlign w:val="center"/>
            <w:hideMark/>
          </w:tcPr>
          <w:p w14:paraId="14B000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3F1450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59FFA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64</w:t>
            </w:r>
          </w:p>
        </w:tc>
        <w:tc>
          <w:tcPr>
            <w:tcW w:w="269" w:type="pct"/>
            <w:tcBorders>
              <w:top w:val="nil"/>
              <w:left w:val="nil"/>
              <w:bottom w:val="single" w:sz="4" w:space="0" w:color="auto"/>
              <w:right w:val="single" w:sz="4" w:space="0" w:color="auto"/>
            </w:tcBorders>
            <w:shd w:val="clear" w:color="auto" w:fill="auto"/>
            <w:vAlign w:val="center"/>
            <w:hideMark/>
          </w:tcPr>
          <w:p w14:paraId="5CB09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00E3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C07F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5662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285</w:t>
            </w:r>
          </w:p>
        </w:tc>
        <w:tc>
          <w:tcPr>
            <w:tcW w:w="1682" w:type="pct"/>
            <w:tcBorders>
              <w:top w:val="nil"/>
              <w:left w:val="nil"/>
              <w:bottom w:val="single" w:sz="4" w:space="0" w:color="auto"/>
              <w:right w:val="single" w:sz="4" w:space="0" w:color="auto"/>
            </w:tcBorders>
            <w:shd w:val="clear" w:color="auto" w:fill="auto"/>
            <w:noWrap/>
            <w:vAlign w:val="center"/>
            <w:hideMark/>
          </w:tcPr>
          <w:p w14:paraId="77025B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3085CB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E4B0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3B487F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4B60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7458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F5F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286</w:t>
            </w:r>
          </w:p>
        </w:tc>
        <w:tc>
          <w:tcPr>
            <w:tcW w:w="1682" w:type="pct"/>
            <w:tcBorders>
              <w:top w:val="nil"/>
              <w:left w:val="nil"/>
              <w:bottom w:val="single" w:sz="4" w:space="0" w:color="auto"/>
              <w:right w:val="single" w:sz="4" w:space="0" w:color="auto"/>
            </w:tcBorders>
            <w:shd w:val="clear" w:color="auto" w:fill="auto"/>
            <w:noWrap/>
            <w:vAlign w:val="center"/>
            <w:hideMark/>
          </w:tcPr>
          <w:p w14:paraId="563D34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05087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CE9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CD692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C541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9287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73B5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287</w:t>
            </w:r>
          </w:p>
        </w:tc>
        <w:tc>
          <w:tcPr>
            <w:tcW w:w="1682" w:type="pct"/>
            <w:tcBorders>
              <w:top w:val="nil"/>
              <w:left w:val="nil"/>
              <w:bottom w:val="single" w:sz="4" w:space="0" w:color="auto"/>
              <w:right w:val="single" w:sz="4" w:space="0" w:color="auto"/>
            </w:tcBorders>
            <w:shd w:val="clear" w:color="auto" w:fill="auto"/>
            <w:noWrap/>
            <w:vAlign w:val="center"/>
            <w:hideMark/>
          </w:tcPr>
          <w:p w14:paraId="7411BB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67647A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CE7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06C42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38F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3BE4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63A1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288</w:t>
            </w:r>
          </w:p>
        </w:tc>
        <w:tc>
          <w:tcPr>
            <w:tcW w:w="1682" w:type="pct"/>
            <w:tcBorders>
              <w:top w:val="nil"/>
              <w:left w:val="nil"/>
              <w:bottom w:val="single" w:sz="4" w:space="0" w:color="auto"/>
              <w:right w:val="single" w:sz="4" w:space="0" w:color="auto"/>
            </w:tcBorders>
            <w:shd w:val="clear" w:color="auto" w:fill="auto"/>
            <w:noWrap/>
            <w:vAlign w:val="center"/>
            <w:hideMark/>
          </w:tcPr>
          <w:p w14:paraId="4842C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43D3CA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04D6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7983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C499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237C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7E3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289</w:t>
            </w:r>
          </w:p>
        </w:tc>
        <w:tc>
          <w:tcPr>
            <w:tcW w:w="1682" w:type="pct"/>
            <w:tcBorders>
              <w:top w:val="nil"/>
              <w:left w:val="nil"/>
              <w:bottom w:val="single" w:sz="4" w:space="0" w:color="auto"/>
              <w:right w:val="single" w:sz="4" w:space="0" w:color="auto"/>
            </w:tcBorders>
            <w:shd w:val="clear" w:color="auto" w:fill="auto"/>
            <w:noWrap/>
            <w:vAlign w:val="center"/>
            <w:hideMark/>
          </w:tcPr>
          <w:p w14:paraId="5080D0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78BEFB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B8D8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38</w:t>
            </w:r>
          </w:p>
        </w:tc>
        <w:tc>
          <w:tcPr>
            <w:tcW w:w="269" w:type="pct"/>
            <w:tcBorders>
              <w:top w:val="nil"/>
              <w:left w:val="nil"/>
              <w:bottom w:val="single" w:sz="4" w:space="0" w:color="auto"/>
              <w:right w:val="single" w:sz="4" w:space="0" w:color="auto"/>
            </w:tcBorders>
            <w:shd w:val="clear" w:color="auto" w:fill="auto"/>
            <w:vAlign w:val="center"/>
            <w:hideMark/>
          </w:tcPr>
          <w:p w14:paraId="3B5E5C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084A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F7D5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6339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290</w:t>
            </w:r>
          </w:p>
        </w:tc>
        <w:tc>
          <w:tcPr>
            <w:tcW w:w="1682" w:type="pct"/>
            <w:tcBorders>
              <w:top w:val="nil"/>
              <w:left w:val="nil"/>
              <w:bottom w:val="single" w:sz="4" w:space="0" w:color="auto"/>
              <w:right w:val="single" w:sz="4" w:space="0" w:color="auto"/>
            </w:tcBorders>
            <w:shd w:val="clear" w:color="auto" w:fill="auto"/>
            <w:noWrap/>
            <w:vAlign w:val="center"/>
            <w:hideMark/>
          </w:tcPr>
          <w:p w14:paraId="7CB44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2B1485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4A7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44</w:t>
            </w:r>
          </w:p>
        </w:tc>
        <w:tc>
          <w:tcPr>
            <w:tcW w:w="269" w:type="pct"/>
            <w:tcBorders>
              <w:top w:val="nil"/>
              <w:left w:val="nil"/>
              <w:bottom w:val="single" w:sz="4" w:space="0" w:color="auto"/>
              <w:right w:val="single" w:sz="4" w:space="0" w:color="auto"/>
            </w:tcBorders>
            <w:shd w:val="clear" w:color="auto" w:fill="auto"/>
            <w:vAlign w:val="center"/>
            <w:hideMark/>
          </w:tcPr>
          <w:p w14:paraId="3C5F50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9E5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E9E2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BE1B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291</w:t>
            </w:r>
          </w:p>
        </w:tc>
        <w:tc>
          <w:tcPr>
            <w:tcW w:w="1682" w:type="pct"/>
            <w:tcBorders>
              <w:top w:val="nil"/>
              <w:left w:val="nil"/>
              <w:bottom w:val="single" w:sz="4" w:space="0" w:color="auto"/>
              <w:right w:val="single" w:sz="4" w:space="0" w:color="auto"/>
            </w:tcBorders>
            <w:shd w:val="clear" w:color="auto" w:fill="auto"/>
            <w:noWrap/>
            <w:vAlign w:val="center"/>
            <w:hideMark/>
          </w:tcPr>
          <w:p w14:paraId="462556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21622B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3448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51</w:t>
            </w:r>
          </w:p>
        </w:tc>
        <w:tc>
          <w:tcPr>
            <w:tcW w:w="269" w:type="pct"/>
            <w:tcBorders>
              <w:top w:val="nil"/>
              <w:left w:val="nil"/>
              <w:bottom w:val="single" w:sz="4" w:space="0" w:color="auto"/>
              <w:right w:val="single" w:sz="4" w:space="0" w:color="auto"/>
            </w:tcBorders>
            <w:shd w:val="clear" w:color="auto" w:fill="auto"/>
            <w:vAlign w:val="center"/>
            <w:hideMark/>
          </w:tcPr>
          <w:p w14:paraId="46D201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8135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E865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B13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292</w:t>
            </w:r>
          </w:p>
        </w:tc>
        <w:tc>
          <w:tcPr>
            <w:tcW w:w="1682" w:type="pct"/>
            <w:tcBorders>
              <w:top w:val="nil"/>
              <w:left w:val="nil"/>
              <w:bottom w:val="single" w:sz="4" w:space="0" w:color="auto"/>
              <w:right w:val="single" w:sz="4" w:space="0" w:color="auto"/>
            </w:tcBorders>
            <w:shd w:val="clear" w:color="auto" w:fill="auto"/>
            <w:noWrap/>
            <w:vAlign w:val="center"/>
            <w:hideMark/>
          </w:tcPr>
          <w:p w14:paraId="48D3D0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00EF66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2D97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57</w:t>
            </w:r>
          </w:p>
        </w:tc>
        <w:tc>
          <w:tcPr>
            <w:tcW w:w="269" w:type="pct"/>
            <w:tcBorders>
              <w:top w:val="nil"/>
              <w:left w:val="nil"/>
              <w:bottom w:val="single" w:sz="4" w:space="0" w:color="auto"/>
              <w:right w:val="single" w:sz="4" w:space="0" w:color="auto"/>
            </w:tcBorders>
            <w:shd w:val="clear" w:color="auto" w:fill="auto"/>
            <w:vAlign w:val="center"/>
            <w:hideMark/>
          </w:tcPr>
          <w:p w14:paraId="1F1A7E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6612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567D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8104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293</w:t>
            </w:r>
          </w:p>
        </w:tc>
        <w:tc>
          <w:tcPr>
            <w:tcW w:w="1682" w:type="pct"/>
            <w:tcBorders>
              <w:top w:val="nil"/>
              <w:left w:val="nil"/>
              <w:bottom w:val="single" w:sz="4" w:space="0" w:color="auto"/>
              <w:right w:val="single" w:sz="4" w:space="0" w:color="auto"/>
            </w:tcBorders>
            <w:shd w:val="clear" w:color="auto" w:fill="auto"/>
            <w:noWrap/>
            <w:vAlign w:val="center"/>
            <w:hideMark/>
          </w:tcPr>
          <w:p w14:paraId="2A8D91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1413AB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A544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4C3C07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085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AD1F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108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294</w:t>
            </w:r>
          </w:p>
        </w:tc>
        <w:tc>
          <w:tcPr>
            <w:tcW w:w="1682" w:type="pct"/>
            <w:tcBorders>
              <w:top w:val="nil"/>
              <w:left w:val="nil"/>
              <w:bottom w:val="single" w:sz="4" w:space="0" w:color="auto"/>
              <w:right w:val="single" w:sz="4" w:space="0" w:color="auto"/>
            </w:tcBorders>
            <w:shd w:val="clear" w:color="auto" w:fill="auto"/>
            <w:noWrap/>
            <w:vAlign w:val="center"/>
            <w:hideMark/>
          </w:tcPr>
          <w:p w14:paraId="0B3895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14D40B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DC8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140</w:t>
            </w:r>
          </w:p>
        </w:tc>
        <w:tc>
          <w:tcPr>
            <w:tcW w:w="269" w:type="pct"/>
            <w:tcBorders>
              <w:top w:val="nil"/>
              <w:left w:val="nil"/>
              <w:bottom w:val="single" w:sz="4" w:space="0" w:color="auto"/>
              <w:right w:val="single" w:sz="4" w:space="0" w:color="auto"/>
            </w:tcBorders>
            <w:shd w:val="clear" w:color="auto" w:fill="auto"/>
            <w:vAlign w:val="center"/>
            <w:hideMark/>
          </w:tcPr>
          <w:p w14:paraId="17C4FD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3F69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2B44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AB3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295</w:t>
            </w:r>
          </w:p>
        </w:tc>
        <w:tc>
          <w:tcPr>
            <w:tcW w:w="1682" w:type="pct"/>
            <w:tcBorders>
              <w:top w:val="nil"/>
              <w:left w:val="nil"/>
              <w:bottom w:val="single" w:sz="4" w:space="0" w:color="auto"/>
              <w:right w:val="single" w:sz="4" w:space="0" w:color="auto"/>
            </w:tcBorders>
            <w:shd w:val="clear" w:color="auto" w:fill="auto"/>
            <w:noWrap/>
            <w:vAlign w:val="center"/>
            <w:hideMark/>
          </w:tcPr>
          <w:p w14:paraId="3A4EC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7A9A8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FA73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130</w:t>
            </w:r>
          </w:p>
        </w:tc>
        <w:tc>
          <w:tcPr>
            <w:tcW w:w="269" w:type="pct"/>
            <w:tcBorders>
              <w:top w:val="nil"/>
              <w:left w:val="nil"/>
              <w:bottom w:val="single" w:sz="4" w:space="0" w:color="auto"/>
              <w:right w:val="single" w:sz="4" w:space="0" w:color="auto"/>
            </w:tcBorders>
            <w:shd w:val="clear" w:color="auto" w:fill="auto"/>
            <w:vAlign w:val="center"/>
            <w:hideMark/>
          </w:tcPr>
          <w:p w14:paraId="4421A4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A20F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8384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01D2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296</w:t>
            </w:r>
          </w:p>
        </w:tc>
        <w:tc>
          <w:tcPr>
            <w:tcW w:w="1682" w:type="pct"/>
            <w:tcBorders>
              <w:top w:val="nil"/>
              <w:left w:val="nil"/>
              <w:bottom w:val="single" w:sz="4" w:space="0" w:color="auto"/>
              <w:right w:val="single" w:sz="4" w:space="0" w:color="auto"/>
            </w:tcBorders>
            <w:shd w:val="clear" w:color="auto" w:fill="auto"/>
            <w:noWrap/>
            <w:vAlign w:val="center"/>
            <w:hideMark/>
          </w:tcPr>
          <w:p w14:paraId="7CE550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0448C6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EEE2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120</w:t>
            </w:r>
          </w:p>
        </w:tc>
        <w:tc>
          <w:tcPr>
            <w:tcW w:w="269" w:type="pct"/>
            <w:tcBorders>
              <w:top w:val="nil"/>
              <w:left w:val="nil"/>
              <w:bottom w:val="single" w:sz="4" w:space="0" w:color="auto"/>
              <w:right w:val="single" w:sz="4" w:space="0" w:color="auto"/>
            </w:tcBorders>
            <w:shd w:val="clear" w:color="auto" w:fill="auto"/>
            <w:vAlign w:val="center"/>
            <w:hideMark/>
          </w:tcPr>
          <w:p w14:paraId="4567F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6ECB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80C2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844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297</w:t>
            </w:r>
          </w:p>
        </w:tc>
        <w:tc>
          <w:tcPr>
            <w:tcW w:w="1682" w:type="pct"/>
            <w:tcBorders>
              <w:top w:val="nil"/>
              <w:left w:val="nil"/>
              <w:bottom w:val="single" w:sz="4" w:space="0" w:color="auto"/>
              <w:right w:val="single" w:sz="4" w:space="0" w:color="auto"/>
            </w:tcBorders>
            <w:shd w:val="clear" w:color="auto" w:fill="auto"/>
            <w:noWrap/>
            <w:vAlign w:val="center"/>
            <w:hideMark/>
          </w:tcPr>
          <w:p w14:paraId="5F7287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47C0F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C3C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110</w:t>
            </w:r>
          </w:p>
        </w:tc>
        <w:tc>
          <w:tcPr>
            <w:tcW w:w="269" w:type="pct"/>
            <w:tcBorders>
              <w:top w:val="nil"/>
              <w:left w:val="nil"/>
              <w:bottom w:val="single" w:sz="4" w:space="0" w:color="auto"/>
              <w:right w:val="single" w:sz="4" w:space="0" w:color="auto"/>
            </w:tcBorders>
            <w:shd w:val="clear" w:color="auto" w:fill="auto"/>
            <w:vAlign w:val="center"/>
            <w:hideMark/>
          </w:tcPr>
          <w:p w14:paraId="60029D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6205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98B8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B442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298</w:t>
            </w:r>
          </w:p>
        </w:tc>
        <w:tc>
          <w:tcPr>
            <w:tcW w:w="1682" w:type="pct"/>
            <w:tcBorders>
              <w:top w:val="nil"/>
              <w:left w:val="nil"/>
              <w:bottom w:val="single" w:sz="4" w:space="0" w:color="auto"/>
              <w:right w:val="single" w:sz="4" w:space="0" w:color="auto"/>
            </w:tcBorders>
            <w:shd w:val="clear" w:color="auto" w:fill="auto"/>
            <w:noWrap/>
            <w:vAlign w:val="center"/>
            <w:hideMark/>
          </w:tcPr>
          <w:p w14:paraId="6A6D2F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79C4E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B92C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07EB21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7110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4973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F46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299</w:t>
            </w:r>
          </w:p>
        </w:tc>
        <w:tc>
          <w:tcPr>
            <w:tcW w:w="1682" w:type="pct"/>
            <w:tcBorders>
              <w:top w:val="nil"/>
              <w:left w:val="nil"/>
              <w:bottom w:val="single" w:sz="4" w:space="0" w:color="auto"/>
              <w:right w:val="single" w:sz="4" w:space="0" w:color="auto"/>
            </w:tcBorders>
            <w:shd w:val="clear" w:color="auto" w:fill="auto"/>
            <w:noWrap/>
            <w:vAlign w:val="center"/>
            <w:hideMark/>
          </w:tcPr>
          <w:p w14:paraId="7B469C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5EFEB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5D41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89</w:t>
            </w:r>
          </w:p>
        </w:tc>
        <w:tc>
          <w:tcPr>
            <w:tcW w:w="269" w:type="pct"/>
            <w:tcBorders>
              <w:top w:val="nil"/>
              <w:left w:val="nil"/>
              <w:bottom w:val="single" w:sz="4" w:space="0" w:color="auto"/>
              <w:right w:val="single" w:sz="4" w:space="0" w:color="auto"/>
            </w:tcBorders>
            <w:shd w:val="clear" w:color="auto" w:fill="auto"/>
            <w:vAlign w:val="center"/>
            <w:hideMark/>
          </w:tcPr>
          <w:p w14:paraId="50A954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2749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5324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EAB6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w:t>
            </w:r>
          </w:p>
        </w:tc>
        <w:tc>
          <w:tcPr>
            <w:tcW w:w="1682" w:type="pct"/>
            <w:tcBorders>
              <w:top w:val="nil"/>
              <w:left w:val="nil"/>
              <w:bottom w:val="single" w:sz="4" w:space="0" w:color="auto"/>
              <w:right w:val="single" w:sz="4" w:space="0" w:color="auto"/>
            </w:tcBorders>
            <w:shd w:val="clear" w:color="auto" w:fill="auto"/>
            <w:noWrap/>
            <w:vAlign w:val="center"/>
            <w:hideMark/>
          </w:tcPr>
          <w:p w14:paraId="1866B6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377D63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6896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76</w:t>
            </w:r>
          </w:p>
        </w:tc>
        <w:tc>
          <w:tcPr>
            <w:tcW w:w="269" w:type="pct"/>
            <w:tcBorders>
              <w:top w:val="nil"/>
              <w:left w:val="nil"/>
              <w:bottom w:val="single" w:sz="4" w:space="0" w:color="auto"/>
              <w:right w:val="single" w:sz="4" w:space="0" w:color="auto"/>
            </w:tcBorders>
            <w:shd w:val="clear" w:color="auto" w:fill="auto"/>
            <w:vAlign w:val="center"/>
            <w:hideMark/>
          </w:tcPr>
          <w:p w14:paraId="2765F0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C944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2263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AE0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301</w:t>
            </w:r>
          </w:p>
        </w:tc>
        <w:tc>
          <w:tcPr>
            <w:tcW w:w="1682" w:type="pct"/>
            <w:tcBorders>
              <w:top w:val="nil"/>
              <w:left w:val="nil"/>
              <w:bottom w:val="single" w:sz="4" w:space="0" w:color="auto"/>
              <w:right w:val="single" w:sz="4" w:space="0" w:color="auto"/>
            </w:tcBorders>
            <w:shd w:val="clear" w:color="auto" w:fill="auto"/>
            <w:noWrap/>
            <w:vAlign w:val="center"/>
            <w:hideMark/>
          </w:tcPr>
          <w:p w14:paraId="1E6842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不锈钢喉箍</w:t>
            </w:r>
          </w:p>
        </w:tc>
        <w:tc>
          <w:tcPr>
            <w:tcW w:w="779" w:type="pct"/>
            <w:tcBorders>
              <w:top w:val="nil"/>
              <w:left w:val="nil"/>
              <w:bottom w:val="single" w:sz="4" w:space="0" w:color="auto"/>
              <w:right w:val="single" w:sz="4" w:space="0" w:color="auto"/>
            </w:tcBorders>
            <w:shd w:val="clear" w:color="auto" w:fill="auto"/>
            <w:noWrap/>
            <w:vAlign w:val="center"/>
            <w:hideMark/>
          </w:tcPr>
          <w:p w14:paraId="20D76C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7D20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r w:rsidRPr="00187230">
              <w:rPr>
                <w:rFonts w:ascii="MS Gothic" w:eastAsia="MS Gothic" w:hAnsi="MS Gothic" w:cs="MS Gothic" w:hint="eastAsia"/>
                <w:kern w:val="0"/>
                <w:szCs w:val="21"/>
              </w:rPr>
              <w:t>∅</w:t>
            </w:r>
            <w:r w:rsidRPr="00187230">
              <w:rPr>
                <w:rFonts w:ascii="宋体" w:hAnsi="宋体" w:cs="宋体" w:hint="eastAsia"/>
                <w:kern w:val="0"/>
                <w:szCs w:val="21"/>
              </w:rPr>
              <w:t>70</w:t>
            </w:r>
          </w:p>
        </w:tc>
        <w:tc>
          <w:tcPr>
            <w:tcW w:w="269" w:type="pct"/>
            <w:tcBorders>
              <w:top w:val="nil"/>
              <w:left w:val="nil"/>
              <w:bottom w:val="single" w:sz="4" w:space="0" w:color="auto"/>
              <w:right w:val="single" w:sz="4" w:space="0" w:color="auto"/>
            </w:tcBorders>
            <w:shd w:val="clear" w:color="auto" w:fill="auto"/>
            <w:vAlign w:val="center"/>
            <w:hideMark/>
          </w:tcPr>
          <w:p w14:paraId="725FE1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5684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8588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601B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302</w:t>
            </w:r>
          </w:p>
        </w:tc>
        <w:tc>
          <w:tcPr>
            <w:tcW w:w="1682" w:type="pct"/>
            <w:tcBorders>
              <w:top w:val="nil"/>
              <w:left w:val="nil"/>
              <w:bottom w:val="single" w:sz="4" w:space="0" w:color="auto"/>
              <w:right w:val="single" w:sz="4" w:space="0" w:color="auto"/>
            </w:tcBorders>
            <w:shd w:val="clear" w:color="auto" w:fill="auto"/>
            <w:noWrap/>
            <w:vAlign w:val="center"/>
            <w:hideMark/>
          </w:tcPr>
          <w:p w14:paraId="0D1BC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w:t>
            </w:r>
          </w:p>
        </w:tc>
        <w:tc>
          <w:tcPr>
            <w:tcW w:w="779" w:type="pct"/>
            <w:tcBorders>
              <w:top w:val="nil"/>
              <w:left w:val="nil"/>
              <w:bottom w:val="single" w:sz="4" w:space="0" w:color="auto"/>
              <w:right w:val="single" w:sz="4" w:space="0" w:color="auto"/>
            </w:tcBorders>
            <w:shd w:val="clear" w:color="auto" w:fill="auto"/>
            <w:noWrap/>
            <w:vAlign w:val="center"/>
            <w:hideMark/>
          </w:tcPr>
          <w:p w14:paraId="7EEBA6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5FF9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w:t>
            </w:r>
          </w:p>
        </w:tc>
        <w:tc>
          <w:tcPr>
            <w:tcW w:w="269" w:type="pct"/>
            <w:tcBorders>
              <w:top w:val="nil"/>
              <w:left w:val="nil"/>
              <w:bottom w:val="single" w:sz="4" w:space="0" w:color="auto"/>
              <w:right w:val="single" w:sz="4" w:space="0" w:color="auto"/>
            </w:tcBorders>
            <w:shd w:val="clear" w:color="auto" w:fill="auto"/>
            <w:vAlign w:val="center"/>
            <w:hideMark/>
          </w:tcPr>
          <w:p w14:paraId="4A05F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10D3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7316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C07A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303</w:t>
            </w:r>
          </w:p>
        </w:tc>
        <w:tc>
          <w:tcPr>
            <w:tcW w:w="1682" w:type="pct"/>
            <w:tcBorders>
              <w:top w:val="nil"/>
              <w:left w:val="nil"/>
              <w:bottom w:val="single" w:sz="4" w:space="0" w:color="auto"/>
              <w:right w:val="single" w:sz="4" w:space="0" w:color="auto"/>
            </w:tcBorders>
            <w:shd w:val="clear" w:color="auto" w:fill="auto"/>
            <w:noWrap/>
            <w:vAlign w:val="center"/>
            <w:hideMark/>
          </w:tcPr>
          <w:p w14:paraId="0B346A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w:t>
            </w:r>
          </w:p>
        </w:tc>
        <w:tc>
          <w:tcPr>
            <w:tcW w:w="779" w:type="pct"/>
            <w:tcBorders>
              <w:top w:val="nil"/>
              <w:left w:val="nil"/>
              <w:bottom w:val="single" w:sz="4" w:space="0" w:color="auto"/>
              <w:right w:val="single" w:sz="4" w:space="0" w:color="auto"/>
            </w:tcBorders>
            <w:shd w:val="clear" w:color="auto" w:fill="auto"/>
            <w:noWrap/>
            <w:vAlign w:val="center"/>
            <w:hideMark/>
          </w:tcPr>
          <w:p w14:paraId="74E9BB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B9FB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0AF70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C38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90C6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354C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w:t>
            </w:r>
          </w:p>
        </w:tc>
        <w:tc>
          <w:tcPr>
            <w:tcW w:w="1682" w:type="pct"/>
            <w:tcBorders>
              <w:top w:val="nil"/>
              <w:left w:val="nil"/>
              <w:bottom w:val="single" w:sz="4" w:space="0" w:color="auto"/>
              <w:right w:val="single" w:sz="4" w:space="0" w:color="auto"/>
            </w:tcBorders>
            <w:shd w:val="clear" w:color="auto" w:fill="auto"/>
            <w:noWrap/>
            <w:vAlign w:val="center"/>
            <w:hideMark/>
          </w:tcPr>
          <w:p w14:paraId="36B77D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w:t>
            </w:r>
          </w:p>
        </w:tc>
        <w:tc>
          <w:tcPr>
            <w:tcW w:w="779" w:type="pct"/>
            <w:tcBorders>
              <w:top w:val="nil"/>
              <w:left w:val="nil"/>
              <w:bottom w:val="single" w:sz="4" w:space="0" w:color="auto"/>
              <w:right w:val="single" w:sz="4" w:space="0" w:color="auto"/>
            </w:tcBorders>
            <w:shd w:val="clear" w:color="auto" w:fill="auto"/>
            <w:noWrap/>
            <w:vAlign w:val="center"/>
            <w:hideMark/>
          </w:tcPr>
          <w:p w14:paraId="3845A3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9209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12cm</w:t>
            </w:r>
          </w:p>
        </w:tc>
        <w:tc>
          <w:tcPr>
            <w:tcW w:w="269" w:type="pct"/>
            <w:tcBorders>
              <w:top w:val="nil"/>
              <w:left w:val="nil"/>
              <w:bottom w:val="single" w:sz="4" w:space="0" w:color="auto"/>
              <w:right w:val="single" w:sz="4" w:space="0" w:color="auto"/>
            </w:tcBorders>
            <w:shd w:val="clear" w:color="auto" w:fill="auto"/>
            <w:vAlign w:val="center"/>
            <w:hideMark/>
          </w:tcPr>
          <w:p w14:paraId="178E1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2E20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11B2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0CA7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305</w:t>
            </w:r>
          </w:p>
        </w:tc>
        <w:tc>
          <w:tcPr>
            <w:tcW w:w="1682" w:type="pct"/>
            <w:tcBorders>
              <w:top w:val="nil"/>
              <w:left w:val="nil"/>
              <w:bottom w:val="single" w:sz="4" w:space="0" w:color="auto"/>
              <w:right w:val="single" w:sz="4" w:space="0" w:color="auto"/>
            </w:tcBorders>
            <w:shd w:val="clear" w:color="auto" w:fill="auto"/>
            <w:noWrap/>
            <w:vAlign w:val="center"/>
            <w:hideMark/>
          </w:tcPr>
          <w:p w14:paraId="5D8065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21BA3C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B841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22</w:t>
            </w:r>
          </w:p>
        </w:tc>
        <w:tc>
          <w:tcPr>
            <w:tcW w:w="269" w:type="pct"/>
            <w:tcBorders>
              <w:top w:val="nil"/>
              <w:left w:val="nil"/>
              <w:bottom w:val="single" w:sz="4" w:space="0" w:color="auto"/>
              <w:right w:val="single" w:sz="4" w:space="0" w:color="auto"/>
            </w:tcBorders>
            <w:shd w:val="clear" w:color="auto" w:fill="auto"/>
            <w:vAlign w:val="center"/>
            <w:hideMark/>
          </w:tcPr>
          <w:p w14:paraId="37BC53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E4E4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9F23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05BF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306</w:t>
            </w:r>
          </w:p>
        </w:tc>
        <w:tc>
          <w:tcPr>
            <w:tcW w:w="1682" w:type="pct"/>
            <w:tcBorders>
              <w:top w:val="nil"/>
              <w:left w:val="nil"/>
              <w:bottom w:val="single" w:sz="4" w:space="0" w:color="auto"/>
              <w:right w:val="single" w:sz="4" w:space="0" w:color="auto"/>
            </w:tcBorders>
            <w:shd w:val="clear" w:color="auto" w:fill="auto"/>
            <w:noWrap/>
            <w:vAlign w:val="center"/>
            <w:hideMark/>
          </w:tcPr>
          <w:p w14:paraId="1F7F99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7D1FC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849AF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89</w:t>
            </w:r>
          </w:p>
        </w:tc>
        <w:tc>
          <w:tcPr>
            <w:tcW w:w="269" w:type="pct"/>
            <w:tcBorders>
              <w:top w:val="nil"/>
              <w:left w:val="nil"/>
              <w:bottom w:val="single" w:sz="4" w:space="0" w:color="auto"/>
              <w:right w:val="single" w:sz="4" w:space="0" w:color="auto"/>
            </w:tcBorders>
            <w:shd w:val="clear" w:color="auto" w:fill="auto"/>
            <w:vAlign w:val="center"/>
            <w:hideMark/>
          </w:tcPr>
          <w:p w14:paraId="683AC6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F07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D81D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20D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307</w:t>
            </w:r>
          </w:p>
        </w:tc>
        <w:tc>
          <w:tcPr>
            <w:tcW w:w="1682" w:type="pct"/>
            <w:tcBorders>
              <w:top w:val="nil"/>
              <w:left w:val="nil"/>
              <w:bottom w:val="single" w:sz="4" w:space="0" w:color="auto"/>
              <w:right w:val="single" w:sz="4" w:space="0" w:color="auto"/>
            </w:tcBorders>
            <w:shd w:val="clear" w:color="auto" w:fill="auto"/>
            <w:noWrap/>
            <w:vAlign w:val="center"/>
            <w:hideMark/>
          </w:tcPr>
          <w:p w14:paraId="63E46F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4D9513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2C4AC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26</w:t>
            </w:r>
          </w:p>
        </w:tc>
        <w:tc>
          <w:tcPr>
            <w:tcW w:w="269" w:type="pct"/>
            <w:tcBorders>
              <w:top w:val="nil"/>
              <w:left w:val="nil"/>
              <w:bottom w:val="single" w:sz="4" w:space="0" w:color="auto"/>
              <w:right w:val="single" w:sz="4" w:space="0" w:color="auto"/>
            </w:tcBorders>
            <w:shd w:val="clear" w:color="auto" w:fill="auto"/>
            <w:vAlign w:val="center"/>
            <w:hideMark/>
          </w:tcPr>
          <w:p w14:paraId="1D3D1F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DE7F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C268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EFAF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308</w:t>
            </w:r>
          </w:p>
        </w:tc>
        <w:tc>
          <w:tcPr>
            <w:tcW w:w="1682" w:type="pct"/>
            <w:tcBorders>
              <w:top w:val="nil"/>
              <w:left w:val="nil"/>
              <w:bottom w:val="single" w:sz="4" w:space="0" w:color="auto"/>
              <w:right w:val="single" w:sz="4" w:space="0" w:color="auto"/>
            </w:tcBorders>
            <w:shd w:val="clear" w:color="auto" w:fill="auto"/>
            <w:noWrap/>
            <w:vAlign w:val="center"/>
            <w:hideMark/>
          </w:tcPr>
          <w:p w14:paraId="6D328D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477706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4167A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431E4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0B9E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C64F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383D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309</w:t>
            </w:r>
          </w:p>
        </w:tc>
        <w:tc>
          <w:tcPr>
            <w:tcW w:w="1682" w:type="pct"/>
            <w:tcBorders>
              <w:top w:val="nil"/>
              <w:left w:val="nil"/>
              <w:bottom w:val="single" w:sz="4" w:space="0" w:color="auto"/>
              <w:right w:val="single" w:sz="4" w:space="0" w:color="auto"/>
            </w:tcBorders>
            <w:shd w:val="clear" w:color="auto" w:fill="auto"/>
            <w:noWrap/>
            <w:vAlign w:val="center"/>
            <w:hideMark/>
          </w:tcPr>
          <w:p w14:paraId="26A2DF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不锈钢外丝管古</w:t>
            </w:r>
          </w:p>
        </w:tc>
        <w:tc>
          <w:tcPr>
            <w:tcW w:w="779" w:type="pct"/>
            <w:tcBorders>
              <w:top w:val="nil"/>
              <w:left w:val="nil"/>
              <w:bottom w:val="single" w:sz="4" w:space="0" w:color="auto"/>
              <w:right w:val="single" w:sz="4" w:space="0" w:color="auto"/>
            </w:tcBorders>
            <w:shd w:val="clear" w:color="auto" w:fill="auto"/>
            <w:noWrap/>
            <w:vAlign w:val="center"/>
            <w:hideMark/>
          </w:tcPr>
          <w:p w14:paraId="516DC0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71935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43</w:t>
            </w:r>
          </w:p>
        </w:tc>
        <w:tc>
          <w:tcPr>
            <w:tcW w:w="269" w:type="pct"/>
            <w:tcBorders>
              <w:top w:val="nil"/>
              <w:left w:val="nil"/>
              <w:bottom w:val="single" w:sz="4" w:space="0" w:color="auto"/>
              <w:right w:val="single" w:sz="4" w:space="0" w:color="auto"/>
            </w:tcBorders>
            <w:shd w:val="clear" w:color="auto" w:fill="auto"/>
            <w:vAlign w:val="center"/>
            <w:hideMark/>
          </w:tcPr>
          <w:p w14:paraId="722EAE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F69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413E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F0D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310</w:t>
            </w:r>
          </w:p>
        </w:tc>
        <w:tc>
          <w:tcPr>
            <w:tcW w:w="1682" w:type="pct"/>
            <w:tcBorders>
              <w:top w:val="nil"/>
              <w:left w:val="nil"/>
              <w:bottom w:val="single" w:sz="4" w:space="0" w:color="auto"/>
              <w:right w:val="single" w:sz="4" w:space="0" w:color="auto"/>
            </w:tcBorders>
            <w:shd w:val="clear" w:color="auto" w:fill="auto"/>
            <w:noWrap/>
            <w:vAlign w:val="center"/>
            <w:hideMark/>
          </w:tcPr>
          <w:p w14:paraId="52CD00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不锈钢大门拉手</w:t>
            </w:r>
          </w:p>
        </w:tc>
        <w:tc>
          <w:tcPr>
            <w:tcW w:w="779" w:type="pct"/>
            <w:tcBorders>
              <w:top w:val="nil"/>
              <w:left w:val="nil"/>
              <w:bottom w:val="single" w:sz="4" w:space="0" w:color="auto"/>
              <w:right w:val="single" w:sz="4" w:space="0" w:color="auto"/>
            </w:tcBorders>
            <w:shd w:val="clear" w:color="auto" w:fill="auto"/>
            <w:noWrap/>
            <w:vAlign w:val="center"/>
            <w:hideMark/>
          </w:tcPr>
          <w:p w14:paraId="1D91F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B3D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112cm</w:t>
            </w:r>
          </w:p>
        </w:tc>
        <w:tc>
          <w:tcPr>
            <w:tcW w:w="269" w:type="pct"/>
            <w:tcBorders>
              <w:top w:val="nil"/>
              <w:left w:val="nil"/>
              <w:bottom w:val="single" w:sz="4" w:space="0" w:color="auto"/>
              <w:right w:val="single" w:sz="4" w:space="0" w:color="auto"/>
            </w:tcBorders>
            <w:shd w:val="clear" w:color="auto" w:fill="auto"/>
            <w:vAlign w:val="center"/>
            <w:hideMark/>
          </w:tcPr>
          <w:p w14:paraId="253D9E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010C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EE1A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F8A0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311</w:t>
            </w:r>
          </w:p>
        </w:tc>
        <w:tc>
          <w:tcPr>
            <w:tcW w:w="1682" w:type="pct"/>
            <w:tcBorders>
              <w:top w:val="nil"/>
              <w:left w:val="nil"/>
              <w:bottom w:val="single" w:sz="4" w:space="0" w:color="auto"/>
              <w:right w:val="single" w:sz="4" w:space="0" w:color="auto"/>
            </w:tcBorders>
            <w:shd w:val="clear" w:color="auto" w:fill="auto"/>
            <w:noWrap/>
            <w:vAlign w:val="center"/>
            <w:hideMark/>
          </w:tcPr>
          <w:p w14:paraId="1D22B6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不锈钢大门拉手</w:t>
            </w:r>
          </w:p>
        </w:tc>
        <w:tc>
          <w:tcPr>
            <w:tcW w:w="779" w:type="pct"/>
            <w:tcBorders>
              <w:top w:val="nil"/>
              <w:left w:val="nil"/>
              <w:bottom w:val="single" w:sz="4" w:space="0" w:color="auto"/>
              <w:right w:val="single" w:sz="4" w:space="0" w:color="auto"/>
            </w:tcBorders>
            <w:shd w:val="clear" w:color="auto" w:fill="auto"/>
            <w:noWrap/>
            <w:vAlign w:val="center"/>
            <w:hideMark/>
          </w:tcPr>
          <w:p w14:paraId="57C10B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E4B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w:t>
            </w:r>
          </w:p>
        </w:tc>
        <w:tc>
          <w:tcPr>
            <w:tcW w:w="269" w:type="pct"/>
            <w:tcBorders>
              <w:top w:val="nil"/>
              <w:left w:val="nil"/>
              <w:bottom w:val="single" w:sz="4" w:space="0" w:color="auto"/>
              <w:right w:val="single" w:sz="4" w:space="0" w:color="auto"/>
            </w:tcBorders>
            <w:shd w:val="clear" w:color="auto" w:fill="auto"/>
            <w:vAlign w:val="center"/>
            <w:hideMark/>
          </w:tcPr>
          <w:p w14:paraId="194D31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794F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C0D0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7AD2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312</w:t>
            </w:r>
          </w:p>
        </w:tc>
        <w:tc>
          <w:tcPr>
            <w:tcW w:w="1682" w:type="pct"/>
            <w:tcBorders>
              <w:top w:val="nil"/>
              <w:left w:val="nil"/>
              <w:bottom w:val="single" w:sz="4" w:space="0" w:color="auto"/>
              <w:right w:val="single" w:sz="4" w:space="0" w:color="auto"/>
            </w:tcBorders>
            <w:shd w:val="clear" w:color="auto" w:fill="auto"/>
            <w:noWrap/>
            <w:vAlign w:val="center"/>
            <w:hideMark/>
          </w:tcPr>
          <w:p w14:paraId="54E48F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不锈钢家用梯</w:t>
            </w:r>
          </w:p>
        </w:tc>
        <w:tc>
          <w:tcPr>
            <w:tcW w:w="779" w:type="pct"/>
            <w:tcBorders>
              <w:top w:val="nil"/>
              <w:left w:val="nil"/>
              <w:bottom w:val="single" w:sz="4" w:space="0" w:color="auto"/>
              <w:right w:val="single" w:sz="4" w:space="0" w:color="auto"/>
            </w:tcBorders>
            <w:shd w:val="clear" w:color="auto" w:fill="auto"/>
            <w:noWrap/>
            <w:vAlign w:val="center"/>
            <w:hideMark/>
          </w:tcPr>
          <w:p w14:paraId="5F577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893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三步/1.5M</w:t>
            </w:r>
          </w:p>
        </w:tc>
        <w:tc>
          <w:tcPr>
            <w:tcW w:w="269" w:type="pct"/>
            <w:tcBorders>
              <w:top w:val="nil"/>
              <w:left w:val="nil"/>
              <w:bottom w:val="single" w:sz="4" w:space="0" w:color="auto"/>
              <w:right w:val="single" w:sz="4" w:space="0" w:color="auto"/>
            </w:tcBorders>
            <w:shd w:val="clear" w:color="auto" w:fill="auto"/>
            <w:vAlign w:val="center"/>
            <w:hideMark/>
          </w:tcPr>
          <w:p w14:paraId="5F1E07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1027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3E52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09A1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313</w:t>
            </w:r>
          </w:p>
        </w:tc>
        <w:tc>
          <w:tcPr>
            <w:tcW w:w="1682" w:type="pct"/>
            <w:tcBorders>
              <w:top w:val="nil"/>
              <w:left w:val="nil"/>
              <w:bottom w:val="single" w:sz="4" w:space="0" w:color="auto"/>
              <w:right w:val="single" w:sz="4" w:space="0" w:color="auto"/>
            </w:tcBorders>
            <w:shd w:val="clear" w:color="auto" w:fill="auto"/>
            <w:noWrap/>
            <w:vAlign w:val="center"/>
            <w:hideMark/>
          </w:tcPr>
          <w:p w14:paraId="589696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不锈钢小便斗下水管</w:t>
            </w:r>
          </w:p>
        </w:tc>
        <w:tc>
          <w:tcPr>
            <w:tcW w:w="779" w:type="pct"/>
            <w:tcBorders>
              <w:top w:val="nil"/>
              <w:left w:val="nil"/>
              <w:bottom w:val="single" w:sz="4" w:space="0" w:color="auto"/>
              <w:right w:val="single" w:sz="4" w:space="0" w:color="auto"/>
            </w:tcBorders>
            <w:shd w:val="clear" w:color="auto" w:fill="auto"/>
            <w:noWrap/>
            <w:vAlign w:val="center"/>
            <w:hideMark/>
          </w:tcPr>
          <w:p w14:paraId="241AB7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EC6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S/弯</w:t>
            </w:r>
          </w:p>
        </w:tc>
        <w:tc>
          <w:tcPr>
            <w:tcW w:w="269" w:type="pct"/>
            <w:tcBorders>
              <w:top w:val="nil"/>
              <w:left w:val="nil"/>
              <w:bottom w:val="single" w:sz="4" w:space="0" w:color="auto"/>
              <w:right w:val="single" w:sz="4" w:space="0" w:color="auto"/>
            </w:tcBorders>
            <w:shd w:val="clear" w:color="auto" w:fill="auto"/>
            <w:vAlign w:val="center"/>
            <w:hideMark/>
          </w:tcPr>
          <w:p w14:paraId="1A667E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8FD3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EA44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FFEC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314</w:t>
            </w:r>
          </w:p>
        </w:tc>
        <w:tc>
          <w:tcPr>
            <w:tcW w:w="1682" w:type="pct"/>
            <w:tcBorders>
              <w:top w:val="nil"/>
              <w:left w:val="nil"/>
              <w:bottom w:val="single" w:sz="4" w:space="0" w:color="auto"/>
              <w:right w:val="single" w:sz="4" w:space="0" w:color="auto"/>
            </w:tcBorders>
            <w:shd w:val="clear" w:color="auto" w:fill="auto"/>
            <w:noWrap/>
            <w:vAlign w:val="center"/>
            <w:hideMark/>
          </w:tcPr>
          <w:p w14:paraId="761E9A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不锈钢小便斗下水管</w:t>
            </w:r>
          </w:p>
        </w:tc>
        <w:tc>
          <w:tcPr>
            <w:tcW w:w="779" w:type="pct"/>
            <w:tcBorders>
              <w:top w:val="nil"/>
              <w:left w:val="nil"/>
              <w:bottom w:val="single" w:sz="4" w:space="0" w:color="auto"/>
              <w:right w:val="single" w:sz="4" w:space="0" w:color="auto"/>
            </w:tcBorders>
            <w:shd w:val="clear" w:color="auto" w:fill="auto"/>
            <w:noWrap/>
            <w:vAlign w:val="center"/>
            <w:hideMark/>
          </w:tcPr>
          <w:p w14:paraId="0F1BA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80C2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带反臭弯</w:t>
            </w:r>
          </w:p>
        </w:tc>
        <w:tc>
          <w:tcPr>
            <w:tcW w:w="269" w:type="pct"/>
            <w:tcBorders>
              <w:top w:val="nil"/>
              <w:left w:val="nil"/>
              <w:bottom w:val="single" w:sz="4" w:space="0" w:color="auto"/>
              <w:right w:val="single" w:sz="4" w:space="0" w:color="auto"/>
            </w:tcBorders>
            <w:shd w:val="clear" w:color="auto" w:fill="auto"/>
            <w:vAlign w:val="center"/>
            <w:hideMark/>
          </w:tcPr>
          <w:p w14:paraId="6DAD5E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F101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0AC5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4BE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315</w:t>
            </w:r>
          </w:p>
        </w:tc>
        <w:tc>
          <w:tcPr>
            <w:tcW w:w="1682" w:type="pct"/>
            <w:tcBorders>
              <w:top w:val="nil"/>
              <w:left w:val="nil"/>
              <w:bottom w:val="single" w:sz="4" w:space="0" w:color="auto"/>
              <w:right w:val="single" w:sz="4" w:space="0" w:color="auto"/>
            </w:tcBorders>
            <w:shd w:val="clear" w:color="auto" w:fill="auto"/>
            <w:noWrap/>
            <w:vAlign w:val="center"/>
            <w:hideMark/>
          </w:tcPr>
          <w:p w14:paraId="5ED253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不锈钢弯头</w:t>
            </w:r>
          </w:p>
        </w:tc>
        <w:tc>
          <w:tcPr>
            <w:tcW w:w="779" w:type="pct"/>
            <w:tcBorders>
              <w:top w:val="nil"/>
              <w:left w:val="nil"/>
              <w:bottom w:val="single" w:sz="4" w:space="0" w:color="auto"/>
              <w:right w:val="single" w:sz="4" w:space="0" w:color="auto"/>
            </w:tcBorders>
            <w:shd w:val="clear" w:color="auto" w:fill="auto"/>
            <w:noWrap/>
            <w:vAlign w:val="center"/>
            <w:hideMark/>
          </w:tcPr>
          <w:p w14:paraId="45E133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8AF1B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4C66DB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0C4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CA40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439E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316</w:t>
            </w:r>
          </w:p>
        </w:tc>
        <w:tc>
          <w:tcPr>
            <w:tcW w:w="1682" w:type="pct"/>
            <w:tcBorders>
              <w:top w:val="nil"/>
              <w:left w:val="nil"/>
              <w:bottom w:val="single" w:sz="4" w:space="0" w:color="auto"/>
              <w:right w:val="single" w:sz="4" w:space="0" w:color="auto"/>
            </w:tcBorders>
            <w:shd w:val="clear" w:color="auto" w:fill="auto"/>
            <w:noWrap/>
            <w:vAlign w:val="center"/>
            <w:hideMark/>
          </w:tcPr>
          <w:p w14:paraId="05230E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不锈钢弯头</w:t>
            </w:r>
          </w:p>
        </w:tc>
        <w:tc>
          <w:tcPr>
            <w:tcW w:w="779" w:type="pct"/>
            <w:tcBorders>
              <w:top w:val="nil"/>
              <w:left w:val="nil"/>
              <w:bottom w:val="single" w:sz="4" w:space="0" w:color="auto"/>
              <w:right w:val="single" w:sz="4" w:space="0" w:color="auto"/>
            </w:tcBorders>
            <w:shd w:val="clear" w:color="auto" w:fill="auto"/>
            <w:noWrap/>
            <w:vAlign w:val="center"/>
            <w:hideMark/>
          </w:tcPr>
          <w:p w14:paraId="2D006F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CE76F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FB704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2DC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8343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160A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317</w:t>
            </w:r>
          </w:p>
        </w:tc>
        <w:tc>
          <w:tcPr>
            <w:tcW w:w="1682" w:type="pct"/>
            <w:tcBorders>
              <w:top w:val="nil"/>
              <w:left w:val="nil"/>
              <w:bottom w:val="single" w:sz="4" w:space="0" w:color="auto"/>
              <w:right w:val="single" w:sz="4" w:space="0" w:color="auto"/>
            </w:tcBorders>
            <w:shd w:val="clear" w:color="auto" w:fill="auto"/>
            <w:noWrap/>
            <w:vAlign w:val="center"/>
            <w:hideMark/>
          </w:tcPr>
          <w:p w14:paraId="67927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不锈钢弯头</w:t>
            </w:r>
          </w:p>
        </w:tc>
        <w:tc>
          <w:tcPr>
            <w:tcW w:w="779" w:type="pct"/>
            <w:tcBorders>
              <w:top w:val="nil"/>
              <w:left w:val="nil"/>
              <w:bottom w:val="single" w:sz="4" w:space="0" w:color="auto"/>
              <w:right w:val="single" w:sz="4" w:space="0" w:color="auto"/>
            </w:tcBorders>
            <w:shd w:val="clear" w:color="auto" w:fill="auto"/>
            <w:noWrap/>
            <w:vAlign w:val="center"/>
            <w:hideMark/>
          </w:tcPr>
          <w:p w14:paraId="79AEE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41A6D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FAAC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6F2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238B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BD9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318</w:t>
            </w:r>
          </w:p>
        </w:tc>
        <w:tc>
          <w:tcPr>
            <w:tcW w:w="1682" w:type="pct"/>
            <w:tcBorders>
              <w:top w:val="nil"/>
              <w:left w:val="nil"/>
              <w:bottom w:val="single" w:sz="4" w:space="0" w:color="auto"/>
              <w:right w:val="single" w:sz="4" w:space="0" w:color="auto"/>
            </w:tcBorders>
            <w:shd w:val="clear" w:color="auto" w:fill="auto"/>
            <w:noWrap/>
            <w:vAlign w:val="center"/>
            <w:hideMark/>
          </w:tcPr>
          <w:p w14:paraId="177D78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不锈钢弯头</w:t>
            </w:r>
          </w:p>
        </w:tc>
        <w:tc>
          <w:tcPr>
            <w:tcW w:w="779" w:type="pct"/>
            <w:tcBorders>
              <w:top w:val="nil"/>
              <w:left w:val="nil"/>
              <w:bottom w:val="single" w:sz="4" w:space="0" w:color="auto"/>
              <w:right w:val="single" w:sz="4" w:space="0" w:color="auto"/>
            </w:tcBorders>
            <w:shd w:val="clear" w:color="auto" w:fill="auto"/>
            <w:noWrap/>
            <w:vAlign w:val="center"/>
            <w:hideMark/>
          </w:tcPr>
          <w:p w14:paraId="437F6A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3858A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2EAD07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124D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78C4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A98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319</w:t>
            </w:r>
          </w:p>
        </w:tc>
        <w:tc>
          <w:tcPr>
            <w:tcW w:w="1682" w:type="pct"/>
            <w:tcBorders>
              <w:top w:val="nil"/>
              <w:left w:val="nil"/>
              <w:bottom w:val="single" w:sz="4" w:space="0" w:color="auto"/>
              <w:right w:val="single" w:sz="4" w:space="0" w:color="auto"/>
            </w:tcBorders>
            <w:shd w:val="clear" w:color="auto" w:fill="auto"/>
            <w:noWrap/>
            <w:vAlign w:val="center"/>
            <w:hideMark/>
          </w:tcPr>
          <w:p w14:paraId="13D764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不锈钢扣垫</w:t>
            </w:r>
          </w:p>
        </w:tc>
        <w:tc>
          <w:tcPr>
            <w:tcW w:w="779" w:type="pct"/>
            <w:tcBorders>
              <w:top w:val="nil"/>
              <w:left w:val="nil"/>
              <w:bottom w:val="single" w:sz="4" w:space="0" w:color="auto"/>
              <w:right w:val="single" w:sz="4" w:space="0" w:color="auto"/>
            </w:tcBorders>
            <w:shd w:val="clear" w:color="auto" w:fill="auto"/>
            <w:noWrap/>
            <w:vAlign w:val="center"/>
            <w:hideMark/>
          </w:tcPr>
          <w:p w14:paraId="492AF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825E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5.7cm</w:t>
            </w:r>
          </w:p>
        </w:tc>
        <w:tc>
          <w:tcPr>
            <w:tcW w:w="269" w:type="pct"/>
            <w:tcBorders>
              <w:top w:val="nil"/>
              <w:left w:val="nil"/>
              <w:bottom w:val="single" w:sz="4" w:space="0" w:color="auto"/>
              <w:right w:val="single" w:sz="4" w:space="0" w:color="auto"/>
            </w:tcBorders>
            <w:shd w:val="clear" w:color="auto" w:fill="auto"/>
            <w:vAlign w:val="center"/>
            <w:hideMark/>
          </w:tcPr>
          <w:p w14:paraId="517AD7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9FAB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482F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0934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320</w:t>
            </w:r>
          </w:p>
        </w:tc>
        <w:tc>
          <w:tcPr>
            <w:tcW w:w="1682" w:type="pct"/>
            <w:tcBorders>
              <w:top w:val="nil"/>
              <w:left w:val="nil"/>
              <w:bottom w:val="single" w:sz="4" w:space="0" w:color="auto"/>
              <w:right w:val="single" w:sz="4" w:space="0" w:color="auto"/>
            </w:tcBorders>
            <w:shd w:val="clear" w:color="auto" w:fill="auto"/>
            <w:noWrap/>
            <w:vAlign w:val="center"/>
            <w:hideMark/>
          </w:tcPr>
          <w:p w14:paraId="58219F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不锈钢扣垫</w:t>
            </w:r>
          </w:p>
        </w:tc>
        <w:tc>
          <w:tcPr>
            <w:tcW w:w="779" w:type="pct"/>
            <w:tcBorders>
              <w:top w:val="nil"/>
              <w:left w:val="nil"/>
              <w:bottom w:val="single" w:sz="4" w:space="0" w:color="auto"/>
              <w:right w:val="single" w:sz="4" w:space="0" w:color="auto"/>
            </w:tcBorders>
            <w:shd w:val="clear" w:color="auto" w:fill="auto"/>
            <w:noWrap/>
            <w:vAlign w:val="center"/>
            <w:hideMark/>
          </w:tcPr>
          <w:p w14:paraId="1CEDA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0688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8cm</w:t>
            </w:r>
          </w:p>
        </w:tc>
        <w:tc>
          <w:tcPr>
            <w:tcW w:w="269" w:type="pct"/>
            <w:tcBorders>
              <w:top w:val="nil"/>
              <w:left w:val="nil"/>
              <w:bottom w:val="single" w:sz="4" w:space="0" w:color="auto"/>
              <w:right w:val="single" w:sz="4" w:space="0" w:color="auto"/>
            </w:tcBorders>
            <w:shd w:val="clear" w:color="auto" w:fill="auto"/>
            <w:vAlign w:val="center"/>
            <w:hideMark/>
          </w:tcPr>
          <w:p w14:paraId="69A6AE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7AE8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C72D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5D1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321</w:t>
            </w:r>
          </w:p>
        </w:tc>
        <w:tc>
          <w:tcPr>
            <w:tcW w:w="1682" w:type="pct"/>
            <w:tcBorders>
              <w:top w:val="nil"/>
              <w:left w:val="nil"/>
              <w:bottom w:val="single" w:sz="4" w:space="0" w:color="auto"/>
              <w:right w:val="single" w:sz="4" w:space="0" w:color="auto"/>
            </w:tcBorders>
            <w:shd w:val="clear" w:color="auto" w:fill="auto"/>
            <w:noWrap/>
            <w:vAlign w:val="center"/>
            <w:hideMark/>
          </w:tcPr>
          <w:p w14:paraId="218D1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不锈钢扣垫</w:t>
            </w:r>
          </w:p>
        </w:tc>
        <w:tc>
          <w:tcPr>
            <w:tcW w:w="779" w:type="pct"/>
            <w:tcBorders>
              <w:top w:val="nil"/>
              <w:left w:val="nil"/>
              <w:bottom w:val="single" w:sz="4" w:space="0" w:color="auto"/>
              <w:right w:val="single" w:sz="4" w:space="0" w:color="auto"/>
            </w:tcBorders>
            <w:shd w:val="clear" w:color="auto" w:fill="auto"/>
            <w:noWrap/>
            <w:vAlign w:val="center"/>
            <w:hideMark/>
          </w:tcPr>
          <w:p w14:paraId="3CD0A3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0B23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7.6cm</w:t>
            </w:r>
          </w:p>
        </w:tc>
        <w:tc>
          <w:tcPr>
            <w:tcW w:w="269" w:type="pct"/>
            <w:tcBorders>
              <w:top w:val="nil"/>
              <w:left w:val="nil"/>
              <w:bottom w:val="single" w:sz="4" w:space="0" w:color="auto"/>
              <w:right w:val="single" w:sz="4" w:space="0" w:color="auto"/>
            </w:tcBorders>
            <w:shd w:val="clear" w:color="auto" w:fill="auto"/>
            <w:vAlign w:val="center"/>
            <w:hideMark/>
          </w:tcPr>
          <w:p w14:paraId="654D80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456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87AA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39A9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322</w:t>
            </w:r>
          </w:p>
        </w:tc>
        <w:tc>
          <w:tcPr>
            <w:tcW w:w="1682" w:type="pct"/>
            <w:tcBorders>
              <w:top w:val="nil"/>
              <w:left w:val="nil"/>
              <w:bottom w:val="single" w:sz="4" w:space="0" w:color="auto"/>
              <w:right w:val="single" w:sz="4" w:space="0" w:color="auto"/>
            </w:tcBorders>
            <w:shd w:val="clear" w:color="auto" w:fill="auto"/>
            <w:noWrap/>
            <w:vAlign w:val="center"/>
            <w:hideMark/>
          </w:tcPr>
          <w:p w14:paraId="3931FD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不锈钢扣手</w:t>
            </w:r>
          </w:p>
        </w:tc>
        <w:tc>
          <w:tcPr>
            <w:tcW w:w="779" w:type="pct"/>
            <w:tcBorders>
              <w:top w:val="nil"/>
              <w:left w:val="nil"/>
              <w:bottom w:val="single" w:sz="4" w:space="0" w:color="auto"/>
              <w:right w:val="single" w:sz="4" w:space="0" w:color="auto"/>
            </w:tcBorders>
            <w:shd w:val="clear" w:color="auto" w:fill="auto"/>
            <w:noWrap/>
            <w:vAlign w:val="center"/>
            <w:hideMark/>
          </w:tcPr>
          <w:p w14:paraId="4DDB9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922A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4x10.5cm</w:t>
            </w:r>
          </w:p>
        </w:tc>
        <w:tc>
          <w:tcPr>
            <w:tcW w:w="269" w:type="pct"/>
            <w:tcBorders>
              <w:top w:val="nil"/>
              <w:left w:val="nil"/>
              <w:bottom w:val="single" w:sz="4" w:space="0" w:color="auto"/>
              <w:right w:val="single" w:sz="4" w:space="0" w:color="auto"/>
            </w:tcBorders>
            <w:shd w:val="clear" w:color="auto" w:fill="auto"/>
            <w:vAlign w:val="center"/>
            <w:hideMark/>
          </w:tcPr>
          <w:p w14:paraId="317927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F491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AFA4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9FC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323</w:t>
            </w:r>
          </w:p>
        </w:tc>
        <w:tc>
          <w:tcPr>
            <w:tcW w:w="1682" w:type="pct"/>
            <w:tcBorders>
              <w:top w:val="nil"/>
              <w:left w:val="nil"/>
              <w:bottom w:val="single" w:sz="4" w:space="0" w:color="auto"/>
              <w:right w:val="single" w:sz="4" w:space="0" w:color="auto"/>
            </w:tcBorders>
            <w:shd w:val="clear" w:color="auto" w:fill="auto"/>
            <w:noWrap/>
            <w:vAlign w:val="center"/>
            <w:hideMark/>
          </w:tcPr>
          <w:p w14:paraId="338FA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不锈钢扶手</w:t>
            </w:r>
          </w:p>
        </w:tc>
        <w:tc>
          <w:tcPr>
            <w:tcW w:w="779" w:type="pct"/>
            <w:tcBorders>
              <w:top w:val="nil"/>
              <w:left w:val="nil"/>
              <w:bottom w:val="single" w:sz="4" w:space="0" w:color="auto"/>
              <w:right w:val="single" w:sz="4" w:space="0" w:color="auto"/>
            </w:tcBorders>
            <w:shd w:val="clear" w:color="auto" w:fill="auto"/>
            <w:noWrap/>
            <w:vAlign w:val="center"/>
            <w:hideMark/>
          </w:tcPr>
          <w:p w14:paraId="28BF6B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8E3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w:t>
            </w:r>
          </w:p>
        </w:tc>
        <w:tc>
          <w:tcPr>
            <w:tcW w:w="269" w:type="pct"/>
            <w:tcBorders>
              <w:top w:val="nil"/>
              <w:left w:val="nil"/>
              <w:bottom w:val="single" w:sz="4" w:space="0" w:color="auto"/>
              <w:right w:val="single" w:sz="4" w:space="0" w:color="auto"/>
            </w:tcBorders>
            <w:shd w:val="clear" w:color="auto" w:fill="auto"/>
            <w:vAlign w:val="center"/>
            <w:hideMark/>
          </w:tcPr>
          <w:p w14:paraId="3497EC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5324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0259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3DEF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324</w:t>
            </w:r>
          </w:p>
        </w:tc>
        <w:tc>
          <w:tcPr>
            <w:tcW w:w="1682" w:type="pct"/>
            <w:tcBorders>
              <w:top w:val="nil"/>
              <w:left w:val="nil"/>
              <w:bottom w:val="single" w:sz="4" w:space="0" w:color="auto"/>
              <w:right w:val="single" w:sz="4" w:space="0" w:color="auto"/>
            </w:tcBorders>
            <w:shd w:val="clear" w:color="auto" w:fill="auto"/>
            <w:noWrap/>
            <w:vAlign w:val="center"/>
            <w:hideMark/>
          </w:tcPr>
          <w:p w14:paraId="5B0A2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不锈钢扶手</w:t>
            </w:r>
          </w:p>
        </w:tc>
        <w:tc>
          <w:tcPr>
            <w:tcW w:w="779" w:type="pct"/>
            <w:tcBorders>
              <w:top w:val="nil"/>
              <w:left w:val="nil"/>
              <w:bottom w:val="single" w:sz="4" w:space="0" w:color="auto"/>
              <w:right w:val="single" w:sz="4" w:space="0" w:color="auto"/>
            </w:tcBorders>
            <w:shd w:val="clear" w:color="auto" w:fill="auto"/>
            <w:noWrap/>
            <w:vAlign w:val="center"/>
            <w:hideMark/>
          </w:tcPr>
          <w:p w14:paraId="2EA64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43B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45cm</w:t>
            </w:r>
          </w:p>
        </w:tc>
        <w:tc>
          <w:tcPr>
            <w:tcW w:w="269" w:type="pct"/>
            <w:tcBorders>
              <w:top w:val="nil"/>
              <w:left w:val="nil"/>
              <w:bottom w:val="single" w:sz="4" w:space="0" w:color="auto"/>
              <w:right w:val="single" w:sz="4" w:space="0" w:color="auto"/>
            </w:tcBorders>
            <w:shd w:val="clear" w:color="auto" w:fill="auto"/>
            <w:vAlign w:val="center"/>
            <w:hideMark/>
          </w:tcPr>
          <w:p w14:paraId="69B50C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BAC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8065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3E3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325</w:t>
            </w:r>
          </w:p>
        </w:tc>
        <w:tc>
          <w:tcPr>
            <w:tcW w:w="1682" w:type="pct"/>
            <w:tcBorders>
              <w:top w:val="nil"/>
              <w:left w:val="nil"/>
              <w:bottom w:val="single" w:sz="4" w:space="0" w:color="auto"/>
              <w:right w:val="single" w:sz="4" w:space="0" w:color="auto"/>
            </w:tcBorders>
            <w:shd w:val="clear" w:color="auto" w:fill="auto"/>
            <w:noWrap/>
            <w:vAlign w:val="center"/>
            <w:hideMark/>
          </w:tcPr>
          <w:p w14:paraId="2BFCBA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不锈钢扶手</w:t>
            </w:r>
          </w:p>
        </w:tc>
        <w:tc>
          <w:tcPr>
            <w:tcW w:w="779" w:type="pct"/>
            <w:tcBorders>
              <w:top w:val="nil"/>
              <w:left w:val="nil"/>
              <w:bottom w:val="single" w:sz="4" w:space="0" w:color="auto"/>
              <w:right w:val="single" w:sz="4" w:space="0" w:color="auto"/>
            </w:tcBorders>
            <w:shd w:val="clear" w:color="auto" w:fill="auto"/>
            <w:noWrap/>
            <w:vAlign w:val="center"/>
            <w:hideMark/>
          </w:tcPr>
          <w:p w14:paraId="198BE9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8E0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w:t>
            </w:r>
          </w:p>
        </w:tc>
        <w:tc>
          <w:tcPr>
            <w:tcW w:w="269" w:type="pct"/>
            <w:tcBorders>
              <w:top w:val="nil"/>
              <w:left w:val="nil"/>
              <w:bottom w:val="single" w:sz="4" w:space="0" w:color="auto"/>
              <w:right w:val="single" w:sz="4" w:space="0" w:color="auto"/>
            </w:tcBorders>
            <w:shd w:val="clear" w:color="auto" w:fill="auto"/>
            <w:vAlign w:val="center"/>
            <w:hideMark/>
          </w:tcPr>
          <w:p w14:paraId="0E4D96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93A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A7B8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B43E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326</w:t>
            </w:r>
          </w:p>
        </w:tc>
        <w:tc>
          <w:tcPr>
            <w:tcW w:w="1682" w:type="pct"/>
            <w:tcBorders>
              <w:top w:val="nil"/>
              <w:left w:val="nil"/>
              <w:bottom w:val="single" w:sz="4" w:space="0" w:color="auto"/>
              <w:right w:val="single" w:sz="4" w:space="0" w:color="auto"/>
            </w:tcBorders>
            <w:shd w:val="clear" w:color="auto" w:fill="auto"/>
            <w:noWrap/>
            <w:vAlign w:val="center"/>
            <w:hideMark/>
          </w:tcPr>
          <w:p w14:paraId="46D0E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584D58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3CF33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125</w:t>
            </w:r>
          </w:p>
        </w:tc>
        <w:tc>
          <w:tcPr>
            <w:tcW w:w="269" w:type="pct"/>
            <w:tcBorders>
              <w:top w:val="nil"/>
              <w:left w:val="nil"/>
              <w:bottom w:val="single" w:sz="4" w:space="0" w:color="auto"/>
              <w:right w:val="single" w:sz="4" w:space="0" w:color="auto"/>
            </w:tcBorders>
            <w:shd w:val="clear" w:color="auto" w:fill="auto"/>
            <w:vAlign w:val="center"/>
            <w:hideMark/>
          </w:tcPr>
          <w:p w14:paraId="7F4C68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4406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170D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6463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327</w:t>
            </w:r>
          </w:p>
        </w:tc>
        <w:tc>
          <w:tcPr>
            <w:tcW w:w="1682" w:type="pct"/>
            <w:tcBorders>
              <w:top w:val="nil"/>
              <w:left w:val="nil"/>
              <w:bottom w:val="single" w:sz="4" w:space="0" w:color="auto"/>
              <w:right w:val="single" w:sz="4" w:space="0" w:color="auto"/>
            </w:tcBorders>
            <w:shd w:val="clear" w:color="auto" w:fill="auto"/>
            <w:noWrap/>
            <w:vAlign w:val="center"/>
            <w:hideMark/>
          </w:tcPr>
          <w:p w14:paraId="704C9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4648B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FAA50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209AE6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7FE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8745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666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328</w:t>
            </w:r>
          </w:p>
        </w:tc>
        <w:tc>
          <w:tcPr>
            <w:tcW w:w="1682" w:type="pct"/>
            <w:tcBorders>
              <w:top w:val="nil"/>
              <w:left w:val="nil"/>
              <w:bottom w:val="single" w:sz="4" w:space="0" w:color="auto"/>
              <w:right w:val="single" w:sz="4" w:space="0" w:color="auto"/>
            </w:tcBorders>
            <w:shd w:val="clear" w:color="auto" w:fill="auto"/>
            <w:noWrap/>
            <w:vAlign w:val="center"/>
            <w:hideMark/>
          </w:tcPr>
          <w:p w14:paraId="10B532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1269A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2D456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58CC2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54C7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691A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91E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329</w:t>
            </w:r>
          </w:p>
        </w:tc>
        <w:tc>
          <w:tcPr>
            <w:tcW w:w="1682" w:type="pct"/>
            <w:tcBorders>
              <w:top w:val="nil"/>
              <w:left w:val="nil"/>
              <w:bottom w:val="single" w:sz="4" w:space="0" w:color="auto"/>
              <w:right w:val="single" w:sz="4" w:space="0" w:color="auto"/>
            </w:tcBorders>
            <w:shd w:val="clear" w:color="auto" w:fill="auto"/>
            <w:noWrap/>
            <w:vAlign w:val="center"/>
            <w:hideMark/>
          </w:tcPr>
          <w:p w14:paraId="3094F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5D1E61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7F48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3B1424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BD0B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8A71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387F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330</w:t>
            </w:r>
          </w:p>
        </w:tc>
        <w:tc>
          <w:tcPr>
            <w:tcW w:w="1682" w:type="pct"/>
            <w:tcBorders>
              <w:top w:val="nil"/>
              <w:left w:val="nil"/>
              <w:bottom w:val="single" w:sz="4" w:space="0" w:color="auto"/>
              <w:right w:val="single" w:sz="4" w:space="0" w:color="auto"/>
            </w:tcBorders>
            <w:shd w:val="clear" w:color="auto" w:fill="auto"/>
            <w:noWrap/>
            <w:vAlign w:val="center"/>
            <w:hideMark/>
          </w:tcPr>
          <w:p w14:paraId="0E87F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1190A0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6A889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75</w:t>
            </w:r>
          </w:p>
        </w:tc>
        <w:tc>
          <w:tcPr>
            <w:tcW w:w="269" w:type="pct"/>
            <w:tcBorders>
              <w:top w:val="nil"/>
              <w:left w:val="nil"/>
              <w:bottom w:val="single" w:sz="4" w:space="0" w:color="auto"/>
              <w:right w:val="single" w:sz="4" w:space="0" w:color="auto"/>
            </w:tcBorders>
            <w:shd w:val="clear" w:color="auto" w:fill="auto"/>
            <w:vAlign w:val="center"/>
            <w:hideMark/>
          </w:tcPr>
          <w:p w14:paraId="36081D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50F9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6BB0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39B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331</w:t>
            </w:r>
          </w:p>
        </w:tc>
        <w:tc>
          <w:tcPr>
            <w:tcW w:w="1682" w:type="pct"/>
            <w:tcBorders>
              <w:top w:val="nil"/>
              <w:left w:val="nil"/>
              <w:bottom w:val="single" w:sz="4" w:space="0" w:color="auto"/>
              <w:right w:val="single" w:sz="4" w:space="0" w:color="auto"/>
            </w:tcBorders>
            <w:shd w:val="clear" w:color="auto" w:fill="auto"/>
            <w:noWrap/>
            <w:vAlign w:val="center"/>
            <w:hideMark/>
          </w:tcPr>
          <w:p w14:paraId="08051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4683B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8F80C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0A4D2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F768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2C7F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6A42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332</w:t>
            </w:r>
          </w:p>
        </w:tc>
        <w:tc>
          <w:tcPr>
            <w:tcW w:w="1682" w:type="pct"/>
            <w:tcBorders>
              <w:top w:val="nil"/>
              <w:left w:val="nil"/>
              <w:bottom w:val="single" w:sz="4" w:space="0" w:color="auto"/>
              <w:right w:val="single" w:sz="4" w:space="0" w:color="auto"/>
            </w:tcBorders>
            <w:shd w:val="clear" w:color="auto" w:fill="auto"/>
            <w:noWrap/>
            <w:vAlign w:val="center"/>
            <w:hideMark/>
          </w:tcPr>
          <w:p w14:paraId="2C991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07EE68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1B8BD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BCFF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7E81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F642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25C5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333</w:t>
            </w:r>
          </w:p>
        </w:tc>
        <w:tc>
          <w:tcPr>
            <w:tcW w:w="1682" w:type="pct"/>
            <w:tcBorders>
              <w:top w:val="nil"/>
              <w:left w:val="nil"/>
              <w:bottom w:val="single" w:sz="4" w:space="0" w:color="auto"/>
              <w:right w:val="single" w:sz="4" w:space="0" w:color="auto"/>
            </w:tcBorders>
            <w:shd w:val="clear" w:color="auto" w:fill="auto"/>
            <w:noWrap/>
            <w:vAlign w:val="center"/>
            <w:hideMark/>
          </w:tcPr>
          <w:p w14:paraId="2B27B5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2D6D88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07E37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FADEF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D62F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F0D7D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5AF6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334</w:t>
            </w:r>
          </w:p>
        </w:tc>
        <w:tc>
          <w:tcPr>
            <w:tcW w:w="1682" w:type="pct"/>
            <w:tcBorders>
              <w:top w:val="nil"/>
              <w:left w:val="nil"/>
              <w:bottom w:val="single" w:sz="4" w:space="0" w:color="auto"/>
              <w:right w:val="single" w:sz="4" w:space="0" w:color="auto"/>
            </w:tcBorders>
            <w:shd w:val="clear" w:color="auto" w:fill="auto"/>
            <w:noWrap/>
            <w:vAlign w:val="center"/>
            <w:hideMark/>
          </w:tcPr>
          <w:p w14:paraId="77C13D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4B731D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4538F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6CA6C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FB54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4194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9478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335</w:t>
            </w:r>
          </w:p>
        </w:tc>
        <w:tc>
          <w:tcPr>
            <w:tcW w:w="1682" w:type="pct"/>
            <w:tcBorders>
              <w:top w:val="nil"/>
              <w:left w:val="nil"/>
              <w:bottom w:val="single" w:sz="4" w:space="0" w:color="auto"/>
              <w:right w:val="single" w:sz="4" w:space="0" w:color="auto"/>
            </w:tcBorders>
            <w:shd w:val="clear" w:color="auto" w:fill="auto"/>
            <w:noWrap/>
            <w:vAlign w:val="center"/>
            <w:hideMark/>
          </w:tcPr>
          <w:p w14:paraId="0CE328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01A3E2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24144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0E2A6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7540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15D7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E12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336</w:t>
            </w:r>
          </w:p>
        </w:tc>
        <w:tc>
          <w:tcPr>
            <w:tcW w:w="1682" w:type="pct"/>
            <w:tcBorders>
              <w:top w:val="nil"/>
              <w:left w:val="nil"/>
              <w:bottom w:val="single" w:sz="4" w:space="0" w:color="auto"/>
              <w:right w:val="single" w:sz="4" w:space="0" w:color="auto"/>
            </w:tcBorders>
            <w:shd w:val="clear" w:color="auto" w:fill="auto"/>
            <w:noWrap/>
            <w:vAlign w:val="center"/>
            <w:hideMark/>
          </w:tcPr>
          <w:p w14:paraId="5AB7AC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535C8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B5206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5FA842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04F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1677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F156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337</w:t>
            </w:r>
          </w:p>
        </w:tc>
        <w:tc>
          <w:tcPr>
            <w:tcW w:w="1682" w:type="pct"/>
            <w:tcBorders>
              <w:top w:val="nil"/>
              <w:left w:val="nil"/>
              <w:bottom w:val="single" w:sz="4" w:space="0" w:color="auto"/>
              <w:right w:val="single" w:sz="4" w:space="0" w:color="auto"/>
            </w:tcBorders>
            <w:shd w:val="clear" w:color="auto" w:fill="auto"/>
            <w:noWrap/>
            <w:vAlign w:val="center"/>
            <w:hideMark/>
          </w:tcPr>
          <w:p w14:paraId="7881E9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不锈钢抱卡</w:t>
            </w:r>
          </w:p>
        </w:tc>
        <w:tc>
          <w:tcPr>
            <w:tcW w:w="779" w:type="pct"/>
            <w:tcBorders>
              <w:top w:val="nil"/>
              <w:left w:val="nil"/>
              <w:bottom w:val="single" w:sz="4" w:space="0" w:color="auto"/>
              <w:right w:val="single" w:sz="4" w:space="0" w:color="auto"/>
            </w:tcBorders>
            <w:shd w:val="clear" w:color="auto" w:fill="auto"/>
            <w:noWrap/>
            <w:vAlign w:val="center"/>
            <w:hideMark/>
          </w:tcPr>
          <w:p w14:paraId="2AE613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8917B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415F74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140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BBD2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E3A9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338</w:t>
            </w:r>
          </w:p>
        </w:tc>
        <w:tc>
          <w:tcPr>
            <w:tcW w:w="1682" w:type="pct"/>
            <w:tcBorders>
              <w:top w:val="nil"/>
              <w:left w:val="nil"/>
              <w:bottom w:val="single" w:sz="4" w:space="0" w:color="auto"/>
              <w:right w:val="single" w:sz="4" w:space="0" w:color="auto"/>
            </w:tcBorders>
            <w:shd w:val="clear" w:color="auto" w:fill="auto"/>
            <w:noWrap/>
            <w:vAlign w:val="center"/>
            <w:hideMark/>
          </w:tcPr>
          <w:p w14:paraId="21FC1E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不锈钢指纹锁</w:t>
            </w:r>
          </w:p>
        </w:tc>
        <w:tc>
          <w:tcPr>
            <w:tcW w:w="779" w:type="pct"/>
            <w:tcBorders>
              <w:top w:val="nil"/>
              <w:left w:val="nil"/>
              <w:bottom w:val="single" w:sz="4" w:space="0" w:color="auto"/>
              <w:right w:val="single" w:sz="4" w:space="0" w:color="auto"/>
            </w:tcBorders>
            <w:shd w:val="clear" w:color="auto" w:fill="auto"/>
            <w:noWrap/>
            <w:vAlign w:val="center"/>
            <w:hideMark/>
          </w:tcPr>
          <w:p w14:paraId="60378A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CB0D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多功能/指纹</w:t>
            </w:r>
          </w:p>
        </w:tc>
        <w:tc>
          <w:tcPr>
            <w:tcW w:w="269" w:type="pct"/>
            <w:tcBorders>
              <w:top w:val="nil"/>
              <w:left w:val="nil"/>
              <w:bottom w:val="single" w:sz="4" w:space="0" w:color="auto"/>
              <w:right w:val="single" w:sz="4" w:space="0" w:color="auto"/>
            </w:tcBorders>
            <w:shd w:val="clear" w:color="auto" w:fill="auto"/>
            <w:vAlign w:val="center"/>
            <w:hideMark/>
          </w:tcPr>
          <w:p w14:paraId="01CDFB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5636B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FF2B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88BB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339</w:t>
            </w:r>
          </w:p>
        </w:tc>
        <w:tc>
          <w:tcPr>
            <w:tcW w:w="1682" w:type="pct"/>
            <w:tcBorders>
              <w:top w:val="nil"/>
              <w:left w:val="nil"/>
              <w:bottom w:val="single" w:sz="4" w:space="0" w:color="auto"/>
              <w:right w:val="single" w:sz="4" w:space="0" w:color="auto"/>
            </w:tcBorders>
            <w:shd w:val="clear" w:color="auto" w:fill="auto"/>
            <w:noWrap/>
            <w:vAlign w:val="center"/>
            <w:hideMark/>
          </w:tcPr>
          <w:p w14:paraId="44937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不锈钢密码锁</w:t>
            </w:r>
          </w:p>
        </w:tc>
        <w:tc>
          <w:tcPr>
            <w:tcW w:w="779" w:type="pct"/>
            <w:tcBorders>
              <w:top w:val="nil"/>
              <w:left w:val="nil"/>
              <w:bottom w:val="single" w:sz="4" w:space="0" w:color="auto"/>
              <w:right w:val="single" w:sz="4" w:space="0" w:color="auto"/>
            </w:tcBorders>
            <w:shd w:val="clear" w:color="auto" w:fill="auto"/>
            <w:noWrap/>
            <w:vAlign w:val="center"/>
            <w:hideMark/>
          </w:tcPr>
          <w:p w14:paraId="6815F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4981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多功能/密码</w:t>
            </w:r>
          </w:p>
        </w:tc>
        <w:tc>
          <w:tcPr>
            <w:tcW w:w="269" w:type="pct"/>
            <w:tcBorders>
              <w:top w:val="nil"/>
              <w:left w:val="nil"/>
              <w:bottom w:val="single" w:sz="4" w:space="0" w:color="auto"/>
              <w:right w:val="single" w:sz="4" w:space="0" w:color="auto"/>
            </w:tcBorders>
            <w:shd w:val="clear" w:color="auto" w:fill="auto"/>
            <w:vAlign w:val="center"/>
            <w:hideMark/>
          </w:tcPr>
          <w:p w14:paraId="54E836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B6D5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BC9A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35F2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340</w:t>
            </w:r>
          </w:p>
        </w:tc>
        <w:tc>
          <w:tcPr>
            <w:tcW w:w="1682" w:type="pct"/>
            <w:tcBorders>
              <w:top w:val="nil"/>
              <w:left w:val="nil"/>
              <w:bottom w:val="single" w:sz="4" w:space="0" w:color="auto"/>
              <w:right w:val="single" w:sz="4" w:space="0" w:color="auto"/>
            </w:tcBorders>
            <w:shd w:val="clear" w:color="auto" w:fill="auto"/>
            <w:noWrap/>
            <w:vAlign w:val="center"/>
            <w:hideMark/>
          </w:tcPr>
          <w:p w14:paraId="1BB14A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不锈钢指示锁</w:t>
            </w:r>
          </w:p>
        </w:tc>
        <w:tc>
          <w:tcPr>
            <w:tcW w:w="779" w:type="pct"/>
            <w:tcBorders>
              <w:top w:val="nil"/>
              <w:left w:val="nil"/>
              <w:bottom w:val="single" w:sz="4" w:space="0" w:color="auto"/>
              <w:right w:val="single" w:sz="4" w:space="0" w:color="auto"/>
            </w:tcBorders>
            <w:shd w:val="clear" w:color="auto" w:fill="auto"/>
            <w:noWrap/>
            <w:vAlign w:val="center"/>
            <w:hideMark/>
          </w:tcPr>
          <w:p w14:paraId="7B7617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6F79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带指示/48mm</w:t>
            </w:r>
          </w:p>
        </w:tc>
        <w:tc>
          <w:tcPr>
            <w:tcW w:w="269" w:type="pct"/>
            <w:tcBorders>
              <w:top w:val="nil"/>
              <w:left w:val="nil"/>
              <w:bottom w:val="single" w:sz="4" w:space="0" w:color="auto"/>
              <w:right w:val="single" w:sz="4" w:space="0" w:color="auto"/>
            </w:tcBorders>
            <w:shd w:val="clear" w:color="auto" w:fill="auto"/>
            <w:vAlign w:val="center"/>
            <w:hideMark/>
          </w:tcPr>
          <w:p w14:paraId="5B8EC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F54FE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16B2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907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341</w:t>
            </w:r>
          </w:p>
        </w:tc>
        <w:tc>
          <w:tcPr>
            <w:tcW w:w="1682" w:type="pct"/>
            <w:tcBorders>
              <w:top w:val="nil"/>
              <w:left w:val="nil"/>
              <w:bottom w:val="single" w:sz="4" w:space="0" w:color="auto"/>
              <w:right w:val="single" w:sz="4" w:space="0" w:color="auto"/>
            </w:tcBorders>
            <w:shd w:val="clear" w:color="auto" w:fill="auto"/>
            <w:noWrap/>
            <w:vAlign w:val="center"/>
            <w:hideMark/>
          </w:tcPr>
          <w:p w14:paraId="0247EB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不锈钢插销</w:t>
            </w:r>
          </w:p>
        </w:tc>
        <w:tc>
          <w:tcPr>
            <w:tcW w:w="779" w:type="pct"/>
            <w:tcBorders>
              <w:top w:val="nil"/>
              <w:left w:val="nil"/>
              <w:bottom w:val="single" w:sz="4" w:space="0" w:color="auto"/>
              <w:right w:val="single" w:sz="4" w:space="0" w:color="auto"/>
            </w:tcBorders>
            <w:shd w:val="clear" w:color="auto" w:fill="auto"/>
            <w:noWrap/>
            <w:vAlign w:val="center"/>
            <w:hideMark/>
          </w:tcPr>
          <w:p w14:paraId="1C3320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7BE8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25cm</w:t>
            </w:r>
          </w:p>
        </w:tc>
        <w:tc>
          <w:tcPr>
            <w:tcW w:w="269" w:type="pct"/>
            <w:tcBorders>
              <w:top w:val="nil"/>
              <w:left w:val="nil"/>
              <w:bottom w:val="single" w:sz="4" w:space="0" w:color="auto"/>
              <w:right w:val="single" w:sz="4" w:space="0" w:color="auto"/>
            </w:tcBorders>
            <w:shd w:val="clear" w:color="auto" w:fill="auto"/>
            <w:vAlign w:val="center"/>
            <w:hideMark/>
          </w:tcPr>
          <w:p w14:paraId="5C9722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1A32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5542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CD6C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342</w:t>
            </w:r>
          </w:p>
        </w:tc>
        <w:tc>
          <w:tcPr>
            <w:tcW w:w="1682" w:type="pct"/>
            <w:tcBorders>
              <w:top w:val="nil"/>
              <w:left w:val="nil"/>
              <w:bottom w:val="single" w:sz="4" w:space="0" w:color="auto"/>
              <w:right w:val="single" w:sz="4" w:space="0" w:color="auto"/>
            </w:tcBorders>
            <w:shd w:val="clear" w:color="auto" w:fill="auto"/>
            <w:noWrap/>
            <w:vAlign w:val="center"/>
            <w:hideMark/>
          </w:tcPr>
          <w:p w14:paraId="69D48F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不锈钢插销</w:t>
            </w:r>
          </w:p>
        </w:tc>
        <w:tc>
          <w:tcPr>
            <w:tcW w:w="779" w:type="pct"/>
            <w:tcBorders>
              <w:top w:val="nil"/>
              <w:left w:val="nil"/>
              <w:bottom w:val="single" w:sz="4" w:space="0" w:color="auto"/>
              <w:right w:val="single" w:sz="4" w:space="0" w:color="auto"/>
            </w:tcBorders>
            <w:shd w:val="clear" w:color="auto" w:fill="auto"/>
            <w:noWrap/>
            <w:vAlign w:val="center"/>
            <w:hideMark/>
          </w:tcPr>
          <w:p w14:paraId="1A99B6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0C31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6CD35E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DD4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1E35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E87C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343</w:t>
            </w:r>
          </w:p>
        </w:tc>
        <w:tc>
          <w:tcPr>
            <w:tcW w:w="1682" w:type="pct"/>
            <w:tcBorders>
              <w:top w:val="nil"/>
              <w:left w:val="nil"/>
              <w:bottom w:val="single" w:sz="4" w:space="0" w:color="auto"/>
              <w:right w:val="single" w:sz="4" w:space="0" w:color="auto"/>
            </w:tcBorders>
            <w:shd w:val="clear" w:color="auto" w:fill="auto"/>
            <w:noWrap/>
            <w:vAlign w:val="center"/>
            <w:hideMark/>
          </w:tcPr>
          <w:p w14:paraId="220534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不锈钢插销</w:t>
            </w:r>
          </w:p>
        </w:tc>
        <w:tc>
          <w:tcPr>
            <w:tcW w:w="779" w:type="pct"/>
            <w:tcBorders>
              <w:top w:val="nil"/>
              <w:left w:val="nil"/>
              <w:bottom w:val="single" w:sz="4" w:space="0" w:color="auto"/>
              <w:right w:val="single" w:sz="4" w:space="0" w:color="auto"/>
            </w:tcBorders>
            <w:shd w:val="clear" w:color="auto" w:fill="auto"/>
            <w:noWrap/>
            <w:vAlign w:val="center"/>
            <w:hideMark/>
          </w:tcPr>
          <w:p w14:paraId="3CBBD9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80F8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27CFA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48F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7CD3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F837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344</w:t>
            </w:r>
          </w:p>
        </w:tc>
        <w:tc>
          <w:tcPr>
            <w:tcW w:w="1682" w:type="pct"/>
            <w:tcBorders>
              <w:top w:val="nil"/>
              <w:left w:val="nil"/>
              <w:bottom w:val="single" w:sz="4" w:space="0" w:color="auto"/>
              <w:right w:val="single" w:sz="4" w:space="0" w:color="auto"/>
            </w:tcBorders>
            <w:shd w:val="clear" w:color="auto" w:fill="auto"/>
            <w:noWrap/>
            <w:vAlign w:val="center"/>
            <w:hideMark/>
          </w:tcPr>
          <w:p w14:paraId="5C7D24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不锈钢插销</w:t>
            </w:r>
          </w:p>
        </w:tc>
        <w:tc>
          <w:tcPr>
            <w:tcW w:w="779" w:type="pct"/>
            <w:tcBorders>
              <w:top w:val="nil"/>
              <w:left w:val="nil"/>
              <w:bottom w:val="single" w:sz="4" w:space="0" w:color="auto"/>
              <w:right w:val="single" w:sz="4" w:space="0" w:color="auto"/>
            </w:tcBorders>
            <w:shd w:val="clear" w:color="auto" w:fill="auto"/>
            <w:noWrap/>
            <w:vAlign w:val="center"/>
            <w:hideMark/>
          </w:tcPr>
          <w:p w14:paraId="47FD3A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B5A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7.5cm</w:t>
            </w:r>
          </w:p>
        </w:tc>
        <w:tc>
          <w:tcPr>
            <w:tcW w:w="269" w:type="pct"/>
            <w:tcBorders>
              <w:top w:val="nil"/>
              <w:left w:val="nil"/>
              <w:bottom w:val="single" w:sz="4" w:space="0" w:color="auto"/>
              <w:right w:val="single" w:sz="4" w:space="0" w:color="auto"/>
            </w:tcBorders>
            <w:shd w:val="clear" w:color="auto" w:fill="auto"/>
            <w:vAlign w:val="center"/>
            <w:hideMark/>
          </w:tcPr>
          <w:p w14:paraId="4D1E4C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7A4A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B8D5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C4FB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345</w:t>
            </w:r>
          </w:p>
        </w:tc>
        <w:tc>
          <w:tcPr>
            <w:tcW w:w="1682" w:type="pct"/>
            <w:tcBorders>
              <w:top w:val="nil"/>
              <w:left w:val="nil"/>
              <w:bottom w:val="single" w:sz="4" w:space="0" w:color="auto"/>
              <w:right w:val="single" w:sz="4" w:space="0" w:color="auto"/>
            </w:tcBorders>
            <w:shd w:val="clear" w:color="auto" w:fill="auto"/>
            <w:noWrap/>
            <w:vAlign w:val="center"/>
            <w:hideMark/>
          </w:tcPr>
          <w:p w14:paraId="46E626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不锈钢旗形合页</w:t>
            </w:r>
          </w:p>
        </w:tc>
        <w:tc>
          <w:tcPr>
            <w:tcW w:w="779" w:type="pct"/>
            <w:tcBorders>
              <w:top w:val="nil"/>
              <w:left w:val="nil"/>
              <w:bottom w:val="single" w:sz="4" w:space="0" w:color="auto"/>
              <w:right w:val="single" w:sz="4" w:space="0" w:color="auto"/>
            </w:tcBorders>
            <w:shd w:val="clear" w:color="auto" w:fill="auto"/>
            <w:noWrap/>
            <w:vAlign w:val="center"/>
            <w:hideMark/>
          </w:tcPr>
          <w:p w14:paraId="065DEF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C680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5寸</w:t>
            </w:r>
          </w:p>
        </w:tc>
        <w:tc>
          <w:tcPr>
            <w:tcW w:w="269" w:type="pct"/>
            <w:tcBorders>
              <w:top w:val="nil"/>
              <w:left w:val="nil"/>
              <w:bottom w:val="single" w:sz="4" w:space="0" w:color="auto"/>
              <w:right w:val="single" w:sz="4" w:space="0" w:color="auto"/>
            </w:tcBorders>
            <w:shd w:val="clear" w:color="auto" w:fill="auto"/>
            <w:vAlign w:val="center"/>
            <w:hideMark/>
          </w:tcPr>
          <w:p w14:paraId="464F5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6CA72E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D37A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F050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346</w:t>
            </w:r>
          </w:p>
        </w:tc>
        <w:tc>
          <w:tcPr>
            <w:tcW w:w="1682" w:type="pct"/>
            <w:tcBorders>
              <w:top w:val="nil"/>
              <w:left w:val="nil"/>
              <w:bottom w:val="single" w:sz="4" w:space="0" w:color="auto"/>
              <w:right w:val="single" w:sz="4" w:space="0" w:color="auto"/>
            </w:tcBorders>
            <w:shd w:val="clear" w:color="auto" w:fill="auto"/>
            <w:noWrap/>
            <w:vAlign w:val="center"/>
            <w:hideMark/>
          </w:tcPr>
          <w:p w14:paraId="1B40B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不锈钢暗插销</w:t>
            </w:r>
          </w:p>
        </w:tc>
        <w:tc>
          <w:tcPr>
            <w:tcW w:w="779" w:type="pct"/>
            <w:tcBorders>
              <w:top w:val="nil"/>
              <w:left w:val="nil"/>
              <w:bottom w:val="single" w:sz="4" w:space="0" w:color="auto"/>
              <w:right w:val="single" w:sz="4" w:space="0" w:color="auto"/>
            </w:tcBorders>
            <w:shd w:val="clear" w:color="auto" w:fill="auto"/>
            <w:noWrap/>
            <w:vAlign w:val="center"/>
            <w:hideMark/>
          </w:tcPr>
          <w:p w14:paraId="1D6989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D12C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179B29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82D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CBC6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FF46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347</w:t>
            </w:r>
          </w:p>
        </w:tc>
        <w:tc>
          <w:tcPr>
            <w:tcW w:w="1682" w:type="pct"/>
            <w:tcBorders>
              <w:top w:val="nil"/>
              <w:left w:val="nil"/>
              <w:bottom w:val="single" w:sz="4" w:space="0" w:color="auto"/>
              <w:right w:val="single" w:sz="4" w:space="0" w:color="auto"/>
            </w:tcBorders>
            <w:shd w:val="clear" w:color="auto" w:fill="auto"/>
            <w:noWrap/>
            <w:vAlign w:val="center"/>
            <w:hideMark/>
          </w:tcPr>
          <w:p w14:paraId="464D0C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不锈钢月牙锁</w:t>
            </w:r>
          </w:p>
        </w:tc>
        <w:tc>
          <w:tcPr>
            <w:tcW w:w="779" w:type="pct"/>
            <w:tcBorders>
              <w:top w:val="nil"/>
              <w:left w:val="nil"/>
              <w:bottom w:val="single" w:sz="4" w:space="0" w:color="auto"/>
              <w:right w:val="single" w:sz="4" w:space="0" w:color="auto"/>
            </w:tcBorders>
            <w:shd w:val="clear" w:color="auto" w:fill="auto"/>
            <w:noWrap/>
            <w:vAlign w:val="center"/>
            <w:hideMark/>
          </w:tcPr>
          <w:p w14:paraId="14EA5F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6316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孔距/50mm</w:t>
            </w:r>
          </w:p>
        </w:tc>
        <w:tc>
          <w:tcPr>
            <w:tcW w:w="269" w:type="pct"/>
            <w:tcBorders>
              <w:top w:val="nil"/>
              <w:left w:val="nil"/>
              <w:bottom w:val="single" w:sz="4" w:space="0" w:color="auto"/>
              <w:right w:val="single" w:sz="4" w:space="0" w:color="auto"/>
            </w:tcBorders>
            <w:shd w:val="clear" w:color="auto" w:fill="auto"/>
            <w:vAlign w:val="center"/>
            <w:hideMark/>
          </w:tcPr>
          <w:p w14:paraId="3A55A3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6564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8CB5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9A63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348</w:t>
            </w:r>
          </w:p>
        </w:tc>
        <w:tc>
          <w:tcPr>
            <w:tcW w:w="1682" w:type="pct"/>
            <w:tcBorders>
              <w:top w:val="nil"/>
              <w:left w:val="nil"/>
              <w:bottom w:val="single" w:sz="4" w:space="0" w:color="auto"/>
              <w:right w:val="single" w:sz="4" w:space="0" w:color="auto"/>
            </w:tcBorders>
            <w:shd w:val="clear" w:color="auto" w:fill="auto"/>
            <w:noWrap/>
            <w:vAlign w:val="center"/>
            <w:hideMark/>
          </w:tcPr>
          <w:p w14:paraId="07D730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不锈钢毛巾杆</w:t>
            </w:r>
          </w:p>
        </w:tc>
        <w:tc>
          <w:tcPr>
            <w:tcW w:w="779" w:type="pct"/>
            <w:tcBorders>
              <w:top w:val="nil"/>
              <w:left w:val="nil"/>
              <w:bottom w:val="single" w:sz="4" w:space="0" w:color="auto"/>
              <w:right w:val="single" w:sz="4" w:space="0" w:color="auto"/>
            </w:tcBorders>
            <w:shd w:val="clear" w:color="auto" w:fill="auto"/>
            <w:noWrap/>
            <w:vAlign w:val="center"/>
            <w:hideMark/>
          </w:tcPr>
          <w:p w14:paraId="6577E4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829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单杆60cm</w:t>
            </w:r>
          </w:p>
        </w:tc>
        <w:tc>
          <w:tcPr>
            <w:tcW w:w="269" w:type="pct"/>
            <w:tcBorders>
              <w:top w:val="nil"/>
              <w:left w:val="nil"/>
              <w:bottom w:val="single" w:sz="4" w:space="0" w:color="auto"/>
              <w:right w:val="single" w:sz="4" w:space="0" w:color="auto"/>
            </w:tcBorders>
            <w:shd w:val="clear" w:color="auto" w:fill="auto"/>
            <w:vAlign w:val="center"/>
            <w:hideMark/>
          </w:tcPr>
          <w:p w14:paraId="04B463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52C6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664A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2691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349</w:t>
            </w:r>
          </w:p>
        </w:tc>
        <w:tc>
          <w:tcPr>
            <w:tcW w:w="1682" w:type="pct"/>
            <w:tcBorders>
              <w:top w:val="nil"/>
              <w:left w:val="nil"/>
              <w:bottom w:val="single" w:sz="4" w:space="0" w:color="auto"/>
              <w:right w:val="single" w:sz="4" w:space="0" w:color="auto"/>
            </w:tcBorders>
            <w:shd w:val="clear" w:color="auto" w:fill="auto"/>
            <w:noWrap/>
            <w:vAlign w:val="center"/>
            <w:hideMark/>
          </w:tcPr>
          <w:p w14:paraId="34A4C4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不锈钢毛巾杆</w:t>
            </w:r>
          </w:p>
        </w:tc>
        <w:tc>
          <w:tcPr>
            <w:tcW w:w="779" w:type="pct"/>
            <w:tcBorders>
              <w:top w:val="nil"/>
              <w:left w:val="nil"/>
              <w:bottom w:val="single" w:sz="4" w:space="0" w:color="auto"/>
              <w:right w:val="single" w:sz="4" w:space="0" w:color="auto"/>
            </w:tcBorders>
            <w:shd w:val="clear" w:color="auto" w:fill="auto"/>
            <w:noWrap/>
            <w:vAlign w:val="center"/>
            <w:hideMark/>
          </w:tcPr>
          <w:p w14:paraId="301089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834F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双杆60cm</w:t>
            </w:r>
          </w:p>
        </w:tc>
        <w:tc>
          <w:tcPr>
            <w:tcW w:w="269" w:type="pct"/>
            <w:tcBorders>
              <w:top w:val="nil"/>
              <w:left w:val="nil"/>
              <w:bottom w:val="single" w:sz="4" w:space="0" w:color="auto"/>
              <w:right w:val="single" w:sz="4" w:space="0" w:color="auto"/>
            </w:tcBorders>
            <w:shd w:val="clear" w:color="auto" w:fill="auto"/>
            <w:vAlign w:val="center"/>
            <w:hideMark/>
          </w:tcPr>
          <w:p w14:paraId="198017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1F14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0624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3413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w:t>
            </w:r>
          </w:p>
        </w:tc>
        <w:tc>
          <w:tcPr>
            <w:tcW w:w="1682" w:type="pct"/>
            <w:tcBorders>
              <w:top w:val="nil"/>
              <w:left w:val="nil"/>
              <w:bottom w:val="single" w:sz="4" w:space="0" w:color="auto"/>
              <w:right w:val="single" w:sz="4" w:space="0" w:color="auto"/>
            </w:tcBorders>
            <w:shd w:val="clear" w:color="auto" w:fill="auto"/>
            <w:noWrap/>
            <w:vAlign w:val="center"/>
            <w:hideMark/>
          </w:tcPr>
          <w:p w14:paraId="40E80D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不锈钢波纹上水管</w:t>
            </w:r>
          </w:p>
        </w:tc>
        <w:tc>
          <w:tcPr>
            <w:tcW w:w="779" w:type="pct"/>
            <w:tcBorders>
              <w:top w:val="nil"/>
              <w:left w:val="nil"/>
              <w:bottom w:val="single" w:sz="4" w:space="0" w:color="auto"/>
              <w:right w:val="single" w:sz="4" w:space="0" w:color="auto"/>
            </w:tcBorders>
            <w:shd w:val="clear" w:color="auto" w:fill="auto"/>
            <w:noWrap/>
            <w:vAlign w:val="center"/>
            <w:hideMark/>
          </w:tcPr>
          <w:p w14:paraId="2151B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FB66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80cm</w:t>
            </w:r>
          </w:p>
        </w:tc>
        <w:tc>
          <w:tcPr>
            <w:tcW w:w="269" w:type="pct"/>
            <w:tcBorders>
              <w:top w:val="nil"/>
              <w:left w:val="nil"/>
              <w:bottom w:val="single" w:sz="4" w:space="0" w:color="auto"/>
              <w:right w:val="single" w:sz="4" w:space="0" w:color="auto"/>
            </w:tcBorders>
            <w:shd w:val="clear" w:color="auto" w:fill="auto"/>
            <w:vAlign w:val="center"/>
            <w:hideMark/>
          </w:tcPr>
          <w:p w14:paraId="62925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2F166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CC49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C582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351</w:t>
            </w:r>
          </w:p>
        </w:tc>
        <w:tc>
          <w:tcPr>
            <w:tcW w:w="1682" w:type="pct"/>
            <w:tcBorders>
              <w:top w:val="nil"/>
              <w:left w:val="nil"/>
              <w:bottom w:val="single" w:sz="4" w:space="0" w:color="auto"/>
              <w:right w:val="single" w:sz="4" w:space="0" w:color="auto"/>
            </w:tcBorders>
            <w:shd w:val="clear" w:color="auto" w:fill="auto"/>
            <w:noWrap/>
            <w:vAlign w:val="center"/>
            <w:hideMark/>
          </w:tcPr>
          <w:p w14:paraId="1425C5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不锈钢波纹下水管</w:t>
            </w:r>
          </w:p>
        </w:tc>
        <w:tc>
          <w:tcPr>
            <w:tcW w:w="779" w:type="pct"/>
            <w:tcBorders>
              <w:top w:val="nil"/>
              <w:left w:val="nil"/>
              <w:bottom w:val="single" w:sz="4" w:space="0" w:color="auto"/>
              <w:right w:val="single" w:sz="4" w:space="0" w:color="auto"/>
            </w:tcBorders>
            <w:shd w:val="clear" w:color="auto" w:fill="auto"/>
            <w:noWrap/>
            <w:vAlign w:val="center"/>
            <w:hideMark/>
          </w:tcPr>
          <w:p w14:paraId="082427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034B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150cm</w:t>
            </w:r>
          </w:p>
        </w:tc>
        <w:tc>
          <w:tcPr>
            <w:tcW w:w="269" w:type="pct"/>
            <w:tcBorders>
              <w:top w:val="nil"/>
              <w:left w:val="nil"/>
              <w:bottom w:val="single" w:sz="4" w:space="0" w:color="auto"/>
              <w:right w:val="single" w:sz="4" w:space="0" w:color="auto"/>
            </w:tcBorders>
            <w:shd w:val="clear" w:color="auto" w:fill="auto"/>
            <w:vAlign w:val="center"/>
            <w:hideMark/>
          </w:tcPr>
          <w:p w14:paraId="0F68A1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C13C0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F5A2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377D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352</w:t>
            </w:r>
          </w:p>
        </w:tc>
        <w:tc>
          <w:tcPr>
            <w:tcW w:w="1682" w:type="pct"/>
            <w:tcBorders>
              <w:top w:val="nil"/>
              <w:left w:val="nil"/>
              <w:bottom w:val="single" w:sz="4" w:space="0" w:color="auto"/>
              <w:right w:val="single" w:sz="4" w:space="0" w:color="auto"/>
            </w:tcBorders>
            <w:shd w:val="clear" w:color="auto" w:fill="auto"/>
            <w:noWrap/>
            <w:vAlign w:val="center"/>
            <w:hideMark/>
          </w:tcPr>
          <w:p w14:paraId="7FDE72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不锈钢浮球阀</w:t>
            </w:r>
          </w:p>
        </w:tc>
        <w:tc>
          <w:tcPr>
            <w:tcW w:w="779" w:type="pct"/>
            <w:tcBorders>
              <w:top w:val="nil"/>
              <w:left w:val="nil"/>
              <w:bottom w:val="single" w:sz="4" w:space="0" w:color="auto"/>
              <w:right w:val="single" w:sz="4" w:space="0" w:color="auto"/>
            </w:tcBorders>
            <w:shd w:val="clear" w:color="auto" w:fill="auto"/>
            <w:noWrap/>
            <w:vAlign w:val="center"/>
            <w:hideMark/>
          </w:tcPr>
          <w:p w14:paraId="13E8F6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51F0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4186C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2AE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2788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62B5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353</w:t>
            </w:r>
          </w:p>
        </w:tc>
        <w:tc>
          <w:tcPr>
            <w:tcW w:w="1682" w:type="pct"/>
            <w:tcBorders>
              <w:top w:val="nil"/>
              <w:left w:val="nil"/>
              <w:bottom w:val="single" w:sz="4" w:space="0" w:color="auto"/>
              <w:right w:val="single" w:sz="4" w:space="0" w:color="auto"/>
            </w:tcBorders>
            <w:shd w:val="clear" w:color="auto" w:fill="auto"/>
            <w:noWrap/>
            <w:vAlign w:val="center"/>
            <w:hideMark/>
          </w:tcPr>
          <w:p w14:paraId="0AE3A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不锈钢浮球阀</w:t>
            </w:r>
          </w:p>
        </w:tc>
        <w:tc>
          <w:tcPr>
            <w:tcW w:w="779" w:type="pct"/>
            <w:tcBorders>
              <w:top w:val="nil"/>
              <w:left w:val="nil"/>
              <w:bottom w:val="single" w:sz="4" w:space="0" w:color="auto"/>
              <w:right w:val="single" w:sz="4" w:space="0" w:color="auto"/>
            </w:tcBorders>
            <w:shd w:val="clear" w:color="auto" w:fill="auto"/>
            <w:noWrap/>
            <w:vAlign w:val="center"/>
            <w:hideMark/>
          </w:tcPr>
          <w:p w14:paraId="5A043F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F33E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61BCD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422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59F1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9DDA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354</w:t>
            </w:r>
          </w:p>
        </w:tc>
        <w:tc>
          <w:tcPr>
            <w:tcW w:w="1682" w:type="pct"/>
            <w:tcBorders>
              <w:top w:val="nil"/>
              <w:left w:val="nil"/>
              <w:bottom w:val="single" w:sz="4" w:space="0" w:color="auto"/>
              <w:right w:val="single" w:sz="4" w:space="0" w:color="auto"/>
            </w:tcBorders>
            <w:shd w:val="clear" w:color="auto" w:fill="auto"/>
            <w:noWrap/>
            <w:vAlign w:val="center"/>
            <w:hideMark/>
          </w:tcPr>
          <w:p w14:paraId="3CE037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不锈钢浮球阀</w:t>
            </w:r>
          </w:p>
        </w:tc>
        <w:tc>
          <w:tcPr>
            <w:tcW w:w="779" w:type="pct"/>
            <w:tcBorders>
              <w:top w:val="nil"/>
              <w:left w:val="nil"/>
              <w:bottom w:val="single" w:sz="4" w:space="0" w:color="auto"/>
              <w:right w:val="single" w:sz="4" w:space="0" w:color="auto"/>
            </w:tcBorders>
            <w:shd w:val="clear" w:color="auto" w:fill="auto"/>
            <w:noWrap/>
            <w:vAlign w:val="center"/>
            <w:hideMark/>
          </w:tcPr>
          <w:p w14:paraId="00BA3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A01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2FBBC8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0C06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304C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92AE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355</w:t>
            </w:r>
          </w:p>
        </w:tc>
        <w:tc>
          <w:tcPr>
            <w:tcW w:w="1682" w:type="pct"/>
            <w:tcBorders>
              <w:top w:val="nil"/>
              <w:left w:val="nil"/>
              <w:bottom w:val="single" w:sz="4" w:space="0" w:color="auto"/>
              <w:right w:val="single" w:sz="4" w:space="0" w:color="auto"/>
            </w:tcBorders>
            <w:shd w:val="clear" w:color="auto" w:fill="auto"/>
            <w:noWrap/>
            <w:vAlign w:val="center"/>
            <w:hideMark/>
          </w:tcPr>
          <w:p w14:paraId="794C3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不锈钢浮球阀</w:t>
            </w:r>
          </w:p>
        </w:tc>
        <w:tc>
          <w:tcPr>
            <w:tcW w:w="779" w:type="pct"/>
            <w:tcBorders>
              <w:top w:val="nil"/>
              <w:left w:val="nil"/>
              <w:bottom w:val="single" w:sz="4" w:space="0" w:color="auto"/>
              <w:right w:val="single" w:sz="4" w:space="0" w:color="auto"/>
            </w:tcBorders>
            <w:shd w:val="clear" w:color="auto" w:fill="auto"/>
            <w:noWrap/>
            <w:vAlign w:val="center"/>
            <w:hideMark/>
          </w:tcPr>
          <w:p w14:paraId="7AE115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11F3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53BADC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A4E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BFC9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FB9C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356</w:t>
            </w:r>
          </w:p>
        </w:tc>
        <w:tc>
          <w:tcPr>
            <w:tcW w:w="1682" w:type="pct"/>
            <w:tcBorders>
              <w:top w:val="nil"/>
              <w:left w:val="nil"/>
              <w:bottom w:val="single" w:sz="4" w:space="0" w:color="auto"/>
              <w:right w:val="single" w:sz="4" w:space="0" w:color="auto"/>
            </w:tcBorders>
            <w:shd w:val="clear" w:color="auto" w:fill="auto"/>
            <w:noWrap/>
            <w:vAlign w:val="center"/>
            <w:hideMark/>
          </w:tcPr>
          <w:p w14:paraId="16A68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不锈钢浮球阀</w:t>
            </w:r>
          </w:p>
        </w:tc>
        <w:tc>
          <w:tcPr>
            <w:tcW w:w="779" w:type="pct"/>
            <w:tcBorders>
              <w:top w:val="nil"/>
              <w:left w:val="nil"/>
              <w:bottom w:val="single" w:sz="4" w:space="0" w:color="auto"/>
              <w:right w:val="single" w:sz="4" w:space="0" w:color="auto"/>
            </w:tcBorders>
            <w:shd w:val="clear" w:color="auto" w:fill="auto"/>
            <w:noWrap/>
            <w:vAlign w:val="center"/>
            <w:hideMark/>
          </w:tcPr>
          <w:p w14:paraId="0EB109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C8A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051AE1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4AA5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D66D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96B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357</w:t>
            </w:r>
          </w:p>
        </w:tc>
        <w:tc>
          <w:tcPr>
            <w:tcW w:w="1682" w:type="pct"/>
            <w:tcBorders>
              <w:top w:val="nil"/>
              <w:left w:val="nil"/>
              <w:bottom w:val="single" w:sz="4" w:space="0" w:color="auto"/>
              <w:right w:val="single" w:sz="4" w:space="0" w:color="auto"/>
            </w:tcBorders>
            <w:shd w:val="clear" w:color="auto" w:fill="auto"/>
            <w:noWrap/>
            <w:vAlign w:val="center"/>
            <w:hideMark/>
          </w:tcPr>
          <w:p w14:paraId="02B79D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w:t>
            </w:r>
          </w:p>
        </w:tc>
        <w:tc>
          <w:tcPr>
            <w:tcW w:w="779" w:type="pct"/>
            <w:tcBorders>
              <w:top w:val="nil"/>
              <w:left w:val="nil"/>
              <w:bottom w:val="single" w:sz="4" w:space="0" w:color="auto"/>
              <w:right w:val="single" w:sz="4" w:space="0" w:color="auto"/>
            </w:tcBorders>
            <w:shd w:val="clear" w:color="auto" w:fill="auto"/>
            <w:noWrap/>
            <w:vAlign w:val="center"/>
            <w:hideMark/>
          </w:tcPr>
          <w:p w14:paraId="5910CD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961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3CCC7A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80A8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2FAC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2EA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358</w:t>
            </w:r>
          </w:p>
        </w:tc>
        <w:tc>
          <w:tcPr>
            <w:tcW w:w="1682" w:type="pct"/>
            <w:tcBorders>
              <w:top w:val="nil"/>
              <w:left w:val="nil"/>
              <w:bottom w:val="single" w:sz="4" w:space="0" w:color="auto"/>
              <w:right w:val="single" w:sz="4" w:space="0" w:color="auto"/>
            </w:tcBorders>
            <w:shd w:val="clear" w:color="auto" w:fill="auto"/>
            <w:noWrap/>
            <w:vAlign w:val="center"/>
            <w:hideMark/>
          </w:tcPr>
          <w:p w14:paraId="6A0A38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w:t>
            </w:r>
          </w:p>
        </w:tc>
        <w:tc>
          <w:tcPr>
            <w:tcW w:w="779" w:type="pct"/>
            <w:tcBorders>
              <w:top w:val="nil"/>
              <w:left w:val="nil"/>
              <w:bottom w:val="single" w:sz="4" w:space="0" w:color="auto"/>
              <w:right w:val="single" w:sz="4" w:space="0" w:color="auto"/>
            </w:tcBorders>
            <w:shd w:val="clear" w:color="auto" w:fill="auto"/>
            <w:noWrap/>
            <w:vAlign w:val="center"/>
            <w:hideMark/>
          </w:tcPr>
          <w:p w14:paraId="25220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3334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1568ED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6BDD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48C7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FB19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359</w:t>
            </w:r>
          </w:p>
        </w:tc>
        <w:tc>
          <w:tcPr>
            <w:tcW w:w="1682" w:type="pct"/>
            <w:tcBorders>
              <w:top w:val="nil"/>
              <w:left w:val="nil"/>
              <w:bottom w:val="single" w:sz="4" w:space="0" w:color="auto"/>
              <w:right w:val="single" w:sz="4" w:space="0" w:color="auto"/>
            </w:tcBorders>
            <w:shd w:val="clear" w:color="auto" w:fill="auto"/>
            <w:noWrap/>
            <w:vAlign w:val="center"/>
            <w:hideMark/>
          </w:tcPr>
          <w:p w14:paraId="151013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w:t>
            </w:r>
          </w:p>
        </w:tc>
        <w:tc>
          <w:tcPr>
            <w:tcW w:w="779" w:type="pct"/>
            <w:tcBorders>
              <w:top w:val="nil"/>
              <w:left w:val="nil"/>
              <w:bottom w:val="single" w:sz="4" w:space="0" w:color="auto"/>
              <w:right w:val="single" w:sz="4" w:space="0" w:color="auto"/>
            </w:tcBorders>
            <w:shd w:val="clear" w:color="auto" w:fill="auto"/>
            <w:noWrap/>
            <w:vAlign w:val="center"/>
            <w:hideMark/>
          </w:tcPr>
          <w:p w14:paraId="24D7A0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4411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716E06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F2C3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00F4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2D2B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360</w:t>
            </w:r>
          </w:p>
        </w:tc>
        <w:tc>
          <w:tcPr>
            <w:tcW w:w="1682" w:type="pct"/>
            <w:tcBorders>
              <w:top w:val="nil"/>
              <w:left w:val="nil"/>
              <w:bottom w:val="single" w:sz="4" w:space="0" w:color="auto"/>
              <w:right w:val="single" w:sz="4" w:space="0" w:color="auto"/>
            </w:tcBorders>
            <w:shd w:val="clear" w:color="auto" w:fill="auto"/>
            <w:noWrap/>
            <w:vAlign w:val="center"/>
            <w:hideMark/>
          </w:tcPr>
          <w:p w14:paraId="06E89B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w:t>
            </w:r>
          </w:p>
        </w:tc>
        <w:tc>
          <w:tcPr>
            <w:tcW w:w="779" w:type="pct"/>
            <w:tcBorders>
              <w:top w:val="nil"/>
              <w:left w:val="nil"/>
              <w:bottom w:val="single" w:sz="4" w:space="0" w:color="auto"/>
              <w:right w:val="single" w:sz="4" w:space="0" w:color="auto"/>
            </w:tcBorders>
            <w:shd w:val="clear" w:color="auto" w:fill="auto"/>
            <w:noWrap/>
            <w:vAlign w:val="center"/>
            <w:hideMark/>
          </w:tcPr>
          <w:p w14:paraId="24B14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008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BAECF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65B5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E09B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A35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361</w:t>
            </w:r>
          </w:p>
        </w:tc>
        <w:tc>
          <w:tcPr>
            <w:tcW w:w="1682" w:type="pct"/>
            <w:tcBorders>
              <w:top w:val="nil"/>
              <w:left w:val="nil"/>
              <w:bottom w:val="single" w:sz="4" w:space="0" w:color="auto"/>
              <w:right w:val="single" w:sz="4" w:space="0" w:color="auto"/>
            </w:tcBorders>
            <w:shd w:val="clear" w:color="auto" w:fill="auto"/>
            <w:noWrap/>
            <w:vAlign w:val="center"/>
            <w:hideMark/>
          </w:tcPr>
          <w:p w14:paraId="158ED7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不锈钢浮球</w:t>
            </w:r>
          </w:p>
        </w:tc>
        <w:tc>
          <w:tcPr>
            <w:tcW w:w="779" w:type="pct"/>
            <w:tcBorders>
              <w:top w:val="nil"/>
              <w:left w:val="nil"/>
              <w:bottom w:val="single" w:sz="4" w:space="0" w:color="auto"/>
              <w:right w:val="single" w:sz="4" w:space="0" w:color="auto"/>
            </w:tcBorders>
            <w:shd w:val="clear" w:color="auto" w:fill="auto"/>
            <w:noWrap/>
            <w:vAlign w:val="center"/>
            <w:hideMark/>
          </w:tcPr>
          <w:p w14:paraId="23F772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F0CC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3EDFD9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B1F3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9938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A982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362</w:t>
            </w:r>
          </w:p>
        </w:tc>
        <w:tc>
          <w:tcPr>
            <w:tcW w:w="1682" w:type="pct"/>
            <w:tcBorders>
              <w:top w:val="nil"/>
              <w:left w:val="nil"/>
              <w:bottom w:val="single" w:sz="4" w:space="0" w:color="auto"/>
              <w:right w:val="single" w:sz="4" w:space="0" w:color="auto"/>
            </w:tcBorders>
            <w:shd w:val="clear" w:color="auto" w:fill="auto"/>
            <w:noWrap/>
            <w:vAlign w:val="center"/>
            <w:hideMark/>
          </w:tcPr>
          <w:p w14:paraId="620F22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不锈钢浴用架</w:t>
            </w:r>
          </w:p>
        </w:tc>
        <w:tc>
          <w:tcPr>
            <w:tcW w:w="779" w:type="pct"/>
            <w:tcBorders>
              <w:top w:val="nil"/>
              <w:left w:val="nil"/>
              <w:bottom w:val="single" w:sz="4" w:space="0" w:color="auto"/>
              <w:right w:val="single" w:sz="4" w:space="0" w:color="auto"/>
            </w:tcBorders>
            <w:shd w:val="clear" w:color="auto" w:fill="auto"/>
            <w:noWrap/>
            <w:vAlign w:val="center"/>
            <w:hideMark/>
          </w:tcPr>
          <w:p w14:paraId="79B0E8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C74D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直角/双层</w:t>
            </w:r>
          </w:p>
        </w:tc>
        <w:tc>
          <w:tcPr>
            <w:tcW w:w="269" w:type="pct"/>
            <w:tcBorders>
              <w:top w:val="nil"/>
              <w:left w:val="nil"/>
              <w:bottom w:val="single" w:sz="4" w:space="0" w:color="auto"/>
              <w:right w:val="single" w:sz="4" w:space="0" w:color="auto"/>
            </w:tcBorders>
            <w:shd w:val="clear" w:color="auto" w:fill="auto"/>
            <w:vAlign w:val="center"/>
            <w:hideMark/>
          </w:tcPr>
          <w:p w14:paraId="02E2E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E581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BE12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0DC4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363</w:t>
            </w:r>
          </w:p>
        </w:tc>
        <w:tc>
          <w:tcPr>
            <w:tcW w:w="1682" w:type="pct"/>
            <w:tcBorders>
              <w:top w:val="nil"/>
              <w:left w:val="nil"/>
              <w:bottom w:val="single" w:sz="4" w:space="0" w:color="auto"/>
              <w:right w:val="single" w:sz="4" w:space="0" w:color="auto"/>
            </w:tcBorders>
            <w:shd w:val="clear" w:color="auto" w:fill="auto"/>
            <w:noWrap/>
            <w:vAlign w:val="center"/>
            <w:hideMark/>
          </w:tcPr>
          <w:p w14:paraId="3333C4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不锈钢浴用架</w:t>
            </w:r>
          </w:p>
        </w:tc>
        <w:tc>
          <w:tcPr>
            <w:tcW w:w="779" w:type="pct"/>
            <w:tcBorders>
              <w:top w:val="nil"/>
              <w:left w:val="nil"/>
              <w:bottom w:val="single" w:sz="4" w:space="0" w:color="auto"/>
              <w:right w:val="single" w:sz="4" w:space="0" w:color="auto"/>
            </w:tcBorders>
            <w:shd w:val="clear" w:color="auto" w:fill="auto"/>
            <w:noWrap/>
            <w:vAlign w:val="center"/>
            <w:hideMark/>
          </w:tcPr>
          <w:p w14:paraId="6413FC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DAAA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双层/长方型</w:t>
            </w:r>
          </w:p>
        </w:tc>
        <w:tc>
          <w:tcPr>
            <w:tcW w:w="269" w:type="pct"/>
            <w:tcBorders>
              <w:top w:val="nil"/>
              <w:left w:val="nil"/>
              <w:bottom w:val="single" w:sz="4" w:space="0" w:color="auto"/>
              <w:right w:val="single" w:sz="4" w:space="0" w:color="auto"/>
            </w:tcBorders>
            <w:shd w:val="clear" w:color="auto" w:fill="auto"/>
            <w:vAlign w:val="center"/>
            <w:hideMark/>
          </w:tcPr>
          <w:p w14:paraId="78D63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9DB8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5848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D0F1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364</w:t>
            </w:r>
          </w:p>
        </w:tc>
        <w:tc>
          <w:tcPr>
            <w:tcW w:w="1682" w:type="pct"/>
            <w:tcBorders>
              <w:top w:val="nil"/>
              <w:left w:val="nil"/>
              <w:bottom w:val="single" w:sz="4" w:space="0" w:color="auto"/>
              <w:right w:val="single" w:sz="4" w:space="0" w:color="auto"/>
            </w:tcBorders>
            <w:shd w:val="clear" w:color="auto" w:fill="auto"/>
            <w:noWrap/>
            <w:vAlign w:val="center"/>
            <w:hideMark/>
          </w:tcPr>
          <w:p w14:paraId="4EC730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不锈钢浴用架</w:t>
            </w:r>
          </w:p>
        </w:tc>
        <w:tc>
          <w:tcPr>
            <w:tcW w:w="779" w:type="pct"/>
            <w:tcBorders>
              <w:top w:val="nil"/>
              <w:left w:val="nil"/>
              <w:bottom w:val="single" w:sz="4" w:space="0" w:color="auto"/>
              <w:right w:val="single" w:sz="4" w:space="0" w:color="auto"/>
            </w:tcBorders>
            <w:shd w:val="clear" w:color="auto" w:fill="auto"/>
            <w:noWrap/>
            <w:vAlign w:val="center"/>
            <w:hideMark/>
          </w:tcPr>
          <w:p w14:paraId="4A8F46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7F1A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三角/三层</w:t>
            </w:r>
          </w:p>
        </w:tc>
        <w:tc>
          <w:tcPr>
            <w:tcW w:w="269" w:type="pct"/>
            <w:tcBorders>
              <w:top w:val="nil"/>
              <w:left w:val="nil"/>
              <w:bottom w:val="single" w:sz="4" w:space="0" w:color="auto"/>
              <w:right w:val="single" w:sz="4" w:space="0" w:color="auto"/>
            </w:tcBorders>
            <w:shd w:val="clear" w:color="auto" w:fill="auto"/>
            <w:vAlign w:val="center"/>
            <w:hideMark/>
          </w:tcPr>
          <w:p w14:paraId="281CA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9327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8C5C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E472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365</w:t>
            </w:r>
          </w:p>
        </w:tc>
        <w:tc>
          <w:tcPr>
            <w:tcW w:w="1682" w:type="pct"/>
            <w:tcBorders>
              <w:top w:val="nil"/>
              <w:left w:val="nil"/>
              <w:bottom w:val="single" w:sz="4" w:space="0" w:color="auto"/>
              <w:right w:val="single" w:sz="4" w:space="0" w:color="auto"/>
            </w:tcBorders>
            <w:shd w:val="clear" w:color="auto" w:fill="auto"/>
            <w:noWrap/>
            <w:vAlign w:val="center"/>
            <w:hideMark/>
          </w:tcPr>
          <w:p w14:paraId="4B146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不锈钢漂球阀</w:t>
            </w:r>
          </w:p>
        </w:tc>
        <w:tc>
          <w:tcPr>
            <w:tcW w:w="779" w:type="pct"/>
            <w:tcBorders>
              <w:top w:val="nil"/>
              <w:left w:val="nil"/>
              <w:bottom w:val="single" w:sz="4" w:space="0" w:color="auto"/>
              <w:right w:val="single" w:sz="4" w:space="0" w:color="auto"/>
            </w:tcBorders>
            <w:shd w:val="clear" w:color="auto" w:fill="auto"/>
            <w:noWrap/>
            <w:vAlign w:val="center"/>
            <w:hideMark/>
          </w:tcPr>
          <w:p w14:paraId="6871D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AA2C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线长/5m</w:t>
            </w:r>
          </w:p>
        </w:tc>
        <w:tc>
          <w:tcPr>
            <w:tcW w:w="269" w:type="pct"/>
            <w:tcBorders>
              <w:top w:val="nil"/>
              <w:left w:val="nil"/>
              <w:bottom w:val="single" w:sz="4" w:space="0" w:color="auto"/>
              <w:right w:val="single" w:sz="4" w:space="0" w:color="auto"/>
            </w:tcBorders>
            <w:shd w:val="clear" w:color="auto" w:fill="auto"/>
            <w:vAlign w:val="center"/>
            <w:hideMark/>
          </w:tcPr>
          <w:p w14:paraId="627BCF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D716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8D88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B474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366</w:t>
            </w:r>
          </w:p>
        </w:tc>
        <w:tc>
          <w:tcPr>
            <w:tcW w:w="1682" w:type="pct"/>
            <w:tcBorders>
              <w:top w:val="nil"/>
              <w:left w:val="nil"/>
              <w:bottom w:val="single" w:sz="4" w:space="0" w:color="auto"/>
              <w:right w:val="single" w:sz="4" w:space="0" w:color="auto"/>
            </w:tcBorders>
            <w:shd w:val="clear" w:color="auto" w:fill="auto"/>
            <w:noWrap/>
            <w:vAlign w:val="center"/>
            <w:hideMark/>
          </w:tcPr>
          <w:p w14:paraId="2CD51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不锈钢漂球阀</w:t>
            </w:r>
          </w:p>
        </w:tc>
        <w:tc>
          <w:tcPr>
            <w:tcW w:w="779" w:type="pct"/>
            <w:tcBorders>
              <w:top w:val="nil"/>
              <w:left w:val="nil"/>
              <w:bottom w:val="single" w:sz="4" w:space="0" w:color="auto"/>
              <w:right w:val="single" w:sz="4" w:space="0" w:color="auto"/>
            </w:tcBorders>
            <w:shd w:val="clear" w:color="auto" w:fill="auto"/>
            <w:noWrap/>
            <w:vAlign w:val="center"/>
            <w:hideMark/>
          </w:tcPr>
          <w:p w14:paraId="05EBB3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4397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线长/3m</w:t>
            </w:r>
          </w:p>
        </w:tc>
        <w:tc>
          <w:tcPr>
            <w:tcW w:w="269" w:type="pct"/>
            <w:tcBorders>
              <w:top w:val="nil"/>
              <w:left w:val="nil"/>
              <w:bottom w:val="single" w:sz="4" w:space="0" w:color="auto"/>
              <w:right w:val="single" w:sz="4" w:space="0" w:color="auto"/>
            </w:tcBorders>
            <w:shd w:val="clear" w:color="auto" w:fill="auto"/>
            <w:vAlign w:val="center"/>
            <w:hideMark/>
          </w:tcPr>
          <w:p w14:paraId="421467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C99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6549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CB9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367</w:t>
            </w:r>
          </w:p>
        </w:tc>
        <w:tc>
          <w:tcPr>
            <w:tcW w:w="1682" w:type="pct"/>
            <w:tcBorders>
              <w:top w:val="nil"/>
              <w:left w:val="nil"/>
              <w:bottom w:val="single" w:sz="4" w:space="0" w:color="auto"/>
              <w:right w:val="single" w:sz="4" w:space="0" w:color="auto"/>
            </w:tcBorders>
            <w:shd w:val="clear" w:color="auto" w:fill="auto"/>
            <w:noWrap/>
            <w:vAlign w:val="center"/>
            <w:hideMark/>
          </w:tcPr>
          <w:p w14:paraId="2C4C9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不锈钢漂球阀</w:t>
            </w:r>
          </w:p>
        </w:tc>
        <w:tc>
          <w:tcPr>
            <w:tcW w:w="779" w:type="pct"/>
            <w:tcBorders>
              <w:top w:val="nil"/>
              <w:left w:val="nil"/>
              <w:bottom w:val="single" w:sz="4" w:space="0" w:color="auto"/>
              <w:right w:val="single" w:sz="4" w:space="0" w:color="auto"/>
            </w:tcBorders>
            <w:shd w:val="clear" w:color="auto" w:fill="auto"/>
            <w:noWrap/>
            <w:vAlign w:val="center"/>
            <w:hideMark/>
          </w:tcPr>
          <w:p w14:paraId="109BA4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013C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线长/2m</w:t>
            </w:r>
          </w:p>
        </w:tc>
        <w:tc>
          <w:tcPr>
            <w:tcW w:w="269" w:type="pct"/>
            <w:tcBorders>
              <w:top w:val="nil"/>
              <w:left w:val="nil"/>
              <w:bottom w:val="single" w:sz="4" w:space="0" w:color="auto"/>
              <w:right w:val="single" w:sz="4" w:space="0" w:color="auto"/>
            </w:tcBorders>
            <w:shd w:val="clear" w:color="auto" w:fill="auto"/>
            <w:vAlign w:val="center"/>
            <w:hideMark/>
          </w:tcPr>
          <w:p w14:paraId="50856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A9C1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A8AE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D1A3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368</w:t>
            </w:r>
          </w:p>
        </w:tc>
        <w:tc>
          <w:tcPr>
            <w:tcW w:w="1682" w:type="pct"/>
            <w:tcBorders>
              <w:top w:val="nil"/>
              <w:left w:val="nil"/>
              <w:bottom w:val="single" w:sz="4" w:space="0" w:color="auto"/>
              <w:right w:val="single" w:sz="4" w:space="0" w:color="auto"/>
            </w:tcBorders>
            <w:shd w:val="clear" w:color="auto" w:fill="auto"/>
            <w:noWrap/>
            <w:vAlign w:val="center"/>
            <w:hideMark/>
          </w:tcPr>
          <w:p w14:paraId="18765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不锈钢漂球阀</w:t>
            </w:r>
          </w:p>
        </w:tc>
        <w:tc>
          <w:tcPr>
            <w:tcW w:w="779" w:type="pct"/>
            <w:tcBorders>
              <w:top w:val="nil"/>
              <w:left w:val="nil"/>
              <w:bottom w:val="single" w:sz="4" w:space="0" w:color="auto"/>
              <w:right w:val="single" w:sz="4" w:space="0" w:color="auto"/>
            </w:tcBorders>
            <w:shd w:val="clear" w:color="auto" w:fill="auto"/>
            <w:noWrap/>
            <w:vAlign w:val="center"/>
            <w:hideMark/>
          </w:tcPr>
          <w:p w14:paraId="0DFC2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987E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线长/1m</w:t>
            </w:r>
          </w:p>
        </w:tc>
        <w:tc>
          <w:tcPr>
            <w:tcW w:w="269" w:type="pct"/>
            <w:tcBorders>
              <w:top w:val="nil"/>
              <w:left w:val="nil"/>
              <w:bottom w:val="single" w:sz="4" w:space="0" w:color="auto"/>
              <w:right w:val="single" w:sz="4" w:space="0" w:color="auto"/>
            </w:tcBorders>
            <w:shd w:val="clear" w:color="auto" w:fill="auto"/>
            <w:vAlign w:val="center"/>
            <w:hideMark/>
          </w:tcPr>
          <w:p w14:paraId="7E33BB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B5AC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F7FF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48CC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369</w:t>
            </w:r>
          </w:p>
        </w:tc>
        <w:tc>
          <w:tcPr>
            <w:tcW w:w="1682" w:type="pct"/>
            <w:tcBorders>
              <w:top w:val="nil"/>
              <w:left w:val="nil"/>
              <w:bottom w:val="single" w:sz="4" w:space="0" w:color="auto"/>
              <w:right w:val="single" w:sz="4" w:space="0" w:color="auto"/>
            </w:tcBorders>
            <w:shd w:val="clear" w:color="auto" w:fill="auto"/>
            <w:noWrap/>
            <w:vAlign w:val="center"/>
            <w:hideMark/>
          </w:tcPr>
          <w:p w14:paraId="36C89C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不锈钢焊条</w:t>
            </w:r>
          </w:p>
        </w:tc>
        <w:tc>
          <w:tcPr>
            <w:tcW w:w="779" w:type="pct"/>
            <w:tcBorders>
              <w:top w:val="nil"/>
              <w:left w:val="nil"/>
              <w:bottom w:val="single" w:sz="4" w:space="0" w:color="auto"/>
              <w:right w:val="single" w:sz="4" w:space="0" w:color="auto"/>
            </w:tcBorders>
            <w:shd w:val="clear" w:color="auto" w:fill="auto"/>
            <w:noWrap/>
            <w:vAlign w:val="center"/>
            <w:hideMark/>
          </w:tcPr>
          <w:p w14:paraId="492BF1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CE0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C3498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48D70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A5E6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05A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370</w:t>
            </w:r>
          </w:p>
        </w:tc>
        <w:tc>
          <w:tcPr>
            <w:tcW w:w="1682" w:type="pct"/>
            <w:tcBorders>
              <w:top w:val="nil"/>
              <w:left w:val="nil"/>
              <w:bottom w:val="single" w:sz="4" w:space="0" w:color="auto"/>
              <w:right w:val="single" w:sz="4" w:space="0" w:color="auto"/>
            </w:tcBorders>
            <w:shd w:val="clear" w:color="auto" w:fill="auto"/>
            <w:noWrap/>
            <w:vAlign w:val="center"/>
            <w:hideMark/>
          </w:tcPr>
          <w:p w14:paraId="6018C1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不锈钢焊条</w:t>
            </w:r>
          </w:p>
        </w:tc>
        <w:tc>
          <w:tcPr>
            <w:tcW w:w="779" w:type="pct"/>
            <w:tcBorders>
              <w:top w:val="nil"/>
              <w:left w:val="nil"/>
              <w:bottom w:val="single" w:sz="4" w:space="0" w:color="auto"/>
              <w:right w:val="single" w:sz="4" w:space="0" w:color="auto"/>
            </w:tcBorders>
            <w:shd w:val="clear" w:color="auto" w:fill="auto"/>
            <w:noWrap/>
            <w:vAlign w:val="center"/>
            <w:hideMark/>
          </w:tcPr>
          <w:p w14:paraId="30BB2F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27E2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D3521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0A615F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B62D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7AA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371</w:t>
            </w:r>
          </w:p>
        </w:tc>
        <w:tc>
          <w:tcPr>
            <w:tcW w:w="1682" w:type="pct"/>
            <w:tcBorders>
              <w:top w:val="nil"/>
              <w:left w:val="nil"/>
              <w:bottom w:val="single" w:sz="4" w:space="0" w:color="auto"/>
              <w:right w:val="single" w:sz="4" w:space="0" w:color="auto"/>
            </w:tcBorders>
            <w:shd w:val="clear" w:color="auto" w:fill="auto"/>
            <w:noWrap/>
            <w:vAlign w:val="center"/>
            <w:hideMark/>
          </w:tcPr>
          <w:p w14:paraId="2B7125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不锈钢焊条</w:t>
            </w:r>
          </w:p>
        </w:tc>
        <w:tc>
          <w:tcPr>
            <w:tcW w:w="779" w:type="pct"/>
            <w:tcBorders>
              <w:top w:val="nil"/>
              <w:left w:val="nil"/>
              <w:bottom w:val="single" w:sz="4" w:space="0" w:color="auto"/>
              <w:right w:val="single" w:sz="4" w:space="0" w:color="auto"/>
            </w:tcBorders>
            <w:shd w:val="clear" w:color="auto" w:fill="auto"/>
            <w:noWrap/>
            <w:vAlign w:val="center"/>
            <w:hideMark/>
          </w:tcPr>
          <w:p w14:paraId="2ECA4B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B68E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w:t>
            </w:r>
          </w:p>
        </w:tc>
        <w:tc>
          <w:tcPr>
            <w:tcW w:w="269" w:type="pct"/>
            <w:tcBorders>
              <w:top w:val="nil"/>
              <w:left w:val="nil"/>
              <w:bottom w:val="single" w:sz="4" w:space="0" w:color="auto"/>
              <w:right w:val="single" w:sz="4" w:space="0" w:color="auto"/>
            </w:tcBorders>
            <w:shd w:val="clear" w:color="auto" w:fill="auto"/>
            <w:vAlign w:val="center"/>
            <w:hideMark/>
          </w:tcPr>
          <w:p w14:paraId="7381D4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56BB0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12EA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026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372</w:t>
            </w:r>
          </w:p>
        </w:tc>
        <w:tc>
          <w:tcPr>
            <w:tcW w:w="1682" w:type="pct"/>
            <w:tcBorders>
              <w:top w:val="nil"/>
              <w:left w:val="nil"/>
              <w:bottom w:val="single" w:sz="4" w:space="0" w:color="auto"/>
              <w:right w:val="single" w:sz="4" w:space="0" w:color="auto"/>
            </w:tcBorders>
            <w:shd w:val="clear" w:color="auto" w:fill="auto"/>
            <w:noWrap/>
            <w:vAlign w:val="center"/>
            <w:hideMark/>
          </w:tcPr>
          <w:p w14:paraId="1FB44D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不锈钢玻璃门锁</w:t>
            </w:r>
          </w:p>
        </w:tc>
        <w:tc>
          <w:tcPr>
            <w:tcW w:w="779" w:type="pct"/>
            <w:tcBorders>
              <w:top w:val="nil"/>
              <w:left w:val="nil"/>
              <w:bottom w:val="single" w:sz="4" w:space="0" w:color="auto"/>
              <w:right w:val="single" w:sz="4" w:space="0" w:color="auto"/>
            </w:tcBorders>
            <w:shd w:val="clear" w:color="auto" w:fill="auto"/>
            <w:noWrap/>
            <w:vAlign w:val="center"/>
            <w:hideMark/>
          </w:tcPr>
          <w:p w14:paraId="6315F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5BDF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双门</w:t>
            </w:r>
          </w:p>
        </w:tc>
        <w:tc>
          <w:tcPr>
            <w:tcW w:w="269" w:type="pct"/>
            <w:tcBorders>
              <w:top w:val="nil"/>
              <w:left w:val="nil"/>
              <w:bottom w:val="single" w:sz="4" w:space="0" w:color="auto"/>
              <w:right w:val="single" w:sz="4" w:space="0" w:color="auto"/>
            </w:tcBorders>
            <w:shd w:val="clear" w:color="auto" w:fill="auto"/>
            <w:vAlign w:val="center"/>
            <w:hideMark/>
          </w:tcPr>
          <w:p w14:paraId="4B8C3D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E0EC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AE64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BAC0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373</w:t>
            </w:r>
          </w:p>
        </w:tc>
        <w:tc>
          <w:tcPr>
            <w:tcW w:w="1682" w:type="pct"/>
            <w:tcBorders>
              <w:top w:val="nil"/>
              <w:left w:val="nil"/>
              <w:bottom w:val="single" w:sz="4" w:space="0" w:color="auto"/>
              <w:right w:val="single" w:sz="4" w:space="0" w:color="auto"/>
            </w:tcBorders>
            <w:shd w:val="clear" w:color="auto" w:fill="auto"/>
            <w:noWrap/>
            <w:vAlign w:val="center"/>
            <w:hideMark/>
          </w:tcPr>
          <w:p w14:paraId="4864F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不锈钢直角</w:t>
            </w:r>
          </w:p>
        </w:tc>
        <w:tc>
          <w:tcPr>
            <w:tcW w:w="779" w:type="pct"/>
            <w:tcBorders>
              <w:top w:val="nil"/>
              <w:left w:val="nil"/>
              <w:bottom w:val="single" w:sz="4" w:space="0" w:color="auto"/>
              <w:right w:val="single" w:sz="4" w:space="0" w:color="auto"/>
            </w:tcBorders>
            <w:shd w:val="clear" w:color="auto" w:fill="auto"/>
            <w:noWrap/>
            <w:vAlign w:val="center"/>
            <w:hideMark/>
          </w:tcPr>
          <w:p w14:paraId="656372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2D08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L型</w:t>
            </w:r>
          </w:p>
        </w:tc>
        <w:tc>
          <w:tcPr>
            <w:tcW w:w="269" w:type="pct"/>
            <w:tcBorders>
              <w:top w:val="nil"/>
              <w:left w:val="nil"/>
              <w:bottom w:val="single" w:sz="4" w:space="0" w:color="auto"/>
              <w:right w:val="single" w:sz="4" w:space="0" w:color="auto"/>
            </w:tcBorders>
            <w:shd w:val="clear" w:color="auto" w:fill="auto"/>
            <w:vAlign w:val="center"/>
            <w:hideMark/>
          </w:tcPr>
          <w:p w14:paraId="619A8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9BFF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8F0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4F8C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374</w:t>
            </w:r>
          </w:p>
        </w:tc>
        <w:tc>
          <w:tcPr>
            <w:tcW w:w="1682" w:type="pct"/>
            <w:tcBorders>
              <w:top w:val="nil"/>
              <w:left w:val="nil"/>
              <w:bottom w:val="single" w:sz="4" w:space="0" w:color="auto"/>
              <w:right w:val="single" w:sz="4" w:space="0" w:color="auto"/>
            </w:tcBorders>
            <w:shd w:val="clear" w:color="auto" w:fill="auto"/>
            <w:noWrap/>
            <w:vAlign w:val="center"/>
            <w:hideMark/>
          </w:tcPr>
          <w:p w14:paraId="3DBFA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不锈钢直角包边条</w:t>
            </w:r>
          </w:p>
        </w:tc>
        <w:tc>
          <w:tcPr>
            <w:tcW w:w="779" w:type="pct"/>
            <w:tcBorders>
              <w:top w:val="nil"/>
              <w:left w:val="nil"/>
              <w:bottom w:val="single" w:sz="4" w:space="0" w:color="auto"/>
              <w:right w:val="single" w:sz="4" w:space="0" w:color="auto"/>
            </w:tcBorders>
            <w:shd w:val="clear" w:color="auto" w:fill="auto"/>
            <w:noWrap/>
            <w:vAlign w:val="center"/>
            <w:hideMark/>
          </w:tcPr>
          <w:p w14:paraId="7BC46B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4EA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w:t>
            </w:r>
          </w:p>
        </w:tc>
        <w:tc>
          <w:tcPr>
            <w:tcW w:w="269" w:type="pct"/>
            <w:tcBorders>
              <w:top w:val="nil"/>
              <w:left w:val="nil"/>
              <w:bottom w:val="single" w:sz="4" w:space="0" w:color="auto"/>
              <w:right w:val="single" w:sz="4" w:space="0" w:color="auto"/>
            </w:tcBorders>
            <w:shd w:val="clear" w:color="auto" w:fill="auto"/>
            <w:vAlign w:val="center"/>
            <w:hideMark/>
          </w:tcPr>
          <w:p w14:paraId="190243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6F534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1C2F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1FE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375</w:t>
            </w:r>
          </w:p>
        </w:tc>
        <w:tc>
          <w:tcPr>
            <w:tcW w:w="1682" w:type="pct"/>
            <w:tcBorders>
              <w:top w:val="nil"/>
              <w:left w:val="nil"/>
              <w:bottom w:val="single" w:sz="4" w:space="0" w:color="auto"/>
              <w:right w:val="single" w:sz="4" w:space="0" w:color="auto"/>
            </w:tcBorders>
            <w:shd w:val="clear" w:color="auto" w:fill="auto"/>
            <w:noWrap/>
            <w:vAlign w:val="center"/>
            <w:hideMark/>
          </w:tcPr>
          <w:p w14:paraId="05FB0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不锈钢窗纱</w:t>
            </w:r>
          </w:p>
        </w:tc>
        <w:tc>
          <w:tcPr>
            <w:tcW w:w="779" w:type="pct"/>
            <w:tcBorders>
              <w:top w:val="nil"/>
              <w:left w:val="nil"/>
              <w:bottom w:val="single" w:sz="4" w:space="0" w:color="auto"/>
              <w:right w:val="single" w:sz="4" w:space="0" w:color="auto"/>
            </w:tcBorders>
            <w:shd w:val="clear" w:color="auto" w:fill="auto"/>
            <w:noWrap/>
            <w:vAlign w:val="center"/>
            <w:hideMark/>
          </w:tcPr>
          <w:p w14:paraId="0B64A9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CAB8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w:t>
            </w:r>
          </w:p>
        </w:tc>
        <w:tc>
          <w:tcPr>
            <w:tcW w:w="269" w:type="pct"/>
            <w:tcBorders>
              <w:top w:val="nil"/>
              <w:left w:val="nil"/>
              <w:bottom w:val="single" w:sz="4" w:space="0" w:color="auto"/>
              <w:right w:val="single" w:sz="4" w:space="0" w:color="auto"/>
            </w:tcBorders>
            <w:shd w:val="clear" w:color="auto" w:fill="auto"/>
            <w:vAlign w:val="center"/>
            <w:hideMark/>
          </w:tcPr>
          <w:p w14:paraId="0F0F6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5CAB7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9178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5BE0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376</w:t>
            </w:r>
          </w:p>
        </w:tc>
        <w:tc>
          <w:tcPr>
            <w:tcW w:w="1682" w:type="pct"/>
            <w:tcBorders>
              <w:top w:val="nil"/>
              <w:left w:val="nil"/>
              <w:bottom w:val="single" w:sz="4" w:space="0" w:color="auto"/>
              <w:right w:val="single" w:sz="4" w:space="0" w:color="auto"/>
            </w:tcBorders>
            <w:shd w:val="clear" w:color="auto" w:fill="auto"/>
            <w:noWrap/>
            <w:vAlign w:val="center"/>
            <w:hideMark/>
          </w:tcPr>
          <w:p w14:paraId="5BB88E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不锈钢管</w:t>
            </w:r>
          </w:p>
        </w:tc>
        <w:tc>
          <w:tcPr>
            <w:tcW w:w="779" w:type="pct"/>
            <w:tcBorders>
              <w:top w:val="nil"/>
              <w:left w:val="nil"/>
              <w:bottom w:val="single" w:sz="4" w:space="0" w:color="auto"/>
              <w:right w:val="single" w:sz="4" w:space="0" w:color="auto"/>
            </w:tcBorders>
            <w:shd w:val="clear" w:color="auto" w:fill="auto"/>
            <w:noWrap/>
            <w:vAlign w:val="center"/>
            <w:hideMark/>
          </w:tcPr>
          <w:p w14:paraId="524F6F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76D46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05BE5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362E8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6EDD6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CD3A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377</w:t>
            </w:r>
          </w:p>
        </w:tc>
        <w:tc>
          <w:tcPr>
            <w:tcW w:w="1682" w:type="pct"/>
            <w:tcBorders>
              <w:top w:val="nil"/>
              <w:left w:val="nil"/>
              <w:bottom w:val="single" w:sz="4" w:space="0" w:color="auto"/>
              <w:right w:val="single" w:sz="4" w:space="0" w:color="auto"/>
            </w:tcBorders>
            <w:shd w:val="clear" w:color="auto" w:fill="auto"/>
            <w:noWrap/>
            <w:vAlign w:val="center"/>
            <w:hideMark/>
          </w:tcPr>
          <w:p w14:paraId="1B4A89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不锈钢脸盆下水管</w:t>
            </w:r>
          </w:p>
        </w:tc>
        <w:tc>
          <w:tcPr>
            <w:tcW w:w="779" w:type="pct"/>
            <w:tcBorders>
              <w:top w:val="nil"/>
              <w:left w:val="nil"/>
              <w:bottom w:val="single" w:sz="4" w:space="0" w:color="auto"/>
              <w:right w:val="single" w:sz="4" w:space="0" w:color="auto"/>
            </w:tcBorders>
            <w:shd w:val="clear" w:color="auto" w:fill="auto"/>
            <w:noWrap/>
            <w:vAlign w:val="center"/>
            <w:hideMark/>
          </w:tcPr>
          <w:p w14:paraId="1593AC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5F89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304不锈钢、50cm加长</w:t>
            </w:r>
          </w:p>
        </w:tc>
        <w:tc>
          <w:tcPr>
            <w:tcW w:w="269" w:type="pct"/>
            <w:tcBorders>
              <w:top w:val="nil"/>
              <w:left w:val="nil"/>
              <w:bottom w:val="single" w:sz="4" w:space="0" w:color="auto"/>
              <w:right w:val="single" w:sz="4" w:space="0" w:color="auto"/>
            </w:tcBorders>
            <w:shd w:val="clear" w:color="auto" w:fill="auto"/>
            <w:vAlign w:val="center"/>
            <w:hideMark/>
          </w:tcPr>
          <w:p w14:paraId="352E9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70FC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A752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3170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378</w:t>
            </w:r>
          </w:p>
        </w:tc>
        <w:tc>
          <w:tcPr>
            <w:tcW w:w="1682" w:type="pct"/>
            <w:tcBorders>
              <w:top w:val="nil"/>
              <w:left w:val="nil"/>
              <w:bottom w:val="single" w:sz="4" w:space="0" w:color="auto"/>
              <w:right w:val="single" w:sz="4" w:space="0" w:color="auto"/>
            </w:tcBorders>
            <w:shd w:val="clear" w:color="auto" w:fill="auto"/>
            <w:noWrap/>
            <w:vAlign w:val="center"/>
            <w:hideMark/>
          </w:tcPr>
          <w:p w14:paraId="0FB2A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不锈钢脸盆下水管</w:t>
            </w:r>
          </w:p>
        </w:tc>
        <w:tc>
          <w:tcPr>
            <w:tcW w:w="779" w:type="pct"/>
            <w:tcBorders>
              <w:top w:val="nil"/>
              <w:left w:val="nil"/>
              <w:bottom w:val="single" w:sz="4" w:space="0" w:color="auto"/>
              <w:right w:val="single" w:sz="4" w:space="0" w:color="auto"/>
            </w:tcBorders>
            <w:shd w:val="clear" w:color="auto" w:fill="auto"/>
            <w:noWrap/>
            <w:vAlign w:val="center"/>
            <w:hideMark/>
          </w:tcPr>
          <w:p w14:paraId="52B88A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A96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S弯</w:t>
            </w:r>
          </w:p>
        </w:tc>
        <w:tc>
          <w:tcPr>
            <w:tcW w:w="269" w:type="pct"/>
            <w:tcBorders>
              <w:top w:val="nil"/>
              <w:left w:val="nil"/>
              <w:bottom w:val="single" w:sz="4" w:space="0" w:color="auto"/>
              <w:right w:val="single" w:sz="4" w:space="0" w:color="auto"/>
            </w:tcBorders>
            <w:shd w:val="clear" w:color="auto" w:fill="auto"/>
            <w:vAlign w:val="center"/>
            <w:hideMark/>
          </w:tcPr>
          <w:p w14:paraId="5B391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8490D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53F1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029A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379</w:t>
            </w:r>
          </w:p>
        </w:tc>
        <w:tc>
          <w:tcPr>
            <w:tcW w:w="1682" w:type="pct"/>
            <w:tcBorders>
              <w:top w:val="nil"/>
              <w:left w:val="nil"/>
              <w:bottom w:val="single" w:sz="4" w:space="0" w:color="auto"/>
              <w:right w:val="single" w:sz="4" w:space="0" w:color="auto"/>
            </w:tcBorders>
            <w:shd w:val="clear" w:color="auto" w:fill="auto"/>
            <w:noWrap/>
            <w:vAlign w:val="center"/>
            <w:hideMark/>
          </w:tcPr>
          <w:p w14:paraId="01F6B6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不锈钢自攻钉</w:t>
            </w:r>
          </w:p>
        </w:tc>
        <w:tc>
          <w:tcPr>
            <w:tcW w:w="779" w:type="pct"/>
            <w:tcBorders>
              <w:top w:val="nil"/>
              <w:left w:val="nil"/>
              <w:bottom w:val="single" w:sz="4" w:space="0" w:color="auto"/>
              <w:right w:val="single" w:sz="4" w:space="0" w:color="auto"/>
            </w:tcBorders>
            <w:shd w:val="clear" w:color="auto" w:fill="auto"/>
            <w:noWrap/>
            <w:vAlign w:val="center"/>
            <w:hideMark/>
          </w:tcPr>
          <w:p w14:paraId="70C9D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A6B2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5x40</w:t>
            </w:r>
          </w:p>
        </w:tc>
        <w:tc>
          <w:tcPr>
            <w:tcW w:w="269" w:type="pct"/>
            <w:tcBorders>
              <w:top w:val="nil"/>
              <w:left w:val="nil"/>
              <w:bottom w:val="single" w:sz="4" w:space="0" w:color="auto"/>
              <w:right w:val="single" w:sz="4" w:space="0" w:color="auto"/>
            </w:tcBorders>
            <w:shd w:val="clear" w:color="auto" w:fill="auto"/>
            <w:vAlign w:val="center"/>
            <w:hideMark/>
          </w:tcPr>
          <w:p w14:paraId="382AB2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8FE28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3673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68D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w:t>
            </w:r>
          </w:p>
        </w:tc>
        <w:tc>
          <w:tcPr>
            <w:tcW w:w="1682" w:type="pct"/>
            <w:tcBorders>
              <w:top w:val="nil"/>
              <w:left w:val="nil"/>
              <w:bottom w:val="single" w:sz="4" w:space="0" w:color="auto"/>
              <w:right w:val="single" w:sz="4" w:space="0" w:color="auto"/>
            </w:tcBorders>
            <w:shd w:val="clear" w:color="auto" w:fill="auto"/>
            <w:noWrap/>
            <w:vAlign w:val="center"/>
            <w:hideMark/>
          </w:tcPr>
          <w:p w14:paraId="15A33C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不锈钢自攻钉</w:t>
            </w:r>
          </w:p>
        </w:tc>
        <w:tc>
          <w:tcPr>
            <w:tcW w:w="779" w:type="pct"/>
            <w:tcBorders>
              <w:top w:val="nil"/>
              <w:left w:val="nil"/>
              <w:bottom w:val="single" w:sz="4" w:space="0" w:color="auto"/>
              <w:right w:val="single" w:sz="4" w:space="0" w:color="auto"/>
            </w:tcBorders>
            <w:shd w:val="clear" w:color="auto" w:fill="auto"/>
            <w:noWrap/>
            <w:vAlign w:val="center"/>
            <w:hideMark/>
          </w:tcPr>
          <w:p w14:paraId="325F0B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459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5x50</w:t>
            </w:r>
          </w:p>
        </w:tc>
        <w:tc>
          <w:tcPr>
            <w:tcW w:w="269" w:type="pct"/>
            <w:tcBorders>
              <w:top w:val="nil"/>
              <w:left w:val="nil"/>
              <w:bottom w:val="single" w:sz="4" w:space="0" w:color="auto"/>
              <w:right w:val="single" w:sz="4" w:space="0" w:color="auto"/>
            </w:tcBorders>
            <w:shd w:val="clear" w:color="auto" w:fill="auto"/>
            <w:vAlign w:val="center"/>
            <w:hideMark/>
          </w:tcPr>
          <w:p w14:paraId="20BEC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2608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8FB8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E863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381</w:t>
            </w:r>
          </w:p>
        </w:tc>
        <w:tc>
          <w:tcPr>
            <w:tcW w:w="1682" w:type="pct"/>
            <w:tcBorders>
              <w:top w:val="nil"/>
              <w:left w:val="nil"/>
              <w:bottom w:val="single" w:sz="4" w:space="0" w:color="auto"/>
              <w:right w:val="single" w:sz="4" w:space="0" w:color="auto"/>
            </w:tcBorders>
            <w:shd w:val="clear" w:color="auto" w:fill="auto"/>
            <w:noWrap/>
            <w:vAlign w:val="center"/>
            <w:hideMark/>
          </w:tcPr>
          <w:p w14:paraId="4A3F3F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不锈钢自攻钉</w:t>
            </w:r>
          </w:p>
        </w:tc>
        <w:tc>
          <w:tcPr>
            <w:tcW w:w="779" w:type="pct"/>
            <w:tcBorders>
              <w:top w:val="nil"/>
              <w:left w:val="nil"/>
              <w:bottom w:val="single" w:sz="4" w:space="0" w:color="auto"/>
              <w:right w:val="single" w:sz="4" w:space="0" w:color="auto"/>
            </w:tcBorders>
            <w:shd w:val="clear" w:color="auto" w:fill="auto"/>
            <w:noWrap/>
            <w:vAlign w:val="center"/>
            <w:hideMark/>
          </w:tcPr>
          <w:p w14:paraId="778295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9BCB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3.5x25</w:t>
            </w:r>
          </w:p>
        </w:tc>
        <w:tc>
          <w:tcPr>
            <w:tcW w:w="269" w:type="pct"/>
            <w:tcBorders>
              <w:top w:val="nil"/>
              <w:left w:val="nil"/>
              <w:bottom w:val="single" w:sz="4" w:space="0" w:color="auto"/>
              <w:right w:val="single" w:sz="4" w:space="0" w:color="auto"/>
            </w:tcBorders>
            <w:shd w:val="clear" w:color="auto" w:fill="auto"/>
            <w:vAlign w:val="center"/>
            <w:hideMark/>
          </w:tcPr>
          <w:p w14:paraId="5ED87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0DFA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39FF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9A0C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382</w:t>
            </w:r>
          </w:p>
        </w:tc>
        <w:tc>
          <w:tcPr>
            <w:tcW w:w="1682" w:type="pct"/>
            <w:tcBorders>
              <w:top w:val="nil"/>
              <w:left w:val="nil"/>
              <w:bottom w:val="single" w:sz="4" w:space="0" w:color="auto"/>
              <w:right w:val="single" w:sz="4" w:space="0" w:color="auto"/>
            </w:tcBorders>
            <w:shd w:val="clear" w:color="auto" w:fill="auto"/>
            <w:noWrap/>
            <w:vAlign w:val="center"/>
            <w:hideMark/>
          </w:tcPr>
          <w:p w14:paraId="0BE684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不锈钢自由合页</w:t>
            </w:r>
          </w:p>
        </w:tc>
        <w:tc>
          <w:tcPr>
            <w:tcW w:w="779" w:type="pct"/>
            <w:tcBorders>
              <w:top w:val="nil"/>
              <w:left w:val="nil"/>
              <w:bottom w:val="single" w:sz="4" w:space="0" w:color="auto"/>
              <w:right w:val="single" w:sz="4" w:space="0" w:color="auto"/>
            </w:tcBorders>
            <w:shd w:val="clear" w:color="auto" w:fill="auto"/>
            <w:noWrap/>
            <w:vAlign w:val="center"/>
            <w:hideMark/>
          </w:tcPr>
          <w:p w14:paraId="258728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1C64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4寸</w:t>
            </w:r>
          </w:p>
        </w:tc>
        <w:tc>
          <w:tcPr>
            <w:tcW w:w="269" w:type="pct"/>
            <w:tcBorders>
              <w:top w:val="nil"/>
              <w:left w:val="nil"/>
              <w:bottom w:val="single" w:sz="4" w:space="0" w:color="auto"/>
              <w:right w:val="single" w:sz="4" w:space="0" w:color="auto"/>
            </w:tcBorders>
            <w:shd w:val="clear" w:color="auto" w:fill="auto"/>
            <w:vAlign w:val="center"/>
            <w:hideMark/>
          </w:tcPr>
          <w:p w14:paraId="5539A7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1FE409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3340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0F45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383</w:t>
            </w:r>
          </w:p>
        </w:tc>
        <w:tc>
          <w:tcPr>
            <w:tcW w:w="1682" w:type="pct"/>
            <w:tcBorders>
              <w:top w:val="nil"/>
              <w:left w:val="nil"/>
              <w:bottom w:val="single" w:sz="4" w:space="0" w:color="auto"/>
              <w:right w:val="single" w:sz="4" w:space="0" w:color="auto"/>
            </w:tcBorders>
            <w:shd w:val="clear" w:color="auto" w:fill="auto"/>
            <w:noWrap/>
            <w:vAlign w:val="center"/>
            <w:hideMark/>
          </w:tcPr>
          <w:p w14:paraId="5AF202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不锈钢自由合页</w:t>
            </w:r>
          </w:p>
        </w:tc>
        <w:tc>
          <w:tcPr>
            <w:tcW w:w="779" w:type="pct"/>
            <w:tcBorders>
              <w:top w:val="nil"/>
              <w:left w:val="nil"/>
              <w:bottom w:val="single" w:sz="4" w:space="0" w:color="auto"/>
              <w:right w:val="single" w:sz="4" w:space="0" w:color="auto"/>
            </w:tcBorders>
            <w:shd w:val="clear" w:color="auto" w:fill="auto"/>
            <w:noWrap/>
            <w:vAlign w:val="center"/>
            <w:hideMark/>
          </w:tcPr>
          <w:p w14:paraId="114E29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912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w:t>
            </w:r>
          </w:p>
        </w:tc>
        <w:tc>
          <w:tcPr>
            <w:tcW w:w="269" w:type="pct"/>
            <w:tcBorders>
              <w:top w:val="nil"/>
              <w:left w:val="nil"/>
              <w:bottom w:val="single" w:sz="4" w:space="0" w:color="auto"/>
              <w:right w:val="single" w:sz="4" w:space="0" w:color="auto"/>
            </w:tcBorders>
            <w:shd w:val="clear" w:color="auto" w:fill="auto"/>
            <w:vAlign w:val="center"/>
            <w:hideMark/>
          </w:tcPr>
          <w:p w14:paraId="225F6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4174BA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43AC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50A9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384</w:t>
            </w:r>
          </w:p>
        </w:tc>
        <w:tc>
          <w:tcPr>
            <w:tcW w:w="1682" w:type="pct"/>
            <w:tcBorders>
              <w:top w:val="nil"/>
              <w:left w:val="nil"/>
              <w:bottom w:val="single" w:sz="4" w:space="0" w:color="auto"/>
              <w:right w:val="single" w:sz="4" w:space="0" w:color="auto"/>
            </w:tcBorders>
            <w:shd w:val="clear" w:color="auto" w:fill="auto"/>
            <w:noWrap/>
            <w:vAlign w:val="center"/>
            <w:hideMark/>
          </w:tcPr>
          <w:p w14:paraId="1C9049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不锈钢自由合页</w:t>
            </w:r>
          </w:p>
        </w:tc>
        <w:tc>
          <w:tcPr>
            <w:tcW w:w="779" w:type="pct"/>
            <w:tcBorders>
              <w:top w:val="nil"/>
              <w:left w:val="nil"/>
              <w:bottom w:val="single" w:sz="4" w:space="0" w:color="auto"/>
              <w:right w:val="single" w:sz="4" w:space="0" w:color="auto"/>
            </w:tcBorders>
            <w:shd w:val="clear" w:color="auto" w:fill="auto"/>
            <w:noWrap/>
            <w:vAlign w:val="center"/>
            <w:hideMark/>
          </w:tcPr>
          <w:p w14:paraId="6664E1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385B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2寸</w:t>
            </w:r>
          </w:p>
        </w:tc>
        <w:tc>
          <w:tcPr>
            <w:tcW w:w="269" w:type="pct"/>
            <w:tcBorders>
              <w:top w:val="nil"/>
              <w:left w:val="nil"/>
              <w:bottom w:val="single" w:sz="4" w:space="0" w:color="auto"/>
              <w:right w:val="single" w:sz="4" w:space="0" w:color="auto"/>
            </w:tcBorders>
            <w:shd w:val="clear" w:color="auto" w:fill="auto"/>
            <w:vAlign w:val="center"/>
            <w:hideMark/>
          </w:tcPr>
          <w:p w14:paraId="580913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6F43C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D9C5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432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385</w:t>
            </w:r>
          </w:p>
        </w:tc>
        <w:tc>
          <w:tcPr>
            <w:tcW w:w="1682" w:type="pct"/>
            <w:tcBorders>
              <w:top w:val="nil"/>
              <w:left w:val="nil"/>
              <w:bottom w:val="single" w:sz="4" w:space="0" w:color="auto"/>
              <w:right w:val="single" w:sz="4" w:space="0" w:color="auto"/>
            </w:tcBorders>
            <w:shd w:val="clear" w:color="auto" w:fill="auto"/>
            <w:noWrap/>
            <w:vAlign w:val="center"/>
            <w:hideMark/>
          </w:tcPr>
          <w:p w14:paraId="1D75D2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不锈钢自由合页</w:t>
            </w:r>
          </w:p>
        </w:tc>
        <w:tc>
          <w:tcPr>
            <w:tcW w:w="779" w:type="pct"/>
            <w:tcBorders>
              <w:top w:val="nil"/>
              <w:left w:val="nil"/>
              <w:bottom w:val="single" w:sz="4" w:space="0" w:color="auto"/>
              <w:right w:val="single" w:sz="4" w:space="0" w:color="auto"/>
            </w:tcBorders>
            <w:shd w:val="clear" w:color="auto" w:fill="auto"/>
            <w:noWrap/>
            <w:vAlign w:val="center"/>
            <w:hideMark/>
          </w:tcPr>
          <w:p w14:paraId="4C1F18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82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3寸</w:t>
            </w:r>
          </w:p>
        </w:tc>
        <w:tc>
          <w:tcPr>
            <w:tcW w:w="269" w:type="pct"/>
            <w:tcBorders>
              <w:top w:val="nil"/>
              <w:left w:val="nil"/>
              <w:bottom w:val="single" w:sz="4" w:space="0" w:color="auto"/>
              <w:right w:val="single" w:sz="4" w:space="0" w:color="auto"/>
            </w:tcBorders>
            <w:shd w:val="clear" w:color="auto" w:fill="auto"/>
            <w:vAlign w:val="center"/>
            <w:hideMark/>
          </w:tcPr>
          <w:p w14:paraId="34C348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42CAB0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6A0D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8419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386</w:t>
            </w:r>
          </w:p>
        </w:tc>
        <w:tc>
          <w:tcPr>
            <w:tcW w:w="1682" w:type="pct"/>
            <w:tcBorders>
              <w:top w:val="nil"/>
              <w:left w:val="nil"/>
              <w:bottom w:val="single" w:sz="4" w:space="0" w:color="auto"/>
              <w:right w:val="single" w:sz="4" w:space="0" w:color="auto"/>
            </w:tcBorders>
            <w:shd w:val="clear" w:color="auto" w:fill="auto"/>
            <w:noWrap/>
            <w:vAlign w:val="center"/>
            <w:hideMark/>
          </w:tcPr>
          <w:p w14:paraId="23D0AA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不锈钢菜盆下水口</w:t>
            </w:r>
          </w:p>
        </w:tc>
        <w:tc>
          <w:tcPr>
            <w:tcW w:w="779" w:type="pct"/>
            <w:tcBorders>
              <w:top w:val="nil"/>
              <w:left w:val="nil"/>
              <w:bottom w:val="single" w:sz="4" w:space="0" w:color="auto"/>
              <w:right w:val="single" w:sz="4" w:space="0" w:color="auto"/>
            </w:tcBorders>
            <w:shd w:val="clear" w:color="auto" w:fill="auto"/>
            <w:noWrap/>
            <w:vAlign w:val="center"/>
            <w:hideMark/>
          </w:tcPr>
          <w:p w14:paraId="172F1D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9D2B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110</w:t>
            </w:r>
          </w:p>
        </w:tc>
        <w:tc>
          <w:tcPr>
            <w:tcW w:w="269" w:type="pct"/>
            <w:tcBorders>
              <w:top w:val="nil"/>
              <w:left w:val="nil"/>
              <w:bottom w:val="single" w:sz="4" w:space="0" w:color="auto"/>
              <w:right w:val="single" w:sz="4" w:space="0" w:color="auto"/>
            </w:tcBorders>
            <w:shd w:val="clear" w:color="auto" w:fill="auto"/>
            <w:vAlign w:val="center"/>
            <w:hideMark/>
          </w:tcPr>
          <w:p w14:paraId="79A166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E0C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4830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8769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387</w:t>
            </w:r>
          </w:p>
        </w:tc>
        <w:tc>
          <w:tcPr>
            <w:tcW w:w="1682" w:type="pct"/>
            <w:tcBorders>
              <w:top w:val="nil"/>
              <w:left w:val="nil"/>
              <w:bottom w:val="single" w:sz="4" w:space="0" w:color="auto"/>
              <w:right w:val="single" w:sz="4" w:space="0" w:color="auto"/>
            </w:tcBorders>
            <w:shd w:val="clear" w:color="auto" w:fill="auto"/>
            <w:noWrap/>
            <w:vAlign w:val="center"/>
            <w:hideMark/>
          </w:tcPr>
          <w:p w14:paraId="14F01F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不锈钢螺丝</w:t>
            </w:r>
          </w:p>
        </w:tc>
        <w:tc>
          <w:tcPr>
            <w:tcW w:w="779" w:type="pct"/>
            <w:tcBorders>
              <w:top w:val="nil"/>
              <w:left w:val="nil"/>
              <w:bottom w:val="single" w:sz="4" w:space="0" w:color="auto"/>
              <w:right w:val="single" w:sz="4" w:space="0" w:color="auto"/>
            </w:tcBorders>
            <w:shd w:val="clear" w:color="auto" w:fill="auto"/>
            <w:noWrap/>
            <w:vAlign w:val="center"/>
            <w:hideMark/>
          </w:tcPr>
          <w:p w14:paraId="5AF903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036F1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w:t>
            </w:r>
          </w:p>
        </w:tc>
        <w:tc>
          <w:tcPr>
            <w:tcW w:w="269" w:type="pct"/>
            <w:tcBorders>
              <w:top w:val="nil"/>
              <w:left w:val="nil"/>
              <w:bottom w:val="single" w:sz="4" w:space="0" w:color="auto"/>
              <w:right w:val="single" w:sz="4" w:space="0" w:color="auto"/>
            </w:tcBorders>
            <w:shd w:val="clear" w:color="auto" w:fill="auto"/>
            <w:vAlign w:val="center"/>
            <w:hideMark/>
          </w:tcPr>
          <w:p w14:paraId="04C89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2D5C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553D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6D59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388</w:t>
            </w:r>
          </w:p>
        </w:tc>
        <w:tc>
          <w:tcPr>
            <w:tcW w:w="1682" w:type="pct"/>
            <w:tcBorders>
              <w:top w:val="nil"/>
              <w:left w:val="nil"/>
              <w:bottom w:val="single" w:sz="4" w:space="0" w:color="auto"/>
              <w:right w:val="single" w:sz="4" w:space="0" w:color="auto"/>
            </w:tcBorders>
            <w:shd w:val="clear" w:color="auto" w:fill="auto"/>
            <w:noWrap/>
            <w:vAlign w:val="center"/>
            <w:hideMark/>
          </w:tcPr>
          <w:p w14:paraId="2F1A3E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不锈钢螺丝</w:t>
            </w:r>
          </w:p>
        </w:tc>
        <w:tc>
          <w:tcPr>
            <w:tcW w:w="779" w:type="pct"/>
            <w:tcBorders>
              <w:top w:val="nil"/>
              <w:left w:val="nil"/>
              <w:bottom w:val="single" w:sz="4" w:space="0" w:color="auto"/>
              <w:right w:val="single" w:sz="4" w:space="0" w:color="auto"/>
            </w:tcBorders>
            <w:shd w:val="clear" w:color="auto" w:fill="auto"/>
            <w:noWrap/>
            <w:vAlign w:val="center"/>
            <w:hideMark/>
          </w:tcPr>
          <w:p w14:paraId="1CD3DD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E5115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1CD776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F266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B54D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1742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389</w:t>
            </w:r>
          </w:p>
        </w:tc>
        <w:tc>
          <w:tcPr>
            <w:tcW w:w="1682" w:type="pct"/>
            <w:tcBorders>
              <w:top w:val="nil"/>
              <w:left w:val="nil"/>
              <w:bottom w:val="single" w:sz="4" w:space="0" w:color="auto"/>
              <w:right w:val="single" w:sz="4" w:space="0" w:color="auto"/>
            </w:tcBorders>
            <w:shd w:val="clear" w:color="auto" w:fill="auto"/>
            <w:noWrap/>
            <w:vAlign w:val="center"/>
            <w:hideMark/>
          </w:tcPr>
          <w:p w14:paraId="0262F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不锈钢螺丝</w:t>
            </w:r>
          </w:p>
        </w:tc>
        <w:tc>
          <w:tcPr>
            <w:tcW w:w="779" w:type="pct"/>
            <w:tcBorders>
              <w:top w:val="nil"/>
              <w:left w:val="nil"/>
              <w:bottom w:val="single" w:sz="4" w:space="0" w:color="auto"/>
              <w:right w:val="single" w:sz="4" w:space="0" w:color="auto"/>
            </w:tcBorders>
            <w:shd w:val="clear" w:color="auto" w:fill="auto"/>
            <w:noWrap/>
            <w:vAlign w:val="center"/>
            <w:hideMark/>
          </w:tcPr>
          <w:p w14:paraId="2948A5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0ED63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4B3CD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960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4B3B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7303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390</w:t>
            </w:r>
          </w:p>
        </w:tc>
        <w:tc>
          <w:tcPr>
            <w:tcW w:w="1682" w:type="pct"/>
            <w:tcBorders>
              <w:top w:val="nil"/>
              <w:left w:val="nil"/>
              <w:bottom w:val="single" w:sz="4" w:space="0" w:color="auto"/>
              <w:right w:val="single" w:sz="4" w:space="0" w:color="auto"/>
            </w:tcBorders>
            <w:shd w:val="clear" w:color="auto" w:fill="auto"/>
            <w:noWrap/>
            <w:vAlign w:val="center"/>
            <w:hideMark/>
          </w:tcPr>
          <w:p w14:paraId="27556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不锈钢螺丝</w:t>
            </w:r>
          </w:p>
        </w:tc>
        <w:tc>
          <w:tcPr>
            <w:tcW w:w="779" w:type="pct"/>
            <w:tcBorders>
              <w:top w:val="nil"/>
              <w:left w:val="nil"/>
              <w:bottom w:val="single" w:sz="4" w:space="0" w:color="auto"/>
              <w:right w:val="single" w:sz="4" w:space="0" w:color="auto"/>
            </w:tcBorders>
            <w:shd w:val="clear" w:color="auto" w:fill="auto"/>
            <w:noWrap/>
            <w:vAlign w:val="center"/>
            <w:hideMark/>
          </w:tcPr>
          <w:p w14:paraId="1233E5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00E5F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w:t>
            </w:r>
          </w:p>
        </w:tc>
        <w:tc>
          <w:tcPr>
            <w:tcW w:w="269" w:type="pct"/>
            <w:tcBorders>
              <w:top w:val="nil"/>
              <w:left w:val="nil"/>
              <w:bottom w:val="single" w:sz="4" w:space="0" w:color="auto"/>
              <w:right w:val="single" w:sz="4" w:space="0" w:color="auto"/>
            </w:tcBorders>
            <w:shd w:val="clear" w:color="auto" w:fill="auto"/>
            <w:vAlign w:val="center"/>
            <w:hideMark/>
          </w:tcPr>
          <w:p w14:paraId="7983F7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B8B6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1501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3B94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391</w:t>
            </w:r>
          </w:p>
        </w:tc>
        <w:tc>
          <w:tcPr>
            <w:tcW w:w="1682" w:type="pct"/>
            <w:tcBorders>
              <w:top w:val="nil"/>
              <w:left w:val="nil"/>
              <w:bottom w:val="single" w:sz="4" w:space="0" w:color="auto"/>
              <w:right w:val="single" w:sz="4" w:space="0" w:color="auto"/>
            </w:tcBorders>
            <w:shd w:val="clear" w:color="auto" w:fill="auto"/>
            <w:noWrap/>
            <w:vAlign w:val="center"/>
            <w:hideMark/>
          </w:tcPr>
          <w:p w14:paraId="44B962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不锈钢螺杆</w:t>
            </w:r>
          </w:p>
        </w:tc>
        <w:tc>
          <w:tcPr>
            <w:tcW w:w="779" w:type="pct"/>
            <w:tcBorders>
              <w:top w:val="nil"/>
              <w:left w:val="nil"/>
              <w:bottom w:val="single" w:sz="4" w:space="0" w:color="auto"/>
              <w:right w:val="single" w:sz="4" w:space="0" w:color="auto"/>
            </w:tcBorders>
            <w:shd w:val="clear" w:color="auto" w:fill="auto"/>
            <w:noWrap/>
            <w:vAlign w:val="center"/>
            <w:hideMark/>
          </w:tcPr>
          <w:p w14:paraId="17111B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46E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3x15</w:t>
            </w:r>
          </w:p>
        </w:tc>
        <w:tc>
          <w:tcPr>
            <w:tcW w:w="269" w:type="pct"/>
            <w:tcBorders>
              <w:top w:val="nil"/>
              <w:left w:val="nil"/>
              <w:bottom w:val="single" w:sz="4" w:space="0" w:color="auto"/>
              <w:right w:val="single" w:sz="4" w:space="0" w:color="auto"/>
            </w:tcBorders>
            <w:shd w:val="clear" w:color="auto" w:fill="auto"/>
            <w:vAlign w:val="center"/>
            <w:hideMark/>
          </w:tcPr>
          <w:p w14:paraId="6A403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CAB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70AF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EC6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392</w:t>
            </w:r>
          </w:p>
        </w:tc>
        <w:tc>
          <w:tcPr>
            <w:tcW w:w="1682" w:type="pct"/>
            <w:tcBorders>
              <w:top w:val="nil"/>
              <w:left w:val="nil"/>
              <w:bottom w:val="single" w:sz="4" w:space="0" w:color="auto"/>
              <w:right w:val="single" w:sz="4" w:space="0" w:color="auto"/>
            </w:tcBorders>
            <w:shd w:val="clear" w:color="auto" w:fill="auto"/>
            <w:noWrap/>
            <w:vAlign w:val="center"/>
            <w:hideMark/>
          </w:tcPr>
          <w:p w14:paraId="1E37C8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不锈钢螺杆</w:t>
            </w:r>
          </w:p>
        </w:tc>
        <w:tc>
          <w:tcPr>
            <w:tcW w:w="779" w:type="pct"/>
            <w:tcBorders>
              <w:top w:val="nil"/>
              <w:left w:val="nil"/>
              <w:bottom w:val="single" w:sz="4" w:space="0" w:color="auto"/>
              <w:right w:val="single" w:sz="4" w:space="0" w:color="auto"/>
            </w:tcBorders>
            <w:shd w:val="clear" w:color="auto" w:fill="auto"/>
            <w:noWrap/>
            <w:vAlign w:val="center"/>
            <w:hideMark/>
          </w:tcPr>
          <w:p w14:paraId="5D0694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E0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6x60</w:t>
            </w:r>
          </w:p>
        </w:tc>
        <w:tc>
          <w:tcPr>
            <w:tcW w:w="269" w:type="pct"/>
            <w:tcBorders>
              <w:top w:val="nil"/>
              <w:left w:val="nil"/>
              <w:bottom w:val="single" w:sz="4" w:space="0" w:color="auto"/>
              <w:right w:val="single" w:sz="4" w:space="0" w:color="auto"/>
            </w:tcBorders>
            <w:shd w:val="clear" w:color="auto" w:fill="auto"/>
            <w:vAlign w:val="center"/>
            <w:hideMark/>
          </w:tcPr>
          <w:p w14:paraId="443A3A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DF1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63DB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127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393</w:t>
            </w:r>
          </w:p>
        </w:tc>
        <w:tc>
          <w:tcPr>
            <w:tcW w:w="1682" w:type="pct"/>
            <w:tcBorders>
              <w:top w:val="nil"/>
              <w:left w:val="nil"/>
              <w:bottom w:val="single" w:sz="4" w:space="0" w:color="auto"/>
              <w:right w:val="single" w:sz="4" w:space="0" w:color="auto"/>
            </w:tcBorders>
            <w:shd w:val="clear" w:color="auto" w:fill="auto"/>
            <w:noWrap/>
            <w:vAlign w:val="center"/>
            <w:hideMark/>
          </w:tcPr>
          <w:p w14:paraId="26682C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不锈钢螺杆</w:t>
            </w:r>
          </w:p>
        </w:tc>
        <w:tc>
          <w:tcPr>
            <w:tcW w:w="779" w:type="pct"/>
            <w:tcBorders>
              <w:top w:val="nil"/>
              <w:left w:val="nil"/>
              <w:bottom w:val="single" w:sz="4" w:space="0" w:color="auto"/>
              <w:right w:val="single" w:sz="4" w:space="0" w:color="auto"/>
            </w:tcBorders>
            <w:shd w:val="clear" w:color="auto" w:fill="auto"/>
            <w:noWrap/>
            <w:vAlign w:val="center"/>
            <w:hideMark/>
          </w:tcPr>
          <w:p w14:paraId="056FA7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89E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5X50</w:t>
            </w:r>
          </w:p>
        </w:tc>
        <w:tc>
          <w:tcPr>
            <w:tcW w:w="269" w:type="pct"/>
            <w:tcBorders>
              <w:top w:val="nil"/>
              <w:left w:val="nil"/>
              <w:bottom w:val="single" w:sz="4" w:space="0" w:color="auto"/>
              <w:right w:val="single" w:sz="4" w:space="0" w:color="auto"/>
            </w:tcBorders>
            <w:shd w:val="clear" w:color="auto" w:fill="auto"/>
            <w:vAlign w:val="center"/>
            <w:hideMark/>
          </w:tcPr>
          <w:p w14:paraId="714162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5992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2914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E15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394</w:t>
            </w:r>
          </w:p>
        </w:tc>
        <w:tc>
          <w:tcPr>
            <w:tcW w:w="1682" w:type="pct"/>
            <w:tcBorders>
              <w:top w:val="nil"/>
              <w:left w:val="nil"/>
              <w:bottom w:val="single" w:sz="4" w:space="0" w:color="auto"/>
              <w:right w:val="single" w:sz="4" w:space="0" w:color="auto"/>
            </w:tcBorders>
            <w:shd w:val="clear" w:color="auto" w:fill="auto"/>
            <w:noWrap/>
            <w:vAlign w:val="center"/>
            <w:hideMark/>
          </w:tcPr>
          <w:p w14:paraId="505474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不锈钢螺杆</w:t>
            </w:r>
          </w:p>
        </w:tc>
        <w:tc>
          <w:tcPr>
            <w:tcW w:w="779" w:type="pct"/>
            <w:tcBorders>
              <w:top w:val="nil"/>
              <w:left w:val="nil"/>
              <w:bottom w:val="single" w:sz="4" w:space="0" w:color="auto"/>
              <w:right w:val="single" w:sz="4" w:space="0" w:color="auto"/>
            </w:tcBorders>
            <w:shd w:val="clear" w:color="auto" w:fill="auto"/>
            <w:noWrap/>
            <w:vAlign w:val="center"/>
            <w:hideMark/>
          </w:tcPr>
          <w:p w14:paraId="53066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AD7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16x70</w:t>
            </w:r>
          </w:p>
        </w:tc>
        <w:tc>
          <w:tcPr>
            <w:tcW w:w="269" w:type="pct"/>
            <w:tcBorders>
              <w:top w:val="nil"/>
              <w:left w:val="nil"/>
              <w:bottom w:val="single" w:sz="4" w:space="0" w:color="auto"/>
              <w:right w:val="single" w:sz="4" w:space="0" w:color="auto"/>
            </w:tcBorders>
            <w:shd w:val="clear" w:color="auto" w:fill="auto"/>
            <w:vAlign w:val="center"/>
            <w:hideMark/>
          </w:tcPr>
          <w:p w14:paraId="13F6E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15AB0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90D3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F1CC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395</w:t>
            </w:r>
          </w:p>
        </w:tc>
        <w:tc>
          <w:tcPr>
            <w:tcW w:w="1682" w:type="pct"/>
            <w:tcBorders>
              <w:top w:val="nil"/>
              <w:left w:val="nil"/>
              <w:bottom w:val="single" w:sz="4" w:space="0" w:color="auto"/>
              <w:right w:val="single" w:sz="4" w:space="0" w:color="auto"/>
            </w:tcBorders>
            <w:shd w:val="clear" w:color="auto" w:fill="auto"/>
            <w:noWrap/>
            <w:vAlign w:val="center"/>
            <w:hideMark/>
          </w:tcPr>
          <w:p w14:paraId="183391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不锈钢螺杆+母平弹</w:t>
            </w:r>
          </w:p>
        </w:tc>
        <w:tc>
          <w:tcPr>
            <w:tcW w:w="779" w:type="pct"/>
            <w:tcBorders>
              <w:top w:val="nil"/>
              <w:left w:val="nil"/>
              <w:bottom w:val="single" w:sz="4" w:space="0" w:color="auto"/>
              <w:right w:val="single" w:sz="4" w:space="0" w:color="auto"/>
            </w:tcBorders>
            <w:shd w:val="clear" w:color="auto" w:fill="auto"/>
            <w:noWrap/>
            <w:vAlign w:val="center"/>
            <w:hideMark/>
          </w:tcPr>
          <w:p w14:paraId="0D5B7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4EBE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3x15mm</w:t>
            </w:r>
          </w:p>
        </w:tc>
        <w:tc>
          <w:tcPr>
            <w:tcW w:w="269" w:type="pct"/>
            <w:tcBorders>
              <w:top w:val="nil"/>
              <w:left w:val="nil"/>
              <w:bottom w:val="single" w:sz="4" w:space="0" w:color="auto"/>
              <w:right w:val="single" w:sz="4" w:space="0" w:color="auto"/>
            </w:tcBorders>
            <w:shd w:val="clear" w:color="auto" w:fill="auto"/>
            <w:vAlign w:val="center"/>
            <w:hideMark/>
          </w:tcPr>
          <w:p w14:paraId="2CFA2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41E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F6C5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0E2A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396</w:t>
            </w:r>
          </w:p>
        </w:tc>
        <w:tc>
          <w:tcPr>
            <w:tcW w:w="1682" w:type="pct"/>
            <w:tcBorders>
              <w:top w:val="nil"/>
              <w:left w:val="nil"/>
              <w:bottom w:val="single" w:sz="4" w:space="0" w:color="auto"/>
              <w:right w:val="single" w:sz="4" w:space="0" w:color="auto"/>
            </w:tcBorders>
            <w:shd w:val="clear" w:color="auto" w:fill="auto"/>
            <w:noWrap/>
            <w:vAlign w:val="center"/>
            <w:hideMark/>
          </w:tcPr>
          <w:p w14:paraId="287853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2B39D5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BB38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D6756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6A02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9DF3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680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397</w:t>
            </w:r>
          </w:p>
        </w:tc>
        <w:tc>
          <w:tcPr>
            <w:tcW w:w="1682" w:type="pct"/>
            <w:tcBorders>
              <w:top w:val="nil"/>
              <w:left w:val="nil"/>
              <w:bottom w:val="single" w:sz="4" w:space="0" w:color="auto"/>
              <w:right w:val="single" w:sz="4" w:space="0" w:color="auto"/>
            </w:tcBorders>
            <w:shd w:val="clear" w:color="auto" w:fill="auto"/>
            <w:noWrap/>
            <w:vAlign w:val="center"/>
            <w:hideMark/>
          </w:tcPr>
          <w:p w14:paraId="378A1B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484895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9B49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175523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300E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A8EB2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9FC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398</w:t>
            </w:r>
          </w:p>
        </w:tc>
        <w:tc>
          <w:tcPr>
            <w:tcW w:w="1682" w:type="pct"/>
            <w:tcBorders>
              <w:top w:val="nil"/>
              <w:left w:val="nil"/>
              <w:bottom w:val="single" w:sz="4" w:space="0" w:color="auto"/>
              <w:right w:val="single" w:sz="4" w:space="0" w:color="auto"/>
            </w:tcBorders>
            <w:shd w:val="clear" w:color="auto" w:fill="auto"/>
            <w:noWrap/>
            <w:vAlign w:val="center"/>
            <w:hideMark/>
          </w:tcPr>
          <w:p w14:paraId="50A469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4E6BB3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DC0D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9004E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DD2A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1DE5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51F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399</w:t>
            </w:r>
          </w:p>
        </w:tc>
        <w:tc>
          <w:tcPr>
            <w:tcW w:w="1682" w:type="pct"/>
            <w:tcBorders>
              <w:top w:val="nil"/>
              <w:left w:val="nil"/>
              <w:bottom w:val="single" w:sz="4" w:space="0" w:color="auto"/>
              <w:right w:val="single" w:sz="4" w:space="0" w:color="auto"/>
            </w:tcBorders>
            <w:shd w:val="clear" w:color="auto" w:fill="auto"/>
            <w:noWrap/>
            <w:vAlign w:val="center"/>
            <w:hideMark/>
          </w:tcPr>
          <w:p w14:paraId="218EE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030304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DE97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67644E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263D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D68D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02B4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w:t>
            </w:r>
          </w:p>
        </w:tc>
        <w:tc>
          <w:tcPr>
            <w:tcW w:w="1682" w:type="pct"/>
            <w:tcBorders>
              <w:top w:val="nil"/>
              <w:left w:val="nil"/>
              <w:bottom w:val="single" w:sz="4" w:space="0" w:color="auto"/>
              <w:right w:val="single" w:sz="4" w:space="0" w:color="auto"/>
            </w:tcBorders>
            <w:shd w:val="clear" w:color="auto" w:fill="auto"/>
            <w:noWrap/>
            <w:vAlign w:val="center"/>
            <w:hideMark/>
          </w:tcPr>
          <w:p w14:paraId="4CD4CC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1AC1B6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9395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CE90B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5C2A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C1A9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0003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401</w:t>
            </w:r>
          </w:p>
        </w:tc>
        <w:tc>
          <w:tcPr>
            <w:tcW w:w="1682" w:type="pct"/>
            <w:tcBorders>
              <w:top w:val="nil"/>
              <w:left w:val="nil"/>
              <w:bottom w:val="single" w:sz="4" w:space="0" w:color="auto"/>
              <w:right w:val="single" w:sz="4" w:space="0" w:color="auto"/>
            </w:tcBorders>
            <w:shd w:val="clear" w:color="auto" w:fill="auto"/>
            <w:noWrap/>
            <w:vAlign w:val="center"/>
            <w:hideMark/>
          </w:tcPr>
          <w:p w14:paraId="2E86C9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不锈钢金属软连接</w:t>
            </w:r>
          </w:p>
        </w:tc>
        <w:tc>
          <w:tcPr>
            <w:tcW w:w="779" w:type="pct"/>
            <w:tcBorders>
              <w:top w:val="nil"/>
              <w:left w:val="nil"/>
              <w:bottom w:val="single" w:sz="4" w:space="0" w:color="auto"/>
              <w:right w:val="single" w:sz="4" w:space="0" w:color="auto"/>
            </w:tcBorders>
            <w:shd w:val="clear" w:color="auto" w:fill="auto"/>
            <w:noWrap/>
            <w:vAlign w:val="center"/>
            <w:hideMark/>
          </w:tcPr>
          <w:p w14:paraId="03F528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18F6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2BC30F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2F7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C98F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7FAE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402</w:t>
            </w:r>
          </w:p>
        </w:tc>
        <w:tc>
          <w:tcPr>
            <w:tcW w:w="1682" w:type="pct"/>
            <w:tcBorders>
              <w:top w:val="nil"/>
              <w:left w:val="nil"/>
              <w:bottom w:val="single" w:sz="4" w:space="0" w:color="auto"/>
              <w:right w:val="single" w:sz="4" w:space="0" w:color="auto"/>
            </w:tcBorders>
            <w:shd w:val="clear" w:color="auto" w:fill="auto"/>
            <w:noWrap/>
            <w:vAlign w:val="center"/>
            <w:hideMark/>
          </w:tcPr>
          <w:p w14:paraId="5557DB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2683B8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52055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3A4CC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4727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A280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99E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403</w:t>
            </w:r>
          </w:p>
        </w:tc>
        <w:tc>
          <w:tcPr>
            <w:tcW w:w="1682" w:type="pct"/>
            <w:tcBorders>
              <w:top w:val="nil"/>
              <w:left w:val="nil"/>
              <w:bottom w:val="single" w:sz="4" w:space="0" w:color="auto"/>
              <w:right w:val="single" w:sz="4" w:space="0" w:color="auto"/>
            </w:tcBorders>
            <w:shd w:val="clear" w:color="auto" w:fill="auto"/>
            <w:noWrap/>
            <w:vAlign w:val="center"/>
            <w:hideMark/>
          </w:tcPr>
          <w:p w14:paraId="665D3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2116AA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A6E89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4.2</w:t>
            </w:r>
          </w:p>
        </w:tc>
        <w:tc>
          <w:tcPr>
            <w:tcW w:w="269" w:type="pct"/>
            <w:tcBorders>
              <w:top w:val="nil"/>
              <w:left w:val="nil"/>
              <w:bottom w:val="single" w:sz="4" w:space="0" w:color="auto"/>
              <w:right w:val="single" w:sz="4" w:space="0" w:color="auto"/>
            </w:tcBorders>
            <w:shd w:val="clear" w:color="auto" w:fill="auto"/>
            <w:vAlign w:val="center"/>
            <w:hideMark/>
          </w:tcPr>
          <w:p w14:paraId="073685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A128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635D6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2ED1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404</w:t>
            </w:r>
          </w:p>
        </w:tc>
        <w:tc>
          <w:tcPr>
            <w:tcW w:w="1682" w:type="pct"/>
            <w:tcBorders>
              <w:top w:val="nil"/>
              <w:left w:val="nil"/>
              <w:bottom w:val="single" w:sz="4" w:space="0" w:color="auto"/>
              <w:right w:val="single" w:sz="4" w:space="0" w:color="auto"/>
            </w:tcBorders>
            <w:shd w:val="clear" w:color="auto" w:fill="auto"/>
            <w:noWrap/>
            <w:vAlign w:val="center"/>
            <w:hideMark/>
          </w:tcPr>
          <w:p w14:paraId="3E222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3FB73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907F8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w:t>
            </w:r>
          </w:p>
        </w:tc>
        <w:tc>
          <w:tcPr>
            <w:tcW w:w="269" w:type="pct"/>
            <w:tcBorders>
              <w:top w:val="nil"/>
              <w:left w:val="nil"/>
              <w:bottom w:val="single" w:sz="4" w:space="0" w:color="auto"/>
              <w:right w:val="single" w:sz="4" w:space="0" w:color="auto"/>
            </w:tcBorders>
            <w:shd w:val="clear" w:color="auto" w:fill="auto"/>
            <w:vAlign w:val="center"/>
            <w:hideMark/>
          </w:tcPr>
          <w:p w14:paraId="09786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1C5E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7A25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03E6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405</w:t>
            </w:r>
          </w:p>
        </w:tc>
        <w:tc>
          <w:tcPr>
            <w:tcW w:w="1682" w:type="pct"/>
            <w:tcBorders>
              <w:top w:val="nil"/>
              <w:left w:val="nil"/>
              <w:bottom w:val="single" w:sz="4" w:space="0" w:color="auto"/>
              <w:right w:val="single" w:sz="4" w:space="0" w:color="auto"/>
            </w:tcBorders>
            <w:shd w:val="clear" w:color="auto" w:fill="auto"/>
            <w:noWrap/>
            <w:vAlign w:val="center"/>
            <w:hideMark/>
          </w:tcPr>
          <w:p w14:paraId="58A151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3FD05F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EC245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7939E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236F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FB40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030D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406</w:t>
            </w:r>
          </w:p>
        </w:tc>
        <w:tc>
          <w:tcPr>
            <w:tcW w:w="1682" w:type="pct"/>
            <w:tcBorders>
              <w:top w:val="nil"/>
              <w:left w:val="nil"/>
              <w:bottom w:val="single" w:sz="4" w:space="0" w:color="auto"/>
              <w:right w:val="single" w:sz="4" w:space="0" w:color="auto"/>
            </w:tcBorders>
            <w:shd w:val="clear" w:color="auto" w:fill="auto"/>
            <w:noWrap/>
            <w:vAlign w:val="center"/>
            <w:hideMark/>
          </w:tcPr>
          <w:p w14:paraId="251A50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7D809F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742DC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9</w:t>
            </w:r>
          </w:p>
        </w:tc>
        <w:tc>
          <w:tcPr>
            <w:tcW w:w="269" w:type="pct"/>
            <w:tcBorders>
              <w:top w:val="nil"/>
              <w:left w:val="nil"/>
              <w:bottom w:val="single" w:sz="4" w:space="0" w:color="auto"/>
              <w:right w:val="single" w:sz="4" w:space="0" w:color="auto"/>
            </w:tcBorders>
            <w:shd w:val="clear" w:color="auto" w:fill="auto"/>
            <w:vAlign w:val="center"/>
            <w:hideMark/>
          </w:tcPr>
          <w:p w14:paraId="660DB0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35D3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37ED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EB1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407</w:t>
            </w:r>
          </w:p>
        </w:tc>
        <w:tc>
          <w:tcPr>
            <w:tcW w:w="1682" w:type="pct"/>
            <w:tcBorders>
              <w:top w:val="nil"/>
              <w:left w:val="nil"/>
              <w:bottom w:val="single" w:sz="4" w:space="0" w:color="auto"/>
              <w:right w:val="single" w:sz="4" w:space="0" w:color="auto"/>
            </w:tcBorders>
            <w:shd w:val="clear" w:color="auto" w:fill="auto"/>
            <w:noWrap/>
            <w:vAlign w:val="center"/>
            <w:hideMark/>
          </w:tcPr>
          <w:p w14:paraId="43895A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077421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3A09A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06913D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EDB4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E4F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8E7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408</w:t>
            </w:r>
          </w:p>
        </w:tc>
        <w:tc>
          <w:tcPr>
            <w:tcW w:w="1682" w:type="pct"/>
            <w:tcBorders>
              <w:top w:val="nil"/>
              <w:left w:val="nil"/>
              <w:bottom w:val="single" w:sz="4" w:space="0" w:color="auto"/>
              <w:right w:val="single" w:sz="4" w:space="0" w:color="auto"/>
            </w:tcBorders>
            <w:shd w:val="clear" w:color="auto" w:fill="auto"/>
            <w:noWrap/>
            <w:vAlign w:val="center"/>
            <w:hideMark/>
          </w:tcPr>
          <w:p w14:paraId="46979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不锈钢钻头</w:t>
            </w:r>
          </w:p>
        </w:tc>
        <w:tc>
          <w:tcPr>
            <w:tcW w:w="779" w:type="pct"/>
            <w:tcBorders>
              <w:top w:val="nil"/>
              <w:left w:val="nil"/>
              <w:bottom w:val="single" w:sz="4" w:space="0" w:color="auto"/>
              <w:right w:val="single" w:sz="4" w:space="0" w:color="auto"/>
            </w:tcBorders>
            <w:shd w:val="clear" w:color="auto" w:fill="auto"/>
            <w:noWrap/>
            <w:vAlign w:val="center"/>
            <w:hideMark/>
          </w:tcPr>
          <w:p w14:paraId="411085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E482F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2680A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860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DE4A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BE8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409</w:t>
            </w:r>
          </w:p>
        </w:tc>
        <w:tc>
          <w:tcPr>
            <w:tcW w:w="1682" w:type="pct"/>
            <w:tcBorders>
              <w:top w:val="nil"/>
              <w:left w:val="nil"/>
              <w:bottom w:val="single" w:sz="4" w:space="0" w:color="auto"/>
              <w:right w:val="single" w:sz="4" w:space="0" w:color="auto"/>
            </w:tcBorders>
            <w:shd w:val="clear" w:color="auto" w:fill="auto"/>
            <w:noWrap/>
            <w:vAlign w:val="center"/>
            <w:hideMark/>
          </w:tcPr>
          <w:p w14:paraId="348B59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不锈钢顺位器</w:t>
            </w:r>
          </w:p>
        </w:tc>
        <w:tc>
          <w:tcPr>
            <w:tcW w:w="779" w:type="pct"/>
            <w:tcBorders>
              <w:top w:val="nil"/>
              <w:left w:val="nil"/>
              <w:bottom w:val="single" w:sz="4" w:space="0" w:color="auto"/>
              <w:right w:val="single" w:sz="4" w:space="0" w:color="auto"/>
            </w:tcBorders>
            <w:shd w:val="clear" w:color="auto" w:fill="auto"/>
            <w:noWrap/>
            <w:vAlign w:val="center"/>
            <w:hideMark/>
          </w:tcPr>
          <w:p w14:paraId="610125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0E4E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33D85F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DCE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C525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CA4C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410</w:t>
            </w:r>
          </w:p>
        </w:tc>
        <w:tc>
          <w:tcPr>
            <w:tcW w:w="1682" w:type="pct"/>
            <w:tcBorders>
              <w:top w:val="nil"/>
              <w:left w:val="nil"/>
              <w:bottom w:val="single" w:sz="4" w:space="0" w:color="auto"/>
              <w:right w:val="single" w:sz="4" w:space="0" w:color="auto"/>
            </w:tcBorders>
            <w:shd w:val="clear" w:color="auto" w:fill="auto"/>
            <w:noWrap/>
            <w:vAlign w:val="center"/>
            <w:hideMark/>
          </w:tcPr>
          <w:p w14:paraId="50DB1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锯条</w:t>
            </w:r>
          </w:p>
        </w:tc>
        <w:tc>
          <w:tcPr>
            <w:tcW w:w="779" w:type="pct"/>
            <w:tcBorders>
              <w:top w:val="nil"/>
              <w:left w:val="nil"/>
              <w:bottom w:val="single" w:sz="4" w:space="0" w:color="auto"/>
              <w:right w:val="single" w:sz="4" w:space="0" w:color="auto"/>
            </w:tcBorders>
            <w:shd w:val="clear" w:color="auto" w:fill="auto"/>
            <w:noWrap/>
            <w:vAlign w:val="center"/>
            <w:hideMark/>
          </w:tcPr>
          <w:p w14:paraId="0156D6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829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310mm</w:t>
            </w:r>
          </w:p>
        </w:tc>
        <w:tc>
          <w:tcPr>
            <w:tcW w:w="269" w:type="pct"/>
            <w:tcBorders>
              <w:top w:val="nil"/>
              <w:left w:val="nil"/>
              <w:bottom w:val="single" w:sz="4" w:space="0" w:color="auto"/>
              <w:right w:val="single" w:sz="4" w:space="0" w:color="auto"/>
            </w:tcBorders>
            <w:shd w:val="clear" w:color="auto" w:fill="auto"/>
            <w:vAlign w:val="center"/>
            <w:hideMark/>
          </w:tcPr>
          <w:p w14:paraId="5BAF52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FF46B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5349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4E49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411</w:t>
            </w:r>
          </w:p>
        </w:tc>
        <w:tc>
          <w:tcPr>
            <w:tcW w:w="1682" w:type="pct"/>
            <w:tcBorders>
              <w:top w:val="nil"/>
              <w:left w:val="nil"/>
              <w:bottom w:val="single" w:sz="4" w:space="0" w:color="auto"/>
              <w:right w:val="single" w:sz="4" w:space="0" w:color="auto"/>
            </w:tcBorders>
            <w:shd w:val="clear" w:color="auto" w:fill="auto"/>
            <w:noWrap/>
            <w:vAlign w:val="center"/>
            <w:hideMark/>
          </w:tcPr>
          <w:p w14:paraId="225A12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74723F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F645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4BE29F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071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70FA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330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412</w:t>
            </w:r>
          </w:p>
        </w:tc>
        <w:tc>
          <w:tcPr>
            <w:tcW w:w="1682" w:type="pct"/>
            <w:tcBorders>
              <w:top w:val="nil"/>
              <w:left w:val="nil"/>
              <w:bottom w:val="single" w:sz="4" w:space="0" w:color="auto"/>
              <w:right w:val="single" w:sz="4" w:space="0" w:color="auto"/>
            </w:tcBorders>
            <w:shd w:val="clear" w:color="auto" w:fill="auto"/>
            <w:noWrap/>
            <w:vAlign w:val="center"/>
            <w:hideMark/>
          </w:tcPr>
          <w:p w14:paraId="1236BC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58F5DF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9512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50EB05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4307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21AA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347C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413</w:t>
            </w:r>
          </w:p>
        </w:tc>
        <w:tc>
          <w:tcPr>
            <w:tcW w:w="1682" w:type="pct"/>
            <w:tcBorders>
              <w:top w:val="nil"/>
              <w:left w:val="nil"/>
              <w:bottom w:val="single" w:sz="4" w:space="0" w:color="auto"/>
              <w:right w:val="single" w:sz="4" w:space="0" w:color="auto"/>
            </w:tcBorders>
            <w:shd w:val="clear" w:color="auto" w:fill="auto"/>
            <w:noWrap/>
            <w:vAlign w:val="center"/>
            <w:hideMark/>
          </w:tcPr>
          <w:p w14:paraId="029100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0FDFE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F42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5CEBA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437D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F365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91FD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414</w:t>
            </w:r>
          </w:p>
        </w:tc>
        <w:tc>
          <w:tcPr>
            <w:tcW w:w="1682" w:type="pct"/>
            <w:tcBorders>
              <w:top w:val="nil"/>
              <w:left w:val="nil"/>
              <w:bottom w:val="single" w:sz="4" w:space="0" w:color="auto"/>
              <w:right w:val="single" w:sz="4" w:space="0" w:color="auto"/>
            </w:tcBorders>
            <w:shd w:val="clear" w:color="auto" w:fill="auto"/>
            <w:noWrap/>
            <w:vAlign w:val="center"/>
            <w:hideMark/>
          </w:tcPr>
          <w:p w14:paraId="74B1C6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631833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7D89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15149E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0ADD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5EEB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8B3A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415</w:t>
            </w:r>
          </w:p>
        </w:tc>
        <w:tc>
          <w:tcPr>
            <w:tcW w:w="1682" w:type="pct"/>
            <w:tcBorders>
              <w:top w:val="nil"/>
              <w:left w:val="nil"/>
              <w:bottom w:val="single" w:sz="4" w:space="0" w:color="auto"/>
              <w:right w:val="single" w:sz="4" w:space="0" w:color="auto"/>
            </w:tcBorders>
            <w:shd w:val="clear" w:color="auto" w:fill="auto"/>
            <w:noWrap/>
            <w:vAlign w:val="center"/>
            <w:hideMark/>
          </w:tcPr>
          <w:p w14:paraId="2E4378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6D61BB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67E3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019776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B8BE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82DE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6B8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416</w:t>
            </w:r>
          </w:p>
        </w:tc>
        <w:tc>
          <w:tcPr>
            <w:tcW w:w="1682" w:type="pct"/>
            <w:tcBorders>
              <w:top w:val="nil"/>
              <w:left w:val="nil"/>
              <w:bottom w:val="single" w:sz="4" w:space="0" w:color="auto"/>
              <w:right w:val="single" w:sz="4" w:space="0" w:color="auto"/>
            </w:tcBorders>
            <w:shd w:val="clear" w:color="auto" w:fill="auto"/>
            <w:noWrap/>
            <w:vAlign w:val="center"/>
            <w:hideMark/>
          </w:tcPr>
          <w:p w14:paraId="28C44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0D554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21A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75B13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9ED59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FE67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A475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417</w:t>
            </w:r>
          </w:p>
        </w:tc>
        <w:tc>
          <w:tcPr>
            <w:tcW w:w="1682" w:type="pct"/>
            <w:tcBorders>
              <w:top w:val="nil"/>
              <w:left w:val="nil"/>
              <w:bottom w:val="single" w:sz="4" w:space="0" w:color="auto"/>
              <w:right w:val="single" w:sz="4" w:space="0" w:color="auto"/>
            </w:tcBorders>
            <w:shd w:val="clear" w:color="auto" w:fill="auto"/>
            <w:noWrap/>
            <w:vAlign w:val="center"/>
            <w:hideMark/>
          </w:tcPr>
          <w:p w14:paraId="1430F8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不锈钢丝堵</w:t>
            </w:r>
          </w:p>
        </w:tc>
        <w:tc>
          <w:tcPr>
            <w:tcW w:w="779" w:type="pct"/>
            <w:tcBorders>
              <w:top w:val="nil"/>
              <w:left w:val="nil"/>
              <w:bottom w:val="single" w:sz="4" w:space="0" w:color="auto"/>
              <w:right w:val="single" w:sz="4" w:space="0" w:color="auto"/>
            </w:tcBorders>
            <w:shd w:val="clear" w:color="auto" w:fill="auto"/>
            <w:noWrap/>
            <w:vAlign w:val="center"/>
            <w:hideMark/>
          </w:tcPr>
          <w:p w14:paraId="35C496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C30D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w:t>
            </w:r>
          </w:p>
        </w:tc>
        <w:tc>
          <w:tcPr>
            <w:tcW w:w="269" w:type="pct"/>
            <w:tcBorders>
              <w:top w:val="nil"/>
              <w:left w:val="nil"/>
              <w:bottom w:val="single" w:sz="4" w:space="0" w:color="auto"/>
              <w:right w:val="single" w:sz="4" w:space="0" w:color="auto"/>
            </w:tcBorders>
            <w:shd w:val="clear" w:color="auto" w:fill="auto"/>
            <w:vAlign w:val="center"/>
            <w:hideMark/>
          </w:tcPr>
          <w:p w14:paraId="42E216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8993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781B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CC4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418</w:t>
            </w:r>
          </w:p>
        </w:tc>
        <w:tc>
          <w:tcPr>
            <w:tcW w:w="1682" w:type="pct"/>
            <w:tcBorders>
              <w:top w:val="nil"/>
              <w:left w:val="nil"/>
              <w:bottom w:val="single" w:sz="4" w:space="0" w:color="auto"/>
              <w:right w:val="single" w:sz="4" w:space="0" w:color="auto"/>
            </w:tcBorders>
            <w:shd w:val="clear" w:color="auto" w:fill="auto"/>
            <w:noWrap/>
            <w:vAlign w:val="center"/>
            <w:hideMark/>
          </w:tcPr>
          <w:p w14:paraId="106570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两节抽屉滑轨</w:t>
            </w:r>
          </w:p>
        </w:tc>
        <w:tc>
          <w:tcPr>
            <w:tcW w:w="779" w:type="pct"/>
            <w:tcBorders>
              <w:top w:val="nil"/>
              <w:left w:val="nil"/>
              <w:bottom w:val="single" w:sz="4" w:space="0" w:color="auto"/>
              <w:right w:val="single" w:sz="4" w:space="0" w:color="auto"/>
            </w:tcBorders>
            <w:shd w:val="clear" w:color="auto" w:fill="auto"/>
            <w:noWrap/>
            <w:vAlign w:val="center"/>
            <w:hideMark/>
          </w:tcPr>
          <w:p w14:paraId="1E9E84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3F2C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w:t>
            </w:r>
          </w:p>
        </w:tc>
        <w:tc>
          <w:tcPr>
            <w:tcW w:w="269" w:type="pct"/>
            <w:tcBorders>
              <w:top w:val="nil"/>
              <w:left w:val="nil"/>
              <w:bottom w:val="single" w:sz="4" w:space="0" w:color="auto"/>
              <w:right w:val="single" w:sz="4" w:space="0" w:color="auto"/>
            </w:tcBorders>
            <w:shd w:val="clear" w:color="auto" w:fill="auto"/>
            <w:vAlign w:val="center"/>
            <w:hideMark/>
          </w:tcPr>
          <w:p w14:paraId="0C8D58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258C67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68ED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B40A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419</w:t>
            </w:r>
          </w:p>
        </w:tc>
        <w:tc>
          <w:tcPr>
            <w:tcW w:w="1682" w:type="pct"/>
            <w:tcBorders>
              <w:top w:val="nil"/>
              <w:left w:val="nil"/>
              <w:bottom w:val="single" w:sz="4" w:space="0" w:color="auto"/>
              <w:right w:val="single" w:sz="4" w:space="0" w:color="auto"/>
            </w:tcBorders>
            <w:shd w:val="clear" w:color="auto" w:fill="auto"/>
            <w:noWrap/>
            <w:vAlign w:val="center"/>
            <w:hideMark/>
          </w:tcPr>
          <w:p w14:paraId="4E031B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两轮手推车</w:t>
            </w:r>
          </w:p>
        </w:tc>
        <w:tc>
          <w:tcPr>
            <w:tcW w:w="779" w:type="pct"/>
            <w:tcBorders>
              <w:top w:val="nil"/>
              <w:left w:val="nil"/>
              <w:bottom w:val="single" w:sz="4" w:space="0" w:color="auto"/>
              <w:right w:val="single" w:sz="4" w:space="0" w:color="auto"/>
            </w:tcBorders>
            <w:shd w:val="clear" w:color="auto" w:fill="auto"/>
            <w:noWrap/>
            <w:vAlign w:val="center"/>
            <w:hideMark/>
          </w:tcPr>
          <w:p w14:paraId="684993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ACF6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称重/350公斤</w:t>
            </w:r>
          </w:p>
        </w:tc>
        <w:tc>
          <w:tcPr>
            <w:tcW w:w="269" w:type="pct"/>
            <w:tcBorders>
              <w:top w:val="nil"/>
              <w:left w:val="nil"/>
              <w:bottom w:val="single" w:sz="4" w:space="0" w:color="auto"/>
              <w:right w:val="single" w:sz="4" w:space="0" w:color="auto"/>
            </w:tcBorders>
            <w:shd w:val="clear" w:color="auto" w:fill="auto"/>
            <w:vAlign w:val="center"/>
            <w:hideMark/>
          </w:tcPr>
          <w:p w14:paraId="2B740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F992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250F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7334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420</w:t>
            </w:r>
          </w:p>
        </w:tc>
        <w:tc>
          <w:tcPr>
            <w:tcW w:w="1682" w:type="pct"/>
            <w:tcBorders>
              <w:top w:val="nil"/>
              <w:left w:val="nil"/>
              <w:bottom w:val="single" w:sz="4" w:space="0" w:color="auto"/>
              <w:right w:val="single" w:sz="4" w:space="0" w:color="auto"/>
            </w:tcBorders>
            <w:shd w:val="clear" w:color="auto" w:fill="auto"/>
            <w:noWrap/>
            <w:vAlign w:val="center"/>
            <w:hideMark/>
          </w:tcPr>
          <w:p w14:paraId="37B7E1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中型窗户把手</w:t>
            </w:r>
          </w:p>
        </w:tc>
        <w:tc>
          <w:tcPr>
            <w:tcW w:w="779" w:type="pct"/>
            <w:tcBorders>
              <w:top w:val="nil"/>
              <w:left w:val="nil"/>
              <w:bottom w:val="single" w:sz="4" w:space="0" w:color="auto"/>
              <w:right w:val="single" w:sz="4" w:space="0" w:color="auto"/>
            </w:tcBorders>
            <w:shd w:val="clear" w:color="auto" w:fill="auto"/>
            <w:noWrap/>
            <w:vAlign w:val="center"/>
            <w:hideMark/>
          </w:tcPr>
          <w:p w14:paraId="24642E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485F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铝合金</w:t>
            </w:r>
          </w:p>
        </w:tc>
        <w:tc>
          <w:tcPr>
            <w:tcW w:w="269" w:type="pct"/>
            <w:tcBorders>
              <w:top w:val="nil"/>
              <w:left w:val="nil"/>
              <w:bottom w:val="single" w:sz="4" w:space="0" w:color="auto"/>
              <w:right w:val="single" w:sz="4" w:space="0" w:color="auto"/>
            </w:tcBorders>
            <w:shd w:val="clear" w:color="auto" w:fill="auto"/>
            <w:vAlign w:val="center"/>
            <w:hideMark/>
          </w:tcPr>
          <w:p w14:paraId="1D96C1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96AA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6157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D3D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421</w:t>
            </w:r>
          </w:p>
        </w:tc>
        <w:tc>
          <w:tcPr>
            <w:tcW w:w="1682" w:type="pct"/>
            <w:tcBorders>
              <w:top w:val="nil"/>
              <w:left w:val="nil"/>
              <w:bottom w:val="single" w:sz="4" w:space="0" w:color="auto"/>
              <w:right w:val="single" w:sz="4" w:space="0" w:color="auto"/>
            </w:tcBorders>
            <w:shd w:val="clear" w:color="auto" w:fill="auto"/>
            <w:noWrap/>
            <w:vAlign w:val="center"/>
            <w:hideMark/>
          </w:tcPr>
          <w:p w14:paraId="6FB7E0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高弯水龙头</w:t>
            </w:r>
          </w:p>
        </w:tc>
        <w:tc>
          <w:tcPr>
            <w:tcW w:w="779" w:type="pct"/>
            <w:tcBorders>
              <w:top w:val="nil"/>
              <w:left w:val="nil"/>
              <w:bottom w:val="single" w:sz="4" w:space="0" w:color="auto"/>
              <w:right w:val="single" w:sz="4" w:space="0" w:color="auto"/>
            </w:tcBorders>
            <w:shd w:val="clear" w:color="auto" w:fill="auto"/>
            <w:noWrap/>
            <w:vAlign w:val="center"/>
            <w:hideMark/>
          </w:tcPr>
          <w:p w14:paraId="7C39D0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095E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6F8DE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E2B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3859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56D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422</w:t>
            </w:r>
          </w:p>
        </w:tc>
        <w:tc>
          <w:tcPr>
            <w:tcW w:w="1682" w:type="pct"/>
            <w:tcBorders>
              <w:top w:val="nil"/>
              <w:left w:val="nil"/>
              <w:bottom w:val="single" w:sz="4" w:space="0" w:color="auto"/>
              <w:right w:val="single" w:sz="4" w:space="0" w:color="auto"/>
            </w:tcBorders>
            <w:shd w:val="clear" w:color="auto" w:fill="auto"/>
            <w:noWrap/>
            <w:vAlign w:val="center"/>
            <w:hideMark/>
          </w:tcPr>
          <w:p w14:paraId="1974F7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中弯龙头</w:t>
            </w:r>
          </w:p>
        </w:tc>
        <w:tc>
          <w:tcPr>
            <w:tcW w:w="779" w:type="pct"/>
            <w:tcBorders>
              <w:top w:val="nil"/>
              <w:left w:val="nil"/>
              <w:bottom w:val="single" w:sz="4" w:space="0" w:color="auto"/>
              <w:right w:val="single" w:sz="4" w:space="0" w:color="auto"/>
            </w:tcBorders>
            <w:shd w:val="clear" w:color="auto" w:fill="auto"/>
            <w:noWrap/>
            <w:vAlign w:val="center"/>
            <w:hideMark/>
          </w:tcPr>
          <w:p w14:paraId="37449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D392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BB23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4CF3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C929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E14A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423</w:t>
            </w:r>
          </w:p>
        </w:tc>
        <w:tc>
          <w:tcPr>
            <w:tcW w:w="1682" w:type="pct"/>
            <w:tcBorders>
              <w:top w:val="nil"/>
              <w:left w:val="nil"/>
              <w:bottom w:val="single" w:sz="4" w:space="0" w:color="auto"/>
              <w:right w:val="single" w:sz="4" w:space="0" w:color="auto"/>
            </w:tcBorders>
            <w:shd w:val="clear" w:color="auto" w:fill="auto"/>
            <w:noWrap/>
            <w:vAlign w:val="center"/>
            <w:hideMark/>
          </w:tcPr>
          <w:p w14:paraId="74F3F9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4EB96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18B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JB2454</w:t>
            </w:r>
          </w:p>
        </w:tc>
        <w:tc>
          <w:tcPr>
            <w:tcW w:w="269" w:type="pct"/>
            <w:tcBorders>
              <w:top w:val="nil"/>
              <w:left w:val="nil"/>
              <w:bottom w:val="single" w:sz="4" w:space="0" w:color="auto"/>
              <w:right w:val="single" w:sz="4" w:space="0" w:color="auto"/>
            </w:tcBorders>
            <w:shd w:val="clear" w:color="auto" w:fill="auto"/>
            <w:vAlign w:val="center"/>
            <w:hideMark/>
          </w:tcPr>
          <w:p w14:paraId="054040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F0D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52C9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53D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424</w:t>
            </w:r>
          </w:p>
        </w:tc>
        <w:tc>
          <w:tcPr>
            <w:tcW w:w="1682" w:type="pct"/>
            <w:tcBorders>
              <w:top w:val="nil"/>
              <w:left w:val="nil"/>
              <w:bottom w:val="single" w:sz="4" w:space="0" w:color="auto"/>
              <w:right w:val="single" w:sz="4" w:space="0" w:color="auto"/>
            </w:tcBorders>
            <w:shd w:val="clear" w:color="auto" w:fill="auto"/>
            <w:noWrap/>
            <w:vAlign w:val="center"/>
            <w:hideMark/>
          </w:tcPr>
          <w:p w14:paraId="1F97A1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乳白有机板</w:t>
            </w:r>
          </w:p>
        </w:tc>
        <w:tc>
          <w:tcPr>
            <w:tcW w:w="779" w:type="pct"/>
            <w:tcBorders>
              <w:top w:val="nil"/>
              <w:left w:val="nil"/>
              <w:bottom w:val="single" w:sz="4" w:space="0" w:color="auto"/>
              <w:right w:val="single" w:sz="4" w:space="0" w:color="auto"/>
            </w:tcBorders>
            <w:shd w:val="clear" w:color="auto" w:fill="auto"/>
            <w:noWrap/>
            <w:vAlign w:val="center"/>
            <w:hideMark/>
          </w:tcPr>
          <w:p w14:paraId="172886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B33A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1mx2mx3mm</w:t>
            </w:r>
          </w:p>
        </w:tc>
        <w:tc>
          <w:tcPr>
            <w:tcW w:w="269" w:type="pct"/>
            <w:tcBorders>
              <w:top w:val="nil"/>
              <w:left w:val="nil"/>
              <w:bottom w:val="single" w:sz="4" w:space="0" w:color="auto"/>
              <w:right w:val="single" w:sz="4" w:space="0" w:color="auto"/>
            </w:tcBorders>
            <w:shd w:val="clear" w:color="auto" w:fill="auto"/>
            <w:vAlign w:val="center"/>
            <w:hideMark/>
          </w:tcPr>
          <w:p w14:paraId="5EDB7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2486BE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28E3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07B1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425</w:t>
            </w:r>
          </w:p>
        </w:tc>
        <w:tc>
          <w:tcPr>
            <w:tcW w:w="1682" w:type="pct"/>
            <w:tcBorders>
              <w:top w:val="nil"/>
              <w:left w:val="nil"/>
              <w:bottom w:val="single" w:sz="4" w:space="0" w:color="auto"/>
              <w:right w:val="single" w:sz="4" w:space="0" w:color="auto"/>
            </w:tcBorders>
            <w:shd w:val="clear" w:color="auto" w:fill="auto"/>
            <w:noWrap/>
            <w:vAlign w:val="center"/>
            <w:hideMark/>
          </w:tcPr>
          <w:p w14:paraId="39408B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二插头</w:t>
            </w:r>
          </w:p>
        </w:tc>
        <w:tc>
          <w:tcPr>
            <w:tcW w:w="779" w:type="pct"/>
            <w:tcBorders>
              <w:top w:val="nil"/>
              <w:left w:val="nil"/>
              <w:bottom w:val="single" w:sz="4" w:space="0" w:color="auto"/>
              <w:right w:val="single" w:sz="4" w:space="0" w:color="auto"/>
            </w:tcBorders>
            <w:shd w:val="clear" w:color="auto" w:fill="auto"/>
            <w:noWrap/>
            <w:vAlign w:val="center"/>
            <w:hideMark/>
          </w:tcPr>
          <w:p w14:paraId="7C463A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32B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w:t>
            </w:r>
          </w:p>
        </w:tc>
        <w:tc>
          <w:tcPr>
            <w:tcW w:w="269" w:type="pct"/>
            <w:tcBorders>
              <w:top w:val="nil"/>
              <w:left w:val="nil"/>
              <w:bottom w:val="single" w:sz="4" w:space="0" w:color="auto"/>
              <w:right w:val="single" w:sz="4" w:space="0" w:color="auto"/>
            </w:tcBorders>
            <w:shd w:val="clear" w:color="auto" w:fill="auto"/>
            <w:vAlign w:val="center"/>
            <w:hideMark/>
          </w:tcPr>
          <w:p w14:paraId="0E1929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642D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532D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A93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426</w:t>
            </w:r>
          </w:p>
        </w:tc>
        <w:tc>
          <w:tcPr>
            <w:tcW w:w="1682" w:type="pct"/>
            <w:tcBorders>
              <w:top w:val="nil"/>
              <w:left w:val="nil"/>
              <w:bottom w:val="single" w:sz="4" w:space="0" w:color="auto"/>
              <w:right w:val="single" w:sz="4" w:space="0" w:color="auto"/>
            </w:tcBorders>
            <w:shd w:val="clear" w:color="auto" w:fill="auto"/>
            <w:noWrap/>
            <w:vAlign w:val="center"/>
            <w:hideMark/>
          </w:tcPr>
          <w:p w14:paraId="4231E2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三插头</w:t>
            </w:r>
          </w:p>
        </w:tc>
        <w:tc>
          <w:tcPr>
            <w:tcW w:w="779" w:type="pct"/>
            <w:tcBorders>
              <w:top w:val="nil"/>
              <w:left w:val="nil"/>
              <w:bottom w:val="single" w:sz="4" w:space="0" w:color="auto"/>
              <w:right w:val="single" w:sz="4" w:space="0" w:color="auto"/>
            </w:tcBorders>
            <w:shd w:val="clear" w:color="auto" w:fill="auto"/>
            <w:noWrap/>
            <w:vAlign w:val="center"/>
            <w:hideMark/>
          </w:tcPr>
          <w:p w14:paraId="0EDB5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3FA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171B6E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6142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5E62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0019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427</w:t>
            </w:r>
          </w:p>
        </w:tc>
        <w:tc>
          <w:tcPr>
            <w:tcW w:w="1682" w:type="pct"/>
            <w:tcBorders>
              <w:top w:val="nil"/>
              <w:left w:val="nil"/>
              <w:bottom w:val="single" w:sz="4" w:space="0" w:color="auto"/>
              <w:right w:val="single" w:sz="4" w:space="0" w:color="auto"/>
            </w:tcBorders>
            <w:shd w:val="clear" w:color="auto" w:fill="auto"/>
            <w:noWrap/>
            <w:vAlign w:val="center"/>
            <w:hideMark/>
          </w:tcPr>
          <w:p w14:paraId="20E435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互感器</w:t>
            </w:r>
          </w:p>
        </w:tc>
        <w:tc>
          <w:tcPr>
            <w:tcW w:w="779" w:type="pct"/>
            <w:tcBorders>
              <w:top w:val="nil"/>
              <w:left w:val="nil"/>
              <w:bottom w:val="single" w:sz="4" w:space="0" w:color="auto"/>
              <w:right w:val="single" w:sz="4" w:space="0" w:color="auto"/>
            </w:tcBorders>
            <w:shd w:val="clear" w:color="auto" w:fill="auto"/>
            <w:noWrap/>
            <w:vAlign w:val="center"/>
            <w:hideMark/>
          </w:tcPr>
          <w:p w14:paraId="6DDE39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5550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200/5</w:t>
            </w:r>
          </w:p>
        </w:tc>
        <w:tc>
          <w:tcPr>
            <w:tcW w:w="269" w:type="pct"/>
            <w:tcBorders>
              <w:top w:val="nil"/>
              <w:left w:val="nil"/>
              <w:bottom w:val="single" w:sz="4" w:space="0" w:color="auto"/>
              <w:right w:val="single" w:sz="4" w:space="0" w:color="auto"/>
            </w:tcBorders>
            <w:shd w:val="clear" w:color="auto" w:fill="auto"/>
            <w:vAlign w:val="center"/>
            <w:hideMark/>
          </w:tcPr>
          <w:p w14:paraId="40F9FF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BA2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BDC9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0121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428</w:t>
            </w:r>
          </w:p>
        </w:tc>
        <w:tc>
          <w:tcPr>
            <w:tcW w:w="1682" w:type="pct"/>
            <w:tcBorders>
              <w:top w:val="nil"/>
              <w:left w:val="nil"/>
              <w:bottom w:val="single" w:sz="4" w:space="0" w:color="auto"/>
              <w:right w:val="single" w:sz="4" w:space="0" w:color="auto"/>
            </w:tcBorders>
            <w:shd w:val="clear" w:color="auto" w:fill="auto"/>
            <w:noWrap/>
            <w:vAlign w:val="center"/>
            <w:hideMark/>
          </w:tcPr>
          <w:p w14:paraId="1B811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互感器</w:t>
            </w:r>
          </w:p>
        </w:tc>
        <w:tc>
          <w:tcPr>
            <w:tcW w:w="779" w:type="pct"/>
            <w:tcBorders>
              <w:top w:val="nil"/>
              <w:left w:val="nil"/>
              <w:bottom w:val="single" w:sz="4" w:space="0" w:color="auto"/>
              <w:right w:val="single" w:sz="4" w:space="0" w:color="auto"/>
            </w:tcBorders>
            <w:shd w:val="clear" w:color="auto" w:fill="auto"/>
            <w:noWrap/>
            <w:vAlign w:val="center"/>
            <w:hideMark/>
          </w:tcPr>
          <w:p w14:paraId="433532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E4C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250/5</w:t>
            </w:r>
          </w:p>
        </w:tc>
        <w:tc>
          <w:tcPr>
            <w:tcW w:w="269" w:type="pct"/>
            <w:tcBorders>
              <w:top w:val="nil"/>
              <w:left w:val="nil"/>
              <w:bottom w:val="single" w:sz="4" w:space="0" w:color="auto"/>
              <w:right w:val="single" w:sz="4" w:space="0" w:color="auto"/>
            </w:tcBorders>
            <w:shd w:val="clear" w:color="auto" w:fill="auto"/>
            <w:vAlign w:val="center"/>
            <w:hideMark/>
          </w:tcPr>
          <w:p w14:paraId="65B5E3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DD81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F2E2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E3D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429</w:t>
            </w:r>
          </w:p>
        </w:tc>
        <w:tc>
          <w:tcPr>
            <w:tcW w:w="1682" w:type="pct"/>
            <w:tcBorders>
              <w:top w:val="nil"/>
              <w:left w:val="nil"/>
              <w:bottom w:val="single" w:sz="4" w:space="0" w:color="auto"/>
              <w:right w:val="single" w:sz="4" w:space="0" w:color="auto"/>
            </w:tcBorders>
            <w:shd w:val="clear" w:color="auto" w:fill="auto"/>
            <w:noWrap/>
            <w:vAlign w:val="center"/>
            <w:hideMark/>
          </w:tcPr>
          <w:p w14:paraId="2C8F8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正五孔插座</w:t>
            </w:r>
          </w:p>
        </w:tc>
        <w:tc>
          <w:tcPr>
            <w:tcW w:w="779" w:type="pct"/>
            <w:tcBorders>
              <w:top w:val="nil"/>
              <w:left w:val="nil"/>
              <w:bottom w:val="single" w:sz="4" w:space="0" w:color="auto"/>
              <w:right w:val="single" w:sz="4" w:space="0" w:color="auto"/>
            </w:tcBorders>
            <w:shd w:val="clear" w:color="auto" w:fill="auto"/>
            <w:noWrap/>
            <w:vAlign w:val="center"/>
            <w:hideMark/>
          </w:tcPr>
          <w:p w14:paraId="1A92D2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A8BF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r>
              <w:rPr>
                <w:rFonts w:ascii="宋体" w:hAnsi="宋体" w:cs="宋体" w:hint="eastAsia"/>
                <w:kern w:val="0"/>
                <w:szCs w:val="21"/>
              </w:rPr>
              <w:t>10</w:t>
            </w:r>
            <w:r>
              <w:rPr>
                <w:rFonts w:ascii="宋体" w:hAnsi="宋体" w:cs="宋体"/>
                <w:kern w:val="0"/>
                <w:szCs w:val="21"/>
              </w:rPr>
              <w:t>A</w:t>
            </w:r>
          </w:p>
        </w:tc>
        <w:tc>
          <w:tcPr>
            <w:tcW w:w="269" w:type="pct"/>
            <w:tcBorders>
              <w:top w:val="nil"/>
              <w:left w:val="nil"/>
              <w:bottom w:val="single" w:sz="4" w:space="0" w:color="auto"/>
              <w:right w:val="single" w:sz="4" w:space="0" w:color="auto"/>
            </w:tcBorders>
            <w:shd w:val="clear" w:color="auto" w:fill="auto"/>
            <w:vAlign w:val="center"/>
            <w:hideMark/>
          </w:tcPr>
          <w:p w14:paraId="1DB7A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AC24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E493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DD95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430</w:t>
            </w:r>
          </w:p>
        </w:tc>
        <w:tc>
          <w:tcPr>
            <w:tcW w:w="1682" w:type="pct"/>
            <w:tcBorders>
              <w:top w:val="nil"/>
              <w:left w:val="nil"/>
              <w:bottom w:val="single" w:sz="4" w:space="0" w:color="auto"/>
              <w:right w:val="single" w:sz="4" w:space="0" w:color="auto"/>
            </w:tcBorders>
            <w:shd w:val="clear" w:color="auto" w:fill="auto"/>
            <w:noWrap/>
            <w:vAlign w:val="center"/>
            <w:hideMark/>
          </w:tcPr>
          <w:p w14:paraId="37BF0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五孔一开</w:t>
            </w:r>
          </w:p>
        </w:tc>
        <w:tc>
          <w:tcPr>
            <w:tcW w:w="779" w:type="pct"/>
            <w:tcBorders>
              <w:top w:val="nil"/>
              <w:left w:val="nil"/>
              <w:bottom w:val="single" w:sz="4" w:space="0" w:color="auto"/>
              <w:right w:val="single" w:sz="4" w:space="0" w:color="auto"/>
            </w:tcBorders>
            <w:shd w:val="clear" w:color="auto" w:fill="auto"/>
            <w:noWrap/>
            <w:vAlign w:val="center"/>
            <w:hideMark/>
          </w:tcPr>
          <w:p w14:paraId="370F41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4642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25753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2328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0E7A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F52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431</w:t>
            </w:r>
          </w:p>
        </w:tc>
        <w:tc>
          <w:tcPr>
            <w:tcW w:w="1682" w:type="pct"/>
            <w:tcBorders>
              <w:top w:val="nil"/>
              <w:left w:val="nil"/>
              <w:bottom w:val="single" w:sz="4" w:space="0" w:color="auto"/>
              <w:right w:val="single" w:sz="4" w:space="0" w:color="auto"/>
            </w:tcBorders>
            <w:shd w:val="clear" w:color="auto" w:fill="auto"/>
            <w:noWrap/>
            <w:vAlign w:val="center"/>
            <w:hideMark/>
          </w:tcPr>
          <w:p w14:paraId="0E310E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十孔明盒</w:t>
            </w:r>
          </w:p>
        </w:tc>
        <w:tc>
          <w:tcPr>
            <w:tcW w:w="779" w:type="pct"/>
            <w:tcBorders>
              <w:top w:val="nil"/>
              <w:left w:val="nil"/>
              <w:bottom w:val="single" w:sz="4" w:space="0" w:color="auto"/>
              <w:right w:val="single" w:sz="4" w:space="0" w:color="auto"/>
            </w:tcBorders>
            <w:shd w:val="clear" w:color="auto" w:fill="auto"/>
            <w:noWrap/>
            <w:vAlign w:val="center"/>
            <w:hideMark/>
          </w:tcPr>
          <w:p w14:paraId="0B0274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4ED3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176型</w:t>
            </w:r>
          </w:p>
        </w:tc>
        <w:tc>
          <w:tcPr>
            <w:tcW w:w="269" w:type="pct"/>
            <w:tcBorders>
              <w:top w:val="nil"/>
              <w:left w:val="nil"/>
              <w:bottom w:val="single" w:sz="4" w:space="0" w:color="auto"/>
              <w:right w:val="single" w:sz="4" w:space="0" w:color="auto"/>
            </w:tcBorders>
            <w:shd w:val="clear" w:color="auto" w:fill="auto"/>
            <w:vAlign w:val="center"/>
            <w:hideMark/>
          </w:tcPr>
          <w:p w14:paraId="030705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7D82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58BB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7CE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432</w:t>
            </w:r>
          </w:p>
        </w:tc>
        <w:tc>
          <w:tcPr>
            <w:tcW w:w="1682" w:type="pct"/>
            <w:tcBorders>
              <w:top w:val="nil"/>
              <w:left w:val="nil"/>
              <w:bottom w:val="single" w:sz="4" w:space="0" w:color="auto"/>
              <w:right w:val="single" w:sz="4" w:space="0" w:color="auto"/>
            </w:tcBorders>
            <w:shd w:val="clear" w:color="auto" w:fill="auto"/>
            <w:noWrap/>
            <w:vAlign w:val="center"/>
            <w:hideMark/>
          </w:tcPr>
          <w:p w14:paraId="35FE6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五孔明盒</w:t>
            </w:r>
          </w:p>
        </w:tc>
        <w:tc>
          <w:tcPr>
            <w:tcW w:w="779" w:type="pct"/>
            <w:tcBorders>
              <w:top w:val="nil"/>
              <w:left w:val="nil"/>
              <w:bottom w:val="single" w:sz="4" w:space="0" w:color="auto"/>
              <w:right w:val="single" w:sz="4" w:space="0" w:color="auto"/>
            </w:tcBorders>
            <w:shd w:val="clear" w:color="auto" w:fill="auto"/>
            <w:noWrap/>
            <w:vAlign w:val="center"/>
            <w:hideMark/>
          </w:tcPr>
          <w:p w14:paraId="7C5B13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011F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3F20B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179F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2A73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0AF3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433</w:t>
            </w:r>
          </w:p>
        </w:tc>
        <w:tc>
          <w:tcPr>
            <w:tcW w:w="1682" w:type="pct"/>
            <w:tcBorders>
              <w:top w:val="nil"/>
              <w:left w:val="nil"/>
              <w:bottom w:val="single" w:sz="4" w:space="0" w:color="auto"/>
              <w:right w:val="single" w:sz="4" w:space="0" w:color="auto"/>
            </w:tcBorders>
            <w:shd w:val="clear" w:color="auto" w:fill="auto"/>
            <w:noWrap/>
            <w:vAlign w:val="center"/>
            <w:hideMark/>
          </w:tcPr>
          <w:p w14:paraId="2B3C87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什锦锉</w:t>
            </w:r>
          </w:p>
        </w:tc>
        <w:tc>
          <w:tcPr>
            <w:tcW w:w="779" w:type="pct"/>
            <w:tcBorders>
              <w:top w:val="nil"/>
              <w:left w:val="nil"/>
              <w:bottom w:val="single" w:sz="4" w:space="0" w:color="auto"/>
              <w:right w:val="single" w:sz="4" w:space="0" w:color="auto"/>
            </w:tcBorders>
            <w:shd w:val="clear" w:color="auto" w:fill="auto"/>
            <w:noWrap/>
            <w:vAlign w:val="center"/>
            <w:hideMark/>
          </w:tcPr>
          <w:p w14:paraId="4C298F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751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3704</w:t>
            </w:r>
          </w:p>
        </w:tc>
        <w:tc>
          <w:tcPr>
            <w:tcW w:w="269" w:type="pct"/>
            <w:tcBorders>
              <w:top w:val="nil"/>
              <w:left w:val="nil"/>
              <w:bottom w:val="single" w:sz="4" w:space="0" w:color="auto"/>
              <w:right w:val="single" w:sz="4" w:space="0" w:color="auto"/>
            </w:tcBorders>
            <w:shd w:val="clear" w:color="auto" w:fill="auto"/>
            <w:vAlign w:val="center"/>
            <w:hideMark/>
          </w:tcPr>
          <w:p w14:paraId="342D24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2E9B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CB84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ABE7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434</w:t>
            </w:r>
          </w:p>
        </w:tc>
        <w:tc>
          <w:tcPr>
            <w:tcW w:w="1682" w:type="pct"/>
            <w:tcBorders>
              <w:top w:val="nil"/>
              <w:left w:val="nil"/>
              <w:bottom w:val="single" w:sz="4" w:space="0" w:color="auto"/>
              <w:right w:val="single" w:sz="4" w:space="0" w:color="auto"/>
            </w:tcBorders>
            <w:shd w:val="clear" w:color="auto" w:fill="auto"/>
            <w:noWrap/>
            <w:vAlign w:val="center"/>
            <w:hideMark/>
          </w:tcPr>
          <w:p w14:paraId="14CEFB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伴热带</w:t>
            </w:r>
          </w:p>
        </w:tc>
        <w:tc>
          <w:tcPr>
            <w:tcW w:w="779" w:type="pct"/>
            <w:tcBorders>
              <w:top w:val="nil"/>
              <w:left w:val="nil"/>
              <w:bottom w:val="single" w:sz="4" w:space="0" w:color="auto"/>
              <w:right w:val="single" w:sz="4" w:space="0" w:color="auto"/>
            </w:tcBorders>
            <w:shd w:val="clear" w:color="auto" w:fill="auto"/>
            <w:noWrap/>
            <w:vAlign w:val="center"/>
            <w:hideMark/>
          </w:tcPr>
          <w:p w14:paraId="63891E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684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w:t>
            </w:r>
          </w:p>
        </w:tc>
        <w:tc>
          <w:tcPr>
            <w:tcW w:w="269" w:type="pct"/>
            <w:tcBorders>
              <w:top w:val="nil"/>
              <w:left w:val="nil"/>
              <w:bottom w:val="single" w:sz="4" w:space="0" w:color="auto"/>
              <w:right w:val="single" w:sz="4" w:space="0" w:color="auto"/>
            </w:tcBorders>
            <w:shd w:val="clear" w:color="auto" w:fill="auto"/>
            <w:vAlign w:val="center"/>
            <w:hideMark/>
          </w:tcPr>
          <w:p w14:paraId="20F276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0C6F5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A857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B46F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435</w:t>
            </w:r>
          </w:p>
        </w:tc>
        <w:tc>
          <w:tcPr>
            <w:tcW w:w="1682" w:type="pct"/>
            <w:tcBorders>
              <w:top w:val="nil"/>
              <w:left w:val="nil"/>
              <w:bottom w:val="single" w:sz="4" w:space="0" w:color="auto"/>
              <w:right w:val="single" w:sz="4" w:space="0" w:color="auto"/>
            </w:tcBorders>
            <w:shd w:val="clear" w:color="auto" w:fill="auto"/>
            <w:noWrap/>
            <w:vAlign w:val="center"/>
            <w:hideMark/>
          </w:tcPr>
          <w:p w14:paraId="6A384F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伴热带</w:t>
            </w:r>
          </w:p>
        </w:tc>
        <w:tc>
          <w:tcPr>
            <w:tcW w:w="779" w:type="pct"/>
            <w:tcBorders>
              <w:top w:val="nil"/>
              <w:left w:val="nil"/>
              <w:bottom w:val="single" w:sz="4" w:space="0" w:color="auto"/>
              <w:right w:val="single" w:sz="4" w:space="0" w:color="auto"/>
            </w:tcBorders>
            <w:shd w:val="clear" w:color="auto" w:fill="auto"/>
            <w:noWrap/>
            <w:vAlign w:val="center"/>
            <w:hideMark/>
          </w:tcPr>
          <w:p w14:paraId="0D522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9BB8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04F7F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71AFE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E5DB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2F26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436</w:t>
            </w:r>
          </w:p>
        </w:tc>
        <w:tc>
          <w:tcPr>
            <w:tcW w:w="1682" w:type="pct"/>
            <w:tcBorders>
              <w:top w:val="nil"/>
              <w:left w:val="nil"/>
              <w:bottom w:val="single" w:sz="4" w:space="0" w:color="auto"/>
              <w:right w:val="single" w:sz="4" w:space="0" w:color="auto"/>
            </w:tcBorders>
            <w:shd w:val="clear" w:color="auto" w:fill="auto"/>
            <w:noWrap/>
            <w:vAlign w:val="center"/>
            <w:hideMark/>
          </w:tcPr>
          <w:p w14:paraId="75E2DD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保温绑带</w:t>
            </w:r>
          </w:p>
        </w:tc>
        <w:tc>
          <w:tcPr>
            <w:tcW w:w="779" w:type="pct"/>
            <w:tcBorders>
              <w:top w:val="nil"/>
              <w:left w:val="nil"/>
              <w:bottom w:val="single" w:sz="4" w:space="0" w:color="auto"/>
              <w:right w:val="single" w:sz="4" w:space="0" w:color="auto"/>
            </w:tcBorders>
            <w:shd w:val="clear" w:color="auto" w:fill="auto"/>
            <w:noWrap/>
            <w:vAlign w:val="center"/>
            <w:hideMark/>
          </w:tcPr>
          <w:p w14:paraId="1B5A20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9F68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14cm</w:t>
            </w:r>
          </w:p>
        </w:tc>
        <w:tc>
          <w:tcPr>
            <w:tcW w:w="269" w:type="pct"/>
            <w:tcBorders>
              <w:top w:val="nil"/>
              <w:left w:val="nil"/>
              <w:bottom w:val="single" w:sz="4" w:space="0" w:color="auto"/>
              <w:right w:val="single" w:sz="4" w:space="0" w:color="auto"/>
            </w:tcBorders>
            <w:shd w:val="clear" w:color="auto" w:fill="auto"/>
            <w:vAlign w:val="center"/>
            <w:hideMark/>
          </w:tcPr>
          <w:p w14:paraId="5D869D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1046F9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6722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11AD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437</w:t>
            </w:r>
          </w:p>
        </w:tc>
        <w:tc>
          <w:tcPr>
            <w:tcW w:w="1682" w:type="pct"/>
            <w:tcBorders>
              <w:top w:val="nil"/>
              <w:left w:val="nil"/>
              <w:bottom w:val="single" w:sz="4" w:space="0" w:color="auto"/>
              <w:right w:val="single" w:sz="4" w:space="0" w:color="auto"/>
            </w:tcBorders>
            <w:shd w:val="clear" w:color="auto" w:fill="auto"/>
            <w:noWrap/>
            <w:vAlign w:val="center"/>
            <w:hideMark/>
          </w:tcPr>
          <w:p w14:paraId="2F3B2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保温胶布</w:t>
            </w:r>
          </w:p>
        </w:tc>
        <w:tc>
          <w:tcPr>
            <w:tcW w:w="779" w:type="pct"/>
            <w:tcBorders>
              <w:top w:val="nil"/>
              <w:left w:val="nil"/>
              <w:bottom w:val="single" w:sz="4" w:space="0" w:color="auto"/>
              <w:right w:val="single" w:sz="4" w:space="0" w:color="auto"/>
            </w:tcBorders>
            <w:shd w:val="clear" w:color="auto" w:fill="auto"/>
            <w:noWrap/>
            <w:vAlign w:val="center"/>
            <w:hideMark/>
          </w:tcPr>
          <w:p w14:paraId="0B6745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DB43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w:t>
            </w:r>
          </w:p>
        </w:tc>
        <w:tc>
          <w:tcPr>
            <w:tcW w:w="269" w:type="pct"/>
            <w:tcBorders>
              <w:top w:val="nil"/>
              <w:left w:val="nil"/>
              <w:bottom w:val="single" w:sz="4" w:space="0" w:color="auto"/>
              <w:right w:val="single" w:sz="4" w:space="0" w:color="auto"/>
            </w:tcBorders>
            <w:shd w:val="clear" w:color="auto" w:fill="auto"/>
            <w:vAlign w:val="center"/>
            <w:hideMark/>
          </w:tcPr>
          <w:p w14:paraId="5DAF5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2B8D64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3580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9B1A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438</w:t>
            </w:r>
          </w:p>
        </w:tc>
        <w:tc>
          <w:tcPr>
            <w:tcW w:w="1682" w:type="pct"/>
            <w:tcBorders>
              <w:top w:val="nil"/>
              <w:left w:val="nil"/>
              <w:bottom w:val="single" w:sz="4" w:space="0" w:color="auto"/>
              <w:right w:val="single" w:sz="4" w:space="0" w:color="auto"/>
            </w:tcBorders>
            <w:shd w:val="clear" w:color="auto" w:fill="auto"/>
            <w:noWrap/>
            <w:vAlign w:val="center"/>
            <w:hideMark/>
          </w:tcPr>
          <w:p w14:paraId="0644E0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保温胶带</w:t>
            </w:r>
          </w:p>
        </w:tc>
        <w:tc>
          <w:tcPr>
            <w:tcW w:w="779" w:type="pct"/>
            <w:tcBorders>
              <w:top w:val="nil"/>
              <w:left w:val="nil"/>
              <w:bottom w:val="single" w:sz="4" w:space="0" w:color="auto"/>
              <w:right w:val="single" w:sz="4" w:space="0" w:color="auto"/>
            </w:tcBorders>
            <w:shd w:val="clear" w:color="auto" w:fill="auto"/>
            <w:noWrap/>
            <w:vAlign w:val="center"/>
            <w:hideMark/>
          </w:tcPr>
          <w:p w14:paraId="1B715A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99E5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w:t>
            </w:r>
          </w:p>
        </w:tc>
        <w:tc>
          <w:tcPr>
            <w:tcW w:w="269" w:type="pct"/>
            <w:tcBorders>
              <w:top w:val="nil"/>
              <w:left w:val="nil"/>
              <w:bottom w:val="single" w:sz="4" w:space="0" w:color="auto"/>
              <w:right w:val="single" w:sz="4" w:space="0" w:color="auto"/>
            </w:tcBorders>
            <w:shd w:val="clear" w:color="auto" w:fill="auto"/>
            <w:vAlign w:val="center"/>
            <w:hideMark/>
          </w:tcPr>
          <w:p w14:paraId="390AC0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C7E5F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FBF9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7F02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439</w:t>
            </w:r>
          </w:p>
        </w:tc>
        <w:tc>
          <w:tcPr>
            <w:tcW w:w="1682" w:type="pct"/>
            <w:tcBorders>
              <w:top w:val="nil"/>
              <w:left w:val="nil"/>
              <w:bottom w:val="single" w:sz="4" w:space="0" w:color="auto"/>
              <w:right w:val="single" w:sz="4" w:space="0" w:color="auto"/>
            </w:tcBorders>
            <w:shd w:val="clear" w:color="auto" w:fill="auto"/>
            <w:noWrap/>
            <w:vAlign w:val="center"/>
            <w:hideMark/>
          </w:tcPr>
          <w:p w14:paraId="258F47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保险座</w:t>
            </w:r>
          </w:p>
        </w:tc>
        <w:tc>
          <w:tcPr>
            <w:tcW w:w="779" w:type="pct"/>
            <w:tcBorders>
              <w:top w:val="nil"/>
              <w:left w:val="nil"/>
              <w:bottom w:val="single" w:sz="4" w:space="0" w:color="auto"/>
              <w:right w:val="single" w:sz="4" w:space="0" w:color="auto"/>
            </w:tcBorders>
            <w:shd w:val="clear" w:color="auto" w:fill="auto"/>
            <w:noWrap/>
            <w:vAlign w:val="center"/>
            <w:hideMark/>
          </w:tcPr>
          <w:p w14:paraId="04C948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EDE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RT32</w:t>
            </w:r>
          </w:p>
        </w:tc>
        <w:tc>
          <w:tcPr>
            <w:tcW w:w="269" w:type="pct"/>
            <w:tcBorders>
              <w:top w:val="nil"/>
              <w:left w:val="nil"/>
              <w:bottom w:val="single" w:sz="4" w:space="0" w:color="auto"/>
              <w:right w:val="single" w:sz="4" w:space="0" w:color="auto"/>
            </w:tcBorders>
            <w:shd w:val="clear" w:color="auto" w:fill="auto"/>
            <w:vAlign w:val="center"/>
            <w:hideMark/>
          </w:tcPr>
          <w:p w14:paraId="19B964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4527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93D5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98F6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440</w:t>
            </w:r>
          </w:p>
        </w:tc>
        <w:tc>
          <w:tcPr>
            <w:tcW w:w="1682" w:type="pct"/>
            <w:tcBorders>
              <w:top w:val="nil"/>
              <w:left w:val="nil"/>
              <w:bottom w:val="single" w:sz="4" w:space="0" w:color="auto"/>
              <w:right w:val="single" w:sz="4" w:space="0" w:color="auto"/>
            </w:tcBorders>
            <w:shd w:val="clear" w:color="auto" w:fill="auto"/>
            <w:noWrap/>
            <w:vAlign w:val="center"/>
            <w:hideMark/>
          </w:tcPr>
          <w:p w14:paraId="1738C7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保险芯</w:t>
            </w:r>
          </w:p>
        </w:tc>
        <w:tc>
          <w:tcPr>
            <w:tcW w:w="779" w:type="pct"/>
            <w:tcBorders>
              <w:top w:val="nil"/>
              <w:left w:val="nil"/>
              <w:bottom w:val="single" w:sz="4" w:space="0" w:color="auto"/>
              <w:right w:val="single" w:sz="4" w:space="0" w:color="auto"/>
            </w:tcBorders>
            <w:shd w:val="clear" w:color="auto" w:fill="auto"/>
            <w:noWrap/>
            <w:vAlign w:val="center"/>
            <w:hideMark/>
          </w:tcPr>
          <w:p w14:paraId="785CF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E9DD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250A</w:t>
            </w:r>
          </w:p>
        </w:tc>
        <w:tc>
          <w:tcPr>
            <w:tcW w:w="269" w:type="pct"/>
            <w:tcBorders>
              <w:top w:val="nil"/>
              <w:left w:val="nil"/>
              <w:bottom w:val="single" w:sz="4" w:space="0" w:color="auto"/>
              <w:right w:val="single" w:sz="4" w:space="0" w:color="auto"/>
            </w:tcBorders>
            <w:shd w:val="clear" w:color="auto" w:fill="auto"/>
            <w:vAlign w:val="center"/>
            <w:hideMark/>
          </w:tcPr>
          <w:p w14:paraId="46D0A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16FA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D0E9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700F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441</w:t>
            </w:r>
          </w:p>
        </w:tc>
        <w:tc>
          <w:tcPr>
            <w:tcW w:w="1682" w:type="pct"/>
            <w:tcBorders>
              <w:top w:val="nil"/>
              <w:left w:val="nil"/>
              <w:bottom w:val="single" w:sz="4" w:space="0" w:color="auto"/>
              <w:right w:val="single" w:sz="4" w:space="0" w:color="auto"/>
            </w:tcBorders>
            <w:shd w:val="clear" w:color="auto" w:fill="auto"/>
            <w:noWrap/>
            <w:vAlign w:val="center"/>
            <w:hideMark/>
          </w:tcPr>
          <w:p w14:paraId="5212EE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尖嘴钳</w:t>
            </w:r>
          </w:p>
        </w:tc>
        <w:tc>
          <w:tcPr>
            <w:tcW w:w="779" w:type="pct"/>
            <w:tcBorders>
              <w:top w:val="nil"/>
              <w:left w:val="nil"/>
              <w:bottom w:val="single" w:sz="4" w:space="0" w:color="auto"/>
              <w:right w:val="single" w:sz="4" w:space="0" w:color="auto"/>
            </w:tcBorders>
            <w:shd w:val="clear" w:color="auto" w:fill="auto"/>
            <w:noWrap/>
            <w:vAlign w:val="center"/>
            <w:hideMark/>
          </w:tcPr>
          <w:p w14:paraId="3B6395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6235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6英寸</w:t>
            </w:r>
          </w:p>
        </w:tc>
        <w:tc>
          <w:tcPr>
            <w:tcW w:w="269" w:type="pct"/>
            <w:tcBorders>
              <w:top w:val="nil"/>
              <w:left w:val="nil"/>
              <w:bottom w:val="single" w:sz="4" w:space="0" w:color="auto"/>
              <w:right w:val="single" w:sz="4" w:space="0" w:color="auto"/>
            </w:tcBorders>
            <w:shd w:val="clear" w:color="auto" w:fill="auto"/>
            <w:vAlign w:val="center"/>
            <w:hideMark/>
          </w:tcPr>
          <w:p w14:paraId="30B9F3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8B870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BE62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92E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442</w:t>
            </w:r>
          </w:p>
        </w:tc>
        <w:tc>
          <w:tcPr>
            <w:tcW w:w="1682" w:type="pct"/>
            <w:tcBorders>
              <w:top w:val="nil"/>
              <w:left w:val="nil"/>
              <w:bottom w:val="single" w:sz="4" w:space="0" w:color="auto"/>
              <w:right w:val="single" w:sz="4" w:space="0" w:color="auto"/>
            </w:tcBorders>
            <w:shd w:val="clear" w:color="auto" w:fill="auto"/>
            <w:noWrap/>
            <w:vAlign w:val="center"/>
            <w:hideMark/>
          </w:tcPr>
          <w:p w14:paraId="78D269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偏口钳</w:t>
            </w:r>
          </w:p>
        </w:tc>
        <w:tc>
          <w:tcPr>
            <w:tcW w:w="779" w:type="pct"/>
            <w:tcBorders>
              <w:top w:val="nil"/>
              <w:left w:val="nil"/>
              <w:bottom w:val="single" w:sz="4" w:space="0" w:color="auto"/>
              <w:right w:val="single" w:sz="4" w:space="0" w:color="auto"/>
            </w:tcBorders>
            <w:shd w:val="clear" w:color="auto" w:fill="auto"/>
            <w:noWrap/>
            <w:vAlign w:val="center"/>
            <w:hideMark/>
          </w:tcPr>
          <w:p w14:paraId="3B30CE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60D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w:t>
            </w:r>
          </w:p>
        </w:tc>
        <w:tc>
          <w:tcPr>
            <w:tcW w:w="269" w:type="pct"/>
            <w:tcBorders>
              <w:top w:val="nil"/>
              <w:left w:val="nil"/>
              <w:bottom w:val="single" w:sz="4" w:space="0" w:color="auto"/>
              <w:right w:val="single" w:sz="4" w:space="0" w:color="auto"/>
            </w:tcBorders>
            <w:shd w:val="clear" w:color="auto" w:fill="auto"/>
            <w:vAlign w:val="center"/>
            <w:hideMark/>
          </w:tcPr>
          <w:p w14:paraId="50EF2E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2E3C3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7343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E4E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443</w:t>
            </w:r>
          </w:p>
        </w:tc>
        <w:tc>
          <w:tcPr>
            <w:tcW w:w="1682" w:type="pct"/>
            <w:tcBorders>
              <w:top w:val="nil"/>
              <w:left w:val="nil"/>
              <w:bottom w:val="single" w:sz="4" w:space="0" w:color="auto"/>
              <w:right w:val="single" w:sz="4" w:space="0" w:color="auto"/>
            </w:tcBorders>
            <w:shd w:val="clear" w:color="auto" w:fill="auto"/>
            <w:noWrap/>
            <w:vAlign w:val="center"/>
            <w:hideMark/>
          </w:tcPr>
          <w:p w14:paraId="69556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0C8F06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01C7B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6D578F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29CB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B328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DF5D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444</w:t>
            </w:r>
          </w:p>
        </w:tc>
        <w:tc>
          <w:tcPr>
            <w:tcW w:w="1682" w:type="pct"/>
            <w:tcBorders>
              <w:top w:val="nil"/>
              <w:left w:val="nil"/>
              <w:bottom w:val="single" w:sz="4" w:space="0" w:color="auto"/>
              <w:right w:val="single" w:sz="4" w:space="0" w:color="auto"/>
            </w:tcBorders>
            <w:shd w:val="clear" w:color="auto" w:fill="auto"/>
            <w:noWrap/>
            <w:vAlign w:val="center"/>
            <w:hideMark/>
          </w:tcPr>
          <w:p w14:paraId="610293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3AE410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5C844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2A4BB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B04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601B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182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445</w:t>
            </w:r>
          </w:p>
        </w:tc>
        <w:tc>
          <w:tcPr>
            <w:tcW w:w="1682" w:type="pct"/>
            <w:tcBorders>
              <w:top w:val="nil"/>
              <w:left w:val="nil"/>
              <w:bottom w:val="single" w:sz="4" w:space="0" w:color="auto"/>
              <w:right w:val="single" w:sz="4" w:space="0" w:color="auto"/>
            </w:tcBorders>
            <w:shd w:val="clear" w:color="auto" w:fill="auto"/>
            <w:noWrap/>
            <w:vAlign w:val="center"/>
            <w:hideMark/>
          </w:tcPr>
          <w:p w14:paraId="1DCCC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53765A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7F8FA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EB5F5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A07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0F1E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0CD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446</w:t>
            </w:r>
          </w:p>
        </w:tc>
        <w:tc>
          <w:tcPr>
            <w:tcW w:w="1682" w:type="pct"/>
            <w:tcBorders>
              <w:top w:val="nil"/>
              <w:left w:val="nil"/>
              <w:bottom w:val="single" w:sz="4" w:space="0" w:color="auto"/>
              <w:right w:val="single" w:sz="4" w:space="0" w:color="auto"/>
            </w:tcBorders>
            <w:shd w:val="clear" w:color="auto" w:fill="auto"/>
            <w:noWrap/>
            <w:vAlign w:val="center"/>
            <w:hideMark/>
          </w:tcPr>
          <w:p w14:paraId="51C8C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1FD4C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2AA10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1B703B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B0DC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8584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1801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447</w:t>
            </w:r>
          </w:p>
        </w:tc>
        <w:tc>
          <w:tcPr>
            <w:tcW w:w="1682" w:type="pct"/>
            <w:tcBorders>
              <w:top w:val="nil"/>
              <w:left w:val="nil"/>
              <w:bottom w:val="single" w:sz="4" w:space="0" w:color="auto"/>
              <w:right w:val="single" w:sz="4" w:space="0" w:color="auto"/>
            </w:tcBorders>
            <w:shd w:val="clear" w:color="auto" w:fill="auto"/>
            <w:noWrap/>
            <w:vAlign w:val="center"/>
            <w:hideMark/>
          </w:tcPr>
          <w:p w14:paraId="59F4D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20AFAD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954B1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106F3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AF1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B35B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2727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448</w:t>
            </w:r>
          </w:p>
        </w:tc>
        <w:tc>
          <w:tcPr>
            <w:tcW w:w="1682" w:type="pct"/>
            <w:tcBorders>
              <w:top w:val="nil"/>
              <w:left w:val="nil"/>
              <w:bottom w:val="single" w:sz="4" w:space="0" w:color="auto"/>
              <w:right w:val="single" w:sz="4" w:space="0" w:color="auto"/>
            </w:tcBorders>
            <w:shd w:val="clear" w:color="auto" w:fill="auto"/>
            <w:noWrap/>
            <w:vAlign w:val="center"/>
            <w:hideMark/>
          </w:tcPr>
          <w:p w14:paraId="082E0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69CFA6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41B0F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192F12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F41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8C0C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C51B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449</w:t>
            </w:r>
          </w:p>
        </w:tc>
        <w:tc>
          <w:tcPr>
            <w:tcW w:w="1682" w:type="pct"/>
            <w:tcBorders>
              <w:top w:val="nil"/>
              <w:left w:val="nil"/>
              <w:bottom w:val="single" w:sz="4" w:space="0" w:color="auto"/>
              <w:right w:val="single" w:sz="4" w:space="0" w:color="auto"/>
            </w:tcBorders>
            <w:shd w:val="clear" w:color="auto" w:fill="auto"/>
            <w:noWrap/>
            <w:vAlign w:val="center"/>
            <w:hideMark/>
          </w:tcPr>
          <w:p w14:paraId="22AA11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71633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400A6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3EDAEA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5F4F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5C16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86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450</w:t>
            </w:r>
          </w:p>
        </w:tc>
        <w:tc>
          <w:tcPr>
            <w:tcW w:w="1682" w:type="pct"/>
            <w:tcBorders>
              <w:top w:val="nil"/>
              <w:left w:val="nil"/>
              <w:bottom w:val="single" w:sz="4" w:space="0" w:color="auto"/>
              <w:right w:val="single" w:sz="4" w:space="0" w:color="auto"/>
            </w:tcBorders>
            <w:shd w:val="clear" w:color="auto" w:fill="auto"/>
            <w:noWrap/>
            <w:vAlign w:val="center"/>
            <w:hideMark/>
          </w:tcPr>
          <w:p w14:paraId="6505E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元宝卡</w:t>
            </w:r>
          </w:p>
        </w:tc>
        <w:tc>
          <w:tcPr>
            <w:tcW w:w="779" w:type="pct"/>
            <w:tcBorders>
              <w:top w:val="nil"/>
              <w:left w:val="nil"/>
              <w:bottom w:val="single" w:sz="4" w:space="0" w:color="auto"/>
              <w:right w:val="single" w:sz="4" w:space="0" w:color="auto"/>
            </w:tcBorders>
            <w:shd w:val="clear" w:color="auto" w:fill="auto"/>
            <w:noWrap/>
            <w:vAlign w:val="center"/>
            <w:hideMark/>
          </w:tcPr>
          <w:p w14:paraId="2D83B7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2BE06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7B4D22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3C88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E5FB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D242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451</w:t>
            </w:r>
          </w:p>
        </w:tc>
        <w:tc>
          <w:tcPr>
            <w:tcW w:w="1682" w:type="pct"/>
            <w:tcBorders>
              <w:top w:val="nil"/>
              <w:left w:val="nil"/>
              <w:bottom w:val="single" w:sz="4" w:space="0" w:color="auto"/>
              <w:right w:val="single" w:sz="4" w:space="0" w:color="auto"/>
            </w:tcBorders>
            <w:shd w:val="clear" w:color="auto" w:fill="auto"/>
            <w:noWrap/>
            <w:vAlign w:val="center"/>
            <w:hideMark/>
          </w:tcPr>
          <w:p w14:paraId="1A589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充电器</w:t>
            </w:r>
          </w:p>
        </w:tc>
        <w:tc>
          <w:tcPr>
            <w:tcW w:w="779" w:type="pct"/>
            <w:tcBorders>
              <w:top w:val="nil"/>
              <w:left w:val="nil"/>
              <w:bottom w:val="single" w:sz="4" w:space="0" w:color="auto"/>
              <w:right w:val="single" w:sz="4" w:space="0" w:color="auto"/>
            </w:tcBorders>
            <w:shd w:val="clear" w:color="auto" w:fill="auto"/>
            <w:noWrap/>
            <w:vAlign w:val="center"/>
            <w:hideMark/>
          </w:tcPr>
          <w:p w14:paraId="546920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B22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250V</w:t>
            </w:r>
          </w:p>
        </w:tc>
        <w:tc>
          <w:tcPr>
            <w:tcW w:w="269" w:type="pct"/>
            <w:tcBorders>
              <w:top w:val="nil"/>
              <w:left w:val="nil"/>
              <w:bottom w:val="single" w:sz="4" w:space="0" w:color="auto"/>
              <w:right w:val="single" w:sz="4" w:space="0" w:color="auto"/>
            </w:tcBorders>
            <w:shd w:val="clear" w:color="auto" w:fill="auto"/>
            <w:vAlign w:val="center"/>
            <w:hideMark/>
          </w:tcPr>
          <w:p w14:paraId="26380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1F11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4E7A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E689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452</w:t>
            </w:r>
          </w:p>
        </w:tc>
        <w:tc>
          <w:tcPr>
            <w:tcW w:w="1682" w:type="pct"/>
            <w:tcBorders>
              <w:top w:val="nil"/>
              <w:left w:val="nil"/>
              <w:bottom w:val="single" w:sz="4" w:space="0" w:color="auto"/>
              <w:right w:val="single" w:sz="4" w:space="0" w:color="auto"/>
            </w:tcBorders>
            <w:shd w:val="clear" w:color="auto" w:fill="auto"/>
            <w:noWrap/>
            <w:vAlign w:val="center"/>
            <w:hideMark/>
          </w:tcPr>
          <w:p w14:paraId="312838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充电池</w:t>
            </w:r>
          </w:p>
        </w:tc>
        <w:tc>
          <w:tcPr>
            <w:tcW w:w="779" w:type="pct"/>
            <w:tcBorders>
              <w:top w:val="nil"/>
              <w:left w:val="nil"/>
              <w:bottom w:val="single" w:sz="4" w:space="0" w:color="auto"/>
              <w:right w:val="single" w:sz="4" w:space="0" w:color="auto"/>
            </w:tcBorders>
            <w:shd w:val="clear" w:color="auto" w:fill="auto"/>
            <w:noWrap/>
            <w:vAlign w:val="center"/>
            <w:hideMark/>
          </w:tcPr>
          <w:p w14:paraId="6EFBC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E903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GSR12-2</w:t>
            </w:r>
          </w:p>
        </w:tc>
        <w:tc>
          <w:tcPr>
            <w:tcW w:w="269" w:type="pct"/>
            <w:tcBorders>
              <w:top w:val="nil"/>
              <w:left w:val="nil"/>
              <w:bottom w:val="single" w:sz="4" w:space="0" w:color="auto"/>
              <w:right w:val="single" w:sz="4" w:space="0" w:color="auto"/>
            </w:tcBorders>
            <w:shd w:val="clear" w:color="auto" w:fill="auto"/>
            <w:vAlign w:val="center"/>
            <w:hideMark/>
          </w:tcPr>
          <w:p w14:paraId="452FF4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BF77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8A70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B815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453</w:t>
            </w:r>
          </w:p>
        </w:tc>
        <w:tc>
          <w:tcPr>
            <w:tcW w:w="1682" w:type="pct"/>
            <w:tcBorders>
              <w:top w:val="nil"/>
              <w:left w:val="nil"/>
              <w:bottom w:val="single" w:sz="4" w:space="0" w:color="auto"/>
              <w:right w:val="single" w:sz="4" w:space="0" w:color="auto"/>
            </w:tcBorders>
            <w:shd w:val="clear" w:color="auto" w:fill="auto"/>
            <w:noWrap/>
            <w:vAlign w:val="center"/>
            <w:hideMark/>
          </w:tcPr>
          <w:p w14:paraId="6D2CF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光控开关</w:t>
            </w:r>
          </w:p>
        </w:tc>
        <w:tc>
          <w:tcPr>
            <w:tcW w:w="779" w:type="pct"/>
            <w:tcBorders>
              <w:top w:val="nil"/>
              <w:left w:val="nil"/>
              <w:bottom w:val="single" w:sz="4" w:space="0" w:color="auto"/>
              <w:right w:val="single" w:sz="4" w:space="0" w:color="auto"/>
            </w:tcBorders>
            <w:shd w:val="clear" w:color="auto" w:fill="auto"/>
            <w:noWrap/>
            <w:vAlign w:val="center"/>
            <w:hideMark/>
          </w:tcPr>
          <w:p w14:paraId="722D89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005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25A/220V</w:t>
            </w:r>
          </w:p>
        </w:tc>
        <w:tc>
          <w:tcPr>
            <w:tcW w:w="269" w:type="pct"/>
            <w:tcBorders>
              <w:top w:val="nil"/>
              <w:left w:val="nil"/>
              <w:bottom w:val="single" w:sz="4" w:space="0" w:color="auto"/>
              <w:right w:val="single" w:sz="4" w:space="0" w:color="auto"/>
            </w:tcBorders>
            <w:shd w:val="clear" w:color="auto" w:fill="auto"/>
            <w:vAlign w:val="center"/>
            <w:hideMark/>
          </w:tcPr>
          <w:p w14:paraId="1F3FEA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0AB9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89F7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16C7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454</w:t>
            </w:r>
          </w:p>
        </w:tc>
        <w:tc>
          <w:tcPr>
            <w:tcW w:w="1682" w:type="pct"/>
            <w:tcBorders>
              <w:top w:val="nil"/>
              <w:left w:val="nil"/>
              <w:bottom w:val="single" w:sz="4" w:space="0" w:color="auto"/>
              <w:right w:val="single" w:sz="4" w:space="0" w:color="auto"/>
            </w:tcBorders>
            <w:shd w:val="clear" w:color="auto" w:fill="auto"/>
            <w:noWrap/>
            <w:vAlign w:val="center"/>
            <w:hideMark/>
          </w:tcPr>
          <w:p w14:paraId="56F762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免钉胶</w:t>
            </w:r>
          </w:p>
        </w:tc>
        <w:tc>
          <w:tcPr>
            <w:tcW w:w="779" w:type="pct"/>
            <w:tcBorders>
              <w:top w:val="nil"/>
              <w:left w:val="nil"/>
              <w:bottom w:val="single" w:sz="4" w:space="0" w:color="auto"/>
              <w:right w:val="single" w:sz="4" w:space="0" w:color="auto"/>
            </w:tcBorders>
            <w:shd w:val="clear" w:color="auto" w:fill="auto"/>
            <w:noWrap/>
            <w:vAlign w:val="center"/>
            <w:hideMark/>
          </w:tcPr>
          <w:p w14:paraId="6B8BF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FE6F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310ml</w:t>
            </w:r>
          </w:p>
        </w:tc>
        <w:tc>
          <w:tcPr>
            <w:tcW w:w="269" w:type="pct"/>
            <w:tcBorders>
              <w:top w:val="nil"/>
              <w:left w:val="nil"/>
              <w:bottom w:val="single" w:sz="4" w:space="0" w:color="auto"/>
              <w:right w:val="single" w:sz="4" w:space="0" w:color="auto"/>
            </w:tcBorders>
            <w:shd w:val="clear" w:color="auto" w:fill="auto"/>
            <w:vAlign w:val="center"/>
            <w:hideMark/>
          </w:tcPr>
          <w:p w14:paraId="2614F2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0CB1A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45F0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E439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455</w:t>
            </w:r>
          </w:p>
        </w:tc>
        <w:tc>
          <w:tcPr>
            <w:tcW w:w="1682" w:type="pct"/>
            <w:tcBorders>
              <w:top w:val="nil"/>
              <w:left w:val="nil"/>
              <w:bottom w:val="single" w:sz="4" w:space="0" w:color="auto"/>
              <w:right w:val="single" w:sz="4" w:space="0" w:color="auto"/>
            </w:tcBorders>
            <w:shd w:val="clear" w:color="auto" w:fill="auto"/>
            <w:noWrap/>
            <w:vAlign w:val="center"/>
            <w:hideMark/>
          </w:tcPr>
          <w:p w14:paraId="28734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八字阀</w:t>
            </w:r>
          </w:p>
        </w:tc>
        <w:tc>
          <w:tcPr>
            <w:tcW w:w="779" w:type="pct"/>
            <w:tcBorders>
              <w:top w:val="nil"/>
              <w:left w:val="nil"/>
              <w:bottom w:val="single" w:sz="4" w:space="0" w:color="auto"/>
              <w:right w:val="single" w:sz="4" w:space="0" w:color="auto"/>
            </w:tcBorders>
            <w:shd w:val="clear" w:color="auto" w:fill="auto"/>
            <w:noWrap/>
            <w:vAlign w:val="center"/>
            <w:hideMark/>
          </w:tcPr>
          <w:p w14:paraId="69A2A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86DB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020-C</w:t>
            </w:r>
          </w:p>
        </w:tc>
        <w:tc>
          <w:tcPr>
            <w:tcW w:w="269" w:type="pct"/>
            <w:tcBorders>
              <w:top w:val="nil"/>
              <w:left w:val="nil"/>
              <w:bottom w:val="single" w:sz="4" w:space="0" w:color="auto"/>
              <w:right w:val="single" w:sz="4" w:space="0" w:color="auto"/>
            </w:tcBorders>
            <w:shd w:val="clear" w:color="auto" w:fill="auto"/>
            <w:vAlign w:val="center"/>
            <w:hideMark/>
          </w:tcPr>
          <w:p w14:paraId="709B74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D519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A8A3F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1957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456</w:t>
            </w:r>
          </w:p>
        </w:tc>
        <w:tc>
          <w:tcPr>
            <w:tcW w:w="1682" w:type="pct"/>
            <w:tcBorders>
              <w:top w:val="nil"/>
              <w:left w:val="nil"/>
              <w:bottom w:val="single" w:sz="4" w:space="0" w:color="auto"/>
              <w:right w:val="single" w:sz="4" w:space="0" w:color="auto"/>
            </w:tcBorders>
            <w:shd w:val="clear" w:color="auto" w:fill="auto"/>
            <w:noWrap/>
            <w:vAlign w:val="center"/>
            <w:hideMark/>
          </w:tcPr>
          <w:p w14:paraId="2D3381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六孔国标插座</w:t>
            </w:r>
          </w:p>
        </w:tc>
        <w:tc>
          <w:tcPr>
            <w:tcW w:w="779" w:type="pct"/>
            <w:tcBorders>
              <w:top w:val="nil"/>
              <w:left w:val="nil"/>
              <w:bottom w:val="single" w:sz="4" w:space="0" w:color="auto"/>
              <w:right w:val="single" w:sz="4" w:space="0" w:color="auto"/>
            </w:tcBorders>
            <w:shd w:val="clear" w:color="auto" w:fill="auto"/>
            <w:noWrap/>
            <w:vAlign w:val="center"/>
            <w:hideMark/>
          </w:tcPr>
          <w:p w14:paraId="2C0808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3F59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w:t>
            </w:r>
          </w:p>
        </w:tc>
        <w:tc>
          <w:tcPr>
            <w:tcW w:w="269" w:type="pct"/>
            <w:tcBorders>
              <w:top w:val="nil"/>
              <w:left w:val="nil"/>
              <w:bottom w:val="single" w:sz="4" w:space="0" w:color="auto"/>
              <w:right w:val="single" w:sz="4" w:space="0" w:color="auto"/>
            </w:tcBorders>
            <w:shd w:val="clear" w:color="auto" w:fill="auto"/>
            <w:vAlign w:val="center"/>
            <w:hideMark/>
          </w:tcPr>
          <w:p w14:paraId="584B4E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21E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4B41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A77C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457</w:t>
            </w:r>
          </w:p>
        </w:tc>
        <w:tc>
          <w:tcPr>
            <w:tcW w:w="1682" w:type="pct"/>
            <w:tcBorders>
              <w:top w:val="nil"/>
              <w:left w:val="nil"/>
              <w:bottom w:val="single" w:sz="4" w:space="0" w:color="auto"/>
              <w:right w:val="single" w:sz="4" w:space="0" w:color="auto"/>
            </w:tcBorders>
            <w:shd w:val="clear" w:color="auto" w:fill="auto"/>
            <w:noWrap/>
            <w:vAlign w:val="center"/>
            <w:hideMark/>
          </w:tcPr>
          <w:p w14:paraId="4765A3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插座面板</w:t>
            </w:r>
          </w:p>
        </w:tc>
        <w:tc>
          <w:tcPr>
            <w:tcW w:w="779" w:type="pct"/>
            <w:tcBorders>
              <w:top w:val="nil"/>
              <w:left w:val="nil"/>
              <w:bottom w:val="single" w:sz="4" w:space="0" w:color="auto"/>
              <w:right w:val="single" w:sz="4" w:space="0" w:color="auto"/>
            </w:tcBorders>
            <w:shd w:val="clear" w:color="auto" w:fill="auto"/>
            <w:noWrap/>
            <w:vAlign w:val="center"/>
            <w:hideMark/>
          </w:tcPr>
          <w:p w14:paraId="212E0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E7DC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118型</w:t>
            </w:r>
          </w:p>
        </w:tc>
        <w:tc>
          <w:tcPr>
            <w:tcW w:w="269" w:type="pct"/>
            <w:tcBorders>
              <w:top w:val="nil"/>
              <w:left w:val="nil"/>
              <w:bottom w:val="single" w:sz="4" w:space="0" w:color="auto"/>
              <w:right w:val="single" w:sz="4" w:space="0" w:color="auto"/>
            </w:tcBorders>
            <w:shd w:val="clear" w:color="auto" w:fill="auto"/>
            <w:vAlign w:val="center"/>
            <w:hideMark/>
          </w:tcPr>
          <w:p w14:paraId="42F36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3A3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B296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0B29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458</w:t>
            </w:r>
          </w:p>
        </w:tc>
        <w:tc>
          <w:tcPr>
            <w:tcW w:w="1682" w:type="pct"/>
            <w:tcBorders>
              <w:top w:val="nil"/>
              <w:left w:val="nil"/>
              <w:bottom w:val="single" w:sz="4" w:space="0" w:color="auto"/>
              <w:right w:val="single" w:sz="4" w:space="0" w:color="auto"/>
            </w:tcBorders>
            <w:shd w:val="clear" w:color="auto" w:fill="auto"/>
            <w:noWrap/>
            <w:vAlign w:val="center"/>
            <w:hideMark/>
          </w:tcPr>
          <w:p w14:paraId="6446B9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插座面板</w:t>
            </w:r>
          </w:p>
        </w:tc>
        <w:tc>
          <w:tcPr>
            <w:tcW w:w="779" w:type="pct"/>
            <w:tcBorders>
              <w:top w:val="nil"/>
              <w:left w:val="nil"/>
              <w:bottom w:val="single" w:sz="4" w:space="0" w:color="auto"/>
              <w:right w:val="single" w:sz="4" w:space="0" w:color="auto"/>
            </w:tcBorders>
            <w:shd w:val="clear" w:color="auto" w:fill="auto"/>
            <w:noWrap/>
            <w:vAlign w:val="center"/>
            <w:hideMark/>
          </w:tcPr>
          <w:p w14:paraId="084760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41A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146型</w:t>
            </w:r>
          </w:p>
        </w:tc>
        <w:tc>
          <w:tcPr>
            <w:tcW w:w="269" w:type="pct"/>
            <w:tcBorders>
              <w:top w:val="nil"/>
              <w:left w:val="nil"/>
              <w:bottom w:val="single" w:sz="4" w:space="0" w:color="auto"/>
              <w:right w:val="single" w:sz="4" w:space="0" w:color="auto"/>
            </w:tcBorders>
            <w:shd w:val="clear" w:color="auto" w:fill="auto"/>
            <w:vAlign w:val="center"/>
            <w:hideMark/>
          </w:tcPr>
          <w:p w14:paraId="32DC4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D014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71AA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3D2A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459</w:t>
            </w:r>
          </w:p>
        </w:tc>
        <w:tc>
          <w:tcPr>
            <w:tcW w:w="1682" w:type="pct"/>
            <w:tcBorders>
              <w:top w:val="nil"/>
              <w:left w:val="nil"/>
              <w:bottom w:val="single" w:sz="4" w:space="0" w:color="auto"/>
              <w:right w:val="single" w:sz="4" w:space="0" w:color="auto"/>
            </w:tcBorders>
            <w:shd w:val="clear" w:color="auto" w:fill="auto"/>
            <w:noWrap/>
            <w:vAlign w:val="center"/>
            <w:hideMark/>
          </w:tcPr>
          <w:p w14:paraId="1F82B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内丝八字阀</w:t>
            </w:r>
          </w:p>
        </w:tc>
        <w:tc>
          <w:tcPr>
            <w:tcW w:w="779" w:type="pct"/>
            <w:tcBorders>
              <w:top w:val="nil"/>
              <w:left w:val="nil"/>
              <w:bottom w:val="single" w:sz="4" w:space="0" w:color="auto"/>
              <w:right w:val="single" w:sz="4" w:space="0" w:color="auto"/>
            </w:tcBorders>
            <w:shd w:val="clear" w:color="auto" w:fill="auto"/>
            <w:noWrap/>
            <w:vAlign w:val="center"/>
            <w:hideMark/>
          </w:tcPr>
          <w:p w14:paraId="75AF27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9628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2A8E59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01B4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970F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A50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460</w:t>
            </w:r>
          </w:p>
        </w:tc>
        <w:tc>
          <w:tcPr>
            <w:tcW w:w="1682" w:type="pct"/>
            <w:tcBorders>
              <w:top w:val="nil"/>
              <w:left w:val="nil"/>
              <w:bottom w:val="single" w:sz="4" w:space="0" w:color="auto"/>
              <w:right w:val="single" w:sz="4" w:space="0" w:color="auto"/>
            </w:tcBorders>
            <w:shd w:val="clear" w:color="auto" w:fill="auto"/>
            <w:noWrap/>
            <w:vAlign w:val="center"/>
            <w:hideMark/>
          </w:tcPr>
          <w:p w14:paraId="43FD9D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内丝直通阀</w:t>
            </w:r>
          </w:p>
        </w:tc>
        <w:tc>
          <w:tcPr>
            <w:tcW w:w="779" w:type="pct"/>
            <w:tcBorders>
              <w:top w:val="nil"/>
              <w:left w:val="nil"/>
              <w:bottom w:val="single" w:sz="4" w:space="0" w:color="auto"/>
              <w:right w:val="single" w:sz="4" w:space="0" w:color="auto"/>
            </w:tcBorders>
            <w:shd w:val="clear" w:color="auto" w:fill="auto"/>
            <w:noWrap/>
            <w:vAlign w:val="center"/>
            <w:hideMark/>
          </w:tcPr>
          <w:p w14:paraId="738A1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CF8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DE41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1FD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CFDE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334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461</w:t>
            </w:r>
          </w:p>
        </w:tc>
        <w:tc>
          <w:tcPr>
            <w:tcW w:w="1682" w:type="pct"/>
            <w:tcBorders>
              <w:top w:val="nil"/>
              <w:left w:val="nil"/>
              <w:bottom w:val="single" w:sz="4" w:space="0" w:color="auto"/>
              <w:right w:val="single" w:sz="4" w:space="0" w:color="auto"/>
            </w:tcBorders>
            <w:shd w:val="clear" w:color="auto" w:fill="auto"/>
            <w:noWrap/>
            <w:vAlign w:val="center"/>
            <w:hideMark/>
          </w:tcPr>
          <w:p w14:paraId="37650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内六角扳手</w:t>
            </w:r>
          </w:p>
        </w:tc>
        <w:tc>
          <w:tcPr>
            <w:tcW w:w="779" w:type="pct"/>
            <w:tcBorders>
              <w:top w:val="nil"/>
              <w:left w:val="nil"/>
              <w:bottom w:val="single" w:sz="4" w:space="0" w:color="auto"/>
              <w:right w:val="single" w:sz="4" w:space="0" w:color="auto"/>
            </w:tcBorders>
            <w:shd w:val="clear" w:color="auto" w:fill="auto"/>
            <w:noWrap/>
            <w:vAlign w:val="center"/>
            <w:hideMark/>
          </w:tcPr>
          <w:p w14:paraId="3933CA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EC0E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27mm</w:t>
            </w:r>
          </w:p>
        </w:tc>
        <w:tc>
          <w:tcPr>
            <w:tcW w:w="269" w:type="pct"/>
            <w:tcBorders>
              <w:top w:val="nil"/>
              <w:left w:val="nil"/>
              <w:bottom w:val="single" w:sz="4" w:space="0" w:color="auto"/>
              <w:right w:val="single" w:sz="4" w:space="0" w:color="auto"/>
            </w:tcBorders>
            <w:shd w:val="clear" w:color="auto" w:fill="auto"/>
            <w:vAlign w:val="center"/>
            <w:hideMark/>
          </w:tcPr>
          <w:p w14:paraId="04F15B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A61B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17E2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97DE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462</w:t>
            </w:r>
          </w:p>
        </w:tc>
        <w:tc>
          <w:tcPr>
            <w:tcW w:w="1682" w:type="pct"/>
            <w:tcBorders>
              <w:top w:val="nil"/>
              <w:left w:val="nil"/>
              <w:bottom w:val="single" w:sz="4" w:space="0" w:color="auto"/>
              <w:right w:val="single" w:sz="4" w:space="0" w:color="auto"/>
            </w:tcBorders>
            <w:shd w:val="clear" w:color="auto" w:fill="auto"/>
            <w:noWrap/>
            <w:vAlign w:val="center"/>
            <w:hideMark/>
          </w:tcPr>
          <w:p w14:paraId="5C519D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内六角扳手</w:t>
            </w:r>
          </w:p>
        </w:tc>
        <w:tc>
          <w:tcPr>
            <w:tcW w:w="779" w:type="pct"/>
            <w:tcBorders>
              <w:top w:val="nil"/>
              <w:left w:val="nil"/>
              <w:bottom w:val="single" w:sz="4" w:space="0" w:color="auto"/>
              <w:right w:val="single" w:sz="4" w:space="0" w:color="auto"/>
            </w:tcBorders>
            <w:shd w:val="clear" w:color="auto" w:fill="auto"/>
            <w:noWrap/>
            <w:vAlign w:val="center"/>
            <w:hideMark/>
          </w:tcPr>
          <w:p w14:paraId="420E1D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83EE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22mm</w:t>
            </w:r>
          </w:p>
        </w:tc>
        <w:tc>
          <w:tcPr>
            <w:tcW w:w="269" w:type="pct"/>
            <w:tcBorders>
              <w:top w:val="nil"/>
              <w:left w:val="nil"/>
              <w:bottom w:val="single" w:sz="4" w:space="0" w:color="auto"/>
              <w:right w:val="single" w:sz="4" w:space="0" w:color="auto"/>
            </w:tcBorders>
            <w:shd w:val="clear" w:color="auto" w:fill="auto"/>
            <w:vAlign w:val="center"/>
            <w:hideMark/>
          </w:tcPr>
          <w:p w14:paraId="0A70A3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E31DD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09D8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6BB6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463</w:t>
            </w:r>
          </w:p>
        </w:tc>
        <w:tc>
          <w:tcPr>
            <w:tcW w:w="1682" w:type="pct"/>
            <w:tcBorders>
              <w:top w:val="nil"/>
              <w:left w:val="nil"/>
              <w:bottom w:val="single" w:sz="4" w:space="0" w:color="auto"/>
              <w:right w:val="single" w:sz="4" w:space="0" w:color="auto"/>
            </w:tcBorders>
            <w:shd w:val="clear" w:color="auto" w:fill="auto"/>
            <w:noWrap/>
            <w:vAlign w:val="center"/>
            <w:hideMark/>
          </w:tcPr>
          <w:p w14:paraId="1C4A64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内六角扳手</w:t>
            </w:r>
          </w:p>
        </w:tc>
        <w:tc>
          <w:tcPr>
            <w:tcW w:w="779" w:type="pct"/>
            <w:tcBorders>
              <w:top w:val="nil"/>
              <w:left w:val="nil"/>
              <w:bottom w:val="single" w:sz="4" w:space="0" w:color="auto"/>
              <w:right w:val="single" w:sz="4" w:space="0" w:color="auto"/>
            </w:tcBorders>
            <w:shd w:val="clear" w:color="auto" w:fill="auto"/>
            <w:noWrap/>
            <w:vAlign w:val="center"/>
            <w:hideMark/>
          </w:tcPr>
          <w:p w14:paraId="6CEB5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717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19mm</w:t>
            </w:r>
          </w:p>
        </w:tc>
        <w:tc>
          <w:tcPr>
            <w:tcW w:w="269" w:type="pct"/>
            <w:tcBorders>
              <w:top w:val="nil"/>
              <w:left w:val="nil"/>
              <w:bottom w:val="single" w:sz="4" w:space="0" w:color="auto"/>
              <w:right w:val="single" w:sz="4" w:space="0" w:color="auto"/>
            </w:tcBorders>
            <w:shd w:val="clear" w:color="auto" w:fill="auto"/>
            <w:vAlign w:val="center"/>
            <w:hideMark/>
          </w:tcPr>
          <w:p w14:paraId="48AAF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2EA77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E620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B95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464</w:t>
            </w:r>
          </w:p>
        </w:tc>
        <w:tc>
          <w:tcPr>
            <w:tcW w:w="1682" w:type="pct"/>
            <w:tcBorders>
              <w:top w:val="nil"/>
              <w:left w:val="nil"/>
              <w:bottom w:val="single" w:sz="4" w:space="0" w:color="auto"/>
              <w:right w:val="single" w:sz="4" w:space="0" w:color="auto"/>
            </w:tcBorders>
            <w:shd w:val="clear" w:color="auto" w:fill="auto"/>
            <w:noWrap/>
            <w:vAlign w:val="center"/>
            <w:hideMark/>
          </w:tcPr>
          <w:p w14:paraId="3EA0B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内六角扳手</w:t>
            </w:r>
          </w:p>
        </w:tc>
        <w:tc>
          <w:tcPr>
            <w:tcW w:w="779" w:type="pct"/>
            <w:tcBorders>
              <w:top w:val="nil"/>
              <w:left w:val="nil"/>
              <w:bottom w:val="single" w:sz="4" w:space="0" w:color="auto"/>
              <w:right w:val="single" w:sz="4" w:space="0" w:color="auto"/>
            </w:tcBorders>
            <w:shd w:val="clear" w:color="auto" w:fill="auto"/>
            <w:noWrap/>
            <w:vAlign w:val="center"/>
            <w:hideMark/>
          </w:tcPr>
          <w:p w14:paraId="366C2D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0C1D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12mm</w:t>
            </w:r>
          </w:p>
        </w:tc>
        <w:tc>
          <w:tcPr>
            <w:tcW w:w="269" w:type="pct"/>
            <w:tcBorders>
              <w:top w:val="nil"/>
              <w:left w:val="nil"/>
              <w:bottom w:val="single" w:sz="4" w:space="0" w:color="auto"/>
              <w:right w:val="single" w:sz="4" w:space="0" w:color="auto"/>
            </w:tcBorders>
            <w:shd w:val="clear" w:color="auto" w:fill="auto"/>
            <w:vAlign w:val="center"/>
            <w:hideMark/>
          </w:tcPr>
          <w:p w14:paraId="3EDF76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DDF19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98F33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809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465</w:t>
            </w:r>
          </w:p>
        </w:tc>
        <w:tc>
          <w:tcPr>
            <w:tcW w:w="1682" w:type="pct"/>
            <w:tcBorders>
              <w:top w:val="nil"/>
              <w:left w:val="nil"/>
              <w:bottom w:val="single" w:sz="4" w:space="0" w:color="auto"/>
              <w:right w:val="single" w:sz="4" w:space="0" w:color="auto"/>
            </w:tcBorders>
            <w:shd w:val="clear" w:color="auto" w:fill="auto"/>
            <w:noWrap/>
            <w:vAlign w:val="center"/>
            <w:hideMark/>
          </w:tcPr>
          <w:p w14:paraId="5D312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427452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8B20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0B586C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511B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017D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B746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466</w:t>
            </w:r>
          </w:p>
        </w:tc>
        <w:tc>
          <w:tcPr>
            <w:tcW w:w="1682" w:type="pct"/>
            <w:tcBorders>
              <w:top w:val="nil"/>
              <w:left w:val="nil"/>
              <w:bottom w:val="single" w:sz="4" w:space="0" w:color="auto"/>
              <w:right w:val="single" w:sz="4" w:space="0" w:color="auto"/>
            </w:tcBorders>
            <w:shd w:val="clear" w:color="auto" w:fill="auto"/>
            <w:noWrap/>
            <w:vAlign w:val="center"/>
            <w:hideMark/>
          </w:tcPr>
          <w:p w14:paraId="540BBA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6104B3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65E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C530E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52A7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CADF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4207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467</w:t>
            </w:r>
          </w:p>
        </w:tc>
        <w:tc>
          <w:tcPr>
            <w:tcW w:w="1682" w:type="pct"/>
            <w:tcBorders>
              <w:top w:val="nil"/>
              <w:left w:val="nil"/>
              <w:bottom w:val="single" w:sz="4" w:space="0" w:color="auto"/>
              <w:right w:val="single" w:sz="4" w:space="0" w:color="auto"/>
            </w:tcBorders>
            <w:shd w:val="clear" w:color="auto" w:fill="auto"/>
            <w:noWrap/>
            <w:vAlign w:val="center"/>
            <w:hideMark/>
          </w:tcPr>
          <w:p w14:paraId="2F1C9C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77BA54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44B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61C2EE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43D8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748B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FFF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468</w:t>
            </w:r>
          </w:p>
        </w:tc>
        <w:tc>
          <w:tcPr>
            <w:tcW w:w="1682" w:type="pct"/>
            <w:tcBorders>
              <w:top w:val="nil"/>
              <w:left w:val="nil"/>
              <w:bottom w:val="single" w:sz="4" w:space="0" w:color="auto"/>
              <w:right w:val="single" w:sz="4" w:space="0" w:color="auto"/>
            </w:tcBorders>
            <w:shd w:val="clear" w:color="auto" w:fill="auto"/>
            <w:noWrap/>
            <w:vAlign w:val="center"/>
            <w:hideMark/>
          </w:tcPr>
          <w:p w14:paraId="460A19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0C8B5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1563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47A8F8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4AD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68DE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12E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469</w:t>
            </w:r>
          </w:p>
        </w:tc>
        <w:tc>
          <w:tcPr>
            <w:tcW w:w="1682" w:type="pct"/>
            <w:tcBorders>
              <w:top w:val="nil"/>
              <w:left w:val="nil"/>
              <w:bottom w:val="single" w:sz="4" w:space="0" w:color="auto"/>
              <w:right w:val="single" w:sz="4" w:space="0" w:color="auto"/>
            </w:tcBorders>
            <w:shd w:val="clear" w:color="auto" w:fill="auto"/>
            <w:noWrap/>
            <w:vAlign w:val="center"/>
            <w:hideMark/>
          </w:tcPr>
          <w:p w14:paraId="73A1E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248AA2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8A7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5B9ABF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B43B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E776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3393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470</w:t>
            </w:r>
          </w:p>
        </w:tc>
        <w:tc>
          <w:tcPr>
            <w:tcW w:w="1682" w:type="pct"/>
            <w:tcBorders>
              <w:top w:val="nil"/>
              <w:left w:val="nil"/>
              <w:bottom w:val="single" w:sz="4" w:space="0" w:color="auto"/>
              <w:right w:val="single" w:sz="4" w:space="0" w:color="auto"/>
            </w:tcBorders>
            <w:shd w:val="clear" w:color="auto" w:fill="auto"/>
            <w:noWrap/>
            <w:vAlign w:val="center"/>
            <w:hideMark/>
          </w:tcPr>
          <w:p w14:paraId="26B9EA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4556B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C36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020201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ED41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64E7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A91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471</w:t>
            </w:r>
          </w:p>
        </w:tc>
        <w:tc>
          <w:tcPr>
            <w:tcW w:w="1682" w:type="pct"/>
            <w:tcBorders>
              <w:top w:val="nil"/>
              <w:left w:val="nil"/>
              <w:bottom w:val="single" w:sz="4" w:space="0" w:color="auto"/>
              <w:right w:val="single" w:sz="4" w:space="0" w:color="auto"/>
            </w:tcBorders>
            <w:shd w:val="clear" w:color="auto" w:fill="auto"/>
            <w:noWrap/>
            <w:vAlign w:val="center"/>
            <w:hideMark/>
          </w:tcPr>
          <w:p w14:paraId="6125A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w:t>
            </w:r>
          </w:p>
        </w:tc>
        <w:tc>
          <w:tcPr>
            <w:tcW w:w="779" w:type="pct"/>
            <w:tcBorders>
              <w:top w:val="nil"/>
              <w:left w:val="nil"/>
              <w:bottom w:val="single" w:sz="4" w:space="0" w:color="auto"/>
              <w:right w:val="single" w:sz="4" w:space="0" w:color="auto"/>
            </w:tcBorders>
            <w:shd w:val="clear" w:color="auto" w:fill="auto"/>
            <w:noWrap/>
            <w:vAlign w:val="center"/>
            <w:hideMark/>
          </w:tcPr>
          <w:p w14:paraId="7CF2D3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9D9A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5B3C2E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DD8C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307E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0430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472</w:t>
            </w:r>
          </w:p>
        </w:tc>
        <w:tc>
          <w:tcPr>
            <w:tcW w:w="1682" w:type="pct"/>
            <w:tcBorders>
              <w:top w:val="nil"/>
              <w:left w:val="nil"/>
              <w:bottom w:val="single" w:sz="4" w:space="0" w:color="auto"/>
              <w:right w:val="single" w:sz="4" w:space="0" w:color="auto"/>
            </w:tcBorders>
            <w:shd w:val="clear" w:color="auto" w:fill="auto"/>
            <w:noWrap/>
            <w:vAlign w:val="center"/>
            <w:hideMark/>
          </w:tcPr>
          <w:p w14:paraId="71C8C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3DDBC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3A8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6768B4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D36E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6815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6BEF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473</w:t>
            </w:r>
          </w:p>
        </w:tc>
        <w:tc>
          <w:tcPr>
            <w:tcW w:w="1682" w:type="pct"/>
            <w:tcBorders>
              <w:top w:val="nil"/>
              <w:left w:val="nil"/>
              <w:bottom w:val="single" w:sz="4" w:space="0" w:color="auto"/>
              <w:right w:val="single" w:sz="4" w:space="0" w:color="auto"/>
            </w:tcBorders>
            <w:shd w:val="clear" w:color="auto" w:fill="auto"/>
            <w:noWrap/>
            <w:vAlign w:val="center"/>
            <w:hideMark/>
          </w:tcPr>
          <w:p w14:paraId="72D2D3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1CF6EB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A3D8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73BCD4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1E95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11BC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033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474</w:t>
            </w:r>
          </w:p>
        </w:tc>
        <w:tc>
          <w:tcPr>
            <w:tcW w:w="1682" w:type="pct"/>
            <w:tcBorders>
              <w:top w:val="nil"/>
              <w:left w:val="nil"/>
              <w:bottom w:val="single" w:sz="4" w:space="0" w:color="auto"/>
              <w:right w:val="single" w:sz="4" w:space="0" w:color="auto"/>
            </w:tcBorders>
            <w:shd w:val="clear" w:color="auto" w:fill="auto"/>
            <w:noWrap/>
            <w:vAlign w:val="center"/>
            <w:hideMark/>
          </w:tcPr>
          <w:p w14:paraId="10AF64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33B66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C0F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1D2920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D07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72BE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83B7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475</w:t>
            </w:r>
          </w:p>
        </w:tc>
        <w:tc>
          <w:tcPr>
            <w:tcW w:w="1682" w:type="pct"/>
            <w:tcBorders>
              <w:top w:val="nil"/>
              <w:left w:val="nil"/>
              <w:bottom w:val="single" w:sz="4" w:space="0" w:color="auto"/>
              <w:right w:val="single" w:sz="4" w:space="0" w:color="auto"/>
            </w:tcBorders>
            <w:shd w:val="clear" w:color="auto" w:fill="auto"/>
            <w:noWrap/>
            <w:vAlign w:val="center"/>
            <w:hideMark/>
          </w:tcPr>
          <w:p w14:paraId="4830B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分贝仪</w:t>
            </w:r>
          </w:p>
        </w:tc>
        <w:tc>
          <w:tcPr>
            <w:tcW w:w="779" w:type="pct"/>
            <w:tcBorders>
              <w:top w:val="nil"/>
              <w:left w:val="nil"/>
              <w:bottom w:val="single" w:sz="4" w:space="0" w:color="auto"/>
              <w:right w:val="single" w:sz="4" w:space="0" w:color="auto"/>
            </w:tcBorders>
            <w:shd w:val="clear" w:color="auto" w:fill="auto"/>
            <w:noWrap/>
            <w:vAlign w:val="center"/>
            <w:hideMark/>
          </w:tcPr>
          <w:p w14:paraId="0F0293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DCD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TES-1350A</w:t>
            </w:r>
          </w:p>
        </w:tc>
        <w:tc>
          <w:tcPr>
            <w:tcW w:w="269" w:type="pct"/>
            <w:tcBorders>
              <w:top w:val="nil"/>
              <w:left w:val="nil"/>
              <w:bottom w:val="single" w:sz="4" w:space="0" w:color="auto"/>
              <w:right w:val="single" w:sz="4" w:space="0" w:color="auto"/>
            </w:tcBorders>
            <w:shd w:val="clear" w:color="auto" w:fill="auto"/>
            <w:vAlign w:val="center"/>
            <w:hideMark/>
          </w:tcPr>
          <w:p w14:paraId="6315BD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2166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3369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12E0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476</w:t>
            </w:r>
          </w:p>
        </w:tc>
        <w:tc>
          <w:tcPr>
            <w:tcW w:w="1682" w:type="pct"/>
            <w:tcBorders>
              <w:top w:val="nil"/>
              <w:left w:val="nil"/>
              <w:bottom w:val="single" w:sz="4" w:space="0" w:color="auto"/>
              <w:right w:val="single" w:sz="4" w:space="0" w:color="auto"/>
            </w:tcBorders>
            <w:shd w:val="clear" w:color="auto" w:fill="auto"/>
            <w:noWrap/>
            <w:vAlign w:val="center"/>
            <w:hideMark/>
          </w:tcPr>
          <w:p w14:paraId="082AA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切片</w:t>
            </w:r>
          </w:p>
        </w:tc>
        <w:tc>
          <w:tcPr>
            <w:tcW w:w="779" w:type="pct"/>
            <w:tcBorders>
              <w:top w:val="nil"/>
              <w:left w:val="nil"/>
              <w:bottom w:val="single" w:sz="4" w:space="0" w:color="auto"/>
              <w:right w:val="single" w:sz="4" w:space="0" w:color="auto"/>
            </w:tcBorders>
            <w:shd w:val="clear" w:color="auto" w:fill="auto"/>
            <w:noWrap/>
            <w:vAlign w:val="center"/>
            <w:hideMark/>
          </w:tcPr>
          <w:p w14:paraId="66CE3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D00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16mm</w:t>
            </w:r>
          </w:p>
        </w:tc>
        <w:tc>
          <w:tcPr>
            <w:tcW w:w="269" w:type="pct"/>
            <w:tcBorders>
              <w:top w:val="nil"/>
              <w:left w:val="nil"/>
              <w:bottom w:val="single" w:sz="4" w:space="0" w:color="auto"/>
              <w:right w:val="single" w:sz="4" w:space="0" w:color="auto"/>
            </w:tcBorders>
            <w:shd w:val="clear" w:color="auto" w:fill="auto"/>
            <w:vAlign w:val="center"/>
            <w:hideMark/>
          </w:tcPr>
          <w:p w14:paraId="3B229F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片</w:t>
            </w:r>
          </w:p>
        </w:tc>
        <w:tc>
          <w:tcPr>
            <w:tcW w:w="297" w:type="pct"/>
            <w:tcBorders>
              <w:top w:val="nil"/>
              <w:left w:val="nil"/>
              <w:bottom w:val="single" w:sz="4" w:space="0" w:color="auto"/>
              <w:right w:val="single" w:sz="4" w:space="0" w:color="auto"/>
            </w:tcBorders>
            <w:shd w:val="clear" w:color="auto" w:fill="auto"/>
            <w:vAlign w:val="center"/>
            <w:hideMark/>
          </w:tcPr>
          <w:p w14:paraId="3A605F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473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661D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477</w:t>
            </w:r>
          </w:p>
        </w:tc>
        <w:tc>
          <w:tcPr>
            <w:tcW w:w="1682" w:type="pct"/>
            <w:tcBorders>
              <w:top w:val="nil"/>
              <w:left w:val="nil"/>
              <w:bottom w:val="single" w:sz="4" w:space="0" w:color="auto"/>
              <w:right w:val="single" w:sz="4" w:space="0" w:color="auto"/>
            </w:tcBorders>
            <w:shd w:val="clear" w:color="auto" w:fill="auto"/>
            <w:noWrap/>
            <w:vAlign w:val="center"/>
            <w:hideMark/>
          </w:tcPr>
          <w:p w14:paraId="297CC2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剥线钳</w:t>
            </w:r>
          </w:p>
        </w:tc>
        <w:tc>
          <w:tcPr>
            <w:tcW w:w="779" w:type="pct"/>
            <w:tcBorders>
              <w:top w:val="nil"/>
              <w:left w:val="nil"/>
              <w:bottom w:val="single" w:sz="4" w:space="0" w:color="auto"/>
              <w:right w:val="single" w:sz="4" w:space="0" w:color="auto"/>
            </w:tcBorders>
            <w:shd w:val="clear" w:color="auto" w:fill="auto"/>
            <w:noWrap/>
            <w:vAlign w:val="center"/>
            <w:hideMark/>
          </w:tcPr>
          <w:p w14:paraId="323E3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A9F9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8寸</w:t>
            </w:r>
          </w:p>
        </w:tc>
        <w:tc>
          <w:tcPr>
            <w:tcW w:w="269" w:type="pct"/>
            <w:tcBorders>
              <w:top w:val="nil"/>
              <w:left w:val="nil"/>
              <w:bottom w:val="single" w:sz="4" w:space="0" w:color="auto"/>
              <w:right w:val="single" w:sz="4" w:space="0" w:color="auto"/>
            </w:tcBorders>
            <w:shd w:val="clear" w:color="auto" w:fill="auto"/>
            <w:vAlign w:val="center"/>
            <w:hideMark/>
          </w:tcPr>
          <w:p w14:paraId="6EC49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82B80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3F8DF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0B11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478</w:t>
            </w:r>
          </w:p>
        </w:tc>
        <w:tc>
          <w:tcPr>
            <w:tcW w:w="1682" w:type="pct"/>
            <w:tcBorders>
              <w:top w:val="nil"/>
              <w:left w:val="nil"/>
              <w:bottom w:val="single" w:sz="4" w:space="0" w:color="auto"/>
              <w:right w:val="single" w:sz="4" w:space="0" w:color="auto"/>
            </w:tcBorders>
            <w:shd w:val="clear" w:color="auto" w:fill="auto"/>
            <w:noWrap/>
            <w:vAlign w:val="center"/>
            <w:hideMark/>
          </w:tcPr>
          <w:p w14:paraId="6BB4FF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加重井盖</w:t>
            </w:r>
          </w:p>
        </w:tc>
        <w:tc>
          <w:tcPr>
            <w:tcW w:w="779" w:type="pct"/>
            <w:tcBorders>
              <w:top w:val="nil"/>
              <w:left w:val="nil"/>
              <w:bottom w:val="single" w:sz="4" w:space="0" w:color="auto"/>
              <w:right w:val="single" w:sz="4" w:space="0" w:color="auto"/>
            </w:tcBorders>
            <w:shd w:val="clear" w:color="auto" w:fill="auto"/>
            <w:noWrap/>
            <w:vAlign w:val="center"/>
            <w:hideMark/>
          </w:tcPr>
          <w:p w14:paraId="19B0B7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6D4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800mm</w:t>
            </w:r>
          </w:p>
        </w:tc>
        <w:tc>
          <w:tcPr>
            <w:tcW w:w="269" w:type="pct"/>
            <w:tcBorders>
              <w:top w:val="nil"/>
              <w:left w:val="nil"/>
              <w:bottom w:val="single" w:sz="4" w:space="0" w:color="auto"/>
              <w:right w:val="single" w:sz="4" w:space="0" w:color="auto"/>
            </w:tcBorders>
            <w:shd w:val="clear" w:color="auto" w:fill="auto"/>
            <w:vAlign w:val="center"/>
            <w:hideMark/>
          </w:tcPr>
          <w:p w14:paraId="1A89BB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E5A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4AEB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35C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479</w:t>
            </w:r>
          </w:p>
        </w:tc>
        <w:tc>
          <w:tcPr>
            <w:tcW w:w="1682" w:type="pct"/>
            <w:tcBorders>
              <w:top w:val="nil"/>
              <w:left w:val="nil"/>
              <w:bottom w:val="single" w:sz="4" w:space="0" w:color="auto"/>
              <w:right w:val="single" w:sz="4" w:space="0" w:color="auto"/>
            </w:tcBorders>
            <w:shd w:val="clear" w:color="auto" w:fill="auto"/>
            <w:noWrap/>
            <w:vAlign w:val="center"/>
            <w:hideMark/>
          </w:tcPr>
          <w:p w14:paraId="3B98B4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加重井盖</w:t>
            </w:r>
          </w:p>
        </w:tc>
        <w:tc>
          <w:tcPr>
            <w:tcW w:w="779" w:type="pct"/>
            <w:tcBorders>
              <w:top w:val="nil"/>
              <w:left w:val="nil"/>
              <w:bottom w:val="single" w:sz="4" w:space="0" w:color="auto"/>
              <w:right w:val="single" w:sz="4" w:space="0" w:color="auto"/>
            </w:tcBorders>
            <w:shd w:val="clear" w:color="auto" w:fill="auto"/>
            <w:noWrap/>
            <w:vAlign w:val="center"/>
            <w:hideMark/>
          </w:tcPr>
          <w:p w14:paraId="6C590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6A97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700mm</w:t>
            </w:r>
          </w:p>
        </w:tc>
        <w:tc>
          <w:tcPr>
            <w:tcW w:w="269" w:type="pct"/>
            <w:tcBorders>
              <w:top w:val="nil"/>
              <w:left w:val="nil"/>
              <w:bottom w:val="single" w:sz="4" w:space="0" w:color="auto"/>
              <w:right w:val="single" w:sz="4" w:space="0" w:color="auto"/>
            </w:tcBorders>
            <w:shd w:val="clear" w:color="auto" w:fill="auto"/>
            <w:vAlign w:val="center"/>
            <w:hideMark/>
          </w:tcPr>
          <w:p w14:paraId="4A43AD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6F34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EE94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4328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480</w:t>
            </w:r>
          </w:p>
        </w:tc>
        <w:tc>
          <w:tcPr>
            <w:tcW w:w="1682" w:type="pct"/>
            <w:tcBorders>
              <w:top w:val="nil"/>
              <w:left w:val="nil"/>
              <w:bottom w:val="single" w:sz="4" w:space="0" w:color="auto"/>
              <w:right w:val="single" w:sz="4" w:space="0" w:color="auto"/>
            </w:tcBorders>
            <w:shd w:val="clear" w:color="auto" w:fill="auto"/>
            <w:noWrap/>
            <w:vAlign w:val="center"/>
            <w:hideMark/>
          </w:tcPr>
          <w:p w14:paraId="5E6910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加重井盖</w:t>
            </w:r>
          </w:p>
        </w:tc>
        <w:tc>
          <w:tcPr>
            <w:tcW w:w="779" w:type="pct"/>
            <w:tcBorders>
              <w:top w:val="nil"/>
              <w:left w:val="nil"/>
              <w:bottom w:val="single" w:sz="4" w:space="0" w:color="auto"/>
              <w:right w:val="single" w:sz="4" w:space="0" w:color="auto"/>
            </w:tcBorders>
            <w:shd w:val="clear" w:color="auto" w:fill="auto"/>
            <w:noWrap/>
            <w:vAlign w:val="center"/>
            <w:hideMark/>
          </w:tcPr>
          <w:p w14:paraId="7FB47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490D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620mm</w:t>
            </w:r>
          </w:p>
        </w:tc>
        <w:tc>
          <w:tcPr>
            <w:tcW w:w="269" w:type="pct"/>
            <w:tcBorders>
              <w:top w:val="nil"/>
              <w:left w:val="nil"/>
              <w:bottom w:val="single" w:sz="4" w:space="0" w:color="auto"/>
              <w:right w:val="single" w:sz="4" w:space="0" w:color="auto"/>
            </w:tcBorders>
            <w:shd w:val="clear" w:color="auto" w:fill="auto"/>
            <w:vAlign w:val="center"/>
            <w:hideMark/>
          </w:tcPr>
          <w:p w14:paraId="6F87D2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B077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6B28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CD9D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481</w:t>
            </w:r>
          </w:p>
        </w:tc>
        <w:tc>
          <w:tcPr>
            <w:tcW w:w="1682" w:type="pct"/>
            <w:tcBorders>
              <w:top w:val="nil"/>
              <w:left w:val="nil"/>
              <w:bottom w:val="single" w:sz="4" w:space="0" w:color="auto"/>
              <w:right w:val="single" w:sz="4" w:space="0" w:color="auto"/>
            </w:tcBorders>
            <w:shd w:val="clear" w:color="auto" w:fill="auto"/>
            <w:noWrap/>
            <w:vAlign w:val="center"/>
            <w:hideMark/>
          </w:tcPr>
          <w:p w14:paraId="4E0F2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加重轮</w:t>
            </w:r>
          </w:p>
        </w:tc>
        <w:tc>
          <w:tcPr>
            <w:tcW w:w="779" w:type="pct"/>
            <w:tcBorders>
              <w:top w:val="nil"/>
              <w:left w:val="nil"/>
              <w:bottom w:val="single" w:sz="4" w:space="0" w:color="auto"/>
              <w:right w:val="single" w:sz="4" w:space="0" w:color="auto"/>
            </w:tcBorders>
            <w:shd w:val="clear" w:color="auto" w:fill="auto"/>
            <w:noWrap/>
            <w:vAlign w:val="center"/>
            <w:hideMark/>
          </w:tcPr>
          <w:p w14:paraId="363E7B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17711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125</w:t>
            </w:r>
          </w:p>
        </w:tc>
        <w:tc>
          <w:tcPr>
            <w:tcW w:w="269" w:type="pct"/>
            <w:tcBorders>
              <w:top w:val="nil"/>
              <w:left w:val="nil"/>
              <w:bottom w:val="single" w:sz="4" w:space="0" w:color="auto"/>
              <w:right w:val="single" w:sz="4" w:space="0" w:color="auto"/>
            </w:tcBorders>
            <w:shd w:val="clear" w:color="auto" w:fill="auto"/>
            <w:vAlign w:val="center"/>
            <w:hideMark/>
          </w:tcPr>
          <w:p w14:paraId="1C59A1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A881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97C2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FC09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482</w:t>
            </w:r>
          </w:p>
        </w:tc>
        <w:tc>
          <w:tcPr>
            <w:tcW w:w="1682" w:type="pct"/>
            <w:tcBorders>
              <w:top w:val="nil"/>
              <w:left w:val="nil"/>
              <w:bottom w:val="single" w:sz="4" w:space="0" w:color="auto"/>
              <w:right w:val="single" w:sz="4" w:space="0" w:color="auto"/>
            </w:tcBorders>
            <w:shd w:val="clear" w:color="auto" w:fill="auto"/>
            <w:noWrap/>
            <w:vAlign w:val="center"/>
            <w:hideMark/>
          </w:tcPr>
          <w:p w14:paraId="41114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加重轮</w:t>
            </w:r>
          </w:p>
        </w:tc>
        <w:tc>
          <w:tcPr>
            <w:tcW w:w="779" w:type="pct"/>
            <w:tcBorders>
              <w:top w:val="nil"/>
              <w:left w:val="nil"/>
              <w:bottom w:val="single" w:sz="4" w:space="0" w:color="auto"/>
              <w:right w:val="single" w:sz="4" w:space="0" w:color="auto"/>
            </w:tcBorders>
            <w:shd w:val="clear" w:color="auto" w:fill="auto"/>
            <w:noWrap/>
            <w:vAlign w:val="center"/>
            <w:hideMark/>
          </w:tcPr>
          <w:p w14:paraId="4FD03E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E9247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45295F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424D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A664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15B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483</w:t>
            </w:r>
          </w:p>
        </w:tc>
        <w:tc>
          <w:tcPr>
            <w:tcW w:w="1682" w:type="pct"/>
            <w:tcBorders>
              <w:top w:val="nil"/>
              <w:left w:val="nil"/>
              <w:bottom w:val="single" w:sz="4" w:space="0" w:color="auto"/>
              <w:right w:val="single" w:sz="4" w:space="0" w:color="auto"/>
            </w:tcBorders>
            <w:shd w:val="clear" w:color="auto" w:fill="auto"/>
            <w:noWrap/>
            <w:vAlign w:val="center"/>
            <w:hideMark/>
          </w:tcPr>
          <w:p w14:paraId="66A565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加重轮</w:t>
            </w:r>
          </w:p>
        </w:tc>
        <w:tc>
          <w:tcPr>
            <w:tcW w:w="779" w:type="pct"/>
            <w:tcBorders>
              <w:top w:val="nil"/>
              <w:left w:val="nil"/>
              <w:bottom w:val="single" w:sz="4" w:space="0" w:color="auto"/>
              <w:right w:val="single" w:sz="4" w:space="0" w:color="auto"/>
            </w:tcBorders>
            <w:shd w:val="clear" w:color="auto" w:fill="auto"/>
            <w:noWrap/>
            <w:vAlign w:val="center"/>
            <w:hideMark/>
          </w:tcPr>
          <w:p w14:paraId="722BA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C83DC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0FF75F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1B5C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D2A4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6AE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484</w:t>
            </w:r>
          </w:p>
        </w:tc>
        <w:tc>
          <w:tcPr>
            <w:tcW w:w="1682" w:type="pct"/>
            <w:tcBorders>
              <w:top w:val="nil"/>
              <w:left w:val="nil"/>
              <w:bottom w:val="single" w:sz="4" w:space="0" w:color="auto"/>
              <w:right w:val="single" w:sz="4" w:space="0" w:color="auto"/>
            </w:tcBorders>
            <w:shd w:val="clear" w:color="auto" w:fill="auto"/>
            <w:noWrap/>
            <w:vAlign w:val="center"/>
            <w:hideMark/>
          </w:tcPr>
          <w:p w14:paraId="36EBAF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加重轮</w:t>
            </w:r>
          </w:p>
        </w:tc>
        <w:tc>
          <w:tcPr>
            <w:tcW w:w="779" w:type="pct"/>
            <w:tcBorders>
              <w:top w:val="nil"/>
              <w:left w:val="nil"/>
              <w:bottom w:val="single" w:sz="4" w:space="0" w:color="auto"/>
              <w:right w:val="single" w:sz="4" w:space="0" w:color="auto"/>
            </w:tcBorders>
            <w:shd w:val="clear" w:color="auto" w:fill="auto"/>
            <w:noWrap/>
            <w:vAlign w:val="center"/>
            <w:hideMark/>
          </w:tcPr>
          <w:p w14:paraId="0AB338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8E960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75</w:t>
            </w:r>
          </w:p>
        </w:tc>
        <w:tc>
          <w:tcPr>
            <w:tcW w:w="269" w:type="pct"/>
            <w:tcBorders>
              <w:top w:val="nil"/>
              <w:left w:val="nil"/>
              <w:bottom w:val="single" w:sz="4" w:space="0" w:color="auto"/>
              <w:right w:val="single" w:sz="4" w:space="0" w:color="auto"/>
            </w:tcBorders>
            <w:shd w:val="clear" w:color="auto" w:fill="auto"/>
            <w:vAlign w:val="center"/>
            <w:hideMark/>
          </w:tcPr>
          <w:p w14:paraId="311D71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885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1BB9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A7F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485</w:t>
            </w:r>
          </w:p>
        </w:tc>
        <w:tc>
          <w:tcPr>
            <w:tcW w:w="1682" w:type="pct"/>
            <w:tcBorders>
              <w:top w:val="nil"/>
              <w:left w:val="nil"/>
              <w:bottom w:val="single" w:sz="4" w:space="0" w:color="auto"/>
              <w:right w:val="single" w:sz="4" w:space="0" w:color="auto"/>
            </w:tcBorders>
            <w:shd w:val="clear" w:color="auto" w:fill="auto"/>
            <w:noWrap/>
            <w:vAlign w:val="center"/>
            <w:hideMark/>
          </w:tcPr>
          <w:p w14:paraId="4FBC09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加重雨毕子</w:t>
            </w:r>
          </w:p>
        </w:tc>
        <w:tc>
          <w:tcPr>
            <w:tcW w:w="779" w:type="pct"/>
            <w:tcBorders>
              <w:top w:val="nil"/>
              <w:left w:val="nil"/>
              <w:bottom w:val="single" w:sz="4" w:space="0" w:color="auto"/>
              <w:right w:val="single" w:sz="4" w:space="0" w:color="auto"/>
            </w:tcBorders>
            <w:shd w:val="clear" w:color="auto" w:fill="auto"/>
            <w:noWrap/>
            <w:vAlign w:val="center"/>
            <w:hideMark/>
          </w:tcPr>
          <w:p w14:paraId="7BCB1E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59AA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47cmx80cm</w:t>
            </w:r>
          </w:p>
        </w:tc>
        <w:tc>
          <w:tcPr>
            <w:tcW w:w="269" w:type="pct"/>
            <w:tcBorders>
              <w:top w:val="nil"/>
              <w:left w:val="nil"/>
              <w:bottom w:val="single" w:sz="4" w:space="0" w:color="auto"/>
              <w:right w:val="single" w:sz="4" w:space="0" w:color="auto"/>
            </w:tcBorders>
            <w:shd w:val="clear" w:color="auto" w:fill="auto"/>
            <w:vAlign w:val="center"/>
            <w:hideMark/>
          </w:tcPr>
          <w:p w14:paraId="1CE2A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49A3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4EA4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AEA2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486</w:t>
            </w:r>
          </w:p>
        </w:tc>
        <w:tc>
          <w:tcPr>
            <w:tcW w:w="1682" w:type="pct"/>
            <w:tcBorders>
              <w:top w:val="nil"/>
              <w:left w:val="nil"/>
              <w:bottom w:val="single" w:sz="4" w:space="0" w:color="auto"/>
              <w:right w:val="single" w:sz="4" w:space="0" w:color="auto"/>
            </w:tcBorders>
            <w:shd w:val="clear" w:color="auto" w:fill="auto"/>
            <w:noWrap/>
            <w:vAlign w:val="center"/>
            <w:hideMark/>
          </w:tcPr>
          <w:p w14:paraId="3F9ADA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加重雨毕子</w:t>
            </w:r>
          </w:p>
        </w:tc>
        <w:tc>
          <w:tcPr>
            <w:tcW w:w="779" w:type="pct"/>
            <w:tcBorders>
              <w:top w:val="nil"/>
              <w:left w:val="nil"/>
              <w:bottom w:val="single" w:sz="4" w:space="0" w:color="auto"/>
              <w:right w:val="single" w:sz="4" w:space="0" w:color="auto"/>
            </w:tcBorders>
            <w:shd w:val="clear" w:color="auto" w:fill="auto"/>
            <w:noWrap/>
            <w:vAlign w:val="center"/>
            <w:hideMark/>
          </w:tcPr>
          <w:p w14:paraId="32C276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4084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30cmx49cm</w:t>
            </w:r>
          </w:p>
        </w:tc>
        <w:tc>
          <w:tcPr>
            <w:tcW w:w="269" w:type="pct"/>
            <w:tcBorders>
              <w:top w:val="nil"/>
              <w:left w:val="nil"/>
              <w:bottom w:val="single" w:sz="4" w:space="0" w:color="auto"/>
              <w:right w:val="single" w:sz="4" w:space="0" w:color="auto"/>
            </w:tcBorders>
            <w:shd w:val="clear" w:color="auto" w:fill="auto"/>
            <w:vAlign w:val="center"/>
            <w:hideMark/>
          </w:tcPr>
          <w:p w14:paraId="6B29A0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0EF1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0D92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0B83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487</w:t>
            </w:r>
          </w:p>
        </w:tc>
        <w:tc>
          <w:tcPr>
            <w:tcW w:w="1682" w:type="pct"/>
            <w:tcBorders>
              <w:top w:val="nil"/>
              <w:left w:val="nil"/>
              <w:bottom w:val="single" w:sz="4" w:space="0" w:color="auto"/>
              <w:right w:val="single" w:sz="4" w:space="0" w:color="auto"/>
            </w:tcBorders>
            <w:shd w:val="clear" w:color="auto" w:fill="auto"/>
            <w:noWrap/>
            <w:vAlign w:val="center"/>
            <w:hideMark/>
          </w:tcPr>
          <w:p w14:paraId="53B8DE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加重雨毕子</w:t>
            </w:r>
          </w:p>
        </w:tc>
        <w:tc>
          <w:tcPr>
            <w:tcW w:w="779" w:type="pct"/>
            <w:tcBorders>
              <w:top w:val="nil"/>
              <w:left w:val="nil"/>
              <w:bottom w:val="single" w:sz="4" w:space="0" w:color="auto"/>
              <w:right w:val="single" w:sz="4" w:space="0" w:color="auto"/>
            </w:tcBorders>
            <w:shd w:val="clear" w:color="auto" w:fill="auto"/>
            <w:noWrap/>
            <w:vAlign w:val="center"/>
            <w:hideMark/>
          </w:tcPr>
          <w:p w14:paraId="7647BF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8E57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40cmx60cm</w:t>
            </w:r>
          </w:p>
        </w:tc>
        <w:tc>
          <w:tcPr>
            <w:tcW w:w="269" w:type="pct"/>
            <w:tcBorders>
              <w:top w:val="nil"/>
              <w:left w:val="nil"/>
              <w:bottom w:val="single" w:sz="4" w:space="0" w:color="auto"/>
              <w:right w:val="single" w:sz="4" w:space="0" w:color="auto"/>
            </w:tcBorders>
            <w:shd w:val="clear" w:color="auto" w:fill="auto"/>
            <w:vAlign w:val="center"/>
            <w:hideMark/>
          </w:tcPr>
          <w:p w14:paraId="24AF75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4AFE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D2F9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B81D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488</w:t>
            </w:r>
          </w:p>
        </w:tc>
        <w:tc>
          <w:tcPr>
            <w:tcW w:w="1682" w:type="pct"/>
            <w:tcBorders>
              <w:top w:val="nil"/>
              <w:left w:val="nil"/>
              <w:bottom w:val="single" w:sz="4" w:space="0" w:color="auto"/>
              <w:right w:val="single" w:sz="4" w:space="0" w:color="auto"/>
            </w:tcBorders>
            <w:shd w:val="clear" w:color="auto" w:fill="auto"/>
            <w:noWrap/>
            <w:vAlign w:val="center"/>
            <w:hideMark/>
          </w:tcPr>
          <w:p w14:paraId="634006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加长盒接</w:t>
            </w:r>
          </w:p>
        </w:tc>
        <w:tc>
          <w:tcPr>
            <w:tcW w:w="779" w:type="pct"/>
            <w:tcBorders>
              <w:top w:val="nil"/>
              <w:left w:val="nil"/>
              <w:bottom w:val="single" w:sz="4" w:space="0" w:color="auto"/>
              <w:right w:val="single" w:sz="4" w:space="0" w:color="auto"/>
            </w:tcBorders>
            <w:shd w:val="clear" w:color="auto" w:fill="auto"/>
            <w:noWrap/>
            <w:vAlign w:val="center"/>
            <w:hideMark/>
          </w:tcPr>
          <w:p w14:paraId="2A44F5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90A2C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1C216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D85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6C2D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B78F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489</w:t>
            </w:r>
          </w:p>
        </w:tc>
        <w:tc>
          <w:tcPr>
            <w:tcW w:w="1682" w:type="pct"/>
            <w:tcBorders>
              <w:top w:val="nil"/>
              <w:left w:val="nil"/>
              <w:bottom w:val="single" w:sz="4" w:space="0" w:color="auto"/>
              <w:right w:val="single" w:sz="4" w:space="0" w:color="auto"/>
            </w:tcBorders>
            <w:shd w:val="clear" w:color="auto" w:fill="auto"/>
            <w:noWrap/>
            <w:vAlign w:val="center"/>
            <w:hideMark/>
          </w:tcPr>
          <w:p w14:paraId="251B7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加长盒接</w:t>
            </w:r>
          </w:p>
        </w:tc>
        <w:tc>
          <w:tcPr>
            <w:tcW w:w="779" w:type="pct"/>
            <w:tcBorders>
              <w:top w:val="nil"/>
              <w:left w:val="nil"/>
              <w:bottom w:val="single" w:sz="4" w:space="0" w:color="auto"/>
              <w:right w:val="single" w:sz="4" w:space="0" w:color="auto"/>
            </w:tcBorders>
            <w:shd w:val="clear" w:color="auto" w:fill="auto"/>
            <w:noWrap/>
            <w:vAlign w:val="center"/>
            <w:hideMark/>
          </w:tcPr>
          <w:p w14:paraId="28E46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296A6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75E4F2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3417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7D65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0AB2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490</w:t>
            </w:r>
          </w:p>
        </w:tc>
        <w:tc>
          <w:tcPr>
            <w:tcW w:w="1682" w:type="pct"/>
            <w:tcBorders>
              <w:top w:val="nil"/>
              <w:left w:val="nil"/>
              <w:bottom w:val="single" w:sz="4" w:space="0" w:color="auto"/>
              <w:right w:val="single" w:sz="4" w:space="0" w:color="auto"/>
            </w:tcBorders>
            <w:shd w:val="clear" w:color="auto" w:fill="auto"/>
            <w:noWrap/>
            <w:vAlign w:val="center"/>
            <w:hideMark/>
          </w:tcPr>
          <w:p w14:paraId="2A6FE9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加长盒接</w:t>
            </w:r>
          </w:p>
        </w:tc>
        <w:tc>
          <w:tcPr>
            <w:tcW w:w="779" w:type="pct"/>
            <w:tcBorders>
              <w:top w:val="nil"/>
              <w:left w:val="nil"/>
              <w:bottom w:val="single" w:sz="4" w:space="0" w:color="auto"/>
              <w:right w:val="single" w:sz="4" w:space="0" w:color="auto"/>
            </w:tcBorders>
            <w:shd w:val="clear" w:color="auto" w:fill="auto"/>
            <w:noWrap/>
            <w:vAlign w:val="center"/>
            <w:hideMark/>
          </w:tcPr>
          <w:p w14:paraId="2269CB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B749A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5920A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9E21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A5B2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B064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491</w:t>
            </w:r>
          </w:p>
        </w:tc>
        <w:tc>
          <w:tcPr>
            <w:tcW w:w="1682" w:type="pct"/>
            <w:tcBorders>
              <w:top w:val="nil"/>
              <w:left w:val="nil"/>
              <w:bottom w:val="single" w:sz="4" w:space="0" w:color="auto"/>
              <w:right w:val="single" w:sz="4" w:space="0" w:color="auto"/>
            </w:tcBorders>
            <w:shd w:val="clear" w:color="auto" w:fill="auto"/>
            <w:noWrap/>
            <w:vAlign w:val="center"/>
            <w:hideMark/>
          </w:tcPr>
          <w:p w14:paraId="7618A0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加长直接</w:t>
            </w:r>
          </w:p>
        </w:tc>
        <w:tc>
          <w:tcPr>
            <w:tcW w:w="779" w:type="pct"/>
            <w:tcBorders>
              <w:top w:val="nil"/>
              <w:left w:val="nil"/>
              <w:bottom w:val="single" w:sz="4" w:space="0" w:color="auto"/>
              <w:right w:val="single" w:sz="4" w:space="0" w:color="auto"/>
            </w:tcBorders>
            <w:shd w:val="clear" w:color="auto" w:fill="auto"/>
            <w:noWrap/>
            <w:vAlign w:val="center"/>
            <w:hideMark/>
          </w:tcPr>
          <w:p w14:paraId="29E0DA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33657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78C75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F052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2989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B166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492</w:t>
            </w:r>
          </w:p>
        </w:tc>
        <w:tc>
          <w:tcPr>
            <w:tcW w:w="1682" w:type="pct"/>
            <w:tcBorders>
              <w:top w:val="nil"/>
              <w:left w:val="nil"/>
              <w:bottom w:val="single" w:sz="4" w:space="0" w:color="auto"/>
              <w:right w:val="single" w:sz="4" w:space="0" w:color="auto"/>
            </w:tcBorders>
            <w:shd w:val="clear" w:color="auto" w:fill="auto"/>
            <w:noWrap/>
            <w:vAlign w:val="center"/>
            <w:hideMark/>
          </w:tcPr>
          <w:p w14:paraId="66B71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加长直接</w:t>
            </w:r>
          </w:p>
        </w:tc>
        <w:tc>
          <w:tcPr>
            <w:tcW w:w="779" w:type="pct"/>
            <w:tcBorders>
              <w:top w:val="nil"/>
              <w:left w:val="nil"/>
              <w:bottom w:val="single" w:sz="4" w:space="0" w:color="auto"/>
              <w:right w:val="single" w:sz="4" w:space="0" w:color="auto"/>
            </w:tcBorders>
            <w:shd w:val="clear" w:color="auto" w:fill="auto"/>
            <w:noWrap/>
            <w:vAlign w:val="center"/>
            <w:hideMark/>
          </w:tcPr>
          <w:p w14:paraId="1A1591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7CF8E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7D64AD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6E3D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5135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9CE6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493</w:t>
            </w:r>
          </w:p>
        </w:tc>
        <w:tc>
          <w:tcPr>
            <w:tcW w:w="1682" w:type="pct"/>
            <w:tcBorders>
              <w:top w:val="nil"/>
              <w:left w:val="nil"/>
              <w:bottom w:val="single" w:sz="4" w:space="0" w:color="auto"/>
              <w:right w:val="single" w:sz="4" w:space="0" w:color="auto"/>
            </w:tcBorders>
            <w:shd w:val="clear" w:color="auto" w:fill="auto"/>
            <w:noWrap/>
            <w:vAlign w:val="center"/>
            <w:hideMark/>
          </w:tcPr>
          <w:p w14:paraId="4453A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加长直接</w:t>
            </w:r>
          </w:p>
        </w:tc>
        <w:tc>
          <w:tcPr>
            <w:tcW w:w="779" w:type="pct"/>
            <w:tcBorders>
              <w:top w:val="nil"/>
              <w:left w:val="nil"/>
              <w:bottom w:val="single" w:sz="4" w:space="0" w:color="auto"/>
              <w:right w:val="single" w:sz="4" w:space="0" w:color="auto"/>
            </w:tcBorders>
            <w:shd w:val="clear" w:color="auto" w:fill="auto"/>
            <w:noWrap/>
            <w:vAlign w:val="center"/>
            <w:hideMark/>
          </w:tcPr>
          <w:p w14:paraId="58BED8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9377E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06A86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A63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E01A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900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494</w:t>
            </w:r>
          </w:p>
        </w:tc>
        <w:tc>
          <w:tcPr>
            <w:tcW w:w="1682" w:type="pct"/>
            <w:tcBorders>
              <w:top w:val="nil"/>
              <w:left w:val="nil"/>
              <w:bottom w:val="single" w:sz="4" w:space="0" w:color="auto"/>
              <w:right w:val="single" w:sz="4" w:space="0" w:color="auto"/>
            </w:tcBorders>
            <w:shd w:val="clear" w:color="auto" w:fill="auto"/>
            <w:noWrap/>
            <w:vAlign w:val="center"/>
            <w:hideMark/>
          </w:tcPr>
          <w:p w14:paraId="7F1D4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管接</w:t>
            </w:r>
          </w:p>
        </w:tc>
        <w:tc>
          <w:tcPr>
            <w:tcW w:w="779" w:type="pct"/>
            <w:tcBorders>
              <w:top w:val="nil"/>
              <w:left w:val="nil"/>
              <w:bottom w:val="single" w:sz="4" w:space="0" w:color="auto"/>
              <w:right w:val="single" w:sz="4" w:space="0" w:color="auto"/>
            </w:tcBorders>
            <w:shd w:val="clear" w:color="auto" w:fill="auto"/>
            <w:noWrap/>
            <w:vAlign w:val="center"/>
            <w:hideMark/>
          </w:tcPr>
          <w:p w14:paraId="20E3E7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2C3AC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5D7AF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7B28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9E13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6C0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495</w:t>
            </w:r>
          </w:p>
        </w:tc>
        <w:tc>
          <w:tcPr>
            <w:tcW w:w="1682" w:type="pct"/>
            <w:tcBorders>
              <w:top w:val="nil"/>
              <w:left w:val="nil"/>
              <w:bottom w:val="single" w:sz="4" w:space="0" w:color="auto"/>
              <w:right w:val="single" w:sz="4" w:space="0" w:color="auto"/>
            </w:tcBorders>
            <w:shd w:val="clear" w:color="auto" w:fill="auto"/>
            <w:noWrap/>
            <w:vAlign w:val="center"/>
            <w:hideMark/>
          </w:tcPr>
          <w:p w14:paraId="08F3D8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管接</w:t>
            </w:r>
          </w:p>
        </w:tc>
        <w:tc>
          <w:tcPr>
            <w:tcW w:w="779" w:type="pct"/>
            <w:tcBorders>
              <w:top w:val="nil"/>
              <w:left w:val="nil"/>
              <w:bottom w:val="single" w:sz="4" w:space="0" w:color="auto"/>
              <w:right w:val="single" w:sz="4" w:space="0" w:color="auto"/>
            </w:tcBorders>
            <w:shd w:val="clear" w:color="auto" w:fill="auto"/>
            <w:noWrap/>
            <w:vAlign w:val="center"/>
            <w:hideMark/>
          </w:tcPr>
          <w:p w14:paraId="0DBB81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655BC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47DE6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EEC8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14C4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5ADC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496</w:t>
            </w:r>
          </w:p>
        </w:tc>
        <w:tc>
          <w:tcPr>
            <w:tcW w:w="1682" w:type="pct"/>
            <w:tcBorders>
              <w:top w:val="nil"/>
              <w:left w:val="nil"/>
              <w:bottom w:val="single" w:sz="4" w:space="0" w:color="auto"/>
              <w:right w:val="single" w:sz="4" w:space="0" w:color="auto"/>
            </w:tcBorders>
            <w:shd w:val="clear" w:color="auto" w:fill="auto"/>
            <w:noWrap/>
            <w:vAlign w:val="center"/>
            <w:hideMark/>
          </w:tcPr>
          <w:p w14:paraId="2EC976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管接</w:t>
            </w:r>
          </w:p>
        </w:tc>
        <w:tc>
          <w:tcPr>
            <w:tcW w:w="779" w:type="pct"/>
            <w:tcBorders>
              <w:top w:val="nil"/>
              <w:left w:val="nil"/>
              <w:bottom w:val="single" w:sz="4" w:space="0" w:color="auto"/>
              <w:right w:val="single" w:sz="4" w:space="0" w:color="auto"/>
            </w:tcBorders>
            <w:shd w:val="clear" w:color="auto" w:fill="auto"/>
            <w:noWrap/>
            <w:vAlign w:val="center"/>
            <w:hideMark/>
          </w:tcPr>
          <w:p w14:paraId="01CC98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11C3F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1976E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6927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0612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C65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497</w:t>
            </w:r>
          </w:p>
        </w:tc>
        <w:tc>
          <w:tcPr>
            <w:tcW w:w="1682" w:type="pct"/>
            <w:tcBorders>
              <w:top w:val="nil"/>
              <w:left w:val="nil"/>
              <w:bottom w:val="single" w:sz="4" w:space="0" w:color="auto"/>
              <w:right w:val="single" w:sz="4" w:space="0" w:color="auto"/>
            </w:tcBorders>
            <w:shd w:val="clear" w:color="auto" w:fill="auto"/>
            <w:noWrap/>
            <w:vAlign w:val="center"/>
            <w:hideMark/>
          </w:tcPr>
          <w:p w14:paraId="6002D7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加长龙头</w:t>
            </w:r>
          </w:p>
        </w:tc>
        <w:tc>
          <w:tcPr>
            <w:tcW w:w="779" w:type="pct"/>
            <w:tcBorders>
              <w:top w:val="nil"/>
              <w:left w:val="nil"/>
              <w:bottom w:val="single" w:sz="4" w:space="0" w:color="auto"/>
              <w:right w:val="single" w:sz="4" w:space="0" w:color="auto"/>
            </w:tcBorders>
            <w:shd w:val="clear" w:color="auto" w:fill="auto"/>
            <w:noWrap/>
            <w:vAlign w:val="center"/>
            <w:hideMark/>
          </w:tcPr>
          <w:p w14:paraId="680A09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1A4D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6025E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1198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2C61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06D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498</w:t>
            </w:r>
          </w:p>
        </w:tc>
        <w:tc>
          <w:tcPr>
            <w:tcW w:w="1682" w:type="pct"/>
            <w:tcBorders>
              <w:top w:val="nil"/>
              <w:left w:val="nil"/>
              <w:bottom w:val="single" w:sz="4" w:space="0" w:color="auto"/>
              <w:right w:val="single" w:sz="4" w:space="0" w:color="auto"/>
            </w:tcBorders>
            <w:shd w:val="clear" w:color="auto" w:fill="auto"/>
            <w:noWrap/>
            <w:vAlign w:val="center"/>
            <w:hideMark/>
          </w:tcPr>
          <w:p w14:paraId="1502F8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医用感应龙头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2E0B0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BA2E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ZY-8178</w:t>
            </w:r>
          </w:p>
        </w:tc>
        <w:tc>
          <w:tcPr>
            <w:tcW w:w="269" w:type="pct"/>
            <w:tcBorders>
              <w:top w:val="nil"/>
              <w:left w:val="nil"/>
              <w:bottom w:val="single" w:sz="4" w:space="0" w:color="auto"/>
              <w:right w:val="single" w:sz="4" w:space="0" w:color="auto"/>
            </w:tcBorders>
            <w:shd w:val="clear" w:color="auto" w:fill="auto"/>
            <w:vAlign w:val="center"/>
            <w:hideMark/>
          </w:tcPr>
          <w:p w14:paraId="3C8DD2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C9A7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C92F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95D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499</w:t>
            </w:r>
          </w:p>
        </w:tc>
        <w:tc>
          <w:tcPr>
            <w:tcW w:w="1682" w:type="pct"/>
            <w:tcBorders>
              <w:top w:val="nil"/>
              <w:left w:val="nil"/>
              <w:bottom w:val="single" w:sz="4" w:space="0" w:color="auto"/>
              <w:right w:val="single" w:sz="4" w:space="0" w:color="auto"/>
            </w:tcBorders>
            <w:shd w:val="clear" w:color="auto" w:fill="auto"/>
            <w:noWrap/>
            <w:vAlign w:val="center"/>
            <w:hideMark/>
          </w:tcPr>
          <w:p w14:paraId="1A4DC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插座面板</w:t>
            </w:r>
          </w:p>
        </w:tc>
        <w:tc>
          <w:tcPr>
            <w:tcW w:w="779" w:type="pct"/>
            <w:tcBorders>
              <w:top w:val="nil"/>
              <w:left w:val="nil"/>
              <w:bottom w:val="single" w:sz="4" w:space="0" w:color="auto"/>
              <w:right w:val="single" w:sz="4" w:space="0" w:color="auto"/>
            </w:tcBorders>
            <w:shd w:val="clear" w:color="auto" w:fill="auto"/>
            <w:noWrap/>
            <w:vAlign w:val="center"/>
            <w:hideMark/>
          </w:tcPr>
          <w:p w14:paraId="36261A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CF1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194B4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9AB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13B9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3E2F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w:t>
            </w:r>
          </w:p>
        </w:tc>
        <w:tc>
          <w:tcPr>
            <w:tcW w:w="1682" w:type="pct"/>
            <w:tcBorders>
              <w:top w:val="nil"/>
              <w:left w:val="nil"/>
              <w:bottom w:val="single" w:sz="4" w:space="0" w:color="auto"/>
              <w:right w:val="single" w:sz="4" w:space="0" w:color="auto"/>
            </w:tcBorders>
            <w:shd w:val="clear" w:color="auto" w:fill="auto"/>
            <w:noWrap/>
            <w:vAlign w:val="center"/>
            <w:hideMark/>
          </w:tcPr>
          <w:p w14:paraId="76ACDD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千斤顶</w:t>
            </w:r>
          </w:p>
        </w:tc>
        <w:tc>
          <w:tcPr>
            <w:tcW w:w="779" w:type="pct"/>
            <w:tcBorders>
              <w:top w:val="nil"/>
              <w:left w:val="nil"/>
              <w:bottom w:val="single" w:sz="4" w:space="0" w:color="auto"/>
              <w:right w:val="single" w:sz="4" w:space="0" w:color="auto"/>
            </w:tcBorders>
            <w:shd w:val="clear" w:color="auto" w:fill="auto"/>
            <w:noWrap/>
            <w:vAlign w:val="center"/>
            <w:hideMark/>
          </w:tcPr>
          <w:p w14:paraId="60C21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BC15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50T</w:t>
            </w:r>
          </w:p>
        </w:tc>
        <w:tc>
          <w:tcPr>
            <w:tcW w:w="269" w:type="pct"/>
            <w:tcBorders>
              <w:top w:val="nil"/>
              <w:left w:val="nil"/>
              <w:bottom w:val="single" w:sz="4" w:space="0" w:color="auto"/>
              <w:right w:val="single" w:sz="4" w:space="0" w:color="auto"/>
            </w:tcBorders>
            <w:shd w:val="clear" w:color="auto" w:fill="auto"/>
            <w:vAlign w:val="center"/>
            <w:hideMark/>
          </w:tcPr>
          <w:p w14:paraId="778F5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54AA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6B7C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BC9D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501</w:t>
            </w:r>
          </w:p>
        </w:tc>
        <w:tc>
          <w:tcPr>
            <w:tcW w:w="1682" w:type="pct"/>
            <w:tcBorders>
              <w:top w:val="nil"/>
              <w:left w:val="nil"/>
              <w:bottom w:val="single" w:sz="4" w:space="0" w:color="auto"/>
              <w:right w:val="single" w:sz="4" w:space="0" w:color="auto"/>
            </w:tcBorders>
            <w:shd w:val="clear" w:color="auto" w:fill="auto"/>
            <w:noWrap/>
            <w:vAlign w:val="center"/>
            <w:hideMark/>
          </w:tcPr>
          <w:p w14:paraId="44E1E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升降梯子</w:t>
            </w:r>
          </w:p>
        </w:tc>
        <w:tc>
          <w:tcPr>
            <w:tcW w:w="779" w:type="pct"/>
            <w:tcBorders>
              <w:top w:val="nil"/>
              <w:left w:val="nil"/>
              <w:bottom w:val="single" w:sz="4" w:space="0" w:color="auto"/>
              <w:right w:val="single" w:sz="4" w:space="0" w:color="auto"/>
            </w:tcBorders>
            <w:shd w:val="clear" w:color="auto" w:fill="auto"/>
            <w:noWrap/>
            <w:vAlign w:val="center"/>
            <w:hideMark/>
          </w:tcPr>
          <w:p w14:paraId="295469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6A06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8m</w:t>
            </w:r>
          </w:p>
        </w:tc>
        <w:tc>
          <w:tcPr>
            <w:tcW w:w="269" w:type="pct"/>
            <w:tcBorders>
              <w:top w:val="nil"/>
              <w:left w:val="nil"/>
              <w:bottom w:val="single" w:sz="4" w:space="0" w:color="auto"/>
              <w:right w:val="single" w:sz="4" w:space="0" w:color="auto"/>
            </w:tcBorders>
            <w:shd w:val="clear" w:color="auto" w:fill="auto"/>
            <w:vAlign w:val="center"/>
            <w:hideMark/>
          </w:tcPr>
          <w:p w14:paraId="4C7DB5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9EBA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FFB3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8786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502</w:t>
            </w:r>
          </w:p>
        </w:tc>
        <w:tc>
          <w:tcPr>
            <w:tcW w:w="1682" w:type="pct"/>
            <w:tcBorders>
              <w:top w:val="nil"/>
              <w:left w:val="nil"/>
              <w:bottom w:val="single" w:sz="4" w:space="0" w:color="auto"/>
              <w:right w:val="single" w:sz="4" w:space="0" w:color="auto"/>
            </w:tcBorders>
            <w:shd w:val="clear" w:color="auto" w:fill="auto"/>
            <w:noWrap/>
            <w:vAlign w:val="center"/>
            <w:hideMark/>
          </w:tcPr>
          <w:p w14:paraId="4D34CA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半圆锉</w:t>
            </w:r>
          </w:p>
        </w:tc>
        <w:tc>
          <w:tcPr>
            <w:tcW w:w="779" w:type="pct"/>
            <w:tcBorders>
              <w:top w:val="nil"/>
              <w:left w:val="nil"/>
              <w:bottom w:val="single" w:sz="4" w:space="0" w:color="auto"/>
              <w:right w:val="single" w:sz="4" w:space="0" w:color="auto"/>
            </w:tcBorders>
            <w:shd w:val="clear" w:color="auto" w:fill="auto"/>
            <w:noWrap/>
            <w:vAlign w:val="center"/>
            <w:hideMark/>
          </w:tcPr>
          <w:p w14:paraId="7D5672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6B9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w:t>
            </w:r>
          </w:p>
        </w:tc>
        <w:tc>
          <w:tcPr>
            <w:tcW w:w="269" w:type="pct"/>
            <w:tcBorders>
              <w:top w:val="nil"/>
              <w:left w:val="nil"/>
              <w:bottom w:val="single" w:sz="4" w:space="0" w:color="auto"/>
              <w:right w:val="single" w:sz="4" w:space="0" w:color="auto"/>
            </w:tcBorders>
            <w:shd w:val="clear" w:color="auto" w:fill="auto"/>
            <w:vAlign w:val="center"/>
            <w:hideMark/>
          </w:tcPr>
          <w:p w14:paraId="53D026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59AA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1554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83AE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503</w:t>
            </w:r>
          </w:p>
        </w:tc>
        <w:tc>
          <w:tcPr>
            <w:tcW w:w="1682" w:type="pct"/>
            <w:tcBorders>
              <w:top w:val="nil"/>
              <w:left w:val="nil"/>
              <w:bottom w:val="single" w:sz="4" w:space="0" w:color="auto"/>
              <w:right w:val="single" w:sz="4" w:space="0" w:color="auto"/>
            </w:tcBorders>
            <w:shd w:val="clear" w:color="auto" w:fill="auto"/>
            <w:noWrap/>
            <w:vAlign w:val="center"/>
            <w:hideMark/>
          </w:tcPr>
          <w:p w14:paraId="2BBC87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单冷龙头</w:t>
            </w:r>
          </w:p>
        </w:tc>
        <w:tc>
          <w:tcPr>
            <w:tcW w:w="779" w:type="pct"/>
            <w:tcBorders>
              <w:top w:val="nil"/>
              <w:left w:val="nil"/>
              <w:bottom w:val="single" w:sz="4" w:space="0" w:color="auto"/>
              <w:right w:val="single" w:sz="4" w:space="0" w:color="auto"/>
            </w:tcBorders>
            <w:shd w:val="clear" w:color="auto" w:fill="auto"/>
            <w:noWrap/>
            <w:vAlign w:val="center"/>
            <w:hideMark/>
          </w:tcPr>
          <w:p w14:paraId="7AA42D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6303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TT-21205</w:t>
            </w:r>
          </w:p>
        </w:tc>
        <w:tc>
          <w:tcPr>
            <w:tcW w:w="269" w:type="pct"/>
            <w:tcBorders>
              <w:top w:val="nil"/>
              <w:left w:val="nil"/>
              <w:bottom w:val="single" w:sz="4" w:space="0" w:color="auto"/>
              <w:right w:val="single" w:sz="4" w:space="0" w:color="auto"/>
            </w:tcBorders>
            <w:shd w:val="clear" w:color="auto" w:fill="auto"/>
            <w:vAlign w:val="center"/>
            <w:hideMark/>
          </w:tcPr>
          <w:p w14:paraId="7C857E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4A1B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D6E4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5B89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504</w:t>
            </w:r>
          </w:p>
        </w:tc>
        <w:tc>
          <w:tcPr>
            <w:tcW w:w="1682" w:type="pct"/>
            <w:tcBorders>
              <w:top w:val="nil"/>
              <w:left w:val="nil"/>
              <w:bottom w:val="single" w:sz="4" w:space="0" w:color="auto"/>
              <w:right w:val="single" w:sz="4" w:space="0" w:color="auto"/>
            </w:tcBorders>
            <w:shd w:val="clear" w:color="auto" w:fill="auto"/>
            <w:noWrap/>
            <w:vAlign w:val="center"/>
            <w:hideMark/>
          </w:tcPr>
          <w:p w14:paraId="79A6F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单冷龙头把（加厚）</w:t>
            </w:r>
          </w:p>
        </w:tc>
        <w:tc>
          <w:tcPr>
            <w:tcW w:w="779" w:type="pct"/>
            <w:tcBorders>
              <w:top w:val="nil"/>
              <w:left w:val="nil"/>
              <w:bottom w:val="single" w:sz="4" w:space="0" w:color="auto"/>
              <w:right w:val="single" w:sz="4" w:space="0" w:color="auto"/>
            </w:tcBorders>
            <w:shd w:val="clear" w:color="auto" w:fill="auto"/>
            <w:noWrap/>
            <w:vAlign w:val="center"/>
            <w:hideMark/>
          </w:tcPr>
          <w:p w14:paraId="1523EC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3BEB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加厚</w:t>
            </w:r>
          </w:p>
        </w:tc>
        <w:tc>
          <w:tcPr>
            <w:tcW w:w="269" w:type="pct"/>
            <w:tcBorders>
              <w:top w:val="nil"/>
              <w:left w:val="nil"/>
              <w:bottom w:val="single" w:sz="4" w:space="0" w:color="auto"/>
              <w:right w:val="single" w:sz="4" w:space="0" w:color="auto"/>
            </w:tcBorders>
            <w:shd w:val="clear" w:color="auto" w:fill="auto"/>
            <w:vAlign w:val="center"/>
            <w:hideMark/>
          </w:tcPr>
          <w:p w14:paraId="7BC9B6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6D2F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1003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1B7C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505</w:t>
            </w:r>
          </w:p>
        </w:tc>
        <w:tc>
          <w:tcPr>
            <w:tcW w:w="1682" w:type="pct"/>
            <w:tcBorders>
              <w:top w:val="nil"/>
              <w:left w:val="nil"/>
              <w:bottom w:val="single" w:sz="4" w:space="0" w:color="auto"/>
              <w:right w:val="single" w:sz="4" w:space="0" w:color="auto"/>
            </w:tcBorders>
            <w:shd w:val="clear" w:color="auto" w:fill="auto"/>
            <w:noWrap/>
            <w:vAlign w:val="center"/>
            <w:hideMark/>
          </w:tcPr>
          <w:p w14:paraId="6F9180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单冷龙头芯</w:t>
            </w:r>
          </w:p>
        </w:tc>
        <w:tc>
          <w:tcPr>
            <w:tcW w:w="779" w:type="pct"/>
            <w:tcBorders>
              <w:top w:val="nil"/>
              <w:left w:val="nil"/>
              <w:bottom w:val="single" w:sz="4" w:space="0" w:color="auto"/>
              <w:right w:val="single" w:sz="4" w:space="0" w:color="auto"/>
            </w:tcBorders>
            <w:shd w:val="clear" w:color="auto" w:fill="auto"/>
            <w:noWrap/>
            <w:vAlign w:val="center"/>
            <w:hideMark/>
          </w:tcPr>
          <w:p w14:paraId="3C08F3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80B9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6分</w:t>
            </w:r>
          </w:p>
        </w:tc>
        <w:tc>
          <w:tcPr>
            <w:tcW w:w="269" w:type="pct"/>
            <w:tcBorders>
              <w:top w:val="nil"/>
              <w:left w:val="nil"/>
              <w:bottom w:val="single" w:sz="4" w:space="0" w:color="auto"/>
              <w:right w:val="single" w:sz="4" w:space="0" w:color="auto"/>
            </w:tcBorders>
            <w:shd w:val="clear" w:color="auto" w:fill="auto"/>
            <w:vAlign w:val="center"/>
            <w:hideMark/>
          </w:tcPr>
          <w:p w14:paraId="6B612C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FD72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5D09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50EF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506</w:t>
            </w:r>
          </w:p>
        </w:tc>
        <w:tc>
          <w:tcPr>
            <w:tcW w:w="1682" w:type="pct"/>
            <w:tcBorders>
              <w:top w:val="nil"/>
              <w:left w:val="nil"/>
              <w:bottom w:val="single" w:sz="4" w:space="0" w:color="auto"/>
              <w:right w:val="single" w:sz="4" w:space="0" w:color="auto"/>
            </w:tcBorders>
            <w:shd w:val="clear" w:color="auto" w:fill="auto"/>
            <w:noWrap/>
            <w:vAlign w:val="center"/>
            <w:hideMark/>
          </w:tcPr>
          <w:p w14:paraId="0BFBE2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单开单控</w:t>
            </w:r>
          </w:p>
        </w:tc>
        <w:tc>
          <w:tcPr>
            <w:tcW w:w="779" w:type="pct"/>
            <w:tcBorders>
              <w:top w:val="nil"/>
              <w:left w:val="nil"/>
              <w:bottom w:val="single" w:sz="4" w:space="0" w:color="auto"/>
              <w:right w:val="single" w:sz="4" w:space="0" w:color="auto"/>
            </w:tcBorders>
            <w:shd w:val="clear" w:color="auto" w:fill="auto"/>
            <w:noWrap/>
            <w:vAlign w:val="center"/>
            <w:hideMark/>
          </w:tcPr>
          <w:p w14:paraId="592B7F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BE28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3E2847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53A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29F7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52E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507</w:t>
            </w:r>
          </w:p>
        </w:tc>
        <w:tc>
          <w:tcPr>
            <w:tcW w:w="1682" w:type="pct"/>
            <w:tcBorders>
              <w:top w:val="nil"/>
              <w:left w:val="nil"/>
              <w:bottom w:val="single" w:sz="4" w:space="0" w:color="auto"/>
              <w:right w:val="single" w:sz="4" w:space="0" w:color="auto"/>
            </w:tcBorders>
            <w:shd w:val="clear" w:color="auto" w:fill="auto"/>
            <w:noWrap/>
            <w:vAlign w:val="center"/>
            <w:hideMark/>
          </w:tcPr>
          <w:p w14:paraId="2FFAF2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单开双控</w:t>
            </w:r>
          </w:p>
        </w:tc>
        <w:tc>
          <w:tcPr>
            <w:tcW w:w="779" w:type="pct"/>
            <w:tcBorders>
              <w:top w:val="nil"/>
              <w:left w:val="nil"/>
              <w:bottom w:val="single" w:sz="4" w:space="0" w:color="auto"/>
              <w:right w:val="single" w:sz="4" w:space="0" w:color="auto"/>
            </w:tcBorders>
            <w:shd w:val="clear" w:color="auto" w:fill="auto"/>
            <w:noWrap/>
            <w:vAlign w:val="center"/>
            <w:hideMark/>
          </w:tcPr>
          <w:p w14:paraId="4943E0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0D3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32727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9362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F647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069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508</w:t>
            </w:r>
          </w:p>
        </w:tc>
        <w:tc>
          <w:tcPr>
            <w:tcW w:w="1682" w:type="pct"/>
            <w:tcBorders>
              <w:top w:val="nil"/>
              <w:left w:val="nil"/>
              <w:bottom w:val="single" w:sz="4" w:space="0" w:color="auto"/>
              <w:right w:val="single" w:sz="4" w:space="0" w:color="auto"/>
            </w:tcBorders>
            <w:shd w:val="clear" w:color="auto" w:fill="auto"/>
            <w:noWrap/>
            <w:vAlign w:val="center"/>
            <w:hideMark/>
          </w:tcPr>
          <w:p w14:paraId="5831F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单开模块</w:t>
            </w:r>
          </w:p>
        </w:tc>
        <w:tc>
          <w:tcPr>
            <w:tcW w:w="779" w:type="pct"/>
            <w:tcBorders>
              <w:top w:val="nil"/>
              <w:left w:val="nil"/>
              <w:bottom w:val="single" w:sz="4" w:space="0" w:color="auto"/>
              <w:right w:val="single" w:sz="4" w:space="0" w:color="auto"/>
            </w:tcBorders>
            <w:shd w:val="clear" w:color="auto" w:fill="auto"/>
            <w:noWrap/>
            <w:vAlign w:val="center"/>
            <w:hideMark/>
          </w:tcPr>
          <w:p w14:paraId="10568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B15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38型</w:t>
            </w:r>
          </w:p>
        </w:tc>
        <w:tc>
          <w:tcPr>
            <w:tcW w:w="269" w:type="pct"/>
            <w:tcBorders>
              <w:top w:val="nil"/>
              <w:left w:val="nil"/>
              <w:bottom w:val="single" w:sz="4" w:space="0" w:color="auto"/>
              <w:right w:val="single" w:sz="4" w:space="0" w:color="auto"/>
            </w:tcBorders>
            <w:shd w:val="clear" w:color="auto" w:fill="auto"/>
            <w:vAlign w:val="center"/>
            <w:hideMark/>
          </w:tcPr>
          <w:p w14:paraId="6B5B9C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82B8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9DFA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327F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509</w:t>
            </w:r>
          </w:p>
        </w:tc>
        <w:tc>
          <w:tcPr>
            <w:tcW w:w="1682" w:type="pct"/>
            <w:tcBorders>
              <w:top w:val="nil"/>
              <w:left w:val="nil"/>
              <w:bottom w:val="single" w:sz="4" w:space="0" w:color="auto"/>
              <w:right w:val="single" w:sz="4" w:space="0" w:color="auto"/>
            </w:tcBorders>
            <w:shd w:val="clear" w:color="auto" w:fill="auto"/>
            <w:noWrap/>
            <w:vAlign w:val="center"/>
            <w:hideMark/>
          </w:tcPr>
          <w:p w14:paraId="405CDA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单流阀止回阀</w:t>
            </w:r>
          </w:p>
        </w:tc>
        <w:tc>
          <w:tcPr>
            <w:tcW w:w="779" w:type="pct"/>
            <w:tcBorders>
              <w:top w:val="nil"/>
              <w:left w:val="nil"/>
              <w:bottom w:val="single" w:sz="4" w:space="0" w:color="auto"/>
              <w:right w:val="single" w:sz="4" w:space="0" w:color="auto"/>
            </w:tcBorders>
            <w:shd w:val="clear" w:color="auto" w:fill="auto"/>
            <w:noWrap/>
            <w:vAlign w:val="center"/>
            <w:hideMark/>
          </w:tcPr>
          <w:p w14:paraId="454948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72A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73EF57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F50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7170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AA5A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510</w:t>
            </w:r>
          </w:p>
        </w:tc>
        <w:tc>
          <w:tcPr>
            <w:tcW w:w="1682" w:type="pct"/>
            <w:tcBorders>
              <w:top w:val="nil"/>
              <w:left w:val="nil"/>
              <w:bottom w:val="single" w:sz="4" w:space="0" w:color="auto"/>
              <w:right w:val="single" w:sz="4" w:space="0" w:color="auto"/>
            </w:tcBorders>
            <w:shd w:val="clear" w:color="auto" w:fill="auto"/>
            <w:noWrap/>
            <w:vAlign w:val="center"/>
            <w:hideMark/>
          </w:tcPr>
          <w:p w14:paraId="0A6BC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单衣钩</w:t>
            </w:r>
          </w:p>
        </w:tc>
        <w:tc>
          <w:tcPr>
            <w:tcW w:w="779" w:type="pct"/>
            <w:tcBorders>
              <w:top w:val="nil"/>
              <w:left w:val="nil"/>
              <w:bottom w:val="single" w:sz="4" w:space="0" w:color="auto"/>
              <w:right w:val="single" w:sz="4" w:space="0" w:color="auto"/>
            </w:tcBorders>
            <w:shd w:val="clear" w:color="auto" w:fill="auto"/>
            <w:noWrap/>
            <w:vAlign w:val="center"/>
            <w:hideMark/>
          </w:tcPr>
          <w:p w14:paraId="64A1DD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AAB2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不锈钢、9.5cm</w:t>
            </w:r>
          </w:p>
        </w:tc>
        <w:tc>
          <w:tcPr>
            <w:tcW w:w="269" w:type="pct"/>
            <w:tcBorders>
              <w:top w:val="nil"/>
              <w:left w:val="nil"/>
              <w:bottom w:val="single" w:sz="4" w:space="0" w:color="auto"/>
              <w:right w:val="single" w:sz="4" w:space="0" w:color="auto"/>
            </w:tcBorders>
            <w:shd w:val="clear" w:color="auto" w:fill="auto"/>
            <w:vAlign w:val="center"/>
            <w:hideMark/>
          </w:tcPr>
          <w:p w14:paraId="1F98B7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CA99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2D41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01D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511</w:t>
            </w:r>
          </w:p>
        </w:tc>
        <w:tc>
          <w:tcPr>
            <w:tcW w:w="1682" w:type="pct"/>
            <w:tcBorders>
              <w:top w:val="nil"/>
              <w:left w:val="nil"/>
              <w:bottom w:val="single" w:sz="4" w:space="0" w:color="auto"/>
              <w:right w:val="single" w:sz="4" w:space="0" w:color="auto"/>
            </w:tcBorders>
            <w:shd w:val="clear" w:color="auto" w:fill="auto"/>
            <w:noWrap/>
            <w:vAlign w:val="center"/>
            <w:hideMark/>
          </w:tcPr>
          <w:p w14:paraId="6097F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冲击钻</w:t>
            </w:r>
          </w:p>
        </w:tc>
        <w:tc>
          <w:tcPr>
            <w:tcW w:w="779" w:type="pct"/>
            <w:tcBorders>
              <w:top w:val="nil"/>
              <w:left w:val="nil"/>
              <w:bottom w:val="single" w:sz="4" w:space="0" w:color="auto"/>
              <w:right w:val="single" w:sz="4" w:space="0" w:color="auto"/>
            </w:tcBorders>
            <w:shd w:val="clear" w:color="auto" w:fill="auto"/>
            <w:noWrap/>
            <w:vAlign w:val="center"/>
            <w:hideMark/>
          </w:tcPr>
          <w:p w14:paraId="41D2E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028A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180-li/18v</w:t>
            </w:r>
          </w:p>
        </w:tc>
        <w:tc>
          <w:tcPr>
            <w:tcW w:w="269" w:type="pct"/>
            <w:tcBorders>
              <w:top w:val="nil"/>
              <w:left w:val="nil"/>
              <w:bottom w:val="single" w:sz="4" w:space="0" w:color="auto"/>
              <w:right w:val="single" w:sz="4" w:space="0" w:color="auto"/>
            </w:tcBorders>
            <w:shd w:val="clear" w:color="auto" w:fill="auto"/>
            <w:vAlign w:val="center"/>
            <w:hideMark/>
          </w:tcPr>
          <w:p w14:paraId="239717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67A1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5DDA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418C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512</w:t>
            </w:r>
          </w:p>
        </w:tc>
        <w:tc>
          <w:tcPr>
            <w:tcW w:w="1682" w:type="pct"/>
            <w:tcBorders>
              <w:top w:val="nil"/>
              <w:left w:val="nil"/>
              <w:bottom w:val="single" w:sz="4" w:space="0" w:color="auto"/>
              <w:right w:val="single" w:sz="4" w:space="0" w:color="auto"/>
            </w:tcBorders>
            <w:shd w:val="clear" w:color="auto" w:fill="auto"/>
            <w:noWrap/>
            <w:vAlign w:val="center"/>
            <w:hideMark/>
          </w:tcPr>
          <w:p w14:paraId="11C5FA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冲击钻</w:t>
            </w:r>
          </w:p>
        </w:tc>
        <w:tc>
          <w:tcPr>
            <w:tcW w:w="779" w:type="pct"/>
            <w:tcBorders>
              <w:top w:val="nil"/>
              <w:left w:val="nil"/>
              <w:bottom w:val="single" w:sz="4" w:space="0" w:color="auto"/>
              <w:right w:val="single" w:sz="4" w:space="0" w:color="auto"/>
            </w:tcBorders>
            <w:shd w:val="clear" w:color="auto" w:fill="auto"/>
            <w:noWrap/>
            <w:vAlign w:val="center"/>
            <w:hideMark/>
          </w:tcPr>
          <w:p w14:paraId="7318F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1D3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18-36c</w:t>
            </w:r>
          </w:p>
        </w:tc>
        <w:tc>
          <w:tcPr>
            <w:tcW w:w="269" w:type="pct"/>
            <w:tcBorders>
              <w:top w:val="nil"/>
              <w:left w:val="nil"/>
              <w:bottom w:val="single" w:sz="4" w:space="0" w:color="auto"/>
              <w:right w:val="single" w:sz="4" w:space="0" w:color="auto"/>
            </w:tcBorders>
            <w:shd w:val="clear" w:color="auto" w:fill="auto"/>
            <w:vAlign w:val="center"/>
            <w:hideMark/>
          </w:tcPr>
          <w:p w14:paraId="77D30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65845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9B05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A233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513</w:t>
            </w:r>
          </w:p>
        </w:tc>
        <w:tc>
          <w:tcPr>
            <w:tcW w:w="1682" w:type="pct"/>
            <w:tcBorders>
              <w:top w:val="nil"/>
              <w:left w:val="nil"/>
              <w:bottom w:val="single" w:sz="4" w:space="0" w:color="auto"/>
              <w:right w:val="single" w:sz="4" w:space="0" w:color="auto"/>
            </w:tcBorders>
            <w:shd w:val="clear" w:color="auto" w:fill="auto"/>
            <w:noWrap/>
            <w:vAlign w:val="center"/>
            <w:hideMark/>
          </w:tcPr>
          <w:p w14:paraId="13A6CE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充电钻</w:t>
            </w:r>
          </w:p>
        </w:tc>
        <w:tc>
          <w:tcPr>
            <w:tcW w:w="779" w:type="pct"/>
            <w:tcBorders>
              <w:top w:val="nil"/>
              <w:left w:val="nil"/>
              <w:bottom w:val="single" w:sz="4" w:space="0" w:color="auto"/>
              <w:right w:val="single" w:sz="4" w:space="0" w:color="auto"/>
            </w:tcBorders>
            <w:shd w:val="clear" w:color="auto" w:fill="auto"/>
            <w:noWrap/>
            <w:vAlign w:val="center"/>
            <w:hideMark/>
          </w:tcPr>
          <w:p w14:paraId="015632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C92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60FC</w:t>
            </w:r>
          </w:p>
        </w:tc>
        <w:tc>
          <w:tcPr>
            <w:tcW w:w="269" w:type="pct"/>
            <w:tcBorders>
              <w:top w:val="nil"/>
              <w:left w:val="nil"/>
              <w:bottom w:val="single" w:sz="4" w:space="0" w:color="auto"/>
              <w:right w:val="single" w:sz="4" w:space="0" w:color="auto"/>
            </w:tcBorders>
            <w:shd w:val="clear" w:color="auto" w:fill="auto"/>
            <w:vAlign w:val="center"/>
            <w:hideMark/>
          </w:tcPr>
          <w:p w14:paraId="5A174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94DF4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2FEA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294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514</w:t>
            </w:r>
          </w:p>
        </w:tc>
        <w:tc>
          <w:tcPr>
            <w:tcW w:w="1682" w:type="pct"/>
            <w:tcBorders>
              <w:top w:val="nil"/>
              <w:left w:val="nil"/>
              <w:bottom w:val="single" w:sz="4" w:space="0" w:color="auto"/>
              <w:right w:val="single" w:sz="4" w:space="0" w:color="auto"/>
            </w:tcBorders>
            <w:shd w:val="clear" w:color="auto" w:fill="auto"/>
            <w:noWrap/>
            <w:vAlign w:val="center"/>
            <w:hideMark/>
          </w:tcPr>
          <w:p w14:paraId="45C117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充电钻</w:t>
            </w:r>
          </w:p>
        </w:tc>
        <w:tc>
          <w:tcPr>
            <w:tcW w:w="779" w:type="pct"/>
            <w:tcBorders>
              <w:top w:val="nil"/>
              <w:left w:val="nil"/>
              <w:bottom w:val="single" w:sz="4" w:space="0" w:color="auto"/>
              <w:right w:val="single" w:sz="4" w:space="0" w:color="auto"/>
            </w:tcBorders>
            <w:shd w:val="clear" w:color="auto" w:fill="auto"/>
            <w:noWrap/>
            <w:vAlign w:val="center"/>
            <w:hideMark/>
          </w:tcPr>
          <w:p w14:paraId="1BB6DA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ED6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12v-30</w:t>
            </w:r>
          </w:p>
        </w:tc>
        <w:tc>
          <w:tcPr>
            <w:tcW w:w="269" w:type="pct"/>
            <w:tcBorders>
              <w:top w:val="nil"/>
              <w:left w:val="nil"/>
              <w:bottom w:val="single" w:sz="4" w:space="0" w:color="auto"/>
              <w:right w:val="single" w:sz="4" w:space="0" w:color="auto"/>
            </w:tcBorders>
            <w:shd w:val="clear" w:color="auto" w:fill="auto"/>
            <w:vAlign w:val="center"/>
            <w:hideMark/>
          </w:tcPr>
          <w:p w14:paraId="3FD8C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AD29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6121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336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515</w:t>
            </w:r>
          </w:p>
        </w:tc>
        <w:tc>
          <w:tcPr>
            <w:tcW w:w="1682" w:type="pct"/>
            <w:tcBorders>
              <w:top w:val="nil"/>
              <w:left w:val="nil"/>
              <w:bottom w:val="single" w:sz="4" w:space="0" w:color="auto"/>
              <w:right w:val="single" w:sz="4" w:space="0" w:color="auto"/>
            </w:tcBorders>
            <w:shd w:val="clear" w:color="auto" w:fill="auto"/>
            <w:noWrap/>
            <w:vAlign w:val="center"/>
            <w:hideMark/>
          </w:tcPr>
          <w:p w14:paraId="307AAF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手枪钻</w:t>
            </w:r>
          </w:p>
        </w:tc>
        <w:tc>
          <w:tcPr>
            <w:tcW w:w="779" w:type="pct"/>
            <w:tcBorders>
              <w:top w:val="nil"/>
              <w:left w:val="nil"/>
              <w:bottom w:val="single" w:sz="4" w:space="0" w:color="auto"/>
              <w:right w:val="single" w:sz="4" w:space="0" w:color="auto"/>
            </w:tcBorders>
            <w:shd w:val="clear" w:color="auto" w:fill="auto"/>
            <w:noWrap/>
            <w:vAlign w:val="center"/>
            <w:hideMark/>
          </w:tcPr>
          <w:p w14:paraId="6DAEA0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5C93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120-li</w:t>
            </w:r>
          </w:p>
        </w:tc>
        <w:tc>
          <w:tcPr>
            <w:tcW w:w="269" w:type="pct"/>
            <w:tcBorders>
              <w:top w:val="nil"/>
              <w:left w:val="nil"/>
              <w:bottom w:val="single" w:sz="4" w:space="0" w:color="auto"/>
              <w:right w:val="single" w:sz="4" w:space="0" w:color="auto"/>
            </w:tcBorders>
            <w:shd w:val="clear" w:color="auto" w:fill="auto"/>
            <w:vAlign w:val="center"/>
            <w:hideMark/>
          </w:tcPr>
          <w:p w14:paraId="7D89B4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6E13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4550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58EB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516</w:t>
            </w:r>
          </w:p>
        </w:tc>
        <w:tc>
          <w:tcPr>
            <w:tcW w:w="1682" w:type="pct"/>
            <w:tcBorders>
              <w:top w:val="nil"/>
              <w:left w:val="nil"/>
              <w:bottom w:val="single" w:sz="4" w:space="0" w:color="auto"/>
              <w:right w:val="single" w:sz="4" w:space="0" w:color="auto"/>
            </w:tcBorders>
            <w:shd w:val="clear" w:color="auto" w:fill="auto"/>
            <w:noWrap/>
            <w:vAlign w:val="center"/>
            <w:hideMark/>
          </w:tcPr>
          <w:p w14:paraId="046035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角磨机</w:t>
            </w:r>
          </w:p>
        </w:tc>
        <w:tc>
          <w:tcPr>
            <w:tcW w:w="779" w:type="pct"/>
            <w:tcBorders>
              <w:top w:val="nil"/>
              <w:left w:val="nil"/>
              <w:bottom w:val="single" w:sz="4" w:space="0" w:color="auto"/>
              <w:right w:val="single" w:sz="4" w:space="0" w:color="auto"/>
            </w:tcBorders>
            <w:shd w:val="clear" w:color="auto" w:fill="auto"/>
            <w:noWrap/>
            <w:vAlign w:val="center"/>
            <w:hideMark/>
          </w:tcPr>
          <w:p w14:paraId="79F404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6309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GWS7-100ET</w:t>
            </w:r>
          </w:p>
        </w:tc>
        <w:tc>
          <w:tcPr>
            <w:tcW w:w="269" w:type="pct"/>
            <w:tcBorders>
              <w:top w:val="nil"/>
              <w:left w:val="nil"/>
              <w:bottom w:val="single" w:sz="4" w:space="0" w:color="auto"/>
              <w:right w:val="single" w:sz="4" w:space="0" w:color="auto"/>
            </w:tcBorders>
            <w:shd w:val="clear" w:color="auto" w:fill="auto"/>
            <w:vAlign w:val="center"/>
            <w:hideMark/>
          </w:tcPr>
          <w:p w14:paraId="6F67D2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D0F76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7A0E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3204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517</w:t>
            </w:r>
          </w:p>
        </w:tc>
        <w:tc>
          <w:tcPr>
            <w:tcW w:w="1682" w:type="pct"/>
            <w:tcBorders>
              <w:top w:val="nil"/>
              <w:left w:val="nil"/>
              <w:bottom w:val="single" w:sz="4" w:space="0" w:color="auto"/>
              <w:right w:val="single" w:sz="4" w:space="0" w:color="auto"/>
            </w:tcBorders>
            <w:shd w:val="clear" w:color="auto" w:fill="auto"/>
            <w:noWrap/>
            <w:vAlign w:val="center"/>
            <w:hideMark/>
          </w:tcPr>
          <w:p w14:paraId="1CDECE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卡压法兰</w:t>
            </w:r>
          </w:p>
        </w:tc>
        <w:tc>
          <w:tcPr>
            <w:tcW w:w="779" w:type="pct"/>
            <w:tcBorders>
              <w:top w:val="nil"/>
              <w:left w:val="nil"/>
              <w:bottom w:val="single" w:sz="4" w:space="0" w:color="auto"/>
              <w:right w:val="single" w:sz="4" w:space="0" w:color="auto"/>
            </w:tcBorders>
            <w:shd w:val="clear" w:color="auto" w:fill="auto"/>
            <w:noWrap/>
            <w:vAlign w:val="center"/>
            <w:hideMark/>
          </w:tcPr>
          <w:p w14:paraId="2A9D9B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52CA5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89</w:t>
            </w:r>
          </w:p>
        </w:tc>
        <w:tc>
          <w:tcPr>
            <w:tcW w:w="269" w:type="pct"/>
            <w:tcBorders>
              <w:top w:val="nil"/>
              <w:left w:val="nil"/>
              <w:bottom w:val="single" w:sz="4" w:space="0" w:color="auto"/>
              <w:right w:val="single" w:sz="4" w:space="0" w:color="auto"/>
            </w:tcBorders>
            <w:shd w:val="clear" w:color="auto" w:fill="auto"/>
            <w:vAlign w:val="center"/>
            <w:hideMark/>
          </w:tcPr>
          <w:p w14:paraId="322A6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FC883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9B61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84E1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518</w:t>
            </w:r>
          </w:p>
        </w:tc>
        <w:tc>
          <w:tcPr>
            <w:tcW w:w="1682" w:type="pct"/>
            <w:tcBorders>
              <w:top w:val="nil"/>
              <w:left w:val="nil"/>
              <w:bottom w:val="single" w:sz="4" w:space="0" w:color="auto"/>
              <w:right w:val="single" w:sz="4" w:space="0" w:color="auto"/>
            </w:tcBorders>
            <w:shd w:val="clear" w:color="auto" w:fill="auto"/>
            <w:noWrap/>
            <w:vAlign w:val="center"/>
            <w:hideMark/>
          </w:tcPr>
          <w:p w14:paraId="6FB946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卡套铜外丝接头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31C8B9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6F08C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AB170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2FD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5F1E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0A47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519</w:t>
            </w:r>
          </w:p>
        </w:tc>
        <w:tc>
          <w:tcPr>
            <w:tcW w:w="1682" w:type="pct"/>
            <w:tcBorders>
              <w:top w:val="nil"/>
              <w:left w:val="nil"/>
              <w:bottom w:val="single" w:sz="4" w:space="0" w:color="auto"/>
              <w:right w:val="single" w:sz="4" w:space="0" w:color="auto"/>
            </w:tcBorders>
            <w:shd w:val="clear" w:color="auto" w:fill="auto"/>
            <w:noWrap/>
            <w:vAlign w:val="center"/>
            <w:hideMark/>
          </w:tcPr>
          <w:p w14:paraId="0A7816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卡套铜外丝接头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3BFDDD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1DAB5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E428F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A8827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9CF5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12C0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520</w:t>
            </w:r>
          </w:p>
        </w:tc>
        <w:tc>
          <w:tcPr>
            <w:tcW w:w="1682" w:type="pct"/>
            <w:tcBorders>
              <w:top w:val="nil"/>
              <w:left w:val="nil"/>
              <w:bottom w:val="single" w:sz="4" w:space="0" w:color="auto"/>
              <w:right w:val="single" w:sz="4" w:space="0" w:color="auto"/>
            </w:tcBorders>
            <w:shd w:val="clear" w:color="auto" w:fill="auto"/>
            <w:noWrap/>
            <w:vAlign w:val="center"/>
            <w:hideMark/>
          </w:tcPr>
          <w:p w14:paraId="5A7AA3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卡套铜外丝接头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2DE806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3D787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6425E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3880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433C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722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521</w:t>
            </w:r>
          </w:p>
        </w:tc>
        <w:tc>
          <w:tcPr>
            <w:tcW w:w="1682" w:type="pct"/>
            <w:tcBorders>
              <w:top w:val="nil"/>
              <w:left w:val="nil"/>
              <w:bottom w:val="single" w:sz="4" w:space="0" w:color="auto"/>
              <w:right w:val="single" w:sz="4" w:space="0" w:color="auto"/>
            </w:tcBorders>
            <w:shd w:val="clear" w:color="auto" w:fill="auto"/>
            <w:noWrap/>
            <w:vAlign w:val="center"/>
            <w:hideMark/>
          </w:tcPr>
          <w:p w14:paraId="1FC8BF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卡套铜外丝接头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73598F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DCA61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24DD98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360A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ACD7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813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522</w:t>
            </w:r>
          </w:p>
        </w:tc>
        <w:tc>
          <w:tcPr>
            <w:tcW w:w="1682" w:type="pct"/>
            <w:tcBorders>
              <w:top w:val="nil"/>
              <w:left w:val="nil"/>
              <w:bottom w:val="single" w:sz="4" w:space="0" w:color="auto"/>
              <w:right w:val="single" w:sz="4" w:space="0" w:color="auto"/>
            </w:tcBorders>
            <w:shd w:val="clear" w:color="auto" w:fill="auto"/>
            <w:noWrap/>
            <w:vAlign w:val="center"/>
            <w:hideMark/>
          </w:tcPr>
          <w:p w14:paraId="776150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卡套铜外丝接头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6B5EFB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E5C3D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4A95F0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2C0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94B8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E2B7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523</w:t>
            </w:r>
          </w:p>
        </w:tc>
        <w:tc>
          <w:tcPr>
            <w:tcW w:w="1682" w:type="pct"/>
            <w:tcBorders>
              <w:top w:val="nil"/>
              <w:left w:val="nil"/>
              <w:bottom w:val="single" w:sz="4" w:space="0" w:color="auto"/>
              <w:right w:val="single" w:sz="4" w:space="0" w:color="auto"/>
            </w:tcBorders>
            <w:shd w:val="clear" w:color="auto" w:fill="auto"/>
            <w:noWrap/>
            <w:vAlign w:val="center"/>
            <w:hideMark/>
          </w:tcPr>
          <w:p w14:paraId="0E9BA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卡簧钳</w:t>
            </w:r>
          </w:p>
        </w:tc>
        <w:tc>
          <w:tcPr>
            <w:tcW w:w="779" w:type="pct"/>
            <w:tcBorders>
              <w:top w:val="nil"/>
              <w:left w:val="nil"/>
              <w:bottom w:val="single" w:sz="4" w:space="0" w:color="auto"/>
              <w:right w:val="single" w:sz="4" w:space="0" w:color="auto"/>
            </w:tcBorders>
            <w:shd w:val="clear" w:color="auto" w:fill="auto"/>
            <w:noWrap/>
            <w:vAlign w:val="center"/>
            <w:hideMark/>
          </w:tcPr>
          <w:p w14:paraId="04B20D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BEB7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w:t>
            </w:r>
          </w:p>
        </w:tc>
        <w:tc>
          <w:tcPr>
            <w:tcW w:w="269" w:type="pct"/>
            <w:tcBorders>
              <w:top w:val="nil"/>
              <w:left w:val="nil"/>
              <w:bottom w:val="single" w:sz="4" w:space="0" w:color="auto"/>
              <w:right w:val="single" w:sz="4" w:space="0" w:color="auto"/>
            </w:tcBorders>
            <w:shd w:val="clear" w:color="auto" w:fill="auto"/>
            <w:vAlign w:val="center"/>
            <w:hideMark/>
          </w:tcPr>
          <w:p w14:paraId="588A3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94386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EC08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7BEC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524</w:t>
            </w:r>
          </w:p>
        </w:tc>
        <w:tc>
          <w:tcPr>
            <w:tcW w:w="1682" w:type="pct"/>
            <w:tcBorders>
              <w:top w:val="nil"/>
              <w:left w:val="nil"/>
              <w:bottom w:val="single" w:sz="4" w:space="0" w:color="auto"/>
              <w:right w:val="single" w:sz="4" w:space="0" w:color="auto"/>
            </w:tcBorders>
            <w:shd w:val="clear" w:color="auto" w:fill="auto"/>
            <w:noWrap/>
            <w:vAlign w:val="center"/>
            <w:hideMark/>
          </w:tcPr>
          <w:p w14:paraId="2F31A4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卡轨时控</w:t>
            </w:r>
          </w:p>
        </w:tc>
        <w:tc>
          <w:tcPr>
            <w:tcW w:w="779" w:type="pct"/>
            <w:tcBorders>
              <w:top w:val="nil"/>
              <w:left w:val="nil"/>
              <w:bottom w:val="single" w:sz="4" w:space="0" w:color="auto"/>
              <w:right w:val="single" w:sz="4" w:space="0" w:color="auto"/>
            </w:tcBorders>
            <w:shd w:val="clear" w:color="auto" w:fill="auto"/>
            <w:noWrap/>
            <w:vAlign w:val="center"/>
            <w:hideMark/>
          </w:tcPr>
          <w:p w14:paraId="1E8BE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C7E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3孔</w:t>
            </w:r>
          </w:p>
        </w:tc>
        <w:tc>
          <w:tcPr>
            <w:tcW w:w="269" w:type="pct"/>
            <w:tcBorders>
              <w:top w:val="nil"/>
              <w:left w:val="nil"/>
              <w:bottom w:val="single" w:sz="4" w:space="0" w:color="auto"/>
              <w:right w:val="single" w:sz="4" w:space="0" w:color="auto"/>
            </w:tcBorders>
            <w:shd w:val="clear" w:color="auto" w:fill="auto"/>
            <w:vAlign w:val="center"/>
            <w:hideMark/>
          </w:tcPr>
          <w:p w14:paraId="4C121B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C11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ECA2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0B46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525</w:t>
            </w:r>
          </w:p>
        </w:tc>
        <w:tc>
          <w:tcPr>
            <w:tcW w:w="1682" w:type="pct"/>
            <w:tcBorders>
              <w:top w:val="nil"/>
              <w:left w:val="nil"/>
              <w:bottom w:val="single" w:sz="4" w:space="0" w:color="auto"/>
              <w:right w:val="single" w:sz="4" w:space="0" w:color="auto"/>
            </w:tcBorders>
            <w:shd w:val="clear" w:color="auto" w:fill="auto"/>
            <w:noWrap/>
            <w:vAlign w:val="center"/>
            <w:hideMark/>
          </w:tcPr>
          <w:p w14:paraId="18925E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卡轨端子</w:t>
            </w:r>
          </w:p>
        </w:tc>
        <w:tc>
          <w:tcPr>
            <w:tcW w:w="779" w:type="pct"/>
            <w:tcBorders>
              <w:top w:val="nil"/>
              <w:left w:val="nil"/>
              <w:bottom w:val="single" w:sz="4" w:space="0" w:color="auto"/>
              <w:right w:val="single" w:sz="4" w:space="0" w:color="auto"/>
            </w:tcBorders>
            <w:shd w:val="clear" w:color="auto" w:fill="auto"/>
            <w:noWrap/>
            <w:vAlign w:val="center"/>
            <w:hideMark/>
          </w:tcPr>
          <w:p w14:paraId="423DC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BE7A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35A</w:t>
            </w:r>
          </w:p>
        </w:tc>
        <w:tc>
          <w:tcPr>
            <w:tcW w:w="269" w:type="pct"/>
            <w:tcBorders>
              <w:top w:val="nil"/>
              <w:left w:val="nil"/>
              <w:bottom w:val="single" w:sz="4" w:space="0" w:color="auto"/>
              <w:right w:val="single" w:sz="4" w:space="0" w:color="auto"/>
            </w:tcBorders>
            <w:shd w:val="clear" w:color="auto" w:fill="auto"/>
            <w:vAlign w:val="center"/>
            <w:hideMark/>
          </w:tcPr>
          <w:p w14:paraId="6474A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9A3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68E7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33B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526</w:t>
            </w:r>
          </w:p>
        </w:tc>
        <w:tc>
          <w:tcPr>
            <w:tcW w:w="1682" w:type="pct"/>
            <w:tcBorders>
              <w:top w:val="nil"/>
              <w:left w:val="nil"/>
              <w:bottom w:val="single" w:sz="4" w:space="0" w:color="auto"/>
              <w:right w:val="single" w:sz="4" w:space="0" w:color="auto"/>
            </w:tcBorders>
            <w:shd w:val="clear" w:color="auto" w:fill="auto"/>
            <w:noWrap/>
            <w:vAlign w:val="center"/>
            <w:hideMark/>
          </w:tcPr>
          <w:p w14:paraId="7B31C6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卡轨端子</w:t>
            </w:r>
          </w:p>
        </w:tc>
        <w:tc>
          <w:tcPr>
            <w:tcW w:w="779" w:type="pct"/>
            <w:tcBorders>
              <w:top w:val="nil"/>
              <w:left w:val="nil"/>
              <w:bottom w:val="single" w:sz="4" w:space="0" w:color="auto"/>
              <w:right w:val="single" w:sz="4" w:space="0" w:color="auto"/>
            </w:tcBorders>
            <w:shd w:val="clear" w:color="auto" w:fill="auto"/>
            <w:noWrap/>
            <w:vAlign w:val="center"/>
            <w:hideMark/>
          </w:tcPr>
          <w:p w14:paraId="3F923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557E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55ED68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CD84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5386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8C9C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527</w:t>
            </w:r>
          </w:p>
        </w:tc>
        <w:tc>
          <w:tcPr>
            <w:tcW w:w="1682" w:type="pct"/>
            <w:tcBorders>
              <w:top w:val="nil"/>
              <w:left w:val="nil"/>
              <w:bottom w:val="single" w:sz="4" w:space="0" w:color="auto"/>
              <w:right w:val="single" w:sz="4" w:space="0" w:color="auto"/>
            </w:tcBorders>
            <w:shd w:val="clear" w:color="auto" w:fill="auto"/>
            <w:noWrap/>
            <w:vAlign w:val="center"/>
            <w:hideMark/>
          </w:tcPr>
          <w:p w14:paraId="7E4DA3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卤钨灯杯</w:t>
            </w:r>
          </w:p>
        </w:tc>
        <w:tc>
          <w:tcPr>
            <w:tcW w:w="779" w:type="pct"/>
            <w:tcBorders>
              <w:top w:val="nil"/>
              <w:left w:val="nil"/>
              <w:bottom w:val="single" w:sz="4" w:space="0" w:color="auto"/>
              <w:right w:val="single" w:sz="4" w:space="0" w:color="auto"/>
            </w:tcBorders>
            <w:shd w:val="clear" w:color="auto" w:fill="auto"/>
            <w:noWrap/>
            <w:vAlign w:val="center"/>
            <w:hideMark/>
          </w:tcPr>
          <w:p w14:paraId="0393DF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F3F9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75W 550lm</w:t>
            </w:r>
          </w:p>
        </w:tc>
        <w:tc>
          <w:tcPr>
            <w:tcW w:w="269" w:type="pct"/>
            <w:tcBorders>
              <w:top w:val="nil"/>
              <w:left w:val="nil"/>
              <w:bottom w:val="single" w:sz="4" w:space="0" w:color="auto"/>
              <w:right w:val="single" w:sz="4" w:space="0" w:color="auto"/>
            </w:tcBorders>
            <w:shd w:val="clear" w:color="auto" w:fill="auto"/>
            <w:vAlign w:val="center"/>
            <w:hideMark/>
          </w:tcPr>
          <w:p w14:paraId="5CBFC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F4D9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BD85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4E5E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528</w:t>
            </w:r>
          </w:p>
        </w:tc>
        <w:tc>
          <w:tcPr>
            <w:tcW w:w="1682" w:type="pct"/>
            <w:tcBorders>
              <w:top w:val="nil"/>
              <w:left w:val="nil"/>
              <w:bottom w:val="single" w:sz="4" w:space="0" w:color="auto"/>
              <w:right w:val="single" w:sz="4" w:space="0" w:color="auto"/>
            </w:tcBorders>
            <w:shd w:val="clear" w:color="auto" w:fill="auto"/>
            <w:noWrap/>
            <w:vAlign w:val="center"/>
            <w:hideMark/>
          </w:tcPr>
          <w:p w14:paraId="1786C1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卧式脚踏阀</w:t>
            </w:r>
          </w:p>
        </w:tc>
        <w:tc>
          <w:tcPr>
            <w:tcW w:w="779" w:type="pct"/>
            <w:tcBorders>
              <w:top w:val="nil"/>
              <w:left w:val="nil"/>
              <w:bottom w:val="single" w:sz="4" w:space="0" w:color="auto"/>
              <w:right w:val="single" w:sz="4" w:space="0" w:color="auto"/>
            </w:tcBorders>
            <w:shd w:val="clear" w:color="auto" w:fill="auto"/>
            <w:noWrap/>
            <w:vAlign w:val="center"/>
            <w:hideMark/>
          </w:tcPr>
          <w:p w14:paraId="27B04E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CDC7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卧式/C603V</w:t>
            </w:r>
          </w:p>
        </w:tc>
        <w:tc>
          <w:tcPr>
            <w:tcW w:w="269" w:type="pct"/>
            <w:tcBorders>
              <w:top w:val="nil"/>
              <w:left w:val="nil"/>
              <w:bottom w:val="single" w:sz="4" w:space="0" w:color="auto"/>
              <w:right w:val="single" w:sz="4" w:space="0" w:color="auto"/>
            </w:tcBorders>
            <w:shd w:val="clear" w:color="auto" w:fill="auto"/>
            <w:vAlign w:val="center"/>
            <w:hideMark/>
          </w:tcPr>
          <w:p w14:paraId="3E5EF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FE8E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CD61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A5CF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529</w:t>
            </w:r>
          </w:p>
        </w:tc>
        <w:tc>
          <w:tcPr>
            <w:tcW w:w="1682" w:type="pct"/>
            <w:tcBorders>
              <w:top w:val="nil"/>
              <w:left w:val="nil"/>
              <w:bottom w:val="single" w:sz="4" w:space="0" w:color="auto"/>
              <w:right w:val="single" w:sz="4" w:space="0" w:color="auto"/>
            </w:tcBorders>
            <w:shd w:val="clear" w:color="auto" w:fill="auto"/>
            <w:noWrap/>
            <w:vAlign w:val="center"/>
            <w:hideMark/>
          </w:tcPr>
          <w:p w14:paraId="5D0D1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卫生间隔断支架</w:t>
            </w:r>
          </w:p>
        </w:tc>
        <w:tc>
          <w:tcPr>
            <w:tcW w:w="779" w:type="pct"/>
            <w:tcBorders>
              <w:top w:val="nil"/>
              <w:left w:val="nil"/>
              <w:bottom w:val="single" w:sz="4" w:space="0" w:color="auto"/>
              <w:right w:val="single" w:sz="4" w:space="0" w:color="auto"/>
            </w:tcBorders>
            <w:shd w:val="clear" w:color="auto" w:fill="auto"/>
            <w:noWrap/>
            <w:vAlign w:val="center"/>
            <w:hideMark/>
          </w:tcPr>
          <w:p w14:paraId="5A16D3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B3CB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加厚/10公分</w:t>
            </w:r>
          </w:p>
        </w:tc>
        <w:tc>
          <w:tcPr>
            <w:tcW w:w="269" w:type="pct"/>
            <w:tcBorders>
              <w:top w:val="nil"/>
              <w:left w:val="nil"/>
              <w:bottom w:val="single" w:sz="4" w:space="0" w:color="auto"/>
              <w:right w:val="single" w:sz="4" w:space="0" w:color="auto"/>
            </w:tcBorders>
            <w:shd w:val="clear" w:color="auto" w:fill="auto"/>
            <w:vAlign w:val="center"/>
            <w:hideMark/>
          </w:tcPr>
          <w:p w14:paraId="648EA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984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9900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96C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530</w:t>
            </w:r>
          </w:p>
        </w:tc>
        <w:tc>
          <w:tcPr>
            <w:tcW w:w="1682" w:type="pct"/>
            <w:tcBorders>
              <w:top w:val="nil"/>
              <w:left w:val="nil"/>
              <w:bottom w:val="single" w:sz="4" w:space="0" w:color="auto"/>
              <w:right w:val="single" w:sz="4" w:space="0" w:color="auto"/>
            </w:tcBorders>
            <w:shd w:val="clear" w:color="auto" w:fill="auto"/>
            <w:noWrap/>
            <w:vAlign w:val="center"/>
            <w:hideMark/>
          </w:tcPr>
          <w:p w14:paraId="5B639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卷尺</w:t>
            </w:r>
          </w:p>
        </w:tc>
        <w:tc>
          <w:tcPr>
            <w:tcW w:w="779" w:type="pct"/>
            <w:tcBorders>
              <w:top w:val="nil"/>
              <w:left w:val="nil"/>
              <w:bottom w:val="single" w:sz="4" w:space="0" w:color="auto"/>
              <w:right w:val="single" w:sz="4" w:space="0" w:color="auto"/>
            </w:tcBorders>
            <w:shd w:val="clear" w:color="auto" w:fill="auto"/>
            <w:noWrap/>
            <w:vAlign w:val="center"/>
            <w:hideMark/>
          </w:tcPr>
          <w:p w14:paraId="15CE4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17AD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w:t>
            </w:r>
          </w:p>
        </w:tc>
        <w:tc>
          <w:tcPr>
            <w:tcW w:w="269" w:type="pct"/>
            <w:tcBorders>
              <w:top w:val="nil"/>
              <w:left w:val="nil"/>
              <w:bottom w:val="single" w:sz="4" w:space="0" w:color="auto"/>
              <w:right w:val="single" w:sz="4" w:space="0" w:color="auto"/>
            </w:tcBorders>
            <w:shd w:val="clear" w:color="auto" w:fill="auto"/>
            <w:vAlign w:val="center"/>
            <w:hideMark/>
          </w:tcPr>
          <w:p w14:paraId="185F6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B61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46F9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C6F3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531</w:t>
            </w:r>
          </w:p>
        </w:tc>
        <w:tc>
          <w:tcPr>
            <w:tcW w:w="1682" w:type="pct"/>
            <w:tcBorders>
              <w:top w:val="nil"/>
              <w:left w:val="nil"/>
              <w:bottom w:val="single" w:sz="4" w:space="0" w:color="auto"/>
              <w:right w:val="single" w:sz="4" w:space="0" w:color="auto"/>
            </w:tcBorders>
            <w:shd w:val="clear" w:color="auto" w:fill="auto"/>
            <w:noWrap/>
            <w:vAlign w:val="center"/>
            <w:hideMark/>
          </w:tcPr>
          <w:p w14:paraId="368795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卷尺</w:t>
            </w:r>
          </w:p>
        </w:tc>
        <w:tc>
          <w:tcPr>
            <w:tcW w:w="779" w:type="pct"/>
            <w:tcBorders>
              <w:top w:val="nil"/>
              <w:left w:val="nil"/>
              <w:bottom w:val="single" w:sz="4" w:space="0" w:color="auto"/>
              <w:right w:val="single" w:sz="4" w:space="0" w:color="auto"/>
            </w:tcBorders>
            <w:shd w:val="clear" w:color="auto" w:fill="auto"/>
            <w:noWrap/>
            <w:vAlign w:val="center"/>
            <w:hideMark/>
          </w:tcPr>
          <w:p w14:paraId="0A7291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54F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w:t>
            </w:r>
          </w:p>
        </w:tc>
        <w:tc>
          <w:tcPr>
            <w:tcW w:w="269" w:type="pct"/>
            <w:tcBorders>
              <w:top w:val="nil"/>
              <w:left w:val="nil"/>
              <w:bottom w:val="single" w:sz="4" w:space="0" w:color="auto"/>
              <w:right w:val="single" w:sz="4" w:space="0" w:color="auto"/>
            </w:tcBorders>
            <w:shd w:val="clear" w:color="auto" w:fill="auto"/>
            <w:vAlign w:val="center"/>
            <w:hideMark/>
          </w:tcPr>
          <w:p w14:paraId="1F4FA4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742F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809B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DFB3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532</w:t>
            </w:r>
          </w:p>
        </w:tc>
        <w:tc>
          <w:tcPr>
            <w:tcW w:w="1682" w:type="pct"/>
            <w:tcBorders>
              <w:top w:val="nil"/>
              <w:left w:val="nil"/>
              <w:bottom w:val="single" w:sz="4" w:space="0" w:color="auto"/>
              <w:right w:val="single" w:sz="4" w:space="0" w:color="auto"/>
            </w:tcBorders>
            <w:shd w:val="clear" w:color="auto" w:fill="auto"/>
            <w:noWrap/>
            <w:vAlign w:val="center"/>
            <w:hideMark/>
          </w:tcPr>
          <w:p w14:paraId="6EF4CD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卷尺</w:t>
            </w:r>
          </w:p>
        </w:tc>
        <w:tc>
          <w:tcPr>
            <w:tcW w:w="779" w:type="pct"/>
            <w:tcBorders>
              <w:top w:val="nil"/>
              <w:left w:val="nil"/>
              <w:bottom w:val="single" w:sz="4" w:space="0" w:color="auto"/>
              <w:right w:val="single" w:sz="4" w:space="0" w:color="auto"/>
            </w:tcBorders>
            <w:shd w:val="clear" w:color="auto" w:fill="auto"/>
            <w:noWrap/>
            <w:vAlign w:val="center"/>
            <w:hideMark/>
          </w:tcPr>
          <w:p w14:paraId="406EFA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8831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7.5m</w:t>
            </w:r>
          </w:p>
        </w:tc>
        <w:tc>
          <w:tcPr>
            <w:tcW w:w="269" w:type="pct"/>
            <w:tcBorders>
              <w:top w:val="nil"/>
              <w:left w:val="nil"/>
              <w:bottom w:val="single" w:sz="4" w:space="0" w:color="auto"/>
              <w:right w:val="single" w:sz="4" w:space="0" w:color="auto"/>
            </w:tcBorders>
            <w:shd w:val="clear" w:color="auto" w:fill="auto"/>
            <w:vAlign w:val="center"/>
            <w:hideMark/>
          </w:tcPr>
          <w:p w14:paraId="0FDF18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AE2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05A7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C722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533</w:t>
            </w:r>
          </w:p>
        </w:tc>
        <w:tc>
          <w:tcPr>
            <w:tcW w:w="1682" w:type="pct"/>
            <w:tcBorders>
              <w:top w:val="nil"/>
              <w:left w:val="nil"/>
              <w:bottom w:val="single" w:sz="4" w:space="0" w:color="auto"/>
              <w:right w:val="single" w:sz="4" w:space="0" w:color="auto"/>
            </w:tcBorders>
            <w:shd w:val="clear" w:color="auto" w:fill="auto"/>
            <w:noWrap/>
            <w:vAlign w:val="center"/>
            <w:hideMark/>
          </w:tcPr>
          <w:p w14:paraId="49799D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卷尺</w:t>
            </w:r>
          </w:p>
        </w:tc>
        <w:tc>
          <w:tcPr>
            <w:tcW w:w="779" w:type="pct"/>
            <w:tcBorders>
              <w:top w:val="nil"/>
              <w:left w:val="nil"/>
              <w:bottom w:val="single" w:sz="4" w:space="0" w:color="auto"/>
              <w:right w:val="single" w:sz="4" w:space="0" w:color="auto"/>
            </w:tcBorders>
            <w:shd w:val="clear" w:color="auto" w:fill="auto"/>
            <w:noWrap/>
            <w:vAlign w:val="center"/>
            <w:hideMark/>
          </w:tcPr>
          <w:p w14:paraId="598EF2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F26D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5m</w:t>
            </w:r>
          </w:p>
        </w:tc>
        <w:tc>
          <w:tcPr>
            <w:tcW w:w="269" w:type="pct"/>
            <w:tcBorders>
              <w:top w:val="nil"/>
              <w:left w:val="nil"/>
              <w:bottom w:val="single" w:sz="4" w:space="0" w:color="auto"/>
              <w:right w:val="single" w:sz="4" w:space="0" w:color="auto"/>
            </w:tcBorders>
            <w:shd w:val="clear" w:color="auto" w:fill="auto"/>
            <w:vAlign w:val="center"/>
            <w:hideMark/>
          </w:tcPr>
          <w:p w14:paraId="7E711E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B5A8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2DFE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032E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534</w:t>
            </w:r>
          </w:p>
        </w:tc>
        <w:tc>
          <w:tcPr>
            <w:tcW w:w="1682" w:type="pct"/>
            <w:tcBorders>
              <w:top w:val="nil"/>
              <w:left w:val="nil"/>
              <w:bottom w:val="single" w:sz="4" w:space="0" w:color="auto"/>
              <w:right w:val="single" w:sz="4" w:space="0" w:color="auto"/>
            </w:tcBorders>
            <w:shd w:val="clear" w:color="auto" w:fill="auto"/>
            <w:noWrap/>
            <w:vAlign w:val="center"/>
            <w:hideMark/>
          </w:tcPr>
          <w:p w14:paraId="511DB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压力变送器</w:t>
            </w:r>
          </w:p>
        </w:tc>
        <w:tc>
          <w:tcPr>
            <w:tcW w:w="779" w:type="pct"/>
            <w:tcBorders>
              <w:top w:val="nil"/>
              <w:left w:val="nil"/>
              <w:bottom w:val="single" w:sz="4" w:space="0" w:color="auto"/>
              <w:right w:val="single" w:sz="4" w:space="0" w:color="auto"/>
            </w:tcBorders>
            <w:shd w:val="clear" w:color="auto" w:fill="auto"/>
            <w:noWrap/>
            <w:vAlign w:val="center"/>
            <w:hideMark/>
          </w:tcPr>
          <w:p w14:paraId="7B2444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5D16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3051F2</w:t>
            </w:r>
          </w:p>
        </w:tc>
        <w:tc>
          <w:tcPr>
            <w:tcW w:w="269" w:type="pct"/>
            <w:tcBorders>
              <w:top w:val="nil"/>
              <w:left w:val="nil"/>
              <w:bottom w:val="single" w:sz="4" w:space="0" w:color="auto"/>
              <w:right w:val="single" w:sz="4" w:space="0" w:color="auto"/>
            </w:tcBorders>
            <w:shd w:val="clear" w:color="auto" w:fill="auto"/>
            <w:vAlign w:val="center"/>
            <w:hideMark/>
          </w:tcPr>
          <w:p w14:paraId="43253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5D4B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95E9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7616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535</w:t>
            </w:r>
          </w:p>
        </w:tc>
        <w:tc>
          <w:tcPr>
            <w:tcW w:w="1682" w:type="pct"/>
            <w:tcBorders>
              <w:top w:val="nil"/>
              <w:left w:val="nil"/>
              <w:bottom w:val="single" w:sz="4" w:space="0" w:color="auto"/>
              <w:right w:val="single" w:sz="4" w:space="0" w:color="auto"/>
            </w:tcBorders>
            <w:shd w:val="clear" w:color="auto" w:fill="auto"/>
            <w:noWrap/>
            <w:vAlign w:val="center"/>
            <w:hideMark/>
          </w:tcPr>
          <w:p w14:paraId="5437BD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玻璃膜</w:t>
            </w:r>
          </w:p>
        </w:tc>
        <w:tc>
          <w:tcPr>
            <w:tcW w:w="779" w:type="pct"/>
            <w:tcBorders>
              <w:top w:val="nil"/>
              <w:left w:val="nil"/>
              <w:bottom w:val="single" w:sz="4" w:space="0" w:color="auto"/>
              <w:right w:val="single" w:sz="4" w:space="0" w:color="auto"/>
            </w:tcBorders>
            <w:shd w:val="clear" w:color="auto" w:fill="auto"/>
            <w:noWrap/>
            <w:vAlign w:val="center"/>
            <w:hideMark/>
          </w:tcPr>
          <w:p w14:paraId="797618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83C8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80cm/50m</w:t>
            </w:r>
          </w:p>
        </w:tc>
        <w:tc>
          <w:tcPr>
            <w:tcW w:w="269" w:type="pct"/>
            <w:tcBorders>
              <w:top w:val="nil"/>
              <w:left w:val="nil"/>
              <w:bottom w:val="single" w:sz="4" w:space="0" w:color="auto"/>
              <w:right w:val="single" w:sz="4" w:space="0" w:color="auto"/>
            </w:tcBorders>
            <w:shd w:val="clear" w:color="auto" w:fill="auto"/>
            <w:vAlign w:val="center"/>
            <w:hideMark/>
          </w:tcPr>
          <w:p w14:paraId="54A59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FE9F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D416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3AF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536</w:t>
            </w:r>
          </w:p>
        </w:tc>
        <w:tc>
          <w:tcPr>
            <w:tcW w:w="1682" w:type="pct"/>
            <w:tcBorders>
              <w:top w:val="nil"/>
              <w:left w:val="nil"/>
              <w:bottom w:val="single" w:sz="4" w:space="0" w:color="auto"/>
              <w:right w:val="single" w:sz="4" w:space="0" w:color="auto"/>
            </w:tcBorders>
            <w:shd w:val="clear" w:color="auto" w:fill="auto"/>
            <w:noWrap/>
            <w:vAlign w:val="center"/>
            <w:hideMark/>
          </w:tcPr>
          <w:p w14:paraId="200B52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玻璃膜</w:t>
            </w:r>
          </w:p>
        </w:tc>
        <w:tc>
          <w:tcPr>
            <w:tcW w:w="779" w:type="pct"/>
            <w:tcBorders>
              <w:top w:val="nil"/>
              <w:left w:val="nil"/>
              <w:bottom w:val="single" w:sz="4" w:space="0" w:color="auto"/>
              <w:right w:val="single" w:sz="4" w:space="0" w:color="auto"/>
            </w:tcBorders>
            <w:shd w:val="clear" w:color="auto" w:fill="auto"/>
            <w:noWrap/>
            <w:vAlign w:val="center"/>
            <w:hideMark/>
          </w:tcPr>
          <w:p w14:paraId="6D667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5B3D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120cm/50m</w:t>
            </w:r>
          </w:p>
        </w:tc>
        <w:tc>
          <w:tcPr>
            <w:tcW w:w="269" w:type="pct"/>
            <w:tcBorders>
              <w:top w:val="nil"/>
              <w:left w:val="nil"/>
              <w:bottom w:val="single" w:sz="4" w:space="0" w:color="auto"/>
              <w:right w:val="single" w:sz="4" w:space="0" w:color="auto"/>
            </w:tcBorders>
            <w:shd w:val="clear" w:color="auto" w:fill="auto"/>
            <w:vAlign w:val="center"/>
            <w:hideMark/>
          </w:tcPr>
          <w:p w14:paraId="5D4CD4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77D23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4DA4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6332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537</w:t>
            </w:r>
          </w:p>
        </w:tc>
        <w:tc>
          <w:tcPr>
            <w:tcW w:w="1682" w:type="pct"/>
            <w:tcBorders>
              <w:top w:val="nil"/>
              <w:left w:val="nil"/>
              <w:bottom w:val="single" w:sz="4" w:space="0" w:color="auto"/>
              <w:right w:val="single" w:sz="4" w:space="0" w:color="auto"/>
            </w:tcBorders>
            <w:shd w:val="clear" w:color="auto" w:fill="auto"/>
            <w:noWrap/>
            <w:vAlign w:val="center"/>
            <w:hideMark/>
          </w:tcPr>
          <w:p w14:paraId="65880D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压延膜</w:t>
            </w:r>
          </w:p>
        </w:tc>
        <w:tc>
          <w:tcPr>
            <w:tcW w:w="779" w:type="pct"/>
            <w:tcBorders>
              <w:top w:val="nil"/>
              <w:left w:val="nil"/>
              <w:bottom w:val="single" w:sz="4" w:space="0" w:color="auto"/>
              <w:right w:val="single" w:sz="4" w:space="0" w:color="auto"/>
            </w:tcBorders>
            <w:shd w:val="clear" w:color="auto" w:fill="auto"/>
            <w:noWrap/>
            <w:vAlign w:val="center"/>
            <w:hideMark/>
          </w:tcPr>
          <w:p w14:paraId="2F84B4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0E6B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11cm</w:t>
            </w:r>
          </w:p>
        </w:tc>
        <w:tc>
          <w:tcPr>
            <w:tcW w:w="269" w:type="pct"/>
            <w:tcBorders>
              <w:top w:val="nil"/>
              <w:left w:val="nil"/>
              <w:bottom w:val="single" w:sz="4" w:space="0" w:color="auto"/>
              <w:right w:val="single" w:sz="4" w:space="0" w:color="auto"/>
            </w:tcBorders>
            <w:shd w:val="clear" w:color="auto" w:fill="auto"/>
            <w:vAlign w:val="center"/>
            <w:hideMark/>
          </w:tcPr>
          <w:p w14:paraId="714C1E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325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7719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B86A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538</w:t>
            </w:r>
          </w:p>
        </w:tc>
        <w:tc>
          <w:tcPr>
            <w:tcW w:w="1682" w:type="pct"/>
            <w:tcBorders>
              <w:top w:val="nil"/>
              <w:left w:val="nil"/>
              <w:bottom w:val="single" w:sz="4" w:space="0" w:color="auto"/>
              <w:right w:val="single" w:sz="4" w:space="0" w:color="auto"/>
            </w:tcBorders>
            <w:shd w:val="clear" w:color="auto" w:fill="auto"/>
            <w:noWrap/>
            <w:vAlign w:val="center"/>
            <w:hideMark/>
          </w:tcPr>
          <w:p w14:paraId="0CE8C6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压条</w:t>
            </w:r>
          </w:p>
        </w:tc>
        <w:tc>
          <w:tcPr>
            <w:tcW w:w="779" w:type="pct"/>
            <w:tcBorders>
              <w:top w:val="nil"/>
              <w:left w:val="nil"/>
              <w:bottom w:val="single" w:sz="4" w:space="0" w:color="auto"/>
              <w:right w:val="single" w:sz="4" w:space="0" w:color="auto"/>
            </w:tcBorders>
            <w:shd w:val="clear" w:color="auto" w:fill="auto"/>
            <w:noWrap/>
            <w:vAlign w:val="center"/>
            <w:hideMark/>
          </w:tcPr>
          <w:p w14:paraId="5915EB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F3F87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w:t>
            </w:r>
          </w:p>
        </w:tc>
        <w:tc>
          <w:tcPr>
            <w:tcW w:w="269" w:type="pct"/>
            <w:tcBorders>
              <w:top w:val="nil"/>
              <w:left w:val="nil"/>
              <w:bottom w:val="single" w:sz="4" w:space="0" w:color="auto"/>
              <w:right w:val="single" w:sz="4" w:space="0" w:color="auto"/>
            </w:tcBorders>
            <w:shd w:val="clear" w:color="auto" w:fill="auto"/>
            <w:vAlign w:val="center"/>
            <w:hideMark/>
          </w:tcPr>
          <w:p w14:paraId="02902D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01CFF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98CB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0EA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539</w:t>
            </w:r>
          </w:p>
        </w:tc>
        <w:tc>
          <w:tcPr>
            <w:tcW w:w="1682" w:type="pct"/>
            <w:tcBorders>
              <w:top w:val="nil"/>
              <w:left w:val="nil"/>
              <w:bottom w:val="single" w:sz="4" w:space="0" w:color="auto"/>
              <w:right w:val="single" w:sz="4" w:space="0" w:color="auto"/>
            </w:tcBorders>
            <w:shd w:val="clear" w:color="auto" w:fill="auto"/>
            <w:noWrap/>
            <w:vAlign w:val="center"/>
            <w:hideMark/>
          </w:tcPr>
          <w:p w14:paraId="6C9C67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压条</w:t>
            </w:r>
          </w:p>
        </w:tc>
        <w:tc>
          <w:tcPr>
            <w:tcW w:w="779" w:type="pct"/>
            <w:tcBorders>
              <w:top w:val="nil"/>
              <w:left w:val="nil"/>
              <w:bottom w:val="single" w:sz="4" w:space="0" w:color="auto"/>
              <w:right w:val="single" w:sz="4" w:space="0" w:color="auto"/>
            </w:tcBorders>
            <w:shd w:val="clear" w:color="auto" w:fill="auto"/>
            <w:noWrap/>
            <w:vAlign w:val="center"/>
            <w:hideMark/>
          </w:tcPr>
          <w:p w14:paraId="474592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1829B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w:t>
            </w:r>
          </w:p>
        </w:tc>
        <w:tc>
          <w:tcPr>
            <w:tcW w:w="269" w:type="pct"/>
            <w:tcBorders>
              <w:top w:val="nil"/>
              <w:left w:val="nil"/>
              <w:bottom w:val="single" w:sz="4" w:space="0" w:color="auto"/>
              <w:right w:val="single" w:sz="4" w:space="0" w:color="auto"/>
            </w:tcBorders>
            <w:shd w:val="clear" w:color="auto" w:fill="auto"/>
            <w:vAlign w:val="center"/>
            <w:hideMark/>
          </w:tcPr>
          <w:p w14:paraId="610661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CE0C2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180B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BB1C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540</w:t>
            </w:r>
          </w:p>
        </w:tc>
        <w:tc>
          <w:tcPr>
            <w:tcW w:w="1682" w:type="pct"/>
            <w:tcBorders>
              <w:top w:val="nil"/>
              <w:left w:val="nil"/>
              <w:bottom w:val="single" w:sz="4" w:space="0" w:color="auto"/>
              <w:right w:val="single" w:sz="4" w:space="0" w:color="auto"/>
            </w:tcBorders>
            <w:shd w:val="clear" w:color="auto" w:fill="auto"/>
            <w:noWrap/>
            <w:vAlign w:val="center"/>
            <w:hideMark/>
          </w:tcPr>
          <w:p w14:paraId="72381C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压条</w:t>
            </w:r>
          </w:p>
        </w:tc>
        <w:tc>
          <w:tcPr>
            <w:tcW w:w="779" w:type="pct"/>
            <w:tcBorders>
              <w:top w:val="nil"/>
              <w:left w:val="nil"/>
              <w:bottom w:val="single" w:sz="4" w:space="0" w:color="auto"/>
              <w:right w:val="single" w:sz="4" w:space="0" w:color="auto"/>
            </w:tcBorders>
            <w:shd w:val="clear" w:color="auto" w:fill="auto"/>
            <w:noWrap/>
            <w:vAlign w:val="center"/>
            <w:hideMark/>
          </w:tcPr>
          <w:p w14:paraId="6DA611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F2A33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756D6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20E71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51F3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7B7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541</w:t>
            </w:r>
          </w:p>
        </w:tc>
        <w:tc>
          <w:tcPr>
            <w:tcW w:w="1682" w:type="pct"/>
            <w:tcBorders>
              <w:top w:val="nil"/>
              <w:left w:val="nil"/>
              <w:bottom w:val="single" w:sz="4" w:space="0" w:color="auto"/>
              <w:right w:val="single" w:sz="4" w:space="0" w:color="auto"/>
            </w:tcBorders>
            <w:shd w:val="clear" w:color="auto" w:fill="auto"/>
            <w:noWrap/>
            <w:vAlign w:val="center"/>
            <w:hideMark/>
          </w:tcPr>
          <w:p w14:paraId="1489FF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压线钳</w:t>
            </w:r>
          </w:p>
        </w:tc>
        <w:tc>
          <w:tcPr>
            <w:tcW w:w="779" w:type="pct"/>
            <w:tcBorders>
              <w:top w:val="nil"/>
              <w:left w:val="nil"/>
              <w:bottom w:val="single" w:sz="4" w:space="0" w:color="auto"/>
              <w:right w:val="single" w:sz="4" w:space="0" w:color="auto"/>
            </w:tcBorders>
            <w:shd w:val="clear" w:color="auto" w:fill="auto"/>
            <w:noWrap/>
            <w:vAlign w:val="center"/>
            <w:hideMark/>
          </w:tcPr>
          <w:p w14:paraId="0D086D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629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10-16mm²</w:t>
            </w:r>
          </w:p>
        </w:tc>
        <w:tc>
          <w:tcPr>
            <w:tcW w:w="269" w:type="pct"/>
            <w:tcBorders>
              <w:top w:val="nil"/>
              <w:left w:val="nil"/>
              <w:bottom w:val="single" w:sz="4" w:space="0" w:color="auto"/>
              <w:right w:val="single" w:sz="4" w:space="0" w:color="auto"/>
            </w:tcBorders>
            <w:shd w:val="clear" w:color="auto" w:fill="auto"/>
            <w:vAlign w:val="center"/>
            <w:hideMark/>
          </w:tcPr>
          <w:p w14:paraId="3B3C54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910A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4378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F05E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542</w:t>
            </w:r>
          </w:p>
        </w:tc>
        <w:tc>
          <w:tcPr>
            <w:tcW w:w="1682" w:type="pct"/>
            <w:tcBorders>
              <w:top w:val="nil"/>
              <w:left w:val="nil"/>
              <w:bottom w:val="single" w:sz="4" w:space="0" w:color="auto"/>
              <w:right w:val="single" w:sz="4" w:space="0" w:color="auto"/>
            </w:tcBorders>
            <w:shd w:val="clear" w:color="auto" w:fill="auto"/>
            <w:noWrap/>
            <w:vAlign w:val="center"/>
            <w:hideMark/>
          </w:tcPr>
          <w:p w14:paraId="6D548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多功能棘轮式端子压接钳</w:t>
            </w:r>
          </w:p>
        </w:tc>
        <w:tc>
          <w:tcPr>
            <w:tcW w:w="779" w:type="pct"/>
            <w:tcBorders>
              <w:top w:val="nil"/>
              <w:left w:val="nil"/>
              <w:bottom w:val="single" w:sz="4" w:space="0" w:color="auto"/>
              <w:right w:val="single" w:sz="4" w:space="0" w:color="auto"/>
            </w:tcBorders>
            <w:shd w:val="clear" w:color="auto" w:fill="auto"/>
            <w:noWrap/>
            <w:vAlign w:val="center"/>
            <w:hideMark/>
          </w:tcPr>
          <w:p w14:paraId="5F3AA4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CB76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0.5-6mm²</w:t>
            </w:r>
          </w:p>
        </w:tc>
        <w:tc>
          <w:tcPr>
            <w:tcW w:w="269" w:type="pct"/>
            <w:tcBorders>
              <w:top w:val="nil"/>
              <w:left w:val="nil"/>
              <w:bottom w:val="single" w:sz="4" w:space="0" w:color="auto"/>
              <w:right w:val="single" w:sz="4" w:space="0" w:color="auto"/>
            </w:tcBorders>
            <w:shd w:val="clear" w:color="auto" w:fill="auto"/>
            <w:vAlign w:val="center"/>
            <w:hideMark/>
          </w:tcPr>
          <w:p w14:paraId="0397AD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D569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4D7F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67F8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543</w:t>
            </w:r>
          </w:p>
        </w:tc>
        <w:tc>
          <w:tcPr>
            <w:tcW w:w="1682" w:type="pct"/>
            <w:tcBorders>
              <w:top w:val="nil"/>
              <w:left w:val="nil"/>
              <w:bottom w:val="single" w:sz="4" w:space="0" w:color="auto"/>
              <w:right w:val="single" w:sz="4" w:space="0" w:color="auto"/>
            </w:tcBorders>
            <w:shd w:val="clear" w:color="auto" w:fill="auto"/>
            <w:noWrap/>
            <w:vAlign w:val="center"/>
            <w:hideMark/>
          </w:tcPr>
          <w:p w14:paraId="0CA3E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厕所门升降合页</w:t>
            </w:r>
          </w:p>
        </w:tc>
        <w:tc>
          <w:tcPr>
            <w:tcW w:w="779" w:type="pct"/>
            <w:tcBorders>
              <w:top w:val="nil"/>
              <w:left w:val="nil"/>
              <w:bottom w:val="single" w:sz="4" w:space="0" w:color="auto"/>
              <w:right w:val="single" w:sz="4" w:space="0" w:color="auto"/>
            </w:tcBorders>
            <w:shd w:val="clear" w:color="auto" w:fill="auto"/>
            <w:noWrap/>
            <w:vAlign w:val="center"/>
            <w:hideMark/>
          </w:tcPr>
          <w:p w14:paraId="05E061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03C9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L型不锈钢</w:t>
            </w:r>
          </w:p>
        </w:tc>
        <w:tc>
          <w:tcPr>
            <w:tcW w:w="269" w:type="pct"/>
            <w:tcBorders>
              <w:top w:val="nil"/>
              <w:left w:val="nil"/>
              <w:bottom w:val="single" w:sz="4" w:space="0" w:color="auto"/>
              <w:right w:val="single" w:sz="4" w:space="0" w:color="auto"/>
            </w:tcBorders>
            <w:shd w:val="clear" w:color="auto" w:fill="auto"/>
            <w:vAlign w:val="center"/>
            <w:hideMark/>
          </w:tcPr>
          <w:p w14:paraId="085C93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8062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B06E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2BB4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544</w:t>
            </w:r>
          </w:p>
        </w:tc>
        <w:tc>
          <w:tcPr>
            <w:tcW w:w="1682" w:type="pct"/>
            <w:tcBorders>
              <w:top w:val="nil"/>
              <w:left w:val="nil"/>
              <w:bottom w:val="single" w:sz="4" w:space="0" w:color="auto"/>
              <w:right w:val="single" w:sz="4" w:space="0" w:color="auto"/>
            </w:tcBorders>
            <w:shd w:val="clear" w:color="auto" w:fill="auto"/>
            <w:noWrap/>
            <w:vAlign w:val="center"/>
            <w:hideMark/>
          </w:tcPr>
          <w:p w14:paraId="01BF6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厕所门锁</w:t>
            </w:r>
          </w:p>
        </w:tc>
        <w:tc>
          <w:tcPr>
            <w:tcW w:w="779" w:type="pct"/>
            <w:tcBorders>
              <w:top w:val="nil"/>
              <w:left w:val="nil"/>
              <w:bottom w:val="single" w:sz="4" w:space="0" w:color="auto"/>
              <w:right w:val="single" w:sz="4" w:space="0" w:color="auto"/>
            </w:tcBorders>
            <w:shd w:val="clear" w:color="auto" w:fill="auto"/>
            <w:noWrap/>
            <w:vAlign w:val="center"/>
            <w:hideMark/>
          </w:tcPr>
          <w:p w14:paraId="277204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3313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铝/202</w:t>
            </w:r>
          </w:p>
        </w:tc>
        <w:tc>
          <w:tcPr>
            <w:tcW w:w="269" w:type="pct"/>
            <w:tcBorders>
              <w:top w:val="nil"/>
              <w:left w:val="nil"/>
              <w:bottom w:val="single" w:sz="4" w:space="0" w:color="auto"/>
              <w:right w:val="single" w:sz="4" w:space="0" w:color="auto"/>
            </w:tcBorders>
            <w:shd w:val="clear" w:color="auto" w:fill="auto"/>
            <w:vAlign w:val="center"/>
            <w:hideMark/>
          </w:tcPr>
          <w:p w14:paraId="2E7ED5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D594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FC3F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83E5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545</w:t>
            </w:r>
          </w:p>
        </w:tc>
        <w:tc>
          <w:tcPr>
            <w:tcW w:w="1682" w:type="pct"/>
            <w:tcBorders>
              <w:top w:val="nil"/>
              <w:left w:val="nil"/>
              <w:bottom w:val="single" w:sz="4" w:space="0" w:color="auto"/>
              <w:right w:val="single" w:sz="4" w:space="0" w:color="auto"/>
            </w:tcBorders>
            <w:shd w:val="clear" w:color="auto" w:fill="auto"/>
            <w:noWrap/>
            <w:vAlign w:val="center"/>
            <w:hideMark/>
          </w:tcPr>
          <w:p w14:paraId="74177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双向窗式排风扇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43BBBC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4D3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外径300mm</w:t>
            </w:r>
          </w:p>
        </w:tc>
        <w:tc>
          <w:tcPr>
            <w:tcW w:w="269" w:type="pct"/>
            <w:tcBorders>
              <w:top w:val="nil"/>
              <w:left w:val="nil"/>
              <w:bottom w:val="single" w:sz="4" w:space="0" w:color="auto"/>
              <w:right w:val="single" w:sz="4" w:space="0" w:color="auto"/>
            </w:tcBorders>
            <w:shd w:val="clear" w:color="auto" w:fill="auto"/>
            <w:vAlign w:val="center"/>
            <w:hideMark/>
          </w:tcPr>
          <w:p w14:paraId="49949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CE5E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524D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0A72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546</w:t>
            </w:r>
          </w:p>
        </w:tc>
        <w:tc>
          <w:tcPr>
            <w:tcW w:w="1682" w:type="pct"/>
            <w:tcBorders>
              <w:top w:val="nil"/>
              <w:left w:val="nil"/>
              <w:bottom w:val="single" w:sz="4" w:space="0" w:color="auto"/>
              <w:right w:val="single" w:sz="4" w:space="0" w:color="auto"/>
            </w:tcBorders>
            <w:shd w:val="clear" w:color="auto" w:fill="auto"/>
            <w:noWrap/>
            <w:vAlign w:val="center"/>
            <w:hideMark/>
          </w:tcPr>
          <w:p w14:paraId="66CA9C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双头方筒灯</w:t>
            </w:r>
          </w:p>
        </w:tc>
        <w:tc>
          <w:tcPr>
            <w:tcW w:w="779" w:type="pct"/>
            <w:tcBorders>
              <w:top w:val="nil"/>
              <w:left w:val="nil"/>
              <w:bottom w:val="single" w:sz="4" w:space="0" w:color="auto"/>
              <w:right w:val="single" w:sz="4" w:space="0" w:color="auto"/>
            </w:tcBorders>
            <w:shd w:val="clear" w:color="auto" w:fill="auto"/>
            <w:noWrap/>
            <w:vAlign w:val="center"/>
            <w:hideMark/>
          </w:tcPr>
          <w:p w14:paraId="05EE8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86CE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15w/12cm</w:t>
            </w:r>
          </w:p>
        </w:tc>
        <w:tc>
          <w:tcPr>
            <w:tcW w:w="269" w:type="pct"/>
            <w:tcBorders>
              <w:top w:val="nil"/>
              <w:left w:val="nil"/>
              <w:bottom w:val="single" w:sz="4" w:space="0" w:color="auto"/>
              <w:right w:val="single" w:sz="4" w:space="0" w:color="auto"/>
            </w:tcBorders>
            <w:shd w:val="clear" w:color="auto" w:fill="auto"/>
            <w:vAlign w:val="center"/>
            <w:hideMark/>
          </w:tcPr>
          <w:p w14:paraId="6DA2B7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78C6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632A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7E33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547</w:t>
            </w:r>
          </w:p>
        </w:tc>
        <w:tc>
          <w:tcPr>
            <w:tcW w:w="1682" w:type="pct"/>
            <w:tcBorders>
              <w:top w:val="nil"/>
              <w:left w:val="nil"/>
              <w:bottom w:val="single" w:sz="4" w:space="0" w:color="auto"/>
              <w:right w:val="single" w:sz="4" w:space="0" w:color="auto"/>
            </w:tcBorders>
            <w:shd w:val="clear" w:color="auto" w:fill="auto"/>
            <w:noWrap/>
            <w:vAlign w:val="center"/>
            <w:hideMark/>
          </w:tcPr>
          <w:p w14:paraId="7694BE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双头螺杆</w:t>
            </w:r>
          </w:p>
        </w:tc>
        <w:tc>
          <w:tcPr>
            <w:tcW w:w="779" w:type="pct"/>
            <w:tcBorders>
              <w:top w:val="nil"/>
              <w:left w:val="nil"/>
              <w:bottom w:val="single" w:sz="4" w:space="0" w:color="auto"/>
              <w:right w:val="single" w:sz="4" w:space="0" w:color="auto"/>
            </w:tcBorders>
            <w:shd w:val="clear" w:color="auto" w:fill="auto"/>
            <w:noWrap/>
            <w:vAlign w:val="center"/>
            <w:hideMark/>
          </w:tcPr>
          <w:p w14:paraId="43647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A902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18x180</w:t>
            </w:r>
          </w:p>
        </w:tc>
        <w:tc>
          <w:tcPr>
            <w:tcW w:w="269" w:type="pct"/>
            <w:tcBorders>
              <w:top w:val="nil"/>
              <w:left w:val="nil"/>
              <w:bottom w:val="single" w:sz="4" w:space="0" w:color="auto"/>
              <w:right w:val="single" w:sz="4" w:space="0" w:color="auto"/>
            </w:tcBorders>
            <w:shd w:val="clear" w:color="auto" w:fill="auto"/>
            <w:vAlign w:val="center"/>
            <w:hideMark/>
          </w:tcPr>
          <w:p w14:paraId="6ED0F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09A6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4D49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61C2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548</w:t>
            </w:r>
          </w:p>
        </w:tc>
        <w:tc>
          <w:tcPr>
            <w:tcW w:w="1682" w:type="pct"/>
            <w:tcBorders>
              <w:top w:val="nil"/>
              <w:left w:val="nil"/>
              <w:bottom w:val="single" w:sz="4" w:space="0" w:color="auto"/>
              <w:right w:val="single" w:sz="4" w:space="0" w:color="auto"/>
            </w:tcBorders>
            <w:shd w:val="clear" w:color="auto" w:fill="auto"/>
            <w:noWrap/>
            <w:vAlign w:val="center"/>
            <w:hideMark/>
          </w:tcPr>
          <w:p w14:paraId="416F47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双头螺杆</w:t>
            </w:r>
          </w:p>
        </w:tc>
        <w:tc>
          <w:tcPr>
            <w:tcW w:w="779" w:type="pct"/>
            <w:tcBorders>
              <w:top w:val="nil"/>
              <w:left w:val="nil"/>
              <w:bottom w:val="single" w:sz="4" w:space="0" w:color="auto"/>
              <w:right w:val="single" w:sz="4" w:space="0" w:color="auto"/>
            </w:tcBorders>
            <w:shd w:val="clear" w:color="auto" w:fill="auto"/>
            <w:noWrap/>
            <w:vAlign w:val="center"/>
            <w:hideMark/>
          </w:tcPr>
          <w:p w14:paraId="65203A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6DB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16x150</w:t>
            </w:r>
          </w:p>
        </w:tc>
        <w:tc>
          <w:tcPr>
            <w:tcW w:w="269" w:type="pct"/>
            <w:tcBorders>
              <w:top w:val="nil"/>
              <w:left w:val="nil"/>
              <w:bottom w:val="single" w:sz="4" w:space="0" w:color="auto"/>
              <w:right w:val="single" w:sz="4" w:space="0" w:color="auto"/>
            </w:tcBorders>
            <w:shd w:val="clear" w:color="auto" w:fill="auto"/>
            <w:vAlign w:val="center"/>
            <w:hideMark/>
          </w:tcPr>
          <w:p w14:paraId="2BEEA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DAC4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66C2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0F00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549</w:t>
            </w:r>
          </w:p>
        </w:tc>
        <w:tc>
          <w:tcPr>
            <w:tcW w:w="1682" w:type="pct"/>
            <w:tcBorders>
              <w:top w:val="nil"/>
              <w:left w:val="nil"/>
              <w:bottom w:val="single" w:sz="4" w:space="0" w:color="auto"/>
              <w:right w:val="single" w:sz="4" w:space="0" w:color="auto"/>
            </w:tcBorders>
            <w:shd w:val="clear" w:color="auto" w:fill="auto"/>
            <w:noWrap/>
            <w:vAlign w:val="center"/>
            <w:hideMark/>
          </w:tcPr>
          <w:p w14:paraId="3E9EAB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双头螺栓</w:t>
            </w:r>
          </w:p>
        </w:tc>
        <w:tc>
          <w:tcPr>
            <w:tcW w:w="779" w:type="pct"/>
            <w:tcBorders>
              <w:top w:val="nil"/>
              <w:left w:val="nil"/>
              <w:bottom w:val="single" w:sz="4" w:space="0" w:color="auto"/>
              <w:right w:val="single" w:sz="4" w:space="0" w:color="auto"/>
            </w:tcBorders>
            <w:shd w:val="clear" w:color="auto" w:fill="auto"/>
            <w:noWrap/>
            <w:vAlign w:val="center"/>
            <w:hideMark/>
          </w:tcPr>
          <w:p w14:paraId="682E4C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48B6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16x130</w:t>
            </w:r>
          </w:p>
        </w:tc>
        <w:tc>
          <w:tcPr>
            <w:tcW w:w="269" w:type="pct"/>
            <w:tcBorders>
              <w:top w:val="nil"/>
              <w:left w:val="nil"/>
              <w:bottom w:val="single" w:sz="4" w:space="0" w:color="auto"/>
              <w:right w:val="single" w:sz="4" w:space="0" w:color="auto"/>
            </w:tcBorders>
            <w:shd w:val="clear" w:color="auto" w:fill="auto"/>
            <w:vAlign w:val="center"/>
            <w:hideMark/>
          </w:tcPr>
          <w:p w14:paraId="2792C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5A524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82CA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3AC6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550</w:t>
            </w:r>
          </w:p>
        </w:tc>
        <w:tc>
          <w:tcPr>
            <w:tcW w:w="1682" w:type="pct"/>
            <w:tcBorders>
              <w:top w:val="nil"/>
              <w:left w:val="nil"/>
              <w:bottom w:val="single" w:sz="4" w:space="0" w:color="auto"/>
              <w:right w:val="single" w:sz="4" w:space="0" w:color="auto"/>
            </w:tcBorders>
            <w:shd w:val="clear" w:color="auto" w:fill="auto"/>
            <w:noWrap/>
            <w:vAlign w:val="center"/>
            <w:hideMark/>
          </w:tcPr>
          <w:p w14:paraId="49DAD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双开单控</w:t>
            </w:r>
          </w:p>
        </w:tc>
        <w:tc>
          <w:tcPr>
            <w:tcW w:w="779" w:type="pct"/>
            <w:tcBorders>
              <w:top w:val="nil"/>
              <w:left w:val="nil"/>
              <w:bottom w:val="single" w:sz="4" w:space="0" w:color="auto"/>
              <w:right w:val="single" w:sz="4" w:space="0" w:color="auto"/>
            </w:tcBorders>
            <w:shd w:val="clear" w:color="auto" w:fill="auto"/>
            <w:noWrap/>
            <w:vAlign w:val="center"/>
            <w:hideMark/>
          </w:tcPr>
          <w:p w14:paraId="6C0C96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EB0A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w:t>
            </w:r>
          </w:p>
        </w:tc>
        <w:tc>
          <w:tcPr>
            <w:tcW w:w="269" w:type="pct"/>
            <w:tcBorders>
              <w:top w:val="nil"/>
              <w:left w:val="nil"/>
              <w:bottom w:val="single" w:sz="4" w:space="0" w:color="auto"/>
              <w:right w:val="single" w:sz="4" w:space="0" w:color="auto"/>
            </w:tcBorders>
            <w:shd w:val="clear" w:color="auto" w:fill="auto"/>
            <w:vAlign w:val="center"/>
            <w:hideMark/>
          </w:tcPr>
          <w:p w14:paraId="090E1A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273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3C07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A5AF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551</w:t>
            </w:r>
          </w:p>
        </w:tc>
        <w:tc>
          <w:tcPr>
            <w:tcW w:w="1682" w:type="pct"/>
            <w:tcBorders>
              <w:top w:val="nil"/>
              <w:left w:val="nil"/>
              <w:bottom w:val="single" w:sz="4" w:space="0" w:color="auto"/>
              <w:right w:val="single" w:sz="4" w:space="0" w:color="auto"/>
            </w:tcBorders>
            <w:shd w:val="clear" w:color="auto" w:fill="auto"/>
            <w:noWrap/>
            <w:vAlign w:val="center"/>
            <w:hideMark/>
          </w:tcPr>
          <w:p w14:paraId="57430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双开双控</w:t>
            </w:r>
          </w:p>
        </w:tc>
        <w:tc>
          <w:tcPr>
            <w:tcW w:w="779" w:type="pct"/>
            <w:tcBorders>
              <w:top w:val="nil"/>
              <w:left w:val="nil"/>
              <w:bottom w:val="single" w:sz="4" w:space="0" w:color="auto"/>
              <w:right w:val="single" w:sz="4" w:space="0" w:color="auto"/>
            </w:tcBorders>
            <w:shd w:val="clear" w:color="auto" w:fill="auto"/>
            <w:noWrap/>
            <w:vAlign w:val="center"/>
            <w:hideMark/>
          </w:tcPr>
          <w:p w14:paraId="420E58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59FE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w:t>
            </w:r>
          </w:p>
        </w:tc>
        <w:tc>
          <w:tcPr>
            <w:tcW w:w="269" w:type="pct"/>
            <w:tcBorders>
              <w:top w:val="nil"/>
              <w:left w:val="nil"/>
              <w:bottom w:val="single" w:sz="4" w:space="0" w:color="auto"/>
              <w:right w:val="single" w:sz="4" w:space="0" w:color="auto"/>
            </w:tcBorders>
            <w:shd w:val="clear" w:color="auto" w:fill="auto"/>
            <w:vAlign w:val="center"/>
            <w:hideMark/>
          </w:tcPr>
          <w:p w14:paraId="06877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917B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3020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ED8C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552</w:t>
            </w:r>
          </w:p>
        </w:tc>
        <w:tc>
          <w:tcPr>
            <w:tcW w:w="1682" w:type="pct"/>
            <w:tcBorders>
              <w:top w:val="nil"/>
              <w:left w:val="nil"/>
              <w:bottom w:val="single" w:sz="4" w:space="0" w:color="auto"/>
              <w:right w:val="single" w:sz="4" w:space="0" w:color="auto"/>
            </w:tcBorders>
            <w:shd w:val="clear" w:color="auto" w:fill="auto"/>
            <w:noWrap/>
            <w:vAlign w:val="center"/>
            <w:hideMark/>
          </w:tcPr>
          <w:p w14:paraId="5A30A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双弹簧铰链</w:t>
            </w:r>
          </w:p>
        </w:tc>
        <w:tc>
          <w:tcPr>
            <w:tcW w:w="779" w:type="pct"/>
            <w:tcBorders>
              <w:top w:val="nil"/>
              <w:left w:val="nil"/>
              <w:bottom w:val="single" w:sz="4" w:space="0" w:color="auto"/>
              <w:right w:val="single" w:sz="4" w:space="0" w:color="auto"/>
            </w:tcBorders>
            <w:shd w:val="clear" w:color="auto" w:fill="auto"/>
            <w:noWrap/>
            <w:vAlign w:val="center"/>
            <w:hideMark/>
          </w:tcPr>
          <w:p w14:paraId="180EC0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F9CD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723D2E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3039C4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E2EC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613E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553</w:t>
            </w:r>
          </w:p>
        </w:tc>
        <w:tc>
          <w:tcPr>
            <w:tcW w:w="1682" w:type="pct"/>
            <w:tcBorders>
              <w:top w:val="nil"/>
              <w:left w:val="nil"/>
              <w:bottom w:val="single" w:sz="4" w:space="0" w:color="auto"/>
              <w:right w:val="single" w:sz="4" w:space="0" w:color="auto"/>
            </w:tcBorders>
            <w:shd w:val="clear" w:color="auto" w:fill="auto"/>
            <w:noWrap/>
            <w:vAlign w:val="center"/>
            <w:hideMark/>
          </w:tcPr>
          <w:p w14:paraId="25A75E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双弹簧铰链</w:t>
            </w:r>
          </w:p>
        </w:tc>
        <w:tc>
          <w:tcPr>
            <w:tcW w:w="779" w:type="pct"/>
            <w:tcBorders>
              <w:top w:val="nil"/>
              <w:left w:val="nil"/>
              <w:bottom w:val="single" w:sz="4" w:space="0" w:color="auto"/>
              <w:right w:val="single" w:sz="4" w:space="0" w:color="auto"/>
            </w:tcBorders>
            <w:shd w:val="clear" w:color="auto" w:fill="auto"/>
            <w:noWrap/>
            <w:vAlign w:val="center"/>
            <w:hideMark/>
          </w:tcPr>
          <w:p w14:paraId="20EE0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004B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w:t>
            </w:r>
          </w:p>
        </w:tc>
        <w:tc>
          <w:tcPr>
            <w:tcW w:w="269" w:type="pct"/>
            <w:tcBorders>
              <w:top w:val="nil"/>
              <w:left w:val="nil"/>
              <w:bottom w:val="single" w:sz="4" w:space="0" w:color="auto"/>
              <w:right w:val="single" w:sz="4" w:space="0" w:color="auto"/>
            </w:tcBorders>
            <w:shd w:val="clear" w:color="auto" w:fill="auto"/>
            <w:vAlign w:val="center"/>
            <w:hideMark/>
          </w:tcPr>
          <w:p w14:paraId="345D5A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7C6F2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A73F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A5BC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554</w:t>
            </w:r>
          </w:p>
        </w:tc>
        <w:tc>
          <w:tcPr>
            <w:tcW w:w="1682" w:type="pct"/>
            <w:tcBorders>
              <w:top w:val="nil"/>
              <w:left w:val="nil"/>
              <w:bottom w:val="single" w:sz="4" w:space="0" w:color="auto"/>
              <w:right w:val="single" w:sz="4" w:space="0" w:color="auto"/>
            </w:tcBorders>
            <w:shd w:val="clear" w:color="auto" w:fill="auto"/>
            <w:noWrap/>
            <w:vAlign w:val="center"/>
            <w:hideMark/>
          </w:tcPr>
          <w:p w14:paraId="5B4972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双电源开关</w:t>
            </w:r>
          </w:p>
        </w:tc>
        <w:tc>
          <w:tcPr>
            <w:tcW w:w="779" w:type="pct"/>
            <w:tcBorders>
              <w:top w:val="nil"/>
              <w:left w:val="nil"/>
              <w:bottom w:val="single" w:sz="4" w:space="0" w:color="auto"/>
              <w:right w:val="single" w:sz="4" w:space="0" w:color="auto"/>
            </w:tcBorders>
            <w:shd w:val="clear" w:color="auto" w:fill="auto"/>
            <w:noWrap/>
            <w:vAlign w:val="center"/>
            <w:hideMark/>
          </w:tcPr>
          <w:p w14:paraId="2BB29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1CD7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CB4P/400</w:t>
            </w:r>
          </w:p>
        </w:tc>
        <w:tc>
          <w:tcPr>
            <w:tcW w:w="269" w:type="pct"/>
            <w:tcBorders>
              <w:top w:val="nil"/>
              <w:left w:val="nil"/>
              <w:bottom w:val="single" w:sz="4" w:space="0" w:color="auto"/>
              <w:right w:val="single" w:sz="4" w:space="0" w:color="auto"/>
            </w:tcBorders>
            <w:shd w:val="clear" w:color="auto" w:fill="auto"/>
            <w:vAlign w:val="center"/>
            <w:hideMark/>
          </w:tcPr>
          <w:p w14:paraId="5683A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BA2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DE09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4B1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555</w:t>
            </w:r>
          </w:p>
        </w:tc>
        <w:tc>
          <w:tcPr>
            <w:tcW w:w="1682" w:type="pct"/>
            <w:tcBorders>
              <w:top w:val="nil"/>
              <w:left w:val="nil"/>
              <w:bottom w:val="single" w:sz="4" w:space="0" w:color="auto"/>
              <w:right w:val="single" w:sz="4" w:space="0" w:color="auto"/>
            </w:tcBorders>
            <w:shd w:val="clear" w:color="auto" w:fill="auto"/>
            <w:noWrap/>
            <w:vAlign w:val="center"/>
            <w:hideMark/>
          </w:tcPr>
          <w:p w14:paraId="5AE9F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双管三防灯带应急</w:t>
            </w:r>
          </w:p>
        </w:tc>
        <w:tc>
          <w:tcPr>
            <w:tcW w:w="779" w:type="pct"/>
            <w:tcBorders>
              <w:top w:val="nil"/>
              <w:left w:val="nil"/>
              <w:bottom w:val="single" w:sz="4" w:space="0" w:color="auto"/>
              <w:right w:val="single" w:sz="4" w:space="0" w:color="auto"/>
            </w:tcBorders>
            <w:shd w:val="clear" w:color="auto" w:fill="auto"/>
            <w:noWrap/>
            <w:vAlign w:val="center"/>
            <w:hideMark/>
          </w:tcPr>
          <w:p w14:paraId="5DB320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F8E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2x40W</w:t>
            </w:r>
          </w:p>
        </w:tc>
        <w:tc>
          <w:tcPr>
            <w:tcW w:w="269" w:type="pct"/>
            <w:tcBorders>
              <w:top w:val="nil"/>
              <w:left w:val="nil"/>
              <w:bottom w:val="single" w:sz="4" w:space="0" w:color="auto"/>
              <w:right w:val="single" w:sz="4" w:space="0" w:color="auto"/>
            </w:tcBorders>
            <w:shd w:val="clear" w:color="auto" w:fill="auto"/>
            <w:vAlign w:val="center"/>
            <w:hideMark/>
          </w:tcPr>
          <w:p w14:paraId="57FC6D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A105D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948C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241A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556</w:t>
            </w:r>
          </w:p>
        </w:tc>
        <w:tc>
          <w:tcPr>
            <w:tcW w:w="1682" w:type="pct"/>
            <w:tcBorders>
              <w:top w:val="nil"/>
              <w:left w:val="nil"/>
              <w:bottom w:val="single" w:sz="4" w:space="0" w:color="auto"/>
              <w:right w:val="single" w:sz="4" w:space="0" w:color="auto"/>
            </w:tcBorders>
            <w:shd w:val="clear" w:color="auto" w:fill="auto"/>
            <w:noWrap/>
            <w:vAlign w:val="center"/>
            <w:hideMark/>
          </w:tcPr>
          <w:p w14:paraId="71266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双绞线</w:t>
            </w:r>
          </w:p>
        </w:tc>
        <w:tc>
          <w:tcPr>
            <w:tcW w:w="779" w:type="pct"/>
            <w:tcBorders>
              <w:top w:val="nil"/>
              <w:left w:val="nil"/>
              <w:bottom w:val="single" w:sz="4" w:space="0" w:color="auto"/>
              <w:right w:val="single" w:sz="4" w:space="0" w:color="auto"/>
            </w:tcBorders>
            <w:shd w:val="clear" w:color="auto" w:fill="auto"/>
            <w:noWrap/>
            <w:vAlign w:val="center"/>
            <w:hideMark/>
          </w:tcPr>
          <w:p w14:paraId="69C3D9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6B8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2x1.5mm²</w:t>
            </w:r>
          </w:p>
        </w:tc>
        <w:tc>
          <w:tcPr>
            <w:tcW w:w="269" w:type="pct"/>
            <w:tcBorders>
              <w:top w:val="nil"/>
              <w:left w:val="nil"/>
              <w:bottom w:val="single" w:sz="4" w:space="0" w:color="auto"/>
              <w:right w:val="single" w:sz="4" w:space="0" w:color="auto"/>
            </w:tcBorders>
            <w:shd w:val="clear" w:color="auto" w:fill="auto"/>
            <w:vAlign w:val="center"/>
            <w:hideMark/>
          </w:tcPr>
          <w:p w14:paraId="4CF2D9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B87D2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5C4F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E404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557</w:t>
            </w:r>
          </w:p>
        </w:tc>
        <w:tc>
          <w:tcPr>
            <w:tcW w:w="1682" w:type="pct"/>
            <w:tcBorders>
              <w:top w:val="nil"/>
              <w:left w:val="nil"/>
              <w:bottom w:val="single" w:sz="4" w:space="0" w:color="auto"/>
              <w:right w:val="single" w:sz="4" w:space="0" w:color="auto"/>
            </w:tcBorders>
            <w:shd w:val="clear" w:color="auto" w:fill="auto"/>
            <w:noWrap/>
            <w:vAlign w:val="center"/>
            <w:hideMark/>
          </w:tcPr>
          <w:p w14:paraId="738CD6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双钥匙防火门锁</w:t>
            </w:r>
          </w:p>
        </w:tc>
        <w:tc>
          <w:tcPr>
            <w:tcW w:w="779" w:type="pct"/>
            <w:tcBorders>
              <w:top w:val="nil"/>
              <w:left w:val="nil"/>
              <w:bottom w:val="single" w:sz="4" w:space="0" w:color="auto"/>
              <w:right w:val="single" w:sz="4" w:space="0" w:color="auto"/>
            </w:tcBorders>
            <w:shd w:val="clear" w:color="auto" w:fill="auto"/>
            <w:noWrap/>
            <w:vAlign w:val="center"/>
            <w:hideMark/>
          </w:tcPr>
          <w:p w14:paraId="7D0EA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EF0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全套 /5572</w:t>
            </w:r>
          </w:p>
        </w:tc>
        <w:tc>
          <w:tcPr>
            <w:tcW w:w="269" w:type="pct"/>
            <w:tcBorders>
              <w:top w:val="nil"/>
              <w:left w:val="nil"/>
              <w:bottom w:val="single" w:sz="4" w:space="0" w:color="auto"/>
              <w:right w:val="single" w:sz="4" w:space="0" w:color="auto"/>
            </w:tcBorders>
            <w:shd w:val="clear" w:color="auto" w:fill="auto"/>
            <w:vAlign w:val="center"/>
            <w:hideMark/>
          </w:tcPr>
          <w:p w14:paraId="2E1B30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4215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99A1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69EE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558</w:t>
            </w:r>
          </w:p>
        </w:tc>
        <w:tc>
          <w:tcPr>
            <w:tcW w:w="1682" w:type="pct"/>
            <w:tcBorders>
              <w:top w:val="nil"/>
              <w:left w:val="nil"/>
              <w:bottom w:val="single" w:sz="4" w:space="0" w:color="auto"/>
              <w:right w:val="single" w:sz="4" w:space="0" w:color="auto"/>
            </w:tcBorders>
            <w:shd w:val="clear" w:color="auto" w:fill="auto"/>
            <w:noWrap/>
            <w:vAlign w:val="center"/>
            <w:hideMark/>
          </w:tcPr>
          <w:p w14:paraId="08EF7D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双面胶</w:t>
            </w:r>
          </w:p>
        </w:tc>
        <w:tc>
          <w:tcPr>
            <w:tcW w:w="779" w:type="pct"/>
            <w:tcBorders>
              <w:top w:val="nil"/>
              <w:left w:val="nil"/>
              <w:bottom w:val="single" w:sz="4" w:space="0" w:color="auto"/>
              <w:right w:val="single" w:sz="4" w:space="0" w:color="auto"/>
            </w:tcBorders>
            <w:shd w:val="clear" w:color="auto" w:fill="auto"/>
            <w:noWrap/>
            <w:vAlign w:val="center"/>
            <w:hideMark/>
          </w:tcPr>
          <w:p w14:paraId="66A0A3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A75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w:t>
            </w:r>
          </w:p>
        </w:tc>
        <w:tc>
          <w:tcPr>
            <w:tcW w:w="269" w:type="pct"/>
            <w:tcBorders>
              <w:top w:val="nil"/>
              <w:left w:val="nil"/>
              <w:bottom w:val="single" w:sz="4" w:space="0" w:color="auto"/>
              <w:right w:val="single" w:sz="4" w:space="0" w:color="auto"/>
            </w:tcBorders>
            <w:shd w:val="clear" w:color="auto" w:fill="auto"/>
            <w:vAlign w:val="center"/>
            <w:hideMark/>
          </w:tcPr>
          <w:p w14:paraId="1E7EA8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01F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1B7D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C40C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559</w:t>
            </w:r>
          </w:p>
        </w:tc>
        <w:tc>
          <w:tcPr>
            <w:tcW w:w="1682" w:type="pct"/>
            <w:tcBorders>
              <w:top w:val="nil"/>
              <w:left w:val="nil"/>
              <w:bottom w:val="single" w:sz="4" w:space="0" w:color="auto"/>
              <w:right w:val="single" w:sz="4" w:space="0" w:color="auto"/>
            </w:tcBorders>
            <w:shd w:val="clear" w:color="auto" w:fill="auto"/>
            <w:noWrap/>
            <w:vAlign w:val="center"/>
            <w:hideMark/>
          </w:tcPr>
          <w:p w14:paraId="671D54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反光条</w:t>
            </w:r>
          </w:p>
        </w:tc>
        <w:tc>
          <w:tcPr>
            <w:tcW w:w="779" w:type="pct"/>
            <w:tcBorders>
              <w:top w:val="nil"/>
              <w:left w:val="nil"/>
              <w:bottom w:val="single" w:sz="4" w:space="0" w:color="auto"/>
              <w:right w:val="single" w:sz="4" w:space="0" w:color="auto"/>
            </w:tcBorders>
            <w:shd w:val="clear" w:color="auto" w:fill="auto"/>
            <w:noWrap/>
            <w:vAlign w:val="center"/>
            <w:hideMark/>
          </w:tcPr>
          <w:p w14:paraId="6B42F8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31E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2DCB20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4A84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8D3F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99F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560</w:t>
            </w:r>
          </w:p>
        </w:tc>
        <w:tc>
          <w:tcPr>
            <w:tcW w:w="1682" w:type="pct"/>
            <w:tcBorders>
              <w:top w:val="nil"/>
              <w:left w:val="nil"/>
              <w:bottom w:val="single" w:sz="4" w:space="0" w:color="auto"/>
              <w:right w:val="single" w:sz="4" w:space="0" w:color="auto"/>
            </w:tcBorders>
            <w:shd w:val="clear" w:color="auto" w:fill="auto"/>
            <w:noWrap/>
            <w:vAlign w:val="center"/>
            <w:hideMark/>
          </w:tcPr>
          <w:p w14:paraId="39A38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变压器</w:t>
            </w:r>
          </w:p>
        </w:tc>
        <w:tc>
          <w:tcPr>
            <w:tcW w:w="779" w:type="pct"/>
            <w:tcBorders>
              <w:top w:val="nil"/>
              <w:left w:val="nil"/>
              <w:bottom w:val="single" w:sz="4" w:space="0" w:color="auto"/>
              <w:right w:val="single" w:sz="4" w:space="0" w:color="auto"/>
            </w:tcBorders>
            <w:shd w:val="clear" w:color="auto" w:fill="auto"/>
            <w:noWrap/>
            <w:vAlign w:val="center"/>
            <w:hideMark/>
          </w:tcPr>
          <w:p w14:paraId="527F53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A044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2000VA 36V</w:t>
            </w:r>
          </w:p>
        </w:tc>
        <w:tc>
          <w:tcPr>
            <w:tcW w:w="269" w:type="pct"/>
            <w:tcBorders>
              <w:top w:val="nil"/>
              <w:left w:val="nil"/>
              <w:bottom w:val="single" w:sz="4" w:space="0" w:color="auto"/>
              <w:right w:val="single" w:sz="4" w:space="0" w:color="auto"/>
            </w:tcBorders>
            <w:shd w:val="clear" w:color="auto" w:fill="auto"/>
            <w:vAlign w:val="center"/>
            <w:hideMark/>
          </w:tcPr>
          <w:p w14:paraId="147C3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F61B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00F6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CCF4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561</w:t>
            </w:r>
          </w:p>
        </w:tc>
        <w:tc>
          <w:tcPr>
            <w:tcW w:w="1682" w:type="pct"/>
            <w:tcBorders>
              <w:top w:val="nil"/>
              <w:left w:val="nil"/>
              <w:bottom w:val="single" w:sz="4" w:space="0" w:color="auto"/>
              <w:right w:val="single" w:sz="4" w:space="0" w:color="auto"/>
            </w:tcBorders>
            <w:shd w:val="clear" w:color="auto" w:fill="auto"/>
            <w:noWrap/>
            <w:vAlign w:val="center"/>
            <w:hideMark/>
          </w:tcPr>
          <w:p w14:paraId="25D7FC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变径管件</w:t>
            </w:r>
          </w:p>
        </w:tc>
        <w:tc>
          <w:tcPr>
            <w:tcW w:w="779" w:type="pct"/>
            <w:tcBorders>
              <w:top w:val="nil"/>
              <w:left w:val="nil"/>
              <w:bottom w:val="single" w:sz="4" w:space="0" w:color="auto"/>
              <w:right w:val="single" w:sz="4" w:space="0" w:color="auto"/>
            </w:tcBorders>
            <w:shd w:val="clear" w:color="auto" w:fill="auto"/>
            <w:noWrap/>
            <w:vAlign w:val="center"/>
            <w:hideMark/>
          </w:tcPr>
          <w:p w14:paraId="69FA7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C284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100变65</w:t>
            </w:r>
          </w:p>
        </w:tc>
        <w:tc>
          <w:tcPr>
            <w:tcW w:w="269" w:type="pct"/>
            <w:tcBorders>
              <w:top w:val="nil"/>
              <w:left w:val="nil"/>
              <w:bottom w:val="single" w:sz="4" w:space="0" w:color="auto"/>
              <w:right w:val="single" w:sz="4" w:space="0" w:color="auto"/>
            </w:tcBorders>
            <w:shd w:val="clear" w:color="auto" w:fill="auto"/>
            <w:vAlign w:val="center"/>
            <w:hideMark/>
          </w:tcPr>
          <w:p w14:paraId="0C569E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088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00B47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F91E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562</w:t>
            </w:r>
          </w:p>
        </w:tc>
        <w:tc>
          <w:tcPr>
            <w:tcW w:w="1682" w:type="pct"/>
            <w:tcBorders>
              <w:top w:val="nil"/>
              <w:left w:val="nil"/>
              <w:bottom w:val="single" w:sz="4" w:space="0" w:color="auto"/>
              <w:right w:val="single" w:sz="4" w:space="0" w:color="auto"/>
            </w:tcBorders>
            <w:shd w:val="clear" w:color="auto" w:fill="auto"/>
            <w:noWrap/>
            <w:vAlign w:val="center"/>
            <w:hideMark/>
          </w:tcPr>
          <w:p w14:paraId="7F1D0C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186CF4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FC3E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铸铁、25变15-20</w:t>
            </w:r>
          </w:p>
        </w:tc>
        <w:tc>
          <w:tcPr>
            <w:tcW w:w="269" w:type="pct"/>
            <w:tcBorders>
              <w:top w:val="nil"/>
              <w:left w:val="nil"/>
              <w:bottom w:val="single" w:sz="4" w:space="0" w:color="auto"/>
              <w:right w:val="single" w:sz="4" w:space="0" w:color="auto"/>
            </w:tcBorders>
            <w:shd w:val="clear" w:color="auto" w:fill="auto"/>
            <w:vAlign w:val="center"/>
            <w:hideMark/>
          </w:tcPr>
          <w:p w14:paraId="35F777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A27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7494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186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563</w:t>
            </w:r>
          </w:p>
        </w:tc>
        <w:tc>
          <w:tcPr>
            <w:tcW w:w="1682" w:type="pct"/>
            <w:tcBorders>
              <w:top w:val="nil"/>
              <w:left w:val="nil"/>
              <w:bottom w:val="single" w:sz="4" w:space="0" w:color="auto"/>
              <w:right w:val="single" w:sz="4" w:space="0" w:color="auto"/>
            </w:tcBorders>
            <w:shd w:val="clear" w:color="auto" w:fill="auto"/>
            <w:noWrap/>
            <w:vAlign w:val="center"/>
            <w:hideMark/>
          </w:tcPr>
          <w:p w14:paraId="72596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6A65BC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0E16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铸铁、20变-15</w:t>
            </w:r>
          </w:p>
        </w:tc>
        <w:tc>
          <w:tcPr>
            <w:tcW w:w="269" w:type="pct"/>
            <w:tcBorders>
              <w:top w:val="nil"/>
              <w:left w:val="nil"/>
              <w:bottom w:val="single" w:sz="4" w:space="0" w:color="auto"/>
              <w:right w:val="single" w:sz="4" w:space="0" w:color="auto"/>
            </w:tcBorders>
            <w:shd w:val="clear" w:color="auto" w:fill="auto"/>
            <w:vAlign w:val="center"/>
            <w:hideMark/>
          </w:tcPr>
          <w:p w14:paraId="2390B1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0297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CE51E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62D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564</w:t>
            </w:r>
          </w:p>
        </w:tc>
        <w:tc>
          <w:tcPr>
            <w:tcW w:w="1682" w:type="pct"/>
            <w:tcBorders>
              <w:top w:val="nil"/>
              <w:left w:val="nil"/>
              <w:bottom w:val="single" w:sz="4" w:space="0" w:color="auto"/>
              <w:right w:val="single" w:sz="4" w:space="0" w:color="auto"/>
            </w:tcBorders>
            <w:shd w:val="clear" w:color="auto" w:fill="auto"/>
            <w:noWrap/>
            <w:vAlign w:val="center"/>
            <w:hideMark/>
          </w:tcPr>
          <w:p w14:paraId="44BE95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5E7EC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9D9D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铸铁、50变15-40</w:t>
            </w:r>
          </w:p>
        </w:tc>
        <w:tc>
          <w:tcPr>
            <w:tcW w:w="269" w:type="pct"/>
            <w:tcBorders>
              <w:top w:val="nil"/>
              <w:left w:val="nil"/>
              <w:bottom w:val="single" w:sz="4" w:space="0" w:color="auto"/>
              <w:right w:val="single" w:sz="4" w:space="0" w:color="auto"/>
            </w:tcBorders>
            <w:shd w:val="clear" w:color="auto" w:fill="auto"/>
            <w:vAlign w:val="center"/>
            <w:hideMark/>
          </w:tcPr>
          <w:p w14:paraId="56B241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84E1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B93CC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2865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565</w:t>
            </w:r>
          </w:p>
        </w:tc>
        <w:tc>
          <w:tcPr>
            <w:tcW w:w="1682" w:type="pct"/>
            <w:tcBorders>
              <w:top w:val="nil"/>
              <w:left w:val="nil"/>
              <w:bottom w:val="single" w:sz="4" w:space="0" w:color="auto"/>
              <w:right w:val="single" w:sz="4" w:space="0" w:color="auto"/>
            </w:tcBorders>
            <w:shd w:val="clear" w:color="auto" w:fill="auto"/>
            <w:noWrap/>
            <w:vAlign w:val="center"/>
            <w:hideMark/>
          </w:tcPr>
          <w:p w14:paraId="45DD13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4D3064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7B96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铸铁、40变15-32</w:t>
            </w:r>
          </w:p>
        </w:tc>
        <w:tc>
          <w:tcPr>
            <w:tcW w:w="269" w:type="pct"/>
            <w:tcBorders>
              <w:top w:val="nil"/>
              <w:left w:val="nil"/>
              <w:bottom w:val="single" w:sz="4" w:space="0" w:color="auto"/>
              <w:right w:val="single" w:sz="4" w:space="0" w:color="auto"/>
            </w:tcBorders>
            <w:shd w:val="clear" w:color="auto" w:fill="auto"/>
            <w:vAlign w:val="center"/>
            <w:hideMark/>
          </w:tcPr>
          <w:p w14:paraId="243DF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D0D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03F4C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5CA5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566</w:t>
            </w:r>
          </w:p>
        </w:tc>
        <w:tc>
          <w:tcPr>
            <w:tcW w:w="1682" w:type="pct"/>
            <w:tcBorders>
              <w:top w:val="nil"/>
              <w:left w:val="nil"/>
              <w:bottom w:val="single" w:sz="4" w:space="0" w:color="auto"/>
              <w:right w:val="single" w:sz="4" w:space="0" w:color="auto"/>
            </w:tcBorders>
            <w:shd w:val="clear" w:color="auto" w:fill="auto"/>
            <w:noWrap/>
            <w:vAlign w:val="center"/>
            <w:hideMark/>
          </w:tcPr>
          <w:p w14:paraId="344EED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52F05C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17D4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铸铁、32变15-25</w:t>
            </w:r>
          </w:p>
        </w:tc>
        <w:tc>
          <w:tcPr>
            <w:tcW w:w="269" w:type="pct"/>
            <w:tcBorders>
              <w:top w:val="nil"/>
              <w:left w:val="nil"/>
              <w:bottom w:val="single" w:sz="4" w:space="0" w:color="auto"/>
              <w:right w:val="single" w:sz="4" w:space="0" w:color="auto"/>
            </w:tcBorders>
            <w:shd w:val="clear" w:color="auto" w:fill="auto"/>
            <w:vAlign w:val="center"/>
            <w:hideMark/>
          </w:tcPr>
          <w:p w14:paraId="2F4B0C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2C1A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3A2BF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D186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567</w:t>
            </w:r>
          </w:p>
        </w:tc>
        <w:tc>
          <w:tcPr>
            <w:tcW w:w="1682" w:type="pct"/>
            <w:tcBorders>
              <w:top w:val="nil"/>
              <w:left w:val="nil"/>
              <w:bottom w:val="single" w:sz="4" w:space="0" w:color="auto"/>
              <w:right w:val="single" w:sz="4" w:space="0" w:color="auto"/>
            </w:tcBorders>
            <w:shd w:val="clear" w:color="auto" w:fill="auto"/>
            <w:noWrap/>
            <w:vAlign w:val="center"/>
            <w:hideMark/>
          </w:tcPr>
          <w:p w14:paraId="7B1ED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变径弯头</w:t>
            </w:r>
          </w:p>
        </w:tc>
        <w:tc>
          <w:tcPr>
            <w:tcW w:w="779" w:type="pct"/>
            <w:tcBorders>
              <w:top w:val="nil"/>
              <w:left w:val="nil"/>
              <w:bottom w:val="single" w:sz="4" w:space="0" w:color="auto"/>
              <w:right w:val="single" w:sz="4" w:space="0" w:color="auto"/>
            </w:tcBorders>
            <w:shd w:val="clear" w:color="auto" w:fill="auto"/>
            <w:noWrap/>
            <w:vAlign w:val="center"/>
            <w:hideMark/>
          </w:tcPr>
          <w:p w14:paraId="690B0F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6DFA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铸铁、50变15-40</w:t>
            </w:r>
          </w:p>
        </w:tc>
        <w:tc>
          <w:tcPr>
            <w:tcW w:w="269" w:type="pct"/>
            <w:tcBorders>
              <w:top w:val="nil"/>
              <w:left w:val="nil"/>
              <w:bottom w:val="single" w:sz="4" w:space="0" w:color="auto"/>
              <w:right w:val="single" w:sz="4" w:space="0" w:color="auto"/>
            </w:tcBorders>
            <w:shd w:val="clear" w:color="auto" w:fill="auto"/>
            <w:vAlign w:val="center"/>
            <w:hideMark/>
          </w:tcPr>
          <w:p w14:paraId="5E2F8A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F3F6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2A0DF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B5B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568</w:t>
            </w:r>
          </w:p>
        </w:tc>
        <w:tc>
          <w:tcPr>
            <w:tcW w:w="1682" w:type="pct"/>
            <w:tcBorders>
              <w:top w:val="nil"/>
              <w:left w:val="nil"/>
              <w:bottom w:val="single" w:sz="4" w:space="0" w:color="auto"/>
              <w:right w:val="single" w:sz="4" w:space="0" w:color="auto"/>
            </w:tcBorders>
            <w:shd w:val="clear" w:color="auto" w:fill="auto"/>
            <w:noWrap/>
            <w:vAlign w:val="center"/>
            <w:hideMark/>
          </w:tcPr>
          <w:p w14:paraId="7943A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变径弯头</w:t>
            </w:r>
          </w:p>
        </w:tc>
        <w:tc>
          <w:tcPr>
            <w:tcW w:w="779" w:type="pct"/>
            <w:tcBorders>
              <w:top w:val="nil"/>
              <w:left w:val="nil"/>
              <w:bottom w:val="single" w:sz="4" w:space="0" w:color="auto"/>
              <w:right w:val="single" w:sz="4" w:space="0" w:color="auto"/>
            </w:tcBorders>
            <w:shd w:val="clear" w:color="auto" w:fill="auto"/>
            <w:noWrap/>
            <w:vAlign w:val="center"/>
            <w:hideMark/>
          </w:tcPr>
          <w:p w14:paraId="331C3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4227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铸铁、25变15-20</w:t>
            </w:r>
          </w:p>
        </w:tc>
        <w:tc>
          <w:tcPr>
            <w:tcW w:w="269" w:type="pct"/>
            <w:tcBorders>
              <w:top w:val="nil"/>
              <w:left w:val="nil"/>
              <w:bottom w:val="single" w:sz="4" w:space="0" w:color="auto"/>
              <w:right w:val="single" w:sz="4" w:space="0" w:color="auto"/>
            </w:tcBorders>
            <w:shd w:val="clear" w:color="auto" w:fill="auto"/>
            <w:vAlign w:val="center"/>
            <w:hideMark/>
          </w:tcPr>
          <w:p w14:paraId="70E879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974B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4CDB9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66F3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569</w:t>
            </w:r>
          </w:p>
        </w:tc>
        <w:tc>
          <w:tcPr>
            <w:tcW w:w="1682" w:type="pct"/>
            <w:tcBorders>
              <w:top w:val="nil"/>
              <w:left w:val="nil"/>
              <w:bottom w:val="single" w:sz="4" w:space="0" w:color="auto"/>
              <w:right w:val="single" w:sz="4" w:space="0" w:color="auto"/>
            </w:tcBorders>
            <w:shd w:val="clear" w:color="auto" w:fill="auto"/>
            <w:noWrap/>
            <w:vAlign w:val="center"/>
            <w:hideMark/>
          </w:tcPr>
          <w:p w14:paraId="348EF0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变径弯头</w:t>
            </w:r>
          </w:p>
        </w:tc>
        <w:tc>
          <w:tcPr>
            <w:tcW w:w="779" w:type="pct"/>
            <w:tcBorders>
              <w:top w:val="nil"/>
              <w:left w:val="nil"/>
              <w:bottom w:val="single" w:sz="4" w:space="0" w:color="auto"/>
              <w:right w:val="single" w:sz="4" w:space="0" w:color="auto"/>
            </w:tcBorders>
            <w:shd w:val="clear" w:color="auto" w:fill="auto"/>
            <w:noWrap/>
            <w:vAlign w:val="center"/>
            <w:hideMark/>
          </w:tcPr>
          <w:p w14:paraId="6AB63A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E5C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铸铁、40变15-32</w:t>
            </w:r>
          </w:p>
        </w:tc>
        <w:tc>
          <w:tcPr>
            <w:tcW w:w="269" w:type="pct"/>
            <w:tcBorders>
              <w:top w:val="nil"/>
              <w:left w:val="nil"/>
              <w:bottom w:val="single" w:sz="4" w:space="0" w:color="auto"/>
              <w:right w:val="single" w:sz="4" w:space="0" w:color="auto"/>
            </w:tcBorders>
            <w:shd w:val="clear" w:color="auto" w:fill="auto"/>
            <w:vAlign w:val="center"/>
            <w:hideMark/>
          </w:tcPr>
          <w:p w14:paraId="691AA5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45DD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6347D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9027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570</w:t>
            </w:r>
          </w:p>
        </w:tc>
        <w:tc>
          <w:tcPr>
            <w:tcW w:w="1682" w:type="pct"/>
            <w:tcBorders>
              <w:top w:val="nil"/>
              <w:left w:val="nil"/>
              <w:bottom w:val="single" w:sz="4" w:space="0" w:color="auto"/>
              <w:right w:val="single" w:sz="4" w:space="0" w:color="auto"/>
            </w:tcBorders>
            <w:shd w:val="clear" w:color="auto" w:fill="auto"/>
            <w:noWrap/>
            <w:vAlign w:val="center"/>
            <w:hideMark/>
          </w:tcPr>
          <w:p w14:paraId="193F0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变径弯头</w:t>
            </w:r>
          </w:p>
        </w:tc>
        <w:tc>
          <w:tcPr>
            <w:tcW w:w="779" w:type="pct"/>
            <w:tcBorders>
              <w:top w:val="nil"/>
              <w:left w:val="nil"/>
              <w:bottom w:val="single" w:sz="4" w:space="0" w:color="auto"/>
              <w:right w:val="single" w:sz="4" w:space="0" w:color="auto"/>
            </w:tcBorders>
            <w:shd w:val="clear" w:color="auto" w:fill="auto"/>
            <w:noWrap/>
            <w:vAlign w:val="center"/>
            <w:hideMark/>
          </w:tcPr>
          <w:p w14:paraId="227592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70B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铸铁、32变15-25</w:t>
            </w:r>
          </w:p>
        </w:tc>
        <w:tc>
          <w:tcPr>
            <w:tcW w:w="269" w:type="pct"/>
            <w:tcBorders>
              <w:top w:val="nil"/>
              <w:left w:val="nil"/>
              <w:bottom w:val="single" w:sz="4" w:space="0" w:color="auto"/>
              <w:right w:val="single" w:sz="4" w:space="0" w:color="auto"/>
            </w:tcBorders>
            <w:shd w:val="clear" w:color="auto" w:fill="auto"/>
            <w:vAlign w:val="center"/>
            <w:hideMark/>
          </w:tcPr>
          <w:p w14:paraId="663579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92D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B86A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C89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571</w:t>
            </w:r>
          </w:p>
        </w:tc>
        <w:tc>
          <w:tcPr>
            <w:tcW w:w="1682" w:type="pct"/>
            <w:tcBorders>
              <w:top w:val="nil"/>
              <w:left w:val="nil"/>
              <w:bottom w:val="single" w:sz="4" w:space="0" w:color="auto"/>
              <w:right w:val="single" w:sz="4" w:space="0" w:color="auto"/>
            </w:tcBorders>
            <w:shd w:val="clear" w:color="auto" w:fill="auto"/>
            <w:noWrap/>
            <w:vAlign w:val="center"/>
            <w:hideMark/>
          </w:tcPr>
          <w:p w14:paraId="31B15C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变径接扣</w:t>
            </w:r>
          </w:p>
        </w:tc>
        <w:tc>
          <w:tcPr>
            <w:tcW w:w="779" w:type="pct"/>
            <w:tcBorders>
              <w:top w:val="nil"/>
              <w:left w:val="nil"/>
              <w:bottom w:val="single" w:sz="4" w:space="0" w:color="auto"/>
              <w:right w:val="single" w:sz="4" w:space="0" w:color="auto"/>
            </w:tcBorders>
            <w:shd w:val="clear" w:color="auto" w:fill="auto"/>
            <w:noWrap/>
            <w:vAlign w:val="center"/>
            <w:hideMark/>
          </w:tcPr>
          <w:p w14:paraId="7C2FFB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DF8A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铸铁、40变-27</w:t>
            </w:r>
          </w:p>
        </w:tc>
        <w:tc>
          <w:tcPr>
            <w:tcW w:w="269" w:type="pct"/>
            <w:tcBorders>
              <w:top w:val="nil"/>
              <w:left w:val="nil"/>
              <w:bottom w:val="single" w:sz="4" w:space="0" w:color="auto"/>
              <w:right w:val="single" w:sz="4" w:space="0" w:color="auto"/>
            </w:tcBorders>
            <w:shd w:val="clear" w:color="auto" w:fill="auto"/>
            <w:vAlign w:val="center"/>
            <w:hideMark/>
          </w:tcPr>
          <w:p w14:paraId="35C8E3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C766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9144B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D021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572</w:t>
            </w:r>
          </w:p>
        </w:tc>
        <w:tc>
          <w:tcPr>
            <w:tcW w:w="1682" w:type="pct"/>
            <w:tcBorders>
              <w:top w:val="nil"/>
              <w:left w:val="nil"/>
              <w:bottom w:val="single" w:sz="4" w:space="0" w:color="auto"/>
              <w:right w:val="single" w:sz="4" w:space="0" w:color="auto"/>
            </w:tcBorders>
            <w:shd w:val="clear" w:color="auto" w:fill="auto"/>
            <w:noWrap/>
            <w:vAlign w:val="center"/>
            <w:hideMark/>
          </w:tcPr>
          <w:p w14:paraId="1E943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36D16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DB1A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铸铁、50变15-40</w:t>
            </w:r>
          </w:p>
        </w:tc>
        <w:tc>
          <w:tcPr>
            <w:tcW w:w="269" w:type="pct"/>
            <w:tcBorders>
              <w:top w:val="nil"/>
              <w:left w:val="nil"/>
              <w:bottom w:val="single" w:sz="4" w:space="0" w:color="auto"/>
              <w:right w:val="single" w:sz="4" w:space="0" w:color="auto"/>
            </w:tcBorders>
            <w:shd w:val="clear" w:color="auto" w:fill="auto"/>
            <w:vAlign w:val="center"/>
            <w:hideMark/>
          </w:tcPr>
          <w:p w14:paraId="05A3BD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AB95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4C281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0584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573</w:t>
            </w:r>
          </w:p>
        </w:tc>
        <w:tc>
          <w:tcPr>
            <w:tcW w:w="1682" w:type="pct"/>
            <w:tcBorders>
              <w:top w:val="nil"/>
              <w:left w:val="nil"/>
              <w:bottom w:val="single" w:sz="4" w:space="0" w:color="auto"/>
              <w:right w:val="single" w:sz="4" w:space="0" w:color="auto"/>
            </w:tcBorders>
            <w:shd w:val="clear" w:color="auto" w:fill="auto"/>
            <w:noWrap/>
            <w:vAlign w:val="center"/>
            <w:hideMark/>
          </w:tcPr>
          <w:p w14:paraId="30C5B8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2C3A0C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05F1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铸铁、32变15-25</w:t>
            </w:r>
          </w:p>
        </w:tc>
        <w:tc>
          <w:tcPr>
            <w:tcW w:w="269" w:type="pct"/>
            <w:tcBorders>
              <w:top w:val="nil"/>
              <w:left w:val="nil"/>
              <w:bottom w:val="single" w:sz="4" w:space="0" w:color="auto"/>
              <w:right w:val="single" w:sz="4" w:space="0" w:color="auto"/>
            </w:tcBorders>
            <w:shd w:val="clear" w:color="auto" w:fill="auto"/>
            <w:vAlign w:val="center"/>
            <w:hideMark/>
          </w:tcPr>
          <w:p w14:paraId="610587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1B1D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2922F5"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A9D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574</w:t>
            </w:r>
          </w:p>
        </w:tc>
        <w:tc>
          <w:tcPr>
            <w:tcW w:w="1682" w:type="pct"/>
            <w:tcBorders>
              <w:top w:val="nil"/>
              <w:left w:val="nil"/>
              <w:bottom w:val="single" w:sz="4" w:space="0" w:color="auto"/>
              <w:right w:val="single" w:sz="4" w:space="0" w:color="auto"/>
            </w:tcBorders>
            <w:shd w:val="clear" w:color="auto" w:fill="auto"/>
            <w:noWrap/>
            <w:vAlign w:val="center"/>
            <w:hideMark/>
          </w:tcPr>
          <w:p w14:paraId="2284DF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5E6BD5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E1A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铸铁、40变15-32</w:t>
            </w:r>
          </w:p>
        </w:tc>
        <w:tc>
          <w:tcPr>
            <w:tcW w:w="269" w:type="pct"/>
            <w:tcBorders>
              <w:top w:val="nil"/>
              <w:left w:val="nil"/>
              <w:bottom w:val="single" w:sz="4" w:space="0" w:color="auto"/>
              <w:right w:val="single" w:sz="4" w:space="0" w:color="auto"/>
            </w:tcBorders>
            <w:shd w:val="clear" w:color="auto" w:fill="auto"/>
            <w:vAlign w:val="center"/>
            <w:hideMark/>
          </w:tcPr>
          <w:p w14:paraId="1030E5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E9DF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BBEE6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2EE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575</w:t>
            </w:r>
          </w:p>
        </w:tc>
        <w:tc>
          <w:tcPr>
            <w:tcW w:w="1682" w:type="pct"/>
            <w:tcBorders>
              <w:top w:val="nil"/>
              <w:left w:val="nil"/>
              <w:bottom w:val="single" w:sz="4" w:space="0" w:color="auto"/>
              <w:right w:val="single" w:sz="4" w:space="0" w:color="auto"/>
            </w:tcBorders>
            <w:shd w:val="clear" w:color="auto" w:fill="auto"/>
            <w:noWrap/>
            <w:vAlign w:val="center"/>
            <w:hideMark/>
          </w:tcPr>
          <w:p w14:paraId="084D79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1F406A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4E66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铸铁、20变15</w:t>
            </w:r>
          </w:p>
        </w:tc>
        <w:tc>
          <w:tcPr>
            <w:tcW w:w="269" w:type="pct"/>
            <w:tcBorders>
              <w:top w:val="nil"/>
              <w:left w:val="nil"/>
              <w:bottom w:val="single" w:sz="4" w:space="0" w:color="auto"/>
              <w:right w:val="single" w:sz="4" w:space="0" w:color="auto"/>
            </w:tcBorders>
            <w:shd w:val="clear" w:color="auto" w:fill="auto"/>
            <w:vAlign w:val="center"/>
            <w:hideMark/>
          </w:tcPr>
          <w:p w14:paraId="2BAE25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E6D6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58D10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B4E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576</w:t>
            </w:r>
          </w:p>
        </w:tc>
        <w:tc>
          <w:tcPr>
            <w:tcW w:w="1682" w:type="pct"/>
            <w:tcBorders>
              <w:top w:val="nil"/>
              <w:left w:val="nil"/>
              <w:bottom w:val="single" w:sz="4" w:space="0" w:color="auto"/>
              <w:right w:val="single" w:sz="4" w:space="0" w:color="auto"/>
            </w:tcBorders>
            <w:shd w:val="clear" w:color="auto" w:fill="auto"/>
            <w:noWrap/>
            <w:vAlign w:val="center"/>
            <w:hideMark/>
          </w:tcPr>
          <w:p w14:paraId="47BEA6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77F8AC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F74E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铸铁、25变15-20</w:t>
            </w:r>
          </w:p>
        </w:tc>
        <w:tc>
          <w:tcPr>
            <w:tcW w:w="269" w:type="pct"/>
            <w:tcBorders>
              <w:top w:val="nil"/>
              <w:left w:val="nil"/>
              <w:bottom w:val="single" w:sz="4" w:space="0" w:color="auto"/>
              <w:right w:val="single" w:sz="4" w:space="0" w:color="auto"/>
            </w:tcBorders>
            <w:shd w:val="clear" w:color="auto" w:fill="auto"/>
            <w:vAlign w:val="center"/>
            <w:hideMark/>
          </w:tcPr>
          <w:p w14:paraId="3F9900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BAB9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1071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58D0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577</w:t>
            </w:r>
          </w:p>
        </w:tc>
        <w:tc>
          <w:tcPr>
            <w:tcW w:w="1682" w:type="pct"/>
            <w:tcBorders>
              <w:top w:val="nil"/>
              <w:left w:val="nil"/>
              <w:bottom w:val="single" w:sz="4" w:space="0" w:color="auto"/>
              <w:right w:val="single" w:sz="4" w:space="0" w:color="auto"/>
            </w:tcBorders>
            <w:shd w:val="clear" w:color="auto" w:fill="auto"/>
            <w:noWrap/>
            <w:vAlign w:val="center"/>
            <w:hideMark/>
          </w:tcPr>
          <w:p w14:paraId="4948F3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0EA7D5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AB23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5B8295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9B2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E9B6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D1E5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578</w:t>
            </w:r>
          </w:p>
        </w:tc>
        <w:tc>
          <w:tcPr>
            <w:tcW w:w="1682" w:type="pct"/>
            <w:tcBorders>
              <w:top w:val="nil"/>
              <w:left w:val="nil"/>
              <w:bottom w:val="single" w:sz="4" w:space="0" w:color="auto"/>
              <w:right w:val="single" w:sz="4" w:space="0" w:color="auto"/>
            </w:tcBorders>
            <w:shd w:val="clear" w:color="auto" w:fill="auto"/>
            <w:noWrap/>
            <w:vAlign w:val="center"/>
            <w:hideMark/>
          </w:tcPr>
          <w:p w14:paraId="5661DE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03AD05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ADBE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6782BA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302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87C4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0598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579</w:t>
            </w:r>
          </w:p>
        </w:tc>
        <w:tc>
          <w:tcPr>
            <w:tcW w:w="1682" w:type="pct"/>
            <w:tcBorders>
              <w:top w:val="nil"/>
              <w:left w:val="nil"/>
              <w:bottom w:val="single" w:sz="4" w:space="0" w:color="auto"/>
              <w:right w:val="single" w:sz="4" w:space="0" w:color="auto"/>
            </w:tcBorders>
            <w:shd w:val="clear" w:color="auto" w:fill="auto"/>
            <w:noWrap/>
            <w:vAlign w:val="center"/>
            <w:hideMark/>
          </w:tcPr>
          <w:p w14:paraId="61C69E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1BC3C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D27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430397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D83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0EC9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8B9F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580</w:t>
            </w:r>
          </w:p>
        </w:tc>
        <w:tc>
          <w:tcPr>
            <w:tcW w:w="1682" w:type="pct"/>
            <w:tcBorders>
              <w:top w:val="nil"/>
              <w:left w:val="nil"/>
              <w:bottom w:val="single" w:sz="4" w:space="0" w:color="auto"/>
              <w:right w:val="single" w:sz="4" w:space="0" w:color="auto"/>
            </w:tcBorders>
            <w:shd w:val="clear" w:color="auto" w:fill="auto"/>
            <w:noWrap/>
            <w:vAlign w:val="center"/>
            <w:hideMark/>
          </w:tcPr>
          <w:p w14:paraId="7E72C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1393C9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B66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1AED23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7CE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60D5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449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581</w:t>
            </w:r>
          </w:p>
        </w:tc>
        <w:tc>
          <w:tcPr>
            <w:tcW w:w="1682" w:type="pct"/>
            <w:tcBorders>
              <w:top w:val="nil"/>
              <w:left w:val="nil"/>
              <w:bottom w:val="single" w:sz="4" w:space="0" w:color="auto"/>
              <w:right w:val="single" w:sz="4" w:space="0" w:color="auto"/>
            </w:tcBorders>
            <w:shd w:val="clear" w:color="auto" w:fill="auto"/>
            <w:noWrap/>
            <w:vAlign w:val="center"/>
            <w:hideMark/>
          </w:tcPr>
          <w:p w14:paraId="0E983B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013930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104D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2E7C1A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1464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1320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E70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582</w:t>
            </w:r>
          </w:p>
        </w:tc>
        <w:tc>
          <w:tcPr>
            <w:tcW w:w="1682" w:type="pct"/>
            <w:tcBorders>
              <w:top w:val="nil"/>
              <w:left w:val="nil"/>
              <w:bottom w:val="single" w:sz="4" w:space="0" w:color="auto"/>
              <w:right w:val="single" w:sz="4" w:space="0" w:color="auto"/>
            </w:tcBorders>
            <w:shd w:val="clear" w:color="auto" w:fill="auto"/>
            <w:noWrap/>
            <w:vAlign w:val="center"/>
            <w:hideMark/>
          </w:tcPr>
          <w:p w14:paraId="05ECF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6E1F55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2BF3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0826F8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1E57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42DB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DD8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583</w:t>
            </w:r>
          </w:p>
        </w:tc>
        <w:tc>
          <w:tcPr>
            <w:tcW w:w="1682" w:type="pct"/>
            <w:tcBorders>
              <w:top w:val="nil"/>
              <w:left w:val="nil"/>
              <w:bottom w:val="single" w:sz="4" w:space="0" w:color="auto"/>
              <w:right w:val="single" w:sz="4" w:space="0" w:color="auto"/>
            </w:tcBorders>
            <w:shd w:val="clear" w:color="auto" w:fill="auto"/>
            <w:noWrap/>
            <w:vAlign w:val="center"/>
            <w:hideMark/>
          </w:tcPr>
          <w:p w14:paraId="475837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活接</w:t>
            </w:r>
          </w:p>
        </w:tc>
        <w:tc>
          <w:tcPr>
            <w:tcW w:w="779" w:type="pct"/>
            <w:tcBorders>
              <w:top w:val="nil"/>
              <w:left w:val="nil"/>
              <w:bottom w:val="single" w:sz="4" w:space="0" w:color="auto"/>
              <w:right w:val="single" w:sz="4" w:space="0" w:color="auto"/>
            </w:tcBorders>
            <w:shd w:val="clear" w:color="auto" w:fill="auto"/>
            <w:noWrap/>
            <w:vAlign w:val="center"/>
            <w:hideMark/>
          </w:tcPr>
          <w:p w14:paraId="1E5416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E025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铸铁、DN65</w:t>
            </w:r>
          </w:p>
        </w:tc>
        <w:tc>
          <w:tcPr>
            <w:tcW w:w="269" w:type="pct"/>
            <w:tcBorders>
              <w:top w:val="nil"/>
              <w:left w:val="nil"/>
              <w:bottom w:val="single" w:sz="4" w:space="0" w:color="auto"/>
              <w:right w:val="single" w:sz="4" w:space="0" w:color="auto"/>
            </w:tcBorders>
            <w:shd w:val="clear" w:color="auto" w:fill="auto"/>
            <w:vAlign w:val="center"/>
            <w:hideMark/>
          </w:tcPr>
          <w:p w14:paraId="241070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C9D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DD84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F07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584</w:t>
            </w:r>
          </w:p>
        </w:tc>
        <w:tc>
          <w:tcPr>
            <w:tcW w:w="1682" w:type="pct"/>
            <w:tcBorders>
              <w:top w:val="nil"/>
              <w:left w:val="nil"/>
              <w:bottom w:val="single" w:sz="4" w:space="0" w:color="auto"/>
              <w:right w:val="single" w:sz="4" w:space="0" w:color="auto"/>
            </w:tcBorders>
            <w:shd w:val="clear" w:color="auto" w:fill="auto"/>
            <w:noWrap/>
            <w:vAlign w:val="center"/>
            <w:hideMark/>
          </w:tcPr>
          <w:p w14:paraId="1289D2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4C6E9B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5A0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十字</w:t>
            </w:r>
          </w:p>
        </w:tc>
        <w:tc>
          <w:tcPr>
            <w:tcW w:w="269" w:type="pct"/>
            <w:tcBorders>
              <w:top w:val="nil"/>
              <w:left w:val="nil"/>
              <w:bottom w:val="single" w:sz="4" w:space="0" w:color="auto"/>
              <w:right w:val="single" w:sz="4" w:space="0" w:color="auto"/>
            </w:tcBorders>
            <w:shd w:val="clear" w:color="auto" w:fill="auto"/>
            <w:vAlign w:val="center"/>
            <w:hideMark/>
          </w:tcPr>
          <w:p w14:paraId="7BFF90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6587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4138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30DF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585</w:t>
            </w:r>
          </w:p>
        </w:tc>
        <w:tc>
          <w:tcPr>
            <w:tcW w:w="1682" w:type="pct"/>
            <w:tcBorders>
              <w:top w:val="nil"/>
              <w:left w:val="nil"/>
              <w:bottom w:val="single" w:sz="4" w:space="0" w:color="auto"/>
              <w:right w:val="single" w:sz="4" w:space="0" w:color="auto"/>
            </w:tcBorders>
            <w:shd w:val="clear" w:color="auto" w:fill="auto"/>
            <w:noWrap/>
            <w:vAlign w:val="center"/>
            <w:hideMark/>
          </w:tcPr>
          <w:p w14:paraId="10FAB9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7D9AA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3963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一字</w:t>
            </w:r>
          </w:p>
        </w:tc>
        <w:tc>
          <w:tcPr>
            <w:tcW w:w="269" w:type="pct"/>
            <w:tcBorders>
              <w:top w:val="nil"/>
              <w:left w:val="nil"/>
              <w:bottom w:val="single" w:sz="4" w:space="0" w:color="auto"/>
              <w:right w:val="single" w:sz="4" w:space="0" w:color="auto"/>
            </w:tcBorders>
            <w:shd w:val="clear" w:color="auto" w:fill="auto"/>
            <w:vAlign w:val="center"/>
            <w:hideMark/>
          </w:tcPr>
          <w:p w14:paraId="019BD7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2A926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E229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26F8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586</w:t>
            </w:r>
          </w:p>
        </w:tc>
        <w:tc>
          <w:tcPr>
            <w:tcW w:w="1682" w:type="pct"/>
            <w:tcBorders>
              <w:top w:val="nil"/>
              <w:left w:val="nil"/>
              <w:bottom w:val="single" w:sz="4" w:space="0" w:color="auto"/>
              <w:right w:val="single" w:sz="4" w:space="0" w:color="auto"/>
            </w:tcBorders>
            <w:shd w:val="clear" w:color="auto" w:fill="auto"/>
            <w:noWrap/>
            <w:vAlign w:val="center"/>
            <w:hideMark/>
          </w:tcPr>
          <w:p w14:paraId="5D18D3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可换头螺丝刀</w:t>
            </w:r>
          </w:p>
        </w:tc>
        <w:tc>
          <w:tcPr>
            <w:tcW w:w="779" w:type="pct"/>
            <w:tcBorders>
              <w:top w:val="nil"/>
              <w:left w:val="nil"/>
              <w:bottom w:val="single" w:sz="4" w:space="0" w:color="auto"/>
              <w:right w:val="single" w:sz="4" w:space="0" w:color="auto"/>
            </w:tcBorders>
            <w:shd w:val="clear" w:color="auto" w:fill="auto"/>
            <w:noWrap/>
            <w:vAlign w:val="center"/>
            <w:hideMark/>
          </w:tcPr>
          <w:p w14:paraId="1C70A6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A958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w:t>
            </w:r>
          </w:p>
        </w:tc>
        <w:tc>
          <w:tcPr>
            <w:tcW w:w="269" w:type="pct"/>
            <w:tcBorders>
              <w:top w:val="nil"/>
              <w:left w:val="nil"/>
              <w:bottom w:val="single" w:sz="4" w:space="0" w:color="auto"/>
              <w:right w:val="single" w:sz="4" w:space="0" w:color="auto"/>
            </w:tcBorders>
            <w:shd w:val="clear" w:color="auto" w:fill="auto"/>
            <w:vAlign w:val="center"/>
            <w:hideMark/>
          </w:tcPr>
          <w:p w14:paraId="03C749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F638B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D9B7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4D1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587</w:t>
            </w:r>
          </w:p>
        </w:tc>
        <w:tc>
          <w:tcPr>
            <w:tcW w:w="1682" w:type="pct"/>
            <w:tcBorders>
              <w:top w:val="nil"/>
              <w:left w:val="nil"/>
              <w:bottom w:val="single" w:sz="4" w:space="0" w:color="auto"/>
              <w:right w:val="single" w:sz="4" w:space="0" w:color="auto"/>
            </w:tcBorders>
            <w:shd w:val="clear" w:color="auto" w:fill="auto"/>
            <w:noWrap/>
            <w:vAlign w:val="center"/>
            <w:hideMark/>
          </w:tcPr>
          <w:p w14:paraId="02AE6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可换头螺丝刀</w:t>
            </w:r>
          </w:p>
        </w:tc>
        <w:tc>
          <w:tcPr>
            <w:tcW w:w="779" w:type="pct"/>
            <w:tcBorders>
              <w:top w:val="nil"/>
              <w:left w:val="nil"/>
              <w:bottom w:val="single" w:sz="4" w:space="0" w:color="auto"/>
              <w:right w:val="single" w:sz="4" w:space="0" w:color="auto"/>
            </w:tcBorders>
            <w:shd w:val="clear" w:color="auto" w:fill="auto"/>
            <w:noWrap/>
            <w:vAlign w:val="center"/>
            <w:hideMark/>
          </w:tcPr>
          <w:p w14:paraId="77B1BD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CEC6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w:t>
            </w:r>
          </w:p>
        </w:tc>
        <w:tc>
          <w:tcPr>
            <w:tcW w:w="269" w:type="pct"/>
            <w:tcBorders>
              <w:top w:val="nil"/>
              <w:left w:val="nil"/>
              <w:bottom w:val="single" w:sz="4" w:space="0" w:color="auto"/>
              <w:right w:val="single" w:sz="4" w:space="0" w:color="auto"/>
            </w:tcBorders>
            <w:shd w:val="clear" w:color="auto" w:fill="auto"/>
            <w:vAlign w:val="center"/>
            <w:hideMark/>
          </w:tcPr>
          <w:p w14:paraId="2FA976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337C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BB12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7379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588</w:t>
            </w:r>
          </w:p>
        </w:tc>
        <w:tc>
          <w:tcPr>
            <w:tcW w:w="1682" w:type="pct"/>
            <w:tcBorders>
              <w:top w:val="nil"/>
              <w:left w:val="nil"/>
              <w:bottom w:val="single" w:sz="4" w:space="0" w:color="auto"/>
              <w:right w:val="single" w:sz="4" w:space="0" w:color="auto"/>
            </w:tcBorders>
            <w:shd w:val="clear" w:color="auto" w:fill="auto"/>
            <w:noWrap/>
            <w:vAlign w:val="center"/>
            <w:hideMark/>
          </w:tcPr>
          <w:p w14:paraId="5D1031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可换头螺丝刀</w:t>
            </w:r>
          </w:p>
        </w:tc>
        <w:tc>
          <w:tcPr>
            <w:tcW w:w="779" w:type="pct"/>
            <w:tcBorders>
              <w:top w:val="nil"/>
              <w:left w:val="nil"/>
              <w:bottom w:val="single" w:sz="4" w:space="0" w:color="auto"/>
              <w:right w:val="single" w:sz="4" w:space="0" w:color="auto"/>
            </w:tcBorders>
            <w:shd w:val="clear" w:color="auto" w:fill="auto"/>
            <w:noWrap/>
            <w:vAlign w:val="center"/>
            <w:hideMark/>
          </w:tcPr>
          <w:p w14:paraId="5149B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B88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短</w:t>
            </w:r>
          </w:p>
        </w:tc>
        <w:tc>
          <w:tcPr>
            <w:tcW w:w="269" w:type="pct"/>
            <w:tcBorders>
              <w:top w:val="nil"/>
              <w:left w:val="nil"/>
              <w:bottom w:val="single" w:sz="4" w:space="0" w:color="auto"/>
              <w:right w:val="single" w:sz="4" w:space="0" w:color="auto"/>
            </w:tcBorders>
            <w:shd w:val="clear" w:color="auto" w:fill="auto"/>
            <w:vAlign w:val="center"/>
            <w:hideMark/>
          </w:tcPr>
          <w:p w14:paraId="281634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FBB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96A1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CC0F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589</w:t>
            </w:r>
          </w:p>
        </w:tc>
        <w:tc>
          <w:tcPr>
            <w:tcW w:w="1682" w:type="pct"/>
            <w:tcBorders>
              <w:top w:val="nil"/>
              <w:left w:val="nil"/>
              <w:bottom w:val="single" w:sz="4" w:space="0" w:color="auto"/>
              <w:right w:val="single" w:sz="4" w:space="0" w:color="auto"/>
            </w:tcBorders>
            <w:shd w:val="clear" w:color="auto" w:fill="auto"/>
            <w:noWrap/>
            <w:vAlign w:val="center"/>
            <w:hideMark/>
          </w:tcPr>
          <w:p w14:paraId="167A4A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可调卧式脚踏阀</w:t>
            </w:r>
          </w:p>
        </w:tc>
        <w:tc>
          <w:tcPr>
            <w:tcW w:w="779" w:type="pct"/>
            <w:tcBorders>
              <w:top w:val="nil"/>
              <w:left w:val="nil"/>
              <w:bottom w:val="single" w:sz="4" w:space="0" w:color="auto"/>
              <w:right w:val="single" w:sz="4" w:space="0" w:color="auto"/>
            </w:tcBorders>
            <w:shd w:val="clear" w:color="auto" w:fill="auto"/>
            <w:noWrap/>
            <w:vAlign w:val="center"/>
            <w:hideMark/>
          </w:tcPr>
          <w:p w14:paraId="6C92B7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A931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卧式/可调</w:t>
            </w:r>
          </w:p>
        </w:tc>
        <w:tc>
          <w:tcPr>
            <w:tcW w:w="269" w:type="pct"/>
            <w:tcBorders>
              <w:top w:val="nil"/>
              <w:left w:val="nil"/>
              <w:bottom w:val="single" w:sz="4" w:space="0" w:color="auto"/>
              <w:right w:val="single" w:sz="4" w:space="0" w:color="auto"/>
            </w:tcBorders>
            <w:shd w:val="clear" w:color="auto" w:fill="auto"/>
            <w:vAlign w:val="center"/>
            <w:hideMark/>
          </w:tcPr>
          <w:p w14:paraId="1CE214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282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846F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C8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590</w:t>
            </w:r>
          </w:p>
        </w:tc>
        <w:tc>
          <w:tcPr>
            <w:tcW w:w="1682" w:type="pct"/>
            <w:tcBorders>
              <w:top w:val="nil"/>
              <w:left w:val="nil"/>
              <w:bottom w:val="single" w:sz="4" w:space="0" w:color="auto"/>
              <w:right w:val="single" w:sz="4" w:space="0" w:color="auto"/>
            </w:tcBorders>
            <w:shd w:val="clear" w:color="auto" w:fill="auto"/>
            <w:noWrap/>
            <w:vAlign w:val="center"/>
            <w:hideMark/>
          </w:tcPr>
          <w:p w14:paraId="03B850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可调马桶配件</w:t>
            </w:r>
          </w:p>
        </w:tc>
        <w:tc>
          <w:tcPr>
            <w:tcW w:w="779" w:type="pct"/>
            <w:tcBorders>
              <w:top w:val="nil"/>
              <w:left w:val="nil"/>
              <w:bottom w:val="single" w:sz="4" w:space="0" w:color="auto"/>
              <w:right w:val="single" w:sz="4" w:space="0" w:color="auto"/>
            </w:tcBorders>
            <w:shd w:val="clear" w:color="auto" w:fill="auto"/>
            <w:noWrap/>
            <w:vAlign w:val="center"/>
            <w:hideMark/>
          </w:tcPr>
          <w:p w14:paraId="50E6CD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785D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上水器</w:t>
            </w:r>
          </w:p>
        </w:tc>
        <w:tc>
          <w:tcPr>
            <w:tcW w:w="269" w:type="pct"/>
            <w:tcBorders>
              <w:top w:val="nil"/>
              <w:left w:val="nil"/>
              <w:bottom w:val="single" w:sz="4" w:space="0" w:color="auto"/>
              <w:right w:val="single" w:sz="4" w:space="0" w:color="auto"/>
            </w:tcBorders>
            <w:shd w:val="clear" w:color="auto" w:fill="auto"/>
            <w:vAlign w:val="center"/>
            <w:hideMark/>
          </w:tcPr>
          <w:p w14:paraId="41AC24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033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B611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B6C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591</w:t>
            </w:r>
          </w:p>
        </w:tc>
        <w:tc>
          <w:tcPr>
            <w:tcW w:w="1682" w:type="pct"/>
            <w:tcBorders>
              <w:top w:val="nil"/>
              <w:left w:val="nil"/>
              <w:bottom w:val="single" w:sz="4" w:space="0" w:color="auto"/>
              <w:right w:val="single" w:sz="4" w:space="0" w:color="auto"/>
            </w:tcBorders>
            <w:shd w:val="clear" w:color="auto" w:fill="auto"/>
            <w:noWrap/>
            <w:vAlign w:val="center"/>
            <w:hideMark/>
          </w:tcPr>
          <w:p w14:paraId="581FE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台下盆</w:t>
            </w:r>
          </w:p>
        </w:tc>
        <w:tc>
          <w:tcPr>
            <w:tcW w:w="779" w:type="pct"/>
            <w:tcBorders>
              <w:top w:val="nil"/>
              <w:left w:val="nil"/>
              <w:bottom w:val="single" w:sz="4" w:space="0" w:color="auto"/>
              <w:right w:val="single" w:sz="4" w:space="0" w:color="auto"/>
            </w:tcBorders>
            <w:shd w:val="clear" w:color="auto" w:fill="auto"/>
            <w:noWrap/>
            <w:vAlign w:val="center"/>
            <w:hideMark/>
          </w:tcPr>
          <w:p w14:paraId="5A62AB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47D4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HD-11</w:t>
            </w:r>
          </w:p>
        </w:tc>
        <w:tc>
          <w:tcPr>
            <w:tcW w:w="269" w:type="pct"/>
            <w:tcBorders>
              <w:top w:val="nil"/>
              <w:left w:val="nil"/>
              <w:bottom w:val="single" w:sz="4" w:space="0" w:color="auto"/>
              <w:right w:val="single" w:sz="4" w:space="0" w:color="auto"/>
            </w:tcBorders>
            <w:shd w:val="clear" w:color="auto" w:fill="auto"/>
            <w:vAlign w:val="center"/>
            <w:hideMark/>
          </w:tcPr>
          <w:p w14:paraId="5CA2C7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C25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C6D9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C26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592</w:t>
            </w:r>
          </w:p>
        </w:tc>
        <w:tc>
          <w:tcPr>
            <w:tcW w:w="1682" w:type="pct"/>
            <w:tcBorders>
              <w:top w:val="nil"/>
              <w:left w:val="nil"/>
              <w:bottom w:val="single" w:sz="4" w:space="0" w:color="auto"/>
              <w:right w:val="single" w:sz="4" w:space="0" w:color="auto"/>
            </w:tcBorders>
            <w:shd w:val="clear" w:color="auto" w:fill="auto"/>
            <w:noWrap/>
            <w:vAlign w:val="center"/>
            <w:hideMark/>
          </w:tcPr>
          <w:p w14:paraId="1E2A1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台钳</w:t>
            </w:r>
          </w:p>
        </w:tc>
        <w:tc>
          <w:tcPr>
            <w:tcW w:w="779" w:type="pct"/>
            <w:tcBorders>
              <w:top w:val="nil"/>
              <w:left w:val="nil"/>
              <w:bottom w:val="single" w:sz="4" w:space="0" w:color="auto"/>
              <w:right w:val="single" w:sz="4" w:space="0" w:color="auto"/>
            </w:tcBorders>
            <w:shd w:val="clear" w:color="auto" w:fill="auto"/>
            <w:noWrap/>
            <w:vAlign w:val="center"/>
            <w:hideMark/>
          </w:tcPr>
          <w:p w14:paraId="4F2A73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9362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125cm</w:t>
            </w:r>
          </w:p>
        </w:tc>
        <w:tc>
          <w:tcPr>
            <w:tcW w:w="269" w:type="pct"/>
            <w:tcBorders>
              <w:top w:val="nil"/>
              <w:left w:val="nil"/>
              <w:bottom w:val="single" w:sz="4" w:space="0" w:color="auto"/>
              <w:right w:val="single" w:sz="4" w:space="0" w:color="auto"/>
            </w:tcBorders>
            <w:shd w:val="clear" w:color="auto" w:fill="auto"/>
            <w:vAlign w:val="center"/>
            <w:hideMark/>
          </w:tcPr>
          <w:p w14:paraId="7329ED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7FA4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9A60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8B3B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593</w:t>
            </w:r>
          </w:p>
        </w:tc>
        <w:tc>
          <w:tcPr>
            <w:tcW w:w="1682" w:type="pct"/>
            <w:tcBorders>
              <w:top w:val="nil"/>
              <w:left w:val="nil"/>
              <w:bottom w:val="single" w:sz="4" w:space="0" w:color="auto"/>
              <w:right w:val="single" w:sz="4" w:space="0" w:color="auto"/>
            </w:tcBorders>
            <w:shd w:val="clear" w:color="auto" w:fill="auto"/>
            <w:noWrap/>
            <w:vAlign w:val="center"/>
            <w:hideMark/>
          </w:tcPr>
          <w:p w14:paraId="087F70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台钳</w:t>
            </w:r>
          </w:p>
        </w:tc>
        <w:tc>
          <w:tcPr>
            <w:tcW w:w="779" w:type="pct"/>
            <w:tcBorders>
              <w:top w:val="nil"/>
              <w:left w:val="nil"/>
              <w:bottom w:val="single" w:sz="4" w:space="0" w:color="auto"/>
              <w:right w:val="single" w:sz="4" w:space="0" w:color="auto"/>
            </w:tcBorders>
            <w:shd w:val="clear" w:color="auto" w:fill="auto"/>
            <w:noWrap/>
            <w:vAlign w:val="center"/>
            <w:hideMark/>
          </w:tcPr>
          <w:p w14:paraId="1C059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E4E3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8cm</w:t>
            </w:r>
          </w:p>
        </w:tc>
        <w:tc>
          <w:tcPr>
            <w:tcW w:w="269" w:type="pct"/>
            <w:tcBorders>
              <w:top w:val="nil"/>
              <w:left w:val="nil"/>
              <w:bottom w:val="single" w:sz="4" w:space="0" w:color="auto"/>
              <w:right w:val="single" w:sz="4" w:space="0" w:color="auto"/>
            </w:tcBorders>
            <w:shd w:val="clear" w:color="auto" w:fill="auto"/>
            <w:vAlign w:val="center"/>
            <w:hideMark/>
          </w:tcPr>
          <w:p w14:paraId="70F2D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2E2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2D43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73B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594</w:t>
            </w:r>
          </w:p>
        </w:tc>
        <w:tc>
          <w:tcPr>
            <w:tcW w:w="1682" w:type="pct"/>
            <w:tcBorders>
              <w:top w:val="nil"/>
              <w:left w:val="nil"/>
              <w:bottom w:val="single" w:sz="4" w:space="0" w:color="auto"/>
              <w:right w:val="single" w:sz="4" w:space="0" w:color="auto"/>
            </w:tcBorders>
            <w:shd w:val="clear" w:color="auto" w:fill="auto"/>
            <w:noWrap/>
            <w:vAlign w:val="center"/>
            <w:hideMark/>
          </w:tcPr>
          <w:p w14:paraId="3865C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台钳</w:t>
            </w:r>
          </w:p>
        </w:tc>
        <w:tc>
          <w:tcPr>
            <w:tcW w:w="779" w:type="pct"/>
            <w:tcBorders>
              <w:top w:val="nil"/>
              <w:left w:val="nil"/>
              <w:bottom w:val="single" w:sz="4" w:space="0" w:color="auto"/>
              <w:right w:val="single" w:sz="4" w:space="0" w:color="auto"/>
            </w:tcBorders>
            <w:shd w:val="clear" w:color="auto" w:fill="auto"/>
            <w:noWrap/>
            <w:vAlign w:val="center"/>
            <w:hideMark/>
          </w:tcPr>
          <w:p w14:paraId="3346D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5607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6cm</w:t>
            </w:r>
          </w:p>
        </w:tc>
        <w:tc>
          <w:tcPr>
            <w:tcW w:w="269" w:type="pct"/>
            <w:tcBorders>
              <w:top w:val="nil"/>
              <w:left w:val="nil"/>
              <w:bottom w:val="single" w:sz="4" w:space="0" w:color="auto"/>
              <w:right w:val="single" w:sz="4" w:space="0" w:color="auto"/>
            </w:tcBorders>
            <w:shd w:val="clear" w:color="auto" w:fill="auto"/>
            <w:vAlign w:val="center"/>
            <w:hideMark/>
          </w:tcPr>
          <w:p w14:paraId="627291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4C96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F25D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7366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595</w:t>
            </w:r>
          </w:p>
        </w:tc>
        <w:tc>
          <w:tcPr>
            <w:tcW w:w="1682" w:type="pct"/>
            <w:tcBorders>
              <w:top w:val="nil"/>
              <w:left w:val="nil"/>
              <w:bottom w:val="single" w:sz="4" w:space="0" w:color="auto"/>
              <w:right w:val="single" w:sz="4" w:space="0" w:color="auto"/>
            </w:tcBorders>
            <w:shd w:val="clear" w:color="auto" w:fill="auto"/>
            <w:noWrap/>
            <w:vAlign w:val="center"/>
            <w:hideMark/>
          </w:tcPr>
          <w:p w14:paraId="3A1EF0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合金头钻头</w:t>
            </w:r>
          </w:p>
        </w:tc>
        <w:tc>
          <w:tcPr>
            <w:tcW w:w="779" w:type="pct"/>
            <w:tcBorders>
              <w:top w:val="nil"/>
              <w:left w:val="nil"/>
              <w:bottom w:val="single" w:sz="4" w:space="0" w:color="auto"/>
              <w:right w:val="single" w:sz="4" w:space="0" w:color="auto"/>
            </w:tcBorders>
            <w:shd w:val="clear" w:color="auto" w:fill="auto"/>
            <w:noWrap/>
            <w:vAlign w:val="center"/>
            <w:hideMark/>
          </w:tcPr>
          <w:p w14:paraId="4FFAF2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2B400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4.5</w:t>
            </w:r>
          </w:p>
        </w:tc>
        <w:tc>
          <w:tcPr>
            <w:tcW w:w="269" w:type="pct"/>
            <w:tcBorders>
              <w:top w:val="nil"/>
              <w:left w:val="nil"/>
              <w:bottom w:val="single" w:sz="4" w:space="0" w:color="auto"/>
              <w:right w:val="single" w:sz="4" w:space="0" w:color="auto"/>
            </w:tcBorders>
            <w:shd w:val="clear" w:color="auto" w:fill="auto"/>
            <w:vAlign w:val="center"/>
            <w:hideMark/>
          </w:tcPr>
          <w:p w14:paraId="3B437B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EA56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2BF3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E68D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596</w:t>
            </w:r>
          </w:p>
        </w:tc>
        <w:tc>
          <w:tcPr>
            <w:tcW w:w="1682" w:type="pct"/>
            <w:tcBorders>
              <w:top w:val="nil"/>
              <w:left w:val="nil"/>
              <w:bottom w:val="single" w:sz="4" w:space="0" w:color="auto"/>
              <w:right w:val="single" w:sz="4" w:space="0" w:color="auto"/>
            </w:tcBorders>
            <w:shd w:val="clear" w:color="auto" w:fill="auto"/>
            <w:noWrap/>
            <w:vAlign w:val="center"/>
            <w:hideMark/>
          </w:tcPr>
          <w:p w14:paraId="19CBC8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合金头钻头</w:t>
            </w:r>
          </w:p>
        </w:tc>
        <w:tc>
          <w:tcPr>
            <w:tcW w:w="779" w:type="pct"/>
            <w:tcBorders>
              <w:top w:val="nil"/>
              <w:left w:val="nil"/>
              <w:bottom w:val="single" w:sz="4" w:space="0" w:color="auto"/>
              <w:right w:val="single" w:sz="4" w:space="0" w:color="auto"/>
            </w:tcBorders>
            <w:shd w:val="clear" w:color="auto" w:fill="auto"/>
            <w:noWrap/>
            <w:vAlign w:val="center"/>
            <w:hideMark/>
          </w:tcPr>
          <w:p w14:paraId="39E1D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D9C7C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3.5</w:t>
            </w:r>
          </w:p>
        </w:tc>
        <w:tc>
          <w:tcPr>
            <w:tcW w:w="269" w:type="pct"/>
            <w:tcBorders>
              <w:top w:val="nil"/>
              <w:left w:val="nil"/>
              <w:bottom w:val="single" w:sz="4" w:space="0" w:color="auto"/>
              <w:right w:val="single" w:sz="4" w:space="0" w:color="auto"/>
            </w:tcBorders>
            <w:shd w:val="clear" w:color="auto" w:fill="auto"/>
            <w:vAlign w:val="center"/>
            <w:hideMark/>
          </w:tcPr>
          <w:p w14:paraId="68D325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59DA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5177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18B2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597</w:t>
            </w:r>
          </w:p>
        </w:tc>
        <w:tc>
          <w:tcPr>
            <w:tcW w:w="1682" w:type="pct"/>
            <w:tcBorders>
              <w:top w:val="nil"/>
              <w:left w:val="nil"/>
              <w:bottom w:val="single" w:sz="4" w:space="0" w:color="auto"/>
              <w:right w:val="single" w:sz="4" w:space="0" w:color="auto"/>
            </w:tcBorders>
            <w:shd w:val="clear" w:color="auto" w:fill="auto"/>
            <w:noWrap/>
            <w:vAlign w:val="center"/>
            <w:hideMark/>
          </w:tcPr>
          <w:p w14:paraId="6072D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315A0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18B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φ28</w:t>
            </w:r>
          </w:p>
        </w:tc>
        <w:tc>
          <w:tcPr>
            <w:tcW w:w="269" w:type="pct"/>
            <w:tcBorders>
              <w:top w:val="nil"/>
              <w:left w:val="nil"/>
              <w:bottom w:val="single" w:sz="4" w:space="0" w:color="auto"/>
              <w:right w:val="single" w:sz="4" w:space="0" w:color="auto"/>
            </w:tcBorders>
            <w:shd w:val="clear" w:color="auto" w:fill="auto"/>
            <w:vAlign w:val="center"/>
            <w:hideMark/>
          </w:tcPr>
          <w:p w14:paraId="3AAE8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BE94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0882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74DC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598</w:t>
            </w:r>
          </w:p>
        </w:tc>
        <w:tc>
          <w:tcPr>
            <w:tcW w:w="1682" w:type="pct"/>
            <w:tcBorders>
              <w:top w:val="nil"/>
              <w:left w:val="nil"/>
              <w:bottom w:val="single" w:sz="4" w:space="0" w:color="auto"/>
              <w:right w:val="single" w:sz="4" w:space="0" w:color="auto"/>
            </w:tcBorders>
            <w:shd w:val="clear" w:color="auto" w:fill="auto"/>
            <w:noWrap/>
            <w:vAlign w:val="center"/>
            <w:hideMark/>
          </w:tcPr>
          <w:p w14:paraId="4C3F18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2B97B3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CD58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φ55</w:t>
            </w:r>
          </w:p>
        </w:tc>
        <w:tc>
          <w:tcPr>
            <w:tcW w:w="269" w:type="pct"/>
            <w:tcBorders>
              <w:top w:val="nil"/>
              <w:left w:val="nil"/>
              <w:bottom w:val="single" w:sz="4" w:space="0" w:color="auto"/>
              <w:right w:val="single" w:sz="4" w:space="0" w:color="auto"/>
            </w:tcBorders>
            <w:shd w:val="clear" w:color="auto" w:fill="auto"/>
            <w:vAlign w:val="center"/>
            <w:hideMark/>
          </w:tcPr>
          <w:p w14:paraId="61D7E9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199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C079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80B8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599</w:t>
            </w:r>
          </w:p>
        </w:tc>
        <w:tc>
          <w:tcPr>
            <w:tcW w:w="1682" w:type="pct"/>
            <w:tcBorders>
              <w:top w:val="nil"/>
              <w:left w:val="nil"/>
              <w:bottom w:val="single" w:sz="4" w:space="0" w:color="auto"/>
              <w:right w:val="single" w:sz="4" w:space="0" w:color="auto"/>
            </w:tcBorders>
            <w:shd w:val="clear" w:color="auto" w:fill="auto"/>
            <w:noWrap/>
            <w:vAlign w:val="center"/>
            <w:hideMark/>
          </w:tcPr>
          <w:p w14:paraId="2323F7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35E036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A629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φ22</w:t>
            </w:r>
          </w:p>
        </w:tc>
        <w:tc>
          <w:tcPr>
            <w:tcW w:w="269" w:type="pct"/>
            <w:tcBorders>
              <w:top w:val="nil"/>
              <w:left w:val="nil"/>
              <w:bottom w:val="single" w:sz="4" w:space="0" w:color="auto"/>
              <w:right w:val="single" w:sz="4" w:space="0" w:color="auto"/>
            </w:tcBorders>
            <w:shd w:val="clear" w:color="auto" w:fill="auto"/>
            <w:vAlign w:val="center"/>
            <w:hideMark/>
          </w:tcPr>
          <w:p w14:paraId="02961C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DB14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078C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EF4F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w:t>
            </w:r>
          </w:p>
        </w:tc>
        <w:tc>
          <w:tcPr>
            <w:tcW w:w="1682" w:type="pct"/>
            <w:tcBorders>
              <w:top w:val="nil"/>
              <w:left w:val="nil"/>
              <w:bottom w:val="single" w:sz="4" w:space="0" w:color="auto"/>
              <w:right w:val="single" w:sz="4" w:space="0" w:color="auto"/>
            </w:tcBorders>
            <w:shd w:val="clear" w:color="auto" w:fill="auto"/>
            <w:noWrap/>
            <w:vAlign w:val="center"/>
            <w:hideMark/>
          </w:tcPr>
          <w:p w14:paraId="27D4E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2CD08C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AE4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φ18</w:t>
            </w:r>
          </w:p>
        </w:tc>
        <w:tc>
          <w:tcPr>
            <w:tcW w:w="269" w:type="pct"/>
            <w:tcBorders>
              <w:top w:val="nil"/>
              <w:left w:val="nil"/>
              <w:bottom w:val="single" w:sz="4" w:space="0" w:color="auto"/>
              <w:right w:val="single" w:sz="4" w:space="0" w:color="auto"/>
            </w:tcBorders>
            <w:shd w:val="clear" w:color="auto" w:fill="auto"/>
            <w:vAlign w:val="center"/>
            <w:hideMark/>
          </w:tcPr>
          <w:p w14:paraId="5471F1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3D70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A15B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A34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601</w:t>
            </w:r>
          </w:p>
        </w:tc>
        <w:tc>
          <w:tcPr>
            <w:tcW w:w="1682" w:type="pct"/>
            <w:tcBorders>
              <w:top w:val="nil"/>
              <w:left w:val="nil"/>
              <w:bottom w:val="single" w:sz="4" w:space="0" w:color="auto"/>
              <w:right w:val="single" w:sz="4" w:space="0" w:color="auto"/>
            </w:tcBorders>
            <w:shd w:val="clear" w:color="auto" w:fill="auto"/>
            <w:noWrap/>
            <w:vAlign w:val="center"/>
            <w:hideMark/>
          </w:tcPr>
          <w:p w14:paraId="2818DC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5CBD0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AF4B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φ16</w:t>
            </w:r>
          </w:p>
        </w:tc>
        <w:tc>
          <w:tcPr>
            <w:tcW w:w="269" w:type="pct"/>
            <w:tcBorders>
              <w:top w:val="nil"/>
              <w:left w:val="nil"/>
              <w:bottom w:val="single" w:sz="4" w:space="0" w:color="auto"/>
              <w:right w:val="single" w:sz="4" w:space="0" w:color="auto"/>
            </w:tcBorders>
            <w:shd w:val="clear" w:color="auto" w:fill="auto"/>
            <w:vAlign w:val="center"/>
            <w:hideMark/>
          </w:tcPr>
          <w:p w14:paraId="11E395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E46F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86EB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468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602</w:t>
            </w:r>
          </w:p>
        </w:tc>
        <w:tc>
          <w:tcPr>
            <w:tcW w:w="1682" w:type="pct"/>
            <w:tcBorders>
              <w:top w:val="nil"/>
              <w:left w:val="nil"/>
              <w:bottom w:val="single" w:sz="4" w:space="0" w:color="auto"/>
              <w:right w:val="single" w:sz="4" w:space="0" w:color="auto"/>
            </w:tcBorders>
            <w:shd w:val="clear" w:color="auto" w:fill="auto"/>
            <w:noWrap/>
            <w:vAlign w:val="center"/>
            <w:hideMark/>
          </w:tcPr>
          <w:p w14:paraId="22A7CF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1AD491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E38D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φ50</w:t>
            </w:r>
          </w:p>
        </w:tc>
        <w:tc>
          <w:tcPr>
            <w:tcW w:w="269" w:type="pct"/>
            <w:tcBorders>
              <w:top w:val="nil"/>
              <w:left w:val="nil"/>
              <w:bottom w:val="single" w:sz="4" w:space="0" w:color="auto"/>
              <w:right w:val="single" w:sz="4" w:space="0" w:color="auto"/>
            </w:tcBorders>
            <w:shd w:val="clear" w:color="auto" w:fill="auto"/>
            <w:vAlign w:val="center"/>
            <w:hideMark/>
          </w:tcPr>
          <w:p w14:paraId="1FC89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89B8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CD8B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0584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603</w:t>
            </w:r>
          </w:p>
        </w:tc>
        <w:tc>
          <w:tcPr>
            <w:tcW w:w="1682" w:type="pct"/>
            <w:tcBorders>
              <w:top w:val="nil"/>
              <w:left w:val="nil"/>
              <w:bottom w:val="single" w:sz="4" w:space="0" w:color="auto"/>
              <w:right w:val="single" w:sz="4" w:space="0" w:color="auto"/>
            </w:tcBorders>
            <w:shd w:val="clear" w:color="auto" w:fill="auto"/>
            <w:noWrap/>
            <w:vAlign w:val="center"/>
            <w:hideMark/>
          </w:tcPr>
          <w:p w14:paraId="69AFD4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197294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CA26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φ35</w:t>
            </w:r>
          </w:p>
        </w:tc>
        <w:tc>
          <w:tcPr>
            <w:tcW w:w="269" w:type="pct"/>
            <w:tcBorders>
              <w:top w:val="nil"/>
              <w:left w:val="nil"/>
              <w:bottom w:val="single" w:sz="4" w:space="0" w:color="auto"/>
              <w:right w:val="single" w:sz="4" w:space="0" w:color="auto"/>
            </w:tcBorders>
            <w:shd w:val="clear" w:color="auto" w:fill="auto"/>
            <w:vAlign w:val="center"/>
            <w:hideMark/>
          </w:tcPr>
          <w:p w14:paraId="75366A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9366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6A47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683C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604</w:t>
            </w:r>
          </w:p>
        </w:tc>
        <w:tc>
          <w:tcPr>
            <w:tcW w:w="1682" w:type="pct"/>
            <w:tcBorders>
              <w:top w:val="nil"/>
              <w:left w:val="nil"/>
              <w:bottom w:val="single" w:sz="4" w:space="0" w:color="auto"/>
              <w:right w:val="single" w:sz="4" w:space="0" w:color="auto"/>
            </w:tcBorders>
            <w:shd w:val="clear" w:color="auto" w:fill="auto"/>
            <w:noWrap/>
            <w:vAlign w:val="center"/>
            <w:hideMark/>
          </w:tcPr>
          <w:p w14:paraId="49F3A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2384C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0676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φ25</w:t>
            </w:r>
          </w:p>
        </w:tc>
        <w:tc>
          <w:tcPr>
            <w:tcW w:w="269" w:type="pct"/>
            <w:tcBorders>
              <w:top w:val="nil"/>
              <w:left w:val="nil"/>
              <w:bottom w:val="single" w:sz="4" w:space="0" w:color="auto"/>
              <w:right w:val="single" w:sz="4" w:space="0" w:color="auto"/>
            </w:tcBorders>
            <w:shd w:val="clear" w:color="auto" w:fill="auto"/>
            <w:vAlign w:val="center"/>
            <w:hideMark/>
          </w:tcPr>
          <w:p w14:paraId="0E0BE4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45A8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4C7C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4A7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605</w:t>
            </w:r>
          </w:p>
        </w:tc>
        <w:tc>
          <w:tcPr>
            <w:tcW w:w="1682" w:type="pct"/>
            <w:tcBorders>
              <w:top w:val="nil"/>
              <w:left w:val="nil"/>
              <w:bottom w:val="single" w:sz="4" w:space="0" w:color="auto"/>
              <w:right w:val="single" w:sz="4" w:space="0" w:color="auto"/>
            </w:tcBorders>
            <w:shd w:val="clear" w:color="auto" w:fill="auto"/>
            <w:noWrap/>
            <w:vAlign w:val="center"/>
            <w:hideMark/>
          </w:tcPr>
          <w:p w14:paraId="2B8E82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合金开孔器</w:t>
            </w:r>
          </w:p>
        </w:tc>
        <w:tc>
          <w:tcPr>
            <w:tcW w:w="779" w:type="pct"/>
            <w:tcBorders>
              <w:top w:val="nil"/>
              <w:left w:val="nil"/>
              <w:bottom w:val="single" w:sz="4" w:space="0" w:color="auto"/>
              <w:right w:val="single" w:sz="4" w:space="0" w:color="auto"/>
            </w:tcBorders>
            <w:shd w:val="clear" w:color="auto" w:fill="auto"/>
            <w:noWrap/>
            <w:vAlign w:val="center"/>
            <w:hideMark/>
          </w:tcPr>
          <w:p w14:paraId="153C6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949A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φ32</w:t>
            </w:r>
          </w:p>
        </w:tc>
        <w:tc>
          <w:tcPr>
            <w:tcW w:w="269" w:type="pct"/>
            <w:tcBorders>
              <w:top w:val="nil"/>
              <w:left w:val="nil"/>
              <w:bottom w:val="single" w:sz="4" w:space="0" w:color="auto"/>
              <w:right w:val="single" w:sz="4" w:space="0" w:color="auto"/>
            </w:tcBorders>
            <w:shd w:val="clear" w:color="auto" w:fill="auto"/>
            <w:vAlign w:val="center"/>
            <w:hideMark/>
          </w:tcPr>
          <w:p w14:paraId="41FD91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D256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4759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44E6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606</w:t>
            </w:r>
          </w:p>
        </w:tc>
        <w:tc>
          <w:tcPr>
            <w:tcW w:w="1682" w:type="pct"/>
            <w:tcBorders>
              <w:top w:val="nil"/>
              <w:left w:val="nil"/>
              <w:bottom w:val="single" w:sz="4" w:space="0" w:color="auto"/>
              <w:right w:val="single" w:sz="4" w:space="0" w:color="auto"/>
            </w:tcBorders>
            <w:shd w:val="clear" w:color="auto" w:fill="auto"/>
            <w:noWrap/>
            <w:vAlign w:val="center"/>
            <w:hideMark/>
          </w:tcPr>
          <w:p w14:paraId="4E4005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合页</w:t>
            </w:r>
          </w:p>
        </w:tc>
        <w:tc>
          <w:tcPr>
            <w:tcW w:w="779" w:type="pct"/>
            <w:tcBorders>
              <w:top w:val="nil"/>
              <w:left w:val="nil"/>
              <w:bottom w:val="single" w:sz="4" w:space="0" w:color="auto"/>
              <w:right w:val="single" w:sz="4" w:space="0" w:color="auto"/>
            </w:tcBorders>
            <w:shd w:val="clear" w:color="auto" w:fill="auto"/>
            <w:noWrap/>
            <w:vAlign w:val="center"/>
            <w:hideMark/>
          </w:tcPr>
          <w:p w14:paraId="091350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F9F3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缓冲式4寸</w:t>
            </w:r>
          </w:p>
        </w:tc>
        <w:tc>
          <w:tcPr>
            <w:tcW w:w="269" w:type="pct"/>
            <w:tcBorders>
              <w:top w:val="nil"/>
              <w:left w:val="nil"/>
              <w:bottom w:val="single" w:sz="4" w:space="0" w:color="auto"/>
              <w:right w:val="single" w:sz="4" w:space="0" w:color="auto"/>
            </w:tcBorders>
            <w:shd w:val="clear" w:color="auto" w:fill="auto"/>
            <w:vAlign w:val="center"/>
            <w:hideMark/>
          </w:tcPr>
          <w:p w14:paraId="43F2D5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6077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14D3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2E8E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607</w:t>
            </w:r>
          </w:p>
        </w:tc>
        <w:tc>
          <w:tcPr>
            <w:tcW w:w="1682" w:type="pct"/>
            <w:tcBorders>
              <w:top w:val="nil"/>
              <w:left w:val="nil"/>
              <w:bottom w:val="single" w:sz="4" w:space="0" w:color="auto"/>
              <w:right w:val="single" w:sz="4" w:space="0" w:color="auto"/>
            </w:tcBorders>
            <w:shd w:val="clear" w:color="auto" w:fill="auto"/>
            <w:noWrap/>
            <w:vAlign w:val="center"/>
            <w:hideMark/>
          </w:tcPr>
          <w:p w14:paraId="20215A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合页</w:t>
            </w:r>
          </w:p>
        </w:tc>
        <w:tc>
          <w:tcPr>
            <w:tcW w:w="779" w:type="pct"/>
            <w:tcBorders>
              <w:top w:val="nil"/>
              <w:left w:val="nil"/>
              <w:bottom w:val="single" w:sz="4" w:space="0" w:color="auto"/>
              <w:right w:val="single" w:sz="4" w:space="0" w:color="auto"/>
            </w:tcBorders>
            <w:shd w:val="clear" w:color="auto" w:fill="auto"/>
            <w:noWrap/>
            <w:vAlign w:val="center"/>
            <w:hideMark/>
          </w:tcPr>
          <w:p w14:paraId="3A9C8E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1FE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2寸</w:t>
            </w:r>
          </w:p>
        </w:tc>
        <w:tc>
          <w:tcPr>
            <w:tcW w:w="269" w:type="pct"/>
            <w:tcBorders>
              <w:top w:val="nil"/>
              <w:left w:val="nil"/>
              <w:bottom w:val="single" w:sz="4" w:space="0" w:color="auto"/>
              <w:right w:val="single" w:sz="4" w:space="0" w:color="auto"/>
            </w:tcBorders>
            <w:shd w:val="clear" w:color="auto" w:fill="auto"/>
            <w:vAlign w:val="center"/>
            <w:hideMark/>
          </w:tcPr>
          <w:p w14:paraId="1A8087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4FC80F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E437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0461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608</w:t>
            </w:r>
          </w:p>
        </w:tc>
        <w:tc>
          <w:tcPr>
            <w:tcW w:w="1682" w:type="pct"/>
            <w:tcBorders>
              <w:top w:val="nil"/>
              <w:left w:val="nil"/>
              <w:bottom w:val="single" w:sz="4" w:space="0" w:color="auto"/>
              <w:right w:val="single" w:sz="4" w:space="0" w:color="auto"/>
            </w:tcBorders>
            <w:shd w:val="clear" w:color="auto" w:fill="auto"/>
            <w:noWrap/>
            <w:vAlign w:val="center"/>
            <w:hideMark/>
          </w:tcPr>
          <w:p w14:paraId="262D8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3A9B89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E4B85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1080E9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9A05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62C2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309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609</w:t>
            </w:r>
          </w:p>
        </w:tc>
        <w:tc>
          <w:tcPr>
            <w:tcW w:w="1682" w:type="pct"/>
            <w:tcBorders>
              <w:top w:val="nil"/>
              <w:left w:val="nil"/>
              <w:bottom w:val="single" w:sz="4" w:space="0" w:color="auto"/>
              <w:right w:val="single" w:sz="4" w:space="0" w:color="auto"/>
            </w:tcBorders>
            <w:shd w:val="clear" w:color="auto" w:fill="auto"/>
            <w:noWrap/>
            <w:vAlign w:val="center"/>
            <w:hideMark/>
          </w:tcPr>
          <w:p w14:paraId="4CEE1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65FAF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DCE2C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FF602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C436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AF7A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BFC1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610</w:t>
            </w:r>
          </w:p>
        </w:tc>
        <w:tc>
          <w:tcPr>
            <w:tcW w:w="1682" w:type="pct"/>
            <w:tcBorders>
              <w:top w:val="nil"/>
              <w:left w:val="nil"/>
              <w:bottom w:val="single" w:sz="4" w:space="0" w:color="auto"/>
              <w:right w:val="single" w:sz="4" w:space="0" w:color="auto"/>
            </w:tcBorders>
            <w:shd w:val="clear" w:color="auto" w:fill="auto"/>
            <w:noWrap/>
            <w:vAlign w:val="center"/>
            <w:hideMark/>
          </w:tcPr>
          <w:p w14:paraId="7B7FF7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774B43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726D5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9D8BD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EBB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EA9C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0D7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611</w:t>
            </w:r>
          </w:p>
        </w:tc>
        <w:tc>
          <w:tcPr>
            <w:tcW w:w="1682" w:type="pct"/>
            <w:tcBorders>
              <w:top w:val="nil"/>
              <w:left w:val="nil"/>
              <w:bottom w:val="single" w:sz="4" w:space="0" w:color="auto"/>
              <w:right w:val="single" w:sz="4" w:space="0" w:color="auto"/>
            </w:tcBorders>
            <w:shd w:val="clear" w:color="auto" w:fill="auto"/>
            <w:noWrap/>
            <w:vAlign w:val="center"/>
            <w:hideMark/>
          </w:tcPr>
          <w:p w14:paraId="6A552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60C1F4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DE45D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692970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D503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EB66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95A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612</w:t>
            </w:r>
          </w:p>
        </w:tc>
        <w:tc>
          <w:tcPr>
            <w:tcW w:w="1682" w:type="pct"/>
            <w:tcBorders>
              <w:top w:val="nil"/>
              <w:left w:val="nil"/>
              <w:bottom w:val="single" w:sz="4" w:space="0" w:color="auto"/>
              <w:right w:val="single" w:sz="4" w:space="0" w:color="auto"/>
            </w:tcBorders>
            <w:shd w:val="clear" w:color="auto" w:fill="auto"/>
            <w:noWrap/>
            <w:vAlign w:val="center"/>
            <w:hideMark/>
          </w:tcPr>
          <w:p w14:paraId="5E5E89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6BC118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D202D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38C36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A9F3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A42B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BA8E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613</w:t>
            </w:r>
          </w:p>
        </w:tc>
        <w:tc>
          <w:tcPr>
            <w:tcW w:w="1682" w:type="pct"/>
            <w:tcBorders>
              <w:top w:val="nil"/>
              <w:left w:val="nil"/>
              <w:bottom w:val="single" w:sz="4" w:space="0" w:color="auto"/>
              <w:right w:val="single" w:sz="4" w:space="0" w:color="auto"/>
            </w:tcBorders>
            <w:shd w:val="clear" w:color="auto" w:fill="auto"/>
            <w:noWrap/>
            <w:vAlign w:val="center"/>
            <w:hideMark/>
          </w:tcPr>
          <w:p w14:paraId="1AF314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吊卡</w:t>
            </w:r>
          </w:p>
        </w:tc>
        <w:tc>
          <w:tcPr>
            <w:tcW w:w="779" w:type="pct"/>
            <w:tcBorders>
              <w:top w:val="nil"/>
              <w:left w:val="nil"/>
              <w:bottom w:val="single" w:sz="4" w:space="0" w:color="auto"/>
              <w:right w:val="single" w:sz="4" w:space="0" w:color="auto"/>
            </w:tcBorders>
            <w:shd w:val="clear" w:color="auto" w:fill="auto"/>
            <w:noWrap/>
            <w:vAlign w:val="center"/>
            <w:hideMark/>
          </w:tcPr>
          <w:p w14:paraId="7A588A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D6D53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19BE18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C8C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F273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360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614</w:t>
            </w:r>
          </w:p>
        </w:tc>
        <w:tc>
          <w:tcPr>
            <w:tcW w:w="1682" w:type="pct"/>
            <w:tcBorders>
              <w:top w:val="nil"/>
              <w:left w:val="nil"/>
              <w:bottom w:val="single" w:sz="4" w:space="0" w:color="auto"/>
              <w:right w:val="single" w:sz="4" w:space="0" w:color="auto"/>
            </w:tcBorders>
            <w:shd w:val="clear" w:color="auto" w:fill="auto"/>
            <w:noWrap/>
            <w:vAlign w:val="center"/>
            <w:hideMark/>
          </w:tcPr>
          <w:p w14:paraId="493AE9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吊扇</w:t>
            </w:r>
          </w:p>
        </w:tc>
        <w:tc>
          <w:tcPr>
            <w:tcW w:w="779" w:type="pct"/>
            <w:tcBorders>
              <w:top w:val="nil"/>
              <w:left w:val="nil"/>
              <w:bottom w:val="single" w:sz="4" w:space="0" w:color="auto"/>
              <w:right w:val="single" w:sz="4" w:space="0" w:color="auto"/>
            </w:tcBorders>
            <w:shd w:val="clear" w:color="auto" w:fill="auto"/>
            <w:noWrap/>
            <w:vAlign w:val="center"/>
            <w:hideMark/>
          </w:tcPr>
          <w:p w14:paraId="740CF9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C72E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w:t>
            </w:r>
          </w:p>
        </w:tc>
        <w:tc>
          <w:tcPr>
            <w:tcW w:w="269" w:type="pct"/>
            <w:tcBorders>
              <w:top w:val="nil"/>
              <w:left w:val="nil"/>
              <w:bottom w:val="single" w:sz="4" w:space="0" w:color="auto"/>
              <w:right w:val="single" w:sz="4" w:space="0" w:color="auto"/>
            </w:tcBorders>
            <w:shd w:val="clear" w:color="auto" w:fill="auto"/>
            <w:vAlign w:val="center"/>
            <w:hideMark/>
          </w:tcPr>
          <w:p w14:paraId="6458E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9407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23F1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4AC5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615</w:t>
            </w:r>
          </w:p>
        </w:tc>
        <w:tc>
          <w:tcPr>
            <w:tcW w:w="1682" w:type="pct"/>
            <w:tcBorders>
              <w:top w:val="nil"/>
              <w:left w:val="nil"/>
              <w:bottom w:val="single" w:sz="4" w:space="0" w:color="auto"/>
              <w:right w:val="single" w:sz="4" w:space="0" w:color="auto"/>
            </w:tcBorders>
            <w:shd w:val="clear" w:color="auto" w:fill="auto"/>
            <w:noWrap/>
            <w:vAlign w:val="center"/>
            <w:hideMark/>
          </w:tcPr>
          <w:p w14:paraId="1A7FDE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吊轨滑轮</w:t>
            </w:r>
          </w:p>
        </w:tc>
        <w:tc>
          <w:tcPr>
            <w:tcW w:w="779" w:type="pct"/>
            <w:tcBorders>
              <w:top w:val="nil"/>
              <w:left w:val="nil"/>
              <w:bottom w:val="single" w:sz="4" w:space="0" w:color="auto"/>
              <w:right w:val="single" w:sz="4" w:space="0" w:color="auto"/>
            </w:tcBorders>
            <w:shd w:val="clear" w:color="auto" w:fill="auto"/>
            <w:noWrap/>
            <w:vAlign w:val="center"/>
            <w:hideMark/>
          </w:tcPr>
          <w:p w14:paraId="36814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B53C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7BF186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CE79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E594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FCA2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616</w:t>
            </w:r>
          </w:p>
        </w:tc>
        <w:tc>
          <w:tcPr>
            <w:tcW w:w="1682" w:type="pct"/>
            <w:tcBorders>
              <w:top w:val="nil"/>
              <w:left w:val="nil"/>
              <w:bottom w:val="single" w:sz="4" w:space="0" w:color="auto"/>
              <w:right w:val="single" w:sz="4" w:space="0" w:color="auto"/>
            </w:tcBorders>
            <w:shd w:val="clear" w:color="auto" w:fill="auto"/>
            <w:noWrap/>
            <w:vAlign w:val="center"/>
            <w:hideMark/>
          </w:tcPr>
          <w:p w14:paraId="32E61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启辉器</w:t>
            </w:r>
          </w:p>
        </w:tc>
        <w:tc>
          <w:tcPr>
            <w:tcW w:w="779" w:type="pct"/>
            <w:tcBorders>
              <w:top w:val="nil"/>
              <w:left w:val="nil"/>
              <w:bottom w:val="single" w:sz="4" w:space="0" w:color="auto"/>
              <w:right w:val="single" w:sz="4" w:space="0" w:color="auto"/>
            </w:tcBorders>
            <w:shd w:val="clear" w:color="auto" w:fill="auto"/>
            <w:noWrap/>
            <w:vAlign w:val="center"/>
            <w:hideMark/>
          </w:tcPr>
          <w:p w14:paraId="4018A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43A6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24v</w:t>
            </w:r>
          </w:p>
        </w:tc>
        <w:tc>
          <w:tcPr>
            <w:tcW w:w="269" w:type="pct"/>
            <w:tcBorders>
              <w:top w:val="nil"/>
              <w:left w:val="nil"/>
              <w:bottom w:val="single" w:sz="4" w:space="0" w:color="auto"/>
              <w:right w:val="single" w:sz="4" w:space="0" w:color="auto"/>
            </w:tcBorders>
            <w:shd w:val="clear" w:color="auto" w:fill="auto"/>
            <w:vAlign w:val="center"/>
            <w:hideMark/>
          </w:tcPr>
          <w:p w14:paraId="7767C4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E4FD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0A2BD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8539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617</w:t>
            </w:r>
          </w:p>
        </w:tc>
        <w:tc>
          <w:tcPr>
            <w:tcW w:w="1682" w:type="pct"/>
            <w:tcBorders>
              <w:top w:val="nil"/>
              <w:left w:val="nil"/>
              <w:bottom w:val="single" w:sz="4" w:space="0" w:color="auto"/>
              <w:right w:val="single" w:sz="4" w:space="0" w:color="auto"/>
            </w:tcBorders>
            <w:shd w:val="clear" w:color="auto" w:fill="auto"/>
            <w:noWrap/>
            <w:vAlign w:val="center"/>
            <w:hideMark/>
          </w:tcPr>
          <w:p w14:paraId="38F77F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吸顶灯</w:t>
            </w:r>
          </w:p>
        </w:tc>
        <w:tc>
          <w:tcPr>
            <w:tcW w:w="779" w:type="pct"/>
            <w:tcBorders>
              <w:top w:val="nil"/>
              <w:left w:val="nil"/>
              <w:bottom w:val="single" w:sz="4" w:space="0" w:color="auto"/>
              <w:right w:val="single" w:sz="4" w:space="0" w:color="auto"/>
            </w:tcBorders>
            <w:shd w:val="clear" w:color="auto" w:fill="auto"/>
            <w:noWrap/>
            <w:vAlign w:val="center"/>
            <w:hideMark/>
          </w:tcPr>
          <w:p w14:paraId="09F39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C285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圆形Φ380cm、32W</w:t>
            </w:r>
          </w:p>
        </w:tc>
        <w:tc>
          <w:tcPr>
            <w:tcW w:w="269" w:type="pct"/>
            <w:tcBorders>
              <w:top w:val="nil"/>
              <w:left w:val="nil"/>
              <w:bottom w:val="single" w:sz="4" w:space="0" w:color="auto"/>
              <w:right w:val="single" w:sz="4" w:space="0" w:color="auto"/>
            </w:tcBorders>
            <w:shd w:val="clear" w:color="auto" w:fill="auto"/>
            <w:vAlign w:val="center"/>
            <w:hideMark/>
          </w:tcPr>
          <w:p w14:paraId="21768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0D08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7A2FB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40F8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618</w:t>
            </w:r>
          </w:p>
        </w:tc>
        <w:tc>
          <w:tcPr>
            <w:tcW w:w="1682" w:type="pct"/>
            <w:tcBorders>
              <w:top w:val="nil"/>
              <w:left w:val="nil"/>
              <w:bottom w:val="single" w:sz="4" w:space="0" w:color="auto"/>
              <w:right w:val="single" w:sz="4" w:space="0" w:color="auto"/>
            </w:tcBorders>
            <w:shd w:val="clear" w:color="auto" w:fill="auto"/>
            <w:noWrap/>
            <w:vAlign w:val="center"/>
            <w:hideMark/>
          </w:tcPr>
          <w:p w14:paraId="67818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吸顶灯</w:t>
            </w:r>
          </w:p>
        </w:tc>
        <w:tc>
          <w:tcPr>
            <w:tcW w:w="779" w:type="pct"/>
            <w:tcBorders>
              <w:top w:val="nil"/>
              <w:left w:val="nil"/>
              <w:bottom w:val="single" w:sz="4" w:space="0" w:color="auto"/>
              <w:right w:val="single" w:sz="4" w:space="0" w:color="auto"/>
            </w:tcBorders>
            <w:shd w:val="clear" w:color="auto" w:fill="auto"/>
            <w:noWrap/>
            <w:vAlign w:val="center"/>
            <w:hideMark/>
          </w:tcPr>
          <w:p w14:paraId="6FACC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346B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圆形Φ440cm、72W</w:t>
            </w:r>
          </w:p>
        </w:tc>
        <w:tc>
          <w:tcPr>
            <w:tcW w:w="269" w:type="pct"/>
            <w:tcBorders>
              <w:top w:val="nil"/>
              <w:left w:val="nil"/>
              <w:bottom w:val="single" w:sz="4" w:space="0" w:color="auto"/>
              <w:right w:val="single" w:sz="4" w:space="0" w:color="auto"/>
            </w:tcBorders>
            <w:shd w:val="clear" w:color="auto" w:fill="auto"/>
            <w:vAlign w:val="center"/>
            <w:hideMark/>
          </w:tcPr>
          <w:p w14:paraId="1D0359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9A03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24EDB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857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619</w:t>
            </w:r>
          </w:p>
        </w:tc>
        <w:tc>
          <w:tcPr>
            <w:tcW w:w="1682" w:type="pct"/>
            <w:tcBorders>
              <w:top w:val="nil"/>
              <w:left w:val="nil"/>
              <w:bottom w:val="single" w:sz="4" w:space="0" w:color="auto"/>
              <w:right w:val="single" w:sz="4" w:space="0" w:color="auto"/>
            </w:tcBorders>
            <w:shd w:val="clear" w:color="auto" w:fill="auto"/>
            <w:noWrap/>
            <w:vAlign w:val="center"/>
            <w:hideMark/>
          </w:tcPr>
          <w:p w14:paraId="394F50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吸顶灯</w:t>
            </w:r>
          </w:p>
        </w:tc>
        <w:tc>
          <w:tcPr>
            <w:tcW w:w="779" w:type="pct"/>
            <w:tcBorders>
              <w:top w:val="nil"/>
              <w:left w:val="nil"/>
              <w:bottom w:val="single" w:sz="4" w:space="0" w:color="auto"/>
              <w:right w:val="single" w:sz="4" w:space="0" w:color="auto"/>
            </w:tcBorders>
            <w:shd w:val="clear" w:color="auto" w:fill="auto"/>
            <w:noWrap/>
            <w:vAlign w:val="center"/>
            <w:hideMark/>
          </w:tcPr>
          <w:p w14:paraId="32CDF8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B51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圆形Φ320cm、22W</w:t>
            </w:r>
          </w:p>
        </w:tc>
        <w:tc>
          <w:tcPr>
            <w:tcW w:w="269" w:type="pct"/>
            <w:tcBorders>
              <w:top w:val="nil"/>
              <w:left w:val="nil"/>
              <w:bottom w:val="single" w:sz="4" w:space="0" w:color="auto"/>
              <w:right w:val="single" w:sz="4" w:space="0" w:color="auto"/>
            </w:tcBorders>
            <w:shd w:val="clear" w:color="auto" w:fill="auto"/>
            <w:vAlign w:val="center"/>
            <w:hideMark/>
          </w:tcPr>
          <w:p w14:paraId="1962A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DF3C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378D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C02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620</w:t>
            </w:r>
          </w:p>
        </w:tc>
        <w:tc>
          <w:tcPr>
            <w:tcW w:w="1682" w:type="pct"/>
            <w:tcBorders>
              <w:top w:val="nil"/>
              <w:left w:val="nil"/>
              <w:bottom w:val="single" w:sz="4" w:space="0" w:color="auto"/>
              <w:right w:val="single" w:sz="4" w:space="0" w:color="auto"/>
            </w:tcBorders>
            <w:shd w:val="clear" w:color="auto" w:fill="auto"/>
            <w:noWrap/>
            <w:vAlign w:val="center"/>
            <w:hideMark/>
          </w:tcPr>
          <w:p w14:paraId="3D6776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454A01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16DD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5F3CAE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F5A7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8121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404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621</w:t>
            </w:r>
          </w:p>
        </w:tc>
        <w:tc>
          <w:tcPr>
            <w:tcW w:w="1682" w:type="pct"/>
            <w:tcBorders>
              <w:top w:val="nil"/>
              <w:left w:val="nil"/>
              <w:bottom w:val="single" w:sz="4" w:space="0" w:color="auto"/>
              <w:right w:val="single" w:sz="4" w:space="0" w:color="auto"/>
            </w:tcBorders>
            <w:shd w:val="clear" w:color="auto" w:fill="auto"/>
            <w:noWrap/>
            <w:vAlign w:val="center"/>
            <w:hideMark/>
          </w:tcPr>
          <w:p w14:paraId="3EBFE9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63653A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8369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56A4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D36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4C7B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F83C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622</w:t>
            </w:r>
          </w:p>
        </w:tc>
        <w:tc>
          <w:tcPr>
            <w:tcW w:w="1682" w:type="pct"/>
            <w:tcBorders>
              <w:top w:val="nil"/>
              <w:left w:val="nil"/>
              <w:bottom w:val="single" w:sz="4" w:space="0" w:color="auto"/>
              <w:right w:val="single" w:sz="4" w:space="0" w:color="auto"/>
            </w:tcBorders>
            <w:shd w:val="clear" w:color="auto" w:fill="auto"/>
            <w:noWrap/>
            <w:vAlign w:val="center"/>
            <w:hideMark/>
          </w:tcPr>
          <w:p w14:paraId="7022E5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05C0CD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936D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42D07C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3EE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53DC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39EC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623</w:t>
            </w:r>
          </w:p>
        </w:tc>
        <w:tc>
          <w:tcPr>
            <w:tcW w:w="1682" w:type="pct"/>
            <w:tcBorders>
              <w:top w:val="nil"/>
              <w:left w:val="nil"/>
              <w:bottom w:val="single" w:sz="4" w:space="0" w:color="auto"/>
              <w:right w:val="single" w:sz="4" w:space="0" w:color="auto"/>
            </w:tcBorders>
            <w:shd w:val="clear" w:color="auto" w:fill="auto"/>
            <w:noWrap/>
            <w:vAlign w:val="center"/>
            <w:hideMark/>
          </w:tcPr>
          <w:p w14:paraId="26429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6380E1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5BB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455C4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5999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5BF0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339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624</w:t>
            </w:r>
          </w:p>
        </w:tc>
        <w:tc>
          <w:tcPr>
            <w:tcW w:w="1682" w:type="pct"/>
            <w:tcBorders>
              <w:top w:val="nil"/>
              <w:left w:val="nil"/>
              <w:bottom w:val="single" w:sz="4" w:space="0" w:color="auto"/>
              <w:right w:val="single" w:sz="4" w:space="0" w:color="auto"/>
            </w:tcBorders>
            <w:shd w:val="clear" w:color="auto" w:fill="auto"/>
            <w:noWrap/>
            <w:vAlign w:val="center"/>
            <w:hideMark/>
          </w:tcPr>
          <w:p w14:paraId="17E4F4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459238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9B94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0CA2B0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682B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8656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35B3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625</w:t>
            </w:r>
          </w:p>
        </w:tc>
        <w:tc>
          <w:tcPr>
            <w:tcW w:w="1682" w:type="pct"/>
            <w:tcBorders>
              <w:top w:val="nil"/>
              <w:left w:val="nil"/>
              <w:bottom w:val="single" w:sz="4" w:space="0" w:color="auto"/>
              <w:right w:val="single" w:sz="4" w:space="0" w:color="auto"/>
            </w:tcBorders>
            <w:shd w:val="clear" w:color="auto" w:fill="auto"/>
            <w:noWrap/>
            <w:vAlign w:val="center"/>
            <w:hideMark/>
          </w:tcPr>
          <w:p w14:paraId="2837BA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7D02D8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4892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DN80x20cm</w:t>
            </w:r>
          </w:p>
        </w:tc>
        <w:tc>
          <w:tcPr>
            <w:tcW w:w="269" w:type="pct"/>
            <w:tcBorders>
              <w:top w:val="nil"/>
              <w:left w:val="nil"/>
              <w:bottom w:val="single" w:sz="4" w:space="0" w:color="auto"/>
              <w:right w:val="single" w:sz="4" w:space="0" w:color="auto"/>
            </w:tcBorders>
            <w:shd w:val="clear" w:color="auto" w:fill="auto"/>
            <w:vAlign w:val="center"/>
            <w:hideMark/>
          </w:tcPr>
          <w:p w14:paraId="08263E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39C6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7216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A79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626</w:t>
            </w:r>
          </w:p>
        </w:tc>
        <w:tc>
          <w:tcPr>
            <w:tcW w:w="1682" w:type="pct"/>
            <w:tcBorders>
              <w:top w:val="nil"/>
              <w:left w:val="nil"/>
              <w:bottom w:val="single" w:sz="4" w:space="0" w:color="auto"/>
              <w:right w:val="single" w:sz="4" w:space="0" w:color="auto"/>
            </w:tcBorders>
            <w:shd w:val="clear" w:color="auto" w:fill="auto"/>
            <w:noWrap/>
            <w:vAlign w:val="center"/>
            <w:hideMark/>
          </w:tcPr>
          <w:p w14:paraId="54AAC8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哈夫节</w:t>
            </w:r>
          </w:p>
        </w:tc>
        <w:tc>
          <w:tcPr>
            <w:tcW w:w="779" w:type="pct"/>
            <w:tcBorders>
              <w:top w:val="nil"/>
              <w:left w:val="nil"/>
              <w:bottom w:val="single" w:sz="4" w:space="0" w:color="auto"/>
              <w:right w:val="single" w:sz="4" w:space="0" w:color="auto"/>
            </w:tcBorders>
            <w:shd w:val="clear" w:color="auto" w:fill="auto"/>
            <w:noWrap/>
            <w:vAlign w:val="center"/>
            <w:hideMark/>
          </w:tcPr>
          <w:p w14:paraId="36D7F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52F1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DN80x30cm</w:t>
            </w:r>
          </w:p>
        </w:tc>
        <w:tc>
          <w:tcPr>
            <w:tcW w:w="269" w:type="pct"/>
            <w:tcBorders>
              <w:top w:val="nil"/>
              <w:left w:val="nil"/>
              <w:bottom w:val="single" w:sz="4" w:space="0" w:color="auto"/>
              <w:right w:val="single" w:sz="4" w:space="0" w:color="auto"/>
            </w:tcBorders>
            <w:shd w:val="clear" w:color="auto" w:fill="auto"/>
            <w:vAlign w:val="center"/>
            <w:hideMark/>
          </w:tcPr>
          <w:p w14:paraId="640B22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381B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7A87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D59A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627</w:t>
            </w:r>
          </w:p>
        </w:tc>
        <w:tc>
          <w:tcPr>
            <w:tcW w:w="1682" w:type="pct"/>
            <w:tcBorders>
              <w:top w:val="nil"/>
              <w:left w:val="nil"/>
              <w:bottom w:val="single" w:sz="4" w:space="0" w:color="auto"/>
              <w:right w:val="single" w:sz="4" w:space="0" w:color="auto"/>
            </w:tcBorders>
            <w:shd w:val="clear" w:color="auto" w:fill="auto"/>
            <w:noWrap/>
            <w:vAlign w:val="center"/>
            <w:hideMark/>
          </w:tcPr>
          <w:p w14:paraId="019B6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413C1D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32F3B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140</w:t>
            </w:r>
          </w:p>
        </w:tc>
        <w:tc>
          <w:tcPr>
            <w:tcW w:w="269" w:type="pct"/>
            <w:tcBorders>
              <w:top w:val="nil"/>
              <w:left w:val="nil"/>
              <w:bottom w:val="single" w:sz="4" w:space="0" w:color="auto"/>
              <w:right w:val="single" w:sz="4" w:space="0" w:color="auto"/>
            </w:tcBorders>
            <w:shd w:val="clear" w:color="auto" w:fill="auto"/>
            <w:vAlign w:val="center"/>
            <w:hideMark/>
          </w:tcPr>
          <w:p w14:paraId="4FBC3B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3DA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7B8C2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BB50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628</w:t>
            </w:r>
          </w:p>
        </w:tc>
        <w:tc>
          <w:tcPr>
            <w:tcW w:w="1682" w:type="pct"/>
            <w:tcBorders>
              <w:top w:val="nil"/>
              <w:left w:val="nil"/>
              <w:bottom w:val="single" w:sz="4" w:space="0" w:color="auto"/>
              <w:right w:val="single" w:sz="4" w:space="0" w:color="auto"/>
            </w:tcBorders>
            <w:shd w:val="clear" w:color="auto" w:fill="auto"/>
            <w:noWrap/>
            <w:vAlign w:val="center"/>
            <w:hideMark/>
          </w:tcPr>
          <w:p w14:paraId="460766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24E26E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B6927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001E01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303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CC0D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BD3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629</w:t>
            </w:r>
          </w:p>
        </w:tc>
        <w:tc>
          <w:tcPr>
            <w:tcW w:w="1682" w:type="pct"/>
            <w:tcBorders>
              <w:top w:val="nil"/>
              <w:left w:val="nil"/>
              <w:bottom w:val="single" w:sz="4" w:space="0" w:color="auto"/>
              <w:right w:val="single" w:sz="4" w:space="0" w:color="auto"/>
            </w:tcBorders>
            <w:shd w:val="clear" w:color="auto" w:fill="auto"/>
            <w:noWrap/>
            <w:vAlign w:val="center"/>
            <w:hideMark/>
          </w:tcPr>
          <w:p w14:paraId="1BA430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04F108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E3FDD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76</w:t>
            </w:r>
          </w:p>
        </w:tc>
        <w:tc>
          <w:tcPr>
            <w:tcW w:w="269" w:type="pct"/>
            <w:tcBorders>
              <w:top w:val="nil"/>
              <w:left w:val="nil"/>
              <w:bottom w:val="single" w:sz="4" w:space="0" w:color="auto"/>
              <w:right w:val="single" w:sz="4" w:space="0" w:color="auto"/>
            </w:tcBorders>
            <w:shd w:val="clear" w:color="auto" w:fill="auto"/>
            <w:vAlign w:val="center"/>
            <w:hideMark/>
          </w:tcPr>
          <w:p w14:paraId="1E8F2C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AB1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BF87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1BC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630</w:t>
            </w:r>
          </w:p>
        </w:tc>
        <w:tc>
          <w:tcPr>
            <w:tcW w:w="1682" w:type="pct"/>
            <w:tcBorders>
              <w:top w:val="nil"/>
              <w:left w:val="nil"/>
              <w:bottom w:val="single" w:sz="4" w:space="0" w:color="auto"/>
              <w:right w:val="single" w:sz="4" w:space="0" w:color="auto"/>
            </w:tcBorders>
            <w:shd w:val="clear" w:color="auto" w:fill="auto"/>
            <w:noWrap/>
            <w:vAlign w:val="center"/>
            <w:hideMark/>
          </w:tcPr>
          <w:p w14:paraId="4F9F2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28D73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286FF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70</w:t>
            </w:r>
          </w:p>
        </w:tc>
        <w:tc>
          <w:tcPr>
            <w:tcW w:w="269" w:type="pct"/>
            <w:tcBorders>
              <w:top w:val="nil"/>
              <w:left w:val="nil"/>
              <w:bottom w:val="single" w:sz="4" w:space="0" w:color="auto"/>
              <w:right w:val="single" w:sz="4" w:space="0" w:color="auto"/>
            </w:tcBorders>
            <w:shd w:val="clear" w:color="auto" w:fill="auto"/>
            <w:vAlign w:val="center"/>
            <w:hideMark/>
          </w:tcPr>
          <w:p w14:paraId="215BE5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6EA5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9006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C672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631</w:t>
            </w:r>
          </w:p>
        </w:tc>
        <w:tc>
          <w:tcPr>
            <w:tcW w:w="1682" w:type="pct"/>
            <w:tcBorders>
              <w:top w:val="nil"/>
              <w:left w:val="nil"/>
              <w:bottom w:val="single" w:sz="4" w:space="0" w:color="auto"/>
              <w:right w:val="single" w:sz="4" w:space="0" w:color="auto"/>
            </w:tcBorders>
            <w:shd w:val="clear" w:color="auto" w:fill="auto"/>
            <w:noWrap/>
            <w:vAlign w:val="center"/>
            <w:hideMark/>
          </w:tcPr>
          <w:p w14:paraId="6612AF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75F4B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6FCAC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64</w:t>
            </w:r>
          </w:p>
        </w:tc>
        <w:tc>
          <w:tcPr>
            <w:tcW w:w="269" w:type="pct"/>
            <w:tcBorders>
              <w:top w:val="nil"/>
              <w:left w:val="nil"/>
              <w:bottom w:val="single" w:sz="4" w:space="0" w:color="auto"/>
              <w:right w:val="single" w:sz="4" w:space="0" w:color="auto"/>
            </w:tcBorders>
            <w:shd w:val="clear" w:color="auto" w:fill="auto"/>
            <w:vAlign w:val="center"/>
            <w:hideMark/>
          </w:tcPr>
          <w:p w14:paraId="26C454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FC8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50BA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5BA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632</w:t>
            </w:r>
          </w:p>
        </w:tc>
        <w:tc>
          <w:tcPr>
            <w:tcW w:w="1682" w:type="pct"/>
            <w:tcBorders>
              <w:top w:val="nil"/>
              <w:left w:val="nil"/>
              <w:bottom w:val="single" w:sz="4" w:space="0" w:color="auto"/>
              <w:right w:val="single" w:sz="4" w:space="0" w:color="auto"/>
            </w:tcBorders>
            <w:shd w:val="clear" w:color="auto" w:fill="auto"/>
            <w:noWrap/>
            <w:vAlign w:val="center"/>
            <w:hideMark/>
          </w:tcPr>
          <w:p w14:paraId="36183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59E2C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26DEF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57</w:t>
            </w:r>
          </w:p>
        </w:tc>
        <w:tc>
          <w:tcPr>
            <w:tcW w:w="269" w:type="pct"/>
            <w:tcBorders>
              <w:top w:val="nil"/>
              <w:left w:val="nil"/>
              <w:bottom w:val="single" w:sz="4" w:space="0" w:color="auto"/>
              <w:right w:val="single" w:sz="4" w:space="0" w:color="auto"/>
            </w:tcBorders>
            <w:shd w:val="clear" w:color="auto" w:fill="auto"/>
            <w:vAlign w:val="center"/>
            <w:hideMark/>
          </w:tcPr>
          <w:p w14:paraId="2A4451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E6E0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23D0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FF1E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633</w:t>
            </w:r>
          </w:p>
        </w:tc>
        <w:tc>
          <w:tcPr>
            <w:tcW w:w="1682" w:type="pct"/>
            <w:tcBorders>
              <w:top w:val="nil"/>
              <w:left w:val="nil"/>
              <w:bottom w:val="single" w:sz="4" w:space="0" w:color="auto"/>
              <w:right w:val="single" w:sz="4" w:space="0" w:color="auto"/>
            </w:tcBorders>
            <w:shd w:val="clear" w:color="auto" w:fill="auto"/>
            <w:noWrap/>
            <w:vAlign w:val="center"/>
            <w:hideMark/>
          </w:tcPr>
          <w:p w14:paraId="2E48C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3809AB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08DC4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CF88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615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337A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020D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634</w:t>
            </w:r>
          </w:p>
        </w:tc>
        <w:tc>
          <w:tcPr>
            <w:tcW w:w="1682" w:type="pct"/>
            <w:tcBorders>
              <w:top w:val="nil"/>
              <w:left w:val="nil"/>
              <w:bottom w:val="single" w:sz="4" w:space="0" w:color="auto"/>
              <w:right w:val="single" w:sz="4" w:space="0" w:color="auto"/>
            </w:tcBorders>
            <w:shd w:val="clear" w:color="auto" w:fill="auto"/>
            <w:noWrap/>
            <w:vAlign w:val="center"/>
            <w:hideMark/>
          </w:tcPr>
          <w:p w14:paraId="14D82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42AC9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C3E66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51</w:t>
            </w:r>
          </w:p>
        </w:tc>
        <w:tc>
          <w:tcPr>
            <w:tcW w:w="269" w:type="pct"/>
            <w:tcBorders>
              <w:top w:val="nil"/>
              <w:left w:val="nil"/>
              <w:bottom w:val="single" w:sz="4" w:space="0" w:color="auto"/>
              <w:right w:val="single" w:sz="4" w:space="0" w:color="auto"/>
            </w:tcBorders>
            <w:shd w:val="clear" w:color="auto" w:fill="auto"/>
            <w:vAlign w:val="center"/>
            <w:hideMark/>
          </w:tcPr>
          <w:p w14:paraId="036A2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2BA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46DB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FE6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635</w:t>
            </w:r>
          </w:p>
        </w:tc>
        <w:tc>
          <w:tcPr>
            <w:tcW w:w="1682" w:type="pct"/>
            <w:tcBorders>
              <w:top w:val="nil"/>
              <w:left w:val="nil"/>
              <w:bottom w:val="single" w:sz="4" w:space="0" w:color="auto"/>
              <w:right w:val="single" w:sz="4" w:space="0" w:color="auto"/>
            </w:tcBorders>
            <w:shd w:val="clear" w:color="auto" w:fill="auto"/>
            <w:noWrap/>
            <w:vAlign w:val="center"/>
            <w:hideMark/>
          </w:tcPr>
          <w:p w14:paraId="3615DB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7F8D32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E504F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7AFCC9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D4D0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D35D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5728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636</w:t>
            </w:r>
          </w:p>
        </w:tc>
        <w:tc>
          <w:tcPr>
            <w:tcW w:w="1682" w:type="pct"/>
            <w:tcBorders>
              <w:top w:val="nil"/>
              <w:left w:val="nil"/>
              <w:bottom w:val="single" w:sz="4" w:space="0" w:color="auto"/>
              <w:right w:val="single" w:sz="4" w:space="0" w:color="auto"/>
            </w:tcBorders>
            <w:shd w:val="clear" w:color="auto" w:fill="auto"/>
            <w:noWrap/>
            <w:vAlign w:val="center"/>
            <w:hideMark/>
          </w:tcPr>
          <w:p w14:paraId="1CB6E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2F6A87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DD45F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44</w:t>
            </w:r>
          </w:p>
        </w:tc>
        <w:tc>
          <w:tcPr>
            <w:tcW w:w="269" w:type="pct"/>
            <w:tcBorders>
              <w:top w:val="nil"/>
              <w:left w:val="nil"/>
              <w:bottom w:val="single" w:sz="4" w:space="0" w:color="auto"/>
              <w:right w:val="single" w:sz="4" w:space="0" w:color="auto"/>
            </w:tcBorders>
            <w:shd w:val="clear" w:color="auto" w:fill="auto"/>
            <w:vAlign w:val="center"/>
            <w:hideMark/>
          </w:tcPr>
          <w:p w14:paraId="57D2EA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8895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5119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B1CF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637</w:t>
            </w:r>
          </w:p>
        </w:tc>
        <w:tc>
          <w:tcPr>
            <w:tcW w:w="1682" w:type="pct"/>
            <w:tcBorders>
              <w:top w:val="nil"/>
              <w:left w:val="nil"/>
              <w:bottom w:val="single" w:sz="4" w:space="0" w:color="auto"/>
              <w:right w:val="single" w:sz="4" w:space="0" w:color="auto"/>
            </w:tcBorders>
            <w:shd w:val="clear" w:color="auto" w:fill="auto"/>
            <w:noWrap/>
            <w:vAlign w:val="center"/>
            <w:hideMark/>
          </w:tcPr>
          <w:p w14:paraId="42656D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4821E4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35A67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38</w:t>
            </w:r>
          </w:p>
        </w:tc>
        <w:tc>
          <w:tcPr>
            <w:tcW w:w="269" w:type="pct"/>
            <w:tcBorders>
              <w:top w:val="nil"/>
              <w:left w:val="nil"/>
              <w:bottom w:val="single" w:sz="4" w:space="0" w:color="auto"/>
              <w:right w:val="single" w:sz="4" w:space="0" w:color="auto"/>
            </w:tcBorders>
            <w:shd w:val="clear" w:color="auto" w:fill="auto"/>
            <w:vAlign w:val="center"/>
            <w:hideMark/>
          </w:tcPr>
          <w:p w14:paraId="403F7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9236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7027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4F1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638</w:t>
            </w:r>
          </w:p>
        </w:tc>
        <w:tc>
          <w:tcPr>
            <w:tcW w:w="1682" w:type="pct"/>
            <w:tcBorders>
              <w:top w:val="nil"/>
              <w:left w:val="nil"/>
              <w:bottom w:val="single" w:sz="4" w:space="0" w:color="auto"/>
              <w:right w:val="single" w:sz="4" w:space="0" w:color="auto"/>
            </w:tcBorders>
            <w:shd w:val="clear" w:color="auto" w:fill="auto"/>
            <w:noWrap/>
            <w:vAlign w:val="center"/>
            <w:hideMark/>
          </w:tcPr>
          <w:p w14:paraId="6553F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60DC32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9307E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75A2E5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5810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788A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A23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639</w:t>
            </w:r>
          </w:p>
        </w:tc>
        <w:tc>
          <w:tcPr>
            <w:tcW w:w="1682" w:type="pct"/>
            <w:tcBorders>
              <w:top w:val="nil"/>
              <w:left w:val="nil"/>
              <w:bottom w:val="single" w:sz="4" w:space="0" w:color="auto"/>
              <w:right w:val="single" w:sz="4" w:space="0" w:color="auto"/>
            </w:tcBorders>
            <w:shd w:val="clear" w:color="auto" w:fill="auto"/>
            <w:noWrap/>
            <w:vAlign w:val="center"/>
            <w:hideMark/>
          </w:tcPr>
          <w:p w14:paraId="1CD39A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7CE440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834BD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7018C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69FF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629A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6660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640</w:t>
            </w:r>
          </w:p>
        </w:tc>
        <w:tc>
          <w:tcPr>
            <w:tcW w:w="1682" w:type="pct"/>
            <w:tcBorders>
              <w:top w:val="nil"/>
              <w:left w:val="nil"/>
              <w:bottom w:val="single" w:sz="4" w:space="0" w:color="auto"/>
              <w:right w:val="single" w:sz="4" w:space="0" w:color="auto"/>
            </w:tcBorders>
            <w:shd w:val="clear" w:color="auto" w:fill="auto"/>
            <w:noWrap/>
            <w:vAlign w:val="center"/>
            <w:hideMark/>
          </w:tcPr>
          <w:p w14:paraId="6B943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315A7F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C7DA2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909D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A6A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F6F3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D863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641</w:t>
            </w:r>
          </w:p>
        </w:tc>
        <w:tc>
          <w:tcPr>
            <w:tcW w:w="1682" w:type="pct"/>
            <w:tcBorders>
              <w:top w:val="nil"/>
              <w:left w:val="nil"/>
              <w:bottom w:val="single" w:sz="4" w:space="0" w:color="auto"/>
              <w:right w:val="single" w:sz="4" w:space="0" w:color="auto"/>
            </w:tcBorders>
            <w:shd w:val="clear" w:color="auto" w:fill="auto"/>
            <w:noWrap/>
            <w:vAlign w:val="center"/>
            <w:hideMark/>
          </w:tcPr>
          <w:p w14:paraId="3F63F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78D4B1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AAA2E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110</w:t>
            </w:r>
          </w:p>
        </w:tc>
        <w:tc>
          <w:tcPr>
            <w:tcW w:w="269" w:type="pct"/>
            <w:tcBorders>
              <w:top w:val="nil"/>
              <w:left w:val="nil"/>
              <w:bottom w:val="single" w:sz="4" w:space="0" w:color="auto"/>
              <w:right w:val="single" w:sz="4" w:space="0" w:color="auto"/>
            </w:tcBorders>
            <w:shd w:val="clear" w:color="auto" w:fill="auto"/>
            <w:vAlign w:val="center"/>
            <w:hideMark/>
          </w:tcPr>
          <w:p w14:paraId="3737D6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2FA5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91F2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F957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642</w:t>
            </w:r>
          </w:p>
        </w:tc>
        <w:tc>
          <w:tcPr>
            <w:tcW w:w="1682" w:type="pct"/>
            <w:tcBorders>
              <w:top w:val="nil"/>
              <w:left w:val="nil"/>
              <w:bottom w:val="single" w:sz="4" w:space="0" w:color="auto"/>
              <w:right w:val="single" w:sz="4" w:space="0" w:color="auto"/>
            </w:tcBorders>
            <w:shd w:val="clear" w:color="auto" w:fill="auto"/>
            <w:noWrap/>
            <w:vAlign w:val="center"/>
            <w:hideMark/>
          </w:tcPr>
          <w:p w14:paraId="168FE9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29F6DD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94F67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120</w:t>
            </w:r>
          </w:p>
        </w:tc>
        <w:tc>
          <w:tcPr>
            <w:tcW w:w="269" w:type="pct"/>
            <w:tcBorders>
              <w:top w:val="nil"/>
              <w:left w:val="nil"/>
              <w:bottom w:val="single" w:sz="4" w:space="0" w:color="auto"/>
              <w:right w:val="single" w:sz="4" w:space="0" w:color="auto"/>
            </w:tcBorders>
            <w:shd w:val="clear" w:color="auto" w:fill="auto"/>
            <w:vAlign w:val="center"/>
            <w:hideMark/>
          </w:tcPr>
          <w:p w14:paraId="33C01A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B666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D72E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1E7A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643</w:t>
            </w:r>
          </w:p>
        </w:tc>
        <w:tc>
          <w:tcPr>
            <w:tcW w:w="1682" w:type="pct"/>
            <w:tcBorders>
              <w:top w:val="nil"/>
              <w:left w:val="nil"/>
              <w:bottom w:val="single" w:sz="4" w:space="0" w:color="auto"/>
              <w:right w:val="single" w:sz="4" w:space="0" w:color="auto"/>
            </w:tcBorders>
            <w:shd w:val="clear" w:color="auto" w:fill="auto"/>
            <w:noWrap/>
            <w:vAlign w:val="center"/>
            <w:hideMark/>
          </w:tcPr>
          <w:p w14:paraId="053FEA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001F97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0DCCC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89</w:t>
            </w:r>
          </w:p>
        </w:tc>
        <w:tc>
          <w:tcPr>
            <w:tcW w:w="269" w:type="pct"/>
            <w:tcBorders>
              <w:top w:val="nil"/>
              <w:left w:val="nil"/>
              <w:bottom w:val="single" w:sz="4" w:space="0" w:color="auto"/>
              <w:right w:val="single" w:sz="4" w:space="0" w:color="auto"/>
            </w:tcBorders>
            <w:shd w:val="clear" w:color="auto" w:fill="auto"/>
            <w:vAlign w:val="center"/>
            <w:hideMark/>
          </w:tcPr>
          <w:p w14:paraId="477616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5018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8097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1273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644</w:t>
            </w:r>
          </w:p>
        </w:tc>
        <w:tc>
          <w:tcPr>
            <w:tcW w:w="1682" w:type="pct"/>
            <w:tcBorders>
              <w:top w:val="nil"/>
              <w:left w:val="nil"/>
              <w:bottom w:val="single" w:sz="4" w:space="0" w:color="auto"/>
              <w:right w:val="single" w:sz="4" w:space="0" w:color="auto"/>
            </w:tcBorders>
            <w:shd w:val="clear" w:color="auto" w:fill="auto"/>
            <w:noWrap/>
            <w:vAlign w:val="center"/>
            <w:hideMark/>
          </w:tcPr>
          <w:p w14:paraId="3BF032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喉箍</w:t>
            </w:r>
          </w:p>
        </w:tc>
        <w:tc>
          <w:tcPr>
            <w:tcW w:w="779" w:type="pct"/>
            <w:tcBorders>
              <w:top w:val="nil"/>
              <w:left w:val="nil"/>
              <w:bottom w:val="single" w:sz="4" w:space="0" w:color="auto"/>
              <w:right w:val="single" w:sz="4" w:space="0" w:color="auto"/>
            </w:tcBorders>
            <w:shd w:val="clear" w:color="auto" w:fill="auto"/>
            <w:noWrap/>
            <w:vAlign w:val="center"/>
            <w:hideMark/>
          </w:tcPr>
          <w:p w14:paraId="08BEA1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E0EF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130</w:t>
            </w:r>
          </w:p>
        </w:tc>
        <w:tc>
          <w:tcPr>
            <w:tcW w:w="269" w:type="pct"/>
            <w:tcBorders>
              <w:top w:val="nil"/>
              <w:left w:val="nil"/>
              <w:bottom w:val="single" w:sz="4" w:space="0" w:color="auto"/>
              <w:right w:val="single" w:sz="4" w:space="0" w:color="auto"/>
            </w:tcBorders>
            <w:shd w:val="clear" w:color="auto" w:fill="auto"/>
            <w:vAlign w:val="center"/>
            <w:hideMark/>
          </w:tcPr>
          <w:p w14:paraId="2BCFE7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F008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22ED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4917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645</w:t>
            </w:r>
          </w:p>
        </w:tc>
        <w:tc>
          <w:tcPr>
            <w:tcW w:w="1682" w:type="pct"/>
            <w:tcBorders>
              <w:top w:val="nil"/>
              <w:left w:val="nil"/>
              <w:bottom w:val="single" w:sz="4" w:space="0" w:color="auto"/>
              <w:right w:val="single" w:sz="4" w:space="0" w:color="auto"/>
            </w:tcBorders>
            <w:shd w:val="clear" w:color="auto" w:fill="auto"/>
            <w:noWrap/>
            <w:vAlign w:val="center"/>
            <w:hideMark/>
          </w:tcPr>
          <w:p w14:paraId="3F28C8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喷头座</w:t>
            </w:r>
          </w:p>
        </w:tc>
        <w:tc>
          <w:tcPr>
            <w:tcW w:w="779" w:type="pct"/>
            <w:tcBorders>
              <w:top w:val="nil"/>
              <w:left w:val="nil"/>
              <w:bottom w:val="single" w:sz="4" w:space="0" w:color="auto"/>
              <w:right w:val="single" w:sz="4" w:space="0" w:color="auto"/>
            </w:tcBorders>
            <w:shd w:val="clear" w:color="auto" w:fill="auto"/>
            <w:noWrap/>
            <w:vAlign w:val="center"/>
            <w:hideMark/>
          </w:tcPr>
          <w:p w14:paraId="1AA58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F8A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L/纯铜</w:t>
            </w:r>
          </w:p>
        </w:tc>
        <w:tc>
          <w:tcPr>
            <w:tcW w:w="269" w:type="pct"/>
            <w:tcBorders>
              <w:top w:val="nil"/>
              <w:left w:val="nil"/>
              <w:bottom w:val="single" w:sz="4" w:space="0" w:color="auto"/>
              <w:right w:val="single" w:sz="4" w:space="0" w:color="auto"/>
            </w:tcBorders>
            <w:shd w:val="clear" w:color="auto" w:fill="auto"/>
            <w:vAlign w:val="center"/>
            <w:hideMark/>
          </w:tcPr>
          <w:p w14:paraId="6D6DC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A1AA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34E0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FCCA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646</w:t>
            </w:r>
          </w:p>
        </w:tc>
        <w:tc>
          <w:tcPr>
            <w:tcW w:w="1682" w:type="pct"/>
            <w:tcBorders>
              <w:top w:val="nil"/>
              <w:left w:val="nil"/>
              <w:bottom w:val="single" w:sz="4" w:space="0" w:color="auto"/>
              <w:right w:val="single" w:sz="4" w:space="0" w:color="auto"/>
            </w:tcBorders>
            <w:shd w:val="clear" w:color="auto" w:fill="auto"/>
            <w:noWrap/>
            <w:vAlign w:val="center"/>
            <w:hideMark/>
          </w:tcPr>
          <w:p w14:paraId="35ED48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喷头座</w:t>
            </w:r>
          </w:p>
        </w:tc>
        <w:tc>
          <w:tcPr>
            <w:tcW w:w="779" w:type="pct"/>
            <w:tcBorders>
              <w:top w:val="nil"/>
              <w:left w:val="nil"/>
              <w:bottom w:val="single" w:sz="4" w:space="0" w:color="auto"/>
              <w:right w:val="single" w:sz="4" w:space="0" w:color="auto"/>
            </w:tcBorders>
            <w:shd w:val="clear" w:color="auto" w:fill="auto"/>
            <w:noWrap/>
            <w:vAlign w:val="center"/>
            <w:hideMark/>
          </w:tcPr>
          <w:p w14:paraId="6AF7BF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7EEA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p>
        </w:tc>
        <w:tc>
          <w:tcPr>
            <w:tcW w:w="269" w:type="pct"/>
            <w:tcBorders>
              <w:top w:val="nil"/>
              <w:left w:val="nil"/>
              <w:bottom w:val="single" w:sz="4" w:space="0" w:color="auto"/>
              <w:right w:val="single" w:sz="4" w:space="0" w:color="auto"/>
            </w:tcBorders>
            <w:shd w:val="clear" w:color="auto" w:fill="auto"/>
            <w:vAlign w:val="center"/>
            <w:hideMark/>
          </w:tcPr>
          <w:p w14:paraId="48ECF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5EF5F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1D11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9C65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647</w:t>
            </w:r>
          </w:p>
        </w:tc>
        <w:tc>
          <w:tcPr>
            <w:tcW w:w="1682" w:type="pct"/>
            <w:tcBorders>
              <w:top w:val="nil"/>
              <w:left w:val="nil"/>
              <w:bottom w:val="single" w:sz="4" w:space="0" w:color="auto"/>
              <w:right w:val="single" w:sz="4" w:space="0" w:color="auto"/>
            </w:tcBorders>
            <w:shd w:val="clear" w:color="auto" w:fill="auto"/>
            <w:noWrap/>
            <w:vAlign w:val="center"/>
            <w:hideMark/>
          </w:tcPr>
          <w:p w14:paraId="38F672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四插头</w:t>
            </w:r>
          </w:p>
        </w:tc>
        <w:tc>
          <w:tcPr>
            <w:tcW w:w="779" w:type="pct"/>
            <w:tcBorders>
              <w:top w:val="nil"/>
              <w:left w:val="nil"/>
              <w:bottom w:val="single" w:sz="4" w:space="0" w:color="auto"/>
              <w:right w:val="single" w:sz="4" w:space="0" w:color="auto"/>
            </w:tcBorders>
            <w:shd w:val="clear" w:color="auto" w:fill="auto"/>
            <w:noWrap/>
            <w:vAlign w:val="center"/>
            <w:hideMark/>
          </w:tcPr>
          <w:p w14:paraId="61A0B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36F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4DC439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E6D2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2B9A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2EBE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648</w:t>
            </w:r>
          </w:p>
        </w:tc>
        <w:tc>
          <w:tcPr>
            <w:tcW w:w="1682" w:type="pct"/>
            <w:tcBorders>
              <w:top w:val="nil"/>
              <w:left w:val="nil"/>
              <w:bottom w:val="single" w:sz="4" w:space="0" w:color="auto"/>
              <w:right w:val="single" w:sz="4" w:space="0" w:color="auto"/>
            </w:tcBorders>
            <w:shd w:val="clear" w:color="auto" w:fill="auto"/>
            <w:noWrap/>
            <w:vAlign w:val="center"/>
            <w:hideMark/>
          </w:tcPr>
          <w:p w14:paraId="234844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四插头</w:t>
            </w:r>
          </w:p>
        </w:tc>
        <w:tc>
          <w:tcPr>
            <w:tcW w:w="779" w:type="pct"/>
            <w:tcBorders>
              <w:top w:val="nil"/>
              <w:left w:val="nil"/>
              <w:bottom w:val="single" w:sz="4" w:space="0" w:color="auto"/>
              <w:right w:val="single" w:sz="4" w:space="0" w:color="auto"/>
            </w:tcBorders>
            <w:shd w:val="clear" w:color="auto" w:fill="auto"/>
            <w:noWrap/>
            <w:vAlign w:val="center"/>
            <w:hideMark/>
          </w:tcPr>
          <w:p w14:paraId="268548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303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70048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AF75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4BDCF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C92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649</w:t>
            </w:r>
          </w:p>
        </w:tc>
        <w:tc>
          <w:tcPr>
            <w:tcW w:w="1682" w:type="pct"/>
            <w:tcBorders>
              <w:top w:val="nil"/>
              <w:left w:val="nil"/>
              <w:bottom w:val="single" w:sz="4" w:space="0" w:color="auto"/>
              <w:right w:val="single" w:sz="4" w:space="0" w:color="auto"/>
            </w:tcBorders>
            <w:shd w:val="clear" w:color="auto" w:fill="auto"/>
            <w:noWrap/>
            <w:vAlign w:val="center"/>
            <w:hideMark/>
          </w:tcPr>
          <w:p w14:paraId="68FE2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四插头</w:t>
            </w:r>
          </w:p>
        </w:tc>
        <w:tc>
          <w:tcPr>
            <w:tcW w:w="779" w:type="pct"/>
            <w:tcBorders>
              <w:top w:val="nil"/>
              <w:left w:val="nil"/>
              <w:bottom w:val="single" w:sz="4" w:space="0" w:color="auto"/>
              <w:right w:val="single" w:sz="4" w:space="0" w:color="auto"/>
            </w:tcBorders>
            <w:shd w:val="clear" w:color="auto" w:fill="auto"/>
            <w:noWrap/>
            <w:vAlign w:val="center"/>
            <w:hideMark/>
          </w:tcPr>
          <w:p w14:paraId="7A1EA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F62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5094C3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148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CECB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6847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650</w:t>
            </w:r>
          </w:p>
        </w:tc>
        <w:tc>
          <w:tcPr>
            <w:tcW w:w="1682" w:type="pct"/>
            <w:tcBorders>
              <w:top w:val="nil"/>
              <w:left w:val="nil"/>
              <w:bottom w:val="single" w:sz="4" w:space="0" w:color="auto"/>
              <w:right w:val="single" w:sz="4" w:space="0" w:color="auto"/>
            </w:tcBorders>
            <w:shd w:val="clear" w:color="auto" w:fill="auto"/>
            <w:noWrap/>
            <w:vAlign w:val="center"/>
            <w:hideMark/>
          </w:tcPr>
          <w:p w14:paraId="6585D8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镇流器</w:t>
            </w:r>
          </w:p>
        </w:tc>
        <w:tc>
          <w:tcPr>
            <w:tcW w:w="779" w:type="pct"/>
            <w:tcBorders>
              <w:top w:val="nil"/>
              <w:left w:val="nil"/>
              <w:bottom w:val="single" w:sz="4" w:space="0" w:color="auto"/>
              <w:right w:val="single" w:sz="4" w:space="0" w:color="auto"/>
            </w:tcBorders>
            <w:shd w:val="clear" w:color="auto" w:fill="auto"/>
            <w:noWrap/>
            <w:vAlign w:val="center"/>
            <w:hideMark/>
          </w:tcPr>
          <w:p w14:paraId="5ACEB4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F0BB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2*28W</w:t>
            </w:r>
          </w:p>
        </w:tc>
        <w:tc>
          <w:tcPr>
            <w:tcW w:w="269" w:type="pct"/>
            <w:tcBorders>
              <w:top w:val="nil"/>
              <w:left w:val="nil"/>
              <w:bottom w:val="single" w:sz="4" w:space="0" w:color="auto"/>
              <w:right w:val="single" w:sz="4" w:space="0" w:color="auto"/>
            </w:tcBorders>
            <w:shd w:val="clear" w:color="auto" w:fill="auto"/>
            <w:vAlign w:val="center"/>
            <w:hideMark/>
          </w:tcPr>
          <w:p w14:paraId="1C4475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5F8D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5525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50C8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651</w:t>
            </w:r>
          </w:p>
        </w:tc>
        <w:tc>
          <w:tcPr>
            <w:tcW w:w="1682" w:type="pct"/>
            <w:tcBorders>
              <w:top w:val="nil"/>
              <w:left w:val="nil"/>
              <w:bottom w:val="single" w:sz="4" w:space="0" w:color="auto"/>
              <w:right w:val="single" w:sz="4" w:space="0" w:color="auto"/>
            </w:tcBorders>
            <w:shd w:val="clear" w:color="auto" w:fill="auto"/>
            <w:noWrap/>
            <w:vAlign w:val="center"/>
            <w:hideMark/>
          </w:tcPr>
          <w:p w14:paraId="67169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镇流器</w:t>
            </w:r>
          </w:p>
        </w:tc>
        <w:tc>
          <w:tcPr>
            <w:tcW w:w="779" w:type="pct"/>
            <w:tcBorders>
              <w:top w:val="nil"/>
              <w:left w:val="nil"/>
              <w:bottom w:val="single" w:sz="4" w:space="0" w:color="auto"/>
              <w:right w:val="single" w:sz="4" w:space="0" w:color="auto"/>
            </w:tcBorders>
            <w:shd w:val="clear" w:color="auto" w:fill="auto"/>
            <w:noWrap/>
            <w:vAlign w:val="center"/>
            <w:hideMark/>
          </w:tcPr>
          <w:p w14:paraId="69833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0949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1x40W</w:t>
            </w:r>
          </w:p>
        </w:tc>
        <w:tc>
          <w:tcPr>
            <w:tcW w:w="269" w:type="pct"/>
            <w:tcBorders>
              <w:top w:val="nil"/>
              <w:left w:val="nil"/>
              <w:bottom w:val="single" w:sz="4" w:space="0" w:color="auto"/>
              <w:right w:val="single" w:sz="4" w:space="0" w:color="auto"/>
            </w:tcBorders>
            <w:shd w:val="clear" w:color="auto" w:fill="auto"/>
            <w:vAlign w:val="center"/>
            <w:hideMark/>
          </w:tcPr>
          <w:p w14:paraId="5E441A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A7D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C417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940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652</w:t>
            </w:r>
          </w:p>
        </w:tc>
        <w:tc>
          <w:tcPr>
            <w:tcW w:w="1682" w:type="pct"/>
            <w:tcBorders>
              <w:top w:val="nil"/>
              <w:left w:val="nil"/>
              <w:bottom w:val="single" w:sz="4" w:space="0" w:color="auto"/>
              <w:right w:val="single" w:sz="4" w:space="0" w:color="auto"/>
            </w:tcBorders>
            <w:shd w:val="clear" w:color="auto" w:fill="auto"/>
            <w:noWrap/>
            <w:vAlign w:val="center"/>
            <w:hideMark/>
          </w:tcPr>
          <w:p w14:paraId="63FAD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固化剂</w:t>
            </w:r>
          </w:p>
        </w:tc>
        <w:tc>
          <w:tcPr>
            <w:tcW w:w="779" w:type="pct"/>
            <w:tcBorders>
              <w:top w:val="nil"/>
              <w:left w:val="nil"/>
              <w:bottom w:val="single" w:sz="4" w:space="0" w:color="auto"/>
              <w:right w:val="single" w:sz="4" w:space="0" w:color="auto"/>
            </w:tcBorders>
            <w:shd w:val="clear" w:color="auto" w:fill="auto"/>
            <w:noWrap/>
            <w:vAlign w:val="center"/>
            <w:hideMark/>
          </w:tcPr>
          <w:p w14:paraId="28301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E8F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150ml</w:t>
            </w:r>
          </w:p>
        </w:tc>
        <w:tc>
          <w:tcPr>
            <w:tcW w:w="269" w:type="pct"/>
            <w:tcBorders>
              <w:top w:val="nil"/>
              <w:left w:val="nil"/>
              <w:bottom w:val="single" w:sz="4" w:space="0" w:color="auto"/>
              <w:right w:val="single" w:sz="4" w:space="0" w:color="auto"/>
            </w:tcBorders>
            <w:shd w:val="clear" w:color="auto" w:fill="auto"/>
            <w:vAlign w:val="center"/>
            <w:hideMark/>
          </w:tcPr>
          <w:p w14:paraId="41C1F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48EA47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4435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CAC0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653</w:t>
            </w:r>
          </w:p>
        </w:tc>
        <w:tc>
          <w:tcPr>
            <w:tcW w:w="1682" w:type="pct"/>
            <w:tcBorders>
              <w:top w:val="nil"/>
              <w:left w:val="nil"/>
              <w:bottom w:val="single" w:sz="4" w:space="0" w:color="auto"/>
              <w:right w:val="single" w:sz="4" w:space="0" w:color="auto"/>
            </w:tcBorders>
            <w:shd w:val="clear" w:color="auto" w:fill="auto"/>
            <w:noWrap/>
            <w:vAlign w:val="center"/>
            <w:hideMark/>
          </w:tcPr>
          <w:p w14:paraId="343A2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防水地插座</w:t>
            </w:r>
          </w:p>
        </w:tc>
        <w:tc>
          <w:tcPr>
            <w:tcW w:w="779" w:type="pct"/>
            <w:tcBorders>
              <w:top w:val="nil"/>
              <w:left w:val="nil"/>
              <w:bottom w:val="single" w:sz="4" w:space="0" w:color="auto"/>
              <w:right w:val="single" w:sz="4" w:space="0" w:color="auto"/>
            </w:tcBorders>
            <w:shd w:val="clear" w:color="auto" w:fill="auto"/>
            <w:noWrap/>
            <w:vAlign w:val="center"/>
            <w:hideMark/>
          </w:tcPr>
          <w:p w14:paraId="368403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87C2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503EC4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0949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B053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C10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654</w:t>
            </w:r>
          </w:p>
        </w:tc>
        <w:tc>
          <w:tcPr>
            <w:tcW w:w="1682" w:type="pct"/>
            <w:tcBorders>
              <w:top w:val="nil"/>
              <w:left w:val="nil"/>
              <w:bottom w:val="single" w:sz="4" w:space="0" w:color="auto"/>
              <w:right w:val="single" w:sz="4" w:space="0" w:color="auto"/>
            </w:tcBorders>
            <w:shd w:val="clear" w:color="auto" w:fill="auto"/>
            <w:noWrap/>
            <w:vAlign w:val="center"/>
            <w:hideMark/>
          </w:tcPr>
          <w:p w14:paraId="44B460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三孔插座模块</w:t>
            </w:r>
          </w:p>
        </w:tc>
        <w:tc>
          <w:tcPr>
            <w:tcW w:w="779" w:type="pct"/>
            <w:tcBorders>
              <w:top w:val="nil"/>
              <w:left w:val="nil"/>
              <w:bottom w:val="single" w:sz="4" w:space="0" w:color="auto"/>
              <w:right w:val="single" w:sz="4" w:space="0" w:color="auto"/>
            </w:tcBorders>
            <w:shd w:val="clear" w:color="auto" w:fill="auto"/>
            <w:noWrap/>
            <w:vAlign w:val="center"/>
            <w:hideMark/>
          </w:tcPr>
          <w:p w14:paraId="56D587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AF82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国标38</w:t>
            </w:r>
          </w:p>
        </w:tc>
        <w:tc>
          <w:tcPr>
            <w:tcW w:w="269" w:type="pct"/>
            <w:tcBorders>
              <w:top w:val="nil"/>
              <w:left w:val="nil"/>
              <w:bottom w:val="single" w:sz="4" w:space="0" w:color="auto"/>
              <w:right w:val="single" w:sz="4" w:space="0" w:color="auto"/>
            </w:tcBorders>
            <w:shd w:val="clear" w:color="auto" w:fill="auto"/>
            <w:vAlign w:val="center"/>
            <w:hideMark/>
          </w:tcPr>
          <w:p w14:paraId="602EF2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19C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4CDF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720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655</w:t>
            </w:r>
          </w:p>
        </w:tc>
        <w:tc>
          <w:tcPr>
            <w:tcW w:w="1682" w:type="pct"/>
            <w:tcBorders>
              <w:top w:val="nil"/>
              <w:left w:val="nil"/>
              <w:bottom w:val="single" w:sz="4" w:space="0" w:color="auto"/>
              <w:right w:val="single" w:sz="4" w:space="0" w:color="auto"/>
            </w:tcBorders>
            <w:shd w:val="clear" w:color="auto" w:fill="auto"/>
            <w:noWrap/>
            <w:vAlign w:val="center"/>
            <w:hideMark/>
          </w:tcPr>
          <w:p w14:paraId="404355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圆锉</w:t>
            </w:r>
          </w:p>
        </w:tc>
        <w:tc>
          <w:tcPr>
            <w:tcW w:w="779" w:type="pct"/>
            <w:tcBorders>
              <w:top w:val="nil"/>
              <w:left w:val="nil"/>
              <w:bottom w:val="single" w:sz="4" w:space="0" w:color="auto"/>
              <w:right w:val="single" w:sz="4" w:space="0" w:color="auto"/>
            </w:tcBorders>
            <w:shd w:val="clear" w:color="auto" w:fill="auto"/>
            <w:noWrap/>
            <w:vAlign w:val="center"/>
            <w:hideMark/>
          </w:tcPr>
          <w:p w14:paraId="722C94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4847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三角</w:t>
            </w:r>
          </w:p>
        </w:tc>
        <w:tc>
          <w:tcPr>
            <w:tcW w:w="269" w:type="pct"/>
            <w:tcBorders>
              <w:top w:val="nil"/>
              <w:left w:val="nil"/>
              <w:bottom w:val="single" w:sz="4" w:space="0" w:color="auto"/>
              <w:right w:val="single" w:sz="4" w:space="0" w:color="auto"/>
            </w:tcBorders>
            <w:shd w:val="clear" w:color="auto" w:fill="auto"/>
            <w:vAlign w:val="center"/>
            <w:hideMark/>
          </w:tcPr>
          <w:p w14:paraId="76F5D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20FB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316A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2C8B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656</w:t>
            </w:r>
          </w:p>
        </w:tc>
        <w:tc>
          <w:tcPr>
            <w:tcW w:w="1682" w:type="pct"/>
            <w:tcBorders>
              <w:top w:val="nil"/>
              <w:left w:val="nil"/>
              <w:bottom w:val="single" w:sz="4" w:space="0" w:color="auto"/>
              <w:right w:val="single" w:sz="4" w:space="0" w:color="auto"/>
            </w:tcBorders>
            <w:shd w:val="clear" w:color="auto" w:fill="auto"/>
            <w:noWrap/>
            <w:vAlign w:val="center"/>
            <w:hideMark/>
          </w:tcPr>
          <w:p w14:paraId="63E97C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noWrap/>
            <w:vAlign w:val="center"/>
            <w:hideMark/>
          </w:tcPr>
          <w:p w14:paraId="0F4B4E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147E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484528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306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B01F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C1EA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657</w:t>
            </w:r>
          </w:p>
        </w:tc>
        <w:tc>
          <w:tcPr>
            <w:tcW w:w="1682" w:type="pct"/>
            <w:tcBorders>
              <w:top w:val="nil"/>
              <w:left w:val="nil"/>
              <w:bottom w:val="single" w:sz="4" w:space="0" w:color="auto"/>
              <w:right w:val="single" w:sz="4" w:space="0" w:color="auto"/>
            </w:tcBorders>
            <w:shd w:val="clear" w:color="auto" w:fill="auto"/>
            <w:noWrap/>
            <w:vAlign w:val="center"/>
            <w:hideMark/>
          </w:tcPr>
          <w:p w14:paraId="095101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地吸</w:t>
            </w:r>
          </w:p>
        </w:tc>
        <w:tc>
          <w:tcPr>
            <w:tcW w:w="779" w:type="pct"/>
            <w:tcBorders>
              <w:top w:val="nil"/>
              <w:left w:val="nil"/>
              <w:bottom w:val="single" w:sz="4" w:space="0" w:color="auto"/>
              <w:right w:val="single" w:sz="4" w:space="0" w:color="auto"/>
            </w:tcBorders>
            <w:shd w:val="clear" w:color="auto" w:fill="auto"/>
            <w:noWrap/>
            <w:vAlign w:val="center"/>
            <w:hideMark/>
          </w:tcPr>
          <w:p w14:paraId="03A85F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6612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7FE7D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289A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EA48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AD6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658</w:t>
            </w:r>
          </w:p>
        </w:tc>
        <w:tc>
          <w:tcPr>
            <w:tcW w:w="1682" w:type="pct"/>
            <w:tcBorders>
              <w:top w:val="nil"/>
              <w:left w:val="nil"/>
              <w:bottom w:val="single" w:sz="4" w:space="0" w:color="auto"/>
              <w:right w:val="single" w:sz="4" w:space="0" w:color="auto"/>
            </w:tcBorders>
            <w:shd w:val="clear" w:color="auto" w:fill="auto"/>
            <w:noWrap/>
            <w:vAlign w:val="center"/>
            <w:hideMark/>
          </w:tcPr>
          <w:p w14:paraId="55DB7E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609E4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D3E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AGZ-A</w:t>
            </w:r>
          </w:p>
        </w:tc>
        <w:tc>
          <w:tcPr>
            <w:tcW w:w="269" w:type="pct"/>
            <w:tcBorders>
              <w:top w:val="nil"/>
              <w:left w:val="nil"/>
              <w:bottom w:val="single" w:sz="4" w:space="0" w:color="auto"/>
              <w:right w:val="single" w:sz="4" w:space="0" w:color="auto"/>
            </w:tcBorders>
            <w:shd w:val="clear" w:color="auto" w:fill="auto"/>
            <w:vAlign w:val="center"/>
            <w:hideMark/>
          </w:tcPr>
          <w:p w14:paraId="638712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E27D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E196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EB2B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659</w:t>
            </w:r>
          </w:p>
        </w:tc>
        <w:tc>
          <w:tcPr>
            <w:tcW w:w="1682" w:type="pct"/>
            <w:tcBorders>
              <w:top w:val="nil"/>
              <w:left w:val="nil"/>
              <w:bottom w:val="single" w:sz="4" w:space="0" w:color="auto"/>
              <w:right w:val="single" w:sz="4" w:space="0" w:color="auto"/>
            </w:tcBorders>
            <w:shd w:val="clear" w:color="auto" w:fill="auto"/>
            <w:noWrap/>
            <w:vAlign w:val="center"/>
            <w:hideMark/>
          </w:tcPr>
          <w:p w14:paraId="24E5AD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1A5037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6352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GMT-B</w:t>
            </w:r>
          </w:p>
        </w:tc>
        <w:tc>
          <w:tcPr>
            <w:tcW w:w="269" w:type="pct"/>
            <w:tcBorders>
              <w:top w:val="nil"/>
              <w:left w:val="nil"/>
              <w:bottom w:val="single" w:sz="4" w:space="0" w:color="auto"/>
              <w:right w:val="single" w:sz="4" w:space="0" w:color="auto"/>
            </w:tcBorders>
            <w:shd w:val="clear" w:color="auto" w:fill="auto"/>
            <w:vAlign w:val="center"/>
            <w:hideMark/>
          </w:tcPr>
          <w:p w14:paraId="0766E5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89C8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A203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55F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660</w:t>
            </w:r>
          </w:p>
        </w:tc>
        <w:tc>
          <w:tcPr>
            <w:tcW w:w="1682" w:type="pct"/>
            <w:tcBorders>
              <w:top w:val="nil"/>
              <w:left w:val="nil"/>
              <w:bottom w:val="single" w:sz="4" w:space="0" w:color="auto"/>
              <w:right w:val="single" w:sz="4" w:space="0" w:color="auto"/>
            </w:tcBorders>
            <w:shd w:val="clear" w:color="auto" w:fill="auto"/>
            <w:noWrap/>
            <w:vAlign w:val="center"/>
            <w:hideMark/>
          </w:tcPr>
          <w:p w14:paraId="35F945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36F6E2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518A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GMT-C</w:t>
            </w:r>
          </w:p>
        </w:tc>
        <w:tc>
          <w:tcPr>
            <w:tcW w:w="269" w:type="pct"/>
            <w:tcBorders>
              <w:top w:val="nil"/>
              <w:left w:val="nil"/>
              <w:bottom w:val="single" w:sz="4" w:space="0" w:color="auto"/>
              <w:right w:val="single" w:sz="4" w:space="0" w:color="auto"/>
            </w:tcBorders>
            <w:shd w:val="clear" w:color="auto" w:fill="auto"/>
            <w:vAlign w:val="center"/>
            <w:hideMark/>
          </w:tcPr>
          <w:p w14:paraId="2B285E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C78E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FF48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67AA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661</w:t>
            </w:r>
          </w:p>
        </w:tc>
        <w:tc>
          <w:tcPr>
            <w:tcW w:w="1682" w:type="pct"/>
            <w:tcBorders>
              <w:top w:val="nil"/>
              <w:left w:val="nil"/>
              <w:bottom w:val="single" w:sz="4" w:space="0" w:color="auto"/>
              <w:right w:val="single" w:sz="4" w:space="0" w:color="auto"/>
            </w:tcBorders>
            <w:shd w:val="clear" w:color="auto" w:fill="auto"/>
            <w:noWrap/>
            <w:vAlign w:val="center"/>
            <w:hideMark/>
          </w:tcPr>
          <w:p w14:paraId="2E02E9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40BCFB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0B1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N-818</w:t>
            </w:r>
          </w:p>
        </w:tc>
        <w:tc>
          <w:tcPr>
            <w:tcW w:w="269" w:type="pct"/>
            <w:tcBorders>
              <w:top w:val="nil"/>
              <w:left w:val="nil"/>
              <w:bottom w:val="single" w:sz="4" w:space="0" w:color="auto"/>
              <w:right w:val="single" w:sz="4" w:space="0" w:color="auto"/>
            </w:tcBorders>
            <w:shd w:val="clear" w:color="auto" w:fill="auto"/>
            <w:vAlign w:val="center"/>
            <w:hideMark/>
          </w:tcPr>
          <w:p w14:paraId="1E42D1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6D73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C212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19B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662</w:t>
            </w:r>
          </w:p>
        </w:tc>
        <w:tc>
          <w:tcPr>
            <w:tcW w:w="1682" w:type="pct"/>
            <w:tcBorders>
              <w:top w:val="nil"/>
              <w:left w:val="nil"/>
              <w:bottom w:val="single" w:sz="4" w:space="0" w:color="auto"/>
              <w:right w:val="single" w:sz="4" w:space="0" w:color="auto"/>
            </w:tcBorders>
            <w:shd w:val="clear" w:color="auto" w:fill="auto"/>
            <w:noWrap/>
            <w:vAlign w:val="center"/>
            <w:hideMark/>
          </w:tcPr>
          <w:p w14:paraId="50290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515666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B85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H220-C</w:t>
            </w:r>
          </w:p>
        </w:tc>
        <w:tc>
          <w:tcPr>
            <w:tcW w:w="269" w:type="pct"/>
            <w:tcBorders>
              <w:top w:val="nil"/>
              <w:left w:val="nil"/>
              <w:bottom w:val="single" w:sz="4" w:space="0" w:color="auto"/>
              <w:right w:val="single" w:sz="4" w:space="0" w:color="auto"/>
            </w:tcBorders>
            <w:shd w:val="clear" w:color="auto" w:fill="auto"/>
            <w:vAlign w:val="center"/>
            <w:hideMark/>
          </w:tcPr>
          <w:p w14:paraId="0CEB12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29A5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925F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5C16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663</w:t>
            </w:r>
          </w:p>
        </w:tc>
        <w:tc>
          <w:tcPr>
            <w:tcW w:w="1682" w:type="pct"/>
            <w:tcBorders>
              <w:top w:val="nil"/>
              <w:left w:val="nil"/>
              <w:bottom w:val="single" w:sz="4" w:space="0" w:color="auto"/>
              <w:right w:val="single" w:sz="4" w:space="0" w:color="auto"/>
            </w:tcBorders>
            <w:shd w:val="clear" w:color="auto" w:fill="auto"/>
            <w:noWrap/>
            <w:vAlign w:val="center"/>
            <w:hideMark/>
          </w:tcPr>
          <w:p w14:paraId="64DB5D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4E9325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1DEC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GMT-N-818</w:t>
            </w:r>
          </w:p>
        </w:tc>
        <w:tc>
          <w:tcPr>
            <w:tcW w:w="269" w:type="pct"/>
            <w:tcBorders>
              <w:top w:val="nil"/>
              <w:left w:val="nil"/>
              <w:bottom w:val="single" w:sz="4" w:space="0" w:color="auto"/>
              <w:right w:val="single" w:sz="4" w:space="0" w:color="auto"/>
            </w:tcBorders>
            <w:shd w:val="clear" w:color="auto" w:fill="auto"/>
            <w:vAlign w:val="center"/>
            <w:hideMark/>
          </w:tcPr>
          <w:p w14:paraId="5D10A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BCB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97B5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5362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664</w:t>
            </w:r>
          </w:p>
        </w:tc>
        <w:tc>
          <w:tcPr>
            <w:tcW w:w="1682" w:type="pct"/>
            <w:tcBorders>
              <w:top w:val="nil"/>
              <w:left w:val="nil"/>
              <w:bottom w:val="single" w:sz="4" w:space="0" w:color="auto"/>
              <w:right w:val="single" w:sz="4" w:space="0" w:color="auto"/>
            </w:tcBorders>
            <w:shd w:val="clear" w:color="auto" w:fill="auto"/>
            <w:noWrap/>
            <w:vAlign w:val="center"/>
            <w:hideMark/>
          </w:tcPr>
          <w:p w14:paraId="1D036B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273D4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6414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GMT-N-222</w:t>
            </w:r>
          </w:p>
        </w:tc>
        <w:tc>
          <w:tcPr>
            <w:tcW w:w="269" w:type="pct"/>
            <w:tcBorders>
              <w:top w:val="nil"/>
              <w:left w:val="nil"/>
              <w:bottom w:val="single" w:sz="4" w:space="0" w:color="auto"/>
              <w:right w:val="single" w:sz="4" w:space="0" w:color="auto"/>
            </w:tcBorders>
            <w:shd w:val="clear" w:color="auto" w:fill="auto"/>
            <w:vAlign w:val="center"/>
            <w:hideMark/>
          </w:tcPr>
          <w:p w14:paraId="3E60E8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CDB4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3D1F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1997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665</w:t>
            </w:r>
          </w:p>
        </w:tc>
        <w:tc>
          <w:tcPr>
            <w:tcW w:w="1682" w:type="pct"/>
            <w:tcBorders>
              <w:top w:val="nil"/>
              <w:left w:val="nil"/>
              <w:bottom w:val="single" w:sz="4" w:space="0" w:color="auto"/>
              <w:right w:val="single" w:sz="4" w:space="0" w:color="auto"/>
            </w:tcBorders>
            <w:shd w:val="clear" w:color="auto" w:fill="auto"/>
            <w:noWrap/>
            <w:vAlign w:val="center"/>
            <w:hideMark/>
          </w:tcPr>
          <w:p w14:paraId="27E0AF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地弹簧</w:t>
            </w:r>
          </w:p>
        </w:tc>
        <w:tc>
          <w:tcPr>
            <w:tcW w:w="779" w:type="pct"/>
            <w:tcBorders>
              <w:top w:val="nil"/>
              <w:left w:val="nil"/>
              <w:bottom w:val="single" w:sz="4" w:space="0" w:color="auto"/>
              <w:right w:val="single" w:sz="4" w:space="0" w:color="auto"/>
            </w:tcBorders>
            <w:shd w:val="clear" w:color="auto" w:fill="auto"/>
            <w:noWrap/>
            <w:vAlign w:val="center"/>
            <w:hideMark/>
          </w:tcPr>
          <w:p w14:paraId="71C00F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0E8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w:t>
            </w:r>
          </w:p>
        </w:tc>
        <w:tc>
          <w:tcPr>
            <w:tcW w:w="269" w:type="pct"/>
            <w:tcBorders>
              <w:top w:val="nil"/>
              <w:left w:val="nil"/>
              <w:bottom w:val="single" w:sz="4" w:space="0" w:color="auto"/>
              <w:right w:val="single" w:sz="4" w:space="0" w:color="auto"/>
            </w:tcBorders>
            <w:shd w:val="clear" w:color="auto" w:fill="auto"/>
            <w:vAlign w:val="center"/>
            <w:hideMark/>
          </w:tcPr>
          <w:p w14:paraId="786DE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2E3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B1EB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F1D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666</w:t>
            </w:r>
          </w:p>
        </w:tc>
        <w:tc>
          <w:tcPr>
            <w:tcW w:w="1682" w:type="pct"/>
            <w:tcBorders>
              <w:top w:val="nil"/>
              <w:left w:val="nil"/>
              <w:bottom w:val="single" w:sz="4" w:space="0" w:color="auto"/>
              <w:right w:val="single" w:sz="4" w:space="0" w:color="auto"/>
            </w:tcBorders>
            <w:shd w:val="clear" w:color="auto" w:fill="auto"/>
            <w:noWrap/>
            <w:vAlign w:val="center"/>
            <w:hideMark/>
          </w:tcPr>
          <w:p w14:paraId="0B0399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地板格</w:t>
            </w:r>
          </w:p>
        </w:tc>
        <w:tc>
          <w:tcPr>
            <w:tcW w:w="779" w:type="pct"/>
            <w:tcBorders>
              <w:top w:val="nil"/>
              <w:left w:val="nil"/>
              <w:bottom w:val="single" w:sz="4" w:space="0" w:color="auto"/>
              <w:right w:val="single" w:sz="4" w:space="0" w:color="auto"/>
            </w:tcBorders>
            <w:shd w:val="clear" w:color="auto" w:fill="auto"/>
            <w:noWrap/>
            <w:vAlign w:val="center"/>
            <w:hideMark/>
          </w:tcPr>
          <w:p w14:paraId="2421D5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14B0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50米/卷</w:t>
            </w:r>
          </w:p>
        </w:tc>
        <w:tc>
          <w:tcPr>
            <w:tcW w:w="269" w:type="pct"/>
            <w:tcBorders>
              <w:top w:val="nil"/>
              <w:left w:val="nil"/>
              <w:bottom w:val="single" w:sz="4" w:space="0" w:color="auto"/>
              <w:right w:val="single" w:sz="4" w:space="0" w:color="auto"/>
            </w:tcBorders>
            <w:shd w:val="clear" w:color="auto" w:fill="auto"/>
            <w:vAlign w:val="center"/>
            <w:hideMark/>
          </w:tcPr>
          <w:p w14:paraId="51BE6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11C640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C01F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ADB2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667</w:t>
            </w:r>
          </w:p>
        </w:tc>
        <w:tc>
          <w:tcPr>
            <w:tcW w:w="1682" w:type="pct"/>
            <w:tcBorders>
              <w:top w:val="nil"/>
              <w:left w:val="nil"/>
              <w:bottom w:val="single" w:sz="4" w:space="0" w:color="auto"/>
              <w:right w:val="single" w:sz="4" w:space="0" w:color="auto"/>
            </w:tcBorders>
            <w:shd w:val="clear" w:color="auto" w:fill="auto"/>
            <w:noWrap/>
            <w:vAlign w:val="center"/>
            <w:hideMark/>
          </w:tcPr>
          <w:p w14:paraId="7BB85B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地毯</w:t>
            </w:r>
          </w:p>
        </w:tc>
        <w:tc>
          <w:tcPr>
            <w:tcW w:w="779" w:type="pct"/>
            <w:tcBorders>
              <w:top w:val="nil"/>
              <w:left w:val="nil"/>
              <w:bottom w:val="single" w:sz="4" w:space="0" w:color="auto"/>
              <w:right w:val="single" w:sz="4" w:space="0" w:color="auto"/>
            </w:tcBorders>
            <w:shd w:val="clear" w:color="auto" w:fill="auto"/>
            <w:noWrap/>
            <w:vAlign w:val="center"/>
            <w:hideMark/>
          </w:tcPr>
          <w:p w14:paraId="6A8E50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B2E3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50米/卷</w:t>
            </w:r>
          </w:p>
        </w:tc>
        <w:tc>
          <w:tcPr>
            <w:tcW w:w="269" w:type="pct"/>
            <w:tcBorders>
              <w:top w:val="nil"/>
              <w:left w:val="nil"/>
              <w:bottom w:val="single" w:sz="4" w:space="0" w:color="auto"/>
              <w:right w:val="single" w:sz="4" w:space="0" w:color="auto"/>
            </w:tcBorders>
            <w:shd w:val="clear" w:color="auto" w:fill="auto"/>
            <w:vAlign w:val="center"/>
            <w:hideMark/>
          </w:tcPr>
          <w:p w14:paraId="19DD6D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5ECA5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2D46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761C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668</w:t>
            </w:r>
          </w:p>
        </w:tc>
        <w:tc>
          <w:tcPr>
            <w:tcW w:w="1682" w:type="pct"/>
            <w:tcBorders>
              <w:top w:val="nil"/>
              <w:left w:val="nil"/>
              <w:bottom w:val="single" w:sz="4" w:space="0" w:color="auto"/>
              <w:right w:val="single" w:sz="4" w:space="0" w:color="auto"/>
            </w:tcBorders>
            <w:shd w:val="clear" w:color="auto" w:fill="auto"/>
            <w:noWrap/>
            <w:vAlign w:val="center"/>
            <w:hideMark/>
          </w:tcPr>
          <w:p w14:paraId="6A250F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地锁</w:t>
            </w:r>
          </w:p>
        </w:tc>
        <w:tc>
          <w:tcPr>
            <w:tcW w:w="779" w:type="pct"/>
            <w:tcBorders>
              <w:top w:val="nil"/>
              <w:left w:val="nil"/>
              <w:bottom w:val="single" w:sz="4" w:space="0" w:color="auto"/>
              <w:right w:val="single" w:sz="4" w:space="0" w:color="auto"/>
            </w:tcBorders>
            <w:shd w:val="clear" w:color="auto" w:fill="auto"/>
            <w:noWrap/>
            <w:vAlign w:val="center"/>
            <w:hideMark/>
          </w:tcPr>
          <w:p w14:paraId="2ACE5B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93B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429AA0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11E1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0790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029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669</w:t>
            </w:r>
          </w:p>
        </w:tc>
        <w:tc>
          <w:tcPr>
            <w:tcW w:w="1682" w:type="pct"/>
            <w:tcBorders>
              <w:top w:val="nil"/>
              <w:left w:val="nil"/>
              <w:bottom w:val="single" w:sz="4" w:space="0" w:color="auto"/>
              <w:right w:val="single" w:sz="4" w:space="0" w:color="auto"/>
            </w:tcBorders>
            <w:shd w:val="clear" w:color="auto" w:fill="auto"/>
            <w:noWrap/>
            <w:vAlign w:val="center"/>
            <w:hideMark/>
          </w:tcPr>
          <w:p w14:paraId="261F62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堵漏灵</w:t>
            </w:r>
          </w:p>
        </w:tc>
        <w:tc>
          <w:tcPr>
            <w:tcW w:w="779" w:type="pct"/>
            <w:tcBorders>
              <w:top w:val="nil"/>
              <w:left w:val="nil"/>
              <w:bottom w:val="single" w:sz="4" w:space="0" w:color="auto"/>
              <w:right w:val="single" w:sz="4" w:space="0" w:color="auto"/>
            </w:tcBorders>
            <w:shd w:val="clear" w:color="auto" w:fill="auto"/>
            <w:noWrap/>
            <w:vAlign w:val="center"/>
            <w:hideMark/>
          </w:tcPr>
          <w:p w14:paraId="1D0E26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F3D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2kg</w:t>
            </w:r>
          </w:p>
        </w:tc>
        <w:tc>
          <w:tcPr>
            <w:tcW w:w="269" w:type="pct"/>
            <w:tcBorders>
              <w:top w:val="nil"/>
              <w:left w:val="nil"/>
              <w:bottom w:val="single" w:sz="4" w:space="0" w:color="auto"/>
              <w:right w:val="single" w:sz="4" w:space="0" w:color="auto"/>
            </w:tcBorders>
            <w:shd w:val="clear" w:color="auto" w:fill="auto"/>
            <w:vAlign w:val="center"/>
            <w:hideMark/>
          </w:tcPr>
          <w:p w14:paraId="1EC86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袋</w:t>
            </w:r>
          </w:p>
        </w:tc>
        <w:tc>
          <w:tcPr>
            <w:tcW w:w="297" w:type="pct"/>
            <w:tcBorders>
              <w:top w:val="nil"/>
              <w:left w:val="nil"/>
              <w:bottom w:val="single" w:sz="4" w:space="0" w:color="auto"/>
              <w:right w:val="single" w:sz="4" w:space="0" w:color="auto"/>
            </w:tcBorders>
            <w:shd w:val="clear" w:color="auto" w:fill="auto"/>
            <w:vAlign w:val="center"/>
            <w:hideMark/>
          </w:tcPr>
          <w:p w14:paraId="09B14D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DB13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4183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670</w:t>
            </w:r>
          </w:p>
        </w:tc>
        <w:tc>
          <w:tcPr>
            <w:tcW w:w="1682" w:type="pct"/>
            <w:tcBorders>
              <w:top w:val="nil"/>
              <w:left w:val="nil"/>
              <w:bottom w:val="single" w:sz="4" w:space="0" w:color="auto"/>
              <w:right w:val="single" w:sz="4" w:space="0" w:color="auto"/>
            </w:tcBorders>
            <w:shd w:val="clear" w:color="auto" w:fill="auto"/>
            <w:noWrap/>
            <w:vAlign w:val="center"/>
            <w:hideMark/>
          </w:tcPr>
          <w:p w14:paraId="175B15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堵漏灵</w:t>
            </w:r>
          </w:p>
        </w:tc>
        <w:tc>
          <w:tcPr>
            <w:tcW w:w="779" w:type="pct"/>
            <w:tcBorders>
              <w:top w:val="nil"/>
              <w:left w:val="nil"/>
              <w:bottom w:val="single" w:sz="4" w:space="0" w:color="auto"/>
              <w:right w:val="single" w:sz="4" w:space="0" w:color="auto"/>
            </w:tcBorders>
            <w:shd w:val="clear" w:color="auto" w:fill="auto"/>
            <w:noWrap/>
            <w:vAlign w:val="center"/>
            <w:hideMark/>
          </w:tcPr>
          <w:p w14:paraId="1C4D3A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BA35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20kg</w:t>
            </w:r>
          </w:p>
        </w:tc>
        <w:tc>
          <w:tcPr>
            <w:tcW w:w="269" w:type="pct"/>
            <w:tcBorders>
              <w:top w:val="nil"/>
              <w:left w:val="nil"/>
              <w:bottom w:val="single" w:sz="4" w:space="0" w:color="auto"/>
              <w:right w:val="single" w:sz="4" w:space="0" w:color="auto"/>
            </w:tcBorders>
            <w:shd w:val="clear" w:color="auto" w:fill="auto"/>
            <w:vAlign w:val="center"/>
            <w:hideMark/>
          </w:tcPr>
          <w:p w14:paraId="579AFC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6FD39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D30E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95F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671</w:t>
            </w:r>
          </w:p>
        </w:tc>
        <w:tc>
          <w:tcPr>
            <w:tcW w:w="1682" w:type="pct"/>
            <w:tcBorders>
              <w:top w:val="nil"/>
              <w:left w:val="nil"/>
              <w:bottom w:val="single" w:sz="4" w:space="0" w:color="auto"/>
              <w:right w:val="single" w:sz="4" w:space="0" w:color="auto"/>
            </w:tcBorders>
            <w:shd w:val="clear" w:color="auto" w:fill="auto"/>
            <w:noWrap/>
            <w:vAlign w:val="center"/>
            <w:hideMark/>
          </w:tcPr>
          <w:p w14:paraId="19F8E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塑料布</w:t>
            </w:r>
          </w:p>
        </w:tc>
        <w:tc>
          <w:tcPr>
            <w:tcW w:w="779" w:type="pct"/>
            <w:tcBorders>
              <w:top w:val="nil"/>
              <w:left w:val="nil"/>
              <w:bottom w:val="single" w:sz="4" w:space="0" w:color="auto"/>
              <w:right w:val="single" w:sz="4" w:space="0" w:color="auto"/>
            </w:tcBorders>
            <w:shd w:val="clear" w:color="auto" w:fill="auto"/>
            <w:noWrap/>
            <w:vAlign w:val="center"/>
            <w:hideMark/>
          </w:tcPr>
          <w:p w14:paraId="7DD3DA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7525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6m/100M</w:t>
            </w:r>
          </w:p>
        </w:tc>
        <w:tc>
          <w:tcPr>
            <w:tcW w:w="269" w:type="pct"/>
            <w:tcBorders>
              <w:top w:val="nil"/>
              <w:left w:val="nil"/>
              <w:bottom w:val="single" w:sz="4" w:space="0" w:color="auto"/>
              <w:right w:val="single" w:sz="4" w:space="0" w:color="auto"/>
            </w:tcBorders>
            <w:shd w:val="clear" w:color="auto" w:fill="auto"/>
            <w:vAlign w:val="center"/>
            <w:hideMark/>
          </w:tcPr>
          <w:p w14:paraId="003BC2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0FB46D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7C21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D87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672</w:t>
            </w:r>
          </w:p>
        </w:tc>
        <w:tc>
          <w:tcPr>
            <w:tcW w:w="1682" w:type="pct"/>
            <w:tcBorders>
              <w:top w:val="nil"/>
              <w:left w:val="nil"/>
              <w:bottom w:val="single" w:sz="4" w:space="0" w:color="auto"/>
              <w:right w:val="single" w:sz="4" w:space="0" w:color="auto"/>
            </w:tcBorders>
            <w:shd w:val="clear" w:color="auto" w:fill="auto"/>
            <w:noWrap/>
            <w:vAlign w:val="center"/>
            <w:hideMark/>
          </w:tcPr>
          <w:p w14:paraId="0AA290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塑料布</w:t>
            </w:r>
          </w:p>
        </w:tc>
        <w:tc>
          <w:tcPr>
            <w:tcW w:w="779" w:type="pct"/>
            <w:tcBorders>
              <w:top w:val="nil"/>
              <w:left w:val="nil"/>
              <w:bottom w:val="single" w:sz="4" w:space="0" w:color="auto"/>
              <w:right w:val="single" w:sz="4" w:space="0" w:color="auto"/>
            </w:tcBorders>
            <w:shd w:val="clear" w:color="auto" w:fill="auto"/>
            <w:noWrap/>
            <w:vAlign w:val="center"/>
            <w:hideMark/>
          </w:tcPr>
          <w:p w14:paraId="198700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232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4m/100M</w:t>
            </w:r>
          </w:p>
        </w:tc>
        <w:tc>
          <w:tcPr>
            <w:tcW w:w="269" w:type="pct"/>
            <w:tcBorders>
              <w:top w:val="nil"/>
              <w:left w:val="nil"/>
              <w:bottom w:val="single" w:sz="4" w:space="0" w:color="auto"/>
              <w:right w:val="single" w:sz="4" w:space="0" w:color="auto"/>
            </w:tcBorders>
            <w:shd w:val="clear" w:color="auto" w:fill="auto"/>
            <w:vAlign w:val="center"/>
            <w:hideMark/>
          </w:tcPr>
          <w:p w14:paraId="3ECB03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0D4209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978C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147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673</w:t>
            </w:r>
          </w:p>
        </w:tc>
        <w:tc>
          <w:tcPr>
            <w:tcW w:w="1682" w:type="pct"/>
            <w:tcBorders>
              <w:top w:val="nil"/>
              <w:left w:val="nil"/>
              <w:bottom w:val="single" w:sz="4" w:space="0" w:color="auto"/>
              <w:right w:val="single" w:sz="4" w:space="0" w:color="auto"/>
            </w:tcBorders>
            <w:shd w:val="clear" w:color="auto" w:fill="auto"/>
            <w:noWrap/>
            <w:vAlign w:val="center"/>
            <w:hideMark/>
          </w:tcPr>
          <w:p w14:paraId="2E402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塑料布</w:t>
            </w:r>
          </w:p>
        </w:tc>
        <w:tc>
          <w:tcPr>
            <w:tcW w:w="779" w:type="pct"/>
            <w:tcBorders>
              <w:top w:val="nil"/>
              <w:left w:val="nil"/>
              <w:bottom w:val="single" w:sz="4" w:space="0" w:color="auto"/>
              <w:right w:val="single" w:sz="4" w:space="0" w:color="auto"/>
            </w:tcBorders>
            <w:shd w:val="clear" w:color="auto" w:fill="auto"/>
            <w:noWrap/>
            <w:vAlign w:val="center"/>
            <w:hideMark/>
          </w:tcPr>
          <w:p w14:paraId="6E83E9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B274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2m/100M</w:t>
            </w:r>
          </w:p>
        </w:tc>
        <w:tc>
          <w:tcPr>
            <w:tcW w:w="269" w:type="pct"/>
            <w:tcBorders>
              <w:top w:val="nil"/>
              <w:left w:val="nil"/>
              <w:bottom w:val="single" w:sz="4" w:space="0" w:color="auto"/>
              <w:right w:val="single" w:sz="4" w:space="0" w:color="auto"/>
            </w:tcBorders>
            <w:shd w:val="clear" w:color="auto" w:fill="auto"/>
            <w:vAlign w:val="center"/>
            <w:hideMark/>
          </w:tcPr>
          <w:p w14:paraId="3A191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70E238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B0B5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ECC4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674</w:t>
            </w:r>
          </w:p>
        </w:tc>
        <w:tc>
          <w:tcPr>
            <w:tcW w:w="1682" w:type="pct"/>
            <w:tcBorders>
              <w:top w:val="nil"/>
              <w:left w:val="nil"/>
              <w:bottom w:val="single" w:sz="4" w:space="0" w:color="auto"/>
              <w:right w:val="single" w:sz="4" w:space="0" w:color="auto"/>
            </w:tcBorders>
            <w:shd w:val="clear" w:color="auto" w:fill="auto"/>
            <w:noWrap/>
            <w:vAlign w:val="center"/>
            <w:hideMark/>
          </w:tcPr>
          <w:p w14:paraId="1F3C2E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塑料彩带</w:t>
            </w:r>
          </w:p>
        </w:tc>
        <w:tc>
          <w:tcPr>
            <w:tcW w:w="779" w:type="pct"/>
            <w:tcBorders>
              <w:top w:val="nil"/>
              <w:left w:val="nil"/>
              <w:bottom w:val="single" w:sz="4" w:space="0" w:color="auto"/>
              <w:right w:val="single" w:sz="4" w:space="0" w:color="auto"/>
            </w:tcBorders>
            <w:shd w:val="clear" w:color="auto" w:fill="auto"/>
            <w:noWrap/>
            <w:vAlign w:val="center"/>
            <w:hideMark/>
          </w:tcPr>
          <w:p w14:paraId="62DF64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251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4*20m</w:t>
            </w:r>
          </w:p>
        </w:tc>
        <w:tc>
          <w:tcPr>
            <w:tcW w:w="269" w:type="pct"/>
            <w:tcBorders>
              <w:top w:val="nil"/>
              <w:left w:val="nil"/>
              <w:bottom w:val="single" w:sz="4" w:space="0" w:color="auto"/>
              <w:right w:val="single" w:sz="4" w:space="0" w:color="auto"/>
            </w:tcBorders>
            <w:shd w:val="clear" w:color="auto" w:fill="auto"/>
            <w:vAlign w:val="center"/>
            <w:hideMark/>
          </w:tcPr>
          <w:p w14:paraId="3D208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231AD0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4F26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3750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675</w:t>
            </w:r>
          </w:p>
        </w:tc>
        <w:tc>
          <w:tcPr>
            <w:tcW w:w="1682" w:type="pct"/>
            <w:tcBorders>
              <w:top w:val="nil"/>
              <w:left w:val="nil"/>
              <w:bottom w:val="single" w:sz="4" w:space="0" w:color="auto"/>
              <w:right w:val="single" w:sz="4" w:space="0" w:color="auto"/>
            </w:tcBorders>
            <w:shd w:val="clear" w:color="auto" w:fill="auto"/>
            <w:noWrap/>
            <w:vAlign w:val="center"/>
            <w:hideMark/>
          </w:tcPr>
          <w:p w14:paraId="69208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塑料涨钉</w:t>
            </w:r>
          </w:p>
        </w:tc>
        <w:tc>
          <w:tcPr>
            <w:tcW w:w="779" w:type="pct"/>
            <w:tcBorders>
              <w:top w:val="nil"/>
              <w:left w:val="nil"/>
              <w:bottom w:val="single" w:sz="4" w:space="0" w:color="auto"/>
              <w:right w:val="single" w:sz="4" w:space="0" w:color="auto"/>
            </w:tcBorders>
            <w:shd w:val="clear" w:color="auto" w:fill="auto"/>
            <w:noWrap/>
            <w:vAlign w:val="center"/>
            <w:hideMark/>
          </w:tcPr>
          <w:p w14:paraId="1F19C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1BF2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135mm</w:t>
            </w:r>
          </w:p>
        </w:tc>
        <w:tc>
          <w:tcPr>
            <w:tcW w:w="269" w:type="pct"/>
            <w:tcBorders>
              <w:top w:val="nil"/>
              <w:left w:val="nil"/>
              <w:bottom w:val="single" w:sz="4" w:space="0" w:color="auto"/>
              <w:right w:val="single" w:sz="4" w:space="0" w:color="auto"/>
            </w:tcBorders>
            <w:shd w:val="clear" w:color="auto" w:fill="auto"/>
            <w:vAlign w:val="center"/>
            <w:hideMark/>
          </w:tcPr>
          <w:p w14:paraId="172210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10DC08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9CA7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91E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676</w:t>
            </w:r>
          </w:p>
        </w:tc>
        <w:tc>
          <w:tcPr>
            <w:tcW w:w="1682" w:type="pct"/>
            <w:tcBorders>
              <w:top w:val="nil"/>
              <w:left w:val="nil"/>
              <w:bottom w:val="single" w:sz="4" w:space="0" w:color="auto"/>
              <w:right w:val="single" w:sz="4" w:space="0" w:color="auto"/>
            </w:tcBorders>
            <w:shd w:val="clear" w:color="auto" w:fill="auto"/>
            <w:noWrap/>
            <w:vAlign w:val="center"/>
            <w:hideMark/>
          </w:tcPr>
          <w:p w14:paraId="389EFD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塑料涨钉</w:t>
            </w:r>
          </w:p>
        </w:tc>
        <w:tc>
          <w:tcPr>
            <w:tcW w:w="779" w:type="pct"/>
            <w:tcBorders>
              <w:top w:val="nil"/>
              <w:left w:val="nil"/>
              <w:bottom w:val="single" w:sz="4" w:space="0" w:color="auto"/>
              <w:right w:val="single" w:sz="4" w:space="0" w:color="auto"/>
            </w:tcBorders>
            <w:shd w:val="clear" w:color="auto" w:fill="auto"/>
            <w:noWrap/>
            <w:vAlign w:val="center"/>
            <w:hideMark/>
          </w:tcPr>
          <w:p w14:paraId="467715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72D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w:t>
            </w:r>
          </w:p>
        </w:tc>
        <w:tc>
          <w:tcPr>
            <w:tcW w:w="269" w:type="pct"/>
            <w:tcBorders>
              <w:top w:val="nil"/>
              <w:left w:val="nil"/>
              <w:bottom w:val="single" w:sz="4" w:space="0" w:color="auto"/>
              <w:right w:val="single" w:sz="4" w:space="0" w:color="auto"/>
            </w:tcBorders>
            <w:shd w:val="clear" w:color="auto" w:fill="auto"/>
            <w:vAlign w:val="center"/>
            <w:hideMark/>
          </w:tcPr>
          <w:p w14:paraId="0D757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6F705C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54EF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BFBA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677</w:t>
            </w:r>
          </w:p>
        </w:tc>
        <w:tc>
          <w:tcPr>
            <w:tcW w:w="1682" w:type="pct"/>
            <w:tcBorders>
              <w:top w:val="nil"/>
              <w:left w:val="nil"/>
              <w:bottom w:val="single" w:sz="4" w:space="0" w:color="auto"/>
              <w:right w:val="single" w:sz="4" w:space="0" w:color="auto"/>
            </w:tcBorders>
            <w:shd w:val="clear" w:color="auto" w:fill="auto"/>
            <w:noWrap/>
            <w:vAlign w:val="center"/>
            <w:hideMark/>
          </w:tcPr>
          <w:p w14:paraId="7E5C6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塑料涨钉</w:t>
            </w:r>
          </w:p>
        </w:tc>
        <w:tc>
          <w:tcPr>
            <w:tcW w:w="779" w:type="pct"/>
            <w:tcBorders>
              <w:top w:val="nil"/>
              <w:left w:val="nil"/>
              <w:bottom w:val="single" w:sz="4" w:space="0" w:color="auto"/>
              <w:right w:val="single" w:sz="4" w:space="0" w:color="auto"/>
            </w:tcBorders>
            <w:shd w:val="clear" w:color="auto" w:fill="auto"/>
            <w:noWrap/>
            <w:vAlign w:val="center"/>
            <w:hideMark/>
          </w:tcPr>
          <w:p w14:paraId="3912E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BF7C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160mm</w:t>
            </w:r>
          </w:p>
        </w:tc>
        <w:tc>
          <w:tcPr>
            <w:tcW w:w="269" w:type="pct"/>
            <w:tcBorders>
              <w:top w:val="nil"/>
              <w:left w:val="nil"/>
              <w:bottom w:val="single" w:sz="4" w:space="0" w:color="auto"/>
              <w:right w:val="single" w:sz="4" w:space="0" w:color="auto"/>
            </w:tcBorders>
            <w:shd w:val="clear" w:color="auto" w:fill="auto"/>
            <w:vAlign w:val="center"/>
            <w:hideMark/>
          </w:tcPr>
          <w:p w14:paraId="3E1DD0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18D6D9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FD12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7D8E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678</w:t>
            </w:r>
          </w:p>
        </w:tc>
        <w:tc>
          <w:tcPr>
            <w:tcW w:w="1682" w:type="pct"/>
            <w:tcBorders>
              <w:top w:val="nil"/>
              <w:left w:val="nil"/>
              <w:bottom w:val="single" w:sz="4" w:space="0" w:color="auto"/>
              <w:right w:val="single" w:sz="4" w:space="0" w:color="auto"/>
            </w:tcBorders>
            <w:shd w:val="clear" w:color="auto" w:fill="auto"/>
            <w:noWrap/>
            <w:vAlign w:val="center"/>
            <w:hideMark/>
          </w:tcPr>
          <w:p w14:paraId="39D0E6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塑料涨钉</w:t>
            </w:r>
          </w:p>
        </w:tc>
        <w:tc>
          <w:tcPr>
            <w:tcW w:w="779" w:type="pct"/>
            <w:tcBorders>
              <w:top w:val="nil"/>
              <w:left w:val="nil"/>
              <w:bottom w:val="single" w:sz="4" w:space="0" w:color="auto"/>
              <w:right w:val="single" w:sz="4" w:space="0" w:color="auto"/>
            </w:tcBorders>
            <w:shd w:val="clear" w:color="auto" w:fill="auto"/>
            <w:noWrap/>
            <w:vAlign w:val="center"/>
            <w:hideMark/>
          </w:tcPr>
          <w:p w14:paraId="1E1BE5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36C7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100mm</w:t>
            </w:r>
          </w:p>
        </w:tc>
        <w:tc>
          <w:tcPr>
            <w:tcW w:w="269" w:type="pct"/>
            <w:tcBorders>
              <w:top w:val="nil"/>
              <w:left w:val="nil"/>
              <w:bottom w:val="single" w:sz="4" w:space="0" w:color="auto"/>
              <w:right w:val="single" w:sz="4" w:space="0" w:color="auto"/>
            </w:tcBorders>
            <w:shd w:val="clear" w:color="auto" w:fill="auto"/>
            <w:vAlign w:val="center"/>
            <w:hideMark/>
          </w:tcPr>
          <w:p w14:paraId="6389B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36415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E03E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C802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679</w:t>
            </w:r>
          </w:p>
        </w:tc>
        <w:tc>
          <w:tcPr>
            <w:tcW w:w="1682" w:type="pct"/>
            <w:tcBorders>
              <w:top w:val="nil"/>
              <w:left w:val="nil"/>
              <w:bottom w:val="single" w:sz="4" w:space="0" w:color="auto"/>
              <w:right w:val="single" w:sz="4" w:space="0" w:color="auto"/>
            </w:tcBorders>
            <w:shd w:val="clear" w:color="auto" w:fill="auto"/>
            <w:noWrap/>
            <w:vAlign w:val="center"/>
            <w:hideMark/>
          </w:tcPr>
          <w:p w14:paraId="4322C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塑料胀塞</w:t>
            </w:r>
          </w:p>
        </w:tc>
        <w:tc>
          <w:tcPr>
            <w:tcW w:w="779" w:type="pct"/>
            <w:tcBorders>
              <w:top w:val="nil"/>
              <w:left w:val="nil"/>
              <w:bottom w:val="single" w:sz="4" w:space="0" w:color="auto"/>
              <w:right w:val="single" w:sz="4" w:space="0" w:color="auto"/>
            </w:tcBorders>
            <w:shd w:val="clear" w:color="auto" w:fill="auto"/>
            <w:noWrap/>
            <w:vAlign w:val="center"/>
            <w:hideMark/>
          </w:tcPr>
          <w:p w14:paraId="29179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622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M8*37mm</w:t>
            </w:r>
          </w:p>
        </w:tc>
        <w:tc>
          <w:tcPr>
            <w:tcW w:w="269" w:type="pct"/>
            <w:tcBorders>
              <w:top w:val="nil"/>
              <w:left w:val="nil"/>
              <w:bottom w:val="single" w:sz="4" w:space="0" w:color="auto"/>
              <w:right w:val="single" w:sz="4" w:space="0" w:color="auto"/>
            </w:tcBorders>
            <w:shd w:val="clear" w:color="auto" w:fill="auto"/>
            <w:vAlign w:val="center"/>
            <w:hideMark/>
          </w:tcPr>
          <w:p w14:paraId="15C9A8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744A6A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4FC4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D1E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680</w:t>
            </w:r>
          </w:p>
        </w:tc>
        <w:tc>
          <w:tcPr>
            <w:tcW w:w="1682" w:type="pct"/>
            <w:tcBorders>
              <w:top w:val="nil"/>
              <w:left w:val="nil"/>
              <w:bottom w:val="single" w:sz="4" w:space="0" w:color="auto"/>
              <w:right w:val="single" w:sz="4" w:space="0" w:color="auto"/>
            </w:tcBorders>
            <w:shd w:val="clear" w:color="auto" w:fill="auto"/>
            <w:noWrap/>
            <w:vAlign w:val="center"/>
            <w:hideMark/>
          </w:tcPr>
          <w:p w14:paraId="1DA4C2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塑料胀塞</w:t>
            </w:r>
          </w:p>
        </w:tc>
        <w:tc>
          <w:tcPr>
            <w:tcW w:w="779" w:type="pct"/>
            <w:tcBorders>
              <w:top w:val="nil"/>
              <w:left w:val="nil"/>
              <w:bottom w:val="single" w:sz="4" w:space="0" w:color="auto"/>
              <w:right w:val="single" w:sz="4" w:space="0" w:color="auto"/>
            </w:tcBorders>
            <w:shd w:val="clear" w:color="auto" w:fill="auto"/>
            <w:noWrap/>
            <w:vAlign w:val="center"/>
            <w:hideMark/>
          </w:tcPr>
          <w:p w14:paraId="54CD71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83D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M6*30mm</w:t>
            </w:r>
          </w:p>
        </w:tc>
        <w:tc>
          <w:tcPr>
            <w:tcW w:w="269" w:type="pct"/>
            <w:tcBorders>
              <w:top w:val="nil"/>
              <w:left w:val="nil"/>
              <w:bottom w:val="single" w:sz="4" w:space="0" w:color="auto"/>
              <w:right w:val="single" w:sz="4" w:space="0" w:color="auto"/>
            </w:tcBorders>
            <w:shd w:val="clear" w:color="auto" w:fill="auto"/>
            <w:vAlign w:val="center"/>
            <w:hideMark/>
          </w:tcPr>
          <w:p w14:paraId="25D723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498CA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DA35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27F9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681</w:t>
            </w:r>
          </w:p>
        </w:tc>
        <w:tc>
          <w:tcPr>
            <w:tcW w:w="1682" w:type="pct"/>
            <w:tcBorders>
              <w:top w:val="nil"/>
              <w:left w:val="nil"/>
              <w:bottom w:val="single" w:sz="4" w:space="0" w:color="auto"/>
              <w:right w:val="single" w:sz="4" w:space="0" w:color="auto"/>
            </w:tcBorders>
            <w:shd w:val="clear" w:color="auto" w:fill="auto"/>
            <w:noWrap/>
            <w:vAlign w:val="center"/>
            <w:hideMark/>
          </w:tcPr>
          <w:p w14:paraId="168D3D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塑料软管</w:t>
            </w:r>
          </w:p>
        </w:tc>
        <w:tc>
          <w:tcPr>
            <w:tcW w:w="779" w:type="pct"/>
            <w:tcBorders>
              <w:top w:val="nil"/>
              <w:left w:val="nil"/>
              <w:bottom w:val="single" w:sz="4" w:space="0" w:color="auto"/>
              <w:right w:val="single" w:sz="4" w:space="0" w:color="auto"/>
            </w:tcBorders>
            <w:shd w:val="clear" w:color="auto" w:fill="auto"/>
            <w:noWrap/>
            <w:vAlign w:val="center"/>
            <w:hideMark/>
          </w:tcPr>
          <w:p w14:paraId="4389DB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C46BB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7C6497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A19E1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2883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3376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682</w:t>
            </w:r>
          </w:p>
        </w:tc>
        <w:tc>
          <w:tcPr>
            <w:tcW w:w="1682" w:type="pct"/>
            <w:tcBorders>
              <w:top w:val="nil"/>
              <w:left w:val="nil"/>
              <w:bottom w:val="single" w:sz="4" w:space="0" w:color="auto"/>
              <w:right w:val="single" w:sz="4" w:space="0" w:color="auto"/>
            </w:tcBorders>
            <w:shd w:val="clear" w:color="auto" w:fill="auto"/>
            <w:noWrap/>
            <w:vAlign w:val="center"/>
            <w:hideMark/>
          </w:tcPr>
          <w:p w14:paraId="5C5B4F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塑料链子</w:t>
            </w:r>
          </w:p>
        </w:tc>
        <w:tc>
          <w:tcPr>
            <w:tcW w:w="779" w:type="pct"/>
            <w:tcBorders>
              <w:top w:val="nil"/>
              <w:left w:val="nil"/>
              <w:bottom w:val="single" w:sz="4" w:space="0" w:color="auto"/>
              <w:right w:val="single" w:sz="4" w:space="0" w:color="auto"/>
            </w:tcBorders>
            <w:shd w:val="clear" w:color="auto" w:fill="auto"/>
            <w:noWrap/>
            <w:vAlign w:val="center"/>
            <w:hideMark/>
          </w:tcPr>
          <w:p w14:paraId="360FD2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F9C0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2.8m</w:t>
            </w:r>
          </w:p>
        </w:tc>
        <w:tc>
          <w:tcPr>
            <w:tcW w:w="269" w:type="pct"/>
            <w:tcBorders>
              <w:top w:val="nil"/>
              <w:left w:val="nil"/>
              <w:bottom w:val="single" w:sz="4" w:space="0" w:color="auto"/>
              <w:right w:val="single" w:sz="4" w:space="0" w:color="auto"/>
            </w:tcBorders>
            <w:shd w:val="clear" w:color="auto" w:fill="auto"/>
            <w:vAlign w:val="center"/>
            <w:hideMark/>
          </w:tcPr>
          <w:p w14:paraId="635C78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条</w:t>
            </w:r>
          </w:p>
        </w:tc>
        <w:tc>
          <w:tcPr>
            <w:tcW w:w="297" w:type="pct"/>
            <w:tcBorders>
              <w:top w:val="nil"/>
              <w:left w:val="nil"/>
              <w:bottom w:val="single" w:sz="4" w:space="0" w:color="auto"/>
              <w:right w:val="single" w:sz="4" w:space="0" w:color="auto"/>
            </w:tcBorders>
            <w:shd w:val="clear" w:color="auto" w:fill="auto"/>
            <w:vAlign w:val="center"/>
            <w:hideMark/>
          </w:tcPr>
          <w:p w14:paraId="6D85B9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2A69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4ED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683</w:t>
            </w:r>
          </w:p>
        </w:tc>
        <w:tc>
          <w:tcPr>
            <w:tcW w:w="1682" w:type="pct"/>
            <w:tcBorders>
              <w:top w:val="nil"/>
              <w:left w:val="nil"/>
              <w:bottom w:val="single" w:sz="4" w:space="0" w:color="auto"/>
              <w:right w:val="single" w:sz="4" w:space="0" w:color="auto"/>
            </w:tcBorders>
            <w:shd w:val="clear" w:color="auto" w:fill="auto"/>
            <w:noWrap/>
            <w:vAlign w:val="center"/>
            <w:hideMark/>
          </w:tcPr>
          <w:p w14:paraId="73C08F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塑钢窗月牙锁</w:t>
            </w:r>
          </w:p>
        </w:tc>
        <w:tc>
          <w:tcPr>
            <w:tcW w:w="779" w:type="pct"/>
            <w:tcBorders>
              <w:top w:val="nil"/>
              <w:left w:val="nil"/>
              <w:bottom w:val="single" w:sz="4" w:space="0" w:color="auto"/>
              <w:right w:val="single" w:sz="4" w:space="0" w:color="auto"/>
            </w:tcBorders>
            <w:shd w:val="clear" w:color="auto" w:fill="auto"/>
            <w:noWrap/>
            <w:vAlign w:val="center"/>
            <w:hideMark/>
          </w:tcPr>
          <w:p w14:paraId="3D568A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1F03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0CD8D4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6E51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62A7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CF5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684</w:t>
            </w:r>
          </w:p>
        </w:tc>
        <w:tc>
          <w:tcPr>
            <w:tcW w:w="1682" w:type="pct"/>
            <w:tcBorders>
              <w:top w:val="nil"/>
              <w:left w:val="nil"/>
              <w:bottom w:val="single" w:sz="4" w:space="0" w:color="auto"/>
              <w:right w:val="single" w:sz="4" w:space="0" w:color="auto"/>
            </w:tcBorders>
            <w:shd w:val="clear" w:color="auto" w:fill="auto"/>
            <w:noWrap/>
            <w:vAlign w:val="center"/>
            <w:hideMark/>
          </w:tcPr>
          <w:p w14:paraId="2E316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塑钢门锁</w:t>
            </w:r>
          </w:p>
        </w:tc>
        <w:tc>
          <w:tcPr>
            <w:tcW w:w="779" w:type="pct"/>
            <w:tcBorders>
              <w:top w:val="nil"/>
              <w:left w:val="nil"/>
              <w:bottom w:val="single" w:sz="4" w:space="0" w:color="auto"/>
              <w:right w:val="single" w:sz="4" w:space="0" w:color="auto"/>
            </w:tcBorders>
            <w:shd w:val="clear" w:color="auto" w:fill="auto"/>
            <w:noWrap/>
            <w:vAlign w:val="center"/>
            <w:hideMark/>
          </w:tcPr>
          <w:p w14:paraId="391309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56BD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5CC23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162E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C350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BA8E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685</w:t>
            </w:r>
          </w:p>
        </w:tc>
        <w:tc>
          <w:tcPr>
            <w:tcW w:w="1682" w:type="pct"/>
            <w:tcBorders>
              <w:top w:val="nil"/>
              <w:left w:val="nil"/>
              <w:bottom w:val="single" w:sz="4" w:space="0" w:color="auto"/>
              <w:right w:val="single" w:sz="4" w:space="0" w:color="auto"/>
            </w:tcBorders>
            <w:shd w:val="clear" w:color="auto" w:fill="auto"/>
            <w:noWrap/>
            <w:vAlign w:val="center"/>
            <w:hideMark/>
          </w:tcPr>
          <w:p w14:paraId="09EED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墩布池</w:t>
            </w:r>
          </w:p>
        </w:tc>
        <w:tc>
          <w:tcPr>
            <w:tcW w:w="779" w:type="pct"/>
            <w:tcBorders>
              <w:top w:val="nil"/>
              <w:left w:val="nil"/>
              <w:bottom w:val="single" w:sz="4" w:space="0" w:color="auto"/>
              <w:right w:val="single" w:sz="4" w:space="0" w:color="auto"/>
            </w:tcBorders>
            <w:shd w:val="clear" w:color="auto" w:fill="auto"/>
            <w:noWrap/>
            <w:vAlign w:val="center"/>
            <w:hideMark/>
          </w:tcPr>
          <w:p w14:paraId="2BB350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2C23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中号</w:t>
            </w:r>
          </w:p>
        </w:tc>
        <w:tc>
          <w:tcPr>
            <w:tcW w:w="269" w:type="pct"/>
            <w:tcBorders>
              <w:top w:val="nil"/>
              <w:left w:val="nil"/>
              <w:bottom w:val="single" w:sz="4" w:space="0" w:color="auto"/>
              <w:right w:val="single" w:sz="4" w:space="0" w:color="auto"/>
            </w:tcBorders>
            <w:shd w:val="clear" w:color="auto" w:fill="auto"/>
            <w:vAlign w:val="center"/>
            <w:hideMark/>
          </w:tcPr>
          <w:p w14:paraId="4D4FF1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F6C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371D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403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686</w:t>
            </w:r>
          </w:p>
        </w:tc>
        <w:tc>
          <w:tcPr>
            <w:tcW w:w="1682" w:type="pct"/>
            <w:tcBorders>
              <w:top w:val="nil"/>
              <w:left w:val="nil"/>
              <w:bottom w:val="single" w:sz="4" w:space="0" w:color="auto"/>
              <w:right w:val="single" w:sz="4" w:space="0" w:color="auto"/>
            </w:tcBorders>
            <w:shd w:val="clear" w:color="auto" w:fill="auto"/>
            <w:noWrap/>
            <w:vAlign w:val="center"/>
            <w:hideMark/>
          </w:tcPr>
          <w:p w14:paraId="5819D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墩布池下水口</w:t>
            </w:r>
          </w:p>
        </w:tc>
        <w:tc>
          <w:tcPr>
            <w:tcW w:w="779" w:type="pct"/>
            <w:tcBorders>
              <w:top w:val="nil"/>
              <w:left w:val="nil"/>
              <w:bottom w:val="single" w:sz="4" w:space="0" w:color="auto"/>
              <w:right w:val="single" w:sz="4" w:space="0" w:color="auto"/>
            </w:tcBorders>
            <w:shd w:val="clear" w:color="auto" w:fill="auto"/>
            <w:noWrap/>
            <w:vAlign w:val="center"/>
            <w:hideMark/>
          </w:tcPr>
          <w:p w14:paraId="729C2C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73E2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50mm</w:t>
            </w:r>
          </w:p>
        </w:tc>
        <w:tc>
          <w:tcPr>
            <w:tcW w:w="269" w:type="pct"/>
            <w:tcBorders>
              <w:top w:val="nil"/>
              <w:left w:val="nil"/>
              <w:bottom w:val="single" w:sz="4" w:space="0" w:color="auto"/>
              <w:right w:val="single" w:sz="4" w:space="0" w:color="auto"/>
            </w:tcBorders>
            <w:shd w:val="clear" w:color="auto" w:fill="auto"/>
            <w:vAlign w:val="center"/>
            <w:hideMark/>
          </w:tcPr>
          <w:p w14:paraId="34C80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822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F422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842B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687</w:t>
            </w:r>
          </w:p>
        </w:tc>
        <w:tc>
          <w:tcPr>
            <w:tcW w:w="1682" w:type="pct"/>
            <w:tcBorders>
              <w:top w:val="nil"/>
              <w:left w:val="nil"/>
              <w:bottom w:val="single" w:sz="4" w:space="0" w:color="auto"/>
              <w:right w:val="single" w:sz="4" w:space="0" w:color="auto"/>
            </w:tcBorders>
            <w:shd w:val="clear" w:color="auto" w:fill="auto"/>
            <w:noWrap/>
            <w:vAlign w:val="center"/>
            <w:hideMark/>
          </w:tcPr>
          <w:p w14:paraId="547CE0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墩布池</w:t>
            </w:r>
          </w:p>
        </w:tc>
        <w:tc>
          <w:tcPr>
            <w:tcW w:w="779" w:type="pct"/>
            <w:tcBorders>
              <w:top w:val="nil"/>
              <w:left w:val="nil"/>
              <w:bottom w:val="single" w:sz="4" w:space="0" w:color="auto"/>
              <w:right w:val="single" w:sz="4" w:space="0" w:color="auto"/>
            </w:tcBorders>
            <w:shd w:val="clear" w:color="auto" w:fill="auto"/>
            <w:noWrap/>
            <w:vAlign w:val="center"/>
            <w:hideMark/>
          </w:tcPr>
          <w:p w14:paraId="55CD4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D9F7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大号</w:t>
            </w:r>
          </w:p>
        </w:tc>
        <w:tc>
          <w:tcPr>
            <w:tcW w:w="269" w:type="pct"/>
            <w:tcBorders>
              <w:top w:val="nil"/>
              <w:left w:val="nil"/>
              <w:bottom w:val="single" w:sz="4" w:space="0" w:color="auto"/>
              <w:right w:val="single" w:sz="4" w:space="0" w:color="auto"/>
            </w:tcBorders>
            <w:shd w:val="clear" w:color="auto" w:fill="auto"/>
            <w:vAlign w:val="center"/>
            <w:hideMark/>
          </w:tcPr>
          <w:p w14:paraId="27EDA9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7F5B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297D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DE3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688</w:t>
            </w:r>
          </w:p>
        </w:tc>
        <w:tc>
          <w:tcPr>
            <w:tcW w:w="1682" w:type="pct"/>
            <w:tcBorders>
              <w:top w:val="nil"/>
              <w:left w:val="nil"/>
              <w:bottom w:val="single" w:sz="4" w:space="0" w:color="auto"/>
              <w:right w:val="single" w:sz="4" w:space="0" w:color="auto"/>
            </w:tcBorders>
            <w:shd w:val="clear" w:color="auto" w:fill="auto"/>
            <w:noWrap/>
            <w:vAlign w:val="center"/>
            <w:hideMark/>
          </w:tcPr>
          <w:p w14:paraId="773C28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壁纸刀</w:t>
            </w:r>
          </w:p>
        </w:tc>
        <w:tc>
          <w:tcPr>
            <w:tcW w:w="779" w:type="pct"/>
            <w:tcBorders>
              <w:top w:val="nil"/>
              <w:left w:val="nil"/>
              <w:bottom w:val="single" w:sz="4" w:space="0" w:color="auto"/>
              <w:right w:val="single" w:sz="4" w:space="0" w:color="auto"/>
            </w:tcBorders>
            <w:shd w:val="clear" w:color="auto" w:fill="auto"/>
            <w:noWrap/>
            <w:vAlign w:val="center"/>
            <w:hideMark/>
          </w:tcPr>
          <w:p w14:paraId="59FD09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5FE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18mm</w:t>
            </w:r>
          </w:p>
        </w:tc>
        <w:tc>
          <w:tcPr>
            <w:tcW w:w="269" w:type="pct"/>
            <w:tcBorders>
              <w:top w:val="nil"/>
              <w:left w:val="nil"/>
              <w:bottom w:val="single" w:sz="4" w:space="0" w:color="auto"/>
              <w:right w:val="single" w:sz="4" w:space="0" w:color="auto"/>
            </w:tcBorders>
            <w:shd w:val="clear" w:color="auto" w:fill="auto"/>
            <w:vAlign w:val="center"/>
            <w:hideMark/>
          </w:tcPr>
          <w:p w14:paraId="097B75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04946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9607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B87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689</w:t>
            </w:r>
          </w:p>
        </w:tc>
        <w:tc>
          <w:tcPr>
            <w:tcW w:w="1682" w:type="pct"/>
            <w:tcBorders>
              <w:top w:val="nil"/>
              <w:left w:val="nil"/>
              <w:bottom w:val="single" w:sz="4" w:space="0" w:color="auto"/>
              <w:right w:val="single" w:sz="4" w:space="0" w:color="auto"/>
            </w:tcBorders>
            <w:shd w:val="clear" w:color="auto" w:fill="auto"/>
            <w:noWrap/>
            <w:vAlign w:val="center"/>
            <w:hideMark/>
          </w:tcPr>
          <w:p w14:paraId="2FEBA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壁纸刀片</w:t>
            </w:r>
          </w:p>
        </w:tc>
        <w:tc>
          <w:tcPr>
            <w:tcW w:w="779" w:type="pct"/>
            <w:tcBorders>
              <w:top w:val="nil"/>
              <w:left w:val="nil"/>
              <w:bottom w:val="single" w:sz="4" w:space="0" w:color="auto"/>
              <w:right w:val="single" w:sz="4" w:space="0" w:color="auto"/>
            </w:tcBorders>
            <w:shd w:val="clear" w:color="auto" w:fill="auto"/>
            <w:noWrap/>
            <w:vAlign w:val="center"/>
            <w:hideMark/>
          </w:tcPr>
          <w:p w14:paraId="7F133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40C0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10片/盒</w:t>
            </w:r>
          </w:p>
        </w:tc>
        <w:tc>
          <w:tcPr>
            <w:tcW w:w="269" w:type="pct"/>
            <w:tcBorders>
              <w:top w:val="nil"/>
              <w:left w:val="nil"/>
              <w:bottom w:val="single" w:sz="4" w:space="0" w:color="auto"/>
              <w:right w:val="single" w:sz="4" w:space="0" w:color="auto"/>
            </w:tcBorders>
            <w:shd w:val="clear" w:color="auto" w:fill="auto"/>
            <w:vAlign w:val="center"/>
            <w:hideMark/>
          </w:tcPr>
          <w:p w14:paraId="12328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8473A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74A7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9C49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690</w:t>
            </w:r>
          </w:p>
        </w:tc>
        <w:tc>
          <w:tcPr>
            <w:tcW w:w="1682" w:type="pct"/>
            <w:tcBorders>
              <w:top w:val="nil"/>
              <w:left w:val="nil"/>
              <w:bottom w:val="single" w:sz="4" w:space="0" w:color="auto"/>
              <w:right w:val="single" w:sz="4" w:space="0" w:color="auto"/>
            </w:tcBorders>
            <w:shd w:val="clear" w:color="auto" w:fill="auto"/>
            <w:noWrap/>
            <w:vAlign w:val="center"/>
            <w:hideMark/>
          </w:tcPr>
          <w:p w14:paraId="5BBF0B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壁纸胶</w:t>
            </w:r>
          </w:p>
        </w:tc>
        <w:tc>
          <w:tcPr>
            <w:tcW w:w="779" w:type="pct"/>
            <w:tcBorders>
              <w:top w:val="nil"/>
              <w:left w:val="nil"/>
              <w:bottom w:val="single" w:sz="4" w:space="0" w:color="auto"/>
              <w:right w:val="single" w:sz="4" w:space="0" w:color="auto"/>
            </w:tcBorders>
            <w:shd w:val="clear" w:color="auto" w:fill="auto"/>
            <w:noWrap/>
            <w:vAlign w:val="center"/>
            <w:hideMark/>
          </w:tcPr>
          <w:p w14:paraId="4B2C06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0919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糯米胶、2kg</w:t>
            </w:r>
          </w:p>
        </w:tc>
        <w:tc>
          <w:tcPr>
            <w:tcW w:w="269" w:type="pct"/>
            <w:tcBorders>
              <w:top w:val="nil"/>
              <w:left w:val="nil"/>
              <w:bottom w:val="single" w:sz="4" w:space="0" w:color="auto"/>
              <w:right w:val="single" w:sz="4" w:space="0" w:color="auto"/>
            </w:tcBorders>
            <w:shd w:val="clear" w:color="auto" w:fill="auto"/>
            <w:vAlign w:val="center"/>
            <w:hideMark/>
          </w:tcPr>
          <w:p w14:paraId="3F3195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6C3FC4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7276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44F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691</w:t>
            </w:r>
          </w:p>
        </w:tc>
        <w:tc>
          <w:tcPr>
            <w:tcW w:w="1682" w:type="pct"/>
            <w:tcBorders>
              <w:top w:val="nil"/>
              <w:left w:val="nil"/>
              <w:bottom w:val="single" w:sz="4" w:space="0" w:color="auto"/>
              <w:right w:val="single" w:sz="4" w:space="0" w:color="auto"/>
            </w:tcBorders>
            <w:shd w:val="clear" w:color="auto" w:fill="auto"/>
            <w:noWrap/>
            <w:vAlign w:val="center"/>
            <w:hideMark/>
          </w:tcPr>
          <w:p w14:paraId="3CB7B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声控开关</w:t>
            </w:r>
          </w:p>
        </w:tc>
        <w:tc>
          <w:tcPr>
            <w:tcW w:w="779" w:type="pct"/>
            <w:tcBorders>
              <w:top w:val="nil"/>
              <w:left w:val="nil"/>
              <w:bottom w:val="single" w:sz="4" w:space="0" w:color="auto"/>
              <w:right w:val="single" w:sz="4" w:space="0" w:color="auto"/>
            </w:tcBorders>
            <w:shd w:val="clear" w:color="auto" w:fill="auto"/>
            <w:noWrap/>
            <w:vAlign w:val="center"/>
            <w:hideMark/>
          </w:tcPr>
          <w:p w14:paraId="6FF4BC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F2B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6DB991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1E5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4005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2A80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692</w:t>
            </w:r>
          </w:p>
        </w:tc>
        <w:tc>
          <w:tcPr>
            <w:tcW w:w="1682" w:type="pct"/>
            <w:tcBorders>
              <w:top w:val="nil"/>
              <w:left w:val="nil"/>
              <w:bottom w:val="single" w:sz="4" w:space="0" w:color="auto"/>
              <w:right w:val="single" w:sz="4" w:space="0" w:color="auto"/>
            </w:tcBorders>
            <w:shd w:val="clear" w:color="auto" w:fill="auto"/>
            <w:noWrap/>
            <w:vAlign w:val="center"/>
            <w:hideMark/>
          </w:tcPr>
          <w:p w14:paraId="2197F9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声控灯口</w:t>
            </w:r>
          </w:p>
        </w:tc>
        <w:tc>
          <w:tcPr>
            <w:tcW w:w="779" w:type="pct"/>
            <w:tcBorders>
              <w:top w:val="nil"/>
              <w:left w:val="nil"/>
              <w:bottom w:val="single" w:sz="4" w:space="0" w:color="auto"/>
              <w:right w:val="single" w:sz="4" w:space="0" w:color="auto"/>
            </w:tcBorders>
            <w:shd w:val="clear" w:color="auto" w:fill="auto"/>
            <w:noWrap/>
            <w:vAlign w:val="center"/>
            <w:hideMark/>
          </w:tcPr>
          <w:p w14:paraId="5E52CA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3529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标准e27螺口</w:t>
            </w:r>
          </w:p>
        </w:tc>
        <w:tc>
          <w:tcPr>
            <w:tcW w:w="269" w:type="pct"/>
            <w:tcBorders>
              <w:top w:val="nil"/>
              <w:left w:val="nil"/>
              <w:bottom w:val="single" w:sz="4" w:space="0" w:color="auto"/>
              <w:right w:val="single" w:sz="4" w:space="0" w:color="auto"/>
            </w:tcBorders>
            <w:shd w:val="clear" w:color="auto" w:fill="auto"/>
            <w:vAlign w:val="center"/>
            <w:hideMark/>
          </w:tcPr>
          <w:p w14:paraId="77939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3FA8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EB6F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1D20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693</w:t>
            </w:r>
          </w:p>
        </w:tc>
        <w:tc>
          <w:tcPr>
            <w:tcW w:w="1682" w:type="pct"/>
            <w:tcBorders>
              <w:top w:val="nil"/>
              <w:left w:val="nil"/>
              <w:bottom w:val="single" w:sz="4" w:space="0" w:color="auto"/>
              <w:right w:val="single" w:sz="4" w:space="0" w:color="auto"/>
            </w:tcBorders>
            <w:shd w:val="clear" w:color="auto" w:fill="auto"/>
            <w:noWrap/>
            <w:vAlign w:val="center"/>
            <w:hideMark/>
          </w:tcPr>
          <w:p w14:paraId="4B74E3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外丝直通阀</w:t>
            </w:r>
          </w:p>
        </w:tc>
        <w:tc>
          <w:tcPr>
            <w:tcW w:w="779" w:type="pct"/>
            <w:tcBorders>
              <w:top w:val="nil"/>
              <w:left w:val="nil"/>
              <w:bottom w:val="single" w:sz="4" w:space="0" w:color="auto"/>
              <w:right w:val="single" w:sz="4" w:space="0" w:color="auto"/>
            </w:tcBorders>
            <w:shd w:val="clear" w:color="auto" w:fill="auto"/>
            <w:noWrap/>
            <w:vAlign w:val="center"/>
            <w:hideMark/>
          </w:tcPr>
          <w:p w14:paraId="5E387D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451E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EA98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8CA0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1366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23E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694</w:t>
            </w:r>
          </w:p>
        </w:tc>
        <w:tc>
          <w:tcPr>
            <w:tcW w:w="1682" w:type="pct"/>
            <w:tcBorders>
              <w:top w:val="nil"/>
              <w:left w:val="nil"/>
              <w:bottom w:val="single" w:sz="4" w:space="0" w:color="auto"/>
              <w:right w:val="single" w:sz="4" w:space="0" w:color="auto"/>
            </w:tcBorders>
            <w:shd w:val="clear" w:color="auto" w:fill="auto"/>
            <w:noWrap/>
            <w:vAlign w:val="center"/>
            <w:hideMark/>
          </w:tcPr>
          <w:p w14:paraId="000B2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兆欧表</w:t>
            </w:r>
          </w:p>
        </w:tc>
        <w:tc>
          <w:tcPr>
            <w:tcW w:w="779" w:type="pct"/>
            <w:tcBorders>
              <w:top w:val="nil"/>
              <w:left w:val="nil"/>
              <w:bottom w:val="single" w:sz="4" w:space="0" w:color="auto"/>
              <w:right w:val="single" w:sz="4" w:space="0" w:color="auto"/>
            </w:tcBorders>
            <w:shd w:val="clear" w:color="auto" w:fill="auto"/>
            <w:noWrap/>
            <w:vAlign w:val="center"/>
            <w:hideMark/>
          </w:tcPr>
          <w:p w14:paraId="47407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8449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W1901</w:t>
            </w:r>
          </w:p>
        </w:tc>
        <w:tc>
          <w:tcPr>
            <w:tcW w:w="269" w:type="pct"/>
            <w:tcBorders>
              <w:top w:val="nil"/>
              <w:left w:val="nil"/>
              <w:bottom w:val="single" w:sz="4" w:space="0" w:color="auto"/>
              <w:right w:val="single" w:sz="4" w:space="0" w:color="auto"/>
            </w:tcBorders>
            <w:shd w:val="clear" w:color="auto" w:fill="auto"/>
            <w:vAlign w:val="center"/>
            <w:hideMark/>
          </w:tcPr>
          <w:p w14:paraId="610B5A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99B7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4723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50ED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695</w:t>
            </w:r>
          </w:p>
        </w:tc>
        <w:tc>
          <w:tcPr>
            <w:tcW w:w="1682" w:type="pct"/>
            <w:tcBorders>
              <w:top w:val="nil"/>
              <w:left w:val="nil"/>
              <w:bottom w:val="single" w:sz="4" w:space="0" w:color="auto"/>
              <w:right w:val="single" w:sz="4" w:space="0" w:color="auto"/>
            </w:tcBorders>
            <w:shd w:val="clear" w:color="auto" w:fill="auto"/>
            <w:noWrap/>
            <w:vAlign w:val="center"/>
            <w:hideMark/>
          </w:tcPr>
          <w:p w14:paraId="4DC6A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电力仪表</w:t>
            </w:r>
          </w:p>
        </w:tc>
        <w:tc>
          <w:tcPr>
            <w:tcW w:w="779" w:type="pct"/>
            <w:tcBorders>
              <w:top w:val="nil"/>
              <w:left w:val="nil"/>
              <w:bottom w:val="single" w:sz="4" w:space="0" w:color="auto"/>
              <w:right w:val="single" w:sz="4" w:space="0" w:color="auto"/>
            </w:tcBorders>
            <w:shd w:val="clear" w:color="auto" w:fill="auto"/>
            <w:noWrap/>
            <w:vAlign w:val="center"/>
            <w:hideMark/>
          </w:tcPr>
          <w:p w14:paraId="58B7C3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D44A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EV450</w:t>
            </w:r>
          </w:p>
        </w:tc>
        <w:tc>
          <w:tcPr>
            <w:tcW w:w="269" w:type="pct"/>
            <w:tcBorders>
              <w:top w:val="nil"/>
              <w:left w:val="nil"/>
              <w:bottom w:val="single" w:sz="4" w:space="0" w:color="auto"/>
              <w:right w:val="single" w:sz="4" w:space="0" w:color="auto"/>
            </w:tcBorders>
            <w:shd w:val="clear" w:color="auto" w:fill="auto"/>
            <w:vAlign w:val="center"/>
            <w:hideMark/>
          </w:tcPr>
          <w:p w14:paraId="1748C4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DAEB4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4EB0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20E4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696</w:t>
            </w:r>
          </w:p>
        </w:tc>
        <w:tc>
          <w:tcPr>
            <w:tcW w:w="1682" w:type="pct"/>
            <w:tcBorders>
              <w:top w:val="nil"/>
              <w:left w:val="nil"/>
              <w:bottom w:val="single" w:sz="4" w:space="0" w:color="auto"/>
              <w:right w:val="single" w:sz="4" w:space="0" w:color="auto"/>
            </w:tcBorders>
            <w:shd w:val="clear" w:color="auto" w:fill="auto"/>
            <w:noWrap/>
            <w:vAlign w:val="center"/>
            <w:hideMark/>
          </w:tcPr>
          <w:p w14:paraId="5EE0A7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大体混水龙头</w:t>
            </w:r>
          </w:p>
        </w:tc>
        <w:tc>
          <w:tcPr>
            <w:tcW w:w="779" w:type="pct"/>
            <w:tcBorders>
              <w:top w:val="nil"/>
              <w:left w:val="nil"/>
              <w:bottom w:val="single" w:sz="4" w:space="0" w:color="auto"/>
              <w:right w:val="single" w:sz="4" w:space="0" w:color="auto"/>
            </w:tcBorders>
            <w:shd w:val="clear" w:color="auto" w:fill="auto"/>
            <w:noWrap/>
            <w:vAlign w:val="center"/>
            <w:hideMark/>
          </w:tcPr>
          <w:p w14:paraId="6B7EA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9BA9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12B6C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4118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6D7C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C66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697</w:t>
            </w:r>
          </w:p>
        </w:tc>
        <w:tc>
          <w:tcPr>
            <w:tcW w:w="1682" w:type="pct"/>
            <w:tcBorders>
              <w:top w:val="nil"/>
              <w:left w:val="nil"/>
              <w:bottom w:val="single" w:sz="4" w:space="0" w:color="auto"/>
              <w:right w:val="single" w:sz="4" w:space="0" w:color="auto"/>
            </w:tcBorders>
            <w:shd w:val="clear" w:color="auto" w:fill="auto"/>
            <w:noWrap/>
            <w:vAlign w:val="center"/>
            <w:hideMark/>
          </w:tcPr>
          <w:p w14:paraId="6C358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大体脚踏阀</w:t>
            </w:r>
          </w:p>
        </w:tc>
        <w:tc>
          <w:tcPr>
            <w:tcW w:w="779" w:type="pct"/>
            <w:tcBorders>
              <w:top w:val="nil"/>
              <w:left w:val="nil"/>
              <w:bottom w:val="single" w:sz="4" w:space="0" w:color="auto"/>
              <w:right w:val="single" w:sz="4" w:space="0" w:color="auto"/>
            </w:tcBorders>
            <w:shd w:val="clear" w:color="auto" w:fill="auto"/>
            <w:noWrap/>
            <w:vAlign w:val="center"/>
            <w:hideMark/>
          </w:tcPr>
          <w:p w14:paraId="5CCE47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AA9A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卧式/01K</w:t>
            </w:r>
          </w:p>
        </w:tc>
        <w:tc>
          <w:tcPr>
            <w:tcW w:w="269" w:type="pct"/>
            <w:tcBorders>
              <w:top w:val="nil"/>
              <w:left w:val="nil"/>
              <w:bottom w:val="single" w:sz="4" w:space="0" w:color="auto"/>
              <w:right w:val="single" w:sz="4" w:space="0" w:color="auto"/>
            </w:tcBorders>
            <w:shd w:val="clear" w:color="auto" w:fill="auto"/>
            <w:vAlign w:val="center"/>
            <w:hideMark/>
          </w:tcPr>
          <w:p w14:paraId="5C028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CC9B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642A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43DF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698</w:t>
            </w:r>
          </w:p>
        </w:tc>
        <w:tc>
          <w:tcPr>
            <w:tcW w:w="1682" w:type="pct"/>
            <w:tcBorders>
              <w:top w:val="nil"/>
              <w:left w:val="nil"/>
              <w:bottom w:val="single" w:sz="4" w:space="0" w:color="auto"/>
              <w:right w:val="single" w:sz="4" w:space="0" w:color="auto"/>
            </w:tcBorders>
            <w:shd w:val="clear" w:color="auto" w:fill="auto"/>
            <w:noWrap/>
            <w:vAlign w:val="center"/>
            <w:hideMark/>
          </w:tcPr>
          <w:p w14:paraId="49D9FD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大小头皮套</w:t>
            </w:r>
          </w:p>
        </w:tc>
        <w:tc>
          <w:tcPr>
            <w:tcW w:w="779" w:type="pct"/>
            <w:tcBorders>
              <w:top w:val="nil"/>
              <w:left w:val="nil"/>
              <w:bottom w:val="single" w:sz="4" w:space="0" w:color="auto"/>
              <w:right w:val="single" w:sz="4" w:space="0" w:color="auto"/>
            </w:tcBorders>
            <w:shd w:val="clear" w:color="auto" w:fill="auto"/>
            <w:noWrap/>
            <w:vAlign w:val="center"/>
            <w:hideMark/>
          </w:tcPr>
          <w:p w14:paraId="4ADAA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66DA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44C6F0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F003E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08E6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B3F9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699</w:t>
            </w:r>
          </w:p>
        </w:tc>
        <w:tc>
          <w:tcPr>
            <w:tcW w:w="1682" w:type="pct"/>
            <w:tcBorders>
              <w:top w:val="nil"/>
              <w:left w:val="nil"/>
              <w:bottom w:val="single" w:sz="4" w:space="0" w:color="auto"/>
              <w:right w:val="single" w:sz="4" w:space="0" w:color="auto"/>
            </w:tcBorders>
            <w:shd w:val="clear" w:color="auto" w:fill="auto"/>
            <w:noWrap/>
            <w:vAlign w:val="center"/>
            <w:hideMark/>
          </w:tcPr>
          <w:p w14:paraId="7B6D65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大弯龙头</w:t>
            </w:r>
          </w:p>
        </w:tc>
        <w:tc>
          <w:tcPr>
            <w:tcW w:w="779" w:type="pct"/>
            <w:tcBorders>
              <w:top w:val="nil"/>
              <w:left w:val="nil"/>
              <w:bottom w:val="single" w:sz="4" w:space="0" w:color="auto"/>
              <w:right w:val="single" w:sz="4" w:space="0" w:color="auto"/>
            </w:tcBorders>
            <w:shd w:val="clear" w:color="auto" w:fill="auto"/>
            <w:noWrap/>
            <w:vAlign w:val="center"/>
            <w:hideMark/>
          </w:tcPr>
          <w:p w14:paraId="2EE1E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B53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F18B6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1E7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1BE8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85A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w:t>
            </w:r>
          </w:p>
        </w:tc>
        <w:tc>
          <w:tcPr>
            <w:tcW w:w="1682" w:type="pct"/>
            <w:tcBorders>
              <w:top w:val="nil"/>
              <w:left w:val="nil"/>
              <w:bottom w:val="single" w:sz="4" w:space="0" w:color="auto"/>
              <w:right w:val="single" w:sz="4" w:space="0" w:color="auto"/>
            </w:tcBorders>
            <w:shd w:val="clear" w:color="auto" w:fill="auto"/>
            <w:noWrap/>
            <w:vAlign w:val="center"/>
            <w:hideMark/>
          </w:tcPr>
          <w:p w14:paraId="0F8160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大理石开孔器</w:t>
            </w:r>
          </w:p>
        </w:tc>
        <w:tc>
          <w:tcPr>
            <w:tcW w:w="779" w:type="pct"/>
            <w:tcBorders>
              <w:top w:val="nil"/>
              <w:left w:val="nil"/>
              <w:bottom w:val="single" w:sz="4" w:space="0" w:color="auto"/>
              <w:right w:val="single" w:sz="4" w:space="0" w:color="auto"/>
            </w:tcBorders>
            <w:shd w:val="clear" w:color="auto" w:fill="auto"/>
            <w:noWrap/>
            <w:vAlign w:val="center"/>
            <w:hideMark/>
          </w:tcPr>
          <w:p w14:paraId="71504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034F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φ16</w:t>
            </w:r>
          </w:p>
        </w:tc>
        <w:tc>
          <w:tcPr>
            <w:tcW w:w="269" w:type="pct"/>
            <w:tcBorders>
              <w:top w:val="nil"/>
              <w:left w:val="nil"/>
              <w:bottom w:val="single" w:sz="4" w:space="0" w:color="auto"/>
              <w:right w:val="single" w:sz="4" w:space="0" w:color="auto"/>
            </w:tcBorders>
            <w:shd w:val="clear" w:color="auto" w:fill="auto"/>
            <w:vAlign w:val="center"/>
            <w:hideMark/>
          </w:tcPr>
          <w:p w14:paraId="66FC92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966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C4D3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C46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701</w:t>
            </w:r>
          </w:p>
        </w:tc>
        <w:tc>
          <w:tcPr>
            <w:tcW w:w="1682" w:type="pct"/>
            <w:tcBorders>
              <w:top w:val="nil"/>
              <w:left w:val="nil"/>
              <w:bottom w:val="single" w:sz="4" w:space="0" w:color="auto"/>
              <w:right w:val="single" w:sz="4" w:space="0" w:color="auto"/>
            </w:tcBorders>
            <w:shd w:val="clear" w:color="auto" w:fill="auto"/>
            <w:noWrap/>
            <w:vAlign w:val="center"/>
            <w:hideMark/>
          </w:tcPr>
          <w:p w14:paraId="26A2D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大理石开孔器</w:t>
            </w:r>
          </w:p>
        </w:tc>
        <w:tc>
          <w:tcPr>
            <w:tcW w:w="779" w:type="pct"/>
            <w:tcBorders>
              <w:top w:val="nil"/>
              <w:left w:val="nil"/>
              <w:bottom w:val="single" w:sz="4" w:space="0" w:color="auto"/>
              <w:right w:val="single" w:sz="4" w:space="0" w:color="auto"/>
            </w:tcBorders>
            <w:shd w:val="clear" w:color="auto" w:fill="auto"/>
            <w:noWrap/>
            <w:vAlign w:val="center"/>
            <w:hideMark/>
          </w:tcPr>
          <w:p w14:paraId="50612D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21A1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φ40</w:t>
            </w:r>
          </w:p>
        </w:tc>
        <w:tc>
          <w:tcPr>
            <w:tcW w:w="269" w:type="pct"/>
            <w:tcBorders>
              <w:top w:val="nil"/>
              <w:left w:val="nil"/>
              <w:bottom w:val="single" w:sz="4" w:space="0" w:color="auto"/>
              <w:right w:val="single" w:sz="4" w:space="0" w:color="auto"/>
            </w:tcBorders>
            <w:shd w:val="clear" w:color="auto" w:fill="auto"/>
            <w:vAlign w:val="center"/>
            <w:hideMark/>
          </w:tcPr>
          <w:p w14:paraId="14352E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5090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D6D0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04BD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702</w:t>
            </w:r>
          </w:p>
        </w:tc>
        <w:tc>
          <w:tcPr>
            <w:tcW w:w="1682" w:type="pct"/>
            <w:tcBorders>
              <w:top w:val="nil"/>
              <w:left w:val="nil"/>
              <w:bottom w:val="single" w:sz="4" w:space="0" w:color="auto"/>
              <w:right w:val="single" w:sz="4" w:space="0" w:color="auto"/>
            </w:tcBorders>
            <w:shd w:val="clear" w:color="auto" w:fill="auto"/>
            <w:noWrap/>
            <w:vAlign w:val="center"/>
            <w:hideMark/>
          </w:tcPr>
          <w:p w14:paraId="4AF5A3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云石胶</w:t>
            </w:r>
          </w:p>
        </w:tc>
        <w:tc>
          <w:tcPr>
            <w:tcW w:w="779" w:type="pct"/>
            <w:tcBorders>
              <w:top w:val="nil"/>
              <w:left w:val="nil"/>
              <w:bottom w:val="single" w:sz="4" w:space="0" w:color="auto"/>
              <w:right w:val="single" w:sz="4" w:space="0" w:color="auto"/>
            </w:tcBorders>
            <w:shd w:val="clear" w:color="auto" w:fill="auto"/>
            <w:noWrap/>
            <w:vAlign w:val="center"/>
            <w:hideMark/>
          </w:tcPr>
          <w:p w14:paraId="4C98DB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378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1kg</w:t>
            </w:r>
          </w:p>
        </w:tc>
        <w:tc>
          <w:tcPr>
            <w:tcW w:w="269" w:type="pct"/>
            <w:tcBorders>
              <w:top w:val="nil"/>
              <w:left w:val="nil"/>
              <w:bottom w:val="single" w:sz="4" w:space="0" w:color="auto"/>
              <w:right w:val="single" w:sz="4" w:space="0" w:color="auto"/>
            </w:tcBorders>
            <w:shd w:val="clear" w:color="auto" w:fill="auto"/>
            <w:vAlign w:val="center"/>
            <w:hideMark/>
          </w:tcPr>
          <w:p w14:paraId="313EDD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53B7D7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EFDD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0FD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703</w:t>
            </w:r>
          </w:p>
        </w:tc>
        <w:tc>
          <w:tcPr>
            <w:tcW w:w="1682" w:type="pct"/>
            <w:tcBorders>
              <w:top w:val="nil"/>
              <w:left w:val="nil"/>
              <w:bottom w:val="single" w:sz="4" w:space="0" w:color="auto"/>
              <w:right w:val="single" w:sz="4" w:space="0" w:color="auto"/>
            </w:tcBorders>
            <w:shd w:val="clear" w:color="auto" w:fill="auto"/>
            <w:noWrap/>
            <w:vAlign w:val="center"/>
            <w:hideMark/>
          </w:tcPr>
          <w:p w14:paraId="551A07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大理石胶</w:t>
            </w:r>
          </w:p>
        </w:tc>
        <w:tc>
          <w:tcPr>
            <w:tcW w:w="779" w:type="pct"/>
            <w:tcBorders>
              <w:top w:val="nil"/>
              <w:left w:val="nil"/>
              <w:bottom w:val="single" w:sz="4" w:space="0" w:color="auto"/>
              <w:right w:val="single" w:sz="4" w:space="0" w:color="auto"/>
            </w:tcBorders>
            <w:shd w:val="clear" w:color="auto" w:fill="auto"/>
            <w:noWrap/>
            <w:vAlign w:val="center"/>
            <w:hideMark/>
          </w:tcPr>
          <w:p w14:paraId="62A1C7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753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4L</w:t>
            </w:r>
          </w:p>
        </w:tc>
        <w:tc>
          <w:tcPr>
            <w:tcW w:w="269" w:type="pct"/>
            <w:tcBorders>
              <w:top w:val="nil"/>
              <w:left w:val="nil"/>
              <w:bottom w:val="single" w:sz="4" w:space="0" w:color="auto"/>
              <w:right w:val="single" w:sz="4" w:space="0" w:color="auto"/>
            </w:tcBorders>
            <w:shd w:val="clear" w:color="auto" w:fill="auto"/>
            <w:vAlign w:val="center"/>
            <w:hideMark/>
          </w:tcPr>
          <w:p w14:paraId="734EF2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36AD00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2623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0ED6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704</w:t>
            </w:r>
          </w:p>
        </w:tc>
        <w:tc>
          <w:tcPr>
            <w:tcW w:w="1682" w:type="pct"/>
            <w:tcBorders>
              <w:top w:val="nil"/>
              <w:left w:val="nil"/>
              <w:bottom w:val="single" w:sz="4" w:space="0" w:color="auto"/>
              <w:right w:val="single" w:sz="4" w:space="0" w:color="auto"/>
            </w:tcBorders>
            <w:shd w:val="clear" w:color="auto" w:fill="auto"/>
            <w:noWrap/>
            <w:vAlign w:val="center"/>
            <w:hideMark/>
          </w:tcPr>
          <w:p w14:paraId="1A3570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大门拉手底座</w:t>
            </w:r>
          </w:p>
        </w:tc>
        <w:tc>
          <w:tcPr>
            <w:tcW w:w="779" w:type="pct"/>
            <w:tcBorders>
              <w:top w:val="nil"/>
              <w:left w:val="nil"/>
              <w:bottom w:val="single" w:sz="4" w:space="0" w:color="auto"/>
              <w:right w:val="single" w:sz="4" w:space="0" w:color="auto"/>
            </w:tcBorders>
            <w:shd w:val="clear" w:color="auto" w:fill="auto"/>
            <w:noWrap/>
            <w:vAlign w:val="center"/>
            <w:hideMark/>
          </w:tcPr>
          <w:p w14:paraId="0F366E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3342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w:t>
            </w:r>
          </w:p>
        </w:tc>
        <w:tc>
          <w:tcPr>
            <w:tcW w:w="269" w:type="pct"/>
            <w:tcBorders>
              <w:top w:val="nil"/>
              <w:left w:val="nil"/>
              <w:bottom w:val="single" w:sz="4" w:space="0" w:color="auto"/>
              <w:right w:val="single" w:sz="4" w:space="0" w:color="auto"/>
            </w:tcBorders>
            <w:shd w:val="clear" w:color="auto" w:fill="auto"/>
            <w:vAlign w:val="center"/>
            <w:hideMark/>
          </w:tcPr>
          <w:p w14:paraId="679AD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8C73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7BAB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2B8E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705</w:t>
            </w:r>
          </w:p>
        </w:tc>
        <w:tc>
          <w:tcPr>
            <w:tcW w:w="1682" w:type="pct"/>
            <w:tcBorders>
              <w:top w:val="nil"/>
              <w:left w:val="nil"/>
              <w:bottom w:val="single" w:sz="4" w:space="0" w:color="auto"/>
              <w:right w:val="single" w:sz="4" w:space="0" w:color="auto"/>
            </w:tcBorders>
            <w:shd w:val="clear" w:color="auto" w:fill="auto"/>
            <w:noWrap/>
            <w:vAlign w:val="center"/>
            <w:hideMark/>
          </w:tcPr>
          <w:p w14:paraId="3204EC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太空铝锁把</w:t>
            </w:r>
          </w:p>
        </w:tc>
        <w:tc>
          <w:tcPr>
            <w:tcW w:w="779" w:type="pct"/>
            <w:tcBorders>
              <w:top w:val="nil"/>
              <w:left w:val="nil"/>
              <w:bottom w:val="single" w:sz="4" w:space="0" w:color="auto"/>
              <w:right w:val="single" w:sz="4" w:space="0" w:color="auto"/>
            </w:tcBorders>
            <w:shd w:val="clear" w:color="auto" w:fill="auto"/>
            <w:noWrap/>
            <w:vAlign w:val="center"/>
            <w:hideMark/>
          </w:tcPr>
          <w:p w14:paraId="01F1EE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4727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w:t>
            </w:r>
          </w:p>
        </w:tc>
        <w:tc>
          <w:tcPr>
            <w:tcW w:w="269" w:type="pct"/>
            <w:tcBorders>
              <w:top w:val="nil"/>
              <w:left w:val="nil"/>
              <w:bottom w:val="single" w:sz="4" w:space="0" w:color="auto"/>
              <w:right w:val="single" w:sz="4" w:space="0" w:color="auto"/>
            </w:tcBorders>
            <w:shd w:val="clear" w:color="auto" w:fill="auto"/>
            <w:vAlign w:val="center"/>
            <w:hideMark/>
          </w:tcPr>
          <w:p w14:paraId="79B955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609A1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FA64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712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706</w:t>
            </w:r>
          </w:p>
        </w:tc>
        <w:tc>
          <w:tcPr>
            <w:tcW w:w="1682" w:type="pct"/>
            <w:tcBorders>
              <w:top w:val="nil"/>
              <w:left w:val="nil"/>
              <w:bottom w:val="single" w:sz="4" w:space="0" w:color="auto"/>
              <w:right w:val="single" w:sz="4" w:space="0" w:color="auto"/>
            </w:tcBorders>
            <w:shd w:val="clear" w:color="auto" w:fill="auto"/>
            <w:noWrap/>
            <w:vAlign w:val="center"/>
            <w:hideMark/>
          </w:tcPr>
          <w:p w14:paraId="61D32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LED投光灯</w:t>
            </w:r>
          </w:p>
        </w:tc>
        <w:tc>
          <w:tcPr>
            <w:tcW w:w="779" w:type="pct"/>
            <w:tcBorders>
              <w:top w:val="nil"/>
              <w:left w:val="nil"/>
              <w:bottom w:val="single" w:sz="4" w:space="0" w:color="auto"/>
              <w:right w:val="single" w:sz="4" w:space="0" w:color="auto"/>
            </w:tcBorders>
            <w:shd w:val="clear" w:color="auto" w:fill="auto"/>
            <w:noWrap/>
            <w:vAlign w:val="center"/>
            <w:hideMark/>
          </w:tcPr>
          <w:p w14:paraId="7CD9A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C1E0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COB光源200W</w:t>
            </w:r>
          </w:p>
        </w:tc>
        <w:tc>
          <w:tcPr>
            <w:tcW w:w="269" w:type="pct"/>
            <w:tcBorders>
              <w:top w:val="nil"/>
              <w:left w:val="nil"/>
              <w:bottom w:val="single" w:sz="4" w:space="0" w:color="auto"/>
              <w:right w:val="single" w:sz="4" w:space="0" w:color="auto"/>
            </w:tcBorders>
            <w:shd w:val="clear" w:color="auto" w:fill="auto"/>
            <w:vAlign w:val="center"/>
            <w:hideMark/>
          </w:tcPr>
          <w:p w14:paraId="5CDA2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5B4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74E9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ED1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707</w:t>
            </w:r>
          </w:p>
        </w:tc>
        <w:tc>
          <w:tcPr>
            <w:tcW w:w="1682" w:type="pct"/>
            <w:tcBorders>
              <w:top w:val="nil"/>
              <w:left w:val="nil"/>
              <w:bottom w:val="single" w:sz="4" w:space="0" w:color="auto"/>
              <w:right w:val="single" w:sz="4" w:space="0" w:color="auto"/>
            </w:tcBorders>
            <w:shd w:val="clear" w:color="auto" w:fill="auto"/>
            <w:noWrap/>
            <w:vAlign w:val="center"/>
            <w:hideMark/>
          </w:tcPr>
          <w:p w14:paraId="316FCF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LED投光灯</w:t>
            </w:r>
          </w:p>
        </w:tc>
        <w:tc>
          <w:tcPr>
            <w:tcW w:w="779" w:type="pct"/>
            <w:tcBorders>
              <w:top w:val="nil"/>
              <w:left w:val="nil"/>
              <w:bottom w:val="single" w:sz="4" w:space="0" w:color="auto"/>
              <w:right w:val="single" w:sz="4" w:space="0" w:color="auto"/>
            </w:tcBorders>
            <w:shd w:val="clear" w:color="auto" w:fill="auto"/>
            <w:noWrap/>
            <w:vAlign w:val="center"/>
            <w:hideMark/>
          </w:tcPr>
          <w:p w14:paraId="29694C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B130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COB光源150W</w:t>
            </w:r>
          </w:p>
        </w:tc>
        <w:tc>
          <w:tcPr>
            <w:tcW w:w="269" w:type="pct"/>
            <w:tcBorders>
              <w:top w:val="nil"/>
              <w:left w:val="nil"/>
              <w:bottom w:val="single" w:sz="4" w:space="0" w:color="auto"/>
              <w:right w:val="single" w:sz="4" w:space="0" w:color="auto"/>
            </w:tcBorders>
            <w:shd w:val="clear" w:color="auto" w:fill="auto"/>
            <w:vAlign w:val="center"/>
            <w:hideMark/>
          </w:tcPr>
          <w:p w14:paraId="738EE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7C23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FC45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383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708</w:t>
            </w:r>
          </w:p>
        </w:tc>
        <w:tc>
          <w:tcPr>
            <w:tcW w:w="1682" w:type="pct"/>
            <w:tcBorders>
              <w:top w:val="nil"/>
              <w:left w:val="nil"/>
              <w:bottom w:val="single" w:sz="4" w:space="0" w:color="auto"/>
              <w:right w:val="single" w:sz="4" w:space="0" w:color="auto"/>
            </w:tcBorders>
            <w:shd w:val="clear" w:color="auto" w:fill="auto"/>
            <w:noWrap/>
            <w:vAlign w:val="center"/>
            <w:hideMark/>
          </w:tcPr>
          <w:p w14:paraId="44F76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LED投光灯</w:t>
            </w:r>
          </w:p>
        </w:tc>
        <w:tc>
          <w:tcPr>
            <w:tcW w:w="779" w:type="pct"/>
            <w:tcBorders>
              <w:top w:val="nil"/>
              <w:left w:val="nil"/>
              <w:bottom w:val="single" w:sz="4" w:space="0" w:color="auto"/>
              <w:right w:val="single" w:sz="4" w:space="0" w:color="auto"/>
            </w:tcBorders>
            <w:shd w:val="clear" w:color="auto" w:fill="auto"/>
            <w:noWrap/>
            <w:vAlign w:val="center"/>
            <w:hideMark/>
          </w:tcPr>
          <w:p w14:paraId="62053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7A09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COB光源100W</w:t>
            </w:r>
          </w:p>
        </w:tc>
        <w:tc>
          <w:tcPr>
            <w:tcW w:w="269" w:type="pct"/>
            <w:tcBorders>
              <w:top w:val="nil"/>
              <w:left w:val="nil"/>
              <w:bottom w:val="single" w:sz="4" w:space="0" w:color="auto"/>
              <w:right w:val="single" w:sz="4" w:space="0" w:color="auto"/>
            </w:tcBorders>
            <w:shd w:val="clear" w:color="auto" w:fill="auto"/>
            <w:vAlign w:val="center"/>
            <w:hideMark/>
          </w:tcPr>
          <w:p w14:paraId="70D24F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2F5C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EA613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064F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709</w:t>
            </w:r>
          </w:p>
        </w:tc>
        <w:tc>
          <w:tcPr>
            <w:tcW w:w="1682" w:type="pct"/>
            <w:tcBorders>
              <w:top w:val="nil"/>
              <w:left w:val="nil"/>
              <w:bottom w:val="single" w:sz="4" w:space="0" w:color="auto"/>
              <w:right w:val="single" w:sz="4" w:space="0" w:color="auto"/>
            </w:tcBorders>
            <w:shd w:val="clear" w:color="auto" w:fill="auto"/>
            <w:noWrap/>
            <w:vAlign w:val="center"/>
            <w:hideMark/>
          </w:tcPr>
          <w:p w14:paraId="483704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LED投光灯</w:t>
            </w:r>
          </w:p>
        </w:tc>
        <w:tc>
          <w:tcPr>
            <w:tcW w:w="779" w:type="pct"/>
            <w:tcBorders>
              <w:top w:val="nil"/>
              <w:left w:val="nil"/>
              <w:bottom w:val="single" w:sz="4" w:space="0" w:color="auto"/>
              <w:right w:val="single" w:sz="4" w:space="0" w:color="auto"/>
            </w:tcBorders>
            <w:shd w:val="clear" w:color="auto" w:fill="auto"/>
            <w:noWrap/>
            <w:vAlign w:val="center"/>
            <w:hideMark/>
          </w:tcPr>
          <w:p w14:paraId="01B0FA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9434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COB光源50W</w:t>
            </w:r>
          </w:p>
        </w:tc>
        <w:tc>
          <w:tcPr>
            <w:tcW w:w="269" w:type="pct"/>
            <w:tcBorders>
              <w:top w:val="nil"/>
              <w:left w:val="nil"/>
              <w:bottom w:val="single" w:sz="4" w:space="0" w:color="auto"/>
              <w:right w:val="single" w:sz="4" w:space="0" w:color="auto"/>
            </w:tcBorders>
            <w:shd w:val="clear" w:color="auto" w:fill="auto"/>
            <w:vAlign w:val="center"/>
            <w:hideMark/>
          </w:tcPr>
          <w:p w14:paraId="39A8E1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EC1B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FD02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9F74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710</w:t>
            </w:r>
          </w:p>
        </w:tc>
        <w:tc>
          <w:tcPr>
            <w:tcW w:w="1682" w:type="pct"/>
            <w:tcBorders>
              <w:top w:val="nil"/>
              <w:left w:val="nil"/>
              <w:bottom w:val="single" w:sz="4" w:space="0" w:color="auto"/>
              <w:right w:val="single" w:sz="4" w:space="0" w:color="auto"/>
            </w:tcBorders>
            <w:shd w:val="clear" w:color="auto" w:fill="auto"/>
            <w:noWrap/>
            <w:vAlign w:val="center"/>
            <w:hideMark/>
          </w:tcPr>
          <w:p w14:paraId="044A5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亚克力球型柱头灯</w:t>
            </w:r>
          </w:p>
        </w:tc>
        <w:tc>
          <w:tcPr>
            <w:tcW w:w="779" w:type="pct"/>
            <w:tcBorders>
              <w:top w:val="nil"/>
              <w:left w:val="nil"/>
              <w:bottom w:val="single" w:sz="4" w:space="0" w:color="auto"/>
              <w:right w:val="single" w:sz="4" w:space="0" w:color="auto"/>
            </w:tcBorders>
            <w:shd w:val="clear" w:color="auto" w:fill="auto"/>
            <w:noWrap/>
            <w:vAlign w:val="center"/>
            <w:hideMark/>
          </w:tcPr>
          <w:p w14:paraId="320E96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BF950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500/35W</w:t>
            </w:r>
          </w:p>
        </w:tc>
        <w:tc>
          <w:tcPr>
            <w:tcW w:w="269" w:type="pct"/>
            <w:tcBorders>
              <w:top w:val="nil"/>
              <w:left w:val="nil"/>
              <w:bottom w:val="single" w:sz="4" w:space="0" w:color="auto"/>
              <w:right w:val="single" w:sz="4" w:space="0" w:color="auto"/>
            </w:tcBorders>
            <w:shd w:val="clear" w:color="auto" w:fill="auto"/>
            <w:vAlign w:val="center"/>
            <w:hideMark/>
          </w:tcPr>
          <w:p w14:paraId="74C4EC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A2B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F1CC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5830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711</w:t>
            </w:r>
          </w:p>
        </w:tc>
        <w:tc>
          <w:tcPr>
            <w:tcW w:w="1682" w:type="pct"/>
            <w:tcBorders>
              <w:top w:val="nil"/>
              <w:left w:val="nil"/>
              <w:bottom w:val="single" w:sz="4" w:space="0" w:color="auto"/>
              <w:right w:val="single" w:sz="4" w:space="0" w:color="auto"/>
            </w:tcBorders>
            <w:shd w:val="clear" w:color="auto" w:fill="auto"/>
            <w:noWrap/>
            <w:vAlign w:val="center"/>
            <w:hideMark/>
          </w:tcPr>
          <w:p w14:paraId="0D4843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亚克力球型柱头灯</w:t>
            </w:r>
          </w:p>
        </w:tc>
        <w:tc>
          <w:tcPr>
            <w:tcW w:w="779" w:type="pct"/>
            <w:tcBorders>
              <w:top w:val="nil"/>
              <w:left w:val="nil"/>
              <w:bottom w:val="single" w:sz="4" w:space="0" w:color="auto"/>
              <w:right w:val="single" w:sz="4" w:space="0" w:color="auto"/>
            </w:tcBorders>
            <w:shd w:val="clear" w:color="auto" w:fill="auto"/>
            <w:noWrap/>
            <w:vAlign w:val="center"/>
            <w:hideMark/>
          </w:tcPr>
          <w:p w14:paraId="2851C8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8322B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300/25W</w:t>
            </w:r>
          </w:p>
        </w:tc>
        <w:tc>
          <w:tcPr>
            <w:tcW w:w="269" w:type="pct"/>
            <w:tcBorders>
              <w:top w:val="nil"/>
              <w:left w:val="nil"/>
              <w:bottom w:val="single" w:sz="4" w:space="0" w:color="auto"/>
              <w:right w:val="single" w:sz="4" w:space="0" w:color="auto"/>
            </w:tcBorders>
            <w:shd w:val="clear" w:color="auto" w:fill="auto"/>
            <w:vAlign w:val="center"/>
            <w:hideMark/>
          </w:tcPr>
          <w:p w14:paraId="15D89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9B17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823A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41BE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712</w:t>
            </w:r>
          </w:p>
        </w:tc>
        <w:tc>
          <w:tcPr>
            <w:tcW w:w="1682" w:type="pct"/>
            <w:tcBorders>
              <w:top w:val="nil"/>
              <w:left w:val="nil"/>
              <w:bottom w:val="single" w:sz="4" w:space="0" w:color="auto"/>
              <w:right w:val="single" w:sz="4" w:space="0" w:color="auto"/>
            </w:tcBorders>
            <w:shd w:val="clear" w:color="auto" w:fill="auto"/>
            <w:noWrap/>
            <w:vAlign w:val="center"/>
            <w:hideMark/>
          </w:tcPr>
          <w:p w14:paraId="184850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太阳能管</w:t>
            </w:r>
          </w:p>
        </w:tc>
        <w:tc>
          <w:tcPr>
            <w:tcW w:w="779" w:type="pct"/>
            <w:tcBorders>
              <w:top w:val="nil"/>
              <w:left w:val="nil"/>
              <w:bottom w:val="single" w:sz="4" w:space="0" w:color="auto"/>
              <w:right w:val="single" w:sz="4" w:space="0" w:color="auto"/>
            </w:tcBorders>
            <w:shd w:val="clear" w:color="auto" w:fill="auto"/>
            <w:noWrap/>
            <w:vAlign w:val="center"/>
            <w:hideMark/>
          </w:tcPr>
          <w:p w14:paraId="294B6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B42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47x1500</w:t>
            </w:r>
          </w:p>
        </w:tc>
        <w:tc>
          <w:tcPr>
            <w:tcW w:w="269" w:type="pct"/>
            <w:tcBorders>
              <w:top w:val="nil"/>
              <w:left w:val="nil"/>
              <w:bottom w:val="single" w:sz="4" w:space="0" w:color="auto"/>
              <w:right w:val="single" w:sz="4" w:space="0" w:color="auto"/>
            </w:tcBorders>
            <w:shd w:val="clear" w:color="auto" w:fill="auto"/>
            <w:vAlign w:val="center"/>
            <w:hideMark/>
          </w:tcPr>
          <w:p w14:paraId="13034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0EA10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CD7B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0405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713</w:t>
            </w:r>
          </w:p>
        </w:tc>
        <w:tc>
          <w:tcPr>
            <w:tcW w:w="1682" w:type="pct"/>
            <w:tcBorders>
              <w:top w:val="nil"/>
              <w:left w:val="nil"/>
              <w:bottom w:val="single" w:sz="4" w:space="0" w:color="auto"/>
              <w:right w:val="single" w:sz="4" w:space="0" w:color="auto"/>
            </w:tcBorders>
            <w:shd w:val="clear" w:color="auto" w:fill="auto"/>
            <w:noWrap/>
            <w:vAlign w:val="center"/>
            <w:hideMark/>
          </w:tcPr>
          <w:p w14:paraId="164C32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太阳能管</w:t>
            </w:r>
          </w:p>
        </w:tc>
        <w:tc>
          <w:tcPr>
            <w:tcW w:w="779" w:type="pct"/>
            <w:tcBorders>
              <w:top w:val="nil"/>
              <w:left w:val="nil"/>
              <w:bottom w:val="single" w:sz="4" w:space="0" w:color="auto"/>
              <w:right w:val="single" w:sz="4" w:space="0" w:color="auto"/>
            </w:tcBorders>
            <w:shd w:val="clear" w:color="auto" w:fill="auto"/>
            <w:noWrap/>
            <w:vAlign w:val="center"/>
            <w:hideMark/>
          </w:tcPr>
          <w:p w14:paraId="0429F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CEEB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58x1800</w:t>
            </w:r>
          </w:p>
        </w:tc>
        <w:tc>
          <w:tcPr>
            <w:tcW w:w="269" w:type="pct"/>
            <w:tcBorders>
              <w:top w:val="nil"/>
              <w:left w:val="nil"/>
              <w:bottom w:val="single" w:sz="4" w:space="0" w:color="auto"/>
              <w:right w:val="single" w:sz="4" w:space="0" w:color="auto"/>
            </w:tcBorders>
            <w:shd w:val="clear" w:color="auto" w:fill="auto"/>
            <w:vAlign w:val="center"/>
            <w:hideMark/>
          </w:tcPr>
          <w:p w14:paraId="151E89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F828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E640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FAEC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714</w:t>
            </w:r>
          </w:p>
        </w:tc>
        <w:tc>
          <w:tcPr>
            <w:tcW w:w="1682" w:type="pct"/>
            <w:tcBorders>
              <w:top w:val="nil"/>
              <w:left w:val="nil"/>
              <w:bottom w:val="single" w:sz="4" w:space="0" w:color="auto"/>
              <w:right w:val="single" w:sz="4" w:space="0" w:color="auto"/>
            </w:tcBorders>
            <w:shd w:val="clear" w:color="auto" w:fill="auto"/>
            <w:noWrap/>
            <w:vAlign w:val="center"/>
            <w:hideMark/>
          </w:tcPr>
          <w:p w14:paraId="344AEA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太阳能管胶圈</w:t>
            </w:r>
          </w:p>
        </w:tc>
        <w:tc>
          <w:tcPr>
            <w:tcW w:w="779" w:type="pct"/>
            <w:tcBorders>
              <w:top w:val="nil"/>
              <w:left w:val="nil"/>
              <w:bottom w:val="single" w:sz="4" w:space="0" w:color="auto"/>
              <w:right w:val="single" w:sz="4" w:space="0" w:color="auto"/>
            </w:tcBorders>
            <w:shd w:val="clear" w:color="auto" w:fill="auto"/>
            <w:noWrap/>
            <w:vAlign w:val="center"/>
            <w:hideMark/>
          </w:tcPr>
          <w:p w14:paraId="39208E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F769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1EA219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BF59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60CE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4E25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715</w:t>
            </w:r>
          </w:p>
        </w:tc>
        <w:tc>
          <w:tcPr>
            <w:tcW w:w="1682" w:type="pct"/>
            <w:tcBorders>
              <w:top w:val="nil"/>
              <w:left w:val="nil"/>
              <w:bottom w:val="single" w:sz="4" w:space="0" w:color="auto"/>
              <w:right w:val="single" w:sz="4" w:space="0" w:color="auto"/>
            </w:tcBorders>
            <w:shd w:val="clear" w:color="auto" w:fill="auto"/>
            <w:noWrap/>
            <w:vAlign w:val="center"/>
            <w:hideMark/>
          </w:tcPr>
          <w:p w14:paraId="330316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太阳能管胶垫</w:t>
            </w:r>
          </w:p>
        </w:tc>
        <w:tc>
          <w:tcPr>
            <w:tcW w:w="779" w:type="pct"/>
            <w:tcBorders>
              <w:top w:val="nil"/>
              <w:left w:val="nil"/>
              <w:bottom w:val="single" w:sz="4" w:space="0" w:color="auto"/>
              <w:right w:val="single" w:sz="4" w:space="0" w:color="auto"/>
            </w:tcBorders>
            <w:shd w:val="clear" w:color="auto" w:fill="auto"/>
            <w:noWrap/>
            <w:vAlign w:val="center"/>
            <w:hideMark/>
          </w:tcPr>
          <w:p w14:paraId="188886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ACAA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2305B0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5AE7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CA3E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DDE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716</w:t>
            </w:r>
          </w:p>
        </w:tc>
        <w:tc>
          <w:tcPr>
            <w:tcW w:w="1682" w:type="pct"/>
            <w:tcBorders>
              <w:top w:val="nil"/>
              <w:left w:val="nil"/>
              <w:bottom w:val="single" w:sz="4" w:space="0" w:color="auto"/>
              <w:right w:val="single" w:sz="4" w:space="0" w:color="auto"/>
            </w:tcBorders>
            <w:shd w:val="clear" w:color="auto" w:fill="auto"/>
            <w:noWrap/>
            <w:vAlign w:val="center"/>
            <w:hideMark/>
          </w:tcPr>
          <w:p w14:paraId="6DC2E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太阳能路灯</w:t>
            </w:r>
          </w:p>
        </w:tc>
        <w:tc>
          <w:tcPr>
            <w:tcW w:w="779" w:type="pct"/>
            <w:tcBorders>
              <w:top w:val="nil"/>
              <w:left w:val="nil"/>
              <w:bottom w:val="single" w:sz="4" w:space="0" w:color="auto"/>
              <w:right w:val="single" w:sz="4" w:space="0" w:color="auto"/>
            </w:tcBorders>
            <w:shd w:val="clear" w:color="auto" w:fill="auto"/>
            <w:noWrap/>
            <w:vAlign w:val="center"/>
            <w:hideMark/>
          </w:tcPr>
          <w:p w14:paraId="6A3FE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D90A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30W</w:t>
            </w:r>
          </w:p>
        </w:tc>
        <w:tc>
          <w:tcPr>
            <w:tcW w:w="269" w:type="pct"/>
            <w:tcBorders>
              <w:top w:val="nil"/>
              <w:left w:val="nil"/>
              <w:bottom w:val="single" w:sz="4" w:space="0" w:color="auto"/>
              <w:right w:val="single" w:sz="4" w:space="0" w:color="auto"/>
            </w:tcBorders>
            <w:shd w:val="clear" w:color="auto" w:fill="auto"/>
            <w:vAlign w:val="center"/>
            <w:hideMark/>
          </w:tcPr>
          <w:p w14:paraId="11785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F8ED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DAFF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CADC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717</w:t>
            </w:r>
          </w:p>
        </w:tc>
        <w:tc>
          <w:tcPr>
            <w:tcW w:w="1682" w:type="pct"/>
            <w:tcBorders>
              <w:top w:val="nil"/>
              <w:left w:val="nil"/>
              <w:bottom w:val="single" w:sz="4" w:space="0" w:color="auto"/>
              <w:right w:val="single" w:sz="4" w:space="0" w:color="auto"/>
            </w:tcBorders>
            <w:shd w:val="clear" w:color="auto" w:fill="auto"/>
            <w:noWrap/>
            <w:vAlign w:val="center"/>
            <w:hideMark/>
          </w:tcPr>
          <w:p w14:paraId="5968DE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套丝机割刀</w:t>
            </w:r>
          </w:p>
        </w:tc>
        <w:tc>
          <w:tcPr>
            <w:tcW w:w="779" w:type="pct"/>
            <w:tcBorders>
              <w:top w:val="nil"/>
              <w:left w:val="nil"/>
              <w:bottom w:val="single" w:sz="4" w:space="0" w:color="auto"/>
              <w:right w:val="single" w:sz="4" w:space="0" w:color="auto"/>
            </w:tcBorders>
            <w:shd w:val="clear" w:color="auto" w:fill="auto"/>
            <w:noWrap/>
            <w:vAlign w:val="center"/>
            <w:hideMark/>
          </w:tcPr>
          <w:p w14:paraId="273A1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4D24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596D6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622D1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2E62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8407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718</w:t>
            </w:r>
          </w:p>
        </w:tc>
        <w:tc>
          <w:tcPr>
            <w:tcW w:w="1682" w:type="pct"/>
            <w:tcBorders>
              <w:top w:val="nil"/>
              <w:left w:val="nil"/>
              <w:bottom w:val="single" w:sz="4" w:space="0" w:color="auto"/>
              <w:right w:val="single" w:sz="4" w:space="0" w:color="auto"/>
            </w:tcBorders>
            <w:shd w:val="clear" w:color="auto" w:fill="auto"/>
            <w:noWrap/>
            <w:vAlign w:val="center"/>
            <w:hideMark/>
          </w:tcPr>
          <w:p w14:paraId="30123D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套丝机扳牙</w:t>
            </w:r>
          </w:p>
        </w:tc>
        <w:tc>
          <w:tcPr>
            <w:tcW w:w="779" w:type="pct"/>
            <w:tcBorders>
              <w:top w:val="nil"/>
              <w:left w:val="nil"/>
              <w:bottom w:val="single" w:sz="4" w:space="0" w:color="auto"/>
              <w:right w:val="single" w:sz="4" w:space="0" w:color="auto"/>
            </w:tcBorders>
            <w:shd w:val="clear" w:color="auto" w:fill="auto"/>
            <w:noWrap/>
            <w:vAlign w:val="center"/>
            <w:hideMark/>
          </w:tcPr>
          <w:p w14:paraId="46BFE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295C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1寸</w:t>
            </w:r>
          </w:p>
        </w:tc>
        <w:tc>
          <w:tcPr>
            <w:tcW w:w="269" w:type="pct"/>
            <w:tcBorders>
              <w:top w:val="nil"/>
              <w:left w:val="nil"/>
              <w:bottom w:val="single" w:sz="4" w:space="0" w:color="auto"/>
              <w:right w:val="single" w:sz="4" w:space="0" w:color="auto"/>
            </w:tcBorders>
            <w:shd w:val="clear" w:color="auto" w:fill="auto"/>
            <w:vAlign w:val="center"/>
            <w:hideMark/>
          </w:tcPr>
          <w:p w14:paraId="2FDB1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3BEE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A412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804D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719</w:t>
            </w:r>
          </w:p>
        </w:tc>
        <w:tc>
          <w:tcPr>
            <w:tcW w:w="1682" w:type="pct"/>
            <w:tcBorders>
              <w:top w:val="nil"/>
              <w:left w:val="nil"/>
              <w:bottom w:val="single" w:sz="4" w:space="0" w:color="auto"/>
              <w:right w:val="single" w:sz="4" w:space="0" w:color="auto"/>
            </w:tcBorders>
            <w:shd w:val="clear" w:color="auto" w:fill="auto"/>
            <w:noWrap/>
            <w:vAlign w:val="center"/>
            <w:hideMark/>
          </w:tcPr>
          <w:p w14:paraId="403C1F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套丝机扳牙</w:t>
            </w:r>
          </w:p>
        </w:tc>
        <w:tc>
          <w:tcPr>
            <w:tcW w:w="779" w:type="pct"/>
            <w:tcBorders>
              <w:top w:val="nil"/>
              <w:left w:val="nil"/>
              <w:bottom w:val="single" w:sz="4" w:space="0" w:color="auto"/>
              <w:right w:val="single" w:sz="4" w:space="0" w:color="auto"/>
            </w:tcBorders>
            <w:shd w:val="clear" w:color="auto" w:fill="auto"/>
            <w:noWrap/>
            <w:vAlign w:val="center"/>
            <w:hideMark/>
          </w:tcPr>
          <w:p w14:paraId="5D84D3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AE9F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4分</w:t>
            </w:r>
          </w:p>
        </w:tc>
        <w:tc>
          <w:tcPr>
            <w:tcW w:w="269" w:type="pct"/>
            <w:tcBorders>
              <w:top w:val="nil"/>
              <w:left w:val="nil"/>
              <w:bottom w:val="single" w:sz="4" w:space="0" w:color="auto"/>
              <w:right w:val="single" w:sz="4" w:space="0" w:color="auto"/>
            </w:tcBorders>
            <w:shd w:val="clear" w:color="auto" w:fill="auto"/>
            <w:vAlign w:val="center"/>
            <w:hideMark/>
          </w:tcPr>
          <w:p w14:paraId="052C10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926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A2C8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66F2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720</w:t>
            </w:r>
          </w:p>
        </w:tc>
        <w:tc>
          <w:tcPr>
            <w:tcW w:w="1682" w:type="pct"/>
            <w:tcBorders>
              <w:top w:val="nil"/>
              <w:left w:val="nil"/>
              <w:bottom w:val="single" w:sz="4" w:space="0" w:color="auto"/>
              <w:right w:val="single" w:sz="4" w:space="0" w:color="auto"/>
            </w:tcBorders>
            <w:shd w:val="clear" w:color="auto" w:fill="auto"/>
            <w:noWrap/>
            <w:vAlign w:val="center"/>
            <w:hideMark/>
          </w:tcPr>
          <w:p w14:paraId="5F655F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套头</w:t>
            </w:r>
          </w:p>
        </w:tc>
        <w:tc>
          <w:tcPr>
            <w:tcW w:w="779" w:type="pct"/>
            <w:tcBorders>
              <w:top w:val="nil"/>
              <w:left w:val="nil"/>
              <w:bottom w:val="single" w:sz="4" w:space="0" w:color="auto"/>
              <w:right w:val="single" w:sz="4" w:space="0" w:color="auto"/>
            </w:tcBorders>
            <w:shd w:val="clear" w:color="auto" w:fill="auto"/>
            <w:noWrap/>
            <w:vAlign w:val="center"/>
            <w:hideMark/>
          </w:tcPr>
          <w:p w14:paraId="4F1BB8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7BC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27E6C9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D399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E070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E0CB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721</w:t>
            </w:r>
          </w:p>
        </w:tc>
        <w:tc>
          <w:tcPr>
            <w:tcW w:w="1682" w:type="pct"/>
            <w:tcBorders>
              <w:top w:val="nil"/>
              <w:left w:val="nil"/>
              <w:bottom w:val="single" w:sz="4" w:space="0" w:color="auto"/>
              <w:right w:val="single" w:sz="4" w:space="0" w:color="auto"/>
            </w:tcBorders>
            <w:shd w:val="clear" w:color="auto" w:fill="auto"/>
            <w:noWrap/>
            <w:vAlign w:val="center"/>
            <w:hideMark/>
          </w:tcPr>
          <w:p w14:paraId="04FDEC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安全帽</w:t>
            </w:r>
          </w:p>
        </w:tc>
        <w:tc>
          <w:tcPr>
            <w:tcW w:w="779" w:type="pct"/>
            <w:tcBorders>
              <w:top w:val="nil"/>
              <w:left w:val="nil"/>
              <w:bottom w:val="single" w:sz="4" w:space="0" w:color="auto"/>
              <w:right w:val="single" w:sz="4" w:space="0" w:color="auto"/>
            </w:tcBorders>
            <w:shd w:val="clear" w:color="auto" w:fill="auto"/>
            <w:noWrap/>
            <w:vAlign w:val="center"/>
            <w:hideMark/>
          </w:tcPr>
          <w:p w14:paraId="1C78B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9C31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102106</w:t>
            </w:r>
          </w:p>
        </w:tc>
        <w:tc>
          <w:tcPr>
            <w:tcW w:w="269" w:type="pct"/>
            <w:tcBorders>
              <w:top w:val="nil"/>
              <w:left w:val="nil"/>
              <w:bottom w:val="single" w:sz="4" w:space="0" w:color="auto"/>
              <w:right w:val="single" w:sz="4" w:space="0" w:color="auto"/>
            </w:tcBorders>
            <w:shd w:val="clear" w:color="auto" w:fill="auto"/>
            <w:vAlign w:val="center"/>
            <w:hideMark/>
          </w:tcPr>
          <w:p w14:paraId="4C17A0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6F1E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38C9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3C4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722</w:t>
            </w:r>
          </w:p>
        </w:tc>
        <w:tc>
          <w:tcPr>
            <w:tcW w:w="1682" w:type="pct"/>
            <w:tcBorders>
              <w:top w:val="nil"/>
              <w:left w:val="nil"/>
              <w:bottom w:val="single" w:sz="4" w:space="0" w:color="auto"/>
              <w:right w:val="single" w:sz="4" w:space="0" w:color="auto"/>
            </w:tcBorders>
            <w:shd w:val="clear" w:color="auto" w:fill="auto"/>
            <w:noWrap/>
            <w:vAlign w:val="center"/>
            <w:hideMark/>
          </w:tcPr>
          <w:p w14:paraId="19D29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定位闭门器拉杆</w:t>
            </w:r>
          </w:p>
        </w:tc>
        <w:tc>
          <w:tcPr>
            <w:tcW w:w="779" w:type="pct"/>
            <w:tcBorders>
              <w:top w:val="nil"/>
              <w:left w:val="nil"/>
              <w:bottom w:val="single" w:sz="4" w:space="0" w:color="auto"/>
              <w:right w:val="single" w:sz="4" w:space="0" w:color="auto"/>
            </w:tcBorders>
            <w:shd w:val="clear" w:color="auto" w:fill="auto"/>
            <w:noWrap/>
            <w:vAlign w:val="center"/>
            <w:hideMark/>
          </w:tcPr>
          <w:p w14:paraId="3EA3A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F4A5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CM-1000HY</w:t>
            </w:r>
          </w:p>
        </w:tc>
        <w:tc>
          <w:tcPr>
            <w:tcW w:w="269" w:type="pct"/>
            <w:tcBorders>
              <w:top w:val="nil"/>
              <w:left w:val="nil"/>
              <w:bottom w:val="single" w:sz="4" w:space="0" w:color="auto"/>
              <w:right w:val="single" w:sz="4" w:space="0" w:color="auto"/>
            </w:tcBorders>
            <w:shd w:val="clear" w:color="auto" w:fill="auto"/>
            <w:vAlign w:val="center"/>
            <w:hideMark/>
          </w:tcPr>
          <w:p w14:paraId="127775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D86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38A0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9140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723</w:t>
            </w:r>
          </w:p>
        </w:tc>
        <w:tc>
          <w:tcPr>
            <w:tcW w:w="1682" w:type="pct"/>
            <w:tcBorders>
              <w:top w:val="nil"/>
              <w:left w:val="nil"/>
              <w:bottom w:val="single" w:sz="4" w:space="0" w:color="auto"/>
              <w:right w:val="single" w:sz="4" w:space="0" w:color="auto"/>
            </w:tcBorders>
            <w:shd w:val="clear" w:color="auto" w:fill="auto"/>
            <w:noWrap/>
            <w:vAlign w:val="center"/>
            <w:hideMark/>
          </w:tcPr>
          <w:p w14:paraId="795557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旋钮定时开关</w:t>
            </w:r>
          </w:p>
        </w:tc>
        <w:tc>
          <w:tcPr>
            <w:tcW w:w="779" w:type="pct"/>
            <w:tcBorders>
              <w:top w:val="nil"/>
              <w:left w:val="nil"/>
              <w:bottom w:val="single" w:sz="4" w:space="0" w:color="auto"/>
              <w:right w:val="single" w:sz="4" w:space="0" w:color="auto"/>
            </w:tcBorders>
            <w:shd w:val="clear" w:color="auto" w:fill="auto"/>
            <w:noWrap/>
            <w:vAlign w:val="center"/>
            <w:hideMark/>
          </w:tcPr>
          <w:p w14:paraId="5A152C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5763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定时组合/AE411</w:t>
            </w:r>
          </w:p>
        </w:tc>
        <w:tc>
          <w:tcPr>
            <w:tcW w:w="269" w:type="pct"/>
            <w:tcBorders>
              <w:top w:val="nil"/>
              <w:left w:val="nil"/>
              <w:bottom w:val="single" w:sz="4" w:space="0" w:color="auto"/>
              <w:right w:val="single" w:sz="4" w:space="0" w:color="auto"/>
            </w:tcBorders>
            <w:shd w:val="clear" w:color="auto" w:fill="auto"/>
            <w:vAlign w:val="center"/>
            <w:hideMark/>
          </w:tcPr>
          <w:p w14:paraId="28831F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95711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694B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6067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724</w:t>
            </w:r>
          </w:p>
        </w:tc>
        <w:tc>
          <w:tcPr>
            <w:tcW w:w="1682" w:type="pct"/>
            <w:tcBorders>
              <w:top w:val="nil"/>
              <w:left w:val="nil"/>
              <w:bottom w:val="single" w:sz="4" w:space="0" w:color="auto"/>
              <w:right w:val="single" w:sz="4" w:space="0" w:color="auto"/>
            </w:tcBorders>
            <w:shd w:val="clear" w:color="auto" w:fill="auto"/>
            <w:noWrap/>
            <w:vAlign w:val="center"/>
            <w:hideMark/>
          </w:tcPr>
          <w:p w14:paraId="74804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家用梯</w:t>
            </w:r>
          </w:p>
        </w:tc>
        <w:tc>
          <w:tcPr>
            <w:tcW w:w="779" w:type="pct"/>
            <w:tcBorders>
              <w:top w:val="nil"/>
              <w:left w:val="nil"/>
              <w:bottom w:val="single" w:sz="4" w:space="0" w:color="auto"/>
              <w:right w:val="single" w:sz="4" w:space="0" w:color="auto"/>
            </w:tcBorders>
            <w:shd w:val="clear" w:color="auto" w:fill="auto"/>
            <w:noWrap/>
            <w:vAlign w:val="center"/>
            <w:hideMark/>
          </w:tcPr>
          <w:p w14:paraId="782C77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EFD3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人字/3层</w:t>
            </w:r>
          </w:p>
        </w:tc>
        <w:tc>
          <w:tcPr>
            <w:tcW w:w="269" w:type="pct"/>
            <w:tcBorders>
              <w:top w:val="nil"/>
              <w:left w:val="nil"/>
              <w:bottom w:val="single" w:sz="4" w:space="0" w:color="auto"/>
              <w:right w:val="single" w:sz="4" w:space="0" w:color="auto"/>
            </w:tcBorders>
            <w:shd w:val="clear" w:color="auto" w:fill="auto"/>
            <w:vAlign w:val="center"/>
            <w:hideMark/>
          </w:tcPr>
          <w:p w14:paraId="77952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EF67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84C082" w14:textId="77777777" w:rsidTr="00BC02E2">
        <w:trPr>
          <w:trHeight w:val="30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7552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725</w:t>
            </w:r>
          </w:p>
        </w:tc>
        <w:tc>
          <w:tcPr>
            <w:tcW w:w="1682" w:type="pct"/>
            <w:tcBorders>
              <w:top w:val="nil"/>
              <w:left w:val="nil"/>
              <w:bottom w:val="single" w:sz="4" w:space="0" w:color="auto"/>
              <w:right w:val="single" w:sz="4" w:space="0" w:color="auto"/>
            </w:tcBorders>
            <w:shd w:val="clear" w:color="auto" w:fill="auto"/>
            <w:noWrap/>
            <w:vAlign w:val="center"/>
            <w:hideMark/>
          </w:tcPr>
          <w:p w14:paraId="4CF023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宽不锈钢拉手</w:t>
            </w:r>
          </w:p>
        </w:tc>
        <w:tc>
          <w:tcPr>
            <w:tcW w:w="779" w:type="pct"/>
            <w:tcBorders>
              <w:top w:val="nil"/>
              <w:left w:val="nil"/>
              <w:bottom w:val="single" w:sz="4" w:space="0" w:color="auto"/>
              <w:right w:val="single" w:sz="4" w:space="0" w:color="auto"/>
            </w:tcBorders>
            <w:shd w:val="clear" w:color="auto" w:fill="auto"/>
            <w:noWrap/>
            <w:vAlign w:val="center"/>
            <w:hideMark/>
          </w:tcPr>
          <w:p w14:paraId="337CF8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5E8C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5cm</w:t>
            </w:r>
          </w:p>
        </w:tc>
        <w:tc>
          <w:tcPr>
            <w:tcW w:w="269" w:type="pct"/>
            <w:tcBorders>
              <w:top w:val="nil"/>
              <w:left w:val="nil"/>
              <w:bottom w:val="single" w:sz="4" w:space="0" w:color="auto"/>
              <w:right w:val="single" w:sz="4" w:space="0" w:color="auto"/>
            </w:tcBorders>
            <w:shd w:val="clear" w:color="auto" w:fill="auto"/>
            <w:vAlign w:val="center"/>
            <w:hideMark/>
          </w:tcPr>
          <w:p w14:paraId="3245B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B8C5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84AE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DA37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726</w:t>
            </w:r>
          </w:p>
        </w:tc>
        <w:tc>
          <w:tcPr>
            <w:tcW w:w="1682" w:type="pct"/>
            <w:tcBorders>
              <w:top w:val="nil"/>
              <w:left w:val="nil"/>
              <w:bottom w:val="single" w:sz="4" w:space="0" w:color="auto"/>
              <w:right w:val="single" w:sz="4" w:space="0" w:color="auto"/>
            </w:tcBorders>
            <w:shd w:val="clear" w:color="auto" w:fill="auto"/>
            <w:noWrap/>
            <w:vAlign w:val="center"/>
            <w:hideMark/>
          </w:tcPr>
          <w:p w14:paraId="629703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565EB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A0AA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2DBE05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D4B0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F387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1E39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727</w:t>
            </w:r>
          </w:p>
        </w:tc>
        <w:tc>
          <w:tcPr>
            <w:tcW w:w="1682" w:type="pct"/>
            <w:tcBorders>
              <w:top w:val="nil"/>
              <w:left w:val="nil"/>
              <w:bottom w:val="single" w:sz="4" w:space="0" w:color="auto"/>
              <w:right w:val="single" w:sz="4" w:space="0" w:color="auto"/>
            </w:tcBorders>
            <w:shd w:val="clear" w:color="auto" w:fill="auto"/>
            <w:noWrap/>
            <w:vAlign w:val="center"/>
            <w:hideMark/>
          </w:tcPr>
          <w:p w14:paraId="768AF2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4B8923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2402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6B910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2B1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9562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993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728</w:t>
            </w:r>
          </w:p>
        </w:tc>
        <w:tc>
          <w:tcPr>
            <w:tcW w:w="1682" w:type="pct"/>
            <w:tcBorders>
              <w:top w:val="nil"/>
              <w:left w:val="nil"/>
              <w:bottom w:val="single" w:sz="4" w:space="0" w:color="auto"/>
              <w:right w:val="single" w:sz="4" w:space="0" w:color="auto"/>
            </w:tcBorders>
            <w:shd w:val="clear" w:color="auto" w:fill="auto"/>
            <w:noWrap/>
            <w:vAlign w:val="center"/>
            <w:hideMark/>
          </w:tcPr>
          <w:p w14:paraId="44B02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3463C3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46D8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22EE72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B29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FCE7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F93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729</w:t>
            </w:r>
          </w:p>
        </w:tc>
        <w:tc>
          <w:tcPr>
            <w:tcW w:w="1682" w:type="pct"/>
            <w:tcBorders>
              <w:top w:val="nil"/>
              <w:left w:val="nil"/>
              <w:bottom w:val="single" w:sz="4" w:space="0" w:color="auto"/>
              <w:right w:val="single" w:sz="4" w:space="0" w:color="auto"/>
            </w:tcBorders>
            <w:shd w:val="clear" w:color="auto" w:fill="auto"/>
            <w:noWrap/>
            <w:vAlign w:val="center"/>
            <w:hideMark/>
          </w:tcPr>
          <w:p w14:paraId="64C01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38BE9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4E09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63DCAD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F57E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694F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5200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730</w:t>
            </w:r>
          </w:p>
        </w:tc>
        <w:tc>
          <w:tcPr>
            <w:tcW w:w="1682" w:type="pct"/>
            <w:tcBorders>
              <w:top w:val="nil"/>
              <w:left w:val="nil"/>
              <w:bottom w:val="single" w:sz="4" w:space="0" w:color="auto"/>
              <w:right w:val="single" w:sz="4" w:space="0" w:color="auto"/>
            </w:tcBorders>
            <w:shd w:val="clear" w:color="auto" w:fill="auto"/>
            <w:noWrap/>
            <w:vAlign w:val="center"/>
            <w:hideMark/>
          </w:tcPr>
          <w:p w14:paraId="74EE7C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7C2BF3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229E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74269A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0B3E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5798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0C5E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731</w:t>
            </w:r>
          </w:p>
        </w:tc>
        <w:tc>
          <w:tcPr>
            <w:tcW w:w="1682" w:type="pct"/>
            <w:tcBorders>
              <w:top w:val="nil"/>
              <w:left w:val="nil"/>
              <w:bottom w:val="single" w:sz="4" w:space="0" w:color="auto"/>
              <w:right w:val="single" w:sz="4" w:space="0" w:color="auto"/>
            </w:tcBorders>
            <w:shd w:val="clear" w:color="auto" w:fill="auto"/>
            <w:noWrap/>
            <w:vAlign w:val="center"/>
            <w:hideMark/>
          </w:tcPr>
          <w:p w14:paraId="2E8F6E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对丝</w:t>
            </w:r>
          </w:p>
        </w:tc>
        <w:tc>
          <w:tcPr>
            <w:tcW w:w="779" w:type="pct"/>
            <w:tcBorders>
              <w:top w:val="nil"/>
              <w:left w:val="nil"/>
              <w:bottom w:val="single" w:sz="4" w:space="0" w:color="auto"/>
              <w:right w:val="single" w:sz="4" w:space="0" w:color="auto"/>
            </w:tcBorders>
            <w:shd w:val="clear" w:color="auto" w:fill="auto"/>
            <w:noWrap/>
            <w:vAlign w:val="center"/>
            <w:hideMark/>
          </w:tcPr>
          <w:p w14:paraId="4F8D9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E07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329A0A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921C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39D5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8013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732</w:t>
            </w:r>
          </w:p>
        </w:tc>
        <w:tc>
          <w:tcPr>
            <w:tcW w:w="1682" w:type="pct"/>
            <w:tcBorders>
              <w:top w:val="nil"/>
              <w:left w:val="nil"/>
              <w:bottom w:val="single" w:sz="4" w:space="0" w:color="auto"/>
              <w:right w:val="single" w:sz="4" w:space="0" w:color="auto"/>
            </w:tcBorders>
            <w:shd w:val="clear" w:color="auto" w:fill="auto"/>
            <w:noWrap/>
            <w:vAlign w:val="center"/>
            <w:hideMark/>
          </w:tcPr>
          <w:p w14:paraId="7D835B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3369D0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6A53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7307A5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6C7E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D47F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C88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733</w:t>
            </w:r>
          </w:p>
        </w:tc>
        <w:tc>
          <w:tcPr>
            <w:tcW w:w="1682" w:type="pct"/>
            <w:tcBorders>
              <w:top w:val="nil"/>
              <w:left w:val="nil"/>
              <w:bottom w:val="single" w:sz="4" w:space="0" w:color="auto"/>
              <w:right w:val="single" w:sz="4" w:space="0" w:color="auto"/>
            </w:tcBorders>
            <w:shd w:val="clear" w:color="auto" w:fill="auto"/>
            <w:noWrap/>
            <w:vAlign w:val="center"/>
            <w:hideMark/>
          </w:tcPr>
          <w:p w14:paraId="61AE95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01B07C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9836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DN120</w:t>
            </w:r>
          </w:p>
        </w:tc>
        <w:tc>
          <w:tcPr>
            <w:tcW w:w="269" w:type="pct"/>
            <w:tcBorders>
              <w:top w:val="nil"/>
              <w:left w:val="nil"/>
              <w:bottom w:val="single" w:sz="4" w:space="0" w:color="auto"/>
              <w:right w:val="single" w:sz="4" w:space="0" w:color="auto"/>
            </w:tcBorders>
            <w:shd w:val="clear" w:color="auto" w:fill="auto"/>
            <w:vAlign w:val="center"/>
            <w:hideMark/>
          </w:tcPr>
          <w:p w14:paraId="6C63D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EDC6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2E38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1FA4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734</w:t>
            </w:r>
          </w:p>
        </w:tc>
        <w:tc>
          <w:tcPr>
            <w:tcW w:w="1682" w:type="pct"/>
            <w:tcBorders>
              <w:top w:val="nil"/>
              <w:left w:val="nil"/>
              <w:bottom w:val="single" w:sz="4" w:space="0" w:color="auto"/>
              <w:right w:val="single" w:sz="4" w:space="0" w:color="auto"/>
            </w:tcBorders>
            <w:shd w:val="clear" w:color="auto" w:fill="auto"/>
            <w:noWrap/>
            <w:vAlign w:val="center"/>
            <w:hideMark/>
          </w:tcPr>
          <w:p w14:paraId="37FBB9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4EF67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E1F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AB5A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E325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9987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4C09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735</w:t>
            </w:r>
          </w:p>
        </w:tc>
        <w:tc>
          <w:tcPr>
            <w:tcW w:w="1682" w:type="pct"/>
            <w:tcBorders>
              <w:top w:val="nil"/>
              <w:left w:val="nil"/>
              <w:bottom w:val="single" w:sz="4" w:space="0" w:color="auto"/>
              <w:right w:val="single" w:sz="4" w:space="0" w:color="auto"/>
            </w:tcBorders>
            <w:shd w:val="clear" w:color="auto" w:fill="auto"/>
            <w:noWrap/>
            <w:vAlign w:val="center"/>
            <w:hideMark/>
          </w:tcPr>
          <w:p w14:paraId="290760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1B0A1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148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25C6E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9BC9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6F1A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F5E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736</w:t>
            </w:r>
          </w:p>
        </w:tc>
        <w:tc>
          <w:tcPr>
            <w:tcW w:w="1682" w:type="pct"/>
            <w:tcBorders>
              <w:top w:val="nil"/>
              <w:left w:val="nil"/>
              <w:bottom w:val="single" w:sz="4" w:space="0" w:color="auto"/>
              <w:right w:val="single" w:sz="4" w:space="0" w:color="auto"/>
            </w:tcBorders>
            <w:shd w:val="clear" w:color="auto" w:fill="auto"/>
            <w:noWrap/>
            <w:vAlign w:val="center"/>
            <w:hideMark/>
          </w:tcPr>
          <w:p w14:paraId="2D55F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560635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4A3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150mm²</w:t>
            </w:r>
          </w:p>
        </w:tc>
        <w:tc>
          <w:tcPr>
            <w:tcW w:w="269" w:type="pct"/>
            <w:tcBorders>
              <w:top w:val="nil"/>
              <w:left w:val="nil"/>
              <w:bottom w:val="single" w:sz="4" w:space="0" w:color="auto"/>
              <w:right w:val="single" w:sz="4" w:space="0" w:color="auto"/>
            </w:tcBorders>
            <w:shd w:val="clear" w:color="auto" w:fill="auto"/>
            <w:vAlign w:val="center"/>
            <w:hideMark/>
          </w:tcPr>
          <w:p w14:paraId="048F2A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62EE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F992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46D1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737</w:t>
            </w:r>
          </w:p>
        </w:tc>
        <w:tc>
          <w:tcPr>
            <w:tcW w:w="1682" w:type="pct"/>
            <w:tcBorders>
              <w:top w:val="nil"/>
              <w:left w:val="nil"/>
              <w:bottom w:val="single" w:sz="4" w:space="0" w:color="auto"/>
              <w:right w:val="single" w:sz="4" w:space="0" w:color="auto"/>
            </w:tcBorders>
            <w:shd w:val="clear" w:color="auto" w:fill="auto"/>
            <w:noWrap/>
            <w:vAlign w:val="center"/>
            <w:hideMark/>
          </w:tcPr>
          <w:p w14:paraId="41F2C7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19D7A0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2FFE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10mm²</w:t>
            </w:r>
          </w:p>
        </w:tc>
        <w:tc>
          <w:tcPr>
            <w:tcW w:w="269" w:type="pct"/>
            <w:tcBorders>
              <w:top w:val="nil"/>
              <w:left w:val="nil"/>
              <w:bottom w:val="single" w:sz="4" w:space="0" w:color="auto"/>
              <w:right w:val="single" w:sz="4" w:space="0" w:color="auto"/>
            </w:tcBorders>
            <w:shd w:val="clear" w:color="auto" w:fill="auto"/>
            <w:vAlign w:val="center"/>
            <w:hideMark/>
          </w:tcPr>
          <w:p w14:paraId="4C474C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51E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5E4B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84E0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738</w:t>
            </w:r>
          </w:p>
        </w:tc>
        <w:tc>
          <w:tcPr>
            <w:tcW w:w="1682" w:type="pct"/>
            <w:tcBorders>
              <w:top w:val="nil"/>
              <w:left w:val="nil"/>
              <w:bottom w:val="single" w:sz="4" w:space="0" w:color="auto"/>
              <w:right w:val="single" w:sz="4" w:space="0" w:color="auto"/>
            </w:tcBorders>
            <w:shd w:val="clear" w:color="auto" w:fill="auto"/>
            <w:noWrap/>
            <w:vAlign w:val="center"/>
            <w:hideMark/>
          </w:tcPr>
          <w:p w14:paraId="08B15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16640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03CA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16mm²</w:t>
            </w:r>
          </w:p>
        </w:tc>
        <w:tc>
          <w:tcPr>
            <w:tcW w:w="269" w:type="pct"/>
            <w:tcBorders>
              <w:top w:val="nil"/>
              <w:left w:val="nil"/>
              <w:bottom w:val="single" w:sz="4" w:space="0" w:color="auto"/>
              <w:right w:val="single" w:sz="4" w:space="0" w:color="auto"/>
            </w:tcBorders>
            <w:shd w:val="clear" w:color="auto" w:fill="auto"/>
            <w:vAlign w:val="center"/>
            <w:hideMark/>
          </w:tcPr>
          <w:p w14:paraId="078587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B301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B57CD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7C81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739</w:t>
            </w:r>
          </w:p>
        </w:tc>
        <w:tc>
          <w:tcPr>
            <w:tcW w:w="1682" w:type="pct"/>
            <w:tcBorders>
              <w:top w:val="nil"/>
              <w:left w:val="nil"/>
              <w:bottom w:val="single" w:sz="4" w:space="0" w:color="auto"/>
              <w:right w:val="single" w:sz="4" w:space="0" w:color="auto"/>
            </w:tcBorders>
            <w:shd w:val="clear" w:color="auto" w:fill="auto"/>
            <w:noWrap/>
            <w:vAlign w:val="center"/>
            <w:hideMark/>
          </w:tcPr>
          <w:p w14:paraId="358696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074FF8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C0E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25mm²</w:t>
            </w:r>
          </w:p>
        </w:tc>
        <w:tc>
          <w:tcPr>
            <w:tcW w:w="269" w:type="pct"/>
            <w:tcBorders>
              <w:top w:val="nil"/>
              <w:left w:val="nil"/>
              <w:bottom w:val="single" w:sz="4" w:space="0" w:color="auto"/>
              <w:right w:val="single" w:sz="4" w:space="0" w:color="auto"/>
            </w:tcBorders>
            <w:shd w:val="clear" w:color="auto" w:fill="auto"/>
            <w:vAlign w:val="center"/>
            <w:hideMark/>
          </w:tcPr>
          <w:p w14:paraId="43983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608A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A6E0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8259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740</w:t>
            </w:r>
          </w:p>
        </w:tc>
        <w:tc>
          <w:tcPr>
            <w:tcW w:w="1682" w:type="pct"/>
            <w:tcBorders>
              <w:top w:val="nil"/>
              <w:left w:val="nil"/>
              <w:bottom w:val="single" w:sz="4" w:space="0" w:color="auto"/>
              <w:right w:val="single" w:sz="4" w:space="0" w:color="auto"/>
            </w:tcBorders>
            <w:shd w:val="clear" w:color="auto" w:fill="auto"/>
            <w:noWrap/>
            <w:vAlign w:val="center"/>
            <w:hideMark/>
          </w:tcPr>
          <w:p w14:paraId="03C0F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1BE6A7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C44E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35mm²</w:t>
            </w:r>
          </w:p>
        </w:tc>
        <w:tc>
          <w:tcPr>
            <w:tcW w:w="269" w:type="pct"/>
            <w:tcBorders>
              <w:top w:val="nil"/>
              <w:left w:val="nil"/>
              <w:bottom w:val="single" w:sz="4" w:space="0" w:color="auto"/>
              <w:right w:val="single" w:sz="4" w:space="0" w:color="auto"/>
            </w:tcBorders>
            <w:shd w:val="clear" w:color="auto" w:fill="auto"/>
            <w:vAlign w:val="center"/>
            <w:hideMark/>
          </w:tcPr>
          <w:p w14:paraId="58135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3CB2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EDE1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06A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741</w:t>
            </w:r>
          </w:p>
        </w:tc>
        <w:tc>
          <w:tcPr>
            <w:tcW w:w="1682" w:type="pct"/>
            <w:tcBorders>
              <w:top w:val="nil"/>
              <w:left w:val="nil"/>
              <w:bottom w:val="single" w:sz="4" w:space="0" w:color="auto"/>
              <w:right w:val="single" w:sz="4" w:space="0" w:color="auto"/>
            </w:tcBorders>
            <w:shd w:val="clear" w:color="auto" w:fill="auto"/>
            <w:noWrap/>
            <w:vAlign w:val="center"/>
            <w:hideMark/>
          </w:tcPr>
          <w:p w14:paraId="06EC9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3DEDD3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D0A4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50mm²</w:t>
            </w:r>
          </w:p>
        </w:tc>
        <w:tc>
          <w:tcPr>
            <w:tcW w:w="269" w:type="pct"/>
            <w:tcBorders>
              <w:top w:val="nil"/>
              <w:left w:val="nil"/>
              <w:bottom w:val="single" w:sz="4" w:space="0" w:color="auto"/>
              <w:right w:val="single" w:sz="4" w:space="0" w:color="auto"/>
            </w:tcBorders>
            <w:shd w:val="clear" w:color="auto" w:fill="auto"/>
            <w:vAlign w:val="center"/>
            <w:hideMark/>
          </w:tcPr>
          <w:p w14:paraId="4A3D76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EE24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B68F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E29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742</w:t>
            </w:r>
          </w:p>
        </w:tc>
        <w:tc>
          <w:tcPr>
            <w:tcW w:w="1682" w:type="pct"/>
            <w:tcBorders>
              <w:top w:val="nil"/>
              <w:left w:val="nil"/>
              <w:bottom w:val="single" w:sz="4" w:space="0" w:color="auto"/>
              <w:right w:val="single" w:sz="4" w:space="0" w:color="auto"/>
            </w:tcBorders>
            <w:shd w:val="clear" w:color="auto" w:fill="auto"/>
            <w:noWrap/>
            <w:vAlign w:val="center"/>
            <w:hideMark/>
          </w:tcPr>
          <w:p w14:paraId="64C43A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571313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CE4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70mm²</w:t>
            </w:r>
          </w:p>
        </w:tc>
        <w:tc>
          <w:tcPr>
            <w:tcW w:w="269" w:type="pct"/>
            <w:tcBorders>
              <w:top w:val="nil"/>
              <w:left w:val="nil"/>
              <w:bottom w:val="single" w:sz="4" w:space="0" w:color="auto"/>
              <w:right w:val="single" w:sz="4" w:space="0" w:color="auto"/>
            </w:tcBorders>
            <w:shd w:val="clear" w:color="auto" w:fill="auto"/>
            <w:vAlign w:val="center"/>
            <w:hideMark/>
          </w:tcPr>
          <w:p w14:paraId="32DC5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A4EB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27EA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B4EE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743</w:t>
            </w:r>
          </w:p>
        </w:tc>
        <w:tc>
          <w:tcPr>
            <w:tcW w:w="1682" w:type="pct"/>
            <w:tcBorders>
              <w:top w:val="nil"/>
              <w:left w:val="nil"/>
              <w:bottom w:val="single" w:sz="4" w:space="0" w:color="auto"/>
              <w:right w:val="single" w:sz="4" w:space="0" w:color="auto"/>
            </w:tcBorders>
            <w:shd w:val="clear" w:color="auto" w:fill="auto"/>
            <w:noWrap/>
            <w:vAlign w:val="center"/>
            <w:hideMark/>
          </w:tcPr>
          <w:p w14:paraId="1E2E57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72E94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DDF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95mm²</w:t>
            </w:r>
          </w:p>
        </w:tc>
        <w:tc>
          <w:tcPr>
            <w:tcW w:w="269" w:type="pct"/>
            <w:tcBorders>
              <w:top w:val="nil"/>
              <w:left w:val="nil"/>
              <w:bottom w:val="single" w:sz="4" w:space="0" w:color="auto"/>
              <w:right w:val="single" w:sz="4" w:space="0" w:color="auto"/>
            </w:tcBorders>
            <w:shd w:val="clear" w:color="auto" w:fill="auto"/>
            <w:vAlign w:val="center"/>
            <w:hideMark/>
          </w:tcPr>
          <w:p w14:paraId="52F95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F2F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44F2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5789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744</w:t>
            </w:r>
          </w:p>
        </w:tc>
        <w:tc>
          <w:tcPr>
            <w:tcW w:w="1682" w:type="pct"/>
            <w:tcBorders>
              <w:top w:val="nil"/>
              <w:left w:val="nil"/>
              <w:bottom w:val="single" w:sz="4" w:space="0" w:color="auto"/>
              <w:right w:val="single" w:sz="4" w:space="0" w:color="auto"/>
            </w:tcBorders>
            <w:shd w:val="clear" w:color="auto" w:fill="auto"/>
            <w:noWrap/>
            <w:vAlign w:val="center"/>
            <w:hideMark/>
          </w:tcPr>
          <w:p w14:paraId="574283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2DABB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3617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120mm²</w:t>
            </w:r>
          </w:p>
        </w:tc>
        <w:tc>
          <w:tcPr>
            <w:tcW w:w="269" w:type="pct"/>
            <w:tcBorders>
              <w:top w:val="nil"/>
              <w:left w:val="nil"/>
              <w:bottom w:val="single" w:sz="4" w:space="0" w:color="auto"/>
              <w:right w:val="single" w:sz="4" w:space="0" w:color="auto"/>
            </w:tcBorders>
            <w:shd w:val="clear" w:color="auto" w:fill="auto"/>
            <w:vAlign w:val="center"/>
            <w:hideMark/>
          </w:tcPr>
          <w:p w14:paraId="4931BD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3A3D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AE09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0EEC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745</w:t>
            </w:r>
          </w:p>
        </w:tc>
        <w:tc>
          <w:tcPr>
            <w:tcW w:w="1682" w:type="pct"/>
            <w:tcBorders>
              <w:top w:val="nil"/>
              <w:left w:val="nil"/>
              <w:bottom w:val="single" w:sz="4" w:space="0" w:color="auto"/>
              <w:right w:val="single" w:sz="4" w:space="0" w:color="auto"/>
            </w:tcBorders>
            <w:shd w:val="clear" w:color="auto" w:fill="auto"/>
            <w:noWrap/>
            <w:vAlign w:val="center"/>
            <w:hideMark/>
          </w:tcPr>
          <w:p w14:paraId="289A7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对接铜管</w:t>
            </w:r>
          </w:p>
        </w:tc>
        <w:tc>
          <w:tcPr>
            <w:tcW w:w="779" w:type="pct"/>
            <w:tcBorders>
              <w:top w:val="nil"/>
              <w:left w:val="nil"/>
              <w:bottom w:val="single" w:sz="4" w:space="0" w:color="auto"/>
              <w:right w:val="single" w:sz="4" w:space="0" w:color="auto"/>
            </w:tcBorders>
            <w:shd w:val="clear" w:color="auto" w:fill="auto"/>
            <w:noWrap/>
            <w:vAlign w:val="center"/>
            <w:hideMark/>
          </w:tcPr>
          <w:p w14:paraId="48F0BE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C8B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240mm²</w:t>
            </w:r>
          </w:p>
        </w:tc>
        <w:tc>
          <w:tcPr>
            <w:tcW w:w="269" w:type="pct"/>
            <w:tcBorders>
              <w:top w:val="nil"/>
              <w:left w:val="nil"/>
              <w:bottom w:val="single" w:sz="4" w:space="0" w:color="auto"/>
              <w:right w:val="single" w:sz="4" w:space="0" w:color="auto"/>
            </w:tcBorders>
            <w:shd w:val="clear" w:color="auto" w:fill="auto"/>
            <w:vAlign w:val="center"/>
            <w:hideMark/>
          </w:tcPr>
          <w:p w14:paraId="6CD58B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52FC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57FF1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B614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746</w:t>
            </w:r>
          </w:p>
        </w:tc>
        <w:tc>
          <w:tcPr>
            <w:tcW w:w="1682" w:type="pct"/>
            <w:tcBorders>
              <w:top w:val="nil"/>
              <w:left w:val="nil"/>
              <w:bottom w:val="single" w:sz="4" w:space="0" w:color="auto"/>
              <w:right w:val="single" w:sz="4" w:space="0" w:color="auto"/>
            </w:tcBorders>
            <w:shd w:val="clear" w:color="auto" w:fill="auto"/>
            <w:noWrap/>
            <w:vAlign w:val="center"/>
            <w:hideMark/>
          </w:tcPr>
          <w:p w14:paraId="044700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小便感应器</w:t>
            </w:r>
          </w:p>
        </w:tc>
        <w:tc>
          <w:tcPr>
            <w:tcW w:w="779" w:type="pct"/>
            <w:tcBorders>
              <w:top w:val="nil"/>
              <w:left w:val="nil"/>
              <w:bottom w:val="single" w:sz="4" w:space="0" w:color="auto"/>
              <w:right w:val="single" w:sz="4" w:space="0" w:color="auto"/>
            </w:tcBorders>
            <w:shd w:val="clear" w:color="auto" w:fill="auto"/>
            <w:noWrap/>
            <w:vAlign w:val="center"/>
            <w:hideMark/>
          </w:tcPr>
          <w:p w14:paraId="32FCB6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FED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明装/直流/106UP</w:t>
            </w:r>
          </w:p>
        </w:tc>
        <w:tc>
          <w:tcPr>
            <w:tcW w:w="269" w:type="pct"/>
            <w:tcBorders>
              <w:top w:val="nil"/>
              <w:left w:val="nil"/>
              <w:bottom w:val="single" w:sz="4" w:space="0" w:color="auto"/>
              <w:right w:val="single" w:sz="4" w:space="0" w:color="auto"/>
            </w:tcBorders>
            <w:shd w:val="clear" w:color="auto" w:fill="auto"/>
            <w:vAlign w:val="center"/>
            <w:hideMark/>
          </w:tcPr>
          <w:p w14:paraId="03AD75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06FA6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966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E32E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747</w:t>
            </w:r>
          </w:p>
        </w:tc>
        <w:tc>
          <w:tcPr>
            <w:tcW w:w="1682" w:type="pct"/>
            <w:tcBorders>
              <w:top w:val="nil"/>
              <w:left w:val="nil"/>
              <w:bottom w:val="single" w:sz="4" w:space="0" w:color="auto"/>
              <w:right w:val="single" w:sz="4" w:space="0" w:color="auto"/>
            </w:tcBorders>
            <w:shd w:val="clear" w:color="auto" w:fill="auto"/>
            <w:noWrap/>
            <w:vAlign w:val="center"/>
            <w:hideMark/>
          </w:tcPr>
          <w:p w14:paraId="7E7D3B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小便感应器</w:t>
            </w:r>
          </w:p>
        </w:tc>
        <w:tc>
          <w:tcPr>
            <w:tcW w:w="779" w:type="pct"/>
            <w:tcBorders>
              <w:top w:val="nil"/>
              <w:left w:val="nil"/>
              <w:bottom w:val="single" w:sz="4" w:space="0" w:color="auto"/>
              <w:right w:val="single" w:sz="4" w:space="0" w:color="auto"/>
            </w:tcBorders>
            <w:shd w:val="clear" w:color="auto" w:fill="auto"/>
            <w:noWrap/>
            <w:vAlign w:val="center"/>
            <w:hideMark/>
          </w:tcPr>
          <w:p w14:paraId="25662F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2B37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明装/交直流</w:t>
            </w:r>
          </w:p>
        </w:tc>
        <w:tc>
          <w:tcPr>
            <w:tcW w:w="269" w:type="pct"/>
            <w:tcBorders>
              <w:top w:val="nil"/>
              <w:left w:val="nil"/>
              <w:bottom w:val="single" w:sz="4" w:space="0" w:color="auto"/>
              <w:right w:val="single" w:sz="4" w:space="0" w:color="auto"/>
            </w:tcBorders>
            <w:shd w:val="clear" w:color="auto" w:fill="auto"/>
            <w:vAlign w:val="center"/>
            <w:hideMark/>
          </w:tcPr>
          <w:p w14:paraId="010A23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EF6B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ACDF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E303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748</w:t>
            </w:r>
          </w:p>
        </w:tc>
        <w:tc>
          <w:tcPr>
            <w:tcW w:w="1682" w:type="pct"/>
            <w:tcBorders>
              <w:top w:val="nil"/>
              <w:left w:val="nil"/>
              <w:bottom w:val="single" w:sz="4" w:space="0" w:color="auto"/>
              <w:right w:val="single" w:sz="4" w:space="0" w:color="auto"/>
            </w:tcBorders>
            <w:shd w:val="clear" w:color="auto" w:fill="auto"/>
            <w:noWrap/>
            <w:vAlign w:val="center"/>
            <w:hideMark/>
          </w:tcPr>
          <w:p w14:paraId="711118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小便感应器</w:t>
            </w:r>
          </w:p>
        </w:tc>
        <w:tc>
          <w:tcPr>
            <w:tcW w:w="779" w:type="pct"/>
            <w:tcBorders>
              <w:top w:val="nil"/>
              <w:left w:val="nil"/>
              <w:bottom w:val="single" w:sz="4" w:space="0" w:color="auto"/>
              <w:right w:val="single" w:sz="4" w:space="0" w:color="auto"/>
            </w:tcBorders>
            <w:shd w:val="clear" w:color="auto" w:fill="auto"/>
            <w:noWrap/>
            <w:vAlign w:val="center"/>
            <w:hideMark/>
          </w:tcPr>
          <w:p w14:paraId="37DA7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DE98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暗装/直流/220V</w:t>
            </w:r>
          </w:p>
        </w:tc>
        <w:tc>
          <w:tcPr>
            <w:tcW w:w="269" w:type="pct"/>
            <w:tcBorders>
              <w:top w:val="nil"/>
              <w:left w:val="nil"/>
              <w:bottom w:val="single" w:sz="4" w:space="0" w:color="auto"/>
              <w:right w:val="single" w:sz="4" w:space="0" w:color="auto"/>
            </w:tcBorders>
            <w:shd w:val="clear" w:color="auto" w:fill="auto"/>
            <w:vAlign w:val="center"/>
            <w:hideMark/>
          </w:tcPr>
          <w:p w14:paraId="40969E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D4290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B239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F6BE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749</w:t>
            </w:r>
          </w:p>
        </w:tc>
        <w:tc>
          <w:tcPr>
            <w:tcW w:w="1682" w:type="pct"/>
            <w:tcBorders>
              <w:top w:val="nil"/>
              <w:left w:val="nil"/>
              <w:bottom w:val="single" w:sz="4" w:space="0" w:color="auto"/>
              <w:right w:val="single" w:sz="4" w:space="0" w:color="auto"/>
            </w:tcBorders>
            <w:shd w:val="clear" w:color="auto" w:fill="auto"/>
            <w:noWrap/>
            <w:vAlign w:val="center"/>
            <w:hideMark/>
          </w:tcPr>
          <w:p w14:paraId="23F47C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小便斗感应器</w:t>
            </w:r>
          </w:p>
        </w:tc>
        <w:tc>
          <w:tcPr>
            <w:tcW w:w="779" w:type="pct"/>
            <w:tcBorders>
              <w:top w:val="nil"/>
              <w:left w:val="nil"/>
              <w:bottom w:val="single" w:sz="4" w:space="0" w:color="auto"/>
              <w:right w:val="single" w:sz="4" w:space="0" w:color="auto"/>
            </w:tcBorders>
            <w:shd w:val="clear" w:color="auto" w:fill="auto"/>
            <w:noWrap/>
            <w:vAlign w:val="center"/>
            <w:hideMark/>
          </w:tcPr>
          <w:p w14:paraId="756080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298F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感应/电池款</w:t>
            </w:r>
          </w:p>
        </w:tc>
        <w:tc>
          <w:tcPr>
            <w:tcW w:w="269" w:type="pct"/>
            <w:tcBorders>
              <w:top w:val="nil"/>
              <w:left w:val="nil"/>
              <w:bottom w:val="single" w:sz="4" w:space="0" w:color="auto"/>
              <w:right w:val="single" w:sz="4" w:space="0" w:color="auto"/>
            </w:tcBorders>
            <w:shd w:val="clear" w:color="auto" w:fill="auto"/>
            <w:vAlign w:val="center"/>
            <w:hideMark/>
          </w:tcPr>
          <w:p w14:paraId="5F7FB7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B40F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66243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5D13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750</w:t>
            </w:r>
          </w:p>
        </w:tc>
        <w:tc>
          <w:tcPr>
            <w:tcW w:w="1682" w:type="pct"/>
            <w:tcBorders>
              <w:top w:val="nil"/>
              <w:left w:val="nil"/>
              <w:bottom w:val="single" w:sz="4" w:space="0" w:color="auto"/>
              <w:right w:val="single" w:sz="4" w:space="0" w:color="auto"/>
            </w:tcBorders>
            <w:shd w:val="clear" w:color="auto" w:fill="auto"/>
            <w:noWrap/>
            <w:vAlign w:val="center"/>
            <w:hideMark/>
          </w:tcPr>
          <w:p w14:paraId="28B181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小便斗铜下水口管</w:t>
            </w:r>
          </w:p>
        </w:tc>
        <w:tc>
          <w:tcPr>
            <w:tcW w:w="779" w:type="pct"/>
            <w:tcBorders>
              <w:top w:val="nil"/>
              <w:left w:val="nil"/>
              <w:bottom w:val="single" w:sz="4" w:space="0" w:color="auto"/>
              <w:right w:val="single" w:sz="4" w:space="0" w:color="auto"/>
            </w:tcBorders>
            <w:shd w:val="clear" w:color="auto" w:fill="auto"/>
            <w:noWrap/>
            <w:vAlign w:val="center"/>
            <w:hideMark/>
          </w:tcPr>
          <w:p w14:paraId="3CC089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6B8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不锈钢/反水弯/直径32</w:t>
            </w:r>
          </w:p>
        </w:tc>
        <w:tc>
          <w:tcPr>
            <w:tcW w:w="269" w:type="pct"/>
            <w:tcBorders>
              <w:top w:val="nil"/>
              <w:left w:val="nil"/>
              <w:bottom w:val="single" w:sz="4" w:space="0" w:color="auto"/>
              <w:right w:val="single" w:sz="4" w:space="0" w:color="auto"/>
            </w:tcBorders>
            <w:shd w:val="clear" w:color="auto" w:fill="auto"/>
            <w:vAlign w:val="center"/>
            <w:hideMark/>
          </w:tcPr>
          <w:p w14:paraId="54C62A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5DB1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460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883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751</w:t>
            </w:r>
          </w:p>
        </w:tc>
        <w:tc>
          <w:tcPr>
            <w:tcW w:w="1682" w:type="pct"/>
            <w:tcBorders>
              <w:top w:val="nil"/>
              <w:left w:val="nil"/>
              <w:bottom w:val="single" w:sz="4" w:space="0" w:color="auto"/>
              <w:right w:val="single" w:sz="4" w:space="0" w:color="auto"/>
            </w:tcBorders>
            <w:shd w:val="clear" w:color="auto" w:fill="auto"/>
            <w:noWrap/>
            <w:vAlign w:val="center"/>
            <w:hideMark/>
          </w:tcPr>
          <w:p w14:paraId="4C1C9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小扳手</w:t>
            </w:r>
          </w:p>
        </w:tc>
        <w:tc>
          <w:tcPr>
            <w:tcW w:w="779" w:type="pct"/>
            <w:tcBorders>
              <w:top w:val="nil"/>
              <w:left w:val="nil"/>
              <w:bottom w:val="single" w:sz="4" w:space="0" w:color="auto"/>
              <w:right w:val="single" w:sz="4" w:space="0" w:color="auto"/>
            </w:tcBorders>
            <w:shd w:val="clear" w:color="auto" w:fill="auto"/>
            <w:noWrap/>
            <w:vAlign w:val="center"/>
            <w:hideMark/>
          </w:tcPr>
          <w:p w14:paraId="7EEFEE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9A6C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12寸</w:t>
            </w:r>
          </w:p>
        </w:tc>
        <w:tc>
          <w:tcPr>
            <w:tcW w:w="269" w:type="pct"/>
            <w:tcBorders>
              <w:top w:val="nil"/>
              <w:left w:val="nil"/>
              <w:bottom w:val="single" w:sz="4" w:space="0" w:color="auto"/>
              <w:right w:val="single" w:sz="4" w:space="0" w:color="auto"/>
            </w:tcBorders>
            <w:shd w:val="clear" w:color="auto" w:fill="auto"/>
            <w:vAlign w:val="center"/>
            <w:hideMark/>
          </w:tcPr>
          <w:p w14:paraId="203E0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A91A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4F50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9DD7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752</w:t>
            </w:r>
          </w:p>
        </w:tc>
        <w:tc>
          <w:tcPr>
            <w:tcW w:w="1682" w:type="pct"/>
            <w:tcBorders>
              <w:top w:val="nil"/>
              <w:left w:val="nil"/>
              <w:bottom w:val="single" w:sz="4" w:space="0" w:color="auto"/>
              <w:right w:val="single" w:sz="4" w:space="0" w:color="auto"/>
            </w:tcBorders>
            <w:shd w:val="clear" w:color="auto" w:fill="auto"/>
            <w:noWrap/>
            <w:vAlign w:val="center"/>
            <w:hideMark/>
          </w:tcPr>
          <w:p w14:paraId="666A28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小轮</w:t>
            </w:r>
          </w:p>
        </w:tc>
        <w:tc>
          <w:tcPr>
            <w:tcW w:w="779" w:type="pct"/>
            <w:tcBorders>
              <w:top w:val="nil"/>
              <w:left w:val="nil"/>
              <w:bottom w:val="single" w:sz="4" w:space="0" w:color="auto"/>
              <w:right w:val="single" w:sz="4" w:space="0" w:color="auto"/>
            </w:tcBorders>
            <w:shd w:val="clear" w:color="auto" w:fill="auto"/>
            <w:noWrap/>
            <w:vAlign w:val="center"/>
            <w:hideMark/>
          </w:tcPr>
          <w:p w14:paraId="11A58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40A5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万向 /静音</w:t>
            </w:r>
          </w:p>
        </w:tc>
        <w:tc>
          <w:tcPr>
            <w:tcW w:w="269" w:type="pct"/>
            <w:tcBorders>
              <w:top w:val="nil"/>
              <w:left w:val="nil"/>
              <w:bottom w:val="single" w:sz="4" w:space="0" w:color="auto"/>
              <w:right w:val="single" w:sz="4" w:space="0" w:color="auto"/>
            </w:tcBorders>
            <w:shd w:val="clear" w:color="auto" w:fill="auto"/>
            <w:vAlign w:val="center"/>
            <w:hideMark/>
          </w:tcPr>
          <w:p w14:paraId="6C11F7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4EE2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D66F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CD0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753</w:t>
            </w:r>
          </w:p>
        </w:tc>
        <w:tc>
          <w:tcPr>
            <w:tcW w:w="1682" w:type="pct"/>
            <w:tcBorders>
              <w:top w:val="nil"/>
              <w:left w:val="nil"/>
              <w:bottom w:val="single" w:sz="4" w:space="0" w:color="auto"/>
              <w:right w:val="single" w:sz="4" w:space="0" w:color="auto"/>
            </w:tcBorders>
            <w:shd w:val="clear" w:color="auto" w:fill="auto"/>
            <w:noWrap/>
            <w:vAlign w:val="center"/>
            <w:hideMark/>
          </w:tcPr>
          <w:p w14:paraId="7A92FE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尖凿</w:t>
            </w:r>
          </w:p>
        </w:tc>
        <w:tc>
          <w:tcPr>
            <w:tcW w:w="779" w:type="pct"/>
            <w:tcBorders>
              <w:top w:val="nil"/>
              <w:left w:val="nil"/>
              <w:bottom w:val="single" w:sz="4" w:space="0" w:color="auto"/>
              <w:right w:val="single" w:sz="4" w:space="0" w:color="auto"/>
            </w:tcBorders>
            <w:shd w:val="clear" w:color="auto" w:fill="auto"/>
            <w:noWrap/>
            <w:vAlign w:val="center"/>
            <w:hideMark/>
          </w:tcPr>
          <w:p w14:paraId="744394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971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90782</w:t>
            </w:r>
          </w:p>
        </w:tc>
        <w:tc>
          <w:tcPr>
            <w:tcW w:w="269" w:type="pct"/>
            <w:tcBorders>
              <w:top w:val="nil"/>
              <w:left w:val="nil"/>
              <w:bottom w:val="single" w:sz="4" w:space="0" w:color="auto"/>
              <w:right w:val="single" w:sz="4" w:space="0" w:color="auto"/>
            </w:tcBorders>
            <w:shd w:val="clear" w:color="auto" w:fill="auto"/>
            <w:vAlign w:val="center"/>
            <w:hideMark/>
          </w:tcPr>
          <w:p w14:paraId="4151AC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4E0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212B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8A9E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754</w:t>
            </w:r>
          </w:p>
        </w:tc>
        <w:tc>
          <w:tcPr>
            <w:tcW w:w="1682" w:type="pct"/>
            <w:tcBorders>
              <w:top w:val="nil"/>
              <w:left w:val="nil"/>
              <w:bottom w:val="single" w:sz="4" w:space="0" w:color="auto"/>
              <w:right w:val="single" w:sz="4" w:space="0" w:color="auto"/>
            </w:tcBorders>
            <w:shd w:val="clear" w:color="auto" w:fill="auto"/>
            <w:noWrap/>
            <w:vAlign w:val="center"/>
            <w:hideMark/>
          </w:tcPr>
          <w:p w14:paraId="35F9F3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尖嘴钳</w:t>
            </w:r>
          </w:p>
        </w:tc>
        <w:tc>
          <w:tcPr>
            <w:tcW w:w="779" w:type="pct"/>
            <w:tcBorders>
              <w:top w:val="nil"/>
              <w:left w:val="nil"/>
              <w:bottom w:val="single" w:sz="4" w:space="0" w:color="auto"/>
              <w:right w:val="single" w:sz="4" w:space="0" w:color="auto"/>
            </w:tcBorders>
            <w:shd w:val="clear" w:color="auto" w:fill="auto"/>
            <w:noWrap/>
            <w:vAlign w:val="center"/>
            <w:hideMark/>
          </w:tcPr>
          <w:p w14:paraId="50F909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E1E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6寸70101A</w:t>
            </w:r>
          </w:p>
        </w:tc>
        <w:tc>
          <w:tcPr>
            <w:tcW w:w="269" w:type="pct"/>
            <w:tcBorders>
              <w:top w:val="nil"/>
              <w:left w:val="nil"/>
              <w:bottom w:val="single" w:sz="4" w:space="0" w:color="auto"/>
              <w:right w:val="single" w:sz="4" w:space="0" w:color="auto"/>
            </w:tcBorders>
            <w:shd w:val="clear" w:color="auto" w:fill="auto"/>
            <w:vAlign w:val="center"/>
            <w:hideMark/>
          </w:tcPr>
          <w:p w14:paraId="00BB62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FCF05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E41C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9A63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755</w:t>
            </w:r>
          </w:p>
        </w:tc>
        <w:tc>
          <w:tcPr>
            <w:tcW w:w="1682" w:type="pct"/>
            <w:tcBorders>
              <w:top w:val="nil"/>
              <w:left w:val="nil"/>
              <w:bottom w:val="single" w:sz="4" w:space="0" w:color="auto"/>
              <w:right w:val="single" w:sz="4" w:space="0" w:color="auto"/>
            </w:tcBorders>
            <w:shd w:val="clear" w:color="auto" w:fill="auto"/>
            <w:noWrap/>
            <w:vAlign w:val="center"/>
            <w:hideMark/>
          </w:tcPr>
          <w:p w14:paraId="78E71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尖锥</w:t>
            </w:r>
          </w:p>
        </w:tc>
        <w:tc>
          <w:tcPr>
            <w:tcW w:w="779" w:type="pct"/>
            <w:tcBorders>
              <w:top w:val="nil"/>
              <w:left w:val="nil"/>
              <w:bottom w:val="single" w:sz="4" w:space="0" w:color="auto"/>
              <w:right w:val="single" w:sz="4" w:space="0" w:color="auto"/>
            </w:tcBorders>
            <w:shd w:val="clear" w:color="auto" w:fill="auto"/>
            <w:noWrap/>
            <w:vAlign w:val="center"/>
            <w:hideMark/>
          </w:tcPr>
          <w:p w14:paraId="54234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BBE1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61104</w:t>
            </w:r>
          </w:p>
        </w:tc>
        <w:tc>
          <w:tcPr>
            <w:tcW w:w="269" w:type="pct"/>
            <w:tcBorders>
              <w:top w:val="nil"/>
              <w:left w:val="nil"/>
              <w:bottom w:val="single" w:sz="4" w:space="0" w:color="auto"/>
              <w:right w:val="single" w:sz="4" w:space="0" w:color="auto"/>
            </w:tcBorders>
            <w:shd w:val="clear" w:color="auto" w:fill="auto"/>
            <w:vAlign w:val="center"/>
            <w:hideMark/>
          </w:tcPr>
          <w:p w14:paraId="2DD71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0EE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8BD2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209D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756</w:t>
            </w:r>
          </w:p>
        </w:tc>
        <w:tc>
          <w:tcPr>
            <w:tcW w:w="1682" w:type="pct"/>
            <w:tcBorders>
              <w:top w:val="nil"/>
              <w:left w:val="nil"/>
              <w:bottom w:val="single" w:sz="4" w:space="0" w:color="auto"/>
              <w:right w:val="single" w:sz="4" w:space="0" w:color="auto"/>
            </w:tcBorders>
            <w:shd w:val="clear" w:color="auto" w:fill="auto"/>
            <w:noWrap/>
            <w:vAlign w:val="center"/>
            <w:hideMark/>
          </w:tcPr>
          <w:p w14:paraId="5152E4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屏蔽通讯线</w:t>
            </w:r>
          </w:p>
        </w:tc>
        <w:tc>
          <w:tcPr>
            <w:tcW w:w="779" w:type="pct"/>
            <w:tcBorders>
              <w:top w:val="nil"/>
              <w:left w:val="nil"/>
              <w:bottom w:val="single" w:sz="4" w:space="0" w:color="auto"/>
              <w:right w:val="single" w:sz="4" w:space="0" w:color="auto"/>
            </w:tcBorders>
            <w:shd w:val="clear" w:color="auto" w:fill="auto"/>
            <w:noWrap/>
            <w:vAlign w:val="center"/>
            <w:hideMark/>
          </w:tcPr>
          <w:p w14:paraId="740FBF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3D9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AWG18</w:t>
            </w:r>
          </w:p>
        </w:tc>
        <w:tc>
          <w:tcPr>
            <w:tcW w:w="269" w:type="pct"/>
            <w:tcBorders>
              <w:top w:val="nil"/>
              <w:left w:val="nil"/>
              <w:bottom w:val="single" w:sz="4" w:space="0" w:color="auto"/>
              <w:right w:val="single" w:sz="4" w:space="0" w:color="auto"/>
            </w:tcBorders>
            <w:shd w:val="clear" w:color="auto" w:fill="auto"/>
            <w:vAlign w:val="center"/>
            <w:hideMark/>
          </w:tcPr>
          <w:p w14:paraId="25430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874EB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37ED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122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757</w:t>
            </w:r>
          </w:p>
        </w:tc>
        <w:tc>
          <w:tcPr>
            <w:tcW w:w="1682" w:type="pct"/>
            <w:tcBorders>
              <w:top w:val="nil"/>
              <w:left w:val="nil"/>
              <w:bottom w:val="single" w:sz="4" w:space="0" w:color="auto"/>
              <w:right w:val="single" w:sz="4" w:space="0" w:color="auto"/>
            </w:tcBorders>
            <w:shd w:val="clear" w:color="auto" w:fill="auto"/>
            <w:noWrap/>
            <w:vAlign w:val="center"/>
            <w:hideMark/>
          </w:tcPr>
          <w:p w14:paraId="5FC36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工业防水插座</w:t>
            </w:r>
          </w:p>
        </w:tc>
        <w:tc>
          <w:tcPr>
            <w:tcW w:w="779" w:type="pct"/>
            <w:tcBorders>
              <w:top w:val="nil"/>
              <w:left w:val="nil"/>
              <w:bottom w:val="single" w:sz="4" w:space="0" w:color="auto"/>
              <w:right w:val="single" w:sz="4" w:space="0" w:color="auto"/>
            </w:tcBorders>
            <w:shd w:val="clear" w:color="auto" w:fill="auto"/>
            <w:noWrap/>
            <w:vAlign w:val="center"/>
            <w:hideMark/>
          </w:tcPr>
          <w:p w14:paraId="659506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1EBA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三极/32A</w:t>
            </w:r>
          </w:p>
        </w:tc>
        <w:tc>
          <w:tcPr>
            <w:tcW w:w="269" w:type="pct"/>
            <w:tcBorders>
              <w:top w:val="nil"/>
              <w:left w:val="nil"/>
              <w:bottom w:val="single" w:sz="4" w:space="0" w:color="auto"/>
              <w:right w:val="single" w:sz="4" w:space="0" w:color="auto"/>
            </w:tcBorders>
            <w:shd w:val="clear" w:color="auto" w:fill="auto"/>
            <w:vAlign w:val="center"/>
            <w:hideMark/>
          </w:tcPr>
          <w:p w14:paraId="32D8DE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DA27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DD70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8FD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758</w:t>
            </w:r>
          </w:p>
        </w:tc>
        <w:tc>
          <w:tcPr>
            <w:tcW w:w="1682" w:type="pct"/>
            <w:tcBorders>
              <w:top w:val="nil"/>
              <w:left w:val="nil"/>
              <w:bottom w:val="single" w:sz="4" w:space="0" w:color="auto"/>
              <w:right w:val="single" w:sz="4" w:space="0" w:color="auto"/>
            </w:tcBorders>
            <w:shd w:val="clear" w:color="auto" w:fill="auto"/>
            <w:noWrap/>
            <w:vAlign w:val="center"/>
            <w:hideMark/>
          </w:tcPr>
          <w:p w14:paraId="346685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工业防水插座</w:t>
            </w:r>
          </w:p>
        </w:tc>
        <w:tc>
          <w:tcPr>
            <w:tcW w:w="779" w:type="pct"/>
            <w:tcBorders>
              <w:top w:val="nil"/>
              <w:left w:val="nil"/>
              <w:bottom w:val="single" w:sz="4" w:space="0" w:color="auto"/>
              <w:right w:val="single" w:sz="4" w:space="0" w:color="auto"/>
            </w:tcBorders>
            <w:shd w:val="clear" w:color="auto" w:fill="auto"/>
            <w:noWrap/>
            <w:vAlign w:val="center"/>
            <w:hideMark/>
          </w:tcPr>
          <w:p w14:paraId="5C291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743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四极/32A</w:t>
            </w:r>
          </w:p>
        </w:tc>
        <w:tc>
          <w:tcPr>
            <w:tcW w:w="269" w:type="pct"/>
            <w:tcBorders>
              <w:top w:val="nil"/>
              <w:left w:val="nil"/>
              <w:bottom w:val="single" w:sz="4" w:space="0" w:color="auto"/>
              <w:right w:val="single" w:sz="4" w:space="0" w:color="auto"/>
            </w:tcBorders>
            <w:shd w:val="clear" w:color="auto" w:fill="auto"/>
            <w:vAlign w:val="center"/>
            <w:hideMark/>
          </w:tcPr>
          <w:p w14:paraId="17ACF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436D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434C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2AD5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759</w:t>
            </w:r>
          </w:p>
        </w:tc>
        <w:tc>
          <w:tcPr>
            <w:tcW w:w="1682" w:type="pct"/>
            <w:tcBorders>
              <w:top w:val="nil"/>
              <w:left w:val="nil"/>
              <w:bottom w:val="single" w:sz="4" w:space="0" w:color="auto"/>
              <w:right w:val="single" w:sz="4" w:space="0" w:color="auto"/>
            </w:tcBorders>
            <w:shd w:val="clear" w:color="auto" w:fill="auto"/>
            <w:noWrap/>
            <w:vAlign w:val="center"/>
            <w:hideMark/>
          </w:tcPr>
          <w:p w14:paraId="6A47B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工业防水插座</w:t>
            </w:r>
          </w:p>
        </w:tc>
        <w:tc>
          <w:tcPr>
            <w:tcW w:w="779" w:type="pct"/>
            <w:tcBorders>
              <w:top w:val="nil"/>
              <w:left w:val="nil"/>
              <w:bottom w:val="single" w:sz="4" w:space="0" w:color="auto"/>
              <w:right w:val="single" w:sz="4" w:space="0" w:color="auto"/>
            </w:tcBorders>
            <w:shd w:val="clear" w:color="auto" w:fill="auto"/>
            <w:noWrap/>
            <w:vAlign w:val="center"/>
            <w:hideMark/>
          </w:tcPr>
          <w:p w14:paraId="5C2AD6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742E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三极/16A</w:t>
            </w:r>
          </w:p>
        </w:tc>
        <w:tc>
          <w:tcPr>
            <w:tcW w:w="269" w:type="pct"/>
            <w:tcBorders>
              <w:top w:val="nil"/>
              <w:left w:val="nil"/>
              <w:bottom w:val="single" w:sz="4" w:space="0" w:color="auto"/>
              <w:right w:val="single" w:sz="4" w:space="0" w:color="auto"/>
            </w:tcBorders>
            <w:shd w:val="clear" w:color="auto" w:fill="auto"/>
            <w:vAlign w:val="center"/>
            <w:hideMark/>
          </w:tcPr>
          <w:p w14:paraId="6E1CD6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4BC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E84E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D722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760</w:t>
            </w:r>
          </w:p>
        </w:tc>
        <w:tc>
          <w:tcPr>
            <w:tcW w:w="1682" w:type="pct"/>
            <w:tcBorders>
              <w:top w:val="nil"/>
              <w:left w:val="nil"/>
              <w:bottom w:val="single" w:sz="4" w:space="0" w:color="auto"/>
              <w:right w:val="single" w:sz="4" w:space="0" w:color="auto"/>
            </w:tcBorders>
            <w:shd w:val="clear" w:color="auto" w:fill="auto"/>
            <w:noWrap/>
            <w:vAlign w:val="center"/>
            <w:hideMark/>
          </w:tcPr>
          <w:p w14:paraId="26411D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工业防水插座</w:t>
            </w:r>
          </w:p>
        </w:tc>
        <w:tc>
          <w:tcPr>
            <w:tcW w:w="779" w:type="pct"/>
            <w:tcBorders>
              <w:top w:val="nil"/>
              <w:left w:val="nil"/>
              <w:bottom w:val="single" w:sz="4" w:space="0" w:color="auto"/>
              <w:right w:val="single" w:sz="4" w:space="0" w:color="auto"/>
            </w:tcBorders>
            <w:shd w:val="clear" w:color="auto" w:fill="auto"/>
            <w:noWrap/>
            <w:vAlign w:val="center"/>
            <w:hideMark/>
          </w:tcPr>
          <w:p w14:paraId="2B257C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302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四极/16A</w:t>
            </w:r>
          </w:p>
        </w:tc>
        <w:tc>
          <w:tcPr>
            <w:tcW w:w="269" w:type="pct"/>
            <w:tcBorders>
              <w:top w:val="nil"/>
              <w:left w:val="nil"/>
              <w:bottom w:val="single" w:sz="4" w:space="0" w:color="auto"/>
              <w:right w:val="single" w:sz="4" w:space="0" w:color="auto"/>
            </w:tcBorders>
            <w:shd w:val="clear" w:color="auto" w:fill="auto"/>
            <w:vAlign w:val="center"/>
            <w:hideMark/>
          </w:tcPr>
          <w:p w14:paraId="4B65F0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BE4E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20A9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22AA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761</w:t>
            </w:r>
          </w:p>
        </w:tc>
        <w:tc>
          <w:tcPr>
            <w:tcW w:w="1682" w:type="pct"/>
            <w:tcBorders>
              <w:top w:val="nil"/>
              <w:left w:val="nil"/>
              <w:bottom w:val="single" w:sz="4" w:space="0" w:color="auto"/>
              <w:right w:val="single" w:sz="4" w:space="0" w:color="auto"/>
            </w:tcBorders>
            <w:shd w:val="clear" w:color="auto" w:fill="auto"/>
            <w:noWrap/>
            <w:vAlign w:val="center"/>
            <w:hideMark/>
          </w:tcPr>
          <w:p w14:paraId="22FDFA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工具箱</w:t>
            </w:r>
          </w:p>
        </w:tc>
        <w:tc>
          <w:tcPr>
            <w:tcW w:w="779" w:type="pct"/>
            <w:tcBorders>
              <w:top w:val="nil"/>
              <w:left w:val="nil"/>
              <w:bottom w:val="single" w:sz="4" w:space="0" w:color="auto"/>
              <w:right w:val="single" w:sz="4" w:space="0" w:color="auto"/>
            </w:tcBorders>
            <w:shd w:val="clear" w:color="auto" w:fill="auto"/>
            <w:noWrap/>
            <w:vAlign w:val="center"/>
            <w:hideMark/>
          </w:tcPr>
          <w:p w14:paraId="048C07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F789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5156型</w:t>
            </w:r>
          </w:p>
        </w:tc>
        <w:tc>
          <w:tcPr>
            <w:tcW w:w="269" w:type="pct"/>
            <w:tcBorders>
              <w:top w:val="nil"/>
              <w:left w:val="nil"/>
              <w:bottom w:val="single" w:sz="4" w:space="0" w:color="auto"/>
              <w:right w:val="single" w:sz="4" w:space="0" w:color="auto"/>
            </w:tcBorders>
            <w:shd w:val="clear" w:color="auto" w:fill="auto"/>
            <w:vAlign w:val="center"/>
            <w:hideMark/>
          </w:tcPr>
          <w:p w14:paraId="556FCA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AD29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82AE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123B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762</w:t>
            </w:r>
          </w:p>
        </w:tc>
        <w:tc>
          <w:tcPr>
            <w:tcW w:w="1682" w:type="pct"/>
            <w:tcBorders>
              <w:top w:val="nil"/>
              <w:left w:val="nil"/>
              <w:bottom w:val="single" w:sz="4" w:space="0" w:color="auto"/>
              <w:right w:val="single" w:sz="4" w:space="0" w:color="auto"/>
            </w:tcBorders>
            <w:shd w:val="clear" w:color="auto" w:fill="auto"/>
            <w:noWrap/>
            <w:vAlign w:val="center"/>
            <w:hideMark/>
          </w:tcPr>
          <w:p w14:paraId="008F2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布胶布</w:t>
            </w:r>
          </w:p>
        </w:tc>
        <w:tc>
          <w:tcPr>
            <w:tcW w:w="779" w:type="pct"/>
            <w:tcBorders>
              <w:top w:val="nil"/>
              <w:left w:val="nil"/>
              <w:bottom w:val="single" w:sz="4" w:space="0" w:color="auto"/>
              <w:right w:val="single" w:sz="4" w:space="0" w:color="auto"/>
            </w:tcBorders>
            <w:shd w:val="clear" w:color="auto" w:fill="auto"/>
            <w:noWrap/>
            <w:vAlign w:val="center"/>
            <w:hideMark/>
          </w:tcPr>
          <w:p w14:paraId="0E533C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560B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20mm*10m</w:t>
            </w:r>
          </w:p>
        </w:tc>
        <w:tc>
          <w:tcPr>
            <w:tcW w:w="269" w:type="pct"/>
            <w:tcBorders>
              <w:top w:val="nil"/>
              <w:left w:val="nil"/>
              <w:bottom w:val="single" w:sz="4" w:space="0" w:color="auto"/>
              <w:right w:val="single" w:sz="4" w:space="0" w:color="auto"/>
            </w:tcBorders>
            <w:shd w:val="clear" w:color="auto" w:fill="auto"/>
            <w:vAlign w:val="center"/>
            <w:hideMark/>
          </w:tcPr>
          <w:p w14:paraId="4208B3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E7C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3CB9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6496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763</w:t>
            </w:r>
          </w:p>
        </w:tc>
        <w:tc>
          <w:tcPr>
            <w:tcW w:w="1682" w:type="pct"/>
            <w:tcBorders>
              <w:top w:val="nil"/>
              <w:left w:val="nil"/>
              <w:bottom w:val="single" w:sz="4" w:space="0" w:color="auto"/>
              <w:right w:val="single" w:sz="4" w:space="0" w:color="auto"/>
            </w:tcBorders>
            <w:shd w:val="clear" w:color="auto" w:fill="auto"/>
            <w:noWrap/>
            <w:vAlign w:val="center"/>
            <w:hideMark/>
          </w:tcPr>
          <w:p w14:paraId="0DDF9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带刹车加重尼龙轮</w:t>
            </w:r>
          </w:p>
        </w:tc>
        <w:tc>
          <w:tcPr>
            <w:tcW w:w="779" w:type="pct"/>
            <w:tcBorders>
              <w:top w:val="nil"/>
              <w:left w:val="nil"/>
              <w:bottom w:val="single" w:sz="4" w:space="0" w:color="auto"/>
              <w:right w:val="single" w:sz="4" w:space="0" w:color="auto"/>
            </w:tcBorders>
            <w:shd w:val="clear" w:color="auto" w:fill="auto"/>
            <w:noWrap/>
            <w:vAlign w:val="center"/>
            <w:hideMark/>
          </w:tcPr>
          <w:p w14:paraId="55061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D447C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1BD1FC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DB18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815B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9684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764</w:t>
            </w:r>
          </w:p>
        </w:tc>
        <w:tc>
          <w:tcPr>
            <w:tcW w:w="1682" w:type="pct"/>
            <w:tcBorders>
              <w:top w:val="nil"/>
              <w:left w:val="nil"/>
              <w:bottom w:val="single" w:sz="4" w:space="0" w:color="auto"/>
              <w:right w:val="single" w:sz="4" w:space="0" w:color="auto"/>
            </w:tcBorders>
            <w:shd w:val="clear" w:color="auto" w:fill="auto"/>
            <w:noWrap/>
            <w:vAlign w:val="center"/>
            <w:hideMark/>
          </w:tcPr>
          <w:p w14:paraId="62586D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带刹车加重轮</w:t>
            </w:r>
          </w:p>
        </w:tc>
        <w:tc>
          <w:tcPr>
            <w:tcW w:w="779" w:type="pct"/>
            <w:tcBorders>
              <w:top w:val="nil"/>
              <w:left w:val="nil"/>
              <w:bottom w:val="single" w:sz="4" w:space="0" w:color="auto"/>
              <w:right w:val="single" w:sz="4" w:space="0" w:color="auto"/>
            </w:tcBorders>
            <w:shd w:val="clear" w:color="auto" w:fill="auto"/>
            <w:noWrap/>
            <w:vAlign w:val="center"/>
            <w:hideMark/>
          </w:tcPr>
          <w:p w14:paraId="757C6D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788E5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160</w:t>
            </w:r>
          </w:p>
        </w:tc>
        <w:tc>
          <w:tcPr>
            <w:tcW w:w="269" w:type="pct"/>
            <w:tcBorders>
              <w:top w:val="nil"/>
              <w:left w:val="nil"/>
              <w:bottom w:val="single" w:sz="4" w:space="0" w:color="auto"/>
              <w:right w:val="single" w:sz="4" w:space="0" w:color="auto"/>
            </w:tcBorders>
            <w:shd w:val="clear" w:color="auto" w:fill="auto"/>
            <w:vAlign w:val="center"/>
            <w:hideMark/>
          </w:tcPr>
          <w:p w14:paraId="48F961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2884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B897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B0AA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765</w:t>
            </w:r>
          </w:p>
        </w:tc>
        <w:tc>
          <w:tcPr>
            <w:tcW w:w="1682" w:type="pct"/>
            <w:tcBorders>
              <w:top w:val="nil"/>
              <w:left w:val="nil"/>
              <w:bottom w:val="single" w:sz="4" w:space="0" w:color="auto"/>
              <w:right w:val="single" w:sz="4" w:space="0" w:color="auto"/>
            </w:tcBorders>
            <w:shd w:val="clear" w:color="auto" w:fill="auto"/>
            <w:noWrap/>
            <w:vAlign w:val="center"/>
            <w:hideMark/>
          </w:tcPr>
          <w:p w14:paraId="7C937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带刹车加重轮</w:t>
            </w:r>
          </w:p>
        </w:tc>
        <w:tc>
          <w:tcPr>
            <w:tcW w:w="779" w:type="pct"/>
            <w:tcBorders>
              <w:top w:val="nil"/>
              <w:left w:val="nil"/>
              <w:bottom w:val="single" w:sz="4" w:space="0" w:color="auto"/>
              <w:right w:val="single" w:sz="4" w:space="0" w:color="auto"/>
            </w:tcBorders>
            <w:shd w:val="clear" w:color="auto" w:fill="auto"/>
            <w:noWrap/>
            <w:vAlign w:val="center"/>
            <w:hideMark/>
          </w:tcPr>
          <w:p w14:paraId="40C28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7953B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268D9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EB80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B67E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865D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766</w:t>
            </w:r>
          </w:p>
        </w:tc>
        <w:tc>
          <w:tcPr>
            <w:tcW w:w="1682" w:type="pct"/>
            <w:tcBorders>
              <w:top w:val="nil"/>
              <w:left w:val="nil"/>
              <w:bottom w:val="single" w:sz="4" w:space="0" w:color="auto"/>
              <w:right w:val="single" w:sz="4" w:space="0" w:color="auto"/>
            </w:tcBorders>
            <w:shd w:val="clear" w:color="auto" w:fill="auto"/>
            <w:noWrap/>
            <w:vAlign w:val="center"/>
            <w:hideMark/>
          </w:tcPr>
          <w:p w14:paraId="63BF5A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带布套链锁</w:t>
            </w:r>
          </w:p>
        </w:tc>
        <w:tc>
          <w:tcPr>
            <w:tcW w:w="779" w:type="pct"/>
            <w:tcBorders>
              <w:top w:val="nil"/>
              <w:left w:val="nil"/>
              <w:bottom w:val="single" w:sz="4" w:space="0" w:color="auto"/>
              <w:right w:val="single" w:sz="4" w:space="0" w:color="auto"/>
            </w:tcBorders>
            <w:shd w:val="clear" w:color="auto" w:fill="auto"/>
            <w:noWrap/>
            <w:vAlign w:val="center"/>
            <w:hideMark/>
          </w:tcPr>
          <w:p w14:paraId="3F050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1551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A大号</w:t>
            </w:r>
          </w:p>
        </w:tc>
        <w:tc>
          <w:tcPr>
            <w:tcW w:w="269" w:type="pct"/>
            <w:tcBorders>
              <w:top w:val="nil"/>
              <w:left w:val="nil"/>
              <w:bottom w:val="single" w:sz="4" w:space="0" w:color="auto"/>
              <w:right w:val="single" w:sz="4" w:space="0" w:color="auto"/>
            </w:tcBorders>
            <w:shd w:val="clear" w:color="auto" w:fill="auto"/>
            <w:vAlign w:val="center"/>
            <w:hideMark/>
          </w:tcPr>
          <w:p w14:paraId="52DBC2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C61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9615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1E14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767</w:t>
            </w:r>
          </w:p>
        </w:tc>
        <w:tc>
          <w:tcPr>
            <w:tcW w:w="1682" w:type="pct"/>
            <w:tcBorders>
              <w:top w:val="nil"/>
              <w:left w:val="nil"/>
              <w:bottom w:val="single" w:sz="4" w:space="0" w:color="auto"/>
              <w:right w:val="single" w:sz="4" w:space="0" w:color="auto"/>
            </w:tcBorders>
            <w:shd w:val="clear" w:color="auto" w:fill="auto"/>
            <w:noWrap/>
            <w:vAlign w:val="center"/>
            <w:hideMark/>
          </w:tcPr>
          <w:p w14:paraId="4304C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带布管链锁</w:t>
            </w:r>
          </w:p>
        </w:tc>
        <w:tc>
          <w:tcPr>
            <w:tcW w:w="779" w:type="pct"/>
            <w:tcBorders>
              <w:top w:val="nil"/>
              <w:left w:val="nil"/>
              <w:bottom w:val="single" w:sz="4" w:space="0" w:color="auto"/>
              <w:right w:val="single" w:sz="4" w:space="0" w:color="auto"/>
            </w:tcBorders>
            <w:shd w:val="clear" w:color="auto" w:fill="auto"/>
            <w:noWrap/>
            <w:vAlign w:val="center"/>
            <w:hideMark/>
          </w:tcPr>
          <w:p w14:paraId="2A1554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5E9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中号</w:t>
            </w:r>
          </w:p>
        </w:tc>
        <w:tc>
          <w:tcPr>
            <w:tcW w:w="269" w:type="pct"/>
            <w:tcBorders>
              <w:top w:val="nil"/>
              <w:left w:val="nil"/>
              <w:bottom w:val="single" w:sz="4" w:space="0" w:color="auto"/>
              <w:right w:val="single" w:sz="4" w:space="0" w:color="auto"/>
            </w:tcBorders>
            <w:shd w:val="clear" w:color="auto" w:fill="auto"/>
            <w:vAlign w:val="center"/>
            <w:hideMark/>
          </w:tcPr>
          <w:p w14:paraId="3A485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1E5B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443C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CC2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768</w:t>
            </w:r>
          </w:p>
        </w:tc>
        <w:tc>
          <w:tcPr>
            <w:tcW w:w="1682" w:type="pct"/>
            <w:tcBorders>
              <w:top w:val="nil"/>
              <w:left w:val="nil"/>
              <w:bottom w:val="single" w:sz="4" w:space="0" w:color="auto"/>
              <w:right w:val="single" w:sz="4" w:space="0" w:color="auto"/>
            </w:tcBorders>
            <w:shd w:val="clear" w:color="auto" w:fill="auto"/>
            <w:noWrap/>
            <w:vAlign w:val="center"/>
            <w:hideMark/>
          </w:tcPr>
          <w:p w14:paraId="1D99DD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带护管链锁</w:t>
            </w:r>
          </w:p>
        </w:tc>
        <w:tc>
          <w:tcPr>
            <w:tcW w:w="779" w:type="pct"/>
            <w:tcBorders>
              <w:top w:val="nil"/>
              <w:left w:val="nil"/>
              <w:bottom w:val="single" w:sz="4" w:space="0" w:color="auto"/>
              <w:right w:val="single" w:sz="4" w:space="0" w:color="auto"/>
            </w:tcBorders>
            <w:shd w:val="clear" w:color="auto" w:fill="auto"/>
            <w:noWrap/>
            <w:vAlign w:val="center"/>
            <w:hideMark/>
          </w:tcPr>
          <w:p w14:paraId="32C769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1DD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80cm</w:t>
            </w:r>
          </w:p>
        </w:tc>
        <w:tc>
          <w:tcPr>
            <w:tcW w:w="269" w:type="pct"/>
            <w:tcBorders>
              <w:top w:val="nil"/>
              <w:left w:val="nil"/>
              <w:bottom w:val="single" w:sz="4" w:space="0" w:color="auto"/>
              <w:right w:val="single" w:sz="4" w:space="0" w:color="auto"/>
            </w:tcBorders>
            <w:shd w:val="clear" w:color="auto" w:fill="auto"/>
            <w:vAlign w:val="center"/>
            <w:hideMark/>
          </w:tcPr>
          <w:p w14:paraId="3E8AF5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E61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1087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E44C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769</w:t>
            </w:r>
          </w:p>
        </w:tc>
        <w:tc>
          <w:tcPr>
            <w:tcW w:w="1682" w:type="pct"/>
            <w:tcBorders>
              <w:top w:val="nil"/>
              <w:left w:val="nil"/>
              <w:bottom w:val="single" w:sz="4" w:space="0" w:color="auto"/>
              <w:right w:val="single" w:sz="4" w:space="0" w:color="auto"/>
            </w:tcBorders>
            <w:shd w:val="clear" w:color="auto" w:fill="auto"/>
            <w:noWrap/>
            <w:vAlign w:val="center"/>
            <w:hideMark/>
          </w:tcPr>
          <w:p w14:paraId="115BFE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带腿墩布池</w:t>
            </w:r>
          </w:p>
        </w:tc>
        <w:tc>
          <w:tcPr>
            <w:tcW w:w="779" w:type="pct"/>
            <w:tcBorders>
              <w:top w:val="nil"/>
              <w:left w:val="nil"/>
              <w:bottom w:val="single" w:sz="4" w:space="0" w:color="auto"/>
              <w:right w:val="single" w:sz="4" w:space="0" w:color="auto"/>
            </w:tcBorders>
            <w:shd w:val="clear" w:color="auto" w:fill="auto"/>
            <w:noWrap/>
            <w:vAlign w:val="center"/>
            <w:hideMark/>
          </w:tcPr>
          <w:p w14:paraId="11378C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1954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特大号</w:t>
            </w:r>
          </w:p>
        </w:tc>
        <w:tc>
          <w:tcPr>
            <w:tcW w:w="269" w:type="pct"/>
            <w:tcBorders>
              <w:top w:val="nil"/>
              <w:left w:val="nil"/>
              <w:bottom w:val="single" w:sz="4" w:space="0" w:color="auto"/>
              <w:right w:val="single" w:sz="4" w:space="0" w:color="auto"/>
            </w:tcBorders>
            <w:shd w:val="clear" w:color="auto" w:fill="auto"/>
            <w:vAlign w:val="center"/>
            <w:hideMark/>
          </w:tcPr>
          <w:p w14:paraId="35D21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1BD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986C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2EFD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770</w:t>
            </w:r>
          </w:p>
        </w:tc>
        <w:tc>
          <w:tcPr>
            <w:tcW w:w="1682" w:type="pct"/>
            <w:tcBorders>
              <w:top w:val="nil"/>
              <w:left w:val="nil"/>
              <w:bottom w:val="single" w:sz="4" w:space="0" w:color="auto"/>
              <w:right w:val="single" w:sz="4" w:space="0" w:color="auto"/>
            </w:tcBorders>
            <w:shd w:val="clear" w:color="auto" w:fill="auto"/>
            <w:noWrap/>
            <w:vAlign w:val="center"/>
            <w:hideMark/>
          </w:tcPr>
          <w:p w14:paraId="0BAEE1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建筑胶结构胶</w:t>
            </w:r>
          </w:p>
        </w:tc>
        <w:tc>
          <w:tcPr>
            <w:tcW w:w="779" w:type="pct"/>
            <w:tcBorders>
              <w:top w:val="nil"/>
              <w:left w:val="nil"/>
              <w:bottom w:val="single" w:sz="4" w:space="0" w:color="auto"/>
              <w:right w:val="single" w:sz="4" w:space="0" w:color="auto"/>
            </w:tcBorders>
            <w:shd w:val="clear" w:color="auto" w:fill="auto"/>
            <w:noWrap/>
            <w:vAlign w:val="center"/>
            <w:hideMark/>
          </w:tcPr>
          <w:p w14:paraId="4F06D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1DF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9953#</w:t>
            </w:r>
          </w:p>
        </w:tc>
        <w:tc>
          <w:tcPr>
            <w:tcW w:w="269" w:type="pct"/>
            <w:tcBorders>
              <w:top w:val="nil"/>
              <w:left w:val="nil"/>
              <w:bottom w:val="single" w:sz="4" w:space="0" w:color="auto"/>
              <w:right w:val="single" w:sz="4" w:space="0" w:color="auto"/>
            </w:tcBorders>
            <w:shd w:val="clear" w:color="auto" w:fill="auto"/>
            <w:vAlign w:val="center"/>
            <w:hideMark/>
          </w:tcPr>
          <w:p w14:paraId="7A363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0DEEC8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6A6F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90FD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771</w:t>
            </w:r>
          </w:p>
        </w:tc>
        <w:tc>
          <w:tcPr>
            <w:tcW w:w="1682" w:type="pct"/>
            <w:tcBorders>
              <w:top w:val="nil"/>
              <w:left w:val="nil"/>
              <w:bottom w:val="single" w:sz="4" w:space="0" w:color="auto"/>
              <w:right w:val="single" w:sz="4" w:space="0" w:color="auto"/>
            </w:tcBorders>
            <w:shd w:val="clear" w:color="auto" w:fill="auto"/>
            <w:noWrap/>
            <w:vAlign w:val="center"/>
            <w:hideMark/>
          </w:tcPr>
          <w:p w14:paraId="3B5567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幕墙胶</w:t>
            </w:r>
          </w:p>
        </w:tc>
        <w:tc>
          <w:tcPr>
            <w:tcW w:w="779" w:type="pct"/>
            <w:tcBorders>
              <w:top w:val="nil"/>
              <w:left w:val="nil"/>
              <w:bottom w:val="single" w:sz="4" w:space="0" w:color="auto"/>
              <w:right w:val="single" w:sz="4" w:space="0" w:color="auto"/>
            </w:tcBorders>
            <w:shd w:val="clear" w:color="auto" w:fill="auto"/>
            <w:noWrap/>
            <w:vAlign w:val="center"/>
            <w:hideMark/>
          </w:tcPr>
          <w:p w14:paraId="5664F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75C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590ml</w:t>
            </w:r>
          </w:p>
        </w:tc>
        <w:tc>
          <w:tcPr>
            <w:tcW w:w="269" w:type="pct"/>
            <w:tcBorders>
              <w:top w:val="nil"/>
              <w:left w:val="nil"/>
              <w:bottom w:val="single" w:sz="4" w:space="0" w:color="auto"/>
              <w:right w:val="single" w:sz="4" w:space="0" w:color="auto"/>
            </w:tcBorders>
            <w:shd w:val="clear" w:color="auto" w:fill="auto"/>
            <w:vAlign w:val="center"/>
            <w:hideMark/>
          </w:tcPr>
          <w:p w14:paraId="70ACC1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2E8402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B05D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4321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772</w:t>
            </w:r>
          </w:p>
        </w:tc>
        <w:tc>
          <w:tcPr>
            <w:tcW w:w="1682" w:type="pct"/>
            <w:tcBorders>
              <w:top w:val="nil"/>
              <w:left w:val="nil"/>
              <w:bottom w:val="single" w:sz="4" w:space="0" w:color="auto"/>
              <w:right w:val="single" w:sz="4" w:space="0" w:color="auto"/>
            </w:tcBorders>
            <w:shd w:val="clear" w:color="auto" w:fill="auto"/>
            <w:noWrap/>
            <w:vAlign w:val="center"/>
            <w:hideMark/>
          </w:tcPr>
          <w:p w14:paraId="61732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平光镜</w:t>
            </w:r>
          </w:p>
        </w:tc>
        <w:tc>
          <w:tcPr>
            <w:tcW w:w="779" w:type="pct"/>
            <w:tcBorders>
              <w:top w:val="nil"/>
              <w:left w:val="nil"/>
              <w:bottom w:val="single" w:sz="4" w:space="0" w:color="auto"/>
              <w:right w:val="single" w:sz="4" w:space="0" w:color="auto"/>
            </w:tcBorders>
            <w:shd w:val="clear" w:color="auto" w:fill="auto"/>
            <w:noWrap/>
            <w:vAlign w:val="center"/>
            <w:hideMark/>
          </w:tcPr>
          <w:p w14:paraId="19BF6E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8DB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防紫外线</w:t>
            </w:r>
          </w:p>
        </w:tc>
        <w:tc>
          <w:tcPr>
            <w:tcW w:w="269" w:type="pct"/>
            <w:tcBorders>
              <w:top w:val="nil"/>
              <w:left w:val="nil"/>
              <w:bottom w:val="single" w:sz="4" w:space="0" w:color="auto"/>
              <w:right w:val="single" w:sz="4" w:space="0" w:color="auto"/>
            </w:tcBorders>
            <w:shd w:val="clear" w:color="auto" w:fill="auto"/>
            <w:vAlign w:val="center"/>
            <w:hideMark/>
          </w:tcPr>
          <w:p w14:paraId="4EE21A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1EA5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8C68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F9A1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773</w:t>
            </w:r>
          </w:p>
        </w:tc>
        <w:tc>
          <w:tcPr>
            <w:tcW w:w="1682" w:type="pct"/>
            <w:tcBorders>
              <w:top w:val="nil"/>
              <w:left w:val="nil"/>
              <w:bottom w:val="single" w:sz="4" w:space="0" w:color="auto"/>
              <w:right w:val="single" w:sz="4" w:space="0" w:color="auto"/>
            </w:tcBorders>
            <w:shd w:val="clear" w:color="auto" w:fill="auto"/>
            <w:noWrap/>
            <w:vAlign w:val="center"/>
            <w:hideMark/>
          </w:tcPr>
          <w:p w14:paraId="4CAFF6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平开窗户把手</w:t>
            </w:r>
          </w:p>
        </w:tc>
        <w:tc>
          <w:tcPr>
            <w:tcW w:w="779" w:type="pct"/>
            <w:tcBorders>
              <w:top w:val="nil"/>
              <w:left w:val="nil"/>
              <w:bottom w:val="single" w:sz="4" w:space="0" w:color="auto"/>
              <w:right w:val="single" w:sz="4" w:space="0" w:color="auto"/>
            </w:tcBorders>
            <w:shd w:val="clear" w:color="auto" w:fill="auto"/>
            <w:noWrap/>
            <w:vAlign w:val="center"/>
            <w:hideMark/>
          </w:tcPr>
          <w:p w14:paraId="1585E4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9E4B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铝合金</w:t>
            </w:r>
          </w:p>
        </w:tc>
        <w:tc>
          <w:tcPr>
            <w:tcW w:w="269" w:type="pct"/>
            <w:tcBorders>
              <w:top w:val="nil"/>
              <w:left w:val="nil"/>
              <w:bottom w:val="single" w:sz="4" w:space="0" w:color="auto"/>
              <w:right w:val="single" w:sz="4" w:space="0" w:color="auto"/>
            </w:tcBorders>
            <w:shd w:val="clear" w:color="auto" w:fill="auto"/>
            <w:vAlign w:val="center"/>
            <w:hideMark/>
          </w:tcPr>
          <w:p w14:paraId="6FCF73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81A4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4B2B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9847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774</w:t>
            </w:r>
          </w:p>
        </w:tc>
        <w:tc>
          <w:tcPr>
            <w:tcW w:w="1682" w:type="pct"/>
            <w:tcBorders>
              <w:top w:val="nil"/>
              <w:left w:val="nil"/>
              <w:bottom w:val="single" w:sz="4" w:space="0" w:color="auto"/>
              <w:right w:val="single" w:sz="4" w:space="0" w:color="auto"/>
            </w:tcBorders>
            <w:shd w:val="clear" w:color="auto" w:fill="auto"/>
            <w:noWrap/>
            <w:vAlign w:val="center"/>
            <w:hideMark/>
          </w:tcPr>
          <w:p w14:paraId="3A0A6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平板电暖气</w:t>
            </w:r>
          </w:p>
        </w:tc>
        <w:tc>
          <w:tcPr>
            <w:tcW w:w="779" w:type="pct"/>
            <w:tcBorders>
              <w:top w:val="nil"/>
              <w:left w:val="nil"/>
              <w:bottom w:val="single" w:sz="4" w:space="0" w:color="auto"/>
              <w:right w:val="single" w:sz="4" w:space="0" w:color="auto"/>
            </w:tcBorders>
            <w:shd w:val="clear" w:color="auto" w:fill="auto"/>
            <w:noWrap/>
            <w:vAlign w:val="center"/>
            <w:hideMark/>
          </w:tcPr>
          <w:p w14:paraId="3B5D6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8A49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22片/800W</w:t>
            </w:r>
          </w:p>
        </w:tc>
        <w:tc>
          <w:tcPr>
            <w:tcW w:w="269" w:type="pct"/>
            <w:tcBorders>
              <w:top w:val="nil"/>
              <w:left w:val="nil"/>
              <w:bottom w:val="single" w:sz="4" w:space="0" w:color="auto"/>
              <w:right w:val="single" w:sz="4" w:space="0" w:color="auto"/>
            </w:tcBorders>
            <w:shd w:val="clear" w:color="auto" w:fill="auto"/>
            <w:vAlign w:val="center"/>
            <w:hideMark/>
          </w:tcPr>
          <w:p w14:paraId="3C2739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C602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507A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C85D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775</w:t>
            </w:r>
          </w:p>
        </w:tc>
        <w:tc>
          <w:tcPr>
            <w:tcW w:w="1682" w:type="pct"/>
            <w:tcBorders>
              <w:top w:val="nil"/>
              <w:left w:val="nil"/>
              <w:bottom w:val="single" w:sz="4" w:space="0" w:color="auto"/>
              <w:right w:val="single" w:sz="4" w:space="0" w:color="auto"/>
            </w:tcBorders>
            <w:shd w:val="clear" w:color="auto" w:fill="auto"/>
            <w:noWrap/>
            <w:vAlign w:val="center"/>
            <w:hideMark/>
          </w:tcPr>
          <w:p w14:paraId="69C414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平板车</w:t>
            </w:r>
          </w:p>
        </w:tc>
        <w:tc>
          <w:tcPr>
            <w:tcW w:w="779" w:type="pct"/>
            <w:tcBorders>
              <w:top w:val="nil"/>
              <w:left w:val="nil"/>
              <w:bottom w:val="single" w:sz="4" w:space="0" w:color="auto"/>
              <w:right w:val="single" w:sz="4" w:space="0" w:color="auto"/>
            </w:tcBorders>
            <w:shd w:val="clear" w:color="auto" w:fill="auto"/>
            <w:noWrap/>
            <w:vAlign w:val="center"/>
            <w:hideMark/>
          </w:tcPr>
          <w:p w14:paraId="22407E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52EB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60cmx90cm</w:t>
            </w:r>
          </w:p>
        </w:tc>
        <w:tc>
          <w:tcPr>
            <w:tcW w:w="269" w:type="pct"/>
            <w:tcBorders>
              <w:top w:val="nil"/>
              <w:left w:val="nil"/>
              <w:bottom w:val="single" w:sz="4" w:space="0" w:color="auto"/>
              <w:right w:val="single" w:sz="4" w:space="0" w:color="auto"/>
            </w:tcBorders>
            <w:shd w:val="clear" w:color="auto" w:fill="auto"/>
            <w:vAlign w:val="center"/>
            <w:hideMark/>
          </w:tcPr>
          <w:p w14:paraId="4B14C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48C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5B13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762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776</w:t>
            </w:r>
          </w:p>
        </w:tc>
        <w:tc>
          <w:tcPr>
            <w:tcW w:w="1682" w:type="pct"/>
            <w:tcBorders>
              <w:top w:val="nil"/>
              <w:left w:val="nil"/>
              <w:bottom w:val="single" w:sz="4" w:space="0" w:color="auto"/>
              <w:right w:val="single" w:sz="4" w:space="0" w:color="auto"/>
            </w:tcBorders>
            <w:shd w:val="clear" w:color="auto" w:fill="auto"/>
            <w:noWrap/>
            <w:vAlign w:val="center"/>
            <w:hideMark/>
          </w:tcPr>
          <w:p w14:paraId="0A174A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平锉</w:t>
            </w:r>
          </w:p>
        </w:tc>
        <w:tc>
          <w:tcPr>
            <w:tcW w:w="779" w:type="pct"/>
            <w:tcBorders>
              <w:top w:val="nil"/>
              <w:left w:val="nil"/>
              <w:bottom w:val="single" w:sz="4" w:space="0" w:color="auto"/>
              <w:right w:val="single" w:sz="4" w:space="0" w:color="auto"/>
            </w:tcBorders>
            <w:shd w:val="clear" w:color="auto" w:fill="auto"/>
            <w:noWrap/>
            <w:vAlign w:val="center"/>
            <w:hideMark/>
          </w:tcPr>
          <w:p w14:paraId="3A89C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E19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水平尺</w:t>
            </w:r>
          </w:p>
        </w:tc>
        <w:tc>
          <w:tcPr>
            <w:tcW w:w="269" w:type="pct"/>
            <w:tcBorders>
              <w:top w:val="nil"/>
              <w:left w:val="nil"/>
              <w:bottom w:val="single" w:sz="4" w:space="0" w:color="auto"/>
              <w:right w:val="single" w:sz="4" w:space="0" w:color="auto"/>
            </w:tcBorders>
            <w:shd w:val="clear" w:color="auto" w:fill="auto"/>
            <w:vAlign w:val="center"/>
            <w:hideMark/>
          </w:tcPr>
          <w:p w14:paraId="10FD8E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437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512D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11E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777</w:t>
            </w:r>
          </w:p>
        </w:tc>
        <w:tc>
          <w:tcPr>
            <w:tcW w:w="1682" w:type="pct"/>
            <w:tcBorders>
              <w:top w:val="nil"/>
              <w:left w:val="nil"/>
              <w:bottom w:val="single" w:sz="4" w:space="0" w:color="auto"/>
              <w:right w:val="single" w:sz="4" w:space="0" w:color="auto"/>
            </w:tcBorders>
            <w:shd w:val="clear" w:color="auto" w:fill="auto"/>
            <w:noWrap/>
            <w:vAlign w:val="center"/>
            <w:hideMark/>
          </w:tcPr>
          <w:p w14:paraId="26E165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应急灯</w:t>
            </w:r>
          </w:p>
        </w:tc>
        <w:tc>
          <w:tcPr>
            <w:tcW w:w="779" w:type="pct"/>
            <w:tcBorders>
              <w:top w:val="nil"/>
              <w:left w:val="nil"/>
              <w:bottom w:val="single" w:sz="4" w:space="0" w:color="auto"/>
              <w:right w:val="single" w:sz="4" w:space="0" w:color="auto"/>
            </w:tcBorders>
            <w:shd w:val="clear" w:color="auto" w:fill="auto"/>
            <w:noWrap/>
            <w:vAlign w:val="center"/>
            <w:hideMark/>
          </w:tcPr>
          <w:p w14:paraId="2FF47B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26F7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TG1-E</w:t>
            </w:r>
          </w:p>
        </w:tc>
        <w:tc>
          <w:tcPr>
            <w:tcW w:w="269" w:type="pct"/>
            <w:tcBorders>
              <w:top w:val="nil"/>
              <w:left w:val="nil"/>
              <w:bottom w:val="single" w:sz="4" w:space="0" w:color="auto"/>
              <w:right w:val="single" w:sz="4" w:space="0" w:color="auto"/>
            </w:tcBorders>
            <w:shd w:val="clear" w:color="auto" w:fill="auto"/>
            <w:vAlign w:val="center"/>
            <w:hideMark/>
          </w:tcPr>
          <w:p w14:paraId="5F02B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1AA5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923B0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5954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778</w:t>
            </w:r>
          </w:p>
        </w:tc>
        <w:tc>
          <w:tcPr>
            <w:tcW w:w="1682" w:type="pct"/>
            <w:tcBorders>
              <w:top w:val="nil"/>
              <w:left w:val="nil"/>
              <w:bottom w:val="single" w:sz="4" w:space="0" w:color="auto"/>
              <w:right w:val="single" w:sz="4" w:space="0" w:color="auto"/>
            </w:tcBorders>
            <w:shd w:val="clear" w:color="auto" w:fill="auto"/>
            <w:noWrap/>
            <w:vAlign w:val="center"/>
            <w:hideMark/>
          </w:tcPr>
          <w:p w14:paraId="5305A4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应急逆变器带电池</w:t>
            </w:r>
          </w:p>
        </w:tc>
        <w:tc>
          <w:tcPr>
            <w:tcW w:w="779" w:type="pct"/>
            <w:tcBorders>
              <w:top w:val="nil"/>
              <w:left w:val="nil"/>
              <w:bottom w:val="single" w:sz="4" w:space="0" w:color="auto"/>
              <w:right w:val="single" w:sz="4" w:space="0" w:color="auto"/>
            </w:tcBorders>
            <w:shd w:val="clear" w:color="auto" w:fill="auto"/>
            <w:noWrap/>
            <w:vAlign w:val="center"/>
            <w:hideMark/>
          </w:tcPr>
          <w:p w14:paraId="1A8DA8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7E49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锂电池 12V130</w:t>
            </w:r>
          </w:p>
        </w:tc>
        <w:tc>
          <w:tcPr>
            <w:tcW w:w="269" w:type="pct"/>
            <w:tcBorders>
              <w:top w:val="nil"/>
              <w:left w:val="nil"/>
              <w:bottom w:val="single" w:sz="4" w:space="0" w:color="auto"/>
              <w:right w:val="single" w:sz="4" w:space="0" w:color="auto"/>
            </w:tcBorders>
            <w:shd w:val="clear" w:color="auto" w:fill="auto"/>
            <w:vAlign w:val="center"/>
            <w:hideMark/>
          </w:tcPr>
          <w:p w14:paraId="52E796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8CC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ADAC3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EEC0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779</w:t>
            </w:r>
          </w:p>
        </w:tc>
        <w:tc>
          <w:tcPr>
            <w:tcW w:w="1682" w:type="pct"/>
            <w:tcBorders>
              <w:top w:val="nil"/>
              <w:left w:val="nil"/>
              <w:bottom w:val="single" w:sz="4" w:space="0" w:color="auto"/>
              <w:right w:val="single" w:sz="4" w:space="0" w:color="auto"/>
            </w:tcBorders>
            <w:shd w:val="clear" w:color="auto" w:fill="auto"/>
            <w:noWrap/>
            <w:vAlign w:val="center"/>
            <w:hideMark/>
          </w:tcPr>
          <w:p w14:paraId="276462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座式射灯</w:t>
            </w:r>
          </w:p>
        </w:tc>
        <w:tc>
          <w:tcPr>
            <w:tcW w:w="779" w:type="pct"/>
            <w:tcBorders>
              <w:top w:val="nil"/>
              <w:left w:val="nil"/>
              <w:bottom w:val="single" w:sz="4" w:space="0" w:color="auto"/>
              <w:right w:val="single" w:sz="4" w:space="0" w:color="auto"/>
            </w:tcBorders>
            <w:shd w:val="clear" w:color="auto" w:fill="auto"/>
            <w:noWrap/>
            <w:vAlign w:val="center"/>
            <w:hideMark/>
          </w:tcPr>
          <w:p w14:paraId="513149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E6E4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T80斜口底座式 14W白光</w:t>
            </w:r>
          </w:p>
        </w:tc>
        <w:tc>
          <w:tcPr>
            <w:tcW w:w="269" w:type="pct"/>
            <w:tcBorders>
              <w:top w:val="nil"/>
              <w:left w:val="nil"/>
              <w:bottom w:val="single" w:sz="4" w:space="0" w:color="auto"/>
              <w:right w:val="single" w:sz="4" w:space="0" w:color="auto"/>
            </w:tcBorders>
            <w:shd w:val="clear" w:color="auto" w:fill="auto"/>
            <w:vAlign w:val="center"/>
            <w:hideMark/>
          </w:tcPr>
          <w:p w14:paraId="36CE55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B772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E5DF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B5A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780</w:t>
            </w:r>
          </w:p>
        </w:tc>
        <w:tc>
          <w:tcPr>
            <w:tcW w:w="1682" w:type="pct"/>
            <w:tcBorders>
              <w:top w:val="nil"/>
              <w:left w:val="nil"/>
              <w:bottom w:val="single" w:sz="4" w:space="0" w:color="auto"/>
              <w:right w:val="single" w:sz="4" w:space="0" w:color="auto"/>
            </w:tcBorders>
            <w:shd w:val="clear" w:color="auto" w:fill="auto"/>
            <w:noWrap/>
            <w:vAlign w:val="center"/>
            <w:hideMark/>
          </w:tcPr>
          <w:p w14:paraId="5E0388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座式焊锡锅</w:t>
            </w:r>
          </w:p>
        </w:tc>
        <w:tc>
          <w:tcPr>
            <w:tcW w:w="779" w:type="pct"/>
            <w:tcBorders>
              <w:top w:val="nil"/>
              <w:left w:val="nil"/>
              <w:bottom w:val="single" w:sz="4" w:space="0" w:color="auto"/>
              <w:right w:val="single" w:sz="4" w:space="0" w:color="auto"/>
            </w:tcBorders>
            <w:shd w:val="clear" w:color="auto" w:fill="auto"/>
            <w:noWrap/>
            <w:vAlign w:val="center"/>
            <w:hideMark/>
          </w:tcPr>
          <w:p w14:paraId="48935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7DCC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300W</w:t>
            </w:r>
          </w:p>
        </w:tc>
        <w:tc>
          <w:tcPr>
            <w:tcW w:w="269" w:type="pct"/>
            <w:tcBorders>
              <w:top w:val="nil"/>
              <w:left w:val="nil"/>
              <w:bottom w:val="single" w:sz="4" w:space="0" w:color="auto"/>
              <w:right w:val="single" w:sz="4" w:space="0" w:color="auto"/>
            </w:tcBorders>
            <w:shd w:val="clear" w:color="auto" w:fill="auto"/>
            <w:vAlign w:val="center"/>
            <w:hideMark/>
          </w:tcPr>
          <w:p w14:paraId="6D24D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FA6A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7FA6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B41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781</w:t>
            </w:r>
          </w:p>
        </w:tc>
        <w:tc>
          <w:tcPr>
            <w:tcW w:w="1682" w:type="pct"/>
            <w:tcBorders>
              <w:top w:val="nil"/>
              <w:left w:val="nil"/>
              <w:bottom w:val="single" w:sz="4" w:space="0" w:color="auto"/>
              <w:right w:val="single" w:sz="4" w:space="0" w:color="auto"/>
            </w:tcBorders>
            <w:shd w:val="clear" w:color="auto" w:fill="auto"/>
            <w:noWrap/>
            <w:vAlign w:val="center"/>
            <w:hideMark/>
          </w:tcPr>
          <w:p w14:paraId="564E3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开口扳手</w:t>
            </w:r>
          </w:p>
        </w:tc>
        <w:tc>
          <w:tcPr>
            <w:tcW w:w="779" w:type="pct"/>
            <w:tcBorders>
              <w:top w:val="nil"/>
              <w:left w:val="nil"/>
              <w:bottom w:val="single" w:sz="4" w:space="0" w:color="auto"/>
              <w:right w:val="single" w:sz="4" w:space="0" w:color="auto"/>
            </w:tcBorders>
            <w:shd w:val="clear" w:color="auto" w:fill="auto"/>
            <w:noWrap/>
            <w:vAlign w:val="center"/>
            <w:hideMark/>
          </w:tcPr>
          <w:p w14:paraId="1254CE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7BCB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6月24日</w:t>
            </w:r>
          </w:p>
        </w:tc>
        <w:tc>
          <w:tcPr>
            <w:tcW w:w="269" w:type="pct"/>
            <w:tcBorders>
              <w:top w:val="nil"/>
              <w:left w:val="nil"/>
              <w:bottom w:val="single" w:sz="4" w:space="0" w:color="auto"/>
              <w:right w:val="single" w:sz="4" w:space="0" w:color="auto"/>
            </w:tcBorders>
            <w:shd w:val="clear" w:color="auto" w:fill="auto"/>
            <w:vAlign w:val="center"/>
            <w:hideMark/>
          </w:tcPr>
          <w:p w14:paraId="5A2E37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A0DF5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EE9F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1149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782</w:t>
            </w:r>
          </w:p>
        </w:tc>
        <w:tc>
          <w:tcPr>
            <w:tcW w:w="1682" w:type="pct"/>
            <w:tcBorders>
              <w:top w:val="nil"/>
              <w:left w:val="nil"/>
              <w:bottom w:val="single" w:sz="4" w:space="0" w:color="auto"/>
              <w:right w:val="single" w:sz="4" w:space="0" w:color="auto"/>
            </w:tcBorders>
            <w:shd w:val="clear" w:color="auto" w:fill="auto"/>
            <w:noWrap/>
            <w:vAlign w:val="center"/>
            <w:hideMark/>
          </w:tcPr>
          <w:p w14:paraId="623841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开水器细扣龙头</w:t>
            </w:r>
          </w:p>
        </w:tc>
        <w:tc>
          <w:tcPr>
            <w:tcW w:w="779" w:type="pct"/>
            <w:tcBorders>
              <w:top w:val="nil"/>
              <w:left w:val="nil"/>
              <w:bottom w:val="single" w:sz="4" w:space="0" w:color="auto"/>
              <w:right w:val="single" w:sz="4" w:space="0" w:color="auto"/>
            </w:tcBorders>
            <w:shd w:val="clear" w:color="auto" w:fill="auto"/>
            <w:noWrap/>
            <w:vAlign w:val="center"/>
            <w:hideMark/>
          </w:tcPr>
          <w:p w14:paraId="2324D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B34A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3分半</w:t>
            </w:r>
          </w:p>
        </w:tc>
        <w:tc>
          <w:tcPr>
            <w:tcW w:w="269" w:type="pct"/>
            <w:tcBorders>
              <w:top w:val="nil"/>
              <w:left w:val="nil"/>
              <w:bottom w:val="single" w:sz="4" w:space="0" w:color="auto"/>
              <w:right w:val="single" w:sz="4" w:space="0" w:color="auto"/>
            </w:tcBorders>
            <w:shd w:val="clear" w:color="auto" w:fill="auto"/>
            <w:vAlign w:val="center"/>
            <w:hideMark/>
          </w:tcPr>
          <w:p w14:paraId="142BE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CF3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8272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755F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783</w:t>
            </w:r>
          </w:p>
        </w:tc>
        <w:tc>
          <w:tcPr>
            <w:tcW w:w="1682" w:type="pct"/>
            <w:tcBorders>
              <w:top w:val="nil"/>
              <w:left w:val="nil"/>
              <w:bottom w:val="single" w:sz="4" w:space="0" w:color="auto"/>
              <w:right w:val="single" w:sz="4" w:space="0" w:color="auto"/>
            </w:tcBorders>
            <w:shd w:val="clear" w:color="auto" w:fill="auto"/>
            <w:noWrap/>
            <w:vAlign w:val="center"/>
            <w:hideMark/>
          </w:tcPr>
          <w:p w14:paraId="1CE91D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开水器龙头</w:t>
            </w:r>
          </w:p>
        </w:tc>
        <w:tc>
          <w:tcPr>
            <w:tcW w:w="779" w:type="pct"/>
            <w:tcBorders>
              <w:top w:val="nil"/>
              <w:left w:val="nil"/>
              <w:bottom w:val="single" w:sz="4" w:space="0" w:color="auto"/>
              <w:right w:val="single" w:sz="4" w:space="0" w:color="auto"/>
            </w:tcBorders>
            <w:shd w:val="clear" w:color="auto" w:fill="auto"/>
            <w:noWrap/>
            <w:vAlign w:val="center"/>
            <w:hideMark/>
          </w:tcPr>
          <w:p w14:paraId="362281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CA42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3E67E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EF4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3252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766E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784</w:t>
            </w:r>
          </w:p>
        </w:tc>
        <w:tc>
          <w:tcPr>
            <w:tcW w:w="1682" w:type="pct"/>
            <w:tcBorders>
              <w:top w:val="nil"/>
              <w:left w:val="nil"/>
              <w:bottom w:val="single" w:sz="4" w:space="0" w:color="auto"/>
              <w:right w:val="single" w:sz="4" w:space="0" w:color="auto"/>
            </w:tcBorders>
            <w:shd w:val="clear" w:color="auto" w:fill="auto"/>
            <w:noWrap/>
            <w:vAlign w:val="center"/>
            <w:hideMark/>
          </w:tcPr>
          <w:p w14:paraId="2A6E97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开水器龙头</w:t>
            </w:r>
          </w:p>
        </w:tc>
        <w:tc>
          <w:tcPr>
            <w:tcW w:w="779" w:type="pct"/>
            <w:tcBorders>
              <w:top w:val="nil"/>
              <w:left w:val="nil"/>
              <w:bottom w:val="single" w:sz="4" w:space="0" w:color="auto"/>
              <w:right w:val="single" w:sz="4" w:space="0" w:color="auto"/>
            </w:tcBorders>
            <w:shd w:val="clear" w:color="auto" w:fill="auto"/>
            <w:noWrap/>
            <w:vAlign w:val="center"/>
            <w:hideMark/>
          </w:tcPr>
          <w:p w14:paraId="6FB44F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52E5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E3B90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1FB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45B2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80C7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785</w:t>
            </w:r>
          </w:p>
        </w:tc>
        <w:tc>
          <w:tcPr>
            <w:tcW w:w="1682" w:type="pct"/>
            <w:tcBorders>
              <w:top w:val="nil"/>
              <w:left w:val="nil"/>
              <w:bottom w:val="single" w:sz="4" w:space="0" w:color="auto"/>
              <w:right w:val="single" w:sz="4" w:space="0" w:color="auto"/>
            </w:tcBorders>
            <w:shd w:val="clear" w:color="auto" w:fill="auto"/>
            <w:noWrap/>
            <w:vAlign w:val="center"/>
            <w:hideMark/>
          </w:tcPr>
          <w:p w14:paraId="6A7E02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开水锅龙头</w:t>
            </w:r>
          </w:p>
        </w:tc>
        <w:tc>
          <w:tcPr>
            <w:tcW w:w="779" w:type="pct"/>
            <w:tcBorders>
              <w:top w:val="nil"/>
              <w:left w:val="nil"/>
              <w:bottom w:val="single" w:sz="4" w:space="0" w:color="auto"/>
              <w:right w:val="single" w:sz="4" w:space="0" w:color="auto"/>
            </w:tcBorders>
            <w:shd w:val="clear" w:color="auto" w:fill="auto"/>
            <w:noWrap/>
            <w:vAlign w:val="center"/>
            <w:hideMark/>
          </w:tcPr>
          <w:p w14:paraId="7F3A8E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6E40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4AA5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2C0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B1B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DFBE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786</w:t>
            </w:r>
          </w:p>
        </w:tc>
        <w:tc>
          <w:tcPr>
            <w:tcW w:w="1682" w:type="pct"/>
            <w:tcBorders>
              <w:top w:val="nil"/>
              <w:left w:val="nil"/>
              <w:bottom w:val="single" w:sz="4" w:space="0" w:color="auto"/>
              <w:right w:val="single" w:sz="4" w:space="0" w:color="auto"/>
            </w:tcBorders>
            <w:shd w:val="clear" w:color="auto" w:fill="auto"/>
            <w:noWrap/>
            <w:vAlign w:val="center"/>
            <w:hideMark/>
          </w:tcPr>
          <w:p w14:paraId="55A05C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开水锅龙头</w:t>
            </w:r>
          </w:p>
        </w:tc>
        <w:tc>
          <w:tcPr>
            <w:tcW w:w="779" w:type="pct"/>
            <w:tcBorders>
              <w:top w:val="nil"/>
              <w:left w:val="nil"/>
              <w:bottom w:val="single" w:sz="4" w:space="0" w:color="auto"/>
              <w:right w:val="single" w:sz="4" w:space="0" w:color="auto"/>
            </w:tcBorders>
            <w:shd w:val="clear" w:color="auto" w:fill="auto"/>
            <w:noWrap/>
            <w:vAlign w:val="center"/>
            <w:hideMark/>
          </w:tcPr>
          <w:p w14:paraId="040503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56C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F9261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B6A3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0780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19FE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787</w:t>
            </w:r>
          </w:p>
        </w:tc>
        <w:tc>
          <w:tcPr>
            <w:tcW w:w="1682" w:type="pct"/>
            <w:tcBorders>
              <w:top w:val="nil"/>
              <w:left w:val="nil"/>
              <w:bottom w:val="single" w:sz="4" w:space="0" w:color="auto"/>
              <w:right w:val="single" w:sz="4" w:space="0" w:color="auto"/>
            </w:tcBorders>
            <w:shd w:val="clear" w:color="auto" w:fill="auto"/>
            <w:noWrap/>
            <w:vAlign w:val="center"/>
            <w:hideMark/>
          </w:tcPr>
          <w:p w14:paraId="23452C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2FCACB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F1BD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01FF6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72D9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2BE8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E2F0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788</w:t>
            </w:r>
          </w:p>
        </w:tc>
        <w:tc>
          <w:tcPr>
            <w:tcW w:w="1682" w:type="pct"/>
            <w:tcBorders>
              <w:top w:val="nil"/>
              <w:left w:val="nil"/>
              <w:bottom w:val="single" w:sz="4" w:space="0" w:color="auto"/>
              <w:right w:val="single" w:sz="4" w:space="0" w:color="auto"/>
            </w:tcBorders>
            <w:shd w:val="clear" w:color="auto" w:fill="auto"/>
            <w:noWrap/>
            <w:vAlign w:val="center"/>
            <w:hideMark/>
          </w:tcPr>
          <w:p w14:paraId="032147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2EC196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C130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35819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A5DD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2005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834A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789</w:t>
            </w:r>
          </w:p>
        </w:tc>
        <w:tc>
          <w:tcPr>
            <w:tcW w:w="1682" w:type="pct"/>
            <w:tcBorders>
              <w:top w:val="nil"/>
              <w:left w:val="nil"/>
              <w:bottom w:val="single" w:sz="4" w:space="0" w:color="auto"/>
              <w:right w:val="single" w:sz="4" w:space="0" w:color="auto"/>
            </w:tcBorders>
            <w:shd w:val="clear" w:color="auto" w:fill="auto"/>
            <w:noWrap/>
            <w:vAlign w:val="center"/>
            <w:hideMark/>
          </w:tcPr>
          <w:p w14:paraId="5ED934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4DCD40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2796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47BDA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7FE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D367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78A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790</w:t>
            </w:r>
          </w:p>
        </w:tc>
        <w:tc>
          <w:tcPr>
            <w:tcW w:w="1682" w:type="pct"/>
            <w:tcBorders>
              <w:top w:val="nil"/>
              <w:left w:val="nil"/>
              <w:bottom w:val="single" w:sz="4" w:space="0" w:color="auto"/>
              <w:right w:val="single" w:sz="4" w:space="0" w:color="auto"/>
            </w:tcBorders>
            <w:shd w:val="clear" w:color="auto" w:fill="auto"/>
            <w:noWrap/>
            <w:vAlign w:val="center"/>
            <w:hideMark/>
          </w:tcPr>
          <w:p w14:paraId="5BCE46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13641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9219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39D87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D1C7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E9FE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2596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791</w:t>
            </w:r>
          </w:p>
        </w:tc>
        <w:tc>
          <w:tcPr>
            <w:tcW w:w="1682" w:type="pct"/>
            <w:tcBorders>
              <w:top w:val="nil"/>
              <w:left w:val="nil"/>
              <w:bottom w:val="single" w:sz="4" w:space="0" w:color="auto"/>
              <w:right w:val="single" w:sz="4" w:space="0" w:color="auto"/>
            </w:tcBorders>
            <w:shd w:val="clear" w:color="auto" w:fill="auto"/>
            <w:noWrap/>
            <w:vAlign w:val="center"/>
            <w:hideMark/>
          </w:tcPr>
          <w:p w14:paraId="570B5D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6A065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3D96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48B424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DCF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58C0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E18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792</w:t>
            </w:r>
          </w:p>
        </w:tc>
        <w:tc>
          <w:tcPr>
            <w:tcW w:w="1682" w:type="pct"/>
            <w:tcBorders>
              <w:top w:val="nil"/>
              <w:left w:val="nil"/>
              <w:bottom w:val="single" w:sz="4" w:space="0" w:color="auto"/>
              <w:right w:val="single" w:sz="4" w:space="0" w:color="auto"/>
            </w:tcBorders>
            <w:shd w:val="clear" w:color="auto" w:fill="auto"/>
            <w:noWrap/>
            <w:vAlign w:val="center"/>
            <w:hideMark/>
          </w:tcPr>
          <w:p w14:paraId="7948E1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7C06BF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FDE0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0BA252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347A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625C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D067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793</w:t>
            </w:r>
          </w:p>
        </w:tc>
        <w:tc>
          <w:tcPr>
            <w:tcW w:w="1682" w:type="pct"/>
            <w:tcBorders>
              <w:top w:val="nil"/>
              <w:left w:val="nil"/>
              <w:bottom w:val="single" w:sz="4" w:space="0" w:color="auto"/>
              <w:right w:val="single" w:sz="4" w:space="0" w:color="auto"/>
            </w:tcBorders>
            <w:shd w:val="clear" w:color="auto" w:fill="auto"/>
            <w:noWrap/>
            <w:vAlign w:val="center"/>
            <w:hideMark/>
          </w:tcPr>
          <w:p w14:paraId="1A1A5A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0018CD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A288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铸铁、DN63</w:t>
            </w:r>
          </w:p>
        </w:tc>
        <w:tc>
          <w:tcPr>
            <w:tcW w:w="269" w:type="pct"/>
            <w:tcBorders>
              <w:top w:val="nil"/>
              <w:left w:val="nil"/>
              <w:bottom w:val="single" w:sz="4" w:space="0" w:color="auto"/>
              <w:right w:val="single" w:sz="4" w:space="0" w:color="auto"/>
            </w:tcBorders>
            <w:shd w:val="clear" w:color="auto" w:fill="auto"/>
            <w:vAlign w:val="center"/>
            <w:hideMark/>
          </w:tcPr>
          <w:p w14:paraId="4068B9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B1E9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57E4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958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794</w:t>
            </w:r>
          </w:p>
        </w:tc>
        <w:tc>
          <w:tcPr>
            <w:tcW w:w="1682" w:type="pct"/>
            <w:tcBorders>
              <w:top w:val="nil"/>
              <w:left w:val="nil"/>
              <w:bottom w:val="single" w:sz="4" w:space="0" w:color="auto"/>
              <w:right w:val="single" w:sz="4" w:space="0" w:color="auto"/>
            </w:tcBorders>
            <w:shd w:val="clear" w:color="auto" w:fill="auto"/>
            <w:noWrap/>
            <w:vAlign w:val="center"/>
            <w:hideMark/>
          </w:tcPr>
          <w:p w14:paraId="1ABFB5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479AE1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C50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铸铁、DN80</w:t>
            </w:r>
          </w:p>
        </w:tc>
        <w:tc>
          <w:tcPr>
            <w:tcW w:w="269" w:type="pct"/>
            <w:tcBorders>
              <w:top w:val="nil"/>
              <w:left w:val="nil"/>
              <w:bottom w:val="single" w:sz="4" w:space="0" w:color="auto"/>
              <w:right w:val="single" w:sz="4" w:space="0" w:color="auto"/>
            </w:tcBorders>
            <w:shd w:val="clear" w:color="auto" w:fill="auto"/>
            <w:vAlign w:val="center"/>
            <w:hideMark/>
          </w:tcPr>
          <w:p w14:paraId="7075BE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1D7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1774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E29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795</w:t>
            </w:r>
          </w:p>
        </w:tc>
        <w:tc>
          <w:tcPr>
            <w:tcW w:w="1682" w:type="pct"/>
            <w:tcBorders>
              <w:top w:val="nil"/>
              <w:left w:val="nil"/>
              <w:bottom w:val="single" w:sz="4" w:space="0" w:color="auto"/>
              <w:right w:val="single" w:sz="4" w:space="0" w:color="auto"/>
            </w:tcBorders>
            <w:shd w:val="clear" w:color="auto" w:fill="auto"/>
            <w:noWrap/>
            <w:vAlign w:val="center"/>
            <w:hideMark/>
          </w:tcPr>
          <w:p w14:paraId="6301F5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弯头</w:t>
            </w:r>
          </w:p>
        </w:tc>
        <w:tc>
          <w:tcPr>
            <w:tcW w:w="779" w:type="pct"/>
            <w:tcBorders>
              <w:top w:val="nil"/>
              <w:left w:val="nil"/>
              <w:bottom w:val="single" w:sz="4" w:space="0" w:color="auto"/>
              <w:right w:val="single" w:sz="4" w:space="0" w:color="auto"/>
            </w:tcBorders>
            <w:shd w:val="clear" w:color="auto" w:fill="auto"/>
            <w:noWrap/>
            <w:vAlign w:val="center"/>
            <w:hideMark/>
          </w:tcPr>
          <w:p w14:paraId="5D30D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B0D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铸铁、DN100</w:t>
            </w:r>
          </w:p>
        </w:tc>
        <w:tc>
          <w:tcPr>
            <w:tcW w:w="269" w:type="pct"/>
            <w:tcBorders>
              <w:top w:val="nil"/>
              <w:left w:val="nil"/>
              <w:bottom w:val="single" w:sz="4" w:space="0" w:color="auto"/>
              <w:right w:val="single" w:sz="4" w:space="0" w:color="auto"/>
            </w:tcBorders>
            <w:shd w:val="clear" w:color="auto" w:fill="auto"/>
            <w:vAlign w:val="center"/>
            <w:hideMark/>
          </w:tcPr>
          <w:p w14:paraId="3990C9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982D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6F6E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CAFE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796</w:t>
            </w:r>
          </w:p>
        </w:tc>
        <w:tc>
          <w:tcPr>
            <w:tcW w:w="1682" w:type="pct"/>
            <w:tcBorders>
              <w:top w:val="nil"/>
              <w:left w:val="nil"/>
              <w:bottom w:val="single" w:sz="4" w:space="0" w:color="auto"/>
              <w:right w:val="single" w:sz="4" w:space="0" w:color="auto"/>
            </w:tcBorders>
            <w:shd w:val="clear" w:color="auto" w:fill="auto"/>
            <w:noWrap/>
            <w:vAlign w:val="center"/>
            <w:hideMark/>
          </w:tcPr>
          <w:p w14:paraId="6785AF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弯管器</w:t>
            </w:r>
          </w:p>
        </w:tc>
        <w:tc>
          <w:tcPr>
            <w:tcW w:w="779" w:type="pct"/>
            <w:tcBorders>
              <w:top w:val="nil"/>
              <w:left w:val="nil"/>
              <w:bottom w:val="single" w:sz="4" w:space="0" w:color="auto"/>
              <w:right w:val="single" w:sz="4" w:space="0" w:color="auto"/>
            </w:tcBorders>
            <w:shd w:val="clear" w:color="auto" w:fill="auto"/>
            <w:noWrap/>
            <w:vAlign w:val="center"/>
            <w:hideMark/>
          </w:tcPr>
          <w:p w14:paraId="0EA519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E0EAE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5A04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5636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2F0A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FA04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797</w:t>
            </w:r>
          </w:p>
        </w:tc>
        <w:tc>
          <w:tcPr>
            <w:tcW w:w="1682" w:type="pct"/>
            <w:tcBorders>
              <w:top w:val="nil"/>
              <w:left w:val="nil"/>
              <w:bottom w:val="single" w:sz="4" w:space="0" w:color="auto"/>
              <w:right w:val="single" w:sz="4" w:space="0" w:color="auto"/>
            </w:tcBorders>
            <w:shd w:val="clear" w:color="auto" w:fill="auto"/>
            <w:noWrap/>
            <w:vAlign w:val="center"/>
            <w:hideMark/>
          </w:tcPr>
          <w:p w14:paraId="31835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弯管器</w:t>
            </w:r>
          </w:p>
        </w:tc>
        <w:tc>
          <w:tcPr>
            <w:tcW w:w="779" w:type="pct"/>
            <w:tcBorders>
              <w:top w:val="nil"/>
              <w:left w:val="nil"/>
              <w:bottom w:val="single" w:sz="4" w:space="0" w:color="auto"/>
              <w:right w:val="single" w:sz="4" w:space="0" w:color="auto"/>
            </w:tcBorders>
            <w:shd w:val="clear" w:color="auto" w:fill="auto"/>
            <w:noWrap/>
            <w:vAlign w:val="center"/>
            <w:hideMark/>
          </w:tcPr>
          <w:p w14:paraId="173AB0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86C9C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AF7C0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8F3D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1DA1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C17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798</w:t>
            </w:r>
          </w:p>
        </w:tc>
        <w:tc>
          <w:tcPr>
            <w:tcW w:w="1682" w:type="pct"/>
            <w:tcBorders>
              <w:top w:val="nil"/>
              <w:left w:val="nil"/>
              <w:bottom w:val="single" w:sz="4" w:space="0" w:color="auto"/>
              <w:right w:val="single" w:sz="4" w:space="0" w:color="auto"/>
            </w:tcBorders>
            <w:shd w:val="clear" w:color="auto" w:fill="auto"/>
            <w:noWrap/>
            <w:vAlign w:val="center"/>
            <w:hideMark/>
          </w:tcPr>
          <w:p w14:paraId="175E6D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弯管器</w:t>
            </w:r>
          </w:p>
        </w:tc>
        <w:tc>
          <w:tcPr>
            <w:tcW w:w="779" w:type="pct"/>
            <w:tcBorders>
              <w:top w:val="nil"/>
              <w:left w:val="nil"/>
              <w:bottom w:val="single" w:sz="4" w:space="0" w:color="auto"/>
              <w:right w:val="single" w:sz="4" w:space="0" w:color="auto"/>
            </w:tcBorders>
            <w:shd w:val="clear" w:color="auto" w:fill="auto"/>
            <w:noWrap/>
            <w:vAlign w:val="center"/>
            <w:hideMark/>
          </w:tcPr>
          <w:p w14:paraId="1CA63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5B2AA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480E1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633C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3C87E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D54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799</w:t>
            </w:r>
          </w:p>
        </w:tc>
        <w:tc>
          <w:tcPr>
            <w:tcW w:w="1682" w:type="pct"/>
            <w:tcBorders>
              <w:top w:val="nil"/>
              <w:left w:val="nil"/>
              <w:bottom w:val="single" w:sz="4" w:space="0" w:color="auto"/>
              <w:right w:val="single" w:sz="4" w:space="0" w:color="auto"/>
            </w:tcBorders>
            <w:shd w:val="clear" w:color="auto" w:fill="auto"/>
            <w:noWrap/>
            <w:vAlign w:val="center"/>
            <w:hideMark/>
          </w:tcPr>
          <w:p w14:paraId="661695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强磁磁铁</w:t>
            </w:r>
          </w:p>
        </w:tc>
        <w:tc>
          <w:tcPr>
            <w:tcW w:w="779" w:type="pct"/>
            <w:tcBorders>
              <w:top w:val="nil"/>
              <w:left w:val="nil"/>
              <w:bottom w:val="single" w:sz="4" w:space="0" w:color="auto"/>
              <w:right w:val="single" w:sz="4" w:space="0" w:color="auto"/>
            </w:tcBorders>
            <w:shd w:val="clear" w:color="auto" w:fill="auto"/>
            <w:noWrap/>
            <w:vAlign w:val="center"/>
            <w:hideMark/>
          </w:tcPr>
          <w:p w14:paraId="0B809B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DA51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强磁</w:t>
            </w:r>
          </w:p>
        </w:tc>
        <w:tc>
          <w:tcPr>
            <w:tcW w:w="269" w:type="pct"/>
            <w:tcBorders>
              <w:top w:val="nil"/>
              <w:left w:val="nil"/>
              <w:bottom w:val="single" w:sz="4" w:space="0" w:color="auto"/>
              <w:right w:val="single" w:sz="4" w:space="0" w:color="auto"/>
            </w:tcBorders>
            <w:shd w:val="clear" w:color="auto" w:fill="auto"/>
            <w:vAlign w:val="center"/>
            <w:hideMark/>
          </w:tcPr>
          <w:p w14:paraId="556CA0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5FDA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8748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3578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w:t>
            </w:r>
          </w:p>
        </w:tc>
        <w:tc>
          <w:tcPr>
            <w:tcW w:w="1682" w:type="pct"/>
            <w:tcBorders>
              <w:top w:val="nil"/>
              <w:left w:val="nil"/>
              <w:bottom w:val="single" w:sz="4" w:space="0" w:color="auto"/>
              <w:right w:val="single" w:sz="4" w:space="0" w:color="auto"/>
            </w:tcBorders>
            <w:shd w:val="clear" w:color="auto" w:fill="auto"/>
            <w:noWrap/>
            <w:vAlign w:val="center"/>
            <w:hideMark/>
          </w:tcPr>
          <w:p w14:paraId="7E6989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31BE7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5779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20E764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07EF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FADF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FF5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801</w:t>
            </w:r>
          </w:p>
        </w:tc>
        <w:tc>
          <w:tcPr>
            <w:tcW w:w="1682" w:type="pct"/>
            <w:tcBorders>
              <w:top w:val="nil"/>
              <w:left w:val="nil"/>
              <w:bottom w:val="single" w:sz="4" w:space="0" w:color="auto"/>
              <w:right w:val="single" w:sz="4" w:space="0" w:color="auto"/>
            </w:tcBorders>
            <w:shd w:val="clear" w:color="auto" w:fill="auto"/>
            <w:noWrap/>
            <w:vAlign w:val="center"/>
            <w:hideMark/>
          </w:tcPr>
          <w:p w14:paraId="28D390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57555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40AD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C49EC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0AF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F7A2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62E1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802</w:t>
            </w:r>
          </w:p>
        </w:tc>
        <w:tc>
          <w:tcPr>
            <w:tcW w:w="1682" w:type="pct"/>
            <w:tcBorders>
              <w:top w:val="nil"/>
              <w:left w:val="nil"/>
              <w:bottom w:val="single" w:sz="4" w:space="0" w:color="auto"/>
              <w:right w:val="single" w:sz="4" w:space="0" w:color="auto"/>
            </w:tcBorders>
            <w:shd w:val="clear" w:color="auto" w:fill="auto"/>
            <w:noWrap/>
            <w:vAlign w:val="center"/>
            <w:hideMark/>
          </w:tcPr>
          <w:p w14:paraId="188266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5DAD3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497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73404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363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1F8C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2525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803</w:t>
            </w:r>
          </w:p>
        </w:tc>
        <w:tc>
          <w:tcPr>
            <w:tcW w:w="1682" w:type="pct"/>
            <w:tcBorders>
              <w:top w:val="nil"/>
              <w:left w:val="nil"/>
              <w:bottom w:val="single" w:sz="4" w:space="0" w:color="auto"/>
              <w:right w:val="single" w:sz="4" w:space="0" w:color="auto"/>
            </w:tcBorders>
            <w:shd w:val="clear" w:color="auto" w:fill="auto"/>
            <w:noWrap/>
            <w:vAlign w:val="center"/>
            <w:hideMark/>
          </w:tcPr>
          <w:p w14:paraId="132A73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5E90F0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7924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377444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70BD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A3A3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6AB4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804</w:t>
            </w:r>
          </w:p>
        </w:tc>
        <w:tc>
          <w:tcPr>
            <w:tcW w:w="1682" w:type="pct"/>
            <w:tcBorders>
              <w:top w:val="nil"/>
              <w:left w:val="nil"/>
              <w:bottom w:val="single" w:sz="4" w:space="0" w:color="auto"/>
              <w:right w:val="single" w:sz="4" w:space="0" w:color="auto"/>
            </w:tcBorders>
            <w:shd w:val="clear" w:color="auto" w:fill="auto"/>
            <w:noWrap/>
            <w:vAlign w:val="center"/>
            <w:hideMark/>
          </w:tcPr>
          <w:p w14:paraId="03A8E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01DE51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E93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35600E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132C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8DC4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CE1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805</w:t>
            </w:r>
          </w:p>
        </w:tc>
        <w:tc>
          <w:tcPr>
            <w:tcW w:w="1682" w:type="pct"/>
            <w:tcBorders>
              <w:top w:val="nil"/>
              <w:left w:val="nil"/>
              <w:bottom w:val="single" w:sz="4" w:space="0" w:color="auto"/>
              <w:right w:val="single" w:sz="4" w:space="0" w:color="auto"/>
            </w:tcBorders>
            <w:shd w:val="clear" w:color="auto" w:fill="auto"/>
            <w:noWrap/>
            <w:vAlign w:val="center"/>
            <w:hideMark/>
          </w:tcPr>
          <w:p w14:paraId="2BFD25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298D6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6FF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30371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977C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D224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B49C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806</w:t>
            </w:r>
          </w:p>
        </w:tc>
        <w:tc>
          <w:tcPr>
            <w:tcW w:w="1682" w:type="pct"/>
            <w:tcBorders>
              <w:top w:val="nil"/>
              <w:left w:val="nil"/>
              <w:bottom w:val="single" w:sz="4" w:space="0" w:color="auto"/>
              <w:right w:val="single" w:sz="4" w:space="0" w:color="auto"/>
            </w:tcBorders>
            <w:shd w:val="clear" w:color="auto" w:fill="auto"/>
            <w:noWrap/>
            <w:vAlign w:val="center"/>
            <w:hideMark/>
          </w:tcPr>
          <w:p w14:paraId="3AF607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恒温混水龙头</w:t>
            </w:r>
          </w:p>
        </w:tc>
        <w:tc>
          <w:tcPr>
            <w:tcW w:w="779" w:type="pct"/>
            <w:tcBorders>
              <w:top w:val="nil"/>
              <w:left w:val="nil"/>
              <w:bottom w:val="single" w:sz="4" w:space="0" w:color="auto"/>
              <w:right w:val="single" w:sz="4" w:space="0" w:color="auto"/>
            </w:tcBorders>
            <w:shd w:val="clear" w:color="auto" w:fill="auto"/>
            <w:noWrap/>
            <w:vAlign w:val="center"/>
            <w:hideMark/>
          </w:tcPr>
          <w:p w14:paraId="0B9B97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0DC3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hj10301</w:t>
            </w:r>
          </w:p>
        </w:tc>
        <w:tc>
          <w:tcPr>
            <w:tcW w:w="269" w:type="pct"/>
            <w:tcBorders>
              <w:top w:val="nil"/>
              <w:left w:val="nil"/>
              <w:bottom w:val="single" w:sz="4" w:space="0" w:color="auto"/>
              <w:right w:val="single" w:sz="4" w:space="0" w:color="auto"/>
            </w:tcBorders>
            <w:shd w:val="clear" w:color="auto" w:fill="auto"/>
            <w:vAlign w:val="center"/>
            <w:hideMark/>
          </w:tcPr>
          <w:p w14:paraId="0A17FC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44F0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EF9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D960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807</w:t>
            </w:r>
          </w:p>
        </w:tc>
        <w:tc>
          <w:tcPr>
            <w:tcW w:w="1682" w:type="pct"/>
            <w:tcBorders>
              <w:top w:val="nil"/>
              <w:left w:val="nil"/>
              <w:bottom w:val="single" w:sz="4" w:space="0" w:color="auto"/>
              <w:right w:val="single" w:sz="4" w:space="0" w:color="auto"/>
            </w:tcBorders>
            <w:shd w:val="clear" w:color="auto" w:fill="auto"/>
            <w:noWrap/>
            <w:vAlign w:val="center"/>
            <w:hideMark/>
          </w:tcPr>
          <w:p w14:paraId="36478F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感应窗</w:t>
            </w:r>
          </w:p>
        </w:tc>
        <w:tc>
          <w:tcPr>
            <w:tcW w:w="779" w:type="pct"/>
            <w:tcBorders>
              <w:top w:val="nil"/>
              <w:left w:val="nil"/>
              <w:bottom w:val="single" w:sz="4" w:space="0" w:color="auto"/>
              <w:right w:val="single" w:sz="4" w:space="0" w:color="auto"/>
            </w:tcBorders>
            <w:shd w:val="clear" w:color="auto" w:fill="auto"/>
            <w:noWrap/>
            <w:vAlign w:val="center"/>
            <w:hideMark/>
          </w:tcPr>
          <w:p w14:paraId="726539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64E8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ASR</w:t>
            </w:r>
          </w:p>
        </w:tc>
        <w:tc>
          <w:tcPr>
            <w:tcW w:w="269" w:type="pct"/>
            <w:tcBorders>
              <w:top w:val="nil"/>
              <w:left w:val="nil"/>
              <w:bottom w:val="single" w:sz="4" w:space="0" w:color="auto"/>
              <w:right w:val="single" w:sz="4" w:space="0" w:color="auto"/>
            </w:tcBorders>
            <w:shd w:val="clear" w:color="auto" w:fill="auto"/>
            <w:vAlign w:val="center"/>
            <w:hideMark/>
          </w:tcPr>
          <w:p w14:paraId="2A315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127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0884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3017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808</w:t>
            </w:r>
          </w:p>
        </w:tc>
        <w:tc>
          <w:tcPr>
            <w:tcW w:w="1682" w:type="pct"/>
            <w:tcBorders>
              <w:top w:val="nil"/>
              <w:left w:val="nil"/>
              <w:bottom w:val="single" w:sz="4" w:space="0" w:color="auto"/>
              <w:right w:val="single" w:sz="4" w:space="0" w:color="auto"/>
            </w:tcBorders>
            <w:shd w:val="clear" w:color="auto" w:fill="auto"/>
            <w:noWrap/>
            <w:vAlign w:val="center"/>
            <w:hideMark/>
          </w:tcPr>
          <w:p w14:paraId="4EF62F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感应窗主板</w:t>
            </w:r>
          </w:p>
        </w:tc>
        <w:tc>
          <w:tcPr>
            <w:tcW w:w="779" w:type="pct"/>
            <w:tcBorders>
              <w:top w:val="nil"/>
              <w:left w:val="nil"/>
              <w:bottom w:val="single" w:sz="4" w:space="0" w:color="auto"/>
              <w:right w:val="single" w:sz="4" w:space="0" w:color="auto"/>
            </w:tcBorders>
            <w:shd w:val="clear" w:color="auto" w:fill="auto"/>
            <w:noWrap/>
            <w:vAlign w:val="center"/>
            <w:hideMark/>
          </w:tcPr>
          <w:p w14:paraId="5591E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8925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T-01K</w:t>
            </w:r>
          </w:p>
        </w:tc>
        <w:tc>
          <w:tcPr>
            <w:tcW w:w="269" w:type="pct"/>
            <w:tcBorders>
              <w:top w:val="nil"/>
              <w:left w:val="nil"/>
              <w:bottom w:val="single" w:sz="4" w:space="0" w:color="auto"/>
              <w:right w:val="single" w:sz="4" w:space="0" w:color="auto"/>
            </w:tcBorders>
            <w:shd w:val="clear" w:color="auto" w:fill="auto"/>
            <w:vAlign w:val="center"/>
            <w:hideMark/>
          </w:tcPr>
          <w:p w14:paraId="20659F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9FEB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5A1C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DD4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809</w:t>
            </w:r>
          </w:p>
        </w:tc>
        <w:tc>
          <w:tcPr>
            <w:tcW w:w="1682" w:type="pct"/>
            <w:tcBorders>
              <w:top w:val="nil"/>
              <w:left w:val="nil"/>
              <w:bottom w:val="single" w:sz="4" w:space="0" w:color="auto"/>
              <w:right w:val="single" w:sz="4" w:space="0" w:color="auto"/>
            </w:tcBorders>
            <w:shd w:val="clear" w:color="auto" w:fill="auto"/>
            <w:noWrap/>
            <w:vAlign w:val="center"/>
            <w:hideMark/>
          </w:tcPr>
          <w:p w14:paraId="6BA879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395B56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009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HD301</w:t>
            </w:r>
          </w:p>
        </w:tc>
        <w:tc>
          <w:tcPr>
            <w:tcW w:w="269" w:type="pct"/>
            <w:tcBorders>
              <w:top w:val="nil"/>
              <w:left w:val="nil"/>
              <w:bottom w:val="single" w:sz="4" w:space="0" w:color="auto"/>
              <w:right w:val="single" w:sz="4" w:space="0" w:color="auto"/>
            </w:tcBorders>
            <w:shd w:val="clear" w:color="auto" w:fill="auto"/>
            <w:vAlign w:val="center"/>
            <w:hideMark/>
          </w:tcPr>
          <w:p w14:paraId="31301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A621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BE2E0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087F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810</w:t>
            </w:r>
          </w:p>
        </w:tc>
        <w:tc>
          <w:tcPr>
            <w:tcW w:w="1682" w:type="pct"/>
            <w:tcBorders>
              <w:top w:val="nil"/>
              <w:left w:val="nil"/>
              <w:bottom w:val="single" w:sz="4" w:space="0" w:color="auto"/>
              <w:right w:val="single" w:sz="4" w:space="0" w:color="auto"/>
            </w:tcBorders>
            <w:shd w:val="clear" w:color="auto" w:fill="auto"/>
            <w:noWrap/>
            <w:vAlign w:val="center"/>
            <w:hideMark/>
          </w:tcPr>
          <w:p w14:paraId="190616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199D40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C5F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LE124BE</w:t>
            </w:r>
          </w:p>
        </w:tc>
        <w:tc>
          <w:tcPr>
            <w:tcW w:w="269" w:type="pct"/>
            <w:tcBorders>
              <w:top w:val="nil"/>
              <w:left w:val="nil"/>
              <w:bottom w:val="single" w:sz="4" w:space="0" w:color="auto"/>
              <w:right w:val="single" w:sz="4" w:space="0" w:color="auto"/>
            </w:tcBorders>
            <w:shd w:val="clear" w:color="auto" w:fill="auto"/>
            <w:vAlign w:val="center"/>
            <w:hideMark/>
          </w:tcPr>
          <w:p w14:paraId="05A454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474F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06C1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F7EB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811</w:t>
            </w:r>
          </w:p>
        </w:tc>
        <w:tc>
          <w:tcPr>
            <w:tcW w:w="1682" w:type="pct"/>
            <w:tcBorders>
              <w:top w:val="nil"/>
              <w:left w:val="nil"/>
              <w:bottom w:val="single" w:sz="4" w:space="0" w:color="auto"/>
              <w:right w:val="single" w:sz="4" w:space="0" w:color="auto"/>
            </w:tcBorders>
            <w:shd w:val="clear" w:color="auto" w:fill="auto"/>
            <w:noWrap/>
            <w:vAlign w:val="center"/>
            <w:hideMark/>
          </w:tcPr>
          <w:p w14:paraId="0A1CFE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154CB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5C6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K-18055T</w:t>
            </w:r>
          </w:p>
        </w:tc>
        <w:tc>
          <w:tcPr>
            <w:tcW w:w="269" w:type="pct"/>
            <w:tcBorders>
              <w:top w:val="nil"/>
              <w:left w:val="nil"/>
              <w:bottom w:val="single" w:sz="4" w:space="0" w:color="auto"/>
              <w:right w:val="single" w:sz="4" w:space="0" w:color="auto"/>
            </w:tcBorders>
            <w:shd w:val="clear" w:color="auto" w:fill="auto"/>
            <w:vAlign w:val="center"/>
            <w:hideMark/>
          </w:tcPr>
          <w:p w14:paraId="40987F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72B1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E8A6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4423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812</w:t>
            </w:r>
          </w:p>
        </w:tc>
        <w:tc>
          <w:tcPr>
            <w:tcW w:w="1682" w:type="pct"/>
            <w:tcBorders>
              <w:top w:val="nil"/>
              <w:left w:val="nil"/>
              <w:bottom w:val="single" w:sz="4" w:space="0" w:color="auto"/>
              <w:right w:val="single" w:sz="4" w:space="0" w:color="auto"/>
            </w:tcBorders>
            <w:shd w:val="clear" w:color="auto" w:fill="auto"/>
            <w:noWrap/>
            <w:vAlign w:val="center"/>
            <w:hideMark/>
          </w:tcPr>
          <w:p w14:paraId="231A0C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39614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7FB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I-01K</w:t>
            </w:r>
          </w:p>
        </w:tc>
        <w:tc>
          <w:tcPr>
            <w:tcW w:w="269" w:type="pct"/>
            <w:tcBorders>
              <w:top w:val="nil"/>
              <w:left w:val="nil"/>
              <w:bottom w:val="single" w:sz="4" w:space="0" w:color="auto"/>
              <w:right w:val="single" w:sz="4" w:space="0" w:color="auto"/>
            </w:tcBorders>
            <w:shd w:val="clear" w:color="auto" w:fill="auto"/>
            <w:vAlign w:val="center"/>
            <w:hideMark/>
          </w:tcPr>
          <w:p w14:paraId="35F47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72B0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1160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3F3A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813</w:t>
            </w:r>
          </w:p>
        </w:tc>
        <w:tc>
          <w:tcPr>
            <w:tcW w:w="1682" w:type="pct"/>
            <w:tcBorders>
              <w:top w:val="nil"/>
              <w:left w:val="nil"/>
              <w:bottom w:val="single" w:sz="4" w:space="0" w:color="auto"/>
              <w:right w:val="single" w:sz="4" w:space="0" w:color="auto"/>
            </w:tcBorders>
            <w:shd w:val="clear" w:color="auto" w:fill="auto"/>
            <w:noWrap/>
            <w:vAlign w:val="center"/>
            <w:hideMark/>
          </w:tcPr>
          <w:p w14:paraId="3CC251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05B8E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1B7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二合一</w:t>
            </w:r>
          </w:p>
        </w:tc>
        <w:tc>
          <w:tcPr>
            <w:tcW w:w="269" w:type="pct"/>
            <w:tcBorders>
              <w:top w:val="nil"/>
              <w:left w:val="nil"/>
              <w:bottom w:val="single" w:sz="4" w:space="0" w:color="auto"/>
              <w:right w:val="single" w:sz="4" w:space="0" w:color="auto"/>
            </w:tcBorders>
            <w:shd w:val="clear" w:color="auto" w:fill="auto"/>
            <w:vAlign w:val="center"/>
            <w:hideMark/>
          </w:tcPr>
          <w:p w14:paraId="36BE5F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5182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3865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B5D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814</w:t>
            </w:r>
          </w:p>
        </w:tc>
        <w:tc>
          <w:tcPr>
            <w:tcW w:w="1682" w:type="pct"/>
            <w:tcBorders>
              <w:top w:val="nil"/>
              <w:left w:val="nil"/>
              <w:bottom w:val="single" w:sz="4" w:space="0" w:color="auto"/>
              <w:right w:val="single" w:sz="4" w:space="0" w:color="auto"/>
            </w:tcBorders>
            <w:shd w:val="clear" w:color="auto" w:fill="auto"/>
            <w:noWrap/>
            <w:vAlign w:val="center"/>
            <w:hideMark/>
          </w:tcPr>
          <w:p w14:paraId="3E3643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42D7C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C4D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B-161A</w:t>
            </w:r>
          </w:p>
        </w:tc>
        <w:tc>
          <w:tcPr>
            <w:tcW w:w="269" w:type="pct"/>
            <w:tcBorders>
              <w:top w:val="nil"/>
              <w:left w:val="nil"/>
              <w:bottom w:val="single" w:sz="4" w:space="0" w:color="auto"/>
              <w:right w:val="single" w:sz="4" w:space="0" w:color="auto"/>
            </w:tcBorders>
            <w:shd w:val="clear" w:color="auto" w:fill="auto"/>
            <w:vAlign w:val="center"/>
            <w:hideMark/>
          </w:tcPr>
          <w:p w14:paraId="7A9576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FB7E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7BEC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AD16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815</w:t>
            </w:r>
          </w:p>
        </w:tc>
        <w:tc>
          <w:tcPr>
            <w:tcW w:w="1682" w:type="pct"/>
            <w:tcBorders>
              <w:top w:val="nil"/>
              <w:left w:val="nil"/>
              <w:bottom w:val="single" w:sz="4" w:space="0" w:color="auto"/>
              <w:right w:val="single" w:sz="4" w:space="0" w:color="auto"/>
            </w:tcBorders>
            <w:shd w:val="clear" w:color="auto" w:fill="auto"/>
            <w:noWrap/>
            <w:vAlign w:val="center"/>
            <w:hideMark/>
          </w:tcPr>
          <w:p w14:paraId="1E477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w:t>
            </w:r>
          </w:p>
        </w:tc>
        <w:tc>
          <w:tcPr>
            <w:tcW w:w="779" w:type="pct"/>
            <w:tcBorders>
              <w:top w:val="nil"/>
              <w:left w:val="nil"/>
              <w:bottom w:val="single" w:sz="4" w:space="0" w:color="auto"/>
              <w:right w:val="single" w:sz="4" w:space="0" w:color="auto"/>
            </w:tcBorders>
            <w:shd w:val="clear" w:color="auto" w:fill="auto"/>
            <w:noWrap/>
            <w:vAlign w:val="center"/>
            <w:hideMark/>
          </w:tcPr>
          <w:p w14:paraId="37B90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50B4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G-03</w:t>
            </w:r>
          </w:p>
        </w:tc>
        <w:tc>
          <w:tcPr>
            <w:tcW w:w="269" w:type="pct"/>
            <w:tcBorders>
              <w:top w:val="nil"/>
              <w:left w:val="nil"/>
              <w:bottom w:val="single" w:sz="4" w:space="0" w:color="auto"/>
              <w:right w:val="single" w:sz="4" w:space="0" w:color="auto"/>
            </w:tcBorders>
            <w:shd w:val="clear" w:color="auto" w:fill="auto"/>
            <w:vAlign w:val="center"/>
            <w:hideMark/>
          </w:tcPr>
          <w:p w14:paraId="43286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0F85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3854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39EC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816</w:t>
            </w:r>
          </w:p>
        </w:tc>
        <w:tc>
          <w:tcPr>
            <w:tcW w:w="1682" w:type="pct"/>
            <w:tcBorders>
              <w:top w:val="nil"/>
              <w:left w:val="nil"/>
              <w:bottom w:val="single" w:sz="4" w:space="0" w:color="auto"/>
              <w:right w:val="single" w:sz="4" w:space="0" w:color="auto"/>
            </w:tcBorders>
            <w:shd w:val="clear" w:color="auto" w:fill="auto"/>
            <w:noWrap/>
            <w:vAlign w:val="center"/>
            <w:hideMark/>
          </w:tcPr>
          <w:p w14:paraId="7B3ED9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感应龙头控制器</w:t>
            </w:r>
          </w:p>
        </w:tc>
        <w:tc>
          <w:tcPr>
            <w:tcW w:w="779" w:type="pct"/>
            <w:tcBorders>
              <w:top w:val="nil"/>
              <w:left w:val="nil"/>
              <w:bottom w:val="single" w:sz="4" w:space="0" w:color="auto"/>
              <w:right w:val="single" w:sz="4" w:space="0" w:color="auto"/>
            </w:tcBorders>
            <w:shd w:val="clear" w:color="auto" w:fill="auto"/>
            <w:noWrap/>
            <w:vAlign w:val="center"/>
            <w:hideMark/>
          </w:tcPr>
          <w:p w14:paraId="352354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7A64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0186F</w:t>
            </w:r>
          </w:p>
        </w:tc>
        <w:tc>
          <w:tcPr>
            <w:tcW w:w="269" w:type="pct"/>
            <w:tcBorders>
              <w:top w:val="nil"/>
              <w:left w:val="nil"/>
              <w:bottom w:val="single" w:sz="4" w:space="0" w:color="auto"/>
              <w:right w:val="single" w:sz="4" w:space="0" w:color="auto"/>
            </w:tcBorders>
            <w:shd w:val="clear" w:color="auto" w:fill="auto"/>
            <w:vAlign w:val="center"/>
            <w:hideMark/>
          </w:tcPr>
          <w:p w14:paraId="1D7F4B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736D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4EF2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16E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817</w:t>
            </w:r>
          </w:p>
        </w:tc>
        <w:tc>
          <w:tcPr>
            <w:tcW w:w="1682" w:type="pct"/>
            <w:tcBorders>
              <w:top w:val="nil"/>
              <w:left w:val="nil"/>
              <w:bottom w:val="single" w:sz="4" w:space="0" w:color="auto"/>
              <w:right w:val="single" w:sz="4" w:space="0" w:color="auto"/>
            </w:tcBorders>
            <w:shd w:val="clear" w:color="auto" w:fill="auto"/>
            <w:noWrap/>
            <w:vAlign w:val="center"/>
            <w:hideMark/>
          </w:tcPr>
          <w:p w14:paraId="573391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感应龙头窗+线</w:t>
            </w:r>
          </w:p>
        </w:tc>
        <w:tc>
          <w:tcPr>
            <w:tcW w:w="779" w:type="pct"/>
            <w:tcBorders>
              <w:top w:val="nil"/>
              <w:left w:val="nil"/>
              <w:bottom w:val="single" w:sz="4" w:space="0" w:color="auto"/>
              <w:right w:val="single" w:sz="4" w:space="0" w:color="auto"/>
            </w:tcBorders>
            <w:shd w:val="clear" w:color="auto" w:fill="auto"/>
            <w:noWrap/>
            <w:vAlign w:val="center"/>
            <w:hideMark/>
          </w:tcPr>
          <w:p w14:paraId="705767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386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DUE106</w:t>
            </w:r>
          </w:p>
        </w:tc>
        <w:tc>
          <w:tcPr>
            <w:tcW w:w="269" w:type="pct"/>
            <w:tcBorders>
              <w:top w:val="nil"/>
              <w:left w:val="nil"/>
              <w:bottom w:val="single" w:sz="4" w:space="0" w:color="auto"/>
              <w:right w:val="single" w:sz="4" w:space="0" w:color="auto"/>
            </w:tcBorders>
            <w:shd w:val="clear" w:color="auto" w:fill="auto"/>
            <w:vAlign w:val="center"/>
            <w:hideMark/>
          </w:tcPr>
          <w:p w14:paraId="627631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689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C397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C7B8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818</w:t>
            </w:r>
          </w:p>
        </w:tc>
        <w:tc>
          <w:tcPr>
            <w:tcW w:w="1682" w:type="pct"/>
            <w:tcBorders>
              <w:top w:val="nil"/>
              <w:left w:val="nil"/>
              <w:bottom w:val="single" w:sz="4" w:space="0" w:color="auto"/>
              <w:right w:val="single" w:sz="4" w:space="0" w:color="auto"/>
            </w:tcBorders>
            <w:shd w:val="clear" w:color="auto" w:fill="auto"/>
            <w:noWrap/>
            <w:vAlign w:val="center"/>
            <w:hideMark/>
          </w:tcPr>
          <w:p w14:paraId="7AF6BF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感应龙头窗+线</w:t>
            </w:r>
          </w:p>
        </w:tc>
        <w:tc>
          <w:tcPr>
            <w:tcW w:w="779" w:type="pct"/>
            <w:tcBorders>
              <w:top w:val="nil"/>
              <w:left w:val="nil"/>
              <w:bottom w:val="single" w:sz="4" w:space="0" w:color="auto"/>
              <w:right w:val="single" w:sz="4" w:space="0" w:color="auto"/>
            </w:tcBorders>
            <w:shd w:val="clear" w:color="auto" w:fill="auto"/>
            <w:noWrap/>
            <w:vAlign w:val="center"/>
            <w:hideMark/>
          </w:tcPr>
          <w:p w14:paraId="671BE9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C6D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w:t>
            </w:r>
          </w:p>
        </w:tc>
        <w:tc>
          <w:tcPr>
            <w:tcW w:w="269" w:type="pct"/>
            <w:tcBorders>
              <w:top w:val="nil"/>
              <w:left w:val="nil"/>
              <w:bottom w:val="single" w:sz="4" w:space="0" w:color="auto"/>
              <w:right w:val="single" w:sz="4" w:space="0" w:color="auto"/>
            </w:tcBorders>
            <w:shd w:val="clear" w:color="auto" w:fill="auto"/>
            <w:vAlign w:val="center"/>
            <w:hideMark/>
          </w:tcPr>
          <w:p w14:paraId="4AEC3A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9860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2BED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9386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819</w:t>
            </w:r>
          </w:p>
        </w:tc>
        <w:tc>
          <w:tcPr>
            <w:tcW w:w="1682" w:type="pct"/>
            <w:tcBorders>
              <w:top w:val="nil"/>
              <w:left w:val="nil"/>
              <w:bottom w:val="single" w:sz="4" w:space="0" w:color="auto"/>
              <w:right w:val="single" w:sz="4" w:space="0" w:color="auto"/>
            </w:tcBorders>
            <w:shd w:val="clear" w:color="auto" w:fill="auto"/>
            <w:noWrap/>
            <w:vAlign w:val="center"/>
            <w:hideMark/>
          </w:tcPr>
          <w:p w14:paraId="17945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扁凿</w:t>
            </w:r>
          </w:p>
        </w:tc>
        <w:tc>
          <w:tcPr>
            <w:tcW w:w="779" w:type="pct"/>
            <w:tcBorders>
              <w:top w:val="nil"/>
              <w:left w:val="nil"/>
              <w:bottom w:val="single" w:sz="4" w:space="0" w:color="auto"/>
              <w:right w:val="single" w:sz="4" w:space="0" w:color="auto"/>
            </w:tcBorders>
            <w:shd w:val="clear" w:color="auto" w:fill="auto"/>
            <w:noWrap/>
            <w:vAlign w:val="center"/>
            <w:hideMark/>
          </w:tcPr>
          <w:p w14:paraId="3157CD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6715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90785</w:t>
            </w:r>
          </w:p>
        </w:tc>
        <w:tc>
          <w:tcPr>
            <w:tcW w:w="269" w:type="pct"/>
            <w:tcBorders>
              <w:top w:val="nil"/>
              <w:left w:val="nil"/>
              <w:bottom w:val="single" w:sz="4" w:space="0" w:color="auto"/>
              <w:right w:val="single" w:sz="4" w:space="0" w:color="auto"/>
            </w:tcBorders>
            <w:shd w:val="clear" w:color="auto" w:fill="auto"/>
            <w:vAlign w:val="center"/>
            <w:hideMark/>
          </w:tcPr>
          <w:p w14:paraId="5DAF08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EF0F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28B8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339A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820</w:t>
            </w:r>
          </w:p>
        </w:tc>
        <w:tc>
          <w:tcPr>
            <w:tcW w:w="1682" w:type="pct"/>
            <w:tcBorders>
              <w:top w:val="nil"/>
              <w:left w:val="nil"/>
              <w:bottom w:val="single" w:sz="4" w:space="0" w:color="auto"/>
              <w:right w:val="single" w:sz="4" w:space="0" w:color="auto"/>
            </w:tcBorders>
            <w:shd w:val="clear" w:color="auto" w:fill="auto"/>
            <w:noWrap/>
            <w:vAlign w:val="center"/>
            <w:hideMark/>
          </w:tcPr>
          <w:p w14:paraId="3ACB0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扁铲</w:t>
            </w:r>
          </w:p>
        </w:tc>
        <w:tc>
          <w:tcPr>
            <w:tcW w:w="779" w:type="pct"/>
            <w:tcBorders>
              <w:top w:val="nil"/>
              <w:left w:val="nil"/>
              <w:bottom w:val="single" w:sz="4" w:space="0" w:color="auto"/>
              <w:right w:val="single" w:sz="4" w:space="0" w:color="auto"/>
            </w:tcBorders>
            <w:shd w:val="clear" w:color="auto" w:fill="auto"/>
            <w:noWrap/>
            <w:vAlign w:val="center"/>
            <w:hideMark/>
          </w:tcPr>
          <w:p w14:paraId="19697E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2FE6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2寸</w:t>
            </w:r>
          </w:p>
        </w:tc>
        <w:tc>
          <w:tcPr>
            <w:tcW w:w="269" w:type="pct"/>
            <w:tcBorders>
              <w:top w:val="nil"/>
              <w:left w:val="nil"/>
              <w:bottom w:val="single" w:sz="4" w:space="0" w:color="auto"/>
              <w:right w:val="single" w:sz="4" w:space="0" w:color="auto"/>
            </w:tcBorders>
            <w:shd w:val="clear" w:color="auto" w:fill="auto"/>
            <w:vAlign w:val="center"/>
            <w:hideMark/>
          </w:tcPr>
          <w:p w14:paraId="6BBC3E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A6C0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1BDB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4C1A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821</w:t>
            </w:r>
          </w:p>
        </w:tc>
        <w:tc>
          <w:tcPr>
            <w:tcW w:w="1682" w:type="pct"/>
            <w:tcBorders>
              <w:top w:val="nil"/>
              <w:left w:val="nil"/>
              <w:bottom w:val="single" w:sz="4" w:space="0" w:color="auto"/>
              <w:right w:val="single" w:sz="4" w:space="0" w:color="auto"/>
            </w:tcBorders>
            <w:shd w:val="clear" w:color="auto" w:fill="auto"/>
            <w:noWrap/>
            <w:vAlign w:val="center"/>
            <w:hideMark/>
          </w:tcPr>
          <w:p w14:paraId="06979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扁铲</w:t>
            </w:r>
          </w:p>
        </w:tc>
        <w:tc>
          <w:tcPr>
            <w:tcW w:w="779" w:type="pct"/>
            <w:tcBorders>
              <w:top w:val="nil"/>
              <w:left w:val="nil"/>
              <w:bottom w:val="single" w:sz="4" w:space="0" w:color="auto"/>
              <w:right w:val="single" w:sz="4" w:space="0" w:color="auto"/>
            </w:tcBorders>
            <w:shd w:val="clear" w:color="auto" w:fill="auto"/>
            <w:noWrap/>
            <w:vAlign w:val="center"/>
            <w:hideMark/>
          </w:tcPr>
          <w:p w14:paraId="01DA6F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E76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4寸</w:t>
            </w:r>
          </w:p>
        </w:tc>
        <w:tc>
          <w:tcPr>
            <w:tcW w:w="269" w:type="pct"/>
            <w:tcBorders>
              <w:top w:val="nil"/>
              <w:left w:val="nil"/>
              <w:bottom w:val="single" w:sz="4" w:space="0" w:color="auto"/>
              <w:right w:val="single" w:sz="4" w:space="0" w:color="auto"/>
            </w:tcBorders>
            <w:shd w:val="clear" w:color="auto" w:fill="auto"/>
            <w:vAlign w:val="center"/>
            <w:hideMark/>
          </w:tcPr>
          <w:p w14:paraId="4ED24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DF9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BE42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C4D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822</w:t>
            </w:r>
          </w:p>
        </w:tc>
        <w:tc>
          <w:tcPr>
            <w:tcW w:w="1682" w:type="pct"/>
            <w:tcBorders>
              <w:top w:val="nil"/>
              <w:left w:val="nil"/>
              <w:bottom w:val="single" w:sz="4" w:space="0" w:color="auto"/>
              <w:right w:val="single" w:sz="4" w:space="0" w:color="auto"/>
            </w:tcBorders>
            <w:shd w:val="clear" w:color="auto" w:fill="auto"/>
            <w:noWrap/>
            <w:vAlign w:val="center"/>
            <w:hideMark/>
          </w:tcPr>
          <w:p w14:paraId="258460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手动自锁绞盘</w:t>
            </w:r>
          </w:p>
        </w:tc>
        <w:tc>
          <w:tcPr>
            <w:tcW w:w="779" w:type="pct"/>
            <w:tcBorders>
              <w:top w:val="nil"/>
              <w:left w:val="nil"/>
              <w:bottom w:val="single" w:sz="4" w:space="0" w:color="auto"/>
              <w:right w:val="single" w:sz="4" w:space="0" w:color="auto"/>
            </w:tcBorders>
            <w:shd w:val="clear" w:color="auto" w:fill="auto"/>
            <w:noWrap/>
            <w:vAlign w:val="center"/>
            <w:hideMark/>
          </w:tcPr>
          <w:p w14:paraId="627597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4628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1000KG</w:t>
            </w:r>
          </w:p>
        </w:tc>
        <w:tc>
          <w:tcPr>
            <w:tcW w:w="269" w:type="pct"/>
            <w:tcBorders>
              <w:top w:val="nil"/>
              <w:left w:val="nil"/>
              <w:bottom w:val="single" w:sz="4" w:space="0" w:color="auto"/>
              <w:right w:val="single" w:sz="4" w:space="0" w:color="auto"/>
            </w:tcBorders>
            <w:shd w:val="clear" w:color="auto" w:fill="auto"/>
            <w:vAlign w:val="center"/>
            <w:hideMark/>
          </w:tcPr>
          <w:p w14:paraId="228B5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10CE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546D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086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823</w:t>
            </w:r>
          </w:p>
        </w:tc>
        <w:tc>
          <w:tcPr>
            <w:tcW w:w="1682" w:type="pct"/>
            <w:tcBorders>
              <w:top w:val="nil"/>
              <w:left w:val="nil"/>
              <w:bottom w:val="single" w:sz="4" w:space="0" w:color="auto"/>
              <w:right w:val="single" w:sz="4" w:space="0" w:color="auto"/>
            </w:tcBorders>
            <w:shd w:val="clear" w:color="auto" w:fill="auto"/>
            <w:noWrap/>
            <w:vAlign w:val="center"/>
            <w:hideMark/>
          </w:tcPr>
          <w:p w14:paraId="492432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手把灯</w:t>
            </w:r>
          </w:p>
        </w:tc>
        <w:tc>
          <w:tcPr>
            <w:tcW w:w="779" w:type="pct"/>
            <w:tcBorders>
              <w:top w:val="nil"/>
              <w:left w:val="nil"/>
              <w:bottom w:val="single" w:sz="4" w:space="0" w:color="auto"/>
              <w:right w:val="single" w:sz="4" w:space="0" w:color="auto"/>
            </w:tcBorders>
            <w:shd w:val="clear" w:color="auto" w:fill="auto"/>
            <w:noWrap/>
            <w:vAlign w:val="center"/>
            <w:hideMark/>
          </w:tcPr>
          <w:p w14:paraId="0CB679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5143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S10</w:t>
            </w:r>
          </w:p>
        </w:tc>
        <w:tc>
          <w:tcPr>
            <w:tcW w:w="269" w:type="pct"/>
            <w:tcBorders>
              <w:top w:val="nil"/>
              <w:left w:val="nil"/>
              <w:bottom w:val="single" w:sz="4" w:space="0" w:color="auto"/>
              <w:right w:val="single" w:sz="4" w:space="0" w:color="auto"/>
            </w:tcBorders>
            <w:shd w:val="clear" w:color="auto" w:fill="auto"/>
            <w:vAlign w:val="center"/>
            <w:hideMark/>
          </w:tcPr>
          <w:p w14:paraId="7B9EEE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36B1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CE81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EDF5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824</w:t>
            </w:r>
          </w:p>
        </w:tc>
        <w:tc>
          <w:tcPr>
            <w:tcW w:w="1682" w:type="pct"/>
            <w:tcBorders>
              <w:top w:val="nil"/>
              <w:left w:val="nil"/>
              <w:bottom w:val="single" w:sz="4" w:space="0" w:color="auto"/>
              <w:right w:val="single" w:sz="4" w:space="0" w:color="auto"/>
            </w:tcBorders>
            <w:shd w:val="clear" w:color="auto" w:fill="auto"/>
            <w:noWrap/>
            <w:vAlign w:val="center"/>
            <w:hideMark/>
          </w:tcPr>
          <w:p w14:paraId="5CED1D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手拉葫芦</w:t>
            </w:r>
          </w:p>
        </w:tc>
        <w:tc>
          <w:tcPr>
            <w:tcW w:w="779" w:type="pct"/>
            <w:tcBorders>
              <w:top w:val="nil"/>
              <w:left w:val="nil"/>
              <w:bottom w:val="single" w:sz="4" w:space="0" w:color="auto"/>
              <w:right w:val="single" w:sz="4" w:space="0" w:color="auto"/>
            </w:tcBorders>
            <w:shd w:val="clear" w:color="auto" w:fill="auto"/>
            <w:noWrap/>
            <w:vAlign w:val="center"/>
            <w:hideMark/>
          </w:tcPr>
          <w:p w14:paraId="0F8DE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881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5T</w:t>
            </w:r>
          </w:p>
        </w:tc>
        <w:tc>
          <w:tcPr>
            <w:tcW w:w="269" w:type="pct"/>
            <w:tcBorders>
              <w:top w:val="nil"/>
              <w:left w:val="nil"/>
              <w:bottom w:val="single" w:sz="4" w:space="0" w:color="auto"/>
              <w:right w:val="single" w:sz="4" w:space="0" w:color="auto"/>
            </w:tcBorders>
            <w:shd w:val="clear" w:color="auto" w:fill="auto"/>
            <w:vAlign w:val="center"/>
            <w:hideMark/>
          </w:tcPr>
          <w:p w14:paraId="498584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2C8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6894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575E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825</w:t>
            </w:r>
          </w:p>
        </w:tc>
        <w:tc>
          <w:tcPr>
            <w:tcW w:w="1682" w:type="pct"/>
            <w:tcBorders>
              <w:top w:val="nil"/>
              <w:left w:val="nil"/>
              <w:bottom w:val="single" w:sz="4" w:space="0" w:color="auto"/>
              <w:right w:val="single" w:sz="4" w:space="0" w:color="auto"/>
            </w:tcBorders>
            <w:shd w:val="clear" w:color="auto" w:fill="auto"/>
            <w:noWrap/>
            <w:vAlign w:val="center"/>
            <w:hideMark/>
          </w:tcPr>
          <w:p w14:paraId="54DEE4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手拉跑车</w:t>
            </w:r>
          </w:p>
        </w:tc>
        <w:tc>
          <w:tcPr>
            <w:tcW w:w="779" w:type="pct"/>
            <w:tcBorders>
              <w:top w:val="nil"/>
              <w:left w:val="nil"/>
              <w:bottom w:val="single" w:sz="4" w:space="0" w:color="auto"/>
              <w:right w:val="single" w:sz="4" w:space="0" w:color="auto"/>
            </w:tcBorders>
            <w:shd w:val="clear" w:color="auto" w:fill="auto"/>
            <w:noWrap/>
            <w:vAlign w:val="center"/>
            <w:hideMark/>
          </w:tcPr>
          <w:p w14:paraId="05E867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C980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5T</w:t>
            </w:r>
          </w:p>
        </w:tc>
        <w:tc>
          <w:tcPr>
            <w:tcW w:w="269" w:type="pct"/>
            <w:tcBorders>
              <w:top w:val="nil"/>
              <w:left w:val="nil"/>
              <w:bottom w:val="single" w:sz="4" w:space="0" w:color="auto"/>
              <w:right w:val="single" w:sz="4" w:space="0" w:color="auto"/>
            </w:tcBorders>
            <w:shd w:val="clear" w:color="auto" w:fill="auto"/>
            <w:vAlign w:val="center"/>
            <w:hideMark/>
          </w:tcPr>
          <w:p w14:paraId="304FF5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914D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A309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2382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826</w:t>
            </w:r>
          </w:p>
        </w:tc>
        <w:tc>
          <w:tcPr>
            <w:tcW w:w="1682" w:type="pct"/>
            <w:tcBorders>
              <w:top w:val="nil"/>
              <w:left w:val="nil"/>
              <w:bottom w:val="single" w:sz="4" w:space="0" w:color="auto"/>
              <w:right w:val="single" w:sz="4" w:space="0" w:color="auto"/>
            </w:tcBorders>
            <w:shd w:val="clear" w:color="auto" w:fill="auto"/>
            <w:noWrap/>
            <w:vAlign w:val="center"/>
            <w:hideMark/>
          </w:tcPr>
          <w:p w14:paraId="7F440D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手推车轮子</w:t>
            </w:r>
          </w:p>
        </w:tc>
        <w:tc>
          <w:tcPr>
            <w:tcW w:w="779" w:type="pct"/>
            <w:tcBorders>
              <w:top w:val="nil"/>
              <w:left w:val="nil"/>
              <w:bottom w:val="single" w:sz="4" w:space="0" w:color="auto"/>
              <w:right w:val="single" w:sz="4" w:space="0" w:color="auto"/>
            </w:tcBorders>
            <w:shd w:val="clear" w:color="auto" w:fill="auto"/>
            <w:noWrap/>
            <w:vAlign w:val="center"/>
            <w:hideMark/>
          </w:tcPr>
          <w:p w14:paraId="70C2BA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7E6B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万向轮</w:t>
            </w:r>
          </w:p>
        </w:tc>
        <w:tc>
          <w:tcPr>
            <w:tcW w:w="269" w:type="pct"/>
            <w:tcBorders>
              <w:top w:val="nil"/>
              <w:left w:val="nil"/>
              <w:bottom w:val="single" w:sz="4" w:space="0" w:color="auto"/>
              <w:right w:val="single" w:sz="4" w:space="0" w:color="auto"/>
            </w:tcBorders>
            <w:shd w:val="clear" w:color="auto" w:fill="auto"/>
            <w:vAlign w:val="center"/>
            <w:hideMark/>
          </w:tcPr>
          <w:p w14:paraId="01E97D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739E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3BF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BB5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827</w:t>
            </w:r>
          </w:p>
        </w:tc>
        <w:tc>
          <w:tcPr>
            <w:tcW w:w="1682" w:type="pct"/>
            <w:tcBorders>
              <w:top w:val="nil"/>
              <w:left w:val="nil"/>
              <w:bottom w:val="single" w:sz="4" w:space="0" w:color="auto"/>
              <w:right w:val="single" w:sz="4" w:space="0" w:color="auto"/>
            </w:tcBorders>
            <w:shd w:val="clear" w:color="auto" w:fill="auto"/>
            <w:noWrap/>
            <w:vAlign w:val="center"/>
            <w:hideMark/>
          </w:tcPr>
          <w:p w14:paraId="19490F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手枪钻夹头</w:t>
            </w:r>
          </w:p>
        </w:tc>
        <w:tc>
          <w:tcPr>
            <w:tcW w:w="779" w:type="pct"/>
            <w:tcBorders>
              <w:top w:val="nil"/>
              <w:left w:val="nil"/>
              <w:bottom w:val="single" w:sz="4" w:space="0" w:color="auto"/>
              <w:right w:val="single" w:sz="4" w:space="0" w:color="auto"/>
            </w:tcBorders>
            <w:shd w:val="clear" w:color="auto" w:fill="auto"/>
            <w:noWrap/>
            <w:vAlign w:val="center"/>
            <w:hideMark/>
          </w:tcPr>
          <w:p w14:paraId="22EE1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4051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四坑</w:t>
            </w:r>
          </w:p>
        </w:tc>
        <w:tc>
          <w:tcPr>
            <w:tcW w:w="269" w:type="pct"/>
            <w:tcBorders>
              <w:top w:val="nil"/>
              <w:left w:val="nil"/>
              <w:bottom w:val="single" w:sz="4" w:space="0" w:color="auto"/>
              <w:right w:val="single" w:sz="4" w:space="0" w:color="auto"/>
            </w:tcBorders>
            <w:shd w:val="clear" w:color="auto" w:fill="auto"/>
            <w:vAlign w:val="center"/>
            <w:hideMark/>
          </w:tcPr>
          <w:p w14:paraId="7584C9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2531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5C715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032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828</w:t>
            </w:r>
          </w:p>
        </w:tc>
        <w:tc>
          <w:tcPr>
            <w:tcW w:w="1682" w:type="pct"/>
            <w:tcBorders>
              <w:top w:val="nil"/>
              <w:left w:val="nil"/>
              <w:bottom w:val="single" w:sz="4" w:space="0" w:color="auto"/>
              <w:right w:val="single" w:sz="4" w:space="0" w:color="auto"/>
            </w:tcBorders>
            <w:shd w:val="clear" w:color="auto" w:fill="auto"/>
            <w:noWrap/>
            <w:vAlign w:val="center"/>
            <w:hideMark/>
          </w:tcPr>
          <w:p w14:paraId="4CCAD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1CA77F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DCFE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190965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1899D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9B25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7510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829</w:t>
            </w:r>
          </w:p>
        </w:tc>
        <w:tc>
          <w:tcPr>
            <w:tcW w:w="1682" w:type="pct"/>
            <w:tcBorders>
              <w:top w:val="nil"/>
              <w:left w:val="nil"/>
              <w:bottom w:val="single" w:sz="4" w:space="0" w:color="auto"/>
              <w:right w:val="single" w:sz="4" w:space="0" w:color="auto"/>
            </w:tcBorders>
            <w:shd w:val="clear" w:color="auto" w:fill="auto"/>
            <w:noWrap/>
            <w:vAlign w:val="center"/>
            <w:hideMark/>
          </w:tcPr>
          <w:p w14:paraId="070A3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2F36F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276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6x40cm</w:t>
            </w:r>
          </w:p>
        </w:tc>
        <w:tc>
          <w:tcPr>
            <w:tcW w:w="269" w:type="pct"/>
            <w:tcBorders>
              <w:top w:val="nil"/>
              <w:left w:val="nil"/>
              <w:bottom w:val="single" w:sz="4" w:space="0" w:color="auto"/>
              <w:right w:val="single" w:sz="4" w:space="0" w:color="auto"/>
            </w:tcBorders>
            <w:shd w:val="clear" w:color="auto" w:fill="auto"/>
            <w:vAlign w:val="center"/>
            <w:hideMark/>
          </w:tcPr>
          <w:p w14:paraId="045363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0E0C65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E201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FFDC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830</w:t>
            </w:r>
          </w:p>
        </w:tc>
        <w:tc>
          <w:tcPr>
            <w:tcW w:w="1682" w:type="pct"/>
            <w:tcBorders>
              <w:top w:val="nil"/>
              <w:left w:val="nil"/>
              <w:bottom w:val="single" w:sz="4" w:space="0" w:color="auto"/>
              <w:right w:val="single" w:sz="4" w:space="0" w:color="auto"/>
            </w:tcBorders>
            <w:shd w:val="clear" w:color="auto" w:fill="auto"/>
            <w:noWrap/>
            <w:vAlign w:val="center"/>
            <w:hideMark/>
          </w:tcPr>
          <w:p w14:paraId="10C54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7AB714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9247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25cm</w:t>
            </w:r>
          </w:p>
        </w:tc>
        <w:tc>
          <w:tcPr>
            <w:tcW w:w="269" w:type="pct"/>
            <w:tcBorders>
              <w:top w:val="nil"/>
              <w:left w:val="nil"/>
              <w:bottom w:val="single" w:sz="4" w:space="0" w:color="auto"/>
              <w:right w:val="single" w:sz="4" w:space="0" w:color="auto"/>
            </w:tcBorders>
            <w:shd w:val="clear" w:color="auto" w:fill="auto"/>
            <w:vAlign w:val="center"/>
            <w:hideMark/>
          </w:tcPr>
          <w:p w14:paraId="72C36F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4E8971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5435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55F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831</w:t>
            </w:r>
          </w:p>
        </w:tc>
        <w:tc>
          <w:tcPr>
            <w:tcW w:w="1682" w:type="pct"/>
            <w:tcBorders>
              <w:top w:val="nil"/>
              <w:left w:val="nil"/>
              <w:bottom w:val="single" w:sz="4" w:space="0" w:color="auto"/>
              <w:right w:val="single" w:sz="4" w:space="0" w:color="auto"/>
            </w:tcBorders>
            <w:shd w:val="clear" w:color="auto" w:fill="auto"/>
            <w:noWrap/>
            <w:vAlign w:val="center"/>
            <w:hideMark/>
          </w:tcPr>
          <w:p w14:paraId="02A5B0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29780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3E9E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6658B3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73EAF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BA69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8EE8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832</w:t>
            </w:r>
          </w:p>
        </w:tc>
        <w:tc>
          <w:tcPr>
            <w:tcW w:w="1682" w:type="pct"/>
            <w:tcBorders>
              <w:top w:val="nil"/>
              <w:left w:val="nil"/>
              <w:bottom w:val="single" w:sz="4" w:space="0" w:color="auto"/>
              <w:right w:val="single" w:sz="4" w:space="0" w:color="auto"/>
            </w:tcBorders>
            <w:shd w:val="clear" w:color="auto" w:fill="auto"/>
            <w:noWrap/>
            <w:vAlign w:val="center"/>
            <w:hideMark/>
          </w:tcPr>
          <w:p w14:paraId="126EE3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4309C4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C1DE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40cm</w:t>
            </w:r>
          </w:p>
        </w:tc>
        <w:tc>
          <w:tcPr>
            <w:tcW w:w="269" w:type="pct"/>
            <w:tcBorders>
              <w:top w:val="nil"/>
              <w:left w:val="nil"/>
              <w:bottom w:val="single" w:sz="4" w:space="0" w:color="auto"/>
              <w:right w:val="single" w:sz="4" w:space="0" w:color="auto"/>
            </w:tcBorders>
            <w:shd w:val="clear" w:color="auto" w:fill="auto"/>
            <w:vAlign w:val="center"/>
            <w:hideMark/>
          </w:tcPr>
          <w:p w14:paraId="70835C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7A8EE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7961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7EC8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833</w:t>
            </w:r>
          </w:p>
        </w:tc>
        <w:tc>
          <w:tcPr>
            <w:tcW w:w="1682" w:type="pct"/>
            <w:tcBorders>
              <w:top w:val="nil"/>
              <w:left w:val="nil"/>
              <w:bottom w:val="single" w:sz="4" w:space="0" w:color="auto"/>
              <w:right w:val="single" w:sz="4" w:space="0" w:color="auto"/>
            </w:tcBorders>
            <w:shd w:val="clear" w:color="auto" w:fill="auto"/>
            <w:noWrap/>
            <w:vAlign w:val="center"/>
            <w:hideMark/>
          </w:tcPr>
          <w:p w14:paraId="0BDD8A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扎带</w:t>
            </w:r>
          </w:p>
        </w:tc>
        <w:tc>
          <w:tcPr>
            <w:tcW w:w="779" w:type="pct"/>
            <w:tcBorders>
              <w:top w:val="nil"/>
              <w:left w:val="nil"/>
              <w:bottom w:val="single" w:sz="4" w:space="0" w:color="auto"/>
              <w:right w:val="single" w:sz="4" w:space="0" w:color="auto"/>
            </w:tcBorders>
            <w:shd w:val="clear" w:color="auto" w:fill="auto"/>
            <w:noWrap/>
            <w:vAlign w:val="center"/>
            <w:hideMark/>
          </w:tcPr>
          <w:p w14:paraId="4D2465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6406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8x40cm</w:t>
            </w:r>
          </w:p>
        </w:tc>
        <w:tc>
          <w:tcPr>
            <w:tcW w:w="269" w:type="pct"/>
            <w:tcBorders>
              <w:top w:val="nil"/>
              <w:left w:val="nil"/>
              <w:bottom w:val="single" w:sz="4" w:space="0" w:color="auto"/>
              <w:right w:val="single" w:sz="4" w:space="0" w:color="auto"/>
            </w:tcBorders>
            <w:shd w:val="clear" w:color="auto" w:fill="auto"/>
            <w:vAlign w:val="center"/>
            <w:hideMark/>
          </w:tcPr>
          <w:p w14:paraId="00587B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5D75F6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332D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BE2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834</w:t>
            </w:r>
          </w:p>
        </w:tc>
        <w:tc>
          <w:tcPr>
            <w:tcW w:w="1682" w:type="pct"/>
            <w:tcBorders>
              <w:top w:val="nil"/>
              <w:left w:val="nil"/>
              <w:bottom w:val="single" w:sz="4" w:space="0" w:color="auto"/>
              <w:right w:val="single" w:sz="4" w:space="0" w:color="auto"/>
            </w:tcBorders>
            <w:shd w:val="clear" w:color="auto" w:fill="auto"/>
            <w:noWrap/>
            <w:vAlign w:val="center"/>
            <w:hideMark/>
          </w:tcPr>
          <w:p w14:paraId="296E88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打气筒</w:t>
            </w:r>
          </w:p>
        </w:tc>
        <w:tc>
          <w:tcPr>
            <w:tcW w:w="779" w:type="pct"/>
            <w:tcBorders>
              <w:top w:val="nil"/>
              <w:left w:val="nil"/>
              <w:bottom w:val="single" w:sz="4" w:space="0" w:color="auto"/>
              <w:right w:val="single" w:sz="4" w:space="0" w:color="auto"/>
            </w:tcBorders>
            <w:shd w:val="clear" w:color="auto" w:fill="auto"/>
            <w:noWrap/>
            <w:vAlign w:val="center"/>
            <w:hideMark/>
          </w:tcPr>
          <w:p w14:paraId="108768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B27B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XA1085</w:t>
            </w:r>
          </w:p>
        </w:tc>
        <w:tc>
          <w:tcPr>
            <w:tcW w:w="269" w:type="pct"/>
            <w:tcBorders>
              <w:top w:val="nil"/>
              <w:left w:val="nil"/>
              <w:bottom w:val="single" w:sz="4" w:space="0" w:color="auto"/>
              <w:right w:val="single" w:sz="4" w:space="0" w:color="auto"/>
            </w:tcBorders>
            <w:shd w:val="clear" w:color="auto" w:fill="auto"/>
            <w:vAlign w:val="center"/>
            <w:hideMark/>
          </w:tcPr>
          <w:p w14:paraId="1B4347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0F5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C64E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6B3D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835</w:t>
            </w:r>
          </w:p>
        </w:tc>
        <w:tc>
          <w:tcPr>
            <w:tcW w:w="1682" w:type="pct"/>
            <w:tcBorders>
              <w:top w:val="nil"/>
              <w:left w:val="nil"/>
              <w:bottom w:val="single" w:sz="4" w:space="0" w:color="auto"/>
              <w:right w:val="single" w:sz="4" w:space="0" w:color="auto"/>
            </w:tcBorders>
            <w:shd w:val="clear" w:color="auto" w:fill="auto"/>
            <w:noWrap/>
            <w:vAlign w:val="center"/>
            <w:hideMark/>
          </w:tcPr>
          <w:p w14:paraId="3E1F7B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打线刀</w:t>
            </w:r>
          </w:p>
        </w:tc>
        <w:tc>
          <w:tcPr>
            <w:tcW w:w="779" w:type="pct"/>
            <w:tcBorders>
              <w:top w:val="nil"/>
              <w:left w:val="nil"/>
              <w:bottom w:val="single" w:sz="4" w:space="0" w:color="auto"/>
              <w:right w:val="single" w:sz="4" w:space="0" w:color="auto"/>
            </w:tcBorders>
            <w:shd w:val="clear" w:color="auto" w:fill="auto"/>
            <w:noWrap/>
            <w:vAlign w:val="center"/>
            <w:hideMark/>
          </w:tcPr>
          <w:p w14:paraId="58C530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D935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70683</w:t>
            </w:r>
          </w:p>
        </w:tc>
        <w:tc>
          <w:tcPr>
            <w:tcW w:w="269" w:type="pct"/>
            <w:tcBorders>
              <w:top w:val="nil"/>
              <w:left w:val="nil"/>
              <w:bottom w:val="single" w:sz="4" w:space="0" w:color="auto"/>
              <w:right w:val="single" w:sz="4" w:space="0" w:color="auto"/>
            </w:tcBorders>
            <w:shd w:val="clear" w:color="auto" w:fill="auto"/>
            <w:vAlign w:val="center"/>
            <w:hideMark/>
          </w:tcPr>
          <w:p w14:paraId="6AED4F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FD41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1C2B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AFE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836</w:t>
            </w:r>
          </w:p>
        </w:tc>
        <w:tc>
          <w:tcPr>
            <w:tcW w:w="1682" w:type="pct"/>
            <w:tcBorders>
              <w:top w:val="nil"/>
              <w:left w:val="nil"/>
              <w:bottom w:val="single" w:sz="4" w:space="0" w:color="auto"/>
              <w:right w:val="single" w:sz="4" w:space="0" w:color="auto"/>
            </w:tcBorders>
            <w:shd w:val="clear" w:color="auto" w:fill="auto"/>
            <w:noWrap/>
            <w:vAlign w:val="center"/>
            <w:hideMark/>
          </w:tcPr>
          <w:p w14:paraId="1A9D20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扣垫</w:t>
            </w:r>
          </w:p>
        </w:tc>
        <w:tc>
          <w:tcPr>
            <w:tcW w:w="779" w:type="pct"/>
            <w:tcBorders>
              <w:top w:val="nil"/>
              <w:left w:val="nil"/>
              <w:bottom w:val="single" w:sz="4" w:space="0" w:color="auto"/>
              <w:right w:val="single" w:sz="4" w:space="0" w:color="auto"/>
            </w:tcBorders>
            <w:shd w:val="clear" w:color="auto" w:fill="auto"/>
            <w:noWrap/>
            <w:vAlign w:val="center"/>
            <w:hideMark/>
          </w:tcPr>
          <w:p w14:paraId="18F2C2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16EA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6E1F1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B57A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CDC6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C04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837</w:t>
            </w:r>
          </w:p>
        </w:tc>
        <w:tc>
          <w:tcPr>
            <w:tcW w:w="1682" w:type="pct"/>
            <w:tcBorders>
              <w:top w:val="nil"/>
              <w:left w:val="nil"/>
              <w:bottom w:val="single" w:sz="4" w:space="0" w:color="auto"/>
              <w:right w:val="single" w:sz="4" w:space="0" w:color="auto"/>
            </w:tcBorders>
            <w:shd w:val="clear" w:color="auto" w:fill="auto"/>
            <w:noWrap/>
            <w:vAlign w:val="center"/>
            <w:hideMark/>
          </w:tcPr>
          <w:p w14:paraId="2A8192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扣垫</w:t>
            </w:r>
          </w:p>
        </w:tc>
        <w:tc>
          <w:tcPr>
            <w:tcW w:w="779" w:type="pct"/>
            <w:tcBorders>
              <w:top w:val="nil"/>
              <w:left w:val="nil"/>
              <w:bottom w:val="single" w:sz="4" w:space="0" w:color="auto"/>
              <w:right w:val="single" w:sz="4" w:space="0" w:color="auto"/>
            </w:tcBorders>
            <w:shd w:val="clear" w:color="auto" w:fill="auto"/>
            <w:noWrap/>
            <w:vAlign w:val="center"/>
            <w:hideMark/>
          </w:tcPr>
          <w:p w14:paraId="47E64A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CC9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B832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A75D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3615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56EE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838</w:t>
            </w:r>
          </w:p>
        </w:tc>
        <w:tc>
          <w:tcPr>
            <w:tcW w:w="1682" w:type="pct"/>
            <w:tcBorders>
              <w:top w:val="nil"/>
              <w:left w:val="nil"/>
              <w:bottom w:val="single" w:sz="4" w:space="0" w:color="auto"/>
              <w:right w:val="single" w:sz="4" w:space="0" w:color="auto"/>
            </w:tcBorders>
            <w:shd w:val="clear" w:color="auto" w:fill="auto"/>
            <w:noWrap/>
            <w:vAlign w:val="center"/>
            <w:hideMark/>
          </w:tcPr>
          <w:p w14:paraId="56193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扣垫</w:t>
            </w:r>
          </w:p>
        </w:tc>
        <w:tc>
          <w:tcPr>
            <w:tcW w:w="779" w:type="pct"/>
            <w:tcBorders>
              <w:top w:val="nil"/>
              <w:left w:val="nil"/>
              <w:bottom w:val="single" w:sz="4" w:space="0" w:color="auto"/>
              <w:right w:val="single" w:sz="4" w:space="0" w:color="auto"/>
            </w:tcBorders>
            <w:shd w:val="clear" w:color="auto" w:fill="auto"/>
            <w:noWrap/>
            <w:vAlign w:val="center"/>
            <w:hideMark/>
          </w:tcPr>
          <w:p w14:paraId="200948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398F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w:t>
            </w:r>
          </w:p>
        </w:tc>
        <w:tc>
          <w:tcPr>
            <w:tcW w:w="269" w:type="pct"/>
            <w:tcBorders>
              <w:top w:val="nil"/>
              <w:left w:val="nil"/>
              <w:bottom w:val="single" w:sz="4" w:space="0" w:color="auto"/>
              <w:right w:val="single" w:sz="4" w:space="0" w:color="auto"/>
            </w:tcBorders>
            <w:shd w:val="clear" w:color="auto" w:fill="auto"/>
            <w:vAlign w:val="center"/>
            <w:hideMark/>
          </w:tcPr>
          <w:p w14:paraId="7E31A5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9DD6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0E6F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DF6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839</w:t>
            </w:r>
          </w:p>
        </w:tc>
        <w:tc>
          <w:tcPr>
            <w:tcW w:w="1682" w:type="pct"/>
            <w:tcBorders>
              <w:top w:val="nil"/>
              <w:left w:val="nil"/>
              <w:bottom w:val="single" w:sz="4" w:space="0" w:color="auto"/>
              <w:right w:val="single" w:sz="4" w:space="0" w:color="auto"/>
            </w:tcBorders>
            <w:shd w:val="clear" w:color="auto" w:fill="auto"/>
            <w:noWrap/>
            <w:vAlign w:val="center"/>
            <w:hideMark/>
          </w:tcPr>
          <w:p w14:paraId="3CC3C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扣垫</w:t>
            </w:r>
          </w:p>
        </w:tc>
        <w:tc>
          <w:tcPr>
            <w:tcW w:w="779" w:type="pct"/>
            <w:tcBorders>
              <w:top w:val="nil"/>
              <w:left w:val="nil"/>
              <w:bottom w:val="single" w:sz="4" w:space="0" w:color="auto"/>
              <w:right w:val="single" w:sz="4" w:space="0" w:color="auto"/>
            </w:tcBorders>
            <w:shd w:val="clear" w:color="auto" w:fill="auto"/>
            <w:noWrap/>
            <w:vAlign w:val="center"/>
            <w:hideMark/>
          </w:tcPr>
          <w:p w14:paraId="3D0EA1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511E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440A7F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BB6B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A0D5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E33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840</w:t>
            </w:r>
          </w:p>
        </w:tc>
        <w:tc>
          <w:tcPr>
            <w:tcW w:w="1682" w:type="pct"/>
            <w:tcBorders>
              <w:top w:val="nil"/>
              <w:left w:val="nil"/>
              <w:bottom w:val="single" w:sz="4" w:space="0" w:color="auto"/>
              <w:right w:val="single" w:sz="4" w:space="0" w:color="auto"/>
            </w:tcBorders>
            <w:shd w:val="clear" w:color="auto" w:fill="auto"/>
            <w:noWrap/>
            <w:vAlign w:val="center"/>
            <w:hideMark/>
          </w:tcPr>
          <w:p w14:paraId="3AB46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扣垫</w:t>
            </w:r>
          </w:p>
        </w:tc>
        <w:tc>
          <w:tcPr>
            <w:tcW w:w="779" w:type="pct"/>
            <w:tcBorders>
              <w:top w:val="nil"/>
              <w:left w:val="nil"/>
              <w:bottom w:val="single" w:sz="4" w:space="0" w:color="auto"/>
              <w:right w:val="single" w:sz="4" w:space="0" w:color="auto"/>
            </w:tcBorders>
            <w:shd w:val="clear" w:color="auto" w:fill="auto"/>
            <w:noWrap/>
            <w:vAlign w:val="center"/>
            <w:hideMark/>
          </w:tcPr>
          <w:p w14:paraId="351729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A73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w:t>
            </w:r>
          </w:p>
        </w:tc>
        <w:tc>
          <w:tcPr>
            <w:tcW w:w="269" w:type="pct"/>
            <w:tcBorders>
              <w:top w:val="nil"/>
              <w:left w:val="nil"/>
              <w:bottom w:val="single" w:sz="4" w:space="0" w:color="auto"/>
              <w:right w:val="single" w:sz="4" w:space="0" w:color="auto"/>
            </w:tcBorders>
            <w:shd w:val="clear" w:color="auto" w:fill="auto"/>
            <w:vAlign w:val="center"/>
            <w:hideMark/>
          </w:tcPr>
          <w:p w14:paraId="2E53D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28E3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F5AC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31F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841</w:t>
            </w:r>
          </w:p>
        </w:tc>
        <w:tc>
          <w:tcPr>
            <w:tcW w:w="1682" w:type="pct"/>
            <w:tcBorders>
              <w:top w:val="nil"/>
              <w:left w:val="nil"/>
              <w:bottom w:val="single" w:sz="4" w:space="0" w:color="auto"/>
              <w:right w:val="single" w:sz="4" w:space="0" w:color="auto"/>
            </w:tcBorders>
            <w:shd w:val="clear" w:color="auto" w:fill="auto"/>
            <w:noWrap/>
            <w:vAlign w:val="center"/>
            <w:hideMark/>
          </w:tcPr>
          <w:p w14:paraId="1724A1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扶手弯头</w:t>
            </w:r>
          </w:p>
        </w:tc>
        <w:tc>
          <w:tcPr>
            <w:tcW w:w="779" w:type="pct"/>
            <w:tcBorders>
              <w:top w:val="nil"/>
              <w:left w:val="nil"/>
              <w:bottom w:val="single" w:sz="4" w:space="0" w:color="auto"/>
              <w:right w:val="single" w:sz="4" w:space="0" w:color="auto"/>
            </w:tcBorders>
            <w:shd w:val="clear" w:color="auto" w:fill="auto"/>
            <w:noWrap/>
            <w:vAlign w:val="center"/>
            <w:hideMark/>
          </w:tcPr>
          <w:p w14:paraId="7364F0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7195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140mm</w:t>
            </w:r>
          </w:p>
        </w:tc>
        <w:tc>
          <w:tcPr>
            <w:tcW w:w="269" w:type="pct"/>
            <w:tcBorders>
              <w:top w:val="nil"/>
              <w:left w:val="nil"/>
              <w:bottom w:val="single" w:sz="4" w:space="0" w:color="auto"/>
              <w:right w:val="single" w:sz="4" w:space="0" w:color="auto"/>
            </w:tcBorders>
            <w:shd w:val="clear" w:color="auto" w:fill="auto"/>
            <w:vAlign w:val="center"/>
            <w:hideMark/>
          </w:tcPr>
          <w:p w14:paraId="5A7B97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73DD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4A45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ED28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842</w:t>
            </w:r>
          </w:p>
        </w:tc>
        <w:tc>
          <w:tcPr>
            <w:tcW w:w="1682" w:type="pct"/>
            <w:tcBorders>
              <w:top w:val="nil"/>
              <w:left w:val="nil"/>
              <w:bottom w:val="single" w:sz="4" w:space="0" w:color="auto"/>
              <w:right w:val="single" w:sz="4" w:space="0" w:color="auto"/>
            </w:tcBorders>
            <w:shd w:val="clear" w:color="auto" w:fill="auto"/>
            <w:noWrap/>
            <w:vAlign w:val="center"/>
            <w:hideMark/>
          </w:tcPr>
          <w:p w14:paraId="0D3212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批头</w:t>
            </w:r>
          </w:p>
        </w:tc>
        <w:tc>
          <w:tcPr>
            <w:tcW w:w="779" w:type="pct"/>
            <w:tcBorders>
              <w:top w:val="nil"/>
              <w:left w:val="nil"/>
              <w:bottom w:val="single" w:sz="4" w:space="0" w:color="auto"/>
              <w:right w:val="single" w:sz="4" w:space="0" w:color="auto"/>
            </w:tcBorders>
            <w:shd w:val="clear" w:color="auto" w:fill="auto"/>
            <w:noWrap/>
            <w:vAlign w:val="center"/>
            <w:hideMark/>
          </w:tcPr>
          <w:p w14:paraId="550C45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C18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w:t>
            </w:r>
          </w:p>
        </w:tc>
        <w:tc>
          <w:tcPr>
            <w:tcW w:w="269" w:type="pct"/>
            <w:tcBorders>
              <w:top w:val="nil"/>
              <w:left w:val="nil"/>
              <w:bottom w:val="single" w:sz="4" w:space="0" w:color="auto"/>
              <w:right w:val="single" w:sz="4" w:space="0" w:color="auto"/>
            </w:tcBorders>
            <w:shd w:val="clear" w:color="auto" w:fill="auto"/>
            <w:vAlign w:val="center"/>
            <w:hideMark/>
          </w:tcPr>
          <w:p w14:paraId="664B9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602A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D31C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56B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843</w:t>
            </w:r>
          </w:p>
        </w:tc>
        <w:tc>
          <w:tcPr>
            <w:tcW w:w="1682" w:type="pct"/>
            <w:tcBorders>
              <w:top w:val="nil"/>
              <w:left w:val="nil"/>
              <w:bottom w:val="single" w:sz="4" w:space="0" w:color="auto"/>
              <w:right w:val="single" w:sz="4" w:space="0" w:color="auto"/>
            </w:tcBorders>
            <w:shd w:val="clear" w:color="auto" w:fill="auto"/>
            <w:noWrap/>
            <w:vAlign w:val="center"/>
            <w:hideMark/>
          </w:tcPr>
          <w:p w14:paraId="7C03BE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抽屉拉手</w:t>
            </w:r>
          </w:p>
        </w:tc>
        <w:tc>
          <w:tcPr>
            <w:tcW w:w="779" w:type="pct"/>
            <w:tcBorders>
              <w:top w:val="nil"/>
              <w:left w:val="nil"/>
              <w:bottom w:val="single" w:sz="4" w:space="0" w:color="auto"/>
              <w:right w:val="single" w:sz="4" w:space="0" w:color="auto"/>
            </w:tcBorders>
            <w:shd w:val="clear" w:color="auto" w:fill="auto"/>
            <w:noWrap/>
            <w:vAlign w:val="center"/>
            <w:hideMark/>
          </w:tcPr>
          <w:p w14:paraId="36BD0F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F65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3FCCCA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907B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63AC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F3B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844</w:t>
            </w:r>
          </w:p>
        </w:tc>
        <w:tc>
          <w:tcPr>
            <w:tcW w:w="1682" w:type="pct"/>
            <w:tcBorders>
              <w:top w:val="nil"/>
              <w:left w:val="nil"/>
              <w:bottom w:val="single" w:sz="4" w:space="0" w:color="auto"/>
              <w:right w:val="single" w:sz="4" w:space="0" w:color="auto"/>
            </w:tcBorders>
            <w:shd w:val="clear" w:color="auto" w:fill="auto"/>
            <w:noWrap/>
            <w:vAlign w:val="center"/>
            <w:hideMark/>
          </w:tcPr>
          <w:p w14:paraId="39D3AC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抽屉拉手</w:t>
            </w:r>
          </w:p>
        </w:tc>
        <w:tc>
          <w:tcPr>
            <w:tcW w:w="779" w:type="pct"/>
            <w:tcBorders>
              <w:top w:val="nil"/>
              <w:left w:val="nil"/>
              <w:bottom w:val="single" w:sz="4" w:space="0" w:color="auto"/>
              <w:right w:val="single" w:sz="4" w:space="0" w:color="auto"/>
            </w:tcBorders>
            <w:shd w:val="clear" w:color="auto" w:fill="auto"/>
            <w:noWrap/>
            <w:vAlign w:val="center"/>
            <w:hideMark/>
          </w:tcPr>
          <w:p w14:paraId="089050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677B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53F763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AB9A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AE64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EADB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845</w:t>
            </w:r>
          </w:p>
        </w:tc>
        <w:tc>
          <w:tcPr>
            <w:tcW w:w="1682" w:type="pct"/>
            <w:tcBorders>
              <w:top w:val="nil"/>
              <w:left w:val="nil"/>
              <w:bottom w:val="single" w:sz="4" w:space="0" w:color="auto"/>
              <w:right w:val="single" w:sz="4" w:space="0" w:color="auto"/>
            </w:tcBorders>
            <w:shd w:val="clear" w:color="auto" w:fill="auto"/>
            <w:noWrap/>
            <w:vAlign w:val="center"/>
            <w:hideMark/>
          </w:tcPr>
          <w:p w14:paraId="74F368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抽屉锁</w:t>
            </w:r>
          </w:p>
        </w:tc>
        <w:tc>
          <w:tcPr>
            <w:tcW w:w="779" w:type="pct"/>
            <w:tcBorders>
              <w:top w:val="nil"/>
              <w:left w:val="nil"/>
              <w:bottom w:val="single" w:sz="4" w:space="0" w:color="auto"/>
              <w:right w:val="single" w:sz="4" w:space="0" w:color="auto"/>
            </w:tcBorders>
            <w:shd w:val="clear" w:color="auto" w:fill="auto"/>
            <w:noWrap/>
            <w:vAlign w:val="center"/>
            <w:hideMark/>
          </w:tcPr>
          <w:p w14:paraId="3905C6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A553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22型</w:t>
            </w:r>
          </w:p>
        </w:tc>
        <w:tc>
          <w:tcPr>
            <w:tcW w:w="269" w:type="pct"/>
            <w:tcBorders>
              <w:top w:val="nil"/>
              <w:left w:val="nil"/>
              <w:bottom w:val="single" w:sz="4" w:space="0" w:color="auto"/>
              <w:right w:val="single" w:sz="4" w:space="0" w:color="auto"/>
            </w:tcBorders>
            <w:shd w:val="clear" w:color="auto" w:fill="auto"/>
            <w:vAlign w:val="center"/>
            <w:hideMark/>
          </w:tcPr>
          <w:p w14:paraId="3A754A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AB96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62D5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5B9F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846</w:t>
            </w:r>
          </w:p>
        </w:tc>
        <w:tc>
          <w:tcPr>
            <w:tcW w:w="1682" w:type="pct"/>
            <w:tcBorders>
              <w:top w:val="nil"/>
              <w:left w:val="nil"/>
              <w:bottom w:val="single" w:sz="4" w:space="0" w:color="auto"/>
              <w:right w:val="single" w:sz="4" w:space="0" w:color="auto"/>
            </w:tcBorders>
            <w:shd w:val="clear" w:color="auto" w:fill="auto"/>
            <w:noWrap/>
            <w:vAlign w:val="center"/>
            <w:hideMark/>
          </w:tcPr>
          <w:p w14:paraId="58094A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拉丝布</w:t>
            </w:r>
          </w:p>
        </w:tc>
        <w:tc>
          <w:tcPr>
            <w:tcW w:w="779" w:type="pct"/>
            <w:tcBorders>
              <w:top w:val="nil"/>
              <w:left w:val="nil"/>
              <w:bottom w:val="single" w:sz="4" w:space="0" w:color="auto"/>
              <w:right w:val="single" w:sz="4" w:space="0" w:color="auto"/>
            </w:tcBorders>
            <w:shd w:val="clear" w:color="auto" w:fill="auto"/>
            <w:noWrap/>
            <w:vAlign w:val="center"/>
            <w:hideMark/>
          </w:tcPr>
          <w:p w14:paraId="777703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DD12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w:t>
            </w:r>
          </w:p>
        </w:tc>
        <w:tc>
          <w:tcPr>
            <w:tcW w:w="269" w:type="pct"/>
            <w:tcBorders>
              <w:top w:val="nil"/>
              <w:left w:val="nil"/>
              <w:bottom w:val="single" w:sz="4" w:space="0" w:color="auto"/>
              <w:right w:val="single" w:sz="4" w:space="0" w:color="auto"/>
            </w:tcBorders>
            <w:shd w:val="clear" w:color="auto" w:fill="auto"/>
            <w:vAlign w:val="center"/>
            <w:hideMark/>
          </w:tcPr>
          <w:p w14:paraId="5B19B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039CA4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7331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923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847</w:t>
            </w:r>
          </w:p>
        </w:tc>
        <w:tc>
          <w:tcPr>
            <w:tcW w:w="1682" w:type="pct"/>
            <w:tcBorders>
              <w:top w:val="nil"/>
              <w:left w:val="nil"/>
              <w:bottom w:val="single" w:sz="4" w:space="0" w:color="auto"/>
              <w:right w:val="single" w:sz="4" w:space="0" w:color="auto"/>
            </w:tcBorders>
            <w:shd w:val="clear" w:color="auto" w:fill="auto"/>
            <w:noWrap/>
            <w:vAlign w:val="center"/>
            <w:hideMark/>
          </w:tcPr>
          <w:p w14:paraId="497800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拉铆枪</w:t>
            </w:r>
          </w:p>
        </w:tc>
        <w:tc>
          <w:tcPr>
            <w:tcW w:w="779" w:type="pct"/>
            <w:tcBorders>
              <w:top w:val="nil"/>
              <w:left w:val="nil"/>
              <w:bottom w:val="single" w:sz="4" w:space="0" w:color="auto"/>
              <w:right w:val="single" w:sz="4" w:space="0" w:color="auto"/>
            </w:tcBorders>
            <w:shd w:val="clear" w:color="auto" w:fill="auto"/>
            <w:noWrap/>
            <w:vAlign w:val="center"/>
            <w:hideMark/>
          </w:tcPr>
          <w:p w14:paraId="1BC45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9521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324209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A802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85BC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3402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848</w:t>
            </w:r>
          </w:p>
        </w:tc>
        <w:tc>
          <w:tcPr>
            <w:tcW w:w="1682" w:type="pct"/>
            <w:tcBorders>
              <w:top w:val="nil"/>
              <w:left w:val="nil"/>
              <w:bottom w:val="single" w:sz="4" w:space="0" w:color="auto"/>
              <w:right w:val="single" w:sz="4" w:space="0" w:color="auto"/>
            </w:tcBorders>
            <w:shd w:val="clear" w:color="auto" w:fill="auto"/>
            <w:noWrap/>
            <w:vAlign w:val="center"/>
            <w:hideMark/>
          </w:tcPr>
          <w:p w14:paraId="1C3F2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拉铆钉</w:t>
            </w:r>
          </w:p>
        </w:tc>
        <w:tc>
          <w:tcPr>
            <w:tcW w:w="779" w:type="pct"/>
            <w:tcBorders>
              <w:top w:val="nil"/>
              <w:left w:val="nil"/>
              <w:bottom w:val="single" w:sz="4" w:space="0" w:color="auto"/>
              <w:right w:val="single" w:sz="4" w:space="0" w:color="auto"/>
            </w:tcBorders>
            <w:shd w:val="clear" w:color="auto" w:fill="auto"/>
            <w:noWrap/>
            <w:vAlign w:val="center"/>
            <w:hideMark/>
          </w:tcPr>
          <w:p w14:paraId="3E7591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4CF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5x20、100个/盒</w:t>
            </w:r>
          </w:p>
        </w:tc>
        <w:tc>
          <w:tcPr>
            <w:tcW w:w="269" w:type="pct"/>
            <w:tcBorders>
              <w:top w:val="nil"/>
              <w:left w:val="nil"/>
              <w:bottom w:val="single" w:sz="4" w:space="0" w:color="auto"/>
              <w:right w:val="single" w:sz="4" w:space="0" w:color="auto"/>
            </w:tcBorders>
            <w:shd w:val="clear" w:color="auto" w:fill="auto"/>
            <w:vAlign w:val="center"/>
            <w:hideMark/>
          </w:tcPr>
          <w:p w14:paraId="060AB6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63F6F0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2615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B030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849</w:t>
            </w:r>
          </w:p>
        </w:tc>
        <w:tc>
          <w:tcPr>
            <w:tcW w:w="1682" w:type="pct"/>
            <w:tcBorders>
              <w:top w:val="nil"/>
              <w:left w:val="nil"/>
              <w:bottom w:val="single" w:sz="4" w:space="0" w:color="auto"/>
              <w:right w:val="single" w:sz="4" w:space="0" w:color="auto"/>
            </w:tcBorders>
            <w:shd w:val="clear" w:color="auto" w:fill="auto"/>
            <w:noWrap/>
            <w:vAlign w:val="center"/>
            <w:hideMark/>
          </w:tcPr>
          <w:p w14:paraId="5E46F1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拉铆钉</w:t>
            </w:r>
          </w:p>
        </w:tc>
        <w:tc>
          <w:tcPr>
            <w:tcW w:w="779" w:type="pct"/>
            <w:tcBorders>
              <w:top w:val="nil"/>
              <w:left w:val="nil"/>
              <w:bottom w:val="single" w:sz="4" w:space="0" w:color="auto"/>
              <w:right w:val="single" w:sz="4" w:space="0" w:color="auto"/>
            </w:tcBorders>
            <w:shd w:val="clear" w:color="auto" w:fill="auto"/>
            <w:noWrap/>
            <w:vAlign w:val="center"/>
            <w:hideMark/>
          </w:tcPr>
          <w:p w14:paraId="62B140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0913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4x10、100个/盒</w:t>
            </w:r>
          </w:p>
        </w:tc>
        <w:tc>
          <w:tcPr>
            <w:tcW w:w="269" w:type="pct"/>
            <w:tcBorders>
              <w:top w:val="nil"/>
              <w:left w:val="nil"/>
              <w:bottom w:val="single" w:sz="4" w:space="0" w:color="auto"/>
              <w:right w:val="single" w:sz="4" w:space="0" w:color="auto"/>
            </w:tcBorders>
            <w:shd w:val="clear" w:color="auto" w:fill="auto"/>
            <w:vAlign w:val="center"/>
            <w:hideMark/>
          </w:tcPr>
          <w:p w14:paraId="0838BD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3C845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A98F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1F41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850</w:t>
            </w:r>
          </w:p>
        </w:tc>
        <w:tc>
          <w:tcPr>
            <w:tcW w:w="1682" w:type="pct"/>
            <w:tcBorders>
              <w:top w:val="nil"/>
              <w:left w:val="nil"/>
              <w:bottom w:val="single" w:sz="4" w:space="0" w:color="auto"/>
              <w:right w:val="single" w:sz="4" w:space="0" w:color="auto"/>
            </w:tcBorders>
            <w:shd w:val="clear" w:color="auto" w:fill="auto"/>
            <w:noWrap/>
            <w:vAlign w:val="center"/>
            <w:hideMark/>
          </w:tcPr>
          <w:p w14:paraId="771CB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拉铆钉</w:t>
            </w:r>
          </w:p>
        </w:tc>
        <w:tc>
          <w:tcPr>
            <w:tcW w:w="779" w:type="pct"/>
            <w:tcBorders>
              <w:top w:val="nil"/>
              <w:left w:val="nil"/>
              <w:bottom w:val="single" w:sz="4" w:space="0" w:color="auto"/>
              <w:right w:val="single" w:sz="4" w:space="0" w:color="auto"/>
            </w:tcBorders>
            <w:shd w:val="clear" w:color="auto" w:fill="auto"/>
            <w:noWrap/>
            <w:vAlign w:val="center"/>
            <w:hideMark/>
          </w:tcPr>
          <w:p w14:paraId="249BA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DAA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5x16、100个/盒</w:t>
            </w:r>
          </w:p>
        </w:tc>
        <w:tc>
          <w:tcPr>
            <w:tcW w:w="269" w:type="pct"/>
            <w:tcBorders>
              <w:top w:val="nil"/>
              <w:left w:val="nil"/>
              <w:bottom w:val="single" w:sz="4" w:space="0" w:color="auto"/>
              <w:right w:val="single" w:sz="4" w:space="0" w:color="auto"/>
            </w:tcBorders>
            <w:shd w:val="clear" w:color="auto" w:fill="auto"/>
            <w:vAlign w:val="center"/>
            <w:hideMark/>
          </w:tcPr>
          <w:p w14:paraId="18936C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6AACC2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9844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EB60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851</w:t>
            </w:r>
          </w:p>
        </w:tc>
        <w:tc>
          <w:tcPr>
            <w:tcW w:w="1682" w:type="pct"/>
            <w:tcBorders>
              <w:top w:val="nil"/>
              <w:left w:val="nil"/>
              <w:bottom w:val="single" w:sz="4" w:space="0" w:color="auto"/>
              <w:right w:val="single" w:sz="4" w:space="0" w:color="auto"/>
            </w:tcBorders>
            <w:shd w:val="clear" w:color="auto" w:fill="auto"/>
            <w:noWrap/>
            <w:vAlign w:val="center"/>
            <w:hideMark/>
          </w:tcPr>
          <w:p w14:paraId="77D58B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拉铆钉</w:t>
            </w:r>
          </w:p>
        </w:tc>
        <w:tc>
          <w:tcPr>
            <w:tcW w:w="779" w:type="pct"/>
            <w:tcBorders>
              <w:top w:val="nil"/>
              <w:left w:val="nil"/>
              <w:bottom w:val="single" w:sz="4" w:space="0" w:color="auto"/>
              <w:right w:val="single" w:sz="4" w:space="0" w:color="auto"/>
            </w:tcBorders>
            <w:shd w:val="clear" w:color="auto" w:fill="auto"/>
            <w:noWrap/>
            <w:vAlign w:val="center"/>
            <w:hideMark/>
          </w:tcPr>
          <w:p w14:paraId="56450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04A5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5x25、100个/盒</w:t>
            </w:r>
          </w:p>
        </w:tc>
        <w:tc>
          <w:tcPr>
            <w:tcW w:w="269" w:type="pct"/>
            <w:tcBorders>
              <w:top w:val="nil"/>
              <w:left w:val="nil"/>
              <w:bottom w:val="single" w:sz="4" w:space="0" w:color="auto"/>
              <w:right w:val="single" w:sz="4" w:space="0" w:color="auto"/>
            </w:tcBorders>
            <w:shd w:val="clear" w:color="auto" w:fill="auto"/>
            <w:vAlign w:val="center"/>
            <w:hideMark/>
          </w:tcPr>
          <w:p w14:paraId="1A4205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71CE12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99B7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8CE9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852</w:t>
            </w:r>
          </w:p>
        </w:tc>
        <w:tc>
          <w:tcPr>
            <w:tcW w:w="1682" w:type="pct"/>
            <w:tcBorders>
              <w:top w:val="nil"/>
              <w:left w:val="nil"/>
              <w:bottom w:val="single" w:sz="4" w:space="0" w:color="auto"/>
              <w:right w:val="single" w:sz="4" w:space="0" w:color="auto"/>
            </w:tcBorders>
            <w:shd w:val="clear" w:color="auto" w:fill="auto"/>
            <w:noWrap/>
            <w:vAlign w:val="center"/>
            <w:hideMark/>
          </w:tcPr>
          <w:p w14:paraId="05D7F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拉铆钉</w:t>
            </w:r>
          </w:p>
        </w:tc>
        <w:tc>
          <w:tcPr>
            <w:tcW w:w="779" w:type="pct"/>
            <w:tcBorders>
              <w:top w:val="nil"/>
              <w:left w:val="nil"/>
              <w:bottom w:val="single" w:sz="4" w:space="0" w:color="auto"/>
              <w:right w:val="single" w:sz="4" w:space="0" w:color="auto"/>
            </w:tcBorders>
            <w:shd w:val="clear" w:color="auto" w:fill="auto"/>
            <w:noWrap/>
            <w:vAlign w:val="center"/>
            <w:hideMark/>
          </w:tcPr>
          <w:p w14:paraId="4881C0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C6AD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4x20、100个/盒</w:t>
            </w:r>
          </w:p>
        </w:tc>
        <w:tc>
          <w:tcPr>
            <w:tcW w:w="269" w:type="pct"/>
            <w:tcBorders>
              <w:top w:val="nil"/>
              <w:left w:val="nil"/>
              <w:bottom w:val="single" w:sz="4" w:space="0" w:color="auto"/>
              <w:right w:val="single" w:sz="4" w:space="0" w:color="auto"/>
            </w:tcBorders>
            <w:shd w:val="clear" w:color="auto" w:fill="auto"/>
            <w:vAlign w:val="center"/>
            <w:hideMark/>
          </w:tcPr>
          <w:p w14:paraId="44FD2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F442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6CF2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3188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853</w:t>
            </w:r>
          </w:p>
        </w:tc>
        <w:tc>
          <w:tcPr>
            <w:tcW w:w="1682" w:type="pct"/>
            <w:tcBorders>
              <w:top w:val="nil"/>
              <w:left w:val="nil"/>
              <w:bottom w:val="single" w:sz="4" w:space="0" w:color="auto"/>
              <w:right w:val="single" w:sz="4" w:space="0" w:color="auto"/>
            </w:tcBorders>
            <w:shd w:val="clear" w:color="auto" w:fill="auto"/>
            <w:noWrap/>
            <w:vAlign w:val="center"/>
            <w:hideMark/>
          </w:tcPr>
          <w:p w14:paraId="6F55AB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拉链开关</w:t>
            </w:r>
          </w:p>
        </w:tc>
        <w:tc>
          <w:tcPr>
            <w:tcW w:w="779" w:type="pct"/>
            <w:tcBorders>
              <w:top w:val="nil"/>
              <w:left w:val="nil"/>
              <w:bottom w:val="single" w:sz="4" w:space="0" w:color="auto"/>
              <w:right w:val="single" w:sz="4" w:space="0" w:color="auto"/>
            </w:tcBorders>
            <w:shd w:val="clear" w:color="auto" w:fill="auto"/>
            <w:noWrap/>
            <w:vAlign w:val="center"/>
            <w:hideMark/>
          </w:tcPr>
          <w:p w14:paraId="449C10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2E6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w:t>
            </w:r>
          </w:p>
        </w:tc>
        <w:tc>
          <w:tcPr>
            <w:tcW w:w="269" w:type="pct"/>
            <w:tcBorders>
              <w:top w:val="nil"/>
              <w:left w:val="nil"/>
              <w:bottom w:val="single" w:sz="4" w:space="0" w:color="auto"/>
              <w:right w:val="single" w:sz="4" w:space="0" w:color="auto"/>
            </w:tcBorders>
            <w:shd w:val="clear" w:color="auto" w:fill="auto"/>
            <w:vAlign w:val="center"/>
            <w:hideMark/>
          </w:tcPr>
          <w:p w14:paraId="3A6FB6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ACF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FB4F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A647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854</w:t>
            </w:r>
          </w:p>
        </w:tc>
        <w:tc>
          <w:tcPr>
            <w:tcW w:w="1682" w:type="pct"/>
            <w:tcBorders>
              <w:top w:val="nil"/>
              <w:left w:val="nil"/>
              <w:bottom w:val="single" w:sz="4" w:space="0" w:color="auto"/>
              <w:right w:val="single" w:sz="4" w:space="0" w:color="auto"/>
            </w:tcBorders>
            <w:shd w:val="clear" w:color="auto" w:fill="auto"/>
            <w:noWrap/>
            <w:vAlign w:val="center"/>
            <w:hideMark/>
          </w:tcPr>
          <w:p w14:paraId="4405D7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挂衣钩</w:t>
            </w:r>
          </w:p>
        </w:tc>
        <w:tc>
          <w:tcPr>
            <w:tcW w:w="779" w:type="pct"/>
            <w:tcBorders>
              <w:top w:val="nil"/>
              <w:left w:val="nil"/>
              <w:bottom w:val="single" w:sz="4" w:space="0" w:color="auto"/>
              <w:right w:val="single" w:sz="4" w:space="0" w:color="auto"/>
            </w:tcBorders>
            <w:shd w:val="clear" w:color="auto" w:fill="auto"/>
            <w:noWrap/>
            <w:vAlign w:val="center"/>
            <w:hideMark/>
          </w:tcPr>
          <w:p w14:paraId="2F30D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CF1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上下/5钩</w:t>
            </w:r>
          </w:p>
        </w:tc>
        <w:tc>
          <w:tcPr>
            <w:tcW w:w="269" w:type="pct"/>
            <w:tcBorders>
              <w:top w:val="nil"/>
              <w:left w:val="nil"/>
              <w:bottom w:val="single" w:sz="4" w:space="0" w:color="auto"/>
              <w:right w:val="single" w:sz="4" w:space="0" w:color="auto"/>
            </w:tcBorders>
            <w:shd w:val="clear" w:color="auto" w:fill="auto"/>
            <w:vAlign w:val="center"/>
            <w:hideMark/>
          </w:tcPr>
          <w:p w14:paraId="68E0D6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9ECB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2F76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3252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855</w:t>
            </w:r>
          </w:p>
        </w:tc>
        <w:tc>
          <w:tcPr>
            <w:tcW w:w="1682" w:type="pct"/>
            <w:tcBorders>
              <w:top w:val="nil"/>
              <w:left w:val="nil"/>
              <w:bottom w:val="single" w:sz="4" w:space="0" w:color="auto"/>
              <w:right w:val="single" w:sz="4" w:space="0" w:color="auto"/>
            </w:tcBorders>
            <w:shd w:val="clear" w:color="auto" w:fill="auto"/>
            <w:noWrap/>
            <w:vAlign w:val="center"/>
            <w:hideMark/>
          </w:tcPr>
          <w:p w14:paraId="5380CF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挂锁</w:t>
            </w:r>
          </w:p>
        </w:tc>
        <w:tc>
          <w:tcPr>
            <w:tcW w:w="779" w:type="pct"/>
            <w:tcBorders>
              <w:top w:val="nil"/>
              <w:left w:val="nil"/>
              <w:bottom w:val="single" w:sz="4" w:space="0" w:color="auto"/>
              <w:right w:val="single" w:sz="4" w:space="0" w:color="auto"/>
            </w:tcBorders>
            <w:shd w:val="clear" w:color="auto" w:fill="auto"/>
            <w:noWrap/>
            <w:vAlign w:val="center"/>
            <w:hideMark/>
          </w:tcPr>
          <w:p w14:paraId="0FB754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358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C79EE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B51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7282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F2D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856</w:t>
            </w:r>
          </w:p>
        </w:tc>
        <w:tc>
          <w:tcPr>
            <w:tcW w:w="1682" w:type="pct"/>
            <w:tcBorders>
              <w:top w:val="nil"/>
              <w:left w:val="nil"/>
              <w:bottom w:val="single" w:sz="4" w:space="0" w:color="auto"/>
              <w:right w:val="single" w:sz="4" w:space="0" w:color="auto"/>
            </w:tcBorders>
            <w:shd w:val="clear" w:color="auto" w:fill="auto"/>
            <w:noWrap/>
            <w:vAlign w:val="center"/>
            <w:hideMark/>
          </w:tcPr>
          <w:p w14:paraId="739DD2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挂锁</w:t>
            </w:r>
          </w:p>
        </w:tc>
        <w:tc>
          <w:tcPr>
            <w:tcW w:w="779" w:type="pct"/>
            <w:tcBorders>
              <w:top w:val="nil"/>
              <w:left w:val="nil"/>
              <w:bottom w:val="single" w:sz="4" w:space="0" w:color="auto"/>
              <w:right w:val="single" w:sz="4" w:space="0" w:color="auto"/>
            </w:tcBorders>
            <w:shd w:val="clear" w:color="auto" w:fill="auto"/>
            <w:noWrap/>
            <w:vAlign w:val="center"/>
            <w:hideMark/>
          </w:tcPr>
          <w:p w14:paraId="08AAED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6B5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000A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D61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D95B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F60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857</w:t>
            </w:r>
          </w:p>
        </w:tc>
        <w:tc>
          <w:tcPr>
            <w:tcW w:w="1682" w:type="pct"/>
            <w:tcBorders>
              <w:top w:val="nil"/>
              <w:left w:val="nil"/>
              <w:bottom w:val="single" w:sz="4" w:space="0" w:color="auto"/>
              <w:right w:val="single" w:sz="4" w:space="0" w:color="auto"/>
            </w:tcBorders>
            <w:shd w:val="clear" w:color="auto" w:fill="auto"/>
            <w:noWrap/>
            <w:vAlign w:val="center"/>
            <w:hideMark/>
          </w:tcPr>
          <w:p w14:paraId="508853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挂锁</w:t>
            </w:r>
          </w:p>
        </w:tc>
        <w:tc>
          <w:tcPr>
            <w:tcW w:w="779" w:type="pct"/>
            <w:tcBorders>
              <w:top w:val="nil"/>
              <w:left w:val="nil"/>
              <w:bottom w:val="single" w:sz="4" w:space="0" w:color="auto"/>
              <w:right w:val="single" w:sz="4" w:space="0" w:color="auto"/>
            </w:tcBorders>
            <w:shd w:val="clear" w:color="auto" w:fill="auto"/>
            <w:noWrap/>
            <w:vAlign w:val="center"/>
            <w:hideMark/>
          </w:tcPr>
          <w:p w14:paraId="18EE29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C63A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w:t>
            </w:r>
          </w:p>
        </w:tc>
        <w:tc>
          <w:tcPr>
            <w:tcW w:w="269" w:type="pct"/>
            <w:tcBorders>
              <w:top w:val="nil"/>
              <w:left w:val="nil"/>
              <w:bottom w:val="single" w:sz="4" w:space="0" w:color="auto"/>
              <w:right w:val="single" w:sz="4" w:space="0" w:color="auto"/>
            </w:tcBorders>
            <w:shd w:val="clear" w:color="auto" w:fill="auto"/>
            <w:vAlign w:val="center"/>
            <w:hideMark/>
          </w:tcPr>
          <w:p w14:paraId="66BB12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D001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BF40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90F0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858</w:t>
            </w:r>
          </w:p>
        </w:tc>
        <w:tc>
          <w:tcPr>
            <w:tcW w:w="1682" w:type="pct"/>
            <w:tcBorders>
              <w:top w:val="nil"/>
              <w:left w:val="nil"/>
              <w:bottom w:val="single" w:sz="4" w:space="0" w:color="auto"/>
              <w:right w:val="single" w:sz="4" w:space="0" w:color="auto"/>
            </w:tcBorders>
            <w:shd w:val="clear" w:color="auto" w:fill="auto"/>
            <w:noWrap/>
            <w:vAlign w:val="center"/>
            <w:hideMark/>
          </w:tcPr>
          <w:p w14:paraId="1754A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挂锁</w:t>
            </w:r>
          </w:p>
        </w:tc>
        <w:tc>
          <w:tcPr>
            <w:tcW w:w="779" w:type="pct"/>
            <w:tcBorders>
              <w:top w:val="nil"/>
              <w:left w:val="nil"/>
              <w:bottom w:val="single" w:sz="4" w:space="0" w:color="auto"/>
              <w:right w:val="single" w:sz="4" w:space="0" w:color="auto"/>
            </w:tcBorders>
            <w:shd w:val="clear" w:color="auto" w:fill="auto"/>
            <w:noWrap/>
            <w:vAlign w:val="center"/>
            <w:hideMark/>
          </w:tcPr>
          <w:p w14:paraId="26CF71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417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E5184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45B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C0FB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656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859</w:t>
            </w:r>
          </w:p>
        </w:tc>
        <w:tc>
          <w:tcPr>
            <w:tcW w:w="1682" w:type="pct"/>
            <w:tcBorders>
              <w:top w:val="nil"/>
              <w:left w:val="nil"/>
              <w:bottom w:val="single" w:sz="4" w:space="0" w:color="auto"/>
              <w:right w:val="single" w:sz="4" w:space="0" w:color="auto"/>
            </w:tcBorders>
            <w:shd w:val="clear" w:color="auto" w:fill="auto"/>
            <w:noWrap/>
            <w:vAlign w:val="center"/>
            <w:hideMark/>
          </w:tcPr>
          <w:p w14:paraId="650B11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指示灯</w:t>
            </w:r>
          </w:p>
        </w:tc>
        <w:tc>
          <w:tcPr>
            <w:tcW w:w="779" w:type="pct"/>
            <w:tcBorders>
              <w:top w:val="nil"/>
              <w:left w:val="nil"/>
              <w:bottom w:val="single" w:sz="4" w:space="0" w:color="auto"/>
              <w:right w:val="single" w:sz="4" w:space="0" w:color="auto"/>
            </w:tcBorders>
            <w:shd w:val="clear" w:color="auto" w:fill="auto"/>
            <w:noWrap/>
            <w:vAlign w:val="center"/>
            <w:hideMark/>
          </w:tcPr>
          <w:p w14:paraId="74B741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545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ND16-R</w:t>
            </w:r>
          </w:p>
        </w:tc>
        <w:tc>
          <w:tcPr>
            <w:tcW w:w="269" w:type="pct"/>
            <w:tcBorders>
              <w:top w:val="nil"/>
              <w:left w:val="nil"/>
              <w:bottom w:val="single" w:sz="4" w:space="0" w:color="auto"/>
              <w:right w:val="single" w:sz="4" w:space="0" w:color="auto"/>
            </w:tcBorders>
            <w:shd w:val="clear" w:color="auto" w:fill="auto"/>
            <w:vAlign w:val="center"/>
            <w:hideMark/>
          </w:tcPr>
          <w:p w14:paraId="7EBCE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AB1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BE82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7DE7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860</w:t>
            </w:r>
          </w:p>
        </w:tc>
        <w:tc>
          <w:tcPr>
            <w:tcW w:w="1682" w:type="pct"/>
            <w:tcBorders>
              <w:top w:val="nil"/>
              <w:left w:val="nil"/>
              <w:bottom w:val="single" w:sz="4" w:space="0" w:color="auto"/>
              <w:right w:val="single" w:sz="4" w:space="0" w:color="auto"/>
            </w:tcBorders>
            <w:shd w:val="clear" w:color="auto" w:fill="auto"/>
            <w:noWrap/>
            <w:vAlign w:val="center"/>
            <w:hideMark/>
          </w:tcPr>
          <w:p w14:paraId="403245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万用表</w:t>
            </w:r>
          </w:p>
        </w:tc>
        <w:tc>
          <w:tcPr>
            <w:tcW w:w="779" w:type="pct"/>
            <w:tcBorders>
              <w:top w:val="nil"/>
              <w:left w:val="nil"/>
              <w:bottom w:val="single" w:sz="4" w:space="0" w:color="auto"/>
              <w:right w:val="single" w:sz="4" w:space="0" w:color="auto"/>
            </w:tcBorders>
            <w:shd w:val="clear" w:color="auto" w:fill="auto"/>
            <w:noWrap/>
            <w:vAlign w:val="center"/>
            <w:hideMark/>
          </w:tcPr>
          <w:p w14:paraId="63A95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98F5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指针式</w:t>
            </w:r>
          </w:p>
        </w:tc>
        <w:tc>
          <w:tcPr>
            <w:tcW w:w="269" w:type="pct"/>
            <w:tcBorders>
              <w:top w:val="nil"/>
              <w:left w:val="nil"/>
              <w:bottom w:val="single" w:sz="4" w:space="0" w:color="auto"/>
              <w:right w:val="single" w:sz="4" w:space="0" w:color="auto"/>
            </w:tcBorders>
            <w:shd w:val="clear" w:color="auto" w:fill="auto"/>
            <w:vAlign w:val="center"/>
            <w:hideMark/>
          </w:tcPr>
          <w:p w14:paraId="711621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13E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B122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ACDF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861</w:t>
            </w:r>
          </w:p>
        </w:tc>
        <w:tc>
          <w:tcPr>
            <w:tcW w:w="1682" w:type="pct"/>
            <w:tcBorders>
              <w:top w:val="nil"/>
              <w:left w:val="nil"/>
              <w:bottom w:val="single" w:sz="4" w:space="0" w:color="auto"/>
              <w:right w:val="single" w:sz="4" w:space="0" w:color="auto"/>
            </w:tcBorders>
            <w:shd w:val="clear" w:color="auto" w:fill="auto"/>
            <w:noWrap/>
            <w:vAlign w:val="center"/>
            <w:hideMark/>
          </w:tcPr>
          <w:p w14:paraId="07FB4A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按钮开关</w:t>
            </w:r>
          </w:p>
        </w:tc>
        <w:tc>
          <w:tcPr>
            <w:tcW w:w="779" w:type="pct"/>
            <w:tcBorders>
              <w:top w:val="nil"/>
              <w:left w:val="nil"/>
              <w:bottom w:val="single" w:sz="4" w:space="0" w:color="auto"/>
              <w:right w:val="single" w:sz="4" w:space="0" w:color="auto"/>
            </w:tcBorders>
            <w:shd w:val="clear" w:color="auto" w:fill="auto"/>
            <w:noWrap/>
            <w:vAlign w:val="center"/>
            <w:hideMark/>
          </w:tcPr>
          <w:p w14:paraId="4E5844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3AA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XB2</w:t>
            </w:r>
          </w:p>
        </w:tc>
        <w:tc>
          <w:tcPr>
            <w:tcW w:w="269" w:type="pct"/>
            <w:tcBorders>
              <w:top w:val="nil"/>
              <w:left w:val="nil"/>
              <w:bottom w:val="single" w:sz="4" w:space="0" w:color="auto"/>
              <w:right w:val="single" w:sz="4" w:space="0" w:color="auto"/>
            </w:tcBorders>
            <w:shd w:val="clear" w:color="auto" w:fill="auto"/>
            <w:vAlign w:val="center"/>
            <w:hideMark/>
          </w:tcPr>
          <w:p w14:paraId="04EF4D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69B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DDE1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97D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862</w:t>
            </w:r>
          </w:p>
        </w:tc>
        <w:tc>
          <w:tcPr>
            <w:tcW w:w="1682" w:type="pct"/>
            <w:tcBorders>
              <w:top w:val="nil"/>
              <w:left w:val="nil"/>
              <w:bottom w:val="single" w:sz="4" w:space="0" w:color="auto"/>
              <w:right w:val="single" w:sz="4" w:space="0" w:color="auto"/>
            </w:tcBorders>
            <w:shd w:val="clear" w:color="auto" w:fill="auto"/>
            <w:noWrap/>
            <w:vAlign w:val="center"/>
            <w:hideMark/>
          </w:tcPr>
          <w:p w14:paraId="435FD7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按钮开关组合</w:t>
            </w:r>
          </w:p>
        </w:tc>
        <w:tc>
          <w:tcPr>
            <w:tcW w:w="779" w:type="pct"/>
            <w:tcBorders>
              <w:top w:val="nil"/>
              <w:left w:val="nil"/>
              <w:bottom w:val="single" w:sz="4" w:space="0" w:color="auto"/>
              <w:right w:val="single" w:sz="4" w:space="0" w:color="auto"/>
            </w:tcBorders>
            <w:shd w:val="clear" w:color="auto" w:fill="auto"/>
            <w:noWrap/>
            <w:vAlign w:val="center"/>
            <w:hideMark/>
          </w:tcPr>
          <w:p w14:paraId="4EE149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CAF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0C352E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3B8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D51D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2413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863</w:t>
            </w:r>
          </w:p>
        </w:tc>
        <w:tc>
          <w:tcPr>
            <w:tcW w:w="1682" w:type="pct"/>
            <w:tcBorders>
              <w:top w:val="nil"/>
              <w:left w:val="nil"/>
              <w:bottom w:val="single" w:sz="4" w:space="0" w:color="auto"/>
              <w:right w:val="single" w:sz="4" w:space="0" w:color="auto"/>
            </w:tcBorders>
            <w:shd w:val="clear" w:color="auto" w:fill="auto"/>
            <w:noWrap/>
            <w:vAlign w:val="center"/>
            <w:hideMark/>
          </w:tcPr>
          <w:p w14:paraId="72FEB8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排衣钩</w:t>
            </w:r>
          </w:p>
        </w:tc>
        <w:tc>
          <w:tcPr>
            <w:tcW w:w="779" w:type="pct"/>
            <w:tcBorders>
              <w:top w:val="nil"/>
              <w:left w:val="nil"/>
              <w:bottom w:val="single" w:sz="4" w:space="0" w:color="auto"/>
              <w:right w:val="single" w:sz="4" w:space="0" w:color="auto"/>
            </w:tcBorders>
            <w:shd w:val="clear" w:color="auto" w:fill="auto"/>
            <w:noWrap/>
            <w:vAlign w:val="center"/>
            <w:hideMark/>
          </w:tcPr>
          <w:p w14:paraId="30F6D6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A27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不锈钢5钩</w:t>
            </w:r>
          </w:p>
        </w:tc>
        <w:tc>
          <w:tcPr>
            <w:tcW w:w="269" w:type="pct"/>
            <w:tcBorders>
              <w:top w:val="nil"/>
              <w:left w:val="nil"/>
              <w:bottom w:val="single" w:sz="4" w:space="0" w:color="auto"/>
              <w:right w:val="single" w:sz="4" w:space="0" w:color="auto"/>
            </w:tcBorders>
            <w:shd w:val="clear" w:color="auto" w:fill="auto"/>
            <w:vAlign w:val="center"/>
            <w:hideMark/>
          </w:tcPr>
          <w:p w14:paraId="5CF6B8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1D1C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BA6F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D7E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864</w:t>
            </w:r>
          </w:p>
        </w:tc>
        <w:tc>
          <w:tcPr>
            <w:tcW w:w="1682" w:type="pct"/>
            <w:tcBorders>
              <w:top w:val="nil"/>
              <w:left w:val="nil"/>
              <w:bottom w:val="single" w:sz="4" w:space="0" w:color="auto"/>
              <w:right w:val="single" w:sz="4" w:space="0" w:color="auto"/>
            </w:tcBorders>
            <w:shd w:val="clear" w:color="auto" w:fill="auto"/>
            <w:noWrap/>
            <w:vAlign w:val="center"/>
            <w:hideMark/>
          </w:tcPr>
          <w:p w14:paraId="06023F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排衣钩</w:t>
            </w:r>
          </w:p>
        </w:tc>
        <w:tc>
          <w:tcPr>
            <w:tcW w:w="779" w:type="pct"/>
            <w:tcBorders>
              <w:top w:val="nil"/>
              <w:left w:val="nil"/>
              <w:bottom w:val="single" w:sz="4" w:space="0" w:color="auto"/>
              <w:right w:val="single" w:sz="4" w:space="0" w:color="auto"/>
            </w:tcBorders>
            <w:shd w:val="clear" w:color="auto" w:fill="auto"/>
            <w:noWrap/>
            <w:vAlign w:val="center"/>
            <w:hideMark/>
          </w:tcPr>
          <w:p w14:paraId="1F46F5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4FEF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不锈钢6钩</w:t>
            </w:r>
          </w:p>
        </w:tc>
        <w:tc>
          <w:tcPr>
            <w:tcW w:w="269" w:type="pct"/>
            <w:tcBorders>
              <w:top w:val="nil"/>
              <w:left w:val="nil"/>
              <w:bottom w:val="single" w:sz="4" w:space="0" w:color="auto"/>
              <w:right w:val="single" w:sz="4" w:space="0" w:color="auto"/>
            </w:tcBorders>
            <w:shd w:val="clear" w:color="auto" w:fill="auto"/>
            <w:vAlign w:val="center"/>
            <w:hideMark/>
          </w:tcPr>
          <w:p w14:paraId="15AA50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D2E5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B847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5B94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865</w:t>
            </w:r>
          </w:p>
        </w:tc>
        <w:tc>
          <w:tcPr>
            <w:tcW w:w="1682" w:type="pct"/>
            <w:tcBorders>
              <w:top w:val="nil"/>
              <w:left w:val="nil"/>
              <w:bottom w:val="single" w:sz="4" w:space="0" w:color="auto"/>
              <w:right w:val="single" w:sz="4" w:space="0" w:color="auto"/>
            </w:tcBorders>
            <w:shd w:val="clear" w:color="auto" w:fill="auto"/>
            <w:noWrap/>
            <w:vAlign w:val="center"/>
            <w:hideMark/>
          </w:tcPr>
          <w:p w14:paraId="3556D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noWrap/>
            <w:vAlign w:val="center"/>
            <w:hideMark/>
          </w:tcPr>
          <w:p w14:paraId="5EE5C7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1317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外径280mm</w:t>
            </w:r>
          </w:p>
        </w:tc>
        <w:tc>
          <w:tcPr>
            <w:tcW w:w="269" w:type="pct"/>
            <w:tcBorders>
              <w:top w:val="nil"/>
              <w:left w:val="nil"/>
              <w:bottom w:val="single" w:sz="4" w:space="0" w:color="auto"/>
              <w:right w:val="single" w:sz="4" w:space="0" w:color="auto"/>
            </w:tcBorders>
            <w:shd w:val="clear" w:color="auto" w:fill="auto"/>
            <w:vAlign w:val="center"/>
            <w:hideMark/>
          </w:tcPr>
          <w:p w14:paraId="678B46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19D2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BD64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935B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866</w:t>
            </w:r>
          </w:p>
        </w:tc>
        <w:tc>
          <w:tcPr>
            <w:tcW w:w="1682" w:type="pct"/>
            <w:tcBorders>
              <w:top w:val="nil"/>
              <w:left w:val="nil"/>
              <w:bottom w:val="single" w:sz="4" w:space="0" w:color="auto"/>
              <w:right w:val="single" w:sz="4" w:space="0" w:color="auto"/>
            </w:tcBorders>
            <w:shd w:val="clear" w:color="auto" w:fill="auto"/>
            <w:noWrap/>
            <w:vAlign w:val="center"/>
            <w:hideMark/>
          </w:tcPr>
          <w:p w14:paraId="023BDF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noWrap/>
            <w:vAlign w:val="center"/>
            <w:hideMark/>
          </w:tcPr>
          <w:p w14:paraId="4DECE5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B0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外径400mm</w:t>
            </w:r>
          </w:p>
        </w:tc>
        <w:tc>
          <w:tcPr>
            <w:tcW w:w="269" w:type="pct"/>
            <w:tcBorders>
              <w:top w:val="nil"/>
              <w:left w:val="nil"/>
              <w:bottom w:val="single" w:sz="4" w:space="0" w:color="auto"/>
              <w:right w:val="single" w:sz="4" w:space="0" w:color="auto"/>
            </w:tcBorders>
            <w:shd w:val="clear" w:color="auto" w:fill="auto"/>
            <w:vAlign w:val="center"/>
            <w:hideMark/>
          </w:tcPr>
          <w:p w14:paraId="3824ED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AB11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F160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BF9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867</w:t>
            </w:r>
          </w:p>
        </w:tc>
        <w:tc>
          <w:tcPr>
            <w:tcW w:w="1682" w:type="pct"/>
            <w:tcBorders>
              <w:top w:val="nil"/>
              <w:left w:val="nil"/>
              <w:bottom w:val="single" w:sz="4" w:space="0" w:color="auto"/>
              <w:right w:val="single" w:sz="4" w:space="0" w:color="auto"/>
            </w:tcBorders>
            <w:shd w:val="clear" w:color="auto" w:fill="auto"/>
            <w:noWrap/>
            <w:vAlign w:val="center"/>
            <w:hideMark/>
          </w:tcPr>
          <w:p w14:paraId="28CDC0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noWrap/>
            <w:vAlign w:val="center"/>
            <w:hideMark/>
          </w:tcPr>
          <w:p w14:paraId="7854FE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AF0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外径320mm</w:t>
            </w:r>
          </w:p>
        </w:tc>
        <w:tc>
          <w:tcPr>
            <w:tcW w:w="269" w:type="pct"/>
            <w:tcBorders>
              <w:top w:val="nil"/>
              <w:left w:val="nil"/>
              <w:bottom w:val="single" w:sz="4" w:space="0" w:color="auto"/>
              <w:right w:val="single" w:sz="4" w:space="0" w:color="auto"/>
            </w:tcBorders>
            <w:shd w:val="clear" w:color="auto" w:fill="auto"/>
            <w:vAlign w:val="center"/>
            <w:hideMark/>
          </w:tcPr>
          <w:p w14:paraId="28E90B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58EF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A397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0D15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868</w:t>
            </w:r>
          </w:p>
        </w:tc>
        <w:tc>
          <w:tcPr>
            <w:tcW w:w="1682" w:type="pct"/>
            <w:tcBorders>
              <w:top w:val="nil"/>
              <w:left w:val="nil"/>
              <w:bottom w:val="single" w:sz="4" w:space="0" w:color="auto"/>
              <w:right w:val="single" w:sz="4" w:space="0" w:color="auto"/>
            </w:tcBorders>
            <w:shd w:val="clear" w:color="auto" w:fill="auto"/>
            <w:noWrap/>
            <w:vAlign w:val="center"/>
            <w:hideMark/>
          </w:tcPr>
          <w:p w14:paraId="050782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noWrap/>
            <w:vAlign w:val="center"/>
            <w:hideMark/>
          </w:tcPr>
          <w:p w14:paraId="0C261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D859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外径250mm</w:t>
            </w:r>
          </w:p>
        </w:tc>
        <w:tc>
          <w:tcPr>
            <w:tcW w:w="269" w:type="pct"/>
            <w:tcBorders>
              <w:top w:val="nil"/>
              <w:left w:val="nil"/>
              <w:bottom w:val="single" w:sz="4" w:space="0" w:color="auto"/>
              <w:right w:val="single" w:sz="4" w:space="0" w:color="auto"/>
            </w:tcBorders>
            <w:shd w:val="clear" w:color="auto" w:fill="auto"/>
            <w:vAlign w:val="center"/>
            <w:hideMark/>
          </w:tcPr>
          <w:p w14:paraId="02FAA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7773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06C2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EAD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869</w:t>
            </w:r>
          </w:p>
        </w:tc>
        <w:tc>
          <w:tcPr>
            <w:tcW w:w="1682" w:type="pct"/>
            <w:tcBorders>
              <w:top w:val="nil"/>
              <w:left w:val="nil"/>
              <w:bottom w:val="single" w:sz="4" w:space="0" w:color="auto"/>
              <w:right w:val="single" w:sz="4" w:space="0" w:color="auto"/>
            </w:tcBorders>
            <w:shd w:val="clear" w:color="auto" w:fill="auto"/>
            <w:noWrap/>
            <w:vAlign w:val="center"/>
            <w:hideMark/>
          </w:tcPr>
          <w:p w14:paraId="6F25D9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1A097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8912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63A</w:t>
            </w:r>
          </w:p>
        </w:tc>
        <w:tc>
          <w:tcPr>
            <w:tcW w:w="269" w:type="pct"/>
            <w:tcBorders>
              <w:top w:val="nil"/>
              <w:left w:val="nil"/>
              <w:bottom w:val="single" w:sz="4" w:space="0" w:color="auto"/>
              <w:right w:val="single" w:sz="4" w:space="0" w:color="auto"/>
            </w:tcBorders>
            <w:shd w:val="clear" w:color="auto" w:fill="auto"/>
            <w:vAlign w:val="center"/>
            <w:hideMark/>
          </w:tcPr>
          <w:p w14:paraId="609207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2816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C047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6ED2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870</w:t>
            </w:r>
          </w:p>
        </w:tc>
        <w:tc>
          <w:tcPr>
            <w:tcW w:w="1682" w:type="pct"/>
            <w:tcBorders>
              <w:top w:val="nil"/>
              <w:left w:val="nil"/>
              <w:bottom w:val="single" w:sz="4" w:space="0" w:color="auto"/>
              <w:right w:val="single" w:sz="4" w:space="0" w:color="auto"/>
            </w:tcBorders>
            <w:shd w:val="clear" w:color="auto" w:fill="auto"/>
            <w:noWrap/>
            <w:vAlign w:val="center"/>
            <w:hideMark/>
          </w:tcPr>
          <w:p w14:paraId="328DA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7E65B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395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400A</w:t>
            </w:r>
          </w:p>
        </w:tc>
        <w:tc>
          <w:tcPr>
            <w:tcW w:w="269" w:type="pct"/>
            <w:tcBorders>
              <w:top w:val="nil"/>
              <w:left w:val="nil"/>
              <w:bottom w:val="single" w:sz="4" w:space="0" w:color="auto"/>
              <w:right w:val="single" w:sz="4" w:space="0" w:color="auto"/>
            </w:tcBorders>
            <w:shd w:val="clear" w:color="auto" w:fill="auto"/>
            <w:vAlign w:val="center"/>
            <w:hideMark/>
          </w:tcPr>
          <w:p w14:paraId="76643F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E4F6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EBBC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947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871</w:t>
            </w:r>
          </w:p>
        </w:tc>
        <w:tc>
          <w:tcPr>
            <w:tcW w:w="1682" w:type="pct"/>
            <w:tcBorders>
              <w:top w:val="nil"/>
              <w:left w:val="nil"/>
              <w:bottom w:val="single" w:sz="4" w:space="0" w:color="auto"/>
              <w:right w:val="single" w:sz="4" w:space="0" w:color="auto"/>
            </w:tcBorders>
            <w:shd w:val="clear" w:color="auto" w:fill="auto"/>
            <w:noWrap/>
            <w:vAlign w:val="center"/>
            <w:hideMark/>
          </w:tcPr>
          <w:p w14:paraId="69674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3AFFC9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ED17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ESB40A</w:t>
            </w:r>
          </w:p>
        </w:tc>
        <w:tc>
          <w:tcPr>
            <w:tcW w:w="269" w:type="pct"/>
            <w:tcBorders>
              <w:top w:val="nil"/>
              <w:left w:val="nil"/>
              <w:bottom w:val="single" w:sz="4" w:space="0" w:color="auto"/>
              <w:right w:val="single" w:sz="4" w:space="0" w:color="auto"/>
            </w:tcBorders>
            <w:shd w:val="clear" w:color="auto" w:fill="auto"/>
            <w:vAlign w:val="center"/>
            <w:hideMark/>
          </w:tcPr>
          <w:p w14:paraId="7F9C67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28AF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E375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A3EE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872</w:t>
            </w:r>
          </w:p>
        </w:tc>
        <w:tc>
          <w:tcPr>
            <w:tcW w:w="1682" w:type="pct"/>
            <w:tcBorders>
              <w:top w:val="nil"/>
              <w:left w:val="nil"/>
              <w:bottom w:val="single" w:sz="4" w:space="0" w:color="auto"/>
              <w:right w:val="single" w:sz="4" w:space="0" w:color="auto"/>
            </w:tcBorders>
            <w:shd w:val="clear" w:color="auto" w:fill="auto"/>
            <w:noWrap/>
            <w:vAlign w:val="center"/>
            <w:hideMark/>
          </w:tcPr>
          <w:p w14:paraId="130E03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1BA805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DDA5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24A</w:t>
            </w:r>
          </w:p>
        </w:tc>
        <w:tc>
          <w:tcPr>
            <w:tcW w:w="269" w:type="pct"/>
            <w:tcBorders>
              <w:top w:val="nil"/>
              <w:left w:val="nil"/>
              <w:bottom w:val="single" w:sz="4" w:space="0" w:color="auto"/>
              <w:right w:val="single" w:sz="4" w:space="0" w:color="auto"/>
            </w:tcBorders>
            <w:shd w:val="clear" w:color="auto" w:fill="auto"/>
            <w:vAlign w:val="center"/>
            <w:hideMark/>
          </w:tcPr>
          <w:p w14:paraId="2D170C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544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BB04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1DDD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873</w:t>
            </w:r>
          </w:p>
        </w:tc>
        <w:tc>
          <w:tcPr>
            <w:tcW w:w="1682" w:type="pct"/>
            <w:tcBorders>
              <w:top w:val="nil"/>
              <w:left w:val="nil"/>
              <w:bottom w:val="single" w:sz="4" w:space="0" w:color="auto"/>
              <w:right w:val="single" w:sz="4" w:space="0" w:color="auto"/>
            </w:tcBorders>
            <w:shd w:val="clear" w:color="auto" w:fill="auto"/>
            <w:noWrap/>
            <w:vAlign w:val="center"/>
            <w:hideMark/>
          </w:tcPr>
          <w:p w14:paraId="3CD2C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7C7169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D83D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B30</w:t>
            </w:r>
          </w:p>
        </w:tc>
        <w:tc>
          <w:tcPr>
            <w:tcW w:w="269" w:type="pct"/>
            <w:tcBorders>
              <w:top w:val="nil"/>
              <w:left w:val="nil"/>
              <w:bottom w:val="single" w:sz="4" w:space="0" w:color="auto"/>
              <w:right w:val="single" w:sz="4" w:space="0" w:color="auto"/>
            </w:tcBorders>
            <w:shd w:val="clear" w:color="auto" w:fill="auto"/>
            <w:vAlign w:val="center"/>
            <w:hideMark/>
          </w:tcPr>
          <w:p w14:paraId="73B510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4276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A082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A25F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874</w:t>
            </w:r>
          </w:p>
        </w:tc>
        <w:tc>
          <w:tcPr>
            <w:tcW w:w="1682" w:type="pct"/>
            <w:tcBorders>
              <w:top w:val="nil"/>
              <w:left w:val="nil"/>
              <w:bottom w:val="single" w:sz="4" w:space="0" w:color="auto"/>
              <w:right w:val="single" w:sz="4" w:space="0" w:color="auto"/>
            </w:tcBorders>
            <w:shd w:val="clear" w:color="auto" w:fill="auto"/>
            <w:noWrap/>
            <w:vAlign w:val="center"/>
            <w:hideMark/>
          </w:tcPr>
          <w:p w14:paraId="11351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3C56A1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8586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37869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1898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F63F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CAC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875</w:t>
            </w:r>
          </w:p>
        </w:tc>
        <w:tc>
          <w:tcPr>
            <w:tcW w:w="1682" w:type="pct"/>
            <w:tcBorders>
              <w:top w:val="nil"/>
              <w:left w:val="nil"/>
              <w:bottom w:val="single" w:sz="4" w:space="0" w:color="auto"/>
              <w:right w:val="single" w:sz="4" w:space="0" w:color="auto"/>
            </w:tcBorders>
            <w:shd w:val="clear" w:color="auto" w:fill="auto"/>
            <w:noWrap/>
            <w:vAlign w:val="center"/>
            <w:hideMark/>
          </w:tcPr>
          <w:p w14:paraId="6661F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58932E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6092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20A</w:t>
            </w:r>
          </w:p>
        </w:tc>
        <w:tc>
          <w:tcPr>
            <w:tcW w:w="269" w:type="pct"/>
            <w:tcBorders>
              <w:top w:val="nil"/>
              <w:left w:val="nil"/>
              <w:bottom w:val="single" w:sz="4" w:space="0" w:color="auto"/>
              <w:right w:val="single" w:sz="4" w:space="0" w:color="auto"/>
            </w:tcBorders>
            <w:shd w:val="clear" w:color="auto" w:fill="auto"/>
            <w:vAlign w:val="center"/>
            <w:hideMark/>
          </w:tcPr>
          <w:p w14:paraId="10D789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CD59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F0A4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EF02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876</w:t>
            </w:r>
          </w:p>
        </w:tc>
        <w:tc>
          <w:tcPr>
            <w:tcW w:w="1682" w:type="pct"/>
            <w:tcBorders>
              <w:top w:val="nil"/>
              <w:left w:val="nil"/>
              <w:bottom w:val="single" w:sz="4" w:space="0" w:color="auto"/>
              <w:right w:val="single" w:sz="4" w:space="0" w:color="auto"/>
            </w:tcBorders>
            <w:shd w:val="clear" w:color="auto" w:fill="auto"/>
            <w:noWrap/>
            <w:vAlign w:val="center"/>
            <w:hideMark/>
          </w:tcPr>
          <w:p w14:paraId="3C4AF1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222B06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B6D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6D19C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8986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803A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D6A1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877</w:t>
            </w:r>
          </w:p>
        </w:tc>
        <w:tc>
          <w:tcPr>
            <w:tcW w:w="1682" w:type="pct"/>
            <w:tcBorders>
              <w:top w:val="nil"/>
              <w:left w:val="nil"/>
              <w:bottom w:val="single" w:sz="4" w:space="0" w:color="auto"/>
              <w:right w:val="single" w:sz="4" w:space="0" w:color="auto"/>
            </w:tcBorders>
            <w:shd w:val="clear" w:color="auto" w:fill="auto"/>
            <w:noWrap/>
            <w:vAlign w:val="center"/>
            <w:hideMark/>
          </w:tcPr>
          <w:p w14:paraId="3CF88E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268937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1610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5E8FCB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70D3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3B51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4FC6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878</w:t>
            </w:r>
          </w:p>
        </w:tc>
        <w:tc>
          <w:tcPr>
            <w:tcW w:w="1682" w:type="pct"/>
            <w:tcBorders>
              <w:top w:val="nil"/>
              <w:left w:val="nil"/>
              <w:bottom w:val="single" w:sz="4" w:space="0" w:color="auto"/>
              <w:right w:val="single" w:sz="4" w:space="0" w:color="auto"/>
            </w:tcBorders>
            <w:shd w:val="clear" w:color="auto" w:fill="auto"/>
            <w:noWrap/>
            <w:vAlign w:val="center"/>
            <w:hideMark/>
          </w:tcPr>
          <w:p w14:paraId="358357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0AC8E9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BDA9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40A</w:t>
            </w:r>
          </w:p>
        </w:tc>
        <w:tc>
          <w:tcPr>
            <w:tcW w:w="269" w:type="pct"/>
            <w:tcBorders>
              <w:top w:val="nil"/>
              <w:left w:val="nil"/>
              <w:bottom w:val="single" w:sz="4" w:space="0" w:color="auto"/>
              <w:right w:val="single" w:sz="4" w:space="0" w:color="auto"/>
            </w:tcBorders>
            <w:shd w:val="clear" w:color="auto" w:fill="auto"/>
            <w:vAlign w:val="center"/>
            <w:hideMark/>
          </w:tcPr>
          <w:p w14:paraId="7F29B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6719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1CEC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AF2E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879</w:t>
            </w:r>
          </w:p>
        </w:tc>
        <w:tc>
          <w:tcPr>
            <w:tcW w:w="1682" w:type="pct"/>
            <w:tcBorders>
              <w:top w:val="nil"/>
              <w:left w:val="nil"/>
              <w:bottom w:val="single" w:sz="4" w:space="0" w:color="auto"/>
              <w:right w:val="single" w:sz="4" w:space="0" w:color="auto"/>
            </w:tcBorders>
            <w:shd w:val="clear" w:color="auto" w:fill="auto"/>
            <w:noWrap/>
            <w:vAlign w:val="center"/>
            <w:hideMark/>
          </w:tcPr>
          <w:p w14:paraId="1A8FC4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187105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EE3F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50A</w:t>
            </w:r>
          </w:p>
        </w:tc>
        <w:tc>
          <w:tcPr>
            <w:tcW w:w="269" w:type="pct"/>
            <w:tcBorders>
              <w:top w:val="nil"/>
              <w:left w:val="nil"/>
              <w:bottom w:val="single" w:sz="4" w:space="0" w:color="auto"/>
              <w:right w:val="single" w:sz="4" w:space="0" w:color="auto"/>
            </w:tcBorders>
            <w:shd w:val="clear" w:color="auto" w:fill="auto"/>
            <w:vAlign w:val="center"/>
            <w:hideMark/>
          </w:tcPr>
          <w:p w14:paraId="490F65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BDD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3198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9B9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880</w:t>
            </w:r>
          </w:p>
        </w:tc>
        <w:tc>
          <w:tcPr>
            <w:tcW w:w="1682" w:type="pct"/>
            <w:tcBorders>
              <w:top w:val="nil"/>
              <w:left w:val="nil"/>
              <w:bottom w:val="single" w:sz="4" w:space="0" w:color="auto"/>
              <w:right w:val="single" w:sz="4" w:space="0" w:color="auto"/>
            </w:tcBorders>
            <w:shd w:val="clear" w:color="auto" w:fill="auto"/>
            <w:noWrap/>
            <w:vAlign w:val="center"/>
            <w:hideMark/>
          </w:tcPr>
          <w:p w14:paraId="40FDF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w:t>
            </w:r>
          </w:p>
        </w:tc>
        <w:tc>
          <w:tcPr>
            <w:tcW w:w="779" w:type="pct"/>
            <w:tcBorders>
              <w:top w:val="nil"/>
              <w:left w:val="nil"/>
              <w:bottom w:val="single" w:sz="4" w:space="0" w:color="auto"/>
              <w:right w:val="single" w:sz="4" w:space="0" w:color="auto"/>
            </w:tcBorders>
            <w:shd w:val="clear" w:color="auto" w:fill="auto"/>
            <w:noWrap/>
            <w:vAlign w:val="center"/>
            <w:hideMark/>
          </w:tcPr>
          <w:p w14:paraId="6AB67E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1BFD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250A</w:t>
            </w:r>
          </w:p>
        </w:tc>
        <w:tc>
          <w:tcPr>
            <w:tcW w:w="269" w:type="pct"/>
            <w:tcBorders>
              <w:top w:val="nil"/>
              <w:left w:val="nil"/>
              <w:bottom w:val="single" w:sz="4" w:space="0" w:color="auto"/>
              <w:right w:val="single" w:sz="4" w:space="0" w:color="auto"/>
            </w:tcBorders>
            <w:shd w:val="clear" w:color="auto" w:fill="auto"/>
            <w:vAlign w:val="center"/>
            <w:hideMark/>
          </w:tcPr>
          <w:p w14:paraId="2AEA26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D4B5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0528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C46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881</w:t>
            </w:r>
          </w:p>
        </w:tc>
        <w:tc>
          <w:tcPr>
            <w:tcW w:w="1682" w:type="pct"/>
            <w:tcBorders>
              <w:top w:val="nil"/>
              <w:left w:val="nil"/>
              <w:bottom w:val="single" w:sz="4" w:space="0" w:color="auto"/>
              <w:right w:val="single" w:sz="4" w:space="0" w:color="auto"/>
            </w:tcBorders>
            <w:shd w:val="clear" w:color="auto" w:fill="auto"/>
            <w:noWrap/>
            <w:vAlign w:val="center"/>
            <w:hideMark/>
          </w:tcPr>
          <w:p w14:paraId="20723D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控制变压器</w:t>
            </w:r>
          </w:p>
        </w:tc>
        <w:tc>
          <w:tcPr>
            <w:tcW w:w="779" w:type="pct"/>
            <w:tcBorders>
              <w:top w:val="nil"/>
              <w:left w:val="nil"/>
              <w:bottom w:val="single" w:sz="4" w:space="0" w:color="auto"/>
              <w:right w:val="single" w:sz="4" w:space="0" w:color="auto"/>
            </w:tcBorders>
            <w:shd w:val="clear" w:color="auto" w:fill="auto"/>
            <w:noWrap/>
            <w:vAlign w:val="center"/>
            <w:hideMark/>
          </w:tcPr>
          <w:p w14:paraId="59B46D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CCA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100VA</w:t>
            </w:r>
          </w:p>
        </w:tc>
        <w:tc>
          <w:tcPr>
            <w:tcW w:w="269" w:type="pct"/>
            <w:tcBorders>
              <w:top w:val="nil"/>
              <w:left w:val="nil"/>
              <w:bottom w:val="single" w:sz="4" w:space="0" w:color="auto"/>
              <w:right w:val="single" w:sz="4" w:space="0" w:color="auto"/>
            </w:tcBorders>
            <w:shd w:val="clear" w:color="auto" w:fill="auto"/>
            <w:vAlign w:val="center"/>
            <w:hideMark/>
          </w:tcPr>
          <w:p w14:paraId="3B0520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BDA8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7A96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EE3D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882</w:t>
            </w:r>
          </w:p>
        </w:tc>
        <w:tc>
          <w:tcPr>
            <w:tcW w:w="1682" w:type="pct"/>
            <w:tcBorders>
              <w:top w:val="nil"/>
              <w:left w:val="nil"/>
              <w:bottom w:val="single" w:sz="4" w:space="0" w:color="auto"/>
              <w:right w:val="single" w:sz="4" w:space="0" w:color="auto"/>
            </w:tcBorders>
            <w:shd w:val="clear" w:color="auto" w:fill="auto"/>
            <w:noWrap/>
            <w:vAlign w:val="center"/>
            <w:hideMark/>
          </w:tcPr>
          <w:p w14:paraId="33C633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推拉门不锈钢挡板</w:t>
            </w:r>
          </w:p>
        </w:tc>
        <w:tc>
          <w:tcPr>
            <w:tcW w:w="779" w:type="pct"/>
            <w:tcBorders>
              <w:top w:val="nil"/>
              <w:left w:val="nil"/>
              <w:bottom w:val="single" w:sz="4" w:space="0" w:color="auto"/>
              <w:right w:val="single" w:sz="4" w:space="0" w:color="auto"/>
            </w:tcBorders>
            <w:shd w:val="clear" w:color="auto" w:fill="auto"/>
            <w:noWrap/>
            <w:vAlign w:val="center"/>
            <w:hideMark/>
          </w:tcPr>
          <w:p w14:paraId="55B54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8491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不锈钢1M</w:t>
            </w:r>
          </w:p>
        </w:tc>
        <w:tc>
          <w:tcPr>
            <w:tcW w:w="269" w:type="pct"/>
            <w:tcBorders>
              <w:top w:val="nil"/>
              <w:left w:val="nil"/>
              <w:bottom w:val="single" w:sz="4" w:space="0" w:color="auto"/>
              <w:right w:val="single" w:sz="4" w:space="0" w:color="auto"/>
            </w:tcBorders>
            <w:shd w:val="clear" w:color="auto" w:fill="auto"/>
            <w:vAlign w:val="center"/>
            <w:hideMark/>
          </w:tcPr>
          <w:p w14:paraId="23C339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85AE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D613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FC0A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883</w:t>
            </w:r>
          </w:p>
        </w:tc>
        <w:tc>
          <w:tcPr>
            <w:tcW w:w="1682" w:type="pct"/>
            <w:tcBorders>
              <w:top w:val="nil"/>
              <w:left w:val="nil"/>
              <w:bottom w:val="single" w:sz="4" w:space="0" w:color="auto"/>
              <w:right w:val="single" w:sz="4" w:space="0" w:color="auto"/>
            </w:tcBorders>
            <w:shd w:val="clear" w:color="auto" w:fill="auto"/>
            <w:noWrap/>
            <w:vAlign w:val="center"/>
            <w:hideMark/>
          </w:tcPr>
          <w:p w14:paraId="2F3D60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插入式空开</w:t>
            </w:r>
          </w:p>
        </w:tc>
        <w:tc>
          <w:tcPr>
            <w:tcW w:w="779" w:type="pct"/>
            <w:tcBorders>
              <w:top w:val="nil"/>
              <w:left w:val="nil"/>
              <w:bottom w:val="single" w:sz="4" w:space="0" w:color="auto"/>
              <w:right w:val="single" w:sz="4" w:space="0" w:color="auto"/>
            </w:tcBorders>
            <w:shd w:val="clear" w:color="auto" w:fill="auto"/>
            <w:noWrap/>
            <w:vAlign w:val="center"/>
            <w:hideMark/>
          </w:tcPr>
          <w:p w14:paraId="60ADCB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5B41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630A</w:t>
            </w:r>
          </w:p>
        </w:tc>
        <w:tc>
          <w:tcPr>
            <w:tcW w:w="269" w:type="pct"/>
            <w:tcBorders>
              <w:top w:val="nil"/>
              <w:left w:val="nil"/>
              <w:bottom w:val="single" w:sz="4" w:space="0" w:color="auto"/>
              <w:right w:val="single" w:sz="4" w:space="0" w:color="auto"/>
            </w:tcBorders>
            <w:shd w:val="clear" w:color="auto" w:fill="auto"/>
            <w:vAlign w:val="center"/>
            <w:hideMark/>
          </w:tcPr>
          <w:p w14:paraId="75F71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00E8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BD93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C93D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884</w:t>
            </w:r>
          </w:p>
        </w:tc>
        <w:tc>
          <w:tcPr>
            <w:tcW w:w="1682" w:type="pct"/>
            <w:tcBorders>
              <w:top w:val="nil"/>
              <w:left w:val="nil"/>
              <w:bottom w:val="single" w:sz="4" w:space="0" w:color="auto"/>
              <w:right w:val="single" w:sz="4" w:space="0" w:color="auto"/>
            </w:tcBorders>
            <w:shd w:val="clear" w:color="auto" w:fill="auto"/>
            <w:noWrap/>
            <w:vAlign w:val="center"/>
            <w:hideMark/>
          </w:tcPr>
          <w:p w14:paraId="6A467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插头线</w:t>
            </w:r>
          </w:p>
        </w:tc>
        <w:tc>
          <w:tcPr>
            <w:tcW w:w="779" w:type="pct"/>
            <w:tcBorders>
              <w:top w:val="nil"/>
              <w:left w:val="nil"/>
              <w:bottom w:val="single" w:sz="4" w:space="0" w:color="auto"/>
              <w:right w:val="single" w:sz="4" w:space="0" w:color="auto"/>
            </w:tcBorders>
            <w:shd w:val="clear" w:color="auto" w:fill="auto"/>
            <w:noWrap/>
            <w:vAlign w:val="center"/>
            <w:hideMark/>
          </w:tcPr>
          <w:p w14:paraId="2C2DDF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D679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w:t>
            </w:r>
          </w:p>
        </w:tc>
        <w:tc>
          <w:tcPr>
            <w:tcW w:w="269" w:type="pct"/>
            <w:tcBorders>
              <w:top w:val="nil"/>
              <w:left w:val="nil"/>
              <w:bottom w:val="single" w:sz="4" w:space="0" w:color="auto"/>
              <w:right w:val="single" w:sz="4" w:space="0" w:color="auto"/>
            </w:tcBorders>
            <w:shd w:val="clear" w:color="auto" w:fill="auto"/>
            <w:vAlign w:val="center"/>
            <w:hideMark/>
          </w:tcPr>
          <w:p w14:paraId="1D0086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824B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D8A2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D5E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885</w:t>
            </w:r>
          </w:p>
        </w:tc>
        <w:tc>
          <w:tcPr>
            <w:tcW w:w="1682" w:type="pct"/>
            <w:tcBorders>
              <w:top w:val="nil"/>
              <w:left w:val="nil"/>
              <w:bottom w:val="single" w:sz="4" w:space="0" w:color="auto"/>
              <w:right w:val="single" w:sz="4" w:space="0" w:color="auto"/>
            </w:tcBorders>
            <w:shd w:val="clear" w:color="auto" w:fill="auto"/>
            <w:noWrap/>
            <w:vAlign w:val="center"/>
            <w:hideMark/>
          </w:tcPr>
          <w:p w14:paraId="0B3F7C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插式套件</w:t>
            </w:r>
          </w:p>
        </w:tc>
        <w:tc>
          <w:tcPr>
            <w:tcW w:w="779" w:type="pct"/>
            <w:tcBorders>
              <w:top w:val="nil"/>
              <w:left w:val="nil"/>
              <w:bottom w:val="single" w:sz="4" w:space="0" w:color="auto"/>
              <w:right w:val="single" w:sz="4" w:space="0" w:color="auto"/>
            </w:tcBorders>
            <w:shd w:val="clear" w:color="auto" w:fill="auto"/>
            <w:noWrap/>
            <w:vAlign w:val="center"/>
            <w:hideMark/>
          </w:tcPr>
          <w:p w14:paraId="1D8D3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10B9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NSX10/250A</w:t>
            </w:r>
          </w:p>
        </w:tc>
        <w:tc>
          <w:tcPr>
            <w:tcW w:w="269" w:type="pct"/>
            <w:tcBorders>
              <w:top w:val="nil"/>
              <w:left w:val="nil"/>
              <w:bottom w:val="single" w:sz="4" w:space="0" w:color="auto"/>
              <w:right w:val="single" w:sz="4" w:space="0" w:color="auto"/>
            </w:tcBorders>
            <w:shd w:val="clear" w:color="auto" w:fill="auto"/>
            <w:vAlign w:val="center"/>
            <w:hideMark/>
          </w:tcPr>
          <w:p w14:paraId="72A9D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EC8C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514B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E8EC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886</w:t>
            </w:r>
          </w:p>
        </w:tc>
        <w:tc>
          <w:tcPr>
            <w:tcW w:w="1682" w:type="pct"/>
            <w:tcBorders>
              <w:top w:val="nil"/>
              <w:left w:val="nil"/>
              <w:bottom w:val="single" w:sz="4" w:space="0" w:color="auto"/>
              <w:right w:val="single" w:sz="4" w:space="0" w:color="auto"/>
            </w:tcBorders>
            <w:shd w:val="clear" w:color="auto" w:fill="auto"/>
            <w:noWrap/>
            <w:vAlign w:val="center"/>
            <w:hideMark/>
          </w:tcPr>
          <w:p w14:paraId="41D260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插式空开</w:t>
            </w:r>
          </w:p>
        </w:tc>
        <w:tc>
          <w:tcPr>
            <w:tcW w:w="779" w:type="pct"/>
            <w:tcBorders>
              <w:top w:val="nil"/>
              <w:left w:val="nil"/>
              <w:bottom w:val="single" w:sz="4" w:space="0" w:color="auto"/>
              <w:right w:val="single" w:sz="4" w:space="0" w:color="auto"/>
            </w:tcBorders>
            <w:shd w:val="clear" w:color="auto" w:fill="auto"/>
            <w:noWrap/>
            <w:vAlign w:val="center"/>
            <w:hideMark/>
          </w:tcPr>
          <w:p w14:paraId="3ED1C2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16E3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NSX100</w:t>
            </w:r>
          </w:p>
        </w:tc>
        <w:tc>
          <w:tcPr>
            <w:tcW w:w="269" w:type="pct"/>
            <w:tcBorders>
              <w:top w:val="nil"/>
              <w:left w:val="nil"/>
              <w:bottom w:val="single" w:sz="4" w:space="0" w:color="auto"/>
              <w:right w:val="single" w:sz="4" w:space="0" w:color="auto"/>
            </w:tcBorders>
            <w:shd w:val="clear" w:color="auto" w:fill="auto"/>
            <w:vAlign w:val="center"/>
            <w:hideMark/>
          </w:tcPr>
          <w:p w14:paraId="592A3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638E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F326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D6DF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887</w:t>
            </w:r>
          </w:p>
        </w:tc>
        <w:tc>
          <w:tcPr>
            <w:tcW w:w="1682" w:type="pct"/>
            <w:tcBorders>
              <w:top w:val="nil"/>
              <w:left w:val="nil"/>
              <w:bottom w:val="single" w:sz="4" w:space="0" w:color="auto"/>
              <w:right w:val="single" w:sz="4" w:space="0" w:color="auto"/>
            </w:tcBorders>
            <w:shd w:val="clear" w:color="auto" w:fill="auto"/>
            <w:noWrap/>
            <w:vAlign w:val="center"/>
            <w:hideMark/>
          </w:tcPr>
          <w:p w14:paraId="5854A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插式金卤灯泡</w:t>
            </w:r>
          </w:p>
        </w:tc>
        <w:tc>
          <w:tcPr>
            <w:tcW w:w="779" w:type="pct"/>
            <w:tcBorders>
              <w:top w:val="nil"/>
              <w:left w:val="nil"/>
              <w:bottom w:val="single" w:sz="4" w:space="0" w:color="auto"/>
              <w:right w:val="single" w:sz="4" w:space="0" w:color="auto"/>
            </w:tcBorders>
            <w:shd w:val="clear" w:color="auto" w:fill="auto"/>
            <w:noWrap/>
            <w:vAlign w:val="center"/>
            <w:hideMark/>
          </w:tcPr>
          <w:p w14:paraId="42DF2D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F3CE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150W</w:t>
            </w:r>
          </w:p>
        </w:tc>
        <w:tc>
          <w:tcPr>
            <w:tcW w:w="269" w:type="pct"/>
            <w:tcBorders>
              <w:top w:val="nil"/>
              <w:left w:val="nil"/>
              <w:bottom w:val="single" w:sz="4" w:space="0" w:color="auto"/>
              <w:right w:val="single" w:sz="4" w:space="0" w:color="auto"/>
            </w:tcBorders>
            <w:shd w:val="clear" w:color="auto" w:fill="auto"/>
            <w:vAlign w:val="center"/>
            <w:hideMark/>
          </w:tcPr>
          <w:p w14:paraId="52386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70F8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A59E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1E85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888</w:t>
            </w:r>
          </w:p>
        </w:tc>
        <w:tc>
          <w:tcPr>
            <w:tcW w:w="1682" w:type="pct"/>
            <w:tcBorders>
              <w:top w:val="nil"/>
              <w:left w:val="nil"/>
              <w:bottom w:val="single" w:sz="4" w:space="0" w:color="auto"/>
              <w:right w:val="single" w:sz="4" w:space="0" w:color="auto"/>
            </w:tcBorders>
            <w:shd w:val="clear" w:color="auto" w:fill="auto"/>
            <w:noWrap/>
            <w:vAlign w:val="center"/>
            <w:hideMark/>
          </w:tcPr>
          <w:p w14:paraId="31EF6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插式金卤灯管</w:t>
            </w:r>
          </w:p>
        </w:tc>
        <w:tc>
          <w:tcPr>
            <w:tcW w:w="779" w:type="pct"/>
            <w:tcBorders>
              <w:top w:val="nil"/>
              <w:left w:val="nil"/>
              <w:bottom w:val="single" w:sz="4" w:space="0" w:color="auto"/>
              <w:right w:val="single" w:sz="4" w:space="0" w:color="auto"/>
            </w:tcBorders>
            <w:shd w:val="clear" w:color="auto" w:fill="auto"/>
            <w:noWrap/>
            <w:vAlign w:val="center"/>
            <w:hideMark/>
          </w:tcPr>
          <w:p w14:paraId="48BE7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9A34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陶瓷103mm、70W</w:t>
            </w:r>
          </w:p>
        </w:tc>
        <w:tc>
          <w:tcPr>
            <w:tcW w:w="269" w:type="pct"/>
            <w:tcBorders>
              <w:top w:val="nil"/>
              <w:left w:val="nil"/>
              <w:bottom w:val="single" w:sz="4" w:space="0" w:color="auto"/>
              <w:right w:val="single" w:sz="4" w:space="0" w:color="auto"/>
            </w:tcBorders>
            <w:shd w:val="clear" w:color="auto" w:fill="auto"/>
            <w:vAlign w:val="center"/>
            <w:hideMark/>
          </w:tcPr>
          <w:p w14:paraId="2FE93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F97F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3035D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B0C5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889</w:t>
            </w:r>
          </w:p>
        </w:tc>
        <w:tc>
          <w:tcPr>
            <w:tcW w:w="1682" w:type="pct"/>
            <w:tcBorders>
              <w:top w:val="nil"/>
              <w:left w:val="nil"/>
              <w:bottom w:val="single" w:sz="4" w:space="0" w:color="auto"/>
              <w:right w:val="single" w:sz="4" w:space="0" w:color="auto"/>
            </w:tcBorders>
            <w:shd w:val="clear" w:color="auto" w:fill="auto"/>
            <w:noWrap/>
            <w:vAlign w:val="center"/>
            <w:hideMark/>
          </w:tcPr>
          <w:p w14:paraId="628D65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插式金卤灯管</w:t>
            </w:r>
          </w:p>
        </w:tc>
        <w:tc>
          <w:tcPr>
            <w:tcW w:w="779" w:type="pct"/>
            <w:tcBorders>
              <w:top w:val="nil"/>
              <w:left w:val="nil"/>
              <w:bottom w:val="single" w:sz="4" w:space="0" w:color="auto"/>
              <w:right w:val="single" w:sz="4" w:space="0" w:color="auto"/>
            </w:tcBorders>
            <w:shd w:val="clear" w:color="auto" w:fill="auto"/>
            <w:noWrap/>
            <w:vAlign w:val="center"/>
            <w:hideMark/>
          </w:tcPr>
          <w:p w14:paraId="656F39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F063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陶瓷110mm、150W</w:t>
            </w:r>
          </w:p>
        </w:tc>
        <w:tc>
          <w:tcPr>
            <w:tcW w:w="269" w:type="pct"/>
            <w:tcBorders>
              <w:top w:val="nil"/>
              <w:left w:val="nil"/>
              <w:bottom w:val="single" w:sz="4" w:space="0" w:color="auto"/>
              <w:right w:val="single" w:sz="4" w:space="0" w:color="auto"/>
            </w:tcBorders>
            <w:shd w:val="clear" w:color="auto" w:fill="auto"/>
            <w:vAlign w:val="center"/>
            <w:hideMark/>
          </w:tcPr>
          <w:p w14:paraId="7F30EE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4C1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0110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8F52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890</w:t>
            </w:r>
          </w:p>
        </w:tc>
        <w:tc>
          <w:tcPr>
            <w:tcW w:w="1682" w:type="pct"/>
            <w:tcBorders>
              <w:top w:val="nil"/>
              <w:left w:val="nil"/>
              <w:bottom w:val="single" w:sz="4" w:space="0" w:color="auto"/>
              <w:right w:val="single" w:sz="4" w:space="0" w:color="auto"/>
            </w:tcBorders>
            <w:shd w:val="clear" w:color="auto" w:fill="auto"/>
            <w:noWrap/>
            <w:vAlign w:val="center"/>
            <w:hideMark/>
          </w:tcPr>
          <w:p w14:paraId="53524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插拔灯管</w:t>
            </w:r>
          </w:p>
        </w:tc>
        <w:tc>
          <w:tcPr>
            <w:tcW w:w="779" w:type="pct"/>
            <w:tcBorders>
              <w:top w:val="nil"/>
              <w:left w:val="nil"/>
              <w:bottom w:val="single" w:sz="4" w:space="0" w:color="auto"/>
              <w:right w:val="single" w:sz="4" w:space="0" w:color="auto"/>
            </w:tcBorders>
            <w:shd w:val="clear" w:color="auto" w:fill="auto"/>
            <w:noWrap/>
            <w:vAlign w:val="center"/>
            <w:hideMark/>
          </w:tcPr>
          <w:p w14:paraId="16799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D74D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二针、40W</w:t>
            </w:r>
          </w:p>
        </w:tc>
        <w:tc>
          <w:tcPr>
            <w:tcW w:w="269" w:type="pct"/>
            <w:tcBorders>
              <w:top w:val="nil"/>
              <w:left w:val="nil"/>
              <w:bottom w:val="single" w:sz="4" w:space="0" w:color="auto"/>
              <w:right w:val="single" w:sz="4" w:space="0" w:color="auto"/>
            </w:tcBorders>
            <w:shd w:val="clear" w:color="auto" w:fill="auto"/>
            <w:vAlign w:val="center"/>
            <w:hideMark/>
          </w:tcPr>
          <w:p w14:paraId="4BB7A6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F78E5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8C4B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D40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891</w:t>
            </w:r>
          </w:p>
        </w:tc>
        <w:tc>
          <w:tcPr>
            <w:tcW w:w="1682" w:type="pct"/>
            <w:tcBorders>
              <w:top w:val="nil"/>
              <w:left w:val="nil"/>
              <w:bottom w:val="single" w:sz="4" w:space="0" w:color="auto"/>
              <w:right w:val="single" w:sz="4" w:space="0" w:color="auto"/>
            </w:tcBorders>
            <w:shd w:val="clear" w:color="auto" w:fill="auto"/>
            <w:noWrap/>
            <w:vAlign w:val="center"/>
            <w:hideMark/>
          </w:tcPr>
          <w:p w14:paraId="54016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插拔灯管</w:t>
            </w:r>
          </w:p>
        </w:tc>
        <w:tc>
          <w:tcPr>
            <w:tcW w:w="779" w:type="pct"/>
            <w:tcBorders>
              <w:top w:val="nil"/>
              <w:left w:val="nil"/>
              <w:bottom w:val="single" w:sz="4" w:space="0" w:color="auto"/>
              <w:right w:val="single" w:sz="4" w:space="0" w:color="auto"/>
            </w:tcBorders>
            <w:shd w:val="clear" w:color="auto" w:fill="auto"/>
            <w:noWrap/>
            <w:vAlign w:val="center"/>
            <w:hideMark/>
          </w:tcPr>
          <w:p w14:paraId="54F8C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CC92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二针、55W</w:t>
            </w:r>
          </w:p>
        </w:tc>
        <w:tc>
          <w:tcPr>
            <w:tcW w:w="269" w:type="pct"/>
            <w:tcBorders>
              <w:top w:val="nil"/>
              <w:left w:val="nil"/>
              <w:bottom w:val="single" w:sz="4" w:space="0" w:color="auto"/>
              <w:right w:val="single" w:sz="4" w:space="0" w:color="auto"/>
            </w:tcBorders>
            <w:shd w:val="clear" w:color="auto" w:fill="auto"/>
            <w:vAlign w:val="center"/>
            <w:hideMark/>
          </w:tcPr>
          <w:p w14:paraId="2E0A9E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8663F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E27B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3F1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892</w:t>
            </w:r>
          </w:p>
        </w:tc>
        <w:tc>
          <w:tcPr>
            <w:tcW w:w="1682" w:type="pct"/>
            <w:tcBorders>
              <w:top w:val="nil"/>
              <w:left w:val="nil"/>
              <w:bottom w:val="single" w:sz="4" w:space="0" w:color="auto"/>
              <w:right w:val="single" w:sz="4" w:space="0" w:color="auto"/>
            </w:tcBorders>
            <w:shd w:val="clear" w:color="auto" w:fill="auto"/>
            <w:noWrap/>
            <w:vAlign w:val="center"/>
            <w:hideMark/>
          </w:tcPr>
          <w:p w14:paraId="2A9FF0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插拔灯管</w:t>
            </w:r>
          </w:p>
        </w:tc>
        <w:tc>
          <w:tcPr>
            <w:tcW w:w="779" w:type="pct"/>
            <w:tcBorders>
              <w:top w:val="nil"/>
              <w:left w:val="nil"/>
              <w:bottom w:val="single" w:sz="4" w:space="0" w:color="auto"/>
              <w:right w:val="single" w:sz="4" w:space="0" w:color="auto"/>
            </w:tcBorders>
            <w:shd w:val="clear" w:color="auto" w:fill="auto"/>
            <w:noWrap/>
            <w:vAlign w:val="center"/>
            <w:hideMark/>
          </w:tcPr>
          <w:p w14:paraId="54D206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4778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二针、24W</w:t>
            </w:r>
          </w:p>
        </w:tc>
        <w:tc>
          <w:tcPr>
            <w:tcW w:w="269" w:type="pct"/>
            <w:tcBorders>
              <w:top w:val="nil"/>
              <w:left w:val="nil"/>
              <w:bottom w:val="single" w:sz="4" w:space="0" w:color="auto"/>
              <w:right w:val="single" w:sz="4" w:space="0" w:color="auto"/>
            </w:tcBorders>
            <w:shd w:val="clear" w:color="auto" w:fill="auto"/>
            <w:vAlign w:val="center"/>
            <w:hideMark/>
          </w:tcPr>
          <w:p w14:paraId="08E7CF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018CF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5858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A7DA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893</w:t>
            </w:r>
          </w:p>
        </w:tc>
        <w:tc>
          <w:tcPr>
            <w:tcW w:w="1682" w:type="pct"/>
            <w:tcBorders>
              <w:top w:val="nil"/>
              <w:left w:val="nil"/>
              <w:bottom w:val="single" w:sz="4" w:space="0" w:color="auto"/>
              <w:right w:val="single" w:sz="4" w:space="0" w:color="auto"/>
            </w:tcBorders>
            <w:shd w:val="clear" w:color="auto" w:fill="auto"/>
            <w:noWrap/>
            <w:vAlign w:val="center"/>
            <w:hideMark/>
          </w:tcPr>
          <w:p w14:paraId="636E93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插拔管镇流器</w:t>
            </w:r>
          </w:p>
        </w:tc>
        <w:tc>
          <w:tcPr>
            <w:tcW w:w="779" w:type="pct"/>
            <w:tcBorders>
              <w:top w:val="nil"/>
              <w:left w:val="nil"/>
              <w:bottom w:val="single" w:sz="4" w:space="0" w:color="auto"/>
              <w:right w:val="single" w:sz="4" w:space="0" w:color="auto"/>
            </w:tcBorders>
            <w:shd w:val="clear" w:color="auto" w:fill="auto"/>
            <w:noWrap/>
            <w:vAlign w:val="center"/>
            <w:hideMark/>
          </w:tcPr>
          <w:p w14:paraId="242881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0592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55W</w:t>
            </w:r>
          </w:p>
        </w:tc>
        <w:tc>
          <w:tcPr>
            <w:tcW w:w="269" w:type="pct"/>
            <w:tcBorders>
              <w:top w:val="nil"/>
              <w:left w:val="nil"/>
              <w:bottom w:val="single" w:sz="4" w:space="0" w:color="auto"/>
              <w:right w:val="single" w:sz="4" w:space="0" w:color="auto"/>
            </w:tcBorders>
            <w:shd w:val="clear" w:color="auto" w:fill="auto"/>
            <w:vAlign w:val="center"/>
            <w:hideMark/>
          </w:tcPr>
          <w:p w14:paraId="0DC433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EC9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E33F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386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894</w:t>
            </w:r>
          </w:p>
        </w:tc>
        <w:tc>
          <w:tcPr>
            <w:tcW w:w="1682" w:type="pct"/>
            <w:tcBorders>
              <w:top w:val="nil"/>
              <w:left w:val="nil"/>
              <w:bottom w:val="single" w:sz="4" w:space="0" w:color="auto"/>
              <w:right w:val="single" w:sz="4" w:space="0" w:color="auto"/>
            </w:tcBorders>
            <w:shd w:val="clear" w:color="auto" w:fill="auto"/>
            <w:noWrap/>
            <w:vAlign w:val="center"/>
            <w:hideMark/>
          </w:tcPr>
          <w:p w14:paraId="6F966A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插拔节能灯</w:t>
            </w:r>
          </w:p>
        </w:tc>
        <w:tc>
          <w:tcPr>
            <w:tcW w:w="779" w:type="pct"/>
            <w:tcBorders>
              <w:top w:val="nil"/>
              <w:left w:val="nil"/>
              <w:bottom w:val="single" w:sz="4" w:space="0" w:color="auto"/>
              <w:right w:val="single" w:sz="4" w:space="0" w:color="auto"/>
            </w:tcBorders>
            <w:shd w:val="clear" w:color="auto" w:fill="auto"/>
            <w:noWrap/>
            <w:vAlign w:val="center"/>
            <w:hideMark/>
          </w:tcPr>
          <w:p w14:paraId="78823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D26A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二针、10W</w:t>
            </w:r>
          </w:p>
        </w:tc>
        <w:tc>
          <w:tcPr>
            <w:tcW w:w="269" w:type="pct"/>
            <w:tcBorders>
              <w:top w:val="nil"/>
              <w:left w:val="nil"/>
              <w:bottom w:val="single" w:sz="4" w:space="0" w:color="auto"/>
              <w:right w:val="single" w:sz="4" w:space="0" w:color="auto"/>
            </w:tcBorders>
            <w:shd w:val="clear" w:color="auto" w:fill="auto"/>
            <w:vAlign w:val="center"/>
            <w:hideMark/>
          </w:tcPr>
          <w:p w14:paraId="1E48CA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7C76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8A9C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05C0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895</w:t>
            </w:r>
          </w:p>
        </w:tc>
        <w:tc>
          <w:tcPr>
            <w:tcW w:w="1682" w:type="pct"/>
            <w:tcBorders>
              <w:top w:val="nil"/>
              <w:left w:val="nil"/>
              <w:bottom w:val="single" w:sz="4" w:space="0" w:color="auto"/>
              <w:right w:val="single" w:sz="4" w:space="0" w:color="auto"/>
            </w:tcBorders>
            <w:shd w:val="clear" w:color="auto" w:fill="auto"/>
            <w:noWrap/>
            <w:vAlign w:val="center"/>
            <w:hideMark/>
          </w:tcPr>
          <w:p w14:paraId="72BC5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插线板</w:t>
            </w:r>
          </w:p>
        </w:tc>
        <w:tc>
          <w:tcPr>
            <w:tcW w:w="779" w:type="pct"/>
            <w:tcBorders>
              <w:top w:val="nil"/>
              <w:left w:val="nil"/>
              <w:bottom w:val="single" w:sz="4" w:space="0" w:color="auto"/>
              <w:right w:val="single" w:sz="4" w:space="0" w:color="auto"/>
            </w:tcBorders>
            <w:shd w:val="clear" w:color="auto" w:fill="auto"/>
            <w:noWrap/>
            <w:vAlign w:val="center"/>
            <w:hideMark/>
          </w:tcPr>
          <w:p w14:paraId="3E7C6A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127F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6孔/3M</w:t>
            </w:r>
          </w:p>
        </w:tc>
        <w:tc>
          <w:tcPr>
            <w:tcW w:w="269" w:type="pct"/>
            <w:tcBorders>
              <w:top w:val="nil"/>
              <w:left w:val="nil"/>
              <w:bottom w:val="single" w:sz="4" w:space="0" w:color="auto"/>
              <w:right w:val="single" w:sz="4" w:space="0" w:color="auto"/>
            </w:tcBorders>
            <w:shd w:val="clear" w:color="auto" w:fill="auto"/>
            <w:vAlign w:val="center"/>
            <w:hideMark/>
          </w:tcPr>
          <w:p w14:paraId="4EAD28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02BF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5F40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AA6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896</w:t>
            </w:r>
          </w:p>
        </w:tc>
        <w:tc>
          <w:tcPr>
            <w:tcW w:w="1682" w:type="pct"/>
            <w:tcBorders>
              <w:top w:val="nil"/>
              <w:left w:val="nil"/>
              <w:bottom w:val="single" w:sz="4" w:space="0" w:color="auto"/>
              <w:right w:val="single" w:sz="4" w:space="0" w:color="auto"/>
            </w:tcBorders>
            <w:shd w:val="clear" w:color="auto" w:fill="auto"/>
            <w:noWrap/>
            <w:vAlign w:val="center"/>
            <w:hideMark/>
          </w:tcPr>
          <w:p w14:paraId="1D396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摇表线</w:t>
            </w:r>
          </w:p>
        </w:tc>
        <w:tc>
          <w:tcPr>
            <w:tcW w:w="779" w:type="pct"/>
            <w:tcBorders>
              <w:top w:val="nil"/>
              <w:left w:val="nil"/>
              <w:bottom w:val="single" w:sz="4" w:space="0" w:color="auto"/>
              <w:right w:val="single" w:sz="4" w:space="0" w:color="auto"/>
            </w:tcBorders>
            <w:shd w:val="clear" w:color="auto" w:fill="auto"/>
            <w:noWrap/>
            <w:vAlign w:val="center"/>
            <w:hideMark/>
          </w:tcPr>
          <w:p w14:paraId="3EBC6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2ED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500V/5MΩ</w:t>
            </w:r>
          </w:p>
        </w:tc>
        <w:tc>
          <w:tcPr>
            <w:tcW w:w="269" w:type="pct"/>
            <w:tcBorders>
              <w:top w:val="nil"/>
              <w:left w:val="nil"/>
              <w:bottom w:val="single" w:sz="4" w:space="0" w:color="auto"/>
              <w:right w:val="single" w:sz="4" w:space="0" w:color="auto"/>
            </w:tcBorders>
            <w:shd w:val="clear" w:color="auto" w:fill="auto"/>
            <w:vAlign w:val="center"/>
            <w:hideMark/>
          </w:tcPr>
          <w:p w14:paraId="0D505F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F776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3A80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3C68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897</w:t>
            </w:r>
          </w:p>
        </w:tc>
        <w:tc>
          <w:tcPr>
            <w:tcW w:w="1682" w:type="pct"/>
            <w:tcBorders>
              <w:top w:val="nil"/>
              <w:left w:val="nil"/>
              <w:bottom w:val="single" w:sz="4" w:space="0" w:color="auto"/>
              <w:right w:val="single" w:sz="4" w:space="0" w:color="auto"/>
            </w:tcBorders>
            <w:shd w:val="clear" w:color="auto" w:fill="auto"/>
            <w:noWrap/>
            <w:vAlign w:val="center"/>
            <w:hideMark/>
          </w:tcPr>
          <w:p w14:paraId="777DB8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支架灯</w:t>
            </w:r>
          </w:p>
        </w:tc>
        <w:tc>
          <w:tcPr>
            <w:tcW w:w="779" w:type="pct"/>
            <w:tcBorders>
              <w:top w:val="nil"/>
              <w:left w:val="nil"/>
              <w:bottom w:val="single" w:sz="4" w:space="0" w:color="auto"/>
              <w:right w:val="single" w:sz="4" w:space="0" w:color="auto"/>
            </w:tcBorders>
            <w:shd w:val="clear" w:color="auto" w:fill="auto"/>
            <w:noWrap/>
            <w:vAlign w:val="center"/>
            <w:hideMark/>
          </w:tcPr>
          <w:p w14:paraId="2D121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7AE5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2x40W</w:t>
            </w:r>
          </w:p>
        </w:tc>
        <w:tc>
          <w:tcPr>
            <w:tcW w:w="269" w:type="pct"/>
            <w:tcBorders>
              <w:top w:val="nil"/>
              <w:left w:val="nil"/>
              <w:bottom w:val="single" w:sz="4" w:space="0" w:color="auto"/>
              <w:right w:val="single" w:sz="4" w:space="0" w:color="auto"/>
            </w:tcBorders>
            <w:shd w:val="clear" w:color="auto" w:fill="auto"/>
            <w:vAlign w:val="center"/>
            <w:hideMark/>
          </w:tcPr>
          <w:p w14:paraId="6AD4C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0D519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6169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6C93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898</w:t>
            </w:r>
          </w:p>
        </w:tc>
        <w:tc>
          <w:tcPr>
            <w:tcW w:w="1682" w:type="pct"/>
            <w:tcBorders>
              <w:top w:val="nil"/>
              <w:left w:val="nil"/>
              <w:bottom w:val="single" w:sz="4" w:space="0" w:color="auto"/>
              <w:right w:val="single" w:sz="4" w:space="0" w:color="auto"/>
            </w:tcBorders>
            <w:shd w:val="clear" w:color="auto" w:fill="auto"/>
            <w:noWrap/>
            <w:vAlign w:val="center"/>
            <w:hideMark/>
          </w:tcPr>
          <w:p w14:paraId="3D6BA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支架灯</w:t>
            </w:r>
          </w:p>
        </w:tc>
        <w:tc>
          <w:tcPr>
            <w:tcW w:w="779" w:type="pct"/>
            <w:tcBorders>
              <w:top w:val="nil"/>
              <w:left w:val="nil"/>
              <w:bottom w:val="single" w:sz="4" w:space="0" w:color="auto"/>
              <w:right w:val="single" w:sz="4" w:space="0" w:color="auto"/>
            </w:tcBorders>
            <w:shd w:val="clear" w:color="auto" w:fill="auto"/>
            <w:noWrap/>
            <w:vAlign w:val="center"/>
            <w:hideMark/>
          </w:tcPr>
          <w:p w14:paraId="65A193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91AF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1x40W</w:t>
            </w:r>
          </w:p>
        </w:tc>
        <w:tc>
          <w:tcPr>
            <w:tcW w:w="269" w:type="pct"/>
            <w:tcBorders>
              <w:top w:val="nil"/>
              <w:left w:val="nil"/>
              <w:bottom w:val="single" w:sz="4" w:space="0" w:color="auto"/>
              <w:right w:val="single" w:sz="4" w:space="0" w:color="auto"/>
            </w:tcBorders>
            <w:shd w:val="clear" w:color="auto" w:fill="auto"/>
            <w:vAlign w:val="center"/>
            <w:hideMark/>
          </w:tcPr>
          <w:p w14:paraId="29F5AB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50C2A5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46A7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08BF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899</w:t>
            </w:r>
          </w:p>
        </w:tc>
        <w:tc>
          <w:tcPr>
            <w:tcW w:w="1682" w:type="pct"/>
            <w:tcBorders>
              <w:top w:val="nil"/>
              <w:left w:val="nil"/>
              <w:bottom w:val="single" w:sz="4" w:space="0" w:color="auto"/>
              <w:right w:val="single" w:sz="4" w:space="0" w:color="auto"/>
            </w:tcBorders>
            <w:shd w:val="clear" w:color="auto" w:fill="auto"/>
            <w:noWrap/>
            <w:vAlign w:val="center"/>
            <w:hideMark/>
          </w:tcPr>
          <w:p w14:paraId="54A04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数显卡尺</w:t>
            </w:r>
          </w:p>
        </w:tc>
        <w:tc>
          <w:tcPr>
            <w:tcW w:w="779" w:type="pct"/>
            <w:tcBorders>
              <w:top w:val="nil"/>
              <w:left w:val="nil"/>
              <w:bottom w:val="single" w:sz="4" w:space="0" w:color="auto"/>
              <w:right w:val="single" w:sz="4" w:space="0" w:color="auto"/>
            </w:tcBorders>
            <w:shd w:val="clear" w:color="auto" w:fill="auto"/>
            <w:noWrap/>
            <w:vAlign w:val="center"/>
            <w:hideMark/>
          </w:tcPr>
          <w:p w14:paraId="25245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51C0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91515</w:t>
            </w:r>
          </w:p>
        </w:tc>
        <w:tc>
          <w:tcPr>
            <w:tcW w:w="269" w:type="pct"/>
            <w:tcBorders>
              <w:top w:val="nil"/>
              <w:left w:val="nil"/>
              <w:bottom w:val="single" w:sz="4" w:space="0" w:color="auto"/>
              <w:right w:val="single" w:sz="4" w:space="0" w:color="auto"/>
            </w:tcBorders>
            <w:shd w:val="clear" w:color="auto" w:fill="auto"/>
            <w:vAlign w:val="center"/>
            <w:hideMark/>
          </w:tcPr>
          <w:p w14:paraId="7E47A0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E60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A682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9096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900</w:t>
            </w:r>
          </w:p>
        </w:tc>
        <w:tc>
          <w:tcPr>
            <w:tcW w:w="1682" w:type="pct"/>
            <w:tcBorders>
              <w:top w:val="nil"/>
              <w:left w:val="nil"/>
              <w:bottom w:val="single" w:sz="4" w:space="0" w:color="auto"/>
              <w:right w:val="single" w:sz="4" w:space="0" w:color="auto"/>
            </w:tcBorders>
            <w:shd w:val="clear" w:color="auto" w:fill="auto"/>
            <w:noWrap/>
            <w:vAlign w:val="center"/>
            <w:hideMark/>
          </w:tcPr>
          <w:p w14:paraId="09F6D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镇流器</w:t>
            </w:r>
          </w:p>
        </w:tc>
        <w:tc>
          <w:tcPr>
            <w:tcW w:w="779" w:type="pct"/>
            <w:tcBorders>
              <w:top w:val="nil"/>
              <w:left w:val="nil"/>
              <w:bottom w:val="single" w:sz="4" w:space="0" w:color="auto"/>
              <w:right w:val="single" w:sz="4" w:space="0" w:color="auto"/>
            </w:tcBorders>
            <w:shd w:val="clear" w:color="auto" w:fill="auto"/>
            <w:noWrap/>
            <w:vAlign w:val="center"/>
            <w:hideMark/>
          </w:tcPr>
          <w:p w14:paraId="5E394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80E4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150W</w:t>
            </w:r>
          </w:p>
        </w:tc>
        <w:tc>
          <w:tcPr>
            <w:tcW w:w="269" w:type="pct"/>
            <w:tcBorders>
              <w:top w:val="nil"/>
              <w:left w:val="nil"/>
              <w:bottom w:val="single" w:sz="4" w:space="0" w:color="auto"/>
              <w:right w:val="single" w:sz="4" w:space="0" w:color="auto"/>
            </w:tcBorders>
            <w:shd w:val="clear" w:color="auto" w:fill="auto"/>
            <w:vAlign w:val="center"/>
            <w:hideMark/>
          </w:tcPr>
          <w:p w14:paraId="4CB93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AAA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2736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D94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901</w:t>
            </w:r>
          </w:p>
        </w:tc>
        <w:tc>
          <w:tcPr>
            <w:tcW w:w="1682" w:type="pct"/>
            <w:tcBorders>
              <w:top w:val="nil"/>
              <w:left w:val="nil"/>
              <w:bottom w:val="single" w:sz="4" w:space="0" w:color="auto"/>
              <w:right w:val="single" w:sz="4" w:space="0" w:color="auto"/>
            </w:tcBorders>
            <w:shd w:val="clear" w:color="auto" w:fill="auto"/>
            <w:noWrap/>
            <w:vAlign w:val="center"/>
            <w:hideMark/>
          </w:tcPr>
          <w:p w14:paraId="67C073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断桥铝门合页</w:t>
            </w:r>
          </w:p>
        </w:tc>
        <w:tc>
          <w:tcPr>
            <w:tcW w:w="779" w:type="pct"/>
            <w:tcBorders>
              <w:top w:val="nil"/>
              <w:left w:val="nil"/>
              <w:bottom w:val="single" w:sz="4" w:space="0" w:color="auto"/>
              <w:right w:val="single" w:sz="4" w:space="0" w:color="auto"/>
            </w:tcBorders>
            <w:shd w:val="clear" w:color="auto" w:fill="auto"/>
            <w:noWrap/>
            <w:vAlign w:val="center"/>
            <w:hideMark/>
          </w:tcPr>
          <w:p w14:paraId="5D2697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9C3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7F29BA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F78E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FFC9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5F5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902</w:t>
            </w:r>
          </w:p>
        </w:tc>
        <w:tc>
          <w:tcPr>
            <w:tcW w:w="1682" w:type="pct"/>
            <w:tcBorders>
              <w:top w:val="nil"/>
              <w:left w:val="nil"/>
              <w:bottom w:val="single" w:sz="4" w:space="0" w:color="auto"/>
              <w:right w:val="single" w:sz="4" w:space="0" w:color="auto"/>
            </w:tcBorders>
            <w:shd w:val="clear" w:color="auto" w:fill="auto"/>
            <w:noWrap/>
            <w:vAlign w:val="center"/>
            <w:hideMark/>
          </w:tcPr>
          <w:p w14:paraId="5D116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断桥窗锁</w:t>
            </w:r>
          </w:p>
        </w:tc>
        <w:tc>
          <w:tcPr>
            <w:tcW w:w="779" w:type="pct"/>
            <w:tcBorders>
              <w:top w:val="nil"/>
              <w:left w:val="nil"/>
              <w:bottom w:val="single" w:sz="4" w:space="0" w:color="auto"/>
              <w:right w:val="single" w:sz="4" w:space="0" w:color="auto"/>
            </w:tcBorders>
            <w:shd w:val="clear" w:color="auto" w:fill="auto"/>
            <w:noWrap/>
            <w:vAlign w:val="center"/>
            <w:hideMark/>
          </w:tcPr>
          <w:p w14:paraId="7F8203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D41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铝合金5CM</w:t>
            </w:r>
          </w:p>
        </w:tc>
        <w:tc>
          <w:tcPr>
            <w:tcW w:w="269" w:type="pct"/>
            <w:tcBorders>
              <w:top w:val="nil"/>
              <w:left w:val="nil"/>
              <w:bottom w:val="single" w:sz="4" w:space="0" w:color="auto"/>
              <w:right w:val="single" w:sz="4" w:space="0" w:color="auto"/>
            </w:tcBorders>
            <w:shd w:val="clear" w:color="auto" w:fill="auto"/>
            <w:vAlign w:val="center"/>
            <w:hideMark/>
          </w:tcPr>
          <w:p w14:paraId="19A5CA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85DA1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062B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E2F9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903</w:t>
            </w:r>
          </w:p>
        </w:tc>
        <w:tc>
          <w:tcPr>
            <w:tcW w:w="1682" w:type="pct"/>
            <w:tcBorders>
              <w:top w:val="nil"/>
              <w:left w:val="nil"/>
              <w:bottom w:val="single" w:sz="4" w:space="0" w:color="auto"/>
              <w:right w:val="single" w:sz="4" w:space="0" w:color="auto"/>
            </w:tcBorders>
            <w:shd w:val="clear" w:color="auto" w:fill="auto"/>
            <w:noWrap/>
            <w:vAlign w:val="center"/>
            <w:hideMark/>
          </w:tcPr>
          <w:p w14:paraId="4B7C9D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断桥门锁</w:t>
            </w:r>
          </w:p>
        </w:tc>
        <w:tc>
          <w:tcPr>
            <w:tcW w:w="779" w:type="pct"/>
            <w:tcBorders>
              <w:top w:val="nil"/>
              <w:left w:val="nil"/>
              <w:bottom w:val="single" w:sz="4" w:space="0" w:color="auto"/>
              <w:right w:val="single" w:sz="4" w:space="0" w:color="auto"/>
            </w:tcBorders>
            <w:shd w:val="clear" w:color="auto" w:fill="auto"/>
            <w:noWrap/>
            <w:vAlign w:val="center"/>
            <w:hideMark/>
          </w:tcPr>
          <w:p w14:paraId="06AAF7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D664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铝合金25CM</w:t>
            </w:r>
          </w:p>
        </w:tc>
        <w:tc>
          <w:tcPr>
            <w:tcW w:w="269" w:type="pct"/>
            <w:tcBorders>
              <w:top w:val="nil"/>
              <w:left w:val="nil"/>
              <w:bottom w:val="single" w:sz="4" w:space="0" w:color="auto"/>
              <w:right w:val="single" w:sz="4" w:space="0" w:color="auto"/>
            </w:tcBorders>
            <w:shd w:val="clear" w:color="auto" w:fill="auto"/>
            <w:vAlign w:val="center"/>
            <w:hideMark/>
          </w:tcPr>
          <w:p w14:paraId="26D6B9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6A8AD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7537F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CBDB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904</w:t>
            </w:r>
          </w:p>
        </w:tc>
        <w:tc>
          <w:tcPr>
            <w:tcW w:w="1682" w:type="pct"/>
            <w:tcBorders>
              <w:top w:val="nil"/>
              <w:left w:val="nil"/>
              <w:bottom w:val="single" w:sz="4" w:space="0" w:color="auto"/>
              <w:right w:val="single" w:sz="4" w:space="0" w:color="auto"/>
            </w:tcBorders>
            <w:shd w:val="clear" w:color="auto" w:fill="auto"/>
            <w:noWrap/>
            <w:vAlign w:val="center"/>
            <w:hideMark/>
          </w:tcPr>
          <w:p w14:paraId="12B275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方盆下水口</w:t>
            </w:r>
          </w:p>
        </w:tc>
        <w:tc>
          <w:tcPr>
            <w:tcW w:w="779" w:type="pct"/>
            <w:tcBorders>
              <w:top w:val="nil"/>
              <w:left w:val="nil"/>
              <w:bottom w:val="single" w:sz="4" w:space="0" w:color="auto"/>
              <w:right w:val="single" w:sz="4" w:space="0" w:color="auto"/>
            </w:tcBorders>
            <w:shd w:val="clear" w:color="auto" w:fill="auto"/>
            <w:noWrap/>
            <w:vAlign w:val="center"/>
            <w:hideMark/>
          </w:tcPr>
          <w:p w14:paraId="63621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E37ED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438627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A12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B11D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F19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905</w:t>
            </w:r>
          </w:p>
        </w:tc>
        <w:tc>
          <w:tcPr>
            <w:tcW w:w="1682" w:type="pct"/>
            <w:tcBorders>
              <w:top w:val="nil"/>
              <w:left w:val="nil"/>
              <w:bottom w:val="single" w:sz="4" w:space="0" w:color="auto"/>
              <w:right w:val="single" w:sz="4" w:space="0" w:color="auto"/>
            </w:tcBorders>
            <w:shd w:val="clear" w:color="auto" w:fill="auto"/>
            <w:noWrap/>
            <w:vAlign w:val="center"/>
            <w:hideMark/>
          </w:tcPr>
          <w:p w14:paraId="33B7BC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2AC3A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FF6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w:t>
            </w:r>
          </w:p>
        </w:tc>
        <w:tc>
          <w:tcPr>
            <w:tcW w:w="269" w:type="pct"/>
            <w:tcBorders>
              <w:top w:val="nil"/>
              <w:left w:val="nil"/>
              <w:bottom w:val="single" w:sz="4" w:space="0" w:color="auto"/>
              <w:right w:val="single" w:sz="4" w:space="0" w:color="auto"/>
            </w:tcBorders>
            <w:shd w:val="clear" w:color="auto" w:fill="auto"/>
            <w:vAlign w:val="center"/>
            <w:hideMark/>
          </w:tcPr>
          <w:p w14:paraId="397694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53545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DC38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D01D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906</w:t>
            </w:r>
          </w:p>
        </w:tc>
        <w:tc>
          <w:tcPr>
            <w:tcW w:w="1682" w:type="pct"/>
            <w:tcBorders>
              <w:top w:val="nil"/>
              <w:left w:val="nil"/>
              <w:bottom w:val="single" w:sz="4" w:space="0" w:color="auto"/>
              <w:right w:val="single" w:sz="4" w:space="0" w:color="auto"/>
            </w:tcBorders>
            <w:shd w:val="clear" w:color="auto" w:fill="auto"/>
            <w:noWrap/>
            <w:vAlign w:val="center"/>
            <w:hideMark/>
          </w:tcPr>
          <w:p w14:paraId="6B0C93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5C887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2C7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w:t>
            </w:r>
          </w:p>
        </w:tc>
        <w:tc>
          <w:tcPr>
            <w:tcW w:w="269" w:type="pct"/>
            <w:tcBorders>
              <w:top w:val="nil"/>
              <w:left w:val="nil"/>
              <w:bottom w:val="single" w:sz="4" w:space="0" w:color="auto"/>
              <w:right w:val="single" w:sz="4" w:space="0" w:color="auto"/>
            </w:tcBorders>
            <w:shd w:val="clear" w:color="auto" w:fill="auto"/>
            <w:vAlign w:val="center"/>
            <w:hideMark/>
          </w:tcPr>
          <w:p w14:paraId="73AB13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51676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3A96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6078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907</w:t>
            </w:r>
          </w:p>
        </w:tc>
        <w:tc>
          <w:tcPr>
            <w:tcW w:w="1682" w:type="pct"/>
            <w:tcBorders>
              <w:top w:val="nil"/>
              <w:left w:val="nil"/>
              <w:bottom w:val="single" w:sz="4" w:space="0" w:color="auto"/>
              <w:right w:val="single" w:sz="4" w:space="0" w:color="auto"/>
            </w:tcBorders>
            <w:shd w:val="clear" w:color="auto" w:fill="auto"/>
            <w:noWrap/>
            <w:vAlign w:val="center"/>
            <w:hideMark/>
          </w:tcPr>
          <w:p w14:paraId="2FF64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175468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2A39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10*10</w:t>
            </w:r>
          </w:p>
        </w:tc>
        <w:tc>
          <w:tcPr>
            <w:tcW w:w="269" w:type="pct"/>
            <w:tcBorders>
              <w:top w:val="nil"/>
              <w:left w:val="nil"/>
              <w:bottom w:val="single" w:sz="4" w:space="0" w:color="auto"/>
              <w:right w:val="single" w:sz="4" w:space="0" w:color="auto"/>
            </w:tcBorders>
            <w:shd w:val="clear" w:color="auto" w:fill="auto"/>
            <w:vAlign w:val="center"/>
            <w:hideMark/>
          </w:tcPr>
          <w:p w14:paraId="1AFE52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B5CB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D844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B6E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908</w:t>
            </w:r>
          </w:p>
        </w:tc>
        <w:tc>
          <w:tcPr>
            <w:tcW w:w="1682" w:type="pct"/>
            <w:tcBorders>
              <w:top w:val="nil"/>
              <w:left w:val="nil"/>
              <w:bottom w:val="single" w:sz="4" w:space="0" w:color="auto"/>
              <w:right w:val="single" w:sz="4" w:space="0" w:color="auto"/>
            </w:tcBorders>
            <w:shd w:val="clear" w:color="auto" w:fill="auto"/>
            <w:noWrap/>
            <w:vAlign w:val="center"/>
            <w:hideMark/>
          </w:tcPr>
          <w:p w14:paraId="4C751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432BEE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7BB4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12*12</w:t>
            </w:r>
          </w:p>
        </w:tc>
        <w:tc>
          <w:tcPr>
            <w:tcW w:w="269" w:type="pct"/>
            <w:tcBorders>
              <w:top w:val="nil"/>
              <w:left w:val="nil"/>
              <w:bottom w:val="single" w:sz="4" w:space="0" w:color="auto"/>
              <w:right w:val="single" w:sz="4" w:space="0" w:color="auto"/>
            </w:tcBorders>
            <w:shd w:val="clear" w:color="auto" w:fill="auto"/>
            <w:vAlign w:val="center"/>
            <w:hideMark/>
          </w:tcPr>
          <w:p w14:paraId="2FD211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087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AB62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C66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909</w:t>
            </w:r>
          </w:p>
        </w:tc>
        <w:tc>
          <w:tcPr>
            <w:tcW w:w="1682" w:type="pct"/>
            <w:tcBorders>
              <w:top w:val="nil"/>
              <w:left w:val="nil"/>
              <w:bottom w:val="single" w:sz="4" w:space="0" w:color="auto"/>
              <w:right w:val="single" w:sz="4" w:space="0" w:color="auto"/>
            </w:tcBorders>
            <w:shd w:val="clear" w:color="auto" w:fill="auto"/>
            <w:noWrap/>
            <w:vAlign w:val="center"/>
            <w:hideMark/>
          </w:tcPr>
          <w:p w14:paraId="093C84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71C059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432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15*15</w:t>
            </w:r>
          </w:p>
        </w:tc>
        <w:tc>
          <w:tcPr>
            <w:tcW w:w="269" w:type="pct"/>
            <w:tcBorders>
              <w:top w:val="nil"/>
              <w:left w:val="nil"/>
              <w:bottom w:val="single" w:sz="4" w:space="0" w:color="auto"/>
              <w:right w:val="single" w:sz="4" w:space="0" w:color="auto"/>
            </w:tcBorders>
            <w:shd w:val="clear" w:color="auto" w:fill="auto"/>
            <w:vAlign w:val="center"/>
            <w:hideMark/>
          </w:tcPr>
          <w:p w14:paraId="5B87C3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254A7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FB79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EC9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910</w:t>
            </w:r>
          </w:p>
        </w:tc>
        <w:tc>
          <w:tcPr>
            <w:tcW w:w="1682" w:type="pct"/>
            <w:tcBorders>
              <w:top w:val="nil"/>
              <w:left w:val="nil"/>
              <w:bottom w:val="single" w:sz="4" w:space="0" w:color="auto"/>
              <w:right w:val="single" w:sz="4" w:space="0" w:color="auto"/>
            </w:tcBorders>
            <w:shd w:val="clear" w:color="auto" w:fill="auto"/>
            <w:noWrap/>
            <w:vAlign w:val="center"/>
            <w:hideMark/>
          </w:tcPr>
          <w:p w14:paraId="37F858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方管</w:t>
            </w:r>
          </w:p>
        </w:tc>
        <w:tc>
          <w:tcPr>
            <w:tcW w:w="779" w:type="pct"/>
            <w:tcBorders>
              <w:top w:val="nil"/>
              <w:left w:val="nil"/>
              <w:bottom w:val="single" w:sz="4" w:space="0" w:color="auto"/>
              <w:right w:val="single" w:sz="4" w:space="0" w:color="auto"/>
            </w:tcBorders>
            <w:shd w:val="clear" w:color="auto" w:fill="auto"/>
            <w:noWrap/>
            <w:vAlign w:val="center"/>
            <w:hideMark/>
          </w:tcPr>
          <w:p w14:paraId="4D6DF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2DE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20*20</w:t>
            </w:r>
          </w:p>
        </w:tc>
        <w:tc>
          <w:tcPr>
            <w:tcW w:w="269" w:type="pct"/>
            <w:tcBorders>
              <w:top w:val="nil"/>
              <w:left w:val="nil"/>
              <w:bottom w:val="single" w:sz="4" w:space="0" w:color="auto"/>
              <w:right w:val="single" w:sz="4" w:space="0" w:color="auto"/>
            </w:tcBorders>
            <w:shd w:val="clear" w:color="auto" w:fill="auto"/>
            <w:vAlign w:val="center"/>
            <w:hideMark/>
          </w:tcPr>
          <w:p w14:paraId="6F82E5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BA7F1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7DC5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6021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911</w:t>
            </w:r>
          </w:p>
        </w:tc>
        <w:tc>
          <w:tcPr>
            <w:tcW w:w="1682" w:type="pct"/>
            <w:tcBorders>
              <w:top w:val="nil"/>
              <w:left w:val="nil"/>
              <w:bottom w:val="single" w:sz="4" w:space="0" w:color="auto"/>
              <w:right w:val="single" w:sz="4" w:space="0" w:color="auto"/>
            </w:tcBorders>
            <w:shd w:val="clear" w:color="auto" w:fill="auto"/>
            <w:noWrap/>
            <w:vAlign w:val="center"/>
            <w:hideMark/>
          </w:tcPr>
          <w:p w14:paraId="48FF3C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方锉</w:t>
            </w:r>
          </w:p>
        </w:tc>
        <w:tc>
          <w:tcPr>
            <w:tcW w:w="779" w:type="pct"/>
            <w:tcBorders>
              <w:top w:val="nil"/>
              <w:left w:val="nil"/>
              <w:bottom w:val="single" w:sz="4" w:space="0" w:color="auto"/>
              <w:right w:val="single" w:sz="4" w:space="0" w:color="auto"/>
            </w:tcBorders>
            <w:shd w:val="clear" w:color="auto" w:fill="auto"/>
            <w:noWrap/>
            <w:vAlign w:val="center"/>
            <w:hideMark/>
          </w:tcPr>
          <w:p w14:paraId="02CC5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05F7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10英寸</w:t>
            </w:r>
          </w:p>
        </w:tc>
        <w:tc>
          <w:tcPr>
            <w:tcW w:w="269" w:type="pct"/>
            <w:tcBorders>
              <w:top w:val="nil"/>
              <w:left w:val="nil"/>
              <w:bottom w:val="single" w:sz="4" w:space="0" w:color="auto"/>
              <w:right w:val="single" w:sz="4" w:space="0" w:color="auto"/>
            </w:tcBorders>
            <w:shd w:val="clear" w:color="auto" w:fill="auto"/>
            <w:vAlign w:val="center"/>
            <w:hideMark/>
          </w:tcPr>
          <w:p w14:paraId="0101BC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A225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DE00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0CC7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912</w:t>
            </w:r>
          </w:p>
        </w:tc>
        <w:tc>
          <w:tcPr>
            <w:tcW w:w="1682" w:type="pct"/>
            <w:tcBorders>
              <w:top w:val="nil"/>
              <w:left w:val="nil"/>
              <w:bottom w:val="single" w:sz="4" w:space="0" w:color="auto"/>
              <w:right w:val="single" w:sz="4" w:space="0" w:color="auto"/>
            </w:tcBorders>
            <w:shd w:val="clear" w:color="auto" w:fill="auto"/>
            <w:noWrap/>
            <w:vAlign w:val="center"/>
            <w:hideMark/>
          </w:tcPr>
          <w:p w14:paraId="2A4334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施工绕行牌</w:t>
            </w:r>
          </w:p>
        </w:tc>
        <w:tc>
          <w:tcPr>
            <w:tcW w:w="779" w:type="pct"/>
            <w:tcBorders>
              <w:top w:val="nil"/>
              <w:left w:val="nil"/>
              <w:bottom w:val="single" w:sz="4" w:space="0" w:color="auto"/>
              <w:right w:val="single" w:sz="4" w:space="0" w:color="auto"/>
            </w:tcBorders>
            <w:shd w:val="clear" w:color="auto" w:fill="auto"/>
            <w:noWrap/>
            <w:vAlign w:val="center"/>
            <w:hideMark/>
          </w:tcPr>
          <w:p w14:paraId="6F53B3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0B0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A字型</w:t>
            </w:r>
          </w:p>
        </w:tc>
        <w:tc>
          <w:tcPr>
            <w:tcW w:w="269" w:type="pct"/>
            <w:tcBorders>
              <w:top w:val="nil"/>
              <w:left w:val="nil"/>
              <w:bottom w:val="single" w:sz="4" w:space="0" w:color="auto"/>
              <w:right w:val="single" w:sz="4" w:space="0" w:color="auto"/>
            </w:tcBorders>
            <w:shd w:val="clear" w:color="auto" w:fill="auto"/>
            <w:vAlign w:val="center"/>
            <w:hideMark/>
          </w:tcPr>
          <w:p w14:paraId="37587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DA7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D136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C3A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913</w:t>
            </w:r>
          </w:p>
        </w:tc>
        <w:tc>
          <w:tcPr>
            <w:tcW w:w="1682" w:type="pct"/>
            <w:tcBorders>
              <w:top w:val="nil"/>
              <w:left w:val="nil"/>
              <w:bottom w:val="single" w:sz="4" w:space="0" w:color="auto"/>
              <w:right w:val="single" w:sz="4" w:space="0" w:color="auto"/>
            </w:tcBorders>
            <w:shd w:val="clear" w:color="auto" w:fill="auto"/>
            <w:noWrap/>
            <w:vAlign w:val="center"/>
            <w:hideMark/>
          </w:tcPr>
          <w:p w14:paraId="4069D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旋钮开关</w:t>
            </w:r>
          </w:p>
        </w:tc>
        <w:tc>
          <w:tcPr>
            <w:tcW w:w="779" w:type="pct"/>
            <w:tcBorders>
              <w:top w:val="nil"/>
              <w:left w:val="nil"/>
              <w:bottom w:val="single" w:sz="4" w:space="0" w:color="auto"/>
              <w:right w:val="single" w:sz="4" w:space="0" w:color="auto"/>
            </w:tcBorders>
            <w:shd w:val="clear" w:color="auto" w:fill="auto"/>
            <w:noWrap/>
            <w:vAlign w:val="center"/>
            <w:hideMark/>
          </w:tcPr>
          <w:p w14:paraId="37C0D8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4435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转换开关</w:t>
            </w:r>
          </w:p>
        </w:tc>
        <w:tc>
          <w:tcPr>
            <w:tcW w:w="269" w:type="pct"/>
            <w:tcBorders>
              <w:top w:val="nil"/>
              <w:left w:val="nil"/>
              <w:bottom w:val="single" w:sz="4" w:space="0" w:color="auto"/>
              <w:right w:val="single" w:sz="4" w:space="0" w:color="auto"/>
            </w:tcBorders>
            <w:shd w:val="clear" w:color="auto" w:fill="auto"/>
            <w:vAlign w:val="center"/>
            <w:hideMark/>
          </w:tcPr>
          <w:p w14:paraId="5FB4A2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BA5E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038B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155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914</w:t>
            </w:r>
          </w:p>
        </w:tc>
        <w:tc>
          <w:tcPr>
            <w:tcW w:w="1682" w:type="pct"/>
            <w:tcBorders>
              <w:top w:val="nil"/>
              <w:left w:val="nil"/>
              <w:bottom w:val="single" w:sz="4" w:space="0" w:color="auto"/>
              <w:right w:val="single" w:sz="4" w:space="0" w:color="auto"/>
            </w:tcBorders>
            <w:shd w:val="clear" w:color="auto" w:fill="auto"/>
            <w:noWrap/>
            <w:vAlign w:val="center"/>
            <w:hideMark/>
          </w:tcPr>
          <w:p w14:paraId="02580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电风扇</w:t>
            </w:r>
          </w:p>
        </w:tc>
        <w:tc>
          <w:tcPr>
            <w:tcW w:w="779" w:type="pct"/>
            <w:tcBorders>
              <w:top w:val="nil"/>
              <w:left w:val="nil"/>
              <w:bottom w:val="single" w:sz="4" w:space="0" w:color="auto"/>
              <w:right w:val="single" w:sz="4" w:space="0" w:color="auto"/>
            </w:tcBorders>
            <w:shd w:val="clear" w:color="auto" w:fill="auto"/>
            <w:noWrap/>
            <w:vAlign w:val="center"/>
            <w:hideMark/>
          </w:tcPr>
          <w:p w14:paraId="073D1B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4B50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立式</w:t>
            </w:r>
          </w:p>
        </w:tc>
        <w:tc>
          <w:tcPr>
            <w:tcW w:w="269" w:type="pct"/>
            <w:tcBorders>
              <w:top w:val="nil"/>
              <w:left w:val="nil"/>
              <w:bottom w:val="single" w:sz="4" w:space="0" w:color="auto"/>
              <w:right w:val="single" w:sz="4" w:space="0" w:color="auto"/>
            </w:tcBorders>
            <w:shd w:val="clear" w:color="auto" w:fill="auto"/>
            <w:vAlign w:val="center"/>
            <w:hideMark/>
          </w:tcPr>
          <w:p w14:paraId="3A565E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85B8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3428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03A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915</w:t>
            </w:r>
          </w:p>
        </w:tc>
        <w:tc>
          <w:tcPr>
            <w:tcW w:w="1682" w:type="pct"/>
            <w:tcBorders>
              <w:top w:val="nil"/>
              <w:left w:val="nil"/>
              <w:bottom w:val="single" w:sz="4" w:space="0" w:color="auto"/>
              <w:right w:val="single" w:sz="4" w:space="0" w:color="auto"/>
            </w:tcBorders>
            <w:shd w:val="clear" w:color="auto" w:fill="auto"/>
            <w:noWrap/>
            <w:vAlign w:val="center"/>
            <w:hideMark/>
          </w:tcPr>
          <w:p w14:paraId="02397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无线门铃</w:t>
            </w:r>
          </w:p>
        </w:tc>
        <w:tc>
          <w:tcPr>
            <w:tcW w:w="779" w:type="pct"/>
            <w:tcBorders>
              <w:top w:val="nil"/>
              <w:left w:val="nil"/>
              <w:bottom w:val="single" w:sz="4" w:space="0" w:color="auto"/>
              <w:right w:val="single" w:sz="4" w:space="0" w:color="auto"/>
            </w:tcBorders>
            <w:shd w:val="clear" w:color="auto" w:fill="auto"/>
            <w:noWrap/>
            <w:vAlign w:val="center"/>
            <w:hideMark/>
          </w:tcPr>
          <w:p w14:paraId="70E1F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069A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A-BR</w:t>
            </w:r>
          </w:p>
        </w:tc>
        <w:tc>
          <w:tcPr>
            <w:tcW w:w="269" w:type="pct"/>
            <w:tcBorders>
              <w:top w:val="nil"/>
              <w:left w:val="nil"/>
              <w:bottom w:val="single" w:sz="4" w:space="0" w:color="auto"/>
              <w:right w:val="single" w:sz="4" w:space="0" w:color="auto"/>
            </w:tcBorders>
            <w:shd w:val="clear" w:color="auto" w:fill="auto"/>
            <w:vAlign w:val="center"/>
            <w:hideMark/>
          </w:tcPr>
          <w:p w14:paraId="7D71FD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2309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36F3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FAAC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916</w:t>
            </w:r>
          </w:p>
        </w:tc>
        <w:tc>
          <w:tcPr>
            <w:tcW w:w="1682" w:type="pct"/>
            <w:tcBorders>
              <w:top w:val="nil"/>
              <w:left w:val="nil"/>
              <w:bottom w:val="single" w:sz="4" w:space="0" w:color="auto"/>
              <w:right w:val="single" w:sz="4" w:space="0" w:color="auto"/>
            </w:tcBorders>
            <w:shd w:val="clear" w:color="auto" w:fill="auto"/>
            <w:noWrap/>
            <w:vAlign w:val="center"/>
            <w:hideMark/>
          </w:tcPr>
          <w:p w14:paraId="7AC3E9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无障碍扶手</w:t>
            </w:r>
          </w:p>
        </w:tc>
        <w:tc>
          <w:tcPr>
            <w:tcW w:w="779" w:type="pct"/>
            <w:tcBorders>
              <w:top w:val="nil"/>
              <w:left w:val="nil"/>
              <w:bottom w:val="single" w:sz="4" w:space="0" w:color="auto"/>
              <w:right w:val="single" w:sz="4" w:space="0" w:color="auto"/>
            </w:tcBorders>
            <w:shd w:val="clear" w:color="auto" w:fill="auto"/>
            <w:noWrap/>
            <w:vAlign w:val="center"/>
            <w:hideMark/>
          </w:tcPr>
          <w:p w14:paraId="48D424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97B0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w:t>
            </w:r>
          </w:p>
        </w:tc>
        <w:tc>
          <w:tcPr>
            <w:tcW w:w="269" w:type="pct"/>
            <w:tcBorders>
              <w:top w:val="nil"/>
              <w:left w:val="nil"/>
              <w:bottom w:val="single" w:sz="4" w:space="0" w:color="auto"/>
              <w:right w:val="single" w:sz="4" w:space="0" w:color="auto"/>
            </w:tcBorders>
            <w:shd w:val="clear" w:color="auto" w:fill="auto"/>
            <w:vAlign w:val="center"/>
            <w:hideMark/>
          </w:tcPr>
          <w:p w14:paraId="0F4A5E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11BA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F65D6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36D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917</w:t>
            </w:r>
          </w:p>
        </w:tc>
        <w:tc>
          <w:tcPr>
            <w:tcW w:w="1682" w:type="pct"/>
            <w:tcBorders>
              <w:top w:val="nil"/>
              <w:left w:val="nil"/>
              <w:bottom w:val="single" w:sz="4" w:space="0" w:color="auto"/>
              <w:right w:val="single" w:sz="4" w:space="0" w:color="auto"/>
            </w:tcBorders>
            <w:shd w:val="clear" w:color="auto" w:fill="auto"/>
            <w:noWrap/>
            <w:vAlign w:val="center"/>
            <w:hideMark/>
          </w:tcPr>
          <w:p w14:paraId="06DD85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日光灯管</w:t>
            </w:r>
          </w:p>
        </w:tc>
        <w:tc>
          <w:tcPr>
            <w:tcW w:w="779" w:type="pct"/>
            <w:tcBorders>
              <w:top w:val="nil"/>
              <w:left w:val="nil"/>
              <w:bottom w:val="single" w:sz="4" w:space="0" w:color="auto"/>
              <w:right w:val="single" w:sz="4" w:space="0" w:color="auto"/>
            </w:tcBorders>
            <w:shd w:val="clear" w:color="auto" w:fill="auto"/>
            <w:noWrap/>
            <w:vAlign w:val="center"/>
            <w:hideMark/>
          </w:tcPr>
          <w:p w14:paraId="7B678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0BFF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3D6072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809E0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E8F6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69F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918</w:t>
            </w:r>
          </w:p>
        </w:tc>
        <w:tc>
          <w:tcPr>
            <w:tcW w:w="1682" w:type="pct"/>
            <w:tcBorders>
              <w:top w:val="nil"/>
              <w:left w:val="nil"/>
              <w:bottom w:val="single" w:sz="4" w:space="0" w:color="auto"/>
              <w:right w:val="single" w:sz="4" w:space="0" w:color="auto"/>
            </w:tcBorders>
            <w:shd w:val="clear" w:color="auto" w:fill="auto"/>
            <w:noWrap/>
            <w:vAlign w:val="center"/>
            <w:hideMark/>
          </w:tcPr>
          <w:p w14:paraId="3F155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时控器</w:t>
            </w:r>
          </w:p>
        </w:tc>
        <w:tc>
          <w:tcPr>
            <w:tcW w:w="779" w:type="pct"/>
            <w:tcBorders>
              <w:top w:val="nil"/>
              <w:left w:val="nil"/>
              <w:bottom w:val="single" w:sz="4" w:space="0" w:color="auto"/>
              <w:right w:val="single" w:sz="4" w:space="0" w:color="auto"/>
            </w:tcBorders>
            <w:shd w:val="clear" w:color="auto" w:fill="auto"/>
            <w:noWrap/>
            <w:vAlign w:val="center"/>
            <w:hideMark/>
          </w:tcPr>
          <w:p w14:paraId="2FB07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1FA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56EA49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075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557E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4FBC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919</w:t>
            </w:r>
          </w:p>
        </w:tc>
        <w:tc>
          <w:tcPr>
            <w:tcW w:w="1682" w:type="pct"/>
            <w:tcBorders>
              <w:top w:val="nil"/>
              <w:left w:val="nil"/>
              <w:bottom w:val="single" w:sz="4" w:space="0" w:color="auto"/>
              <w:right w:val="single" w:sz="4" w:space="0" w:color="auto"/>
            </w:tcBorders>
            <w:shd w:val="clear" w:color="auto" w:fill="auto"/>
            <w:noWrap/>
            <w:vAlign w:val="center"/>
            <w:hideMark/>
          </w:tcPr>
          <w:p w14:paraId="560B1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时间继电器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01AAB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0AA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AC380继电器</w:t>
            </w:r>
          </w:p>
        </w:tc>
        <w:tc>
          <w:tcPr>
            <w:tcW w:w="269" w:type="pct"/>
            <w:tcBorders>
              <w:top w:val="nil"/>
              <w:left w:val="nil"/>
              <w:bottom w:val="single" w:sz="4" w:space="0" w:color="auto"/>
              <w:right w:val="single" w:sz="4" w:space="0" w:color="auto"/>
            </w:tcBorders>
            <w:shd w:val="clear" w:color="auto" w:fill="auto"/>
            <w:vAlign w:val="center"/>
            <w:hideMark/>
          </w:tcPr>
          <w:p w14:paraId="4A9C0D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C4A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2143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E163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920</w:t>
            </w:r>
          </w:p>
        </w:tc>
        <w:tc>
          <w:tcPr>
            <w:tcW w:w="1682" w:type="pct"/>
            <w:tcBorders>
              <w:top w:val="nil"/>
              <w:left w:val="nil"/>
              <w:bottom w:val="single" w:sz="4" w:space="0" w:color="auto"/>
              <w:right w:val="single" w:sz="4" w:space="0" w:color="auto"/>
            </w:tcBorders>
            <w:shd w:val="clear" w:color="auto" w:fill="auto"/>
            <w:noWrap/>
            <w:vAlign w:val="center"/>
            <w:hideMark/>
          </w:tcPr>
          <w:p w14:paraId="72C5A2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明盒</w:t>
            </w:r>
          </w:p>
        </w:tc>
        <w:tc>
          <w:tcPr>
            <w:tcW w:w="779" w:type="pct"/>
            <w:tcBorders>
              <w:top w:val="nil"/>
              <w:left w:val="nil"/>
              <w:bottom w:val="single" w:sz="4" w:space="0" w:color="auto"/>
              <w:right w:val="single" w:sz="4" w:space="0" w:color="auto"/>
            </w:tcBorders>
            <w:shd w:val="clear" w:color="auto" w:fill="auto"/>
            <w:noWrap/>
            <w:vAlign w:val="center"/>
            <w:hideMark/>
          </w:tcPr>
          <w:p w14:paraId="22FF72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E92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578230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7D61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5446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3A2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921</w:t>
            </w:r>
          </w:p>
        </w:tc>
        <w:tc>
          <w:tcPr>
            <w:tcW w:w="1682" w:type="pct"/>
            <w:tcBorders>
              <w:top w:val="nil"/>
              <w:left w:val="nil"/>
              <w:bottom w:val="single" w:sz="4" w:space="0" w:color="auto"/>
              <w:right w:val="single" w:sz="4" w:space="0" w:color="auto"/>
            </w:tcBorders>
            <w:shd w:val="clear" w:color="auto" w:fill="auto"/>
            <w:noWrap/>
            <w:vAlign w:val="center"/>
            <w:hideMark/>
          </w:tcPr>
          <w:p w14:paraId="12882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明盒</w:t>
            </w:r>
          </w:p>
        </w:tc>
        <w:tc>
          <w:tcPr>
            <w:tcW w:w="779" w:type="pct"/>
            <w:tcBorders>
              <w:top w:val="nil"/>
              <w:left w:val="nil"/>
              <w:bottom w:val="single" w:sz="4" w:space="0" w:color="auto"/>
              <w:right w:val="single" w:sz="4" w:space="0" w:color="auto"/>
            </w:tcBorders>
            <w:shd w:val="clear" w:color="auto" w:fill="auto"/>
            <w:noWrap/>
            <w:vAlign w:val="center"/>
            <w:hideMark/>
          </w:tcPr>
          <w:p w14:paraId="0D4FD2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40CC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176型</w:t>
            </w:r>
          </w:p>
        </w:tc>
        <w:tc>
          <w:tcPr>
            <w:tcW w:w="269" w:type="pct"/>
            <w:tcBorders>
              <w:top w:val="nil"/>
              <w:left w:val="nil"/>
              <w:bottom w:val="single" w:sz="4" w:space="0" w:color="auto"/>
              <w:right w:val="single" w:sz="4" w:space="0" w:color="auto"/>
            </w:tcBorders>
            <w:shd w:val="clear" w:color="auto" w:fill="auto"/>
            <w:vAlign w:val="center"/>
            <w:hideMark/>
          </w:tcPr>
          <w:p w14:paraId="32FB6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C7A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EABE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102C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922</w:t>
            </w:r>
          </w:p>
        </w:tc>
        <w:tc>
          <w:tcPr>
            <w:tcW w:w="1682" w:type="pct"/>
            <w:tcBorders>
              <w:top w:val="nil"/>
              <w:left w:val="nil"/>
              <w:bottom w:val="single" w:sz="4" w:space="0" w:color="auto"/>
              <w:right w:val="single" w:sz="4" w:space="0" w:color="auto"/>
            </w:tcBorders>
            <w:shd w:val="clear" w:color="auto" w:fill="auto"/>
            <w:noWrap/>
            <w:vAlign w:val="center"/>
            <w:hideMark/>
          </w:tcPr>
          <w:p w14:paraId="43928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明盒</w:t>
            </w:r>
          </w:p>
        </w:tc>
        <w:tc>
          <w:tcPr>
            <w:tcW w:w="779" w:type="pct"/>
            <w:tcBorders>
              <w:top w:val="nil"/>
              <w:left w:val="nil"/>
              <w:bottom w:val="single" w:sz="4" w:space="0" w:color="auto"/>
              <w:right w:val="single" w:sz="4" w:space="0" w:color="auto"/>
            </w:tcBorders>
            <w:shd w:val="clear" w:color="auto" w:fill="auto"/>
            <w:noWrap/>
            <w:vAlign w:val="center"/>
            <w:hideMark/>
          </w:tcPr>
          <w:p w14:paraId="68A59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5E84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146型</w:t>
            </w:r>
          </w:p>
        </w:tc>
        <w:tc>
          <w:tcPr>
            <w:tcW w:w="269" w:type="pct"/>
            <w:tcBorders>
              <w:top w:val="nil"/>
              <w:left w:val="nil"/>
              <w:bottom w:val="single" w:sz="4" w:space="0" w:color="auto"/>
              <w:right w:val="single" w:sz="4" w:space="0" w:color="auto"/>
            </w:tcBorders>
            <w:shd w:val="clear" w:color="auto" w:fill="auto"/>
            <w:vAlign w:val="center"/>
            <w:hideMark/>
          </w:tcPr>
          <w:p w14:paraId="291BFC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B0FD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4C45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8E24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923</w:t>
            </w:r>
          </w:p>
        </w:tc>
        <w:tc>
          <w:tcPr>
            <w:tcW w:w="1682" w:type="pct"/>
            <w:tcBorders>
              <w:top w:val="nil"/>
              <w:left w:val="nil"/>
              <w:bottom w:val="single" w:sz="4" w:space="0" w:color="auto"/>
              <w:right w:val="single" w:sz="4" w:space="0" w:color="auto"/>
            </w:tcBorders>
            <w:shd w:val="clear" w:color="auto" w:fill="auto"/>
            <w:noWrap/>
            <w:vAlign w:val="center"/>
            <w:hideMark/>
          </w:tcPr>
          <w:p w14:paraId="25185B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淋浴器混水器</w:t>
            </w:r>
          </w:p>
        </w:tc>
        <w:tc>
          <w:tcPr>
            <w:tcW w:w="779" w:type="pct"/>
            <w:tcBorders>
              <w:top w:val="nil"/>
              <w:left w:val="nil"/>
              <w:bottom w:val="single" w:sz="4" w:space="0" w:color="auto"/>
              <w:right w:val="single" w:sz="4" w:space="0" w:color="auto"/>
            </w:tcBorders>
            <w:shd w:val="clear" w:color="auto" w:fill="auto"/>
            <w:noWrap/>
            <w:vAlign w:val="center"/>
            <w:hideMark/>
          </w:tcPr>
          <w:p w14:paraId="3277C7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3F8C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DM362</w:t>
            </w:r>
          </w:p>
        </w:tc>
        <w:tc>
          <w:tcPr>
            <w:tcW w:w="269" w:type="pct"/>
            <w:tcBorders>
              <w:top w:val="nil"/>
              <w:left w:val="nil"/>
              <w:bottom w:val="single" w:sz="4" w:space="0" w:color="auto"/>
              <w:right w:val="single" w:sz="4" w:space="0" w:color="auto"/>
            </w:tcBorders>
            <w:shd w:val="clear" w:color="auto" w:fill="auto"/>
            <w:vAlign w:val="center"/>
            <w:hideMark/>
          </w:tcPr>
          <w:p w14:paraId="790A4D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52A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3223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FAF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924</w:t>
            </w:r>
          </w:p>
        </w:tc>
        <w:tc>
          <w:tcPr>
            <w:tcW w:w="1682" w:type="pct"/>
            <w:tcBorders>
              <w:top w:val="nil"/>
              <w:left w:val="nil"/>
              <w:bottom w:val="single" w:sz="4" w:space="0" w:color="auto"/>
              <w:right w:val="single" w:sz="4" w:space="0" w:color="auto"/>
            </w:tcBorders>
            <w:shd w:val="clear" w:color="auto" w:fill="auto"/>
            <w:noWrap/>
            <w:vAlign w:val="center"/>
            <w:hideMark/>
          </w:tcPr>
          <w:p w14:paraId="4B9BD6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暗装淋浴器</w:t>
            </w:r>
          </w:p>
        </w:tc>
        <w:tc>
          <w:tcPr>
            <w:tcW w:w="779" w:type="pct"/>
            <w:tcBorders>
              <w:top w:val="nil"/>
              <w:left w:val="nil"/>
              <w:bottom w:val="single" w:sz="4" w:space="0" w:color="auto"/>
              <w:right w:val="single" w:sz="4" w:space="0" w:color="auto"/>
            </w:tcBorders>
            <w:shd w:val="clear" w:color="auto" w:fill="auto"/>
            <w:noWrap/>
            <w:vAlign w:val="center"/>
            <w:hideMark/>
          </w:tcPr>
          <w:p w14:paraId="348F3D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323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暗77365T/套</w:t>
            </w:r>
          </w:p>
        </w:tc>
        <w:tc>
          <w:tcPr>
            <w:tcW w:w="269" w:type="pct"/>
            <w:tcBorders>
              <w:top w:val="nil"/>
              <w:left w:val="nil"/>
              <w:bottom w:val="single" w:sz="4" w:space="0" w:color="auto"/>
              <w:right w:val="single" w:sz="4" w:space="0" w:color="auto"/>
            </w:tcBorders>
            <w:shd w:val="clear" w:color="auto" w:fill="auto"/>
            <w:vAlign w:val="center"/>
            <w:hideMark/>
          </w:tcPr>
          <w:p w14:paraId="7EAFC8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8B14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8657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8F8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925</w:t>
            </w:r>
          </w:p>
        </w:tc>
        <w:tc>
          <w:tcPr>
            <w:tcW w:w="1682" w:type="pct"/>
            <w:tcBorders>
              <w:top w:val="nil"/>
              <w:left w:val="nil"/>
              <w:bottom w:val="single" w:sz="4" w:space="0" w:color="auto"/>
              <w:right w:val="single" w:sz="4" w:space="0" w:color="auto"/>
            </w:tcBorders>
            <w:shd w:val="clear" w:color="auto" w:fill="auto"/>
            <w:noWrap/>
            <w:vAlign w:val="center"/>
            <w:hideMark/>
          </w:tcPr>
          <w:p w14:paraId="268AB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明装淋浴器</w:t>
            </w:r>
          </w:p>
        </w:tc>
        <w:tc>
          <w:tcPr>
            <w:tcW w:w="779" w:type="pct"/>
            <w:tcBorders>
              <w:top w:val="nil"/>
              <w:left w:val="nil"/>
              <w:bottom w:val="single" w:sz="4" w:space="0" w:color="auto"/>
              <w:right w:val="single" w:sz="4" w:space="0" w:color="auto"/>
            </w:tcBorders>
            <w:shd w:val="clear" w:color="auto" w:fill="auto"/>
            <w:noWrap/>
            <w:vAlign w:val="center"/>
            <w:hideMark/>
          </w:tcPr>
          <w:p w14:paraId="31ED3B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03EC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明77365T/套</w:t>
            </w:r>
          </w:p>
        </w:tc>
        <w:tc>
          <w:tcPr>
            <w:tcW w:w="269" w:type="pct"/>
            <w:tcBorders>
              <w:top w:val="nil"/>
              <w:left w:val="nil"/>
              <w:bottom w:val="single" w:sz="4" w:space="0" w:color="auto"/>
              <w:right w:val="single" w:sz="4" w:space="0" w:color="auto"/>
            </w:tcBorders>
            <w:shd w:val="clear" w:color="auto" w:fill="auto"/>
            <w:vAlign w:val="center"/>
            <w:hideMark/>
          </w:tcPr>
          <w:p w14:paraId="32A0B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5B4B0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BC36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E72E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926</w:t>
            </w:r>
          </w:p>
        </w:tc>
        <w:tc>
          <w:tcPr>
            <w:tcW w:w="1682" w:type="pct"/>
            <w:tcBorders>
              <w:top w:val="nil"/>
              <w:left w:val="nil"/>
              <w:bottom w:val="single" w:sz="4" w:space="0" w:color="auto"/>
              <w:right w:val="single" w:sz="4" w:space="0" w:color="auto"/>
            </w:tcBorders>
            <w:shd w:val="clear" w:color="auto" w:fill="auto"/>
            <w:noWrap/>
            <w:vAlign w:val="center"/>
            <w:hideMark/>
          </w:tcPr>
          <w:p w14:paraId="33FA7D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2BB834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BB5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9回路</w:t>
            </w:r>
          </w:p>
        </w:tc>
        <w:tc>
          <w:tcPr>
            <w:tcW w:w="269" w:type="pct"/>
            <w:tcBorders>
              <w:top w:val="nil"/>
              <w:left w:val="nil"/>
              <w:bottom w:val="single" w:sz="4" w:space="0" w:color="auto"/>
              <w:right w:val="single" w:sz="4" w:space="0" w:color="auto"/>
            </w:tcBorders>
            <w:shd w:val="clear" w:color="auto" w:fill="auto"/>
            <w:vAlign w:val="center"/>
            <w:hideMark/>
          </w:tcPr>
          <w:p w14:paraId="31C151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5089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056B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953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927</w:t>
            </w:r>
          </w:p>
        </w:tc>
        <w:tc>
          <w:tcPr>
            <w:tcW w:w="1682" w:type="pct"/>
            <w:tcBorders>
              <w:top w:val="nil"/>
              <w:left w:val="nil"/>
              <w:bottom w:val="single" w:sz="4" w:space="0" w:color="auto"/>
              <w:right w:val="single" w:sz="4" w:space="0" w:color="auto"/>
            </w:tcBorders>
            <w:shd w:val="clear" w:color="auto" w:fill="auto"/>
            <w:noWrap/>
            <w:vAlign w:val="center"/>
            <w:hideMark/>
          </w:tcPr>
          <w:p w14:paraId="165AF8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3B0867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6C2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4回路</w:t>
            </w:r>
          </w:p>
        </w:tc>
        <w:tc>
          <w:tcPr>
            <w:tcW w:w="269" w:type="pct"/>
            <w:tcBorders>
              <w:top w:val="nil"/>
              <w:left w:val="nil"/>
              <w:bottom w:val="single" w:sz="4" w:space="0" w:color="auto"/>
              <w:right w:val="single" w:sz="4" w:space="0" w:color="auto"/>
            </w:tcBorders>
            <w:shd w:val="clear" w:color="auto" w:fill="auto"/>
            <w:vAlign w:val="center"/>
            <w:hideMark/>
          </w:tcPr>
          <w:p w14:paraId="6CAF1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D3D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3116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F32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928</w:t>
            </w:r>
          </w:p>
        </w:tc>
        <w:tc>
          <w:tcPr>
            <w:tcW w:w="1682" w:type="pct"/>
            <w:tcBorders>
              <w:top w:val="nil"/>
              <w:left w:val="nil"/>
              <w:bottom w:val="single" w:sz="4" w:space="0" w:color="auto"/>
              <w:right w:val="single" w:sz="4" w:space="0" w:color="auto"/>
            </w:tcBorders>
            <w:shd w:val="clear" w:color="auto" w:fill="auto"/>
            <w:noWrap/>
            <w:vAlign w:val="center"/>
            <w:hideMark/>
          </w:tcPr>
          <w:p w14:paraId="63225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37CA09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D430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6回路</w:t>
            </w:r>
          </w:p>
        </w:tc>
        <w:tc>
          <w:tcPr>
            <w:tcW w:w="269" w:type="pct"/>
            <w:tcBorders>
              <w:top w:val="nil"/>
              <w:left w:val="nil"/>
              <w:bottom w:val="single" w:sz="4" w:space="0" w:color="auto"/>
              <w:right w:val="single" w:sz="4" w:space="0" w:color="auto"/>
            </w:tcBorders>
            <w:shd w:val="clear" w:color="auto" w:fill="auto"/>
            <w:vAlign w:val="center"/>
            <w:hideMark/>
          </w:tcPr>
          <w:p w14:paraId="5352DB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AE5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3C45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3F8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929</w:t>
            </w:r>
          </w:p>
        </w:tc>
        <w:tc>
          <w:tcPr>
            <w:tcW w:w="1682" w:type="pct"/>
            <w:tcBorders>
              <w:top w:val="nil"/>
              <w:left w:val="nil"/>
              <w:bottom w:val="single" w:sz="4" w:space="0" w:color="auto"/>
              <w:right w:val="single" w:sz="4" w:space="0" w:color="auto"/>
            </w:tcBorders>
            <w:shd w:val="clear" w:color="auto" w:fill="auto"/>
            <w:noWrap/>
            <w:vAlign w:val="center"/>
            <w:hideMark/>
          </w:tcPr>
          <w:p w14:paraId="2DAD0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626E1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39D5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10回路</w:t>
            </w:r>
          </w:p>
        </w:tc>
        <w:tc>
          <w:tcPr>
            <w:tcW w:w="269" w:type="pct"/>
            <w:tcBorders>
              <w:top w:val="nil"/>
              <w:left w:val="nil"/>
              <w:bottom w:val="single" w:sz="4" w:space="0" w:color="auto"/>
              <w:right w:val="single" w:sz="4" w:space="0" w:color="auto"/>
            </w:tcBorders>
            <w:shd w:val="clear" w:color="auto" w:fill="auto"/>
            <w:vAlign w:val="center"/>
            <w:hideMark/>
          </w:tcPr>
          <w:p w14:paraId="06B82D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AEF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DD6A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3A1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930</w:t>
            </w:r>
          </w:p>
        </w:tc>
        <w:tc>
          <w:tcPr>
            <w:tcW w:w="1682" w:type="pct"/>
            <w:tcBorders>
              <w:top w:val="nil"/>
              <w:left w:val="nil"/>
              <w:bottom w:val="single" w:sz="4" w:space="0" w:color="auto"/>
              <w:right w:val="single" w:sz="4" w:space="0" w:color="auto"/>
            </w:tcBorders>
            <w:shd w:val="clear" w:color="auto" w:fill="auto"/>
            <w:noWrap/>
            <w:vAlign w:val="center"/>
            <w:hideMark/>
          </w:tcPr>
          <w:p w14:paraId="1BF798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04A43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7E5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13回路</w:t>
            </w:r>
          </w:p>
        </w:tc>
        <w:tc>
          <w:tcPr>
            <w:tcW w:w="269" w:type="pct"/>
            <w:tcBorders>
              <w:top w:val="nil"/>
              <w:left w:val="nil"/>
              <w:bottom w:val="single" w:sz="4" w:space="0" w:color="auto"/>
              <w:right w:val="single" w:sz="4" w:space="0" w:color="auto"/>
            </w:tcBorders>
            <w:shd w:val="clear" w:color="auto" w:fill="auto"/>
            <w:vAlign w:val="center"/>
            <w:hideMark/>
          </w:tcPr>
          <w:p w14:paraId="4C9D50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A20AE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AD7DE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55F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931</w:t>
            </w:r>
          </w:p>
        </w:tc>
        <w:tc>
          <w:tcPr>
            <w:tcW w:w="1682" w:type="pct"/>
            <w:tcBorders>
              <w:top w:val="nil"/>
              <w:left w:val="nil"/>
              <w:bottom w:val="single" w:sz="4" w:space="0" w:color="auto"/>
              <w:right w:val="single" w:sz="4" w:space="0" w:color="auto"/>
            </w:tcBorders>
            <w:shd w:val="clear" w:color="auto" w:fill="auto"/>
            <w:noWrap/>
            <w:vAlign w:val="center"/>
            <w:hideMark/>
          </w:tcPr>
          <w:p w14:paraId="733347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11542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D96F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16回路</w:t>
            </w:r>
          </w:p>
        </w:tc>
        <w:tc>
          <w:tcPr>
            <w:tcW w:w="269" w:type="pct"/>
            <w:tcBorders>
              <w:top w:val="nil"/>
              <w:left w:val="nil"/>
              <w:bottom w:val="single" w:sz="4" w:space="0" w:color="auto"/>
              <w:right w:val="single" w:sz="4" w:space="0" w:color="auto"/>
            </w:tcBorders>
            <w:shd w:val="clear" w:color="auto" w:fill="auto"/>
            <w:vAlign w:val="center"/>
            <w:hideMark/>
          </w:tcPr>
          <w:p w14:paraId="279FD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0A7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6CA1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C38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932</w:t>
            </w:r>
          </w:p>
        </w:tc>
        <w:tc>
          <w:tcPr>
            <w:tcW w:w="1682" w:type="pct"/>
            <w:tcBorders>
              <w:top w:val="nil"/>
              <w:left w:val="nil"/>
              <w:bottom w:val="single" w:sz="4" w:space="0" w:color="auto"/>
              <w:right w:val="single" w:sz="4" w:space="0" w:color="auto"/>
            </w:tcBorders>
            <w:shd w:val="clear" w:color="auto" w:fill="auto"/>
            <w:noWrap/>
            <w:vAlign w:val="center"/>
            <w:hideMark/>
          </w:tcPr>
          <w:p w14:paraId="3B5AD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260B3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2F1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19回路</w:t>
            </w:r>
          </w:p>
        </w:tc>
        <w:tc>
          <w:tcPr>
            <w:tcW w:w="269" w:type="pct"/>
            <w:tcBorders>
              <w:top w:val="nil"/>
              <w:left w:val="nil"/>
              <w:bottom w:val="single" w:sz="4" w:space="0" w:color="auto"/>
              <w:right w:val="single" w:sz="4" w:space="0" w:color="auto"/>
            </w:tcBorders>
            <w:shd w:val="clear" w:color="auto" w:fill="auto"/>
            <w:vAlign w:val="center"/>
            <w:hideMark/>
          </w:tcPr>
          <w:p w14:paraId="03E65D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99C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DE01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8B14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933</w:t>
            </w:r>
          </w:p>
        </w:tc>
        <w:tc>
          <w:tcPr>
            <w:tcW w:w="1682" w:type="pct"/>
            <w:tcBorders>
              <w:top w:val="nil"/>
              <w:left w:val="nil"/>
              <w:bottom w:val="single" w:sz="4" w:space="0" w:color="auto"/>
              <w:right w:val="single" w:sz="4" w:space="0" w:color="auto"/>
            </w:tcBorders>
            <w:shd w:val="clear" w:color="auto" w:fill="auto"/>
            <w:noWrap/>
            <w:vAlign w:val="center"/>
            <w:hideMark/>
          </w:tcPr>
          <w:p w14:paraId="75A9AA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090698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0225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400x300x200cm</w:t>
            </w:r>
          </w:p>
        </w:tc>
        <w:tc>
          <w:tcPr>
            <w:tcW w:w="269" w:type="pct"/>
            <w:tcBorders>
              <w:top w:val="nil"/>
              <w:left w:val="nil"/>
              <w:bottom w:val="single" w:sz="4" w:space="0" w:color="auto"/>
              <w:right w:val="single" w:sz="4" w:space="0" w:color="auto"/>
            </w:tcBorders>
            <w:shd w:val="clear" w:color="auto" w:fill="auto"/>
            <w:vAlign w:val="center"/>
            <w:hideMark/>
          </w:tcPr>
          <w:p w14:paraId="365E95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8CD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7BC5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ED1C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934</w:t>
            </w:r>
          </w:p>
        </w:tc>
        <w:tc>
          <w:tcPr>
            <w:tcW w:w="1682" w:type="pct"/>
            <w:tcBorders>
              <w:top w:val="nil"/>
              <w:left w:val="nil"/>
              <w:bottom w:val="single" w:sz="4" w:space="0" w:color="auto"/>
              <w:right w:val="single" w:sz="4" w:space="0" w:color="auto"/>
            </w:tcBorders>
            <w:shd w:val="clear" w:color="auto" w:fill="auto"/>
            <w:noWrap/>
            <w:vAlign w:val="center"/>
            <w:hideMark/>
          </w:tcPr>
          <w:p w14:paraId="3C5E50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094B9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0E5C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500x400x200cm</w:t>
            </w:r>
          </w:p>
        </w:tc>
        <w:tc>
          <w:tcPr>
            <w:tcW w:w="269" w:type="pct"/>
            <w:tcBorders>
              <w:top w:val="nil"/>
              <w:left w:val="nil"/>
              <w:bottom w:val="single" w:sz="4" w:space="0" w:color="auto"/>
              <w:right w:val="single" w:sz="4" w:space="0" w:color="auto"/>
            </w:tcBorders>
            <w:shd w:val="clear" w:color="auto" w:fill="auto"/>
            <w:vAlign w:val="center"/>
            <w:hideMark/>
          </w:tcPr>
          <w:p w14:paraId="030A9B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909FE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F0F8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4F1F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935</w:t>
            </w:r>
          </w:p>
        </w:tc>
        <w:tc>
          <w:tcPr>
            <w:tcW w:w="1682" w:type="pct"/>
            <w:tcBorders>
              <w:top w:val="nil"/>
              <w:left w:val="nil"/>
              <w:bottom w:val="single" w:sz="4" w:space="0" w:color="auto"/>
              <w:right w:val="single" w:sz="4" w:space="0" w:color="auto"/>
            </w:tcBorders>
            <w:shd w:val="clear" w:color="auto" w:fill="auto"/>
            <w:noWrap/>
            <w:vAlign w:val="center"/>
            <w:hideMark/>
          </w:tcPr>
          <w:p w14:paraId="788123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0D39B6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18C1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600x500x200cm</w:t>
            </w:r>
          </w:p>
        </w:tc>
        <w:tc>
          <w:tcPr>
            <w:tcW w:w="269" w:type="pct"/>
            <w:tcBorders>
              <w:top w:val="nil"/>
              <w:left w:val="nil"/>
              <w:bottom w:val="single" w:sz="4" w:space="0" w:color="auto"/>
              <w:right w:val="single" w:sz="4" w:space="0" w:color="auto"/>
            </w:tcBorders>
            <w:shd w:val="clear" w:color="auto" w:fill="auto"/>
            <w:vAlign w:val="center"/>
            <w:hideMark/>
          </w:tcPr>
          <w:p w14:paraId="22C14B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6D5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CC6F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76B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936</w:t>
            </w:r>
          </w:p>
        </w:tc>
        <w:tc>
          <w:tcPr>
            <w:tcW w:w="1682" w:type="pct"/>
            <w:tcBorders>
              <w:top w:val="nil"/>
              <w:left w:val="nil"/>
              <w:bottom w:val="single" w:sz="4" w:space="0" w:color="auto"/>
              <w:right w:val="single" w:sz="4" w:space="0" w:color="auto"/>
            </w:tcBorders>
            <w:shd w:val="clear" w:color="auto" w:fill="auto"/>
            <w:noWrap/>
            <w:vAlign w:val="center"/>
            <w:hideMark/>
          </w:tcPr>
          <w:p w14:paraId="21D4D9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7D9609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08A2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700x500x200cm</w:t>
            </w:r>
          </w:p>
        </w:tc>
        <w:tc>
          <w:tcPr>
            <w:tcW w:w="269" w:type="pct"/>
            <w:tcBorders>
              <w:top w:val="nil"/>
              <w:left w:val="nil"/>
              <w:bottom w:val="single" w:sz="4" w:space="0" w:color="auto"/>
              <w:right w:val="single" w:sz="4" w:space="0" w:color="auto"/>
            </w:tcBorders>
            <w:shd w:val="clear" w:color="auto" w:fill="auto"/>
            <w:vAlign w:val="center"/>
            <w:hideMark/>
          </w:tcPr>
          <w:p w14:paraId="664F8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695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FC27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D84D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937</w:t>
            </w:r>
          </w:p>
        </w:tc>
        <w:tc>
          <w:tcPr>
            <w:tcW w:w="1682" w:type="pct"/>
            <w:tcBorders>
              <w:top w:val="nil"/>
              <w:left w:val="nil"/>
              <w:bottom w:val="single" w:sz="4" w:space="0" w:color="auto"/>
              <w:right w:val="single" w:sz="4" w:space="0" w:color="auto"/>
            </w:tcBorders>
            <w:shd w:val="clear" w:color="auto" w:fill="auto"/>
            <w:noWrap/>
            <w:vAlign w:val="center"/>
            <w:hideMark/>
          </w:tcPr>
          <w:p w14:paraId="4D147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262ECB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3849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800x600x200cm</w:t>
            </w:r>
          </w:p>
        </w:tc>
        <w:tc>
          <w:tcPr>
            <w:tcW w:w="269" w:type="pct"/>
            <w:tcBorders>
              <w:top w:val="nil"/>
              <w:left w:val="nil"/>
              <w:bottom w:val="single" w:sz="4" w:space="0" w:color="auto"/>
              <w:right w:val="single" w:sz="4" w:space="0" w:color="auto"/>
            </w:tcBorders>
            <w:shd w:val="clear" w:color="auto" w:fill="auto"/>
            <w:vAlign w:val="center"/>
            <w:hideMark/>
          </w:tcPr>
          <w:p w14:paraId="465F88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0745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1B76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9452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938</w:t>
            </w:r>
          </w:p>
        </w:tc>
        <w:tc>
          <w:tcPr>
            <w:tcW w:w="1682" w:type="pct"/>
            <w:tcBorders>
              <w:top w:val="nil"/>
              <w:left w:val="nil"/>
              <w:bottom w:val="single" w:sz="4" w:space="0" w:color="auto"/>
              <w:right w:val="single" w:sz="4" w:space="0" w:color="auto"/>
            </w:tcBorders>
            <w:shd w:val="clear" w:color="auto" w:fill="auto"/>
            <w:noWrap/>
            <w:vAlign w:val="center"/>
            <w:hideMark/>
          </w:tcPr>
          <w:p w14:paraId="6423CF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4CD34D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42B4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400x300x200cm</w:t>
            </w:r>
          </w:p>
        </w:tc>
        <w:tc>
          <w:tcPr>
            <w:tcW w:w="269" w:type="pct"/>
            <w:tcBorders>
              <w:top w:val="nil"/>
              <w:left w:val="nil"/>
              <w:bottom w:val="single" w:sz="4" w:space="0" w:color="auto"/>
              <w:right w:val="single" w:sz="4" w:space="0" w:color="auto"/>
            </w:tcBorders>
            <w:shd w:val="clear" w:color="auto" w:fill="auto"/>
            <w:vAlign w:val="center"/>
            <w:hideMark/>
          </w:tcPr>
          <w:p w14:paraId="570A8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9F43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6776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AE5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939</w:t>
            </w:r>
          </w:p>
        </w:tc>
        <w:tc>
          <w:tcPr>
            <w:tcW w:w="1682" w:type="pct"/>
            <w:tcBorders>
              <w:top w:val="nil"/>
              <w:left w:val="nil"/>
              <w:bottom w:val="single" w:sz="4" w:space="0" w:color="auto"/>
              <w:right w:val="single" w:sz="4" w:space="0" w:color="auto"/>
            </w:tcBorders>
            <w:shd w:val="clear" w:color="auto" w:fill="auto"/>
            <w:noWrap/>
            <w:vAlign w:val="center"/>
            <w:hideMark/>
          </w:tcPr>
          <w:p w14:paraId="0C881A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5C7E9E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9F7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500x400x200cm</w:t>
            </w:r>
          </w:p>
        </w:tc>
        <w:tc>
          <w:tcPr>
            <w:tcW w:w="269" w:type="pct"/>
            <w:tcBorders>
              <w:top w:val="nil"/>
              <w:left w:val="nil"/>
              <w:bottom w:val="single" w:sz="4" w:space="0" w:color="auto"/>
              <w:right w:val="single" w:sz="4" w:space="0" w:color="auto"/>
            </w:tcBorders>
            <w:shd w:val="clear" w:color="auto" w:fill="auto"/>
            <w:vAlign w:val="center"/>
            <w:hideMark/>
          </w:tcPr>
          <w:p w14:paraId="009D0C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F2C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37B51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4A74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940</w:t>
            </w:r>
          </w:p>
        </w:tc>
        <w:tc>
          <w:tcPr>
            <w:tcW w:w="1682" w:type="pct"/>
            <w:tcBorders>
              <w:top w:val="nil"/>
              <w:left w:val="nil"/>
              <w:bottom w:val="single" w:sz="4" w:space="0" w:color="auto"/>
              <w:right w:val="single" w:sz="4" w:space="0" w:color="auto"/>
            </w:tcBorders>
            <w:shd w:val="clear" w:color="auto" w:fill="auto"/>
            <w:noWrap/>
            <w:vAlign w:val="center"/>
            <w:hideMark/>
          </w:tcPr>
          <w:p w14:paraId="4351C7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334E67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E475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600x500x200cm</w:t>
            </w:r>
          </w:p>
        </w:tc>
        <w:tc>
          <w:tcPr>
            <w:tcW w:w="269" w:type="pct"/>
            <w:tcBorders>
              <w:top w:val="nil"/>
              <w:left w:val="nil"/>
              <w:bottom w:val="single" w:sz="4" w:space="0" w:color="auto"/>
              <w:right w:val="single" w:sz="4" w:space="0" w:color="auto"/>
            </w:tcBorders>
            <w:shd w:val="clear" w:color="auto" w:fill="auto"/>
            <w:vAlign w:val="center"/>
            <w:hideMark/>
          </w:tcPr>
          <w:p w14:paraId="1478F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E48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E351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2C5C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941</w:t>
            </w:r>
          </w:p>
        </w:tc>
        <w:tc>
          <w:tcPr>
            <w:tcW w:w="1682" w:type="pct"/>
            <w:tcBorders>
              <w:top w:val="nil"/>
              <w:left w:val="nil"/>
              <w:bottom w:val="single" w:sz="4" w:space="0" w:color="auto"/>
              <w:right w:val="single" w:sz="4" w:space="0" w:color="auto"/>
            </w:tcBorders>
            <w:shd w:val="clear" w:color="auto" w:fill="auto"/>
            <w:noWrap/>
            <w:vAlign w:val="center"/>
            <w:hideMark/>
          </w:tcPr>
          <w:p w14:paraId="09DCC6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75BA7A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E902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700x500x200cm</w:t>
            </w:r>
          </w:p>
        </w:tc>
        <w:tc>
          <w:tcPr>
            <w:tcW w:w="269" w:type="pct"/>
            <w:tcBorders>
              <w:top w:val="nil"/>
              <w:left w:val="nil"/>
              <w:bottom w:val="single" w:sz="4" w:space="0" w:color="auto"/>
              <w:right w:val="single" w:sz="4" w:space="0" w:color="auto"/>
            </w:tcBorders>
            <w:shd w:val="clear" w:color="auto" w:fill="auto"/>
            <w:vAlign w:val="center"/>
            <w:hideMark/>
          </w:tcPr>
          <w:p w14:paraId="3F07B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E861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D3A3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C08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942</w:t>
            </w:r>
          </w:p>
        </w:tc>
        <w:tc>
          <w:tcPr>
            <w:tcW w:w="1682" w:type="pct"/>
            <w:tcBorders>
              <w:top w:val="nil"/>
              <w:left w:val="nil"/>
              <w:bottom w:val="single" w:sz="4" w:space="0" w:color="auto"/>
              <w:right w:val="single" w:sz="4" w:space="0" w:color="auto"/>
            </w:tcBorders>
            <w:shd w:val="clear" w:color="auto" w:fill="auto"/>
            <w:noWrap/>
            <w:vAlign w:val="center"/>
            <w:hideMark/>
          </w:tcPr>
          <w:p w14:paraId="66210D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1CFE8C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6D8A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800x600x200cm</w:t>
            </w:r>
          </w:p>
        </w:tc>
        <w:tc>
          <w:tcPr>
            <w:tcW w:w="269" w:type="pct"/>
            <w:tcBorders>
              <w:top w:val="nil"/>
              <w:left w:val="nil"/>
              <w:bottom w:val="single" w:sz="4" w:space="0" w:color="auto"/>
              <w:right w:val="single" w:sz="4" w:space="0" w:color="auto"/>
            </w:tcBorders>
            <w:shd w:val="clear" w:color="auto" w:fill="auto"/>
            <w:vAlign w:val="center"/>
            <w:hideMark/>
          </w:tcPr>
          <w:p w14:paraId="4164DA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18BB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A2AC8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3F8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943</w:t>
            </w:r>
          </w:p>
        </w:tc>
        <w:tc>
          <w:tcPr>
            <w:tcW w:w="1682" w:type="pct"/>
            <w:tcBorders>
              <w:top w:val="nil"/>
              <w:left w:val="nil"/>
              <w:bottom w:val="single" w:sz="4" w:space="0" w:color="auto"/>
              <w:right w:val="single" w:sz="4" w:space="0" w:color="auto"/>
            </w:tcBorders>
            <w:shd w:val="clear" w:color="auto" w:fill="auto"/>
            <w:noWrap/>
            <w:vAlign w:val="center"/>
            <w:hideMark/>
          </w:tcPr>
          <w:p w14:paraId="1A7882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1C3AC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DDDC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1000x800x200cm</w:t>
            </w:r>
          </w:p>
        </w:tc>
        <w:tc>
          <w:tcPr>
            <w:tcW w:w="269" w:type="pct"/>
            <w:tcBorders>
              <w:top w:val="nil"/>
              <w:left w:val="nil"/>
              <w:bottom w:val="single" w:sz="4" w:space="0" w:color="auto"/>
              <w:right w:val="single" w:sz="4" w:space="0" w:color="auto"/>
            </w:tcBorders>
            <w:shd w:val="clear" w:color="auto" w:fill="auto"/>
            <w:vAlign w:val="center"/>
            <w:hideMark/>
          </w:tcPr>
          <w:p w14:paraId="7B5506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E3D6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2992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C1D0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944</w:t>
            </w:r>
          </w:p>
        </w:tc>
        <w:tc>
          <w:tcPr>
            <w:tcW w:w="1682" w:type="pct"/>
            <w:tcBorders>
              <w:top w:val="nil"/>
              <w:left w:val="nil"/>
              <w:bottom w:val="single" w:sz="4" w:space="0" w:color="auto"/>
              <w:right w:val="single" w:sz="4" w:space="0" w:color="auto"/>
            </w:tcBorders>
            <w:shd w:val="clear" w:color="auto" w:fill="auto"/>
            <w:noWrap/>
            <w:vAlign w:val="center"/>
            <w:hideMark/>
          </w:tcPr>
          <w:p w14:paraId="6F79B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星三角时间继电器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2A8FD0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4B7D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RE22R2QTMR</w:t>
            </w:r>
          </w:p>
        </w:tc>
        <w:tc>
          <w:tcPr>
            <w:tcW w:w="269" w:type="pct"/>
            <w:tcBorders>
              <w:top w:val="nil"/>
              <w:left w:val="nil"/>
              <w:bottom w:val="single" w:sz="4" w:space="0" w:color="auto"/>
              <w:right w:val="single" w:sz="4" w:space="0" w:color="auto"/>
            </w:tcBorders>
            <w:shd w:val="clear" w:color="auto" w:fill="auto"/>
            <w:vAlign w:val="center"/>
            <w:hideMark/>
          </w:tcPr>
          <w:p w14:paraId="6D15D1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1A83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542F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E437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945</w:t>
            </w:r>
          </w:p>
        </w:tc>
        <w:tc>
          <w:tcPr>
            <w:tcW w:w="1682" w:type="pct"/>
            <w:tcBorders>
              <w:top w:val="nil"/>
              <w:left w:val="nil"/>
              <w:bottom w:val="single" w:sz="4" w:space="0" w:color="auto"/>
              <w:right w:val="single" w:sz="4" w:space="0" w:color="auto"/>
            </w:tcBorders>
            <w:shd w:val="clear" w:color="auto" w:fill="auto"/>
            <w:noWrap/>
            <w:vAlign w:val="center"/>
            <w:hideMark/>
          </w:tcPr>
          <w:p w14:paraId="402459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暖气堵</w:t>
            </w:r>
          </w:p>
        </w:tc>
        <w:tc>
          <w:tcPr>
            <w:tcW w:w="779" w:type="pct"/>
            <w:tcBorders>
              <w:top w:val="nil"/>
              <w:left w:val="nil"/>
              <w:bottom w:val="single" w:sz="4" w:space="0" w:color="auto"/>
              <w:right w:val="single" w:sz="4" w:space="0" w:color="auto"/>
            </w:tcBorders>
            <w:shd w:val="clear" w:color="auto" w:fill="auto"/>
            <w:noWrap/>
            <w:vAlign w:val="center"/>
            <w:hideMark/>
          </w:tcPr>
          <w:p w14:paraId="4D88E7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29A95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152DA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975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07DB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A2A1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946</w:t>
            </w:r>
          </w:p>
        </w:tc>
        <w:tc>
          <w:tcPr>
            <w:tcW w:w="1682" w:type="pct"/>
            <w:tcBorders>
              <w:top w:val="nil"/>
              <w:left w:val="nil"/>
              <w:bottom w:val="single" w:sz="4" w:space="0" w:color="auto"/>
              <w:right w:val="single" w:sz="4" w:space="0" w:color="auto"/>
            </w:tcBorders>
            <w:shd w:val="clear" w:color="auto" w:fill="auto"/>
            <w:noWrap/>
            <w:vAlign w:val="center"/>
            <w:hideMark/>
          </w:tcPr>
          <w:p w14:paraId="540FD3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暖气片（绕翅片）</w:t>
            </w:r>
          </w:p>
        </w:tc>
        <w:tc>
          <w:tcPr>
            <w:tcW w:w="779" w:type="pct"/>
            <w:tcBorders>
              <w:top w:val="nil"/>
              <w:left w:val="nil"/>
              <w:bottom w:val="single" w:sz="4" w:space="0" w:color="auto"/>
              <w:right w:val="single" w:sz="4" w:space="0" w:color="auto"/>
            </w:tcBorders>
            <w:shd w:val="clear" w:color="auto" w:fill="auto"/>
            <w:noWrap/>
            <w:vAlign w:val="center"/>
            <w:hideMark/>
          </w:tcPr>
          <w:p w14:paraId="7E3021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8F3C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12柱/1m</w:t>
            </w:r>
          </w:p>
        </w:tc>
        <w:tc>
          <w:tcPr>
            <w:tcW w:w="269" w:type="pct"/>
            <w:tcBorders>
              <w:top w:val="nil"/>
              <w:left w:val="nil"/>
              <w:bottom w:val="single" w:sz="4" w:space="0" w:color="auto"/>
              <w:right w:val="single" w:sz="4" w:space="0" w:color="auto"/>
            </w:tcBorders>
            <w:shd w:val="clear" w:color="auto" w:fill="auto"/>
            <w:vAlign w:val="center"/>
            <w:hideMark/>
          </w:tcPr>
          <w:p w14:paraId="6D0B1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6F7C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AB8F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6D0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947</w:t>
            </w:r>
          </w:p>
        </w:tc>
        <w:tc>
          <w:tcPr>
            <w:tcW w:w="1682" w:type="pct"/>
            <w:tcBorders>
              <w:top w:val="nil"/>
              <w:left w:val="nil"/>
              <w:bottom w:val="single" w:sz="4" w:space="0" w:color="auto"/>
              <w:right w:val="single" w:sz="4" w:space="0" w:color="auto"/>
            </w:tcBorders>
            <w:shd w:val="clear" w:color="auto" w:fill="auto"/>
            <w:noWrap/>
            <w:vAlign w:val="center"/>
            <w:hideMark/>
          </w:tcPr>
          <w:p w14:paraId="3EF5B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暖气补芯</w:t>
            </w:r>
          </w:p>
        </w:tc>
        <w:tc>
          <w:tcPr>
            <w:tcW w:w="779" w:type="pct"/>
            <w:tcBorders>
              <w:top w:val="nil"/>
              <w:left w:val="nil"/>
              <w:bottom w:val="single" w:sz="4" w:space="0" w:color="auto"/>
              <w:right w:val="single" w:sz="4" w:space="0" w:color="auto"/>
            </w:tcBorders>
            <w:shd w:val="clear" w:color="auto" w:fill="auto"/>
            <w:noWrap/>
            <w:vAlign w:val="center"/>
            <w:hideMark/>
          </w:tcPr>
          <w:p w14:paraId="7434F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06009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151A1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ADCD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A6AB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BFFA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948</w:t>
            </w:r>
          </w:p>
        </w:tc>
        <w:tc>
          <w:tcPr>
            <w:tcW w:w="1682" w:type="pct"/>
            <w:tcBorders>
              <w:top w:val="nil"/>
              <w:left w:val="nil"/>
              <w:bottom w:val="single" w:sz="4" w:space="0" w:color="auto"/>
              <w:right w:val="single" w:sz="4" w:space="0" w:color="auto"/>
            </w:tcBorders>
            <w:shd w:val="clear" w:color="auto" w:fill="auto"/>
            <w:noWrap/>
            <w:vAlign w:val="center"/>
            <w:hideMark/>
          </w:tcPr>
          <w:p w14:paraId="34EAE1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暖气调节阀</w:t>
            </w:r>
          </w:p>
        </w:tc>
        <w:tc>
          <w:tcPr>
            <w:tcW w:w="779" w:type="pct"/>
            <w:tcBorders>
              <w:top w:val="nil"/>
              <w:left w:val="nil"/>
              <w:bottom w:val="single" w:sz="4" w:space="0" w:color="auto"/>
              <w:right w:val="single" w:sz="4" w:space="0" w:color="auto"/>
            </w:tcBorders>
            <w:shd w:val="clear" w:color="auto" w:fill="auto"/>
            <w:noWrap/>
            <w:vAlign w:val="center"/>
            <w:hideMark/>
          </w:tcPr>
          <w:p w14:paraId="31CCA5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EF73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073412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AA1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C729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1BA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949</w:t>
            </w:r>
          </w:p>
        </w:tc>
        <w:tc>
          <w:tcPr>
            <w:tcW w:w="1682" w:type="pct"/>
            <w:tcBorders>
              <w:top w:val="nil"/>
              <w:left w:val="nil"/>
              <w:bottom w:val="single" w:sz="4" w:space="0" w:color="auto"/>
              <w:right w:val="single" w:sz="4" w:space="0" w:color="auto"/>
            </w:tcBorders>
            <w:shd w:val="clear" w:color="auto" w:fill="auto"/>
            <w:noWrap/>
            <w:vAlign w:val="center"/>
            <w:hideMark/>
          </w:tcPr>
          <w:p w14:paraId="78C9AF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暖气调节阀</w:t>
            </w:r>
          </w:p>
        </w:tc>
        <w:tc>
          <w:tcPr>
            <w:tcW w:w="779" w:type="pct"/>
            <w:tcBorders>
              <w:top w:val="nil"/>
              <w:left w:val="nil"/>
              <w:bottom w:val="single" w:sz="4" w:space="0" w:color="auto"/>
              <w:right w:val="single" w:sz="4" w:space="0" w:color="auto"/>
            </w:tcBorders>
            <w:shd w:val="clear" w:color="auto" w:fill="auto"/>
            <w:noWrap/>
            <w:vAlign w:val="center"/>
            <w:hideMark/>
          </w:tcPr>
          <w:p w14:paraId="6C5B9F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0F1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66ECA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C013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1DE2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999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950</w:t>
            </w:r>
          </w:p>
        </w:tc>
        <w:tc>
          <w:tcPr>
            <w:tcW w:w="1682" w:type="pct"/>
            <w:tcBorders>
              <w:top w:val="nil"/>
              <w:left w:val="nil"/>
              <w:bottom w:val="single" w:sz="4" w:space="0" w:color="auto"/>
              <w:right w:val="single" w:sz="4" w:space="0" w:color="auto"/>
            </w:tcBorders>
            <w:shd w:val="clear" w:color="auto" w:fill="auto"/>
            <w:noWrap/>
            <w:vAlign w:val="center"/>
            <w:hideMark/>
          </w:tcPr>
          <w:p w14:paraId="428858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暖气跑风</w:t>
            </w:r>
          </w:p>
        </w:tc>
        <w:tc>
          <w:tcPr>
            <w:tcW w:w="779" w:type="pct"/>
            <w:tcBorders>
              <w:top w:val="nil"/>
              <w:left w:val="nil"/>
              <w:bottom w:val="single" w:sz="4" w:space="0" w:color="auto"/>
              <w:right w:val="single" w:sz="4" w:space="0" w:color="auto"/>
            </w:tcBorders>
            <w:shd w:val="clear" w:color="auto" w:fill="auto"/>
            <w:noWrap/>
            <w:vAlign w:val="center"/>
            <w:hideMark/>
          </w:tcPr>
          <w:p w14:paraId="03A8A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3C435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DF05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E46C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2C82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7AF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951</w:t>
            </w:r>
          </w:p>
        </w:tc>
        <w:tc>
          <w:tcPr>
            <w:tcW w:w="1682" w:type="pct"/>
            <w:tcBorders>
              <w:top w:val="nil"/>
              <w:left w:val="nil"/>
              <w:bottom w:val="single" w:sz="4" w:space="0" w:color="auto"/>
              <w:right w:val="single" w:sz="4" w:space="0" w:color="auto"/>
            </w:tcBorders>
            <w:shd w:val="clear" w:color="auto" w:fill="auto"/>
            <w:noWrap/>
            <w:vAlign w:val="center"/>
            <w:hideMark/>
          </w:tcPr>
          <w:p w14:paraId="32D471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暖气镀铬堵</w:t>
            </w:r>
          </w:p>
        </w:tc>
        <w:tc>
          <w:tcPr>
            <w:tcW w:w="779" w:type="pct"/>
            <w:tcBorders>
              <w:top w:val="nil"/>
              <w:left w:val="nil"/>
              <w:bottom w:val="single" w:sz="4" w:space="0" w:color="auto"/>
              <w:right w:val="single" w:sz="4" w:space="0" w:color="auto"/>
            </w:tcBorders>
            <w:shd w:val="clear" w:color="auto" w:fill="auto"/>
            <w:noWrap/>
            <w:vAlign w:val="center"/>
            <w:hideMark/>
          </w:tcPr>
          <w:p w14:paraId="1B082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EC58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60170B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1C8B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CE10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A6B7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952</w:t>
            </w:r>
          </w:p>
        </w:tc>
        <w:tc>
          <w:tcPr>
            <w:tcW w:w="1682" w:type="pct"/>
            <w:tcBorders>
              <w:top w:val="nil"/>
              <w:left w:val="nil"/>
              <w:bottom w:val="single" w:sz="4" w:space="0" w:color="auto"/>
              <w:right w:val="single" w:sz="4" w:space="0" w:color="auto"/>
            </w:tcBorders>
            <w:shd w:val="clear" w:color="auto" w:fill="auto"/>
            <w:noWrap/>
            <w:vAlign w:val="center"/>
            <w:hideMark/>
          </w:tcPr>
          <w:p w14:paraId="21E42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暖气镀铬跑封</w:t>
            </w:r>
          </w:p>
        </w:tc>
        <w:tc>
          <w:tcPr>
            <w:tcW w:w="779" w:type="pct"/>
            <w:tcBorders>
              <w:top w:val="nil"/>
              <w:left w:val="nil"/>
              <w:bottom w:val="single" w:sz="4" w:space="0" w:color="auto"/>
              <w:right w:val="single" w:sz="4" w:space="0" w:color="auto"/>
            </w:tcBorders>
            <w:shd w:val="clear" w:color="auto" w:fill="auto"/>
            <w:noWrap/>
            <w:vAlign w:val="center"/>
            <w:hideMark/>
          </w:tcPr>
          <w:p w14:paraId="48B16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0D54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4C73C9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09E6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B359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5DA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953</w:t>
            </w:r>
          </w:p>
        </w:tc>
        <w:tc>
          <w:tcPr>
            <w:tcW w:w="1682" w:type="pct"/>
            <w:tcBorders>
              <w:top w:val="nil"/>
              <w:left w:val="nil"/>
              <w:bottom w:val="single" w:sz="4" w:space="0" w:color="auto"/>
              <w:right w:val="single" w:sz="4" w:space="0" w:color="auto"/>
            </w:tcBorders>
            <w:shd w:val="clear" w:color="auto" w:fill="auto"/>
            <w:noWrap/>
            <w:vAlign w:val="center"/>
            <w:hideMark/>
          </w:tcPr>
          <w:p w14:paraId="4B560F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暗装配电柜</w:t>
            </w:r>
          </w:p>
        </w:tc>
        <w:tc>
          <w:tcPr>
            <w:tcW w:w="779" w:type="pct"/>
            <w:tcBorders>
              <w:top w:val="nil"/>
              <w:left w:val="nil"/>
              <w:bottom w:val="single" w:sz="4" w:space="0" w:color="auto"/>
              <w:right w:val="single" w:sz="4" w:space="0" w:color="auto"/>
            </w:tcBorders>
            <w:shd w:val="clear" w:color="auto" w:fill="auto"/>
            <w:noWrap/>
            <w:vAlign w:val="center"/>
            <w:hideMark/>
          </w:tcPr>
          <w:p w14:paraId="3F9436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F92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120x100CM</w:t>
            </w:r>
          </w:p>
        </w:tc>
        <w:tc>
          <w:tcPr>
            <w:tcW w:w="269" w:type="pct"/>
            <w:tcBorders>
              <w:top w:val="nil"/>
              <w:left w:val="nil"/>
              <w:bottom w:val="single" w:sz="4" w:space="0" w:color="auto"/>
              <w:right w:val="single" w:sz="4" w:space="0" w:color="auto"/>
            </w:tcBorders>
            <w:shd w:val="clear" w:color="auto" w:fill="auto"/>
            <w:vAlign w:val="center"/>
            <w:hideMark/>
          </w:tcPr>
          <w:p w14:paraId="78C933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D3F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47C2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6D1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954</w:t>
            </w:r>
          </w:p>
        </w:tc>
        <w:tc>
          <w:tcPr>
            <w:tcW w:w="1682" w:type="pct"/>
            <w:tcBorders>
              <w:top w:val="nil"/>
              <w:left w:val="nil"/>
              <w:bottom w:val="single" w:sz="4" w:space="0" w:color="auto"/>
              <w:right w:val="single" w:sz="4" w:space="0" w:color="auto"/>
            </w:tcBorders>
            <w:shd w:val="clear" w:color="auto" w:fill="auto"/>
            <w:noWrap/>
            <w:vAlign w:val="center"/>
            <w:hideMark/>
          </w:tcPr>
          <w:p w14:paraId="2EE55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暗装配电柜</w:t>
            </w:r>
          </w:p>
        </w:tc>
        <w:tc>
          <w:tcPr>
            <w:tcW w:w="779" w:type="pct"/>
            <w:tcBorders>
              <w:top w:val="nil"/>
              <w:left w:val="nil"/>
              <w:bottom w:val="single" w:sz="4" w:space="0" w:color="auto"/>
              <w:right w:val="single" w:sz="4" w:space="0" w:color="auto"/>
            </w:tcBorders>
            <w:shd w:val="clear" w:color="auto" w:fill="auto"/>
            <w:noWrap/>
            <w:vAlign w:val="center"/>
            <w:hideMark/>
          </w:tcPr>
          <w:p w14:paraId="2E8CA6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EF11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80x60CM</w:t>
            </w:r>
          </w:p>
        </w:tc>
        <w:tc>
          <w:tcPr>
            <w:tcW w:w="269" w:type="pct"/>
            <w:tcBorders>
              <w:top w:val="nil"/>
              <w:left w:val="nil"/>
              <w:bottom w:val="single" w:sz="4" w:space="0" w:color="auto"/>
              <w:right w:val="single" w:sz="4" w:space="0" w:color="auto"/>
            </w:tcBorders>
            <w:shd w:val="clear" w:color="auto" w:fill="auto"/>
            <w:vAlign w:val="center"/>
            <w:hideMark/>
          </w:tcPr>
          <w:p w14:paraId="426EE5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6A8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BCB18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FE7A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955</w:t>
            </w:r>
          </w:p>
        </w:tc>
        <w:tc>
          <w:tcPr>
            <w:tcW w:w="1682" w:type="pct"/>
            <w:tcBorders>
              <w:top w:val="nil"/>
              <w:left w:val="nil"/>
              <w:bottom w:val="single" w:sz="4" w:space="0" w:color="auto"/>
              <w:right w:val="single" w:sz="4" w:space="0" w:color="auto"/>
            </w:tcBorders>
            <w:shd w:val="clear" w:color="auto" w:fill="auto"/>
            <w:noWrap/>
            <w:vAlign w:val="center"/>
            <w:hideMark/>
          </w:tcPr>
          <w:p w14:paraId="24A009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月牙锁</w:t>
            </w:r>
          </w:p>
        </w:tc>
        <w:tc>
          <w:tcPr>
            <w:tcW w:w="779" w:type="pct"/>
            <w:tcBorders>
              <w:top w:val="nil"/>
              <w:left w:val="nil"/>
              <w:bottom w:val="single" w:sz="4" w:space="0" w:color="auto"/>
              <w:right w:val="single" w:sz="4" w:space="0" w:color="auto"/>
            </w:tcBorders>
            <w:shd w:val="clear" w:color="auto" w:fill="auto"/>
            <w:noWrap/>
            <w:vAlign w:val="center"/>
            <w:hideMark/>
          </w:tcPr>
          <w:p w14:paraId="2A9D0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79CD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不锈钢/75孔距</w:t>
            </w:r>
          </w:p>
        </w:tc>
        <w:tc>
          <w:tcPr>
            <w:tcW w:w="269" w:type="pct"/>
            <w:tcBorders>
              <w:top w:val="nil"/>
              <w:left w:val="nil"/>
              <w:bottom w:val="single" w:sz="4" w:space="0" w:color="auto"/>
              <w:right w:val="single" w:sz="4" w:space="0" w:color="auto"/>
            </w:tcBorders>
            <w:shd w:val="clear" w:color="auto" w:fill="auto"/>
            <w:vAlign w:val="center"/>
            <w:hideMark/>
          </w:tcPr>
          <w:p w14:paraId="2FDAD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9E9C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97855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F388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956</w:t>
            </w:r>
          </w:p>
        </w:tc>
        <w:tc>
          <w:tcPr>
            <w:tcW w:w="1682" w:type="pct"/>
            <w:tcBorders>
              <w:top w:val="nil"/>
              <w:left w:val="nil"/>
              <w:bottom w:val="single" w:sz="4" w:space="0" w:color="auto"/>
              <w:right w:val="single" w:sz="4" w:space="0" w:color="auto"/>
            </w:tcBorders>
            <w:shd w:val="clear" w:color="auto" w:fill="auto"/>
            <w:noWrap/>
            <w:vAlign w:val="center"/>
            <w:hideMark/>
          </w:tcPr>
          <w:p w14:paraId="77BEAA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有机板</w:t>
            </w:r>
          </w:p>
        </w:tc>
        <w:tc>
          <w:tcPr>
            <w:tcW w:w="779" w:type="pct"/>
            <w:tcBorders>
              <w:top w:val="nil"/>
              <w:left w:val="nil"/>
              <w:bottom w:val="single" w:sz="4" w:space="0" w:color="auto"/>
              <w:right w:val="single" w:sz="4" w:space="0" w:color="auto"/>
            </w:tcBorders>
            <w:shd w:val="clear" w:color="auto" w:fill="auto"/>
            <w:noWrap/>
            <w:vAlign w:val="center"/>
            <w:hideMark/>
          </w:tcPr>
          <w:p w14:paraId="68A20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52DC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27cmx117cm</w:t>
            </w:r>
          </w:p>
        </w:tc>
        <w:tc>
          <w:tcPr>
            <w:tcW w:w="269" w:type="pct"/>
            <w:tcBorders>
              <w:top w:val="nil"/>
              <w:left w:val="nil"/>
              <w:bottom w:val="single" w:sz="4" w:space="0" w:color="auto"/>
              <w:right w:val="single" w:sz="4" w:space="0" w:color="auto"/>
            </w:tcBorders>
            <w:shd w:val="clear" w:color="auto" w:fill="auto"/>
            <w:vAlign w:val="center"/>
            <w:hideMark/>
          </w:tcPr>
          <w:p w14:paraId="24E79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9065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C769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E328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957</w:t>
            </w:r>
          </w:p>
        </w:tc>
        <w:tc>
          <w:tcPr>
            <w:tcW w:w="1682" w:type="pct"/>
            <w:tcBorders>
              <w:top w:val="nil"/>
              <w:left w:val="nil"/>
              <w:bottom w:val="single" w:sz="4" w:space="0" w:color="auto"/>
              <w:right w:val="single" w:sz="4" w:space="0" w:color="auto"/>
            </w:tcBorders>
            <w:shd w:val="clear" w:color="auto" w:fill="auto"/>
            <w:noWrap/>
            <w:vAlign w:val="center"/>
            <w:hideMark/>
          </w:tcPr>
          <w:p w14:paraId="759F5F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有机板</w:t>
            </w:r>
          </w:p>
        </w:tc>
        <w:tc>
          <w:tcPr>
            <w:tcW w:w="779" w:type="pct"/>
            <w:tcBorders>
              <w:top w:val="nil"/>
              <w:left w:val="nil"/>
              <w:bottom w:val="single" w:sz="4" w:space="0" w:color="auto"/>
              <w:right w:val="single" w:sz="4" w:space="0" w:color="auto"/>
            </w:tcBorders>
            <w:shd w:val="clear" w:color="auto" w:fill="auto"/>
            <w:noWrap/>
            <w:vAlign w:val="center"/>
            <w:hideMark/>
          </w:tcPr>
          <w:p w14:paraId="7E165D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0B7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45cmx201cm</w:t>
            </w:r>
          </w:p>
        </w:tc>
        <w:tc>
          <w:tcPr>
            <w:tcW w:w="269" w:type="pct"/>
            <w:tcBorders>
              <w:top w:val="nil"/>
              <w:left w:val="nil"/>
              <w:bottom w:val="single" w:sz="4" w:space="0" w:color="auto"/>
              <w:right w:val="single" w:sz="4" w:space="0" w:color="auto"/>
            </w:tcBorders>
            <w:shd w:val="clear" w:color="auto" w:fill="auto"/>
            <w:vAlign w:val="center"/>
            <w:hideMark/>
          </w:tcPr>
          <w:p w14:paraId="412BA0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ABB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4127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2270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958</w:t>
            </w:r>
          </w:p>
        </w:tc>
        <w:tc>
          <w:tcPr>
            <w:tcW w:w="1682" w:type="pct"/>
            <w:tcBorders>
              <w:top w:val="nil"/>
              <w:left w:val="nil"/>
              <w:bottom w:val="single" w:sz="4" w:space="0" w:color="auto"/>
              <w:right w:val="single" w:sz="4" w:space="0" w:color="auto"/>
            </w:tcBorders>
            <w:shd w:val="clear" w:color="auto" w:fill="auto"/>
            <w:noWrap/>
            <w:vAlign w:val="center"/>
            <w:hideMark/>
          </w:tcPr>
          <w:p w14:paraId="413C02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有机灯罩</w:t>
            </w:r>
          </w:p>
        </w:tc>
        <w:tc>
          <w:tcPr>
            <w:tcW w:w="779" w:type="pct"/>
            <w:tcBorders>
              <w:top w:val="nil"/>
              <w:left w:val="nil"/>
              <w:bottom w:val="single" w:sz="4" w:space="0" w:color="auto"/>
              <w:right w:val="single" w:sz="4" w:space="0" w:color="auto"/>
            </w:tcBorders>
            <w:shd w:val="clear" w:color="auto" w:fill="auto"/>
            <w:noWrap/>
            <w:vAlign w:val="center"/>
            <w:hideMark/>
          </w:tcPr>
          <w:p w14:paraId="3628C8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B3077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15x1640mm</w:t>
            </w:r>
          </w:p>
        </w:tc>
        <w:tc>
          <w:tcPr>
            <w:tcW w:w="269" w:type="pct"/>
            <w:tcBorders>
              <w:top w:val="nil"/>
              <w:left w:val="nil"/>
              <w:bottom w:val="single" w:sz="4" w:space="0" w:color="auto"/>
              <w:right w:val="single" w:sz="4" w:space="0" w:color="auto"/>
            </w:tcBorders>
            <w:shd w:val="clear" w:color="auto" w:fill="auto"/>
            <w:vAlign w:val="center"/>
            <w:hideMark/>
          </w:tcPr>
          <w:p w14:paraId="503363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7B7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9502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83E2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959</w:t>
            </w:r>
          </w:p>
        </w:tc>
        <w:tc>
          <w:tcPr>
            <w:tcW w:w="1682" w:type="pct"/>
            <w:tcBorders>
              <w:top w:val="nil"/>
              <w:left w:val="nil"/>
              <w:bottom w:val="single" w:sz="4" w:space="0" w:color="auto"/>
              <w:right w:val="single" w:sz="4" w:space="0" w:color="auto"/>
            </w:tcBorders>
            <w:shd w:val="clear" w:color="auto" w:fill="auto"/>
            <w:noWrap/>
            <w:vAlign w:val="center"/>
            <w:hideMark/>
          </w:tcPr>
          <w:p w14:paraId="0D9E04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有机玻璃板</w:t>
            </w:r>
          </w:p>
        </w:tc>
        <w:tc>
          <w:tcPr>
            <w:tcW w:w="779" w:type="pct"/>
            <w:tcBorders>
              <w:top w:val="nil"/>
              <w:left w:val="nil"/>
              <w:bottom w:val="single" w:sz="4" w:space="0" w:color="auto"/>
              <w:right w:val="single" w:sz="4" w:space="0" w:color="auto"/>
            </w:tcBorders>
            <w:shd w:val="clear" w:color="auto" w:fill="auto"/>
            <w:noWrap/>
            <w:vAlign w:val="center"/>
            <w:hideMark/>
          </w:tcPr>
          <w:p w14:paraId="02303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FA79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1.5mx1m</w:t>
            </w:r>
          </w:p>
        </w:tc>
        <w:tc>
          <w:tcPr>
            <w:tcW w:w="269" w:type="pct"/>
            <w:tcBorders>
              <w:top w:val="nil"/>
              <w:left w:val="nil"/>
              <w:bottom w:val="single" w:sz="4" w:space="0" w:color="auto"/>
              <w:right w:val="single" w:sz="4" w:space="0" w:color="auto"/>
            </w:tcBorders>
            <w:shd w:val="clear" w:color="auto" w:fill="auto"/>
            <w:vAlign w:val="center"/>
            <w:hideMark/>
          </w:tcPr>
          <w:p w14:paraId="17027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52954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1462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9420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960</w:t>
            </w:r>
          </w:p>
        </w:tc>
        <w:tc>
          <w:tcPr>
            <w:tcW w:w="1682" w:type="pct"/>
            <w:tcBorders>
              <w:top w:val="nil"/>
              <w:left w:val="nil"/>
              <w:bottom w:val="single" w:sz="4" w:space="0" w:color="auto"/>
              <w:right w:val="single" w:sz="4" w:space="0" w:color="auto"/>
            </w:tcBorders>
            <w:shd w:val="clear" w:color="auto" w:fill="auto"/>
            <w:noWrap/>
            <w:vAlign w:val="center"/>
            <w:hideMark/>
          </w:tcPr>
          <w:p w14:paraId="759D98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木工刨子</w:t>
            </w:r>
          </w:p>
        </w:tc>
        <w:tc>
          <w:tcPr>
            <w:tcW w:w="779" w:type="pct"/>
            <w:tcBorders>
              <w:top w:val="nil"/>
              <w:left w:val="nil"/>
              <w:bottom w:val="single" w:sz="4" w:space="0" w:color="auto"/>
              <w:right w:val="single" w:sz="4" w:space="0" w:color="auto"/>
            </w:tcBorders>
            <w:shd w:val="clear" w:color="auto" w:fill="auto"/>
            <w:noWrap/>
            <w:vAlign w:val="center"/>
            <w:hideMark/>
          </w:tcPr>
          <w:p w14:paraId="39EDF0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2119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180mm</w:t>
            </w:r>
          </w:p>
        </w:tc>
        <w:tc>
          <w:tcPr>
            <w:tcW w:w="269" w:type="pct"/>
            <w:tcBorders>
              <w:top w:val="nil"/>
              <w:left w:val="nil"/>
              <w:bottom w:val="single" w:sz="4" w:space="0" w:color="auto"/>
              <w:right w:val="single" w:sz="4" w:space="0" w:color="auto"/>
            </w:tcBorders>
            <w:shd w:val="clear" w:color="auto" w:fill="auto"/>
            <w:vAlign w:val="center"/>
            <w:hideMark/>
          </w:tcPr>
          <w:p w14:paraId="28DDCC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F19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C5EE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055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961</w:t>
            </w:r>
          </w:p>
        </w:tc>
        <w:tc>
          <w:tcPr>
            <w:tcW w:w="1682" w:type="pct"/>
            <w:tcBorders>
              <w:top w:val="nil"/>
              <w:left w:val="nil"/>
              <w:bottom w:val="single" w:sz="4" w:space="0" w:color="auto"/>
              <w:right w:val="single" w:sz="4" w:space="0" w:color="auto"/>
            </w:tcBorders>
            <w:shd w:val="clear" w:color="auto" w:fill="auto"/>
            <w:noWrap/>
            <w:vAlign w:val="center"/>
            <w:hideMark/>
          </w:tcPr>
          <w:p w14:paraId="78151F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木工刨子</w:t>
            </w:r>
          </w:p>
        </w:tc>
        <w:tc>
          <w:tcPr>
            <w:tcW w:w="779" w:type="pct"/>
            <w:tcBorders>
              <w:top w:val="nil"/>
              <w:left w:val="nil"/>
              <w:bottom w:val="single" w:sz="4" w:space="0" w:color="auto"/>
              <w:right w:val="single" w:sz="4" w:space="0" w:color="auto"/>
            </w:tcBorders>
            <w:shd w:val="clear" w:color="auto" w:fill="auto"/>
            <w:noWrap/>
            <w:vAlign w:val="center"/>
            <w:hideMark/>
          </w:tcPr>
          <w:p w14:paraId="5D5BBC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50D3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400mm</w:t>
            </w:r>
          </w:p>
        </w:tc>
        <w:tc>
          <w:tcPr>
            <w:tcW w:w="269" w:type="pct"/>
            <w:tcBorders>
              <w:top w:val="nil"/>
              <w:left w:val="nil"/>
              <w:bottom w:val="single" w:sz="4" w:space="0" w:color="auto"/>
              <w:right w:val="single" w:sz="4" w:space="0" w:color="auto"/>
            </w:tcBorders>
            <w:shd w:val="clear" w:color="auto" w:fill="auto"/>
            <w:vAlign w:val="center"/>
            <w:hideMark/>
          </w:tcPr>
          <w:p w14:paraId="6EDE7F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CDC3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2C60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4CBB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962</w:t>
            </w:r>
          </w:p>
        </w:tc>
        <w:tc>
          <w:tcPr>
            <w:tcW w:w="1682" w:type="pct"/>
            <w:tcBorders>
              <w:top w:val="nil"/>
              <w:left w:val="nil"/>
              <w:bottom w:val="single" w:sz="4" w:space="0" w:color="auto"/>
              <w:right w:val="single" w:sz="4" w:space="0" w:color="auto"/>
            </w:tcBorders>
            <w:shd w:val="clear" w:color="auto" w:fill="auto"/>
            <w:noWrap/>
            <w:vAlign w:val="center"/>
            <w:hideMark/>
          </w:tcPr>
          <w:p w14:paraId="46AFFC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木工刨子</w:t>
            </w:r>
          </w:p>
        </w:tc>
        <w:tc>
          <w:tcPr>
            <w:tcW w:w="779" w:type="pct"/>
            <w:tcBorders>
              <w:top w:val="nil"/>
              <w:left w:val="nil"/>
              <w:bottom w:val="single" w:sz="4" w:space="0" w:color="auto"/>
              <w:right w:val="single" w:sz="4" w:space="0" w:color="auto"/>
            </w:tcBorders>
            <w:shd w:val="clear" w:color="auto" w:fill="auto"/>
            <w:noWrap/>
            <w:vAlign w:val="center"/>
            <w:hideMark/>
          </w:tcPr>
          <w:p w14:paraId="68709F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918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280mm</w:t>
            </w:r>
          </w:p>
        </w:tc>
        <w:tc>
          <w:tcPr>
            <w:tcW w:w="269" w:type="pct"/>
            <w:tcBorders>
              <w:top w:val="nil"/>
              <w:left w:val="nil"/>
              <w:bottom w:val="single" w:sz="4" w:space="0" w:color="auto"/>
              <w:right w:val="single" w:sz="4" w:space="0" w:color="auto"/>
            </w:tcBorders>
            <w:shd w:val="clear" w:color="auto" w:fill="auto"/>
            <w:vAlign w:val="center"/>
            <w:hideMark/>
          </w:tcPr>
          <w:p w14:paraId="4119DF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B169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E799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6EC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963</w:t>
            </w:r>
          </w:p>
        </w:tc>
        <w:tc>
          <w:tcPr>
            <w:tcW w:w="1682" w:type="pct"/>
            <w:tcBorders>
              <w:top w:val="nil"/>
              <w:left w:val="nil"/>
              <w:bottom w:val="single" w:sz="4" w:space="0" w:color="auto"/>
              <w:right w:val="single" w:sz="4" w:space="0" w:color="auto"/>
            </w:tcBorders>
            <w:shd w:val="clear" w:color="auto" w:fill="auto"/>
            <w:noWrap/>
            <w:vAlign w:val="center"/>
            <w:hideMark/>
          </w:tcPr>
          <w:p w14:paraId="440D2C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木工刨子</w:t>
            </w:r>
          </w:p>
        </w:tc>
        <w:tc>
          <w:tcPr>
            <w:tcW w:w="779" w:type="pct"/>
            <w:tcBorders>
              <w:top w:val="nil"/>
              <w:left w:val="nil"/>
              <w:bottom w:val="single" w:sz="4" w:space="0" w:color="auto"/>
              <w:right w:val="single" w:sz="4" w:space="0" w:color="auto"/>
            </w:tcBorders>
            <w:shd w:val="clear" w:color="auto" w:fill="auto"/>
            <w:noWrap/>
            <w:vAlign w:val="center"/>
            <w:hideMark/>
          </w:tcPr>
          <w:p w14:paraId="486F6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D90C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22CAA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97F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12D8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EBB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964</w:t>
            </w:r>
          </w:p>
        </w:tc>
        <w:tc>
          <w:tcPr>
            <w:tcW w:w="1682" w:type="pct"/>
            <w:tcBorders>
              <w:top w:val="nil"/>
              <w:left w:val="nil"/>
              <w:bottom w:val="single" w:sz="4" w:space="0" w:color="auto"/>
              <w:right w:val="single" w:sz="4" w:space="0" w:color="auto"/>
            </w:tcBorders>
            <w:shd w:val="clear" w:color="auto" w:fill="auto"/>
            <w:noWrap/>
            <w:vAlign w:val="center"/>
            <w:hideMark/>
          </w:tcPr>
          <w:p w14:paraId="633B2F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木工拉刨</w:t>
            </w:r>
          </w:p>
        </w:tc>
        <w:tc>
          <w:tcPr>
            <w:tcW w:w="779" w:type="pct"/>
            <w:tcBorders>
              <w:top w:val="nil"/>
              <w:left w:val="nil"/>
              <w:bottom w:val="single" w:sz="4" w:space="0" w:color="auto"/>
              <w:right w:val="single" w:sz="4" w:space="0" w:color="auto"/>
            </w:tcBorders>
            <w:shd w:val="clear" w:color="auto" w:fill="auto"/>
            <w:noWrap/>
            <w:vAlign w:val="center"/>
            <w:hideMark/>
          </w:tcPr>
          <w:p w14:paraId="708D6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2E1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0E835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84E3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29E8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FEDF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965</w:t>
            </w:r>
          </w:p>
        </w:tc>
        <w:tc>
          <w:tcPr>
            <w:tcW w:w="1682" w:type="pct"/>
            <w:tcBorders>
              <w:top w:val="nil"/>
              <w:left w:val="nil"/>
              <w:bottom w:val="single" w:sz="4" w:space="0" w:color="auto"/>
              <w:right w:val="single" w:sz="4" w:space="0" w:color="auto"/>
            </w:tcBorders>
            <w:shd w:val="clear" w:color="auto" w:fill="auto"/>
            <w:noWrap/>
            <w:vAlign w:val="center"/>
            <w:hideMark/>
          </w:tcPr>
          <w:p w14:paraId="32E23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木工锤子</w:t>
            </w:r>
          </w:p>
        </w:tc>
        <w:tc>
          <w:tcPr>
            <w:tcW w:w="779" w:type="pct"/>
            <w:tcBorders>
              <w:top w:val="nil"/>
              <w:left w:val="nil"/>
              <w:bottom w:val="single" w:sz="4" w:space="0" w:color="auto"/>
              <w:right w:val="single" w:sz="4" w:space="0" w:color="auto"/>
            </w:tcBorders>
            <w:shd w:val="clear" w:color="auto" w:fill="auto"/>
            <w:noWrap/>
            <w:vAlign w:val="center"/>
            <w:hideMark/>
          </w:tcPr>
          <w:p w14:paraId="2BAA14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D888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2磅</w:t>
            </w:r>
          </w:p>
        </w:tc>
        <w:tc>
          <w:tcPr>
            <w:tcW w:w="269" w:type="pct"/>
            <w:tcBorders>
              <w:top w:val="nil"/>
              <w:left w:val="nil"/>
              <w:bottom w:val="single" w:sz="4" w:space="0" w:color="auto"/>
              <w:right w:val="single" w:sz="4" w:space="0" w:color="auto"/>
            </w:tcBorders>
            <w:shd w:val="clear" w:color="auto" w:fill="auto"/>
            <w:vAlign w:val="center"/>
            <w:hideMark/>
          </w:tcPr>
          <w:p w14:paraId="2BF23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66CC0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1682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CEFC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966</w:t>
            </w:r>
          </w:p>
        </w:tc>
        <w:tc>
          <w:tcPr>
            <w:tcW w:w="1682" w:type="pct"/>
            <w:tcBorders>
              <w:top w:val="nil"/>
              <w:left w:val="nil"/>
              <w:bottom w:val="single" w:sz="4" w:space="0" w:color="auto"/>
              <w:right w:val="single" w:sz="4" w:space="0" w:color="auto"/>
            </w:tcBorders>
            <w:shd w:val="clear" w:color="auto" w:fill="auto"/>
            <w:noWrap/>
            <w:vAlign w:val="center"/>
            <w:hideMark/>
          </w:tcPr>
          <w:p w14:paraId="36C040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枪式烙铁</w:t>
            </w:r>
          </w:p>
        </w:tc>
        <w:tc>
          <w:tcPr>
            <w:tcW w:w="779" w:type="pct"/>
            <w:tcBorders>
              <w:top w:val="nil"/>
              <w:left w:val="nil"/>
              <w:bottom w:val="single" w:sz="4" w:space="0" w:color="auto"/>
              <w:right w:val="single" w:sz="4" w:space="0" w:color="auto"/>
            </w:tcBorders>
            <w:shd w:val="clear" w:color="auto" w:fill="auto"/>
            <w:noWrap/>
            <w:vAlign w:val="center"/>
            <w:hideMark/>
          </w:tcPr>
          <w:p w14:paraId="08795A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A14F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65W</w:t>
            </w:r>
          </w:p>
        </w:tc>
        <w:tc>
          <w:tcPr>
            <w:tcW w:w="269" w:type="pct"/>
            <w:tcBorders>
              <w:top w:val="nil"/>
              <w:left w:val="nil"/>
              <w:bottom w:val="single" w:sz="4" w:space="0" w:color="auto"/>
              <w:right w:val="single" w:sz="4" w:space="0" w:color="auto"/>
            </w:tcBorders>
            <w:shd w:val="clear" w:color="auto" w:fill="auto"/>
            <w:vAlign w:val="center"/>
            <w:hideMark/>
          </w:tcPr>
          <w:p w14:paraId="71748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9109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B779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9F55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967</w:t>
            </w:r>
          </w:p>
        </w:tc>
        <w:tc>
          <w:tcPr>
            <w:tcW w:w="1682" w:type="pct"/>
            <w:tcBorders>
              <w:top w:val="nil"/>
              <w:left w:val="nil"/>
              <w:bottom w:val="single" w:sz="4" w:space="0" w:color="auto"/>
              <w:right w:val="single" w:sz="4" w:space="0" w:color="auto"/>
            </w:tcBorders>
            <w:shd w:val="clear" w:color="auto" w:fill="auto"/>
            <w:noWrap/>
            <w:vAlign w:val="center"/>
            <w:hideMark/>
          </w:tcPr>
          <w:p w14:paraId="32B03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柜外旋转手柄</w:t>
            </w:r>
          </w:p>
        </w:tc>
        <w:tc>
          <w:tcPr>
            <w:tcW w:w="779" w:type="pct"/>
            <w:tcBorders>
              <w:top w:val="nil"/>
              <w:left w:val="nil"/>
              <w:bottom w:val="single" w:sz="4" w:space="0" w:color="auto"/>
              <w:right w:val="single" w:sz="4" w:space="0" w:color="auto"/>
            </w:tcBorders>
            <w:shd w:val="clear" w:color="auto" w:fill="auto"/>
            <w:noWrap/>
            <w:vAlign w:val="center"/>
            <w:hideMark/>
          </w:tcPr>
          <w:p w14:paraId="2D6E5A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88C0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灰色方形短</w:t>
            </w:r>
          </w:p>
        </w:tc>
        <w:tc>
          <w:tcPr>
            <w:tcW w:w="269" w:type="pct"/>
            <w:tcBorders>
              <w:top w:val="nil"/>
              <w:left w:val="nil"/>
              <w:bottom w:val="single" w:sz="4" w:space="0" w:color="auto"/>
              <w:right w:val="single" w:sz="4" w:space="0" w:color="auto"/>
            </w:tcBorders>
            <w:shd w:val="clear" w:color="auto" w:fill="auto"/>
            <w:vAlign w:val="center"/>
            <w:hideMark/>
          </w:tcPr>
          <w:p w14:paraId="025E6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4038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0F3D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BA37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968</w:t>
            </w:r>
          </w:p>
        </w:tc>
        <w:tc>
          <w:tcPr>
            <w:tcW w:w="1682" w:type="pct"/>
            <w:tcBorders>
              <w:top w:val="nil"/>
              <w:left w:val="nil"/>
              <w:bottom w:val="single" w:sz="4" w:space="0" w:color="auto"/>
              <w:right w:val="single" w:sz="4" w:space="0" w:color="auto"/>
            </w:tcBorders>
            <w:shd w:val="clear" w:color="auto" w:fill="auto"/>
            <w:noWrap/>
            <w:vAlign w:val="center"/>
            <w:hideMark/>
          </w:tcPr>
          <w:p w14:paraId="03E34E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柜子锁</w:t>
            </w:r>
          </w:p>
        </w:tc>
        <w:tc>
          <w:tcPr>
            <w:tcW w:w="779" w:type="pct"/>
            <w:tcBorders>
              <w:top w:val="nil"/>
              <w:left w:val="nil"/>
              <w:bottom w:val="single" w:sz="4" w:space="0" w:color="auto"/>
              <w:right w:val="single" w:sz="4" w:space="0" w:color="auto"/>
            </w:tcBorders>
            <w:shd w:val="clear" w:color="auto" w:fill="auto"/>
            <w:noWrap/>
            <w:vAlign w:val="center"/>
            <w:hideMark/>
          </w:tcPr>
          <w:p w14:paraId="423541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1DC4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LA防盗</w:t>
            </w:r>
          </w:p>
        </w:tc>
        <w:tc>
          <w:tcPr>
            <w:tcW w:w="269" w:type="pct"/>
            <w:tcBorders>
              <w:top w:val="nil"/>
              <w:left w:val="nil"/>
              <w:bottom w:val="single" w:sz="4" w:space="0" w:color="auto"/>
              <w:right w:val="single" w:sz="4" w:space="0" w:color="auto"/>
            </w:tcBorders>
            <w:shd w:val="clear" w:color="auto" w:fill="auto"/>
            <w:vAlign w:val="center"/>
            <w:hideMark/>
          </w:tcPr>
          <w:p w14:paraId="610770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56F4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F50D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C299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969</w:t>
            </w:r>
          </w:p>
        </w:tc>
        <w:tc>
          <w:tcPr>
            <w:tcW w:w="1682" w:type="pct"/>
            <w:tcBorders>
              <w:top w:val="nil"/>
              <w:left w:val="nil"/>
              <w:bottom w:val="single" w:sz="4" w:space="0" w:color="auto"/>
              <w:right w:val="single" w:sz="4" w:space="0" w:color="auto"/>
            </w:tcBorders>
            <w:shd w:val="clear" w:color="auto" w:fill="auto"/>
            <w:noWrap/>
            <w:vAlign w:val="center"/>
            <w:hideMark/>
          </w:tcPr>
          <w:p w14:paraId="0C857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柜门拉手（短）</w:t>
            </w:r>
          </w:p>
        </w:tc>
        <w:tc>
          <w:tcPr>
            <w:tcW w:w="779" w:type="pct"/>
            <w:tcBorders>
              <w:top w:val="nil"/>
              <w:left w:val="nil"/>
              <w:bottom w:val="single" w:sz="4" w:space="0" w:color="auto"/>
              <w:right w:val="single" w:sz="4" w:space="0" w:color="auto"/>
            </w:tcBorders>
            <w:shd w:val="clear" w:color="auto" w:fill="auto"/>
            <w:noWrap/>
            <w:vAlign w:val="center"/>
            <w:hideMark/>
          </w:tcPr>
          <w:p w14:paraId="7760B8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83C8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96孔距</w:t>
            </w:r>
          </w:p>
        </w:tc>
        <w:tc>
          <w:tcPr>
            <w:tcW w:w="269" w:type="pct"/>
            <w:tcBorders>
              <w:top w:val="nil"/>
              <w:left w:val="nil"/>
              <w:bottom w:val="single" w:sz="4" w:space="0" w:color="auto"/>
              <w:right w:val="single" w:sz="4" w:space="0" w:color="auto"/>
            </w:tcBorders>
            <w:shd w:val="clear" w:color="auto" w:fill="auto"/>
            <w:vAlign w:val="center"/>
            <w:hideMark/>
          </w:tcPr>
          <w:p w14:paraId="5EB02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03FC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83BA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09E9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970</w:t>
            </w:r>
          </w:p>
        </w:tc>
        <w:tc>
          <w:tcPr>
            <w:tcW w:w="1682" w:type="pct"/>
            <w:tcBorders>
              <w:top w:val="nil"/>
              <w:left w:val="nil"/>
              <w:bottom w:val="single" w:sz="4" w:space="0" w:color="auto"/>
              <w:right w:val="single" w:sz="4" w:space="0" w:color="auto"/>
            </w:tcBorders>
            <w:shd w:val="clear" w:color="auto" w:fill="auto"/>
            <w:noWrap/>
            <w:vAlign w:val="center"/>
            <w:hideMark/>
          </w:tcPr>
          <w:p w14:paraId="695855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柜门滑轮</w:t>
            </w:r>
          </w:p>
        </w:tc>
        <w:tc>
          <w:tcPr>
            <w:tcW w:w="779" w:type="pct"/>
            <w:tcBorders>
              <w:top w:val="nil"/>
              <w:left w:val="nil"/>
              <w:bottom w:val="single" w:sz="4" w:space="0" w:color="auto"/>
              <w:right w:val="single" w:sz="4" w:space="0" w:color="auto"/>
            </w:tcBorders>
            <w:shd w:val="clear" w:color="auto" w:fill="auto"/>
            <w:noWrap/>
            <w:vAlign w:val="center"/>
            <w:hideMark/>
          </w:tcPr>
          <w:p w14:paraId="7CC643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28C7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不锈钢/6</w:t>
            </w:r>
          </w:p>
        </w:tc>
        <w:tc>
          <w:tcPr>
            <w:tcW w:w="269" w:type="pct"/>
            <w:tcBorders>
              <w:top w:val="nil"/>
              <w:left w:val="nil"/>
              <w:bottom w:val="single" w:sz="4" w:space="0" w:color="auto"/>
              <w:right w:val="single" w:sz="4" w:space="0" w:color="auto"/>
            </w:tcBorders>
            <w:shd w:val="clear" w:color="auto" w:fill="auto"/>
            <w:vAlign w:val="center"/>
            <w:hideMark/>
          </w:tcPr>
          <w:p w14:paraId="0083AC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67F5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7809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A86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971</w:t>
            </w:r>
          </w:p>
        </w:tc>
        <w:tc>
          <w:tcPr>
            <w:tcW w:w="1682" w:type="pct"/>
            <w:tcBorders>
              <w:top w:val="nil"/>
              <w:left w:val="nil"/>
              <w:bottom w:val="single" w:sz="4" w:space="0" w:color="auto"/>
              <w:right w:val="single" w:sz="4" w:space="0" w:color="auto"/>
            </w:tcBorders>
            <w:shd w:val="clear" w:color="auto" w:fill="auto"/>
            <w:noWrap/>
            <w:vAlign w:val="center"/>
            <w:hideMark/>
          </w:tcPr>
          <w:p w14:paraId="7748CB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柱盆</w:t>
            </w:r>
          </w:p>
        </w:tc>
        <w:tc>
          <w:tcPr>
            <w:tcW w:w="779" w:type="pct"/>
            <w:tcBorders>
              <w:top w:val="nil"/>
              <w:left w:val="nil"/>
              <w:bottom w:val="single" w:sz="4" w:space="0" w:color="auto"/>
              <w:right w:val="single" w:sz="4" w:space="0" w:color="auto"/>
            </w:tcBorders>
            <w:shd w:val="clear" w:color="auto" w:fill="auto"/>
            <w:noWrap/>
            <w:vAlign w:val="center"/>
            <w:hideMark/>
          </w:tcPr>
          <w:p w14:paraId="3EBCC9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877A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K10205</w:t>
            </w:r>
          </w:p>
        </w:tc>
        <w:tc>
          <w:tcPr>
            <w:tcW w:w="269" w:type="pct"/>
            <w:tcBorders>
              <w:top w:val="nil"/>
              <w:left w:val="nil"/>
              <w:bottom w:val="single" w:sz="4" w:space="0" w:color="auto"/>
              <w:right w:val="single" w:sz="4" w:space="0" w:color="auto"/>
            </w:tcBorders>
            <w:shd w:val="clear" w:color="auto" w:fill="auto"/>
            <w:vAlign w:val="center"/>
            <w:hideMark/>
          </w:tcPr>
          <w:p w14:paraId="4760C0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5B74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7AC1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FFE3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972</w:t>
            </w:r>
          </w:p>
        </w:tc>
        <w:tc>
          <w:tcPr>
            <w:tcW w:w="1682" w:type="pct"/>
            <w:tcBorders>
              <w:top w:val="nil"/>
              <w:left w:val="nil"/>
              <w:bottom w:val="single" w:sz="4" w:space="0" w:color="auto"/>
              <w:right w:val="single" w:sz="4" w:space="0" w:color="auto"/>
            </w:tcBorders>
            <w:shd w:val="clear" w:color="auto" w:fill="auto"/>
            <w:noWrap/>
            <w:vAlign w:val="center"/>
            <w:hideMark/>
          </w:tcPr>
          <w:p w14:paraId="69D521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树脂踢脚线</w:t>
            </w:r>
          </w:p>
        </w:tc>
        <w:tc>
          <w:tcPr>
            <w:tcW w:w="779" w:type="pct"/>
            <w:tcBorders>
              <w:top w:val="nil"/>
              <w:left w:val="nil"/>
              <w:bottom w:val="single" w:sz="4" w:space="0" w:color="auto"/>
              <w:right w:val="single" w:sz="4" w:space="0" w:color="auto"/>
            </w:tcBorders>
            <w:shd w:val="clear" w:color="auto" w:fill="auto"/>
            <w:noWrap/>
            <w:vAlign w:val="center"/>
            <w:hideMark/>
          </w:tcPr>
          <w:p w14:paraId="308155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BEF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75326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9868A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2520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4C4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973</w:t>
            </w:r>
          </w:p>
        </w:tc>
        <w:tc>
          <w:tcPr>
            <w:tcW w:w="1682" w:type="pct"/>
            <w:tcBorders>
              <w:top w:val="nil"/>
              <w:left w:val="nil"/>
              <w:bottom w:val="single" w:sz="4" w:space="0" w:color="auto"/>
              <w:right w:val="single" w:sz="4" w:space="0" w:color="auto"/>
            </w:tcBorders>
            <w:shd w:val="clear" w:color="auto" w:fill="auto"/>
            <w:noWrap/>
            <w:vAlign w:val="center"/>
            <w:hideMark/>
          </w:tcPr>
          <w:p w14:paraId="3B2E79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格栅灯</w:t>
            </w:r>
          </w:p>
        </w:tc>
        <w:tc>
          <w:tcPr>
            <w:tcW w:w="779" w:type="pct"/>
            <w:tcBorders>
              <w:top w:val="nil"/>
              <w:left w:val="nil"/>
              <w:bottom w:val="single" w:sz="4" w:space="0" w:color="auto"/>
              <w:right w:val="single" w:sz="4" w:space="0" w:color="auto"/>
            </w:tcBorders>
            <w:shd w:val="clear" w:color="auto" w:fill="auto"/>
            <w:noWrap/>
            <w:vAlign w:val="center"/>
            <w:hideMark/>
          </w:tcPr>
          <w:p w14:paraId="00F455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833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2x40W</w:t>
            </w:r>
          </w:p>
        </w:tc>
        <w:tc>
          <w:tcPr>
            <w:tcW w:w="269" w:type="pct"/>
            <w:tcBorders>
              <w:top w:val="nil"/>
              <w:left w:val="nil"/>
              <w:bottom w:val="single" w:sz="4" w:space="0" w:color="auto"/>
              <w:right w:val="single" w:sz="4" w:space="0" w:color="auto"/>
            </w:tcBorders>
            <w:shd w:val="clear" w:color="auto" w:fill="auto"/>
            <w:vAlign w:val="center"/>
            <w:hideMark/>
          </w:tcPr>
          <w:p w14:paraId="1C58CC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5B17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1779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5EA1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974</w:t>
            </w:r>
          </w:p>
        </w:tc>
        <w:tc>
          <w:tcPr>
            <w:tcW w:w="1682" w:type="pct"/>
            <w:tcBorders>
              <w:top w:val="nil"/>
              <w:left w:val="nil"/>
              <w:bottom w:val="single" w:sz="4" w:space="0" w:color="auto"/>
              <w:right w:val="single" w:sz="4" w:space="0" w:color="auto"/>
            </w:tcBorders>
            <w:shd w:val="clear" w:color="auto" w:fill="auto"/>
            <w:noWrap/>
            <w:vAlign w:val="center"/>
            <w:hideMark/>
          </w:tcPr>
          <w:p w14:paraId="255E1B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格栅灯</w:t>
            </w:r>
          </w:p>
        </w:tc>
        <w:tc>
          <w:tcPr>
            <w:tcW w:w="779" w:type="pct"/>
            <w:tcBorders>
              <w:top w:val="nil"/>
              <w:left w:val="nil"/>
              <w:bottom w:val="single" w:sz="4" w:space="0" w:color="auto"/>
              <w:right w:val="single" w:sz="4" w:space="0" w:color="auto"/>
            </w:tcBorders>
            <w:shd w:val="clear" w:color="auto" w:fill="auto"/>
            <w:noWrap/>
            <w:vAlign w:val="center"/>
            <w:hideMark/>
          </w:tcPr>
          <w:p w14:paraId="265B71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18C3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3x20W</w:t>
            </w:r>
          </w:p>
        </w:tc>
        <w:tc>
          <w:tcPr>
            <w:tcW w:w="269" w:type="pct"/>
            <w:tcBorders>
              <w:top w:val="nil"/>
              <w:left w:val="nil"/>
              <w:bottom w:val="single" w:sz="4" w:space="0" w:color="auto"/>
              <w:right w:val="single" w:sz="4" w:space="0" w:color="auto"/>
            </w:tcBorders>
            <w:shd w:val="clear" w:color="auto" w:fill="auto"/>
            <w:vAlign w:val="center"/>
            <w:hideMark/>
          </w:tcPr>
          <w:p w14:paraId="5A1A2A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8D8F4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08AF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A1E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975</w:t>
            </w:r>
          </w:p>
        </w:tc>
        <w:tc>
          <w:tcPr>
            <w:tcW w:w="1682" w:type="pct"/>
            <w:tcBorders>
              <w:top w:val="nil"/>
              <w:left w:val="nil"/>
              <w:bottom w:val="single" w:sz="4" w:space="0" w:color="auto"/>
              <w:right w:val="single" w:sz="4" w:space="0" w:color="auto"/>
            </w:tcBorders>
            <w:shd w:val="clear" w:color="auto" w:fill="auto"/>
            <w:noWrap/>
            <w:vAlign w:val="center"/>
            <w:hideMark/>
          </w:tcPr>
          <w:p w14:paraId="470E4A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格栅灯</w:t>
            </w:r>
          </w:p>
        </w:tc>
        <w:tc>
          <w:tcPr>
            <w:tcW w:w="779" w:type="pct"/>
            <w:tcBorders>
              <w:top w:val="nil"/>
              <w:left w:val="nil"/>
              <w:bottom w:val="single" w:sz="4" w:space="0" w:color="auto"/>
              <w:right w:val="single" w:sz="4" w:space="0" w:color="auto"/>
            </w:tcBorders>
            <w:shd w:val="clear" w:color="auto" w:fill="auto"/>
            <w:noWrap/>
            <w:vAlign w:val="center"/>
            <w:hideMark/>
          </w:tcPr>
          <w:p w14:paraId="0A57B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103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3x40W</w:t>
            </w:r>
          </w:p>
        </w:tc>
        <w:tc>
          <w:tcPr>
            <w:tcW w:w="269" w:type="pct"/>
            <w:tcBorders>
              <w:top w:val="nil"/>
              <w:left w:val="nil"/>
              <w:bottom w:val="single" w:sz="4" w:space="0" w:color="auto"/>
              <w:right w:val="single" w:sz="4" w:space="0" w:color="auto"/>
            </w:tcBorders>
            <w:shd w:val="clear" w:color="auto" w:fill="auto"/>
            <w:vAlign w:val="center"/>
            <w:hideMark/>
          </w:tcPr>
          <w:p w14:paraId="23814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11E00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4590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35AF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976</w:t>
            </w:r>
          </w:p>
        </w:tc>
        <w:tc>
          <w:tcPr>
            <w:tcW w:w="1682" w:type="pct"/>
            <w:tcBorders>
              <w:top w:val="nil"/>
              <w:left w:val="nil"/>
              <w:bottom w:val="single" w:sz="4" w:space="0" w:color="auto"/>
              <w:right w:val="single" w:sz="4" w:space="0" w:color="auto"/>
            </w:tcBorders>
            <w:shd w:val="clear" w:color="auto" w:fill="auto"/>
            <w:noWrap/>
            <w:vAlign w:val="center"/>
            <w:hideMark/>
          </w:tcPr>
          <w:p w14:paraId="4D9DDD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格栅灯盘</w:t>
            </w:r>
          </w:p>
        </w:tc>
        <w:tc>
          <w:tcPr>
            <w:tcW w:w="779" w:type="pct"/>
            <w:tcBorders>
              <w:top w:val="nil"/>
              <w:left w:val="nil"/>
              <w:bottom w:val="single" w:sz="4" w:space="0" w:color="auto"/>
              <w:right w:val="single" w:sz="4" w:space="0" w:color="auto"/>
            </w:tcBorders>
            <w:shd w:val="clear" w:color="auto" w:fill="auto"/>
            <w:noWrap/>
            <w:vAlign w:val="center"/>
            <w:hideMark/>
          </w:tcPr>
          <w:p w14:paraId="3C4AC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422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600x600</w:t>
            </w:r>
          </w:p>
        </w:tc>
        <w:tc>
          <w:tcPr>
            <w:tcW w:w="269" w:type="pct"/>
            <w:tcBorders>
              <w:top w:val="nil"/>
              <w:left w:val="nil"/>
              <w:bottom w:val="single" w:sz="4" w:space="0" w:color="auto"/>
              <w:right w:val="single" w:sz="4" w:space="0" w:color="auto"/>
            </w:tcBorders>
            <w:shd w:val="clear" w:color="auto" w:fill="auto"/>
            <w:vAlign w:val="center"/>
            <w:hideMark/>
          </w:tcPr>
          <w:p w14:paraId="314B6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5C400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A445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D31B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977</w:t>
            </w:r>
          </w:p>
        </w:tc>
        <w:tc>
          <w:tcPr>
            <w:tcW w:w="1682" w:type="pct"/>
            <w:tcBorders>
              <w:top w:val="nil"/>
              <w:left w:val="nil"/>
              <w:bottom w:val="single" w:sz="4" w:space="0" w:color="auto"/>
              <w:right w:val="single" w:sz="4" w:space="0" w:color="auto"/>
            </w:tcBorders>
            <w:shd w:val="clear" w:color="auto" w:fill="auto"/>
            <w:noWrap/>
            <w:vAlign w:val="center"/>
            <w:hideMark/>
          </w:tcPr>
          <w:p w14:paraId="1BD192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桥架支臂</w:t>
            </w:r>
          </w:p>
        </w:tc>
        <w:tc>
          <w:tcPr>
            <w:tcW w:w="779" w:type="pct"/>
            <w:tcBorders>
              <w:top w:val="nil"/>
              <w:left w:val="nil"/>
              <w:bottom w:val="single" w:sz="4" w:space="0" w:color="auto"/>
              <w:right w:val="single" w:sz="4" w:space="0" w:color="auto"/>
            </w:tcBorders>
            <w:shd w:val="clear" w:color="auto" w:fill="auto"/>
            <w:noWrap/>
            <w:vAlign w:val="center"/>
            <w:hideMark/>
          </w:tcPr>
          <w:p w14:paraId="51E94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61A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26EE7C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63216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8DA1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1B51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978</w:t>
            </w:r>
          </w:p>
        </w:tc>
        <w:tc>
          <w:tcPr>
            <w:tcW w:w="1682" w:type="pct"/>
            <w:tcBorders>
              <w:top w:val="nil"/>
              <w:left w:val="nil"/>
              <w:bottom w:val="single" w:sz="4" w:space="0" w:color="auto"/>
              <w:right w:val="single" w:sz="4" w:space="0" w:color="auto"/>
            </w:tcBorders>
            <w:shd w:val="clear" w:color="auto" w:fill="auto"/>
            <w:noWrap/>
            <w:vAlign w:val="center"/>
            <w:hideMark/>
          </w:tcPr>
          <w:p w14:paraId="2214F1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桥架支臂</w:t>
            </w:r>
          </w:p>
        </w:tc>
        <w:tc>
          <w:tcPr>
            <w:tcW w:w="779" w:type="pct"/>
            <w:tcBorders>
              <w:top w:val="nil"/>
              <w:left w:val="nil"/>
              <w:bottom w:val="single" w:sz="4" w:space="0" w:color="auto"/>
              <w:right w:val="single" w:sz="4" w:space="0" w:color="auto"/>
            </w:tcBorders>
            <w:shd w:val="clear" w:color="auto" w:fill="auto"/>
            <w:noWrap/>
            <w:vAlign w:val="center"/>
            <w:hideMark/>
          </w:tcPr>
          <w:p w14:paraId="1883B2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571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160mm</w:t>
            </w:r>
          </w:p>
        </w:tc>
        <w:tc>
          <w:tcPr>
            <w:tcW w:w="269" w:type="pct"/>
            <w:tcBorders>
              <w:top w:val="nil"/>
              <w:left w:val="nil"/>
              <w:bottom w:val="single" w:sz="4" w:space="0" w:color="auto"/>
              <w:right w:val="single" w:sz="4" w:space="0" w:color="auto"/>
            </w:tcBorders>
            <w:shd w:val="clear" w:color="auto" w:fill="auto"/>
            <w:vAlign w:val="center"/>
            <w:hideMark/>
          </w:tcPr>
          <w:p w14:paraId="1B12A7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5C375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9EB2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6B8D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979</w:t>
            </w:r>
          </w:p>
        </w:tc>
        <w:tc>
          <w:tcPr>
            <w:tcW w:w="1682" w:type="pct"/>
            <w:tcBorders>
              <w:top w:val="nil"/>
              <w:left w:val="nil"/>
              <w:bottom w:val="single" w:sz="4" w:space="0" w:color="auto"/>
              <w:right w:val="single" w:sz="4" w:space="0" w:color="auto"/>
            </w:tcBorders>
            <w:shd w:val="clear" w:color="auto" w:fill="auto"/>
            <w:noWrap/>
            <w:vAlign w:val="center"/>
            <w:hideMark/>
          </w:tcPr>
          <w:p w14:paraId="131628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桥架支臂</w:t>
            </w:r>
          </w:p>
        </w:tc>
        <w:tc>
          <w:tcPr>
            <w:tcW w:w="779" w:type="pct"/>
            <w:tcBorders>
              <w:top w:val="nil"/>
              <w:left w:val="nil"/>
              <w:bottom w:val="single" w:sz="4" w:space="0" w:color="auto"/>
              <w:right w:val="single" w:sz="4" w:space="0" w:color="auto"/>
            </w:tcBorders>
            <w:shd w:val="clear" w:color="auto" w:fill="auto"/>
            <w:noWrap/>
            <w:vAlign w:val="center"/>
            <w:hideMark/>
          </w:tcPr>
          <w:p w14:paraId="5420E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115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230mm</w:t>
            </w:r>
          </w:p>
        </w:tc>
        <w:tc>
          <w:tcPr>
            <w:tcW w:w="269" w:type="pct"/>
            <w:tcBorders>
              <w:top w:val="nil"/>
              <w:left w:val="nil"/>
              <w:bottom w:val="single" w:sz="4" w:space="0" w:color="auto"/>
              <w:right w:val="single" w:sz="4" w:space="0" w:color="auto"/>
            </w:tcBorders>
            <w:shd w:val="clear" w:color="auto" w:fill="auto"/>
            <w:vAlign w:val="center"/>
            <w:hideMark/>
          </w:tcPr>
          <w:p w14:paraId="6C5827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CF6AE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A0C3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2129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980</w:t>
            </w:r>
          </w:p>
        </w:tc>
        <w:tc>
          <w:tcPr>
            <w:tcW w:w="1682" w:type="pct"/>
            <w:tcBorders>
              <w:top w:val="nil"/>
              <w:left w:val="nil"/>
              <w:bottom w:val="single" w:sz="4" w:space="0" w:color="auto"/>
              <w:right w:val="single" w:sz="4" w:space="0" w:color="auto"/>
            </w:tcBorders>
            <w:shd w:val="clear" w:color="auto" w:fill="auto"/>
            <w:noWrap/>
            <w:vAlign w:val="center"/>
            <w:hideMark/>
          </w:tcPr>
          <w:p w14:paraId="684069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桥架盖板</w:t>
            </w:r>
          </w:p>
        </w:tc>
        <w:tc>
          <w:tcPr>
            <w:tcW w:w="779" w:type="pct"/>
            <w:tcBorders>
              <w:top w:val="nil"/>
              <w:left w:val="nil"/>
              <w:bottom w:val="single" w:sz="4" w:space="0" w:color="auto"/>
              <w:right w:val="single" w:sz="4" w:space="0" w:color="auto"/>
            </w:tcBorders>
            <w:shd w:val="clear" w:color="auto" w:fill="auto"/>
            <w:noWrap/>
            <w:vAlign w:val="center"/>
            <w:hideMark/>
          </w:tcPr>
          <w:p w14:paraId="0A111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F37F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5770FB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47F38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3B16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6CC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981</w:t>
            </w:r>
          </w:p>
        </w:tc>
        <w:tc>
          <w:tcPr>
            <w:tcW w:w="1682" w:type="pct"/>
            <w:tcBorders>
              <w:top w:val="nil"/>
              <w:left w:val="nil"/>
              <w:bottom w:val="single" w:sz="4" w:space="0" w:color="auto"/>
              <w:right w:val="single" w:sz="4" w:space="0" w:color="auto"/>
            </w:tcBorders>
            <w:shd w:val="clear" w:color="auto" w:fill="auto"/>
            <w:noWrap/>
            <w:vAlign w:val="center"/>
            <w:hideMark/>
          </w:tcPr>
          <w:p w14:paraId="08E78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桥架盖板</w:t>
            </w:r>
          </w:p>
        </w:tc>
        <w:tc>
          <w:tcPr>
            <w:tcW w:w="779" w:type="pct"/>
            <w:tcBorders>
              <w:top w:val="nil"/>
              <w:left w:val="nil"/>
              <w:bottom w:val="single" w:sz="4" w:space="0" w:color="auto"/>
              <w:right w:val="single" w:sz="4" w:space="0" w:color="auto"/>
            </w:tcBorders>
            <w:shd w:val="clear" w:color="auto" w:fill="auto"/>
            <w:noWrap/>
            <w:vAlign w:val="center"/>
            <w:hideMark/>
          </w:tcPr>
          <w:p w14:paraId="34479F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BA7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w:t>
            </w:r>
          </w:p>
        </w:tc>
        <w:tc>
          <w:tcPr>
            <w:tcW w:w="269" w:type="pct"/>
            <w:tcBorders>
              <w:top w:val="nil"/>
              <w:left w:val="nil"/>
              <w:bottom w:val="single" w:sz="4" w:space="0" w:color="auto"/>
              <w:right w:val="single" w:sz="4" w:space="0" w:color="auto"/>
            </w:tcBorders>
            <w:shd w:val="clear" w:color="auto" w:fill="auto"/>
            <w:vAlign w:val="center"/>
            <w:hideMark/>
          </w:tcPr>
          <w:p w14:paraId="1DA23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3FFBE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11C2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CE9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982</w:t>
            </w:r>
          </w:p>
        </w:tc>
        <w:tc>
          <w:tcPr>
            <w:tcW w:w="1682" w:type="pct"/>
            <w:tcBorders>
              <w:top w:val="nil"/>
              <w:left w:val="nil"/>
              <w:bottom w:val="single" w:sz="4" w:space="0" w:color="auto"/>
              <w:right w:val="single" w:sz="4" w:space="0" w:color="auto"/>
            </w:tcBorders>
            <w:shd w:val="clear" w:color="auto" w:fill="auto"/>
            <w:noWrap/>
            <w:vAlign w:val="center"/>
            <w:hideMark/>
          </w:tcPr>
          <w:p w14:paraId="2F83F4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743B45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EAF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w:t>
            </w:r>
          </w:p>
        </w:tc>
        <w:tc>
          <w:tcPr>
            <w:tcW w:w="269" w:type="pct"/>
            <w:tcBorders>
              <w:top w:val="nil"/>
              <w:left w:val="nil"/>
              <w:bottom w:val="single" w:sz="4" w:space="0" w:color="auto"/>
              <w:right w:val="single" w:sz="4" w:space="0" w:color="auto"/>
            </w:tcBorders>
            <w:shd w:val="clear" w:color="auto" w:fill="auto"/>
            <w:vAlign w:val="center"/>
            <w:hideMark/>
          </w:tcPr>
          <w:p w14:paraId="723E5C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7A6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4BF6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609B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983</w:t>
            </w:r>
          </w:p>
        </w:tc>
        <w:tc>
          <w:tcPr>
            <w:tcW w:w="1682" w:type="pct"/>
            <w:tcBorders>
              <w:top w:val="nil"/>
              <w:left w:val="nil"/>
              <w:bottom w:val="single" w:sz="4" w:space="0" w:color="auto"/>
              <w:right w:val="single" w:sz="4" w:space="0" w:color="auto"/>
            </w:tcBorders>
            <w:shd w:val="clear" w:color="auto" w:fill="auto"/>
            <w:noWrap/>
            <w:vAlign w:val="center"/>
            <w:hideMark/>
          </w:tcPr>
          <w:p w14:paraId="1C3650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6AAEAA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BEE7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w:t>
            </w:r>
          </w:p>
        </w:tc>
        <w:tc>
          <w:tcPr>
            <w:tcW w:w="269" w:type="pct"/>
            <w:tcBorders>
              <w:top w:val="nil"/>
              <w:left w:val="nil"/>
              <w:bottom w:val="single" w:sz="4" w:space="0" w:color="auto"/>
              <w:right w:val="single" w:sz="4" w:space="0" w:color="auto"/>
            </w:tcBorders>
            <w:shd w:val="clear" w:color="auto" w:fill="auto"/>
            <w:vAlign w:val="center"/>
            <w:hideMark/>
          </w:tcPr>
          <w:p w14:paraId="3BD261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FFD9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F691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2D7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984</w:t>
            </w:r>
          </w:p>
        </w:tc>
        <w:tc>
          <w:tcPr>
            <w:tcW w:w="1682" w:type="pct"/>
            <w:tcBorders>
              <w:top w:val="nil"/>
              <w:left w:val="nil"/>
              <w:bottom w:val="single" w:sz="4" w:space="0" w:color="auto"/>
              <w:right w:val="single" w:sz="4" w:space="0" w:color="auto"/>
            </w:tcBorders>
            <w:shd w:val="clear" w:color="auto" w:fill="auto"/>
            <w:noWrap/>
            <w:vAlign w:val="center"/>
            <w:hideMark/>
          </w:tcPr>
          <w:p w14:paraId="257F3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1CB2AC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933B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w:t>
            </w:r>
          </w:p>
        </w:tc>
        <w:tc>
          <w:tcPr>
            <w:tcW w:w="269" w:type="pct"/>
            <w:tcBorders>
              <w:top w:val="nil"/>
              <w:left w:val="nil"/>
              <w:bottom w:val="single" w:sz="4" w:space="0" w:color="auto"/>
              <w:right w:val="single" w:sz="4" w:space="0" w:color="auto"/>
            </w:tcBorders>
            <w:shd w:val="clear" w:color="auto" w:fill="auto"/>
            <w:vAlign w:val="center"/>
            <w:hideMark/>
          </w:tcPr>
          <w:p w14:paraId="6456BF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0828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9EA3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4A46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985</w:t>
            </w:r>
          </w:p>
        </w:tc>
        <w:tc>
          <w:tcPr>
            <w:tcW w:w="1682" w:type="pct"/>
            <w:tcBorders>
              <w:top w:val="nil"/>
              <w:left w:val="nil"/>
              <w:bottom w:val="single" w:sz="4" w:space="0" w:color="auto"/>
              <w:right w:val="single" w:sz="4" w:space="0" w:color="auto"/>
            </w:tcBorders>
            <w:shd w:val="clear" w:color="auto" w:fill="auto"/>
            <w:noWrap/>
            <w:vAlign w:val="center"/>
            <w:hideMark/>
          </w:tcPr>
          <w:p w14:paraId="28754A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36BDE7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5C4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w:t>
            </w:r>
          </w:p>
        </w:tc>
        <w:tc>
          <w:tcPr>
            <w:tcW w:w="269" w:type="pct"/>
            <w:tcBorders>
              <w:top w:val="nil"/>
              <w:left w:val="nil"/>
              <w:bottom w:val="single" w:sz="4" w:space="0" w:color="auto"/>
              <w:right w:val="single" w:sz="4" w:space="0" w:color="auto"/>
            </w:tcBorders>
            <w:shd w:val="clear" w:color="auto" w:fill="auto"/>
            <w:vAlign w:val="center"/>
            <w:hideMark/>
          </w:tcPr>
          <w:p w14:paraId="2530ED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0F1B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49FB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F88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986</w:t>
            </w:r>
          </w:p>
        </w:tc>
        <w:tc>
          <w:tcPr>
            <w:tcW w:w="1682" w:type="pct"/>
            <w:tcBorders>
              <w:top w:val="nil"/>
              <w:left w:val="nil"/>
              <w:bottom w:val="single" w:sz="4" w:space="0" w:color="auto"/>
              <w:right w:val="single" w:sz="4" w:space="0" w:color="auto"/>
            </w:tcBorders>
            <w:shd w:val="clear" w:color="auto" w:fill="auto"/>
            <w:noWrap/>
            <w:vAlign w:val="center"/>
            <w:hideMark/>
          </w:tcPr>
          <w:p w14:paraId="6DA672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25883C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81A1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5.4m</w:t>
            </w:r>
          </w:p>
        </w:tc>
        <w:tc>
          <w:tcPr>
            <w:tcW w:w="269" w:type="pct"/>
            <w:tcBorders>
              <w:top w:val="nil"/>
              <w:left w:val="nil"/>
              <w:bottom w:val="single" w:sz="4" w:space="0" w:color="auto"/>
              <w:right w:val="single" w:sz="4" w:space="0" w:color="auto"/>
            </w:tcBorders>
            <w:shd w:val="clear" w:color="auto" w:fill="auto"/>
            <w:vAlign w:val="center"/>
            <w:hideMark/>
          </w:tcPr>
          <w:p w14:paraId="66149E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1EA9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9E59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4BB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987</w:t>
            </w:r>
          </w:p>
        </w:tc>
        <w:tc>
          <w:tcPr>
            <w:tcW w:w="1682" w:type="pct"/>
            <w:tcBorders>
              <w:top w:val="nil"/>
              <w:left w:val="nil"/>
              <w:bottom w:val="single" w:sz="4" w:space="0" w:color="auto"/>
              <w:right w:val="single" w:sz="4" w:space="0" w:color="auto"/>
            </w:tcBorders>
            <w:shd w:val="clear" w:color="auto" w:fill="auto"/>
            <w:noWrap/>
            <w:vAlign w:val="center"/>
            <w:hideMark/>
          </w:tcPr>
          <w:p w14:paraId="0C7E28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w:t>
            </w:r>
          </w:p>
        </w:tc>
        <w:tc>
          <w:tcPr>
            <w:tcW w:w="779" w:type="pct"/>
            <w:tcBorders>
              <w:top w:val="nil"/>
              <w:left w:val="nil"/>
              <w:bottom w:val="single" w:sz="4" w:space="0" w:color="auto"/>
              <w:right w:val="single" w:sz="4" w:space="0" w:color="auto"/>
            </w:tcBorders>
            <w:shd w:val="clear" w:color="auto" w:fill="auto"/>
            <w:noWrap/>
            <w:vAlign w:val="center"/>
            <w:hideMark/>
          </w:tcPr>
          <w:p w14:paraId="5EE15B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7774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4m</w:t>
            </w:r>
          </w:p>
        </w:tc>
        <w:tc>
          <w:tcPr>
            <w:tcW w:w="269" w:type="pct"/>
            <w:tcBorders>
              <w:top w:val="nil"/>
              <w:left w:val="nil"/>
              <w:bottom w:val="single" w:sz="4" w:space="0" w:color="auto"/>
              <w:right w:val="single" w:sz="4" w:space="0" w:color="auto"/>
            </w:tcBorders>
            <w:shd w:val="clear" w:color="auto" w:fill="auto"/>
            <w:vAlign w:val="center"/>
            <w:hideMark/>
          </w:tcPr>
          <w:p w14:paraId="2FBA7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8BF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9072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D39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988</w:t>
            </w:r>
          </w:p>
        </w:tc>
        <w:tc>
          <w:tcPr>
            <w:tcW w:w="1682" w:type="pct"/>
            <w:tcBorders>
              <w:top w:val="nil"/>
              <w:left w:val="nil"/>
              <w:bottom w:val="single" w:sz="4" w:space="0" w:color="auto"/>
              <w:right w:val="single" w:sz="4" w:space="0" w:color="auto"/>
            </w:tcBorders>
            <w:shd w:val="clear" w:color="auto" w:fill="auto"/>
            <w:noWrap/>
            <w:vAlign w:val="center"/>
            <w:hideMark/>
          </w:tcPr>
          <w:p w14:paraId="0465B4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梯子关节</w:t>
            </w:r>
          </w:p>
        </w:tc>
        <w:tc>
          <w:tcPr>
            <w:tcW w:w="779" w:type="pct"/>
            <w:tcBorders>
              <w:top w:val="nil"/>
              <w:left w:val="nil"/>
              <w:bottom w:val="single" w:sz="4" w:space="0" w:color="auto"/>
              <w:right w:val="single" w:sz="4" w:space="0" w:color="auto"/>
            </w:tcBorders>
            <w:shd w:val="clear" w:color="auto" w:fill="auto"/>
            <w:noWrap/>
            <w:vAlign w:val="center"/>
            <w:hideMark/>
          </w:tcPr>
          <w:p w14:paraId="4CBEF2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5D86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w:t>
            </w:r>
          </w:p>
        </w:tc>
        <w:tc>
          <w:tcPr>
            <w:tcW w:w="269" w:type="pct"/>
            <w:tcBorders>
              <w:top w:val="nil"/>
              <w:left w:val="nil"/>
              <w:bottom w:val="single" w:sz="4" w:space="0" w:color="auto"/>
              <w:right w:val="single" w:sz="4" w:space="0" w:color="auto"/>
            </w:tcBorders>
            <w:shd w:val="clear" w:color="auto" w:fill="auto"/>
            <w:vAlign w:val="center"/>
            <w:hideMark/>
          </w:tcPr>
          <w:p w14:paraId="22FEF5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2132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B36A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7DB3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989</w:t>
            </w:r>
          </w:p>
        </w:tc>
        <w:tc>
          <w:tcPr>
            <w:tcW w:w="1682" w:type="pct"/>
            <w:tcBorders>
              <w:top w:val="nil"/>
              <w:left w:val="nil"/>
              <w:bottom w:val="single" w:sz="4" w:space="0" w:color="auto"/>
              <w:right w:val="single" w:sz="4" w:space="0" w:color="auto"/>
            </w:tcBorders>
            <w:shd w:val="clear" w:color="auto" w:fill="auto"/>
            <w:noWrap/>
            <w:vAlign w:val="center"/>
            <w:hideMark/>
          </w:tcPr>
          <w:p w14:paraId="3753E4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检查口</w:t>
            </w:r>
          </w:p>
        </w:tc>
        <w:tc>
          <w:tcPr>
            <w:tcW w:w="779" w:type="pct"/>
            <w:tcBorders>
              <w:top w:val="nil"/>
              <w:left w:val="nil"/>
              <w:bottom w:val="single" w:sz="4" w:space="0" w:color="auto"/>
              <w:right w:val="single" w:sz="4" w:space="0" w:color="auto"/>
            </w:tcBorders>
            <w:shd w:val="clear" w:color="auto" w:fill="auto"/>
            <w:noWrap/>
            <w:vAlign w:val="center"/>
            <w:hideMark/>
          </w:tcPr>
          <w:p w14:paraId="285F47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55D8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600mm</w:t>
            </w:r>
          </w:p>
        </w:tc>
        <w:tc>
          <w:tcPr>
            <w:tcW w:w="269" w:type="pct"/>
            <w:tcBorders>
              <w:top w:val="nil"/>
              <w:left w:val="nil"/>
              <w:bottom w:val="single" w:sz="4" w:space="0" w:color="auto"/>
              <w:right w:val="single" w:sz="4" w:space="0" w:color="auto"/>
            </w:tcBorders>
            <w:shd w:val="clear" w:color="auto" w:fill="auto"/>
            <w:vAlign w:val="center"/>
            <w:hideMark/>
          </w:tcPr>
          <w:p w14:paraId="7A6E3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EFB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92C3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1820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990</w:t>
            </w:r>
          </w:p>
        </w:tc>
        <w:tc>
          <w:tcPr>
            <w:tcW w:w="1682" w:type="pct"/>
            <w:tcBorders>
              <w:top w:val="nil"/>
              <w:left w:val="nil"/>
              <w:bottom w:val="single" w:sz="4" w:space="0" w:color="auto"/>
              <w:right w:val="single" w:sz="4" w:space="0" w:color="auto"/>
            </w:tcBorders>
            <w:shd w:val="clear" w:color="auto" w:fill="auto"/>
            <w:noWrap/>
            <w:vAlign w:val="center"/>
            <w:hideMark/>
          </w:tcPr>
          <w:p w14:paraId="2DADCF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检查口</w:t>
            </w:r>
          </w:p>
        </w:tc>
        <w:tc>
          <w:tcPr>
            <w:tcW w:w="779" w:type="pct"/>
            <w:tcBorders>
              <w:top w:val="nil"/>
              <w:left w:val="nil"/>
              <w:bottom w:val="single" w:sz="4" w:space="0" w:color="auto"/>
              <w:right w:val="single" w:sz="4" w:space="0" w:color="auto"/>
            </w:tcBorders>
            <w:shd w:val="clear" w:color="auto" w:fill="auto"/>
            <w:noWrap/>
            <w:vAlign w:val="center"/>
            <w:hideMark/>
          </w:tcPr>
          <w:p w14:paraId="0004FC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6A20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300mm</w:t>
            </w:r>
          </w:p>
        </w:tc>
        <w:tc>
          <w:tcPr>
            <w:tcW w:w="269" w:type="pct"/>
            <w:tcBorders>
              <w:top w:val="nil"/>
              <w:left w:val="nil"/>
              <w:bottom w:val="single" w:sz="4" w:space="0" w:color="auto"/>
              <w:right w:val="single" w:sz="4" w:space="0" w:color="auto"/>
            </w:tcBorders>
            <w:shd w:val="clear" w:color="auto" w:fill="auto"/>
            <w:vAlign w:val="center"/>
            <w:hideMark/>
          </w:tcPr>
          <w:p w14:paraId="347DBB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8572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B704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6A62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991</w:t>
            </w:r>
          </w:p>
        </w:tc>
        <w:tc>
          <w:tcPr>
            <w:tcW w:w="1682" w:type="pct"/>
            <w:tcBorders>
              <w:top w:val="nil"/>
              <w:left w:val="nil"/>
              <w:bottom w:val="single" w:sz="4" w:space="0" w:color="auto"/>
              <w:right w:val="single" w:sz="4" w:space="0" w:color="auto"/>
            </w:tcBorders>
            <w:shd w:val="clear" w:color="auto" w:fill="auto"/>
            <w:noWrap/>
            <w:vAlign w:val="center"/>
            <w:hideMark/>
          </w:tcPr>
          <w:p w14:paraId="395566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检查口</w:t>
            </w:r>
          </w:p>
        </w:tc>
        <w:tc>
          <w:tcPr>
            <w:tcW w:w="779" w:type="pct"/>
            <w:tcBorders>
              <w:top w:val="nil"/>
              <w:left w:val="nil"/>
              <w:bottom w:val="single" w:sz="4" w:space="0" w:color="auto"/>
              <w:right w:val="single" w:sz="4" w:space="0" w:color="auto"/>
            </w:tcBorders>
            <w:shd w:val="clear" w:color="auto" w:fill="auto"/>
            <w:noWrap/>
            <w:vAlign w:val="center"/>
            <w:hideMark/>
          </w:tcPr>
          <w:p w14:paraId="1C5354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E62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500mm</w:t>
            </w:r>
          </w:p>
        </w:tc>
        <w:tc>
          <w:tcPr>
            <w:tcW w:w="269" w:type="pct"/>
            <w:tcBorders>
              <w:top w:val="nil"/>
              <w:left w:val="nil"/>
              <w:bottom w:val="single" w:sz="4" w:space="0" w:color="auto"/>
              <w:right w:val="single" w:sz="4" w:space="0" w:color="auto"/>
            </w:tcBorders>
            <w:shd w:val="clear" w:color="auto" w:fill="auto"/>
            <w:vAlign w:val="center"/>
            <w:hideMark/>
          </w:tcPr>
          <w:p w14:paraId="6F22C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570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DEA6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345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992</w:t>
            </w:r>
          </w:p>
        </w:tc>
        <w:tc>
          <w:tcPr>
            <w:tcW w:w="1682" w:type="pct"/>
            <w:tcBorders>
              <w:top w:val="nil"/>
              <w:left w:val="nil"/>
              <w:bottom w:val="single" w:sz="4" w:space="0" w:color="auto"/>
              <w:right w:val="single" w:sz="4" w:space="0" w:color="auto"/>
            </w:tcBorders>
            <w:shd w:val="clear" w:color="auto" w:fill="auto"/>
            <w:noWrap/>
            <w:vAlign w:val="center"/>
            <w:hideMark/>
          </w:tcPr>
          <w:p w14:paraId="16E748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检查口</w:t>
            </w:r>
          </w:p>
        </w:tc>
        <w:tc>
          <w:tcPr>
            <w:tcW w:w="779" w:type="pct"/>
            <w:tcBorders>
              <w:top w:val="nil"/>
              <w:left w:val="nil"/>
              <w:bottom w:val="single" w:sz="4" w:space="0" w:color="auto"/>
              <w:right w:val="single" w:sz="4" w:space="0" w:color="auto"/>
            </w:tcBorders>
            <w:shd w:val="clear" w:color="auto" w:fill="auto"/>
            <w:noWrap/>
            <w:vAlign w:val="center"/>
            <w:hideMark/>
          </w:tcPr>
          <w:p w14:paraId="41D88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854A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400mm</w:t>
            </w:r>
          </w:p>
        </w:tc>
        <w:tc>
          <w:tcPr>
            <w:tcW w:w="269" w:type="pct"/>
            <w:tcBorders>
              <w:top w:val="nil"/>
              <w:left w:val="nil"/>
              <w:bottom w:val="single" w:sz="4" w:space="0" w:color="auto"/>
              <w:right w:val="single" w:sz="4" w:space="0" w:color="auto"/>
            </w:tcBorders>
            <w:shd w:val="clear" w:color="auto" w:fill="auto"/>
            <w:vAlign w:val="center"/>
            <w:hideMark/>
          </w:tcPr>
          <w:p w14:paraId="56926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F74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83AB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975E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993</w:t>
            </w:r>
          </w:p>
        </w:tc>
        <w:tc>
          <w:tcPr>
            <w:tcW w:w="1682" w:type="pct"/>
            <w:tcBorders>
              <w:top w:val="nil"/>
              <w:left w:val="nil"/>
              <w:bottom w:val="single" w:sz="4" w:space="0" w:color="auto"/>
              <w:right w:val="single" w:sz="4" w:space="0" w:color="auto"/>
            </w:tcBorders>
            <w:shd w:val="clear" w:color="auto" w:fill="auto"/>
            <w:noWrap/>
            <w:vAlign w:val="center"/>
            <w:hideMark/>
          </w:tcPr>
          <w:p w14:paraId="7B08CF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检查口</w:t>
            </w:r>
          </w:p>
        </w:tc>
        <w:tc>
          <w:tcPr>
            <w:tcW w:w="779" w:type="pct"/>
            <w:tcBorders>
              <w:top w:val="nil"/>
              <w:left w:val="nil"/>
              <w:bottom w:val="single" w:sz="4" w:space="0" w:color="auto"/>
              <w:right w:val="single" w:sz="4" w:space="0" w:color="auto"/>
            </w:tcBorders>
            <w:shd w:val="clear" w:color="auto" w:fill="auto"/>
            <w:noWrap/>
            <w:vAlign w:val="center"/>
            <w:hideMark/>
          </w:tcPr>
          <w:p w14:paraId="1C0904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EB31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79D1B3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F037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9D9B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638B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994</w:t>
            </w:r>
          </w:p>
        </w:tc>
        <w:tc>
          <w:tcPr>
            <w:tcW w:w="1682" w:type="pct"/>
            <w:tcBorders>
              <w:top w:val="nil"/>
              <w:left w:val="nil"/>
              <w:bottom w:val="single" w:sz="4" w:space="0" w:color="auto"/>
              <w:right w:val="single" w:sz="4" w:space="0" w:color="auto"/>
            </w:tcBorders>
            <w:shd w:val="clear" w:color="auto" w:fill="auto"/>
            <w:noWrap/>
            <w:vAlign w:val="center"/>
            <w:hideMark/>
          </w:tcPr>
          <w:p w14:paraId="19FCE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检测插头</w:t>
            </w:r>
          </w:p>
        </w:tc>
        <w:tc>
          <w:tcPr>
            <w:tcW w:w="779" w:type="pct"/>
            <w:tcBorders>
              <w:top w:val="nil"/>
              <w:left w:val="nil"/>
              <w:bottom w:val="single" w:sz="4" w:space="0" w:color="auto"/>
              <w:right w:val="single" w:sz="4" w:space="0" w:color="auto"/>
            </w:tcBorders>
            <w:shd w:val="clear" w:color="auto" w:fill="auto"/>
            <w:noWrap/>
            <w:vAlign w:val="center"/>
            <w:hideMark/>
          </w:tcPr>
          <w:p w14:paraId="1584D1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6B61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数显/10A</w:t>
            </w:r>
          </w:p>
        </w:tc>
        <w:tc>
          <w:tcPr>
            <w:tcW w:w="269" w:type="pct"/>
            <w:tcBorders>
              <w:top w:val="nil"/>
              <w:left w:val="nil"/>
              <w:bottom w:val="single" w:sz="4" w:space="0" w:color="auto"/>
              <w:right w:val="single" w:sz="4" w:space="0" w:color="auto"/>
            </w:tcBorders>
            <w:shd w:val="clear" w:color="auto" w:fill="auto"/>
            <w:vAlign w:val="center"/>
            <w:hideMark/>
          </w:tcPr>
          <w:p w14:paraId="69951F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EF7D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E25D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6D7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995</w:t>
            </w:r>
          </w:p>
        </w:tc>
        <w:tc>
          <w:tcPr>
            <w:tcW w:w="1682" w:type="pct"/>
            <w:tcBorders>
              <w:top w:val="nil"/>
              <w:left w:val="nil"/>
              <w:bottom w:val="single" w:sz="4" w:space="0" w:color="auto"/>
              <w:right w:val="single" w:sz="4" w:space="0" w:color="auto"/>
            </w:tcBorders>
            <w:shd w:val="clear" w:color="auto" w:fill="auto"/>
            <w:noWrap/>
            <w:vAlign w:val="center"/>
            <w:hideMark/>
          </w:tcPr>
          <w:p w14:paraId="1D6B1D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槽钢</w:t>
            </w:r>
          </w:p>
        </w:tc>
        <w:tc>
          <w:tcPr>
            <w:tcW w:w="779" w:type="pct"/>
            <w:tcBorders>
              <w:top w:val="nil"/>
              <w:left w:val="nil"/>
              <w:bottom w:val="single" w:sz="4" w:space="0" w:color="auto"/>
              <w:right w:val="single" w:sz="4" w:space="0" w:color="auto"/>
            </w:tcBorders>
            <w:shd w:val="clear" w:color="auto" w:fill="auto"/>
            <w:noWrap/>
            <w:vAlign w:val="center"/>
            <w:hideMark/>
          </w:tcPr>
          <w:p w14:paraId="31631B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357C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w:t>
            </w:r>
          </w:p>
        </w:tc>
        <w:tc>
          <w:tcPr>
            <w:tcW w:w="269" w:type="pct"/>
            <w:tcBorders>
              <w:top w:val="nil"/>
              <w:left w:val="nil"/>
              <w:bottom w:val="single" w:sz="4" w:space="0" w:color="auto"/>
              <w:right w:val="single" w:sz="4" w:space="0" w:color="auto"/>
            </w:tcBorders>
            <w:shd w:val="clear" w:color="auto" w:fill="auto"/>
            <w:vAlign w:val="center"/>
            <w:hideMark/>
          </w:tcPr>
          <w:p w14:paraId="18F8C7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B121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89D1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2358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996</w:t>
            </w:r>
          </w:p>
        </w:tc>
        <w:tc>
          <w:tcPr>
            <w:tcW w:w="1682" w:type="pct"/>
            <w:tcBorders>
              <w:top w:val="nil"/>
              <w:left w:val="nil"/>
              <w:bottom w:val="single" w:sz="4" w:space="0" w:color="auto"/>
              <w:right w:val="single" w:sz="4" w:space="0" w:color="auto"/>
            </w:tcBorders>
            <w:shd w:val="clear" w:color="auto" w:fill="auto"/>
            <w:noWrap/>
            <w:vAlign w:val="center"/>
            <w:hideMark/>
          </w:tcPr>
          <w:p w14:paraId="48FC7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槽钢</w:t>
            </w:r>
          </w:p>
        </w:tc>
        <w:tc>
          <w:tcPr>
            <w:tcW w:w="779" w:type="pct"/>
            <w:tcBorders>
              <w:top w:val="nil"/>
              <w:left w:val="nil"/>
              <w:bottom w:val="single" w:sz="4" w:space="0" w:color="auto"/>
              <w:right w:val="single" w:sz="4" w:space="0" w:color="auto"/>
            </w:tcBorders>
            <w:shd w:val="clear" w:color="auto" w:fill="auto"/>
            <w:noWrap/>
            <w:vAlign w:val="center"/>
            <w:hideMark/>
          </w:tcPr>
          <w:p w14:paraId="180C2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7E85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5EE45B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9848F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D2AE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414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997</w:t>
            </w:r>
          </w:p>
        </w:tc>
        <w:tc>
          <w:tcPr>
            <w:tcW w:w="1682" w:type="pct"/>
            <w:tcBorders>
              <w:top w:val="nil"/>
              <w:left w:val="nil"/>
              <w:bottom w:val="single" w:sz="4" w:space="0" w:color="auto"/>
              <w:right w:val="single" w:sz="4" w:space="0" w:color="auto"/>
            </w:tcBorders>
            <w:shd w:val="clear" w:color="auto" w:fill="auto"/>
            <w:noWrap/>
            <w:vAlign w:val="center"/>
            <w:hideMark/>
          </w:tcPr>
          <w:p w14:paraId="71BE53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槽钢</w:t>
            </w:r>
          </w:p>
        </w:tc>
        <w:tc>
          <w:tcPr>
            <w:tcW w:w="779" w:type="pct"/>
            <w:tcBorders>
              <w:top w:val="nil"/>
              <w:left w:val="nil"/>
              <w:bottom w:val="single" w:sz="4" w:space="0" w:color="auto"/>
              <w:right w:val="single" w:sz="4" w:space="0" w:color="auto"/>
            </w:tcBorders>
            <w:shd w:val="clear" w:color="auto" w:fill="auto"/>
            <w:noWrap/>
            <w:vAlign w:val="center"/>
            <w:hideMark/>
          </w:tcPr>
          <w:p w14:paraId="2D8EBB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C52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42073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8106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83DF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7BE1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998</w:t>
            </w:r>
          </w:p>
        </w:tc>
        <w:tc>
          <w:tcPr>
            <w:tcW w:w="1682" w:type="pct"/>
            <w:tcBorders>
              <w:top w:val="nil"/>
              <w:left w:val="nil"/>
              <w:bottom w:val="single" w:sz="4" w:space="0" w:color="auto"/>
              <w:right w:val="single" w:sz="4" w:space="0" w:color="auto"/>
            </w:tcBorders>
            <w:shd w:val="clear" w:color="auto" w:fill="auto"/>
            <w:noWrap/>
            <w:vAlign w:val="center"/>
            <w:hideMark/>
          </w:tcPr>
          <w:p w14:paraId="4185B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槽钢</w:t>
            </w:r>
          </w:p>
        </w:tc>
        <w:tc>
          <w:tcPr>
            <w:tcW w:w="779" w:type="pct"/>
            <w:tcBorders>
              <w:top w:val="nil"/>
              <w:left w:val="nil"/>
              <w:bottom w:val="single" w:sz="4" w:space="0" w:color="auto"/>
              <w:right w:val="single" w:sz="4" w:space="0" w:color="auto"/>
            </w:tcBorders>
            <w:shd w:val="clear" w:color="auto" w:fill="auto"/>
            <w:noWrap/>
            <w:vAlign w:val="center"/>
            <w:hideMark/>
          </w:tcPr>
          <w:p w14:paraId="4273D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15BB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w:t>
            </w:r>
          </w:p>
        </w:tc>
        <w:tc>
          <w:tcPr>
            <w:tcW w:w="269" w:type="pct"/>
            <w:tcBorders>
              <w:top w:val="nil"/>
              <w:left w:val="nil"/>
              <w:bottom w:val="single" w:sz="4" w:space="0" w:color="auto"/>
              <w:right w:val="single" w:sz="4" w:space="0" w:color="auto"/>
            </w:tcBorders>
            <w:shd w:val="clear" w:color="auto" w:fill="auto"/>
            <w:vAlign w:val="center"/>
            <w:hideMark/>
          </w:tcPr>
          <w:p w14:paraId="69BC2E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357B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CBAC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2083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999</w:t>
            </w:r>
          </w:p>
        </w:tc>
        <w:tc>
          <w:tcPr>
            <w:tcW w:w="1682" w:type="pct"/>
            <w:tcBorders>
              <w:top w:val="nil"/>
              <w:left w:val="nil"/>
              <w:bottom w:val="single" w:sz="4" w:space="0" w:color="auto"/>
              <w:right w:val="single" w:sz="4" w:space="0" w:color="auto"/>
            </w:tcBorders>
            <w:shd w:val="clear" w:color="auto" w:fill="auto"/>
            <w:noWrap/>
            <w:vAlign w:val="center"/>
            <w:hideMark/>
          </w:tcPr>
          <w:p w14:paraId="5665FE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槽钢</w:t>
            </w:r>
          </w:p>
        </w:tc>
        <w:tc>
          <w:tcPr>
            <w:tcW w:w="779" w:type="pct"/>
            <w:tcBorders>
              <w:top w:val="nil"/>
              <w:left w:val="nil"/>
              <w:bottom w:val="single" w:sz="4" w:space="0" w:color="auto"/>
              <w:right w:val="single" w:sz="4" w:space="0" w:color="auto"/>
            </w:tcBorders>
            <w:shd w:val="clear" w:color="auto" w:fill="auto"/>
            <w:noWrap/>
            <w:vAlign w:val="center"/>
            <w:hideMark/>
          </w:tcPr>
          <w:p w14:paraId="21DD32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F288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6cm</w:t>
            </w:r>
          </w:p>
        </w:tc>
        <w:tc>
          <w:tcPr>
            <w:tcW w:w="269" w:type="pct"/>
            <w:tcBorders>
              <w:top w:val="nil"/>
              <w:left w:val="nil"/>
              <w:bottom w:val="single" w:sz="4" w:space="0" w:color="auto"/>
              <w:right w:val="single" w:sz="4" w:space="0" w:color="auto"/>
            </w:tcBorders>
            <w:shd w:val="clear" w:color="auto" w:fill="auto"/>
            <w:vAlign w:val="center"/>
            <w:hideMark/>
          </w:tcPr>
          <w:p w14:paraId="1C615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CF7FD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0BD46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9B8A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w:t>
            </w:r>
          </w:p>
        </w:tc>
        <w:tc>
          <w:tcPr>
            <w:tcW w:w="1682" w:type="pct"/>
            <w:tcBorders>
              <w:top w:val="nil"/>
              <w:left w:val="nil"/>
              <w:bottom w:val="single" w:sz="4" w:space="0" w:color="auto"/>
              <w:right w:val="single" w:sz="4" w:space="0" w:color="auto"/>
            </w:tcBorders>
            <w:shd w:val="clear" w:color="auto" w:fill="auto"/>
            <w:noWrap/>
            <w:vAlign w:val="center"/>
            <w:hideMark/>
          </w:tcPr>
          <w:p w14:paraId="3A1F67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模数化插座</w:t>
            </w:r>
          </w:p>
        </w:tc>
        <w:tc>
          <w:tcPr>
            <w:tcW w:w="779" w:type="pct"/>
            <w:tcBorders>
              <w:top w:val="nil"/>
              <w:left w:val="nil"/>
              <w:bottom w:val="single" w:sz="4" w:space="0" w:color="auto"/>
              <w:right w:val="single" w:sz="4" w:space="0" w:color="auto"/>
            </w:tcBorders>
            <w:shd w:val="clear" w:color="auto" w:fill="auto"/>
            <w:noWrap/>
            <w:vAlign w:val="center"/>
            <w:hideMark/>
          </w:tcPr>
          <w:p w14:paraId="61C2C0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67D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三极10A</w:t>
            </w:r>
          </w:p>
        </w:tc>
        <w:tc>
          <w:tcPr>
            <w:tcW w:w="269" w:type="pct"/>
            <w:tcBorders>
              <w:top w:val="nil"/>
              <w:left w:val="nil"/>
              <w:bottom w:val="single" w:sz="4" w:space="0" w:color="auto"/>
              <w:right w:val="single" w:sz="4" w:space="0" w:color="auto"/>
            </w:tcBorders>
            <w:shd w:val="clear" w:color="auto" w:fill="auto"/>
            <w:vAlign w:val="center"/>
            <w:hideMark/>
          </w:tcPr>
          <w:p w14:paraId="3632D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2BA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8944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DF77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1001</w:t>
            </w:r>
          </w:p>
        </w:tc>
        <w:tc>
          <w:tcPr>
            <w:tcW w:w="1682" w:type="pct"/>
            <w:tcBorders>
              <w:top w:val="nil"/>
              <w:left w:val="nil"/>
              <w:bottom w:val="single" w:sz="4" w:space="0" w:color="auto"/>
              <w:right w:val="single" w:sz="4" w:space="0" w:color="auto"/>
            </w:tcBorders>
            <w:shd w:val="clear" w:color="auto" w:fill="auto"/>
            <w:noWrap/>
            <w:vAlign w:val="center"/>
            <w:hideMark/>
          </w:tcPr>
          <w:p w14:paraId="00F4DF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模数化插座</w:t>
            </w:r>
          </w:p>
        </w:tc>
        <w:tc>
          <w:tcPr>
            <w:tcW w:w="779" w:type="pct"/>
            <w:tcBorders>
              <w:top w:val="nil"/>
              <w:left w:val="nil"/>
              <w:bottom w:val="single" w:sz="4" w:space="0" w:color="auto"/>
              <w:right w:val="single" w:sz="4" w:space="0" w:color="auto"/>
            </w:tcBorders>
            <w:shd w:val="clear" w:color="auto" w:fill="auto"/>
            <w:noWrap/>
            <w:vAlign w:val="center"/>
            <w:hideMark/>
          </w:tcPr>
          <w:p w14:paraId="4D386B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8A2B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两极10A</w:t>
            </w:r>
          </w:p>
        </w:tc>
        <w:tc>
          <w:tcPr>
            <w:tcW w:w="269" w:type="pct"/>
            <w:tcBorders>
              <w:top w:val="nil"/>
              <w:left w:val="nil"/>
              <w:bottom w:val="single" w:sz="4" w:space="0" w:color="auto"/>
              <w:right w:val="single" w:sz="4" w:space="0" w:color="auto"/>
            </w:tcBorders>
            <w:shd w:val="clear" w:color="auto" w:fill="auto"/>
            <w:vAlign w:val="center"/>
            <w:hideMark/>
          </w:tcPr>
          <w:p w14:paraId="37A7F3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45D8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64A8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07FE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1002</w:t>
            </w:r>
          </w:p>
        </w:tc>
        <w:tc>
          <w:tcPr>
            <w:tcW w:w="1682" w:type="pct"/>
            <w:tcBorders>
              <w:top w:val="nil"/>
              <w:left w:val="nil"/>
              <w:bottom w:val="single" w:sz="4" w:space="0" w:color="auto"/>
              <w:right w:val="single" w:sz="4" w:space="0" w:color="auto"/>
            </w:tcBorders>
            <w:shd w:val="clear" w:color="auto" w:fill="auto"/>
            <w:noWrap/>
            <w:vAlign w:val="center"/>
            <w:hideMark/>
          </w:tcPr>
          <w:p w14:paraId="0DB3DF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模数化四孔插座</w:t>
            </w:r>
          </w:p>
        </w:tc>
        <w:tc>
          <w:tcPr>
            <w:tcW w:w="779" w:type="pct"/>
            <w:tcBorders>
              <w:top w:val="nil"/>
              <w:left w:val="nil"/>
              <w:bottom w:val="single" w:sz="4" w:space="0" w:color="auto"/>
              <w:right w:val="single" w:sz="4" w:space="0" w:color="auto"/>
            </w:tcBorders>
            <w:shd w:val="clear" w:color="auto" w:fill="auto"/>
            <w:noWrap/>
            <w:vAlign w:val="center"/>
            <w:hideMark/>
          </w:tcPr>
          <w:p w14:paraId="488DA5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1D3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三极16A</w:t>
            </w:r>
          </w:p>
        </w:tc>
        <w:tc>
          <w:tcPr>
            <w:tcW w:w="269" w:type="pct"/>
            <w:tcBorders>
              <w:top w:val="nil"/>
              <w:left w:val="nil"/>
              <w:bottom w:val="single" w:sz="4" w:space="0" w:color="auto"/>
              <w:right w:val="single" w:sz="4" w:space="0" w:color="auto"/>
            </w:tcBorders>
            <w:shd w:val="clear" w:color="auto" w:fill="auto"/>
            <w:vAlign w:val="center"/>
            <w:hideMark/>
          </w:tcPr>
          <w:p w14:paraId="63EE0D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8E26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BAE2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A2B5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1003</w:t>
            </w:r>
          </w:p>
        </w:tc>
        <w:tc>
          <w:tcPr>
            <w:tcW w:w="1682" w:type="pct"/>
            <w:tcBorders>
              <w:top w:val="nil"/>
              <w:left w:val="nil"/>
              <w:bottom w:val="single" w:sz="4" w:space="0" w:color="auto"/>
              <w:right w:val="single" w:sz="4" w:space="0" w:color="auto"/>
            </w:tcBorders>
            <w:shd w:val="clear" w:color="auto" w:fill="auto"/>
            <w:noWrap/>
            <w:vAlign w:val="center"/>
            <w:hideMark/>
          </w:tcPr>
          <w:p w14:paraId="4B2893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模数化插座</w:t>
            </w:r>
          </w:p>
        </w:tc>
        <w:tc>
          <w:tcPr>
            <w:tcW w:w="779" w:type="pct"/>
            <w:tcBorders>
              <w:top w:val="nil"/>
              <w:left w:val="nil"/>
              <w:bottom w:val="single" w:sz="4" w:space="0" w:color="auto"/>
              <w:right w:val="single" w:sz="4" w:space="0" w:color="auto"/>
            </w:tcBorders>
            <w:shd w:val="clear" w:color="auto" w:fill="auto"/>
            <w:noWrap/>
            <w:vAlign w:val="center"/>
            <w:hideMark/>
          </w:tcPr>
          <w:p w14:paraId="6EB99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2C83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四极25A</w:t>
            </w:r>
          </w:p>
        </w:tc>
        <w:tc>
          <w:tcPr>
            <w:tcW w:w="269" w:type="pct"/>
            <w:tcBorders>
              <w:top w:val="nil"/>
              <w:left w:val="nil"/>
              <w:bottom w:val="single" w:sz="4" w:space="0" w:color="auto"/>
              <w:right w:val="single" w:sz="4" w:space="0" w:color="auto"/>
            </w:tcBorders>
            <w:shd w:val="clear" w:color="auto" w:fill="auto"/>
            <w:vAlign w:val="center"/>
            <w:hideMark/>
          </w:tcPr>
          <w:p w14:paraId="03CF08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9810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BE5F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90A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1004</w:t>
            </w:r>
          </w:p>
        </w:tc>
        <w:tc>
          <w:tcPr>
            <w:tcW w:w="1682" w:type="pct"/>
            <w:tcBorders>
              <w:top w:val="nil"/>
              <w:left w:val="nil"/>
              <w:bottom w:val="single" w:sz="4" w:space="0" w:color="auto"/>
              <w:right w:val="single" w:sz="4" w:space="0" w:color="auto"/>
            </w:tcBorders>
            <w:shd w:val="clear" w:color="auto" w:fill="auto"/>
            <w:noWrap/>
            <w:vAlign w:val="center"/>
            <w:hideMark/>
          </w:tcPr>
          <w:p w14:paraId="11A12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6DA2CA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402CB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DFFCD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98A1E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32B1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55BC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1005</w:t>
            </w:r>
          </w:p>
        </w:tc>
        <w:tc>
          <w:tcPr>
            <w:tcW w:w="1682" w:type="pct"/>
            <w:tcBorders>
              <w:top w:val="nil"/>
              <w:left w:val="nil"/>
              <w:bottom w:val="single" w:sz="4" w:space="0" w:color="auto"/>
              <w:right w:val="single" w:sz="4" w:space="0" w:color="auto"/>
            </w:tcBorders>
            <w:shd w:val="clear" w:color="auto" w:fill="auto"/>
            <w:noWrap/>
            <w:vAlign w:val="center"/>
            <w:hideMark/>
          </w:tcPr>
          <w:p w14:paraId="501E1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2D4D2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EC860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00DDDA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A0266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FAC7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D994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1006</w:t>
            </w:r>
          </w:p>
        </w:tc>
        <w:tc>
          <w:tcPr>
            <w:tcW w:w="1682" w:type="pct"/>
            <w:tcBorders>
              <w:top w:val="nil"/>
              <w:left w:val="nil"/>
              <w:bottom w:val="single" w:sz="4" w:space="0" w:color="auto"/>
              <w:right w:val="single" w:sz="4" w:space="0" w:color="auto"/>
            </w:tcBorders>
            <w:shd w:val="clear" w:color="auto" w:fill="auto"/>
            <w:noWrap/>
            <w:vAlign w:val="center"/>
            <w:hideMark/>
          </w:tcPr>
          <w:p w14:paraId="6E2A66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6BA098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0E54B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FD463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1EF2F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C0C0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CC2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1007</w:t>
            </w:r>
          </w:p>
        </w:tc>
        <w:tc>
          <w:tcPr>
            <w:tcW w:w="1682" w:type="pct"/>
            <w:tcBorders>
              <w:top w:val="nil"/>
              <w:left w:val="nil"/>
              <w:bottom w:val="single" w:sz="4" w:space="0" w:color="auto"/>
              <w:right w:val="single" w:sz="4" w:space="0" w:color="auto"/>
            </w:tcBorders>
            <w:shd w:val="clear" w:color="auto" w:fill="auto"/>
            <w:noWrap/>
            <w:vAlign w:val="center"/>
            <w:hideMark/>
          </w:tcPr>
          <w:p w14:paraId="5D2ED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6A03DB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0E95B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7929D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EC208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0F1E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A7B4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1008</w:t>
            </w:r>
          </w:p>
        </w:tc>
        <w:tc>
          <w:tcPr>
            <w:tcW w:w="1682" w:type="pct"/>
            <w:tcBorders>
              <w:top w:val="nil"/>
              <w:left w:val="nil"/>
              <w:bottom w:val="single" w:sz="4" w:space="0" w:color="auto"/>
              <w:right w:val="single" w:sz="4" w:space="0" w:color="auto"/>
            </w:tcBorders>
            <w:shd w:val="clear" w:color="auto" w:fill="auto"/>
            <w:noWrap/>
            <w:vAlign w:val="center"/>
            <w:hideMark/>
          </w:tcPr>
          <w:p w14:paraId="69B7B2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47432E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5B904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EBA10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323D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27D8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10BA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1009</w:t>
            </w:r>
          </w:p>
        </w:tc>
        <w:tc>
          <w:tcPr>
            <w:tcW w:w="1682" w:type="pct"/>
            <w:tcBorders>
              <w:top w:val="nil"/>
              <w:left w:val="nil"/>
              <w:bottom w:val="single" w:sz="4" w:space="0" w:color="auto"/>
              <w:right w:val="single" w:sz="4" w:space="0" w:color="auto"/>
            </w:tcBorders>
            <w:shd w:val="clear" w:color="auto" w:fill="auto"/>
            <w:noWrap/>
            <w:vAlign w:val="center"/>
            <w:hideMark/>
          </w:tcPr>
          <w:p w14:paraId="48D6A4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6D6987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717AB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107E93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2F82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54F03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A2A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1010</w:t>
            </w:r>
          </w:p>
        </w:tc>
        <w:tc>
          <w:tcPr>
            <w:tcW w:w="1682" w:type="pct"/>
            <w:tcBorders>
              <w:top w:val="nil"/>
              <w:left w:val="nil"/>
              <w:bottom w:val="single" w:sz="4" w:space="0" w:color="auto"/>
              <w:right w:val="single" w:sz="4" w:space="0" w:color="auto"/>
            </w:tcBorders>
            <w:shd w:val="clear" w:color="auto" w:fill="auto"/>
            <w:noWrap/>
            <w:vAlign w:val="center"/>
            <w:hideMark/>
          </w:tcPr>
          <w:p w14:paraId="66EE01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53CF4A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7A8E9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42BDE4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9E341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F9A7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8F6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1011</w:t>
            </w:r>
          </w:p>
        </w:tc>
        <w:tc>
          <w:tcPr>
            <w:tcW w:w="1682" w:type="pct"/>
            <w:tcBorders>
              <w:top w:val="nil"/>
              <w:left w:val="nil"/>
              <w:bottom w:val="single" w:sz="4" w:space="0" w:color="auto"/>
              <w:right w:val="single" w:sz="4" w:space="0" w:color="auto"/>
            </w:tcBorders>
            <w:shd w:val="clear" w:color="auto" w:fill="auto"/>
            <w:noWrap/>
            <w:vAlign w:val="center"/>
            <w:hideMark/>
          </w:tcPr>
          <w:p w14:paraId="580BD2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588548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44273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2DA25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73B8F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B973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A0A8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1012</w:t>
            </w:r>
          </w:p>
        </w:tc>
        <w:tc>
          <w:tcPr>
            <w:tcW w:w="1682" w:type="pct"/>
            <w:tcBorders>
              <w:top w:val="nil"/>
              <w:left w:val="nil"/>
              <w:bottom w:val="single" w:sz="4" w:space="0" w:color="auto"/>
              <w:right w:val="single" w:sz="4" w:space="0" w:color="auto"/>
            </w:tcBorders>
            <w:shd w:val="clear" w:color="auto" w:fill="auto"/>
            <w:noWrap/>
            <w:vAlign w:val="center"/>
            <w:hideMark/>
          </w:tcPr>
          <w:p w14:paraId="046654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橡塑保温管</w:t>
            </w:r>
          </w:p>
        </w:tc>
        <w:tc>
          <w:tcPr>
            <w:tcW w:w="779" w:type="pct"/>
            <w:tcBorders>
              <w:top w:val="nil"/>
              <w:left w:val="nil"/>
              <w:bottom w:val="single" w:sz="4" w:space="0" w:color="auto"/>
              <w:right w:val="single" w:sz="4" w:space="0" w:color="auto"/>
            </w:tcBorders>
            <w:shd w:val="clear" w:color="auto" w:fill="auto"/>
            <w:noWrap/>
            <w:vAlign w:val="center"/>
            <w:hideMark/>
          </w:tcPr>
          <w:p w14:paraId="64B1EB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A29E5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31A1BB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4912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7FC2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95A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1013</w:t>
            </w:r>
          </w:p>
        </w:tc>
        <w:tc>
          <w:tcPr>
            <w:tcW w:w="1682" w:type="pct"/>
            <w:tcBorders>
              <w:top w:val="nil"/>
              <w:left w:val="nil"/>
              <w:bottom w:val="single" w:sz="4" w:space="0" w:color="auto"/>
              <w:right w:val="single" w:sz="4" w:space="0" w:color="auto"/>
            </w:tcBorders>
            <w:shd w:val="clear" w:color="auto" w:fill="auto"/>
            <w:noWrap/>
            <w:vAlign w:val="center"/>
            <w:hideMark/>
          </w:tcPr>
          <w:p w14:paraId="61498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橡塑保温胶</w:t>
            </w:r>
          </w:p>
        </w:tc>
        <w:tc>
          <w:tcPr>
            <w:tcW w:w="779" w:type="pct"/>
            <w:tcBorders>
              <w:top w:val="nil"/>
              <w:left w:val="nil"/>
              <w:bottom w:val="single" w:sz="4" w:space="0" w:color="auto"/>
              <w:right w:val="single" w:sz="4" w:space="0" w:color="auto"/>
            </w:tcBorders>
            <w:shd w:val="clear" w:color="auto" w:fill="auto"/>
            <w:noWrap/>
            <w:vAlign w:val="center"/>
            <w:hideMark/>
          </w:tcPr>
          <w:p w14:paraId="5CACE1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5BB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2.5kg</w:t>
            </w:r>
          </w:p>
        </w:tc>
        <w:tc>
          <w:tcPr>
            <w:tcW w:w="269" w:type="pct"/>
            <w:tcBorders>
              <w:top w:val="nil"/>
              <w:left w:val="nil"/>
              <w:bottom w:val="single" w:sz="4" w:space="0" w:color="auto"/>
              <w:right w:val="single" w:sz="4" w:space="0" w:color="auto"/>
            </w:tcBorders>
            <w:shd w:val="clear" w:color="auto" w:fill="auto"/>
            <w:vAlign w:val="center"/>
            <w:hideMark/>
          </w:tcPr>
          <w:p w14:paraId="2DA969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5734FA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62B9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44B5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1014</w:t>
            </w:r>
          </w:p>
        </w:tc>
        <w:tc>
          <w:tcPr>
            <w:tcW w:w="1682" w:type="pct"/>
            <w:tcBorders>
              <w:top w:val="nil"/>
              <w:left w:val="nil"/>
              <w:bottom w:val="single" w:sz="4" w:space="0" w:color="auto"/>
              <w:right w:val="single" w:sz="4" w:space="0" w:color="auto"/>
            </w:tcBorders>
            <w:shd w:val="clear" w:color="auto" w:fill="auto"/>
            <w:noWrap/>
            <w:vAlign w:val="center"/>
            <w:hideMark/>
          </w:tcPr>
          <w:p w14:paraId="7D0353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橡皮锤</w:t>
            </w:r>
          </w:p>
        </w:tc>
        <w:tc>
          <w:tcPr>
            <w:tcW w:w="779" w:type="pct"/>
            <w:tcBorders>
              <w:top w:val="nil"/>
              <w:left w:val="nil"/>
              <w:bottom w:val="single" w:sz="4" w:space="0" w:color="auto"/>
              <w:right w:val="single" w:sz="4" w:space="0" w:color="auto"/>
            </w:tcBorders>
            <w:shd w:val="clear" w:color="auto" w:fill="auto"/>
            <w:noWrap/>
            <w:vAlign w:val="center"/>
            <w:hideMark/>
          </w:tcPr>
          <w:p w14:paraId="03B2ED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4CA9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240Z</w:t>
            </w:r>
          </w:p>
        </w:tc>
        <w:tc>
          <w:tcPr>
            <w:tcW w:w="269" w:type="pct"/>
            <w:tcBorders>
              <w:top w:val="nil"/>
              <w:left w:val="nil"/>
              <w:bottom w:val="single" w:sz="4" w:space="0" w:color="auto"/>
              <w:right w:val="single" w:sz="4" w:space="0" w:color="auto"/>
            </w:tcBorders>
            <w:shd w:val="clear" w:color="auto" w:fill="auto"/>
            <w:vAlign w:val="center"/>
            <w:hideMark/>
          </w:tcPr>
          <w:p w14:paraId="521AE0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21D1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DF69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617A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1015</w:t>
            </w:r>
          </w:p>
        </w:tc>
        <w:tc>
          <w:tcPr>
            <w:tcW w:w="1682" w:type="pct"/>
            <w:tcBorders>
              <w:top w:val="nil"/>
              <w:left w:val="nil"/>
              <w:bottom w:val="single" w:sz="4" w:space="0" w:color="auto"/>
              <w:right w:val="single" w:sz="4" w:space="0" w:color="auto"/>
            </w:tcBorders>
            <w:shd w:val="clear" w:color="auto" w:fill="auto"/>
            <w:noWrap/>
            <w:vAlign w:val="center"/>
            <w:hideMark/>
          </w:tcPr>
          <w:p w14:paraId="6CACAB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橡胶板</w:t>
            </w:r>
          </w:p>
        </w:tc>
        <w:tc>
          <w:tcPr>
            <w:tcW w:w="779" w:type="pct"/>
            <w:tcBorders>
              <w:top w:val="nil"/>
              <w:left w:val="nil"/>
              <w:bottom w:val="single" w:sz="4" w:space="0" w:color="auto"/>
              <w:right w:val="single" w:sz="4" w:space="0" w:color="auto"/>
            </w:tcBorders>
            <w:shd w:val="clear" w:color="auto" w:fill="auto"/>
            <w:noWrap/>
            <w:vAlign w:val="center"/>
            <w:hideMark/>
          </w:tcPr>
          <w:p w14:paraId="37468B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6BD6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50cm</w:t>
            </w:r>
          </w:p>
        </w:tc>
        <w:tc>
          <w:tcPr>
            <w:tcW w:w="269" w:type="pct"/>
            <w:tcBorders>
              <w:top w:val="nil"/>
              <w:left w:val="nil"/>
              <w:bottom w:val="single" w:sz="4" w:space="0" w:color="auto"/>
              <w:right w:val="single" w:sz="4" w:space="0" w:color="auto"/>
            </w:tcBorders>
            <w:shd w:val="clear" w:color="auto" w:fill="auto"/>
            <w:vAlign w:val="center"/>
            <w:hideMark/>
          </w:tcPr>
          <w:p w14:paraId="4C1114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465D2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BFCE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DEB7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1016</w:t>
            </w:r>
          </w:p>
        </w:tc>
        <w:tc>
          <w:tcPr>
            <w:tcW w:w="1682" w:type="pct"/>
            <w:tcBorders>
              <w:top w:val="nil"/>
              <w:left w:val="nil"/>
              <w:bottom w:val="single" w:sz="4" w:space="0" w:color="auto"/>
              <w:right w:val="single" w:sz="4" w:space="0" w:color="auto"/>
            </w:tcBorders>
            <w:shd w:val="clear" w:color="auto" w:fill="auto"/>
            <w:noWrap/>
            <w:vAlign w:val="center"/>
            <w:hideMark/>
          </w:tcPr>
          <w:p w14:paraId="4145BE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橡胶棒</w:t>
            </w:r>
          </w:p>
        </w:tc>
        <w:tc>
          <w:tcPr>
            <w:tcW w:w="779" w:type="pct"/>
            <w:tcBorders>
              <w:top w:val="nil"/>
              <w:left w:val="nil"/>
              <w:bottom w:val="single" w:sz="4" w:space="0" w:color="auto"/>
              <w:right w:val="single" w:sz="4" w:space="0" w:color="auto"/>
            </w:tcBorders>
            <w:shd w:val="clear" w:color="auto" w:fill="auto"/>
            <w:noWrap/>
            <w:vAlign w:val="center"/>
            <w:hideMark/>
          </w:tcPr>
          <w:p w14:paraId="2BB880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20C28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63D39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7C6B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CFE9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53F4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1017</w:t>
            </w:r>
          </w:p>
        </w:tc>
        <w:tc>
          <w:tcPr>
            <w:tcW w:w="1682" w:type="pct"/>
            <w:tcBorders>
              <w:top w:val="nil"/>
              <w:left w:val="nil"/>
              <w:bottom w:val="single" w:sz="4" w:space="0" w:color="auto"/>
              <w:right w:val="single" w:sz="4" w:space="0" w:color="auto"/>
            </w:tcBorders>
            <w:shd w:val="clear" w:color="auto" w:fill="auto"/>
            <w:noWrap/>
            <w:vAlign w:val="center"/>
            <w:hideMark/>
          </w:tcPr>
          <w:p w14:paraId="10C565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欧标转换插座</w:t>
            </w:r>
          </w:p>
        </w:tc>
        <w:tc>
          <w:tcPr>
            <w:tcW w:w="779" w:type="pct"/>
            <w:tcBorders>
              <w:top w:val="nil"/>
              <w:left w:val="nil"/>
              <w:bottom w:val="single" w:sz="4" w:space="0" w:color="auto"/>
              <w:right w:val="single" w:sz="4" w:space="0" w:color="auto"/>
            </w:tcBorders>
            <w:shd w:val="clear" w:color="auto" w:fill="auto"/>
            <w:noWrap/>
            <w:vAlign w:val="center"/>
            <w:hideMark/>
          </w:tcPr>
          <w:p w14:paraId="7FDFE2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FCB3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GN-L07U</w:t>
            </w:r>
          </w:p>
        </w:tc>
        <w:tc>
          <w:tcPr>
            <w:tcW w:w="269" w:type="pct"/>
            <w:tcBorders>
              <w:top w:val="nil"/>
              <w:left w:val="nil"/>
              <w:bottom w:val="single" w:sz="4" w:space="0" w:color="auto"/>
              <w:right w:val="single" w:sz="4" w:space="0" w:color="auto"/>
            </w:tcBorders>
            <w:shd w:val="clear" w:color="auto" w:fill="auto"/>
            <w:vAlign w:val="center"/>
            <w:hideMark/>
          </w:tcPr>
          <w:p w14:paraId="5B729C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F00A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BFD0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3530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1018</w:t>
            </w:r>
          </w:p>
        </w:tc>
        <w:tc>
          <w:tcPr>
            <w:tcW w:w="1682" w:type="pct"/>
            <w:tcBorders>
              <w:top w:val="nil"/>
              <w:left w:val="nil"/>
              <w:bottom w:val="single" w:sz="4" w:space="0" w:color="auto"/>
              <w:right w:val="single" w:sz="4" w:space="0" w:color="auto"/>
            </w:tcBorders>
            <w:shd w:val="clear" w:color="auto" w:fill="auto"/>
            <w:noWrap/>
            <w:vAlign w:val="center"/>
            <w:hideMark/>
          </w:tcPr>
          <w:p w14:paraId="0397FA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毕子</w:t>
            </w:r>
          </w:p>
        </w:tc>
        <w:tc>
          <w:tcPr>
            <w:tcW w:w="779" w:type="pct"/>
            <w:tcBorders>
              <w:top w:val="nil"/>
              <w:left w:val="nil"/>
              <w:bottom w:val="single" w:sz="4" w:space="0" w:color="auto"/>
              <w:right w:val="single" w:sz="4" w:space="0" w:color="auto"/>
            </w:tcBorders>
            <w:shd w:val="clear" w:color="auto" w:fill="auto"/>
            <w:noWrap/>
            <w:vAlign w:val="center"/>
            <w:hideMark/>
          </w:tcPr>
          <w:p w14:paraId="786BB1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8A0E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96215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CDBC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283C1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BBA3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1019</w:t>
            </w:r>
          </w:p>
        </w:tc>
        <w:tc>
          <w:tcPr>
            <w:tcW w:w="1682" w:type="pct"/>
            <w:tcBorders>
              <w:top w:val="nil"/>
              <w:left w:val="nil"/>
              <w:bottom w:val="single" w:sz="4" w:space="0" w:color="auto"/>
              <w:right w:val="single" w:sz="4" w:space="0" w:color="auto"/>
            </w:tcBorders>
            <w:shd w:val="clear" w:color="auto" w:fill="auto"/>
            <w:noWrap/>
            <w:vAlign w:val="center"/>
            <w:hideMark/>
          </w:tcPr>
          <w:p w14:paraId="0F7CE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毕子</w:t>
            </w:r>
          </w:p>
        </w:tc>
        <w:tc>
          <w:tcPr>
            <w:tcW w:w="779" w:type="pct"/>
            <w:tcBorders>
              <w:top w:val="nil"/>
              <w:left w:val="nil"/>
              <w:bottom w:val="single" w:sz="4" w:space="0" w:color="auto"/>
              <w:right w:val="single" w:sz="4" w:space="0" w:color="auto"/>
            </w:tcBorders>
            <w:shd w:val="clear" w:color="auto" w:fill="auto"/>
            <w:noWrap/>
            <w:vAlign w:val="center"/>
            <w:hideMark/>
          </w:tcPr>
          <w:p w14:paraId="470B0D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15099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581D8E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DE1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7C0C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9753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1020</w:t>
            </w:r>
          </w:p>
        </w:tc>
        <w:tc>
          <w:tcPr>
            <w:tcW w:w="1682" w:type="pct"/>
            <w:tcBorders>
              <w:top w:val="nil"/>
              <w:left w:val="nil"/>
              <w:bottom w:val="single" w:sz="4" w:space="0" w:color="auto"/>
              <w:right w:val="single" w:sz="4" w:space="0" w:color="auto"/>
            </w:tcBorders>
            <w:shd w:val="clear" w:color="auto" w:fill="auto"/>
            <w:noWrap/>
            <w:vAlign w:val="center"/>
            <w:hideMark/>
          </w:tcPr>
          <w:p w14:paraId="5D70B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气弹簧</w:t>
            </w:r>
          </w:p>
        </w:tc>
        <w:tc>
          <w:tcPr>
            <w:tcW w:w="779" w:type="pct"/>
            <w:tcBorders>
              <w:top w:val="nil"/>
              <w:left w:val="nil"/>
              <w:bottom w:val="single" w:sz="4" w:space="0" w:color="auto"/>
              <w:right w:val="single" w:sz="4" w:space="0" w:color="auto"/>
            </w:tcBorders>
            <w:shd w:val="clear" w:color="auto" w:fill="auto"/>
            <w:noWrap/>
            <w:vAlign w:val="center"/>
            <w:hideMark/>
          </w:tcPr>
          <w:p w14:paraId="4789AA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4D03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支撑杆</w:t>
            </w:r>
          </w:p>
        </w:tc>
        <w:tc>
          <w:tcPr>
            <w:tcW w:w="269" w:type="pct"/>
            <w:tcBorders>
              <w:top w:val="nil"/>
              <w:left w:val="nil"/>
              <w:bottom w:val="single" w:sz="4" w:space="0" w:color="auto"/>
              <w:right w:val="single" w:sz="4" w:space="0" w:color="auto"/>
            </w:tcBorders>
            <w:shd w:val="clear" w:color="auto" w:fill="auto"/>
            <w:vAlign w:val="center"/>
            <w:hideMark/>
          </w:tcPr>
          <w:p w14:paraId="308BE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EA16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A264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E835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1021</w:t>
            </w:r>
          </w:p>
        </w:tc>
        <w:tc>
          <w:tcPr>
            <w:tcW w:w="1682" w:type="pct"/>
            <w:tcBorders>
              <w:top w:val="nil"/>
              <w:left w:val="nil"/>
              <w:bottom w:val="single" w:sz="4" w:space="0" w:color="auto"/>
              <w:right w:val="single" w:sz="4" w:space="0" w:color="auto"/>
            </w:tcBorders>
            <w:shd w:val="clear" w:color="auto" w:fill="auto"/>
            <w:noWrap/>
            <w:vAlign w:val="center"/>
            <w:hideMark/>
          </w:tcPr>
          <w:p w14:paraId="2555B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气焊枪</w:t>
            </w:r>
          </w:p>
        </w:tc>
        <w:tc>
          <w:tcPr>
            <w:tcW w:w="779" w:type="pct"/>
            <w:tcBorders>
              <w:top w:val="nil"/>
              <w:left w:val="nil"/>
              <w:bottom w:val="single" w:sz="4" w:space="0" w:color="auto"/>
              <w:right w:val="single" w:sz="4" w:space="0" w:color="auto"/>
            </w:tcBorders>
            <w:shd w:val="clear" w:color="auto" w:fill="auto"/>
            <w:noWrap/>
            <w:vAlign w:val="center"/>
            <w:hideMark/>
          </w:tcPr>
          <w:p w14:paraId="640C4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169A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12型</w:t>
            </w:r>
          </w:p>
        </w:tc>
        <w:tc>
          <w:tcPr>
            <w:tcW w:w="269" w:type="pct"/>
            <w:tcBorders>
              <w:top w:val="nil"/>
              <w:left w:val="nil"/>
              <w:bottom w:val="single" w:sz="4" w:space="0" w:color="auto"/>
              <w:right w:val="single" w:sz="4" w:space="0" w:color="auto"/>
            </w:tcBorders>
            <w:shd w:val="clear" w:color="auto" w:fill="auto"/>
            <w:vAlign w:val="center"/>
            <w:hideMark/>
          </w:tcPr>
          <w:p w14:paraId="492D1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12A4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57ACF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0100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1022</w:t>
            </w:r>
          </w:p>
        </w:tc>
        <w:tc>
          <w:tcPr>
            <w:tcW w:w="1682" w:type="pct"/>
            <w:tcBorders>
              <w:top w:val="nil"/>
              <w:left w:val="nil"/>
              <w:bottom w:val="single" w:sz="4" w:space="0" w:color="auto"/>
              <w:right w:val="single" w:sz="4" w:space="0" w:color="auto"/>
            </w:tcBorders>
            <w:shd w:val="clear" w:color="auto" w:fill="auto"/>
            <w:noWrap/>
            <w:vAlign w:val="center"/>
            <w:hideMark/>
          </w:tcPr>
          <w:p w14:paraId="2385E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气焊镜</w:t>
            </w:r>
          </w:p>
        </w:tc>
        <w:tc>
          <w:tcPr>
            <w:tcW w:w="779" w:type="pct"/>
            <w:tcBorders>
              <w:top w:val="nil"/>
              <w:left w:val="nil"/>
              <w:bottom w:val="single" w:sz="4" w:space="0" w:color="auto"/>
              <w:right w:val="single" w:sz="4" w:space="0" w:color="auto"/>
            </w:tcBorders>
            <w:shd w:val="clear" w:color="auto" w:fill="auto"/>
            <w:noWrap/>
            <w:vAlign w:val="center"/>
            <w:hideMark/>
          </w:tcPr>
          <w:p w14:paraId="634810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B54D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1008111</w:t>
            </w:r>
          </w:p>
        </w:tc>
        <w:tc>
          <w:tcPr>
            <w:tcW w:w="269" w:type="pct"/>
            <w:tcBorders>
              <w:top w:val="nil"/>
              <w:left w:val="nil"/>
              <w:bottom w:val="single" w:sz="4" w:space="0" w:color="auto"/>
              <w:right w:val="single" w:sz="4" w:space="0" w:color="auto"/>
            </w:tcBorders>
            <w:shd w:val="clear" w:color="auto" w:fill="auto"/>
            <w:vAlign w:val="center"/>
            <w:hideMark/>
          </w:tcPr>
          <w:p w14:paraId="6C79D3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B023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C696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92D5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1023</w:t>
            </w:r>
          </w:p>
        </w:tc>
        <w:tc>
          <w:tcPr>
            <w:tcW w:w="1682" w:type="pct"/>
            <w:tcBorders>
              <w:top w:val="nil"/>
              <w:left w:val="nil"/>
              <w:bottom w:val="single" w:sz="4" w:space="0" w:color="auto"/>
              <w:right w:val="single" w:sz="4" w:space="0" w:color="auto"/>
            </w:tcBorders>
            <w:shd w:val="clear" w:color="auto" w:fill="auto"/>
            <w:noWrap/>
            <w:vAlign w:val="center"/>
            <w:hideMark/>
          </w:tcPr>
          <w:p w14:paraId="1A0E8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氧气乙炔管</w:t>
            </w:r>
          </w:p>
        </w:tc>
        <w:tc>
          <w:tcPr>
            <w:tcW w:w="779" w:type="pct"/>
            <w:tcBorders>
              <w:top w:val="nil"/>
              <w:left w:val="nil"/>
              <w:bottom w:val="single" w:sz="4" w:space="0" w:color="auto"/>
              <w:right w:val="single" w:sz="4" w:space="0" w:color="auto"/>
            </w:tcBorders>
            <w:shd w:val="clear" w:color="auto" w:fill="auto"/>
            <w:noWrap/>
            <w:vAlign w:val="center"/>
            <w:hideMark/>
          </w:tcPr>
          <w:p w14:paraId="3B1C9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3915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5m</w:t>
            </w:r>
          </w:p>
        </w:tc>
        <w:tc>
          <w:tcPr>
            <w:tcW w:w="269" w:type="pct"/>
            <w:tcBorders>
              <w:top w:val="nil"/>
              <w:left w:val="nil"/>
              <w:bottom w:val="single" w:sz="4" w:space="0" w:color="auto"/>
              <w:right w:val="single" w:sz="4" w:space="0" w:color="auto"/>
            </w:tcBorders>
            <w:shd w:val="clear" w:color="auto" w:fill="auto"/>
            <w:vAlign w:val="center"/>
            <w:hideMark/>
          </w:tcPr>
          <w:p w14:paraId="4FFD4E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3BDCF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D469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975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1024</w:t>
            </w:r>
          </w:p>
        </w:tc>
        <w:tc>
          <w:tcPr>
            <w:tcW w:w="1682" w:type="pct"/>
            <w:tcBorders>
              <w:top w:val="nil"/>
              <w:left w:val="nil"/>
              <w:bottom w:val="single" w:sz="4" w:space="0" w:color="auto"/>
              <w:right w:val="single" w:sz="4" w:space="0" w:color="auto"/>
            </w:tcBorders>
            <w:shd w:val="clear" w:color="auto" w:fill="auto"/>
            <w:noWrap/>
            <w:vAlign w:val="center"/>
            <w:hideMark/>
          </w:tcPr>
          <w:p w14:paraId="4D8EF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氧气乙炔表</w:t>
            </w:r>
          </w:p>
        </w:tc>
        <w:tc>
          <w:tcPr>
            <w:tcW w:w="779" w:type="pct"/>
            <w:tcBorders>
              <w:top w:val="nil"/>
              <w:left w:val="nil"/>
              <w:bottom w:val="single" w:sz="4" w:space="0" w:color="auto"/>
              <w:right w:val="single" w:sz="4" w:space="0" w:color="auto"/>
            </w:tcBorders>
            <w:shd w:val="clear" w:color="auto" w:fill="auto"/>
            <w:noWrap/>
            <w:vAlign w:val="center"/>
            <w:hideMark/>
          </w:tcPr>
          <w:p w14:paraId="7F9CF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C3F5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OR03K</w:t>
            </w:r>
          </w:p>
        </w:tc>
        <w:tc>
          <w:tcPr>
            <w:tcW w:w="269" w:type="pct"/>
            <w:tcBorders>
              <w:top w:val="nil"/>
              <w:left w:val="nil"/>
              <w:bottom w:val="single" w:sz="4" w:space="0" w:color="auto"/>
              <w:right w:val="single" w:sz="4" w:space="0" w:color="auto"/>
            </w:tcBorders>
            <w:shd w:val="clear" w:color="auto" w:fill="auto"/>
            <w:vAlign w:val="center"/>
            <w:hideMark/>
          </w:tcPr>
          <w:p w14:paraId="2CBC96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9E582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DC27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DC03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1025</w:t>
            </w:r>
          </w:p>
        </w:tc>
        <w:tc>
          <w:tcPr>
            <w:tcW w:w="1682" w:type="pct"/>
            <w:tcBorders>
              <w:top w:val="nil"/>
              <w:left w:val="nil"/>
              <w:bottom w:val="single" w:sz="4" w:space="0" w:color="auto"/>
              <w:right w:val="single" w:sz="4" w:space="0" w:color="auto"/>
            </w:tcBorders>
            <w:shd w:val="clear" w:color="auto" w:fill="auto"/>
            <w:noWrap/>
            <w:vAlign w:val="center"/>
            <w:hideMark/>
          </w:tcPr>
          <w:p w14:paraId="5A6D44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氧气瓶专用扳手</w:t>
            </w:r>
          </w:p>
        </w:tc>
        <w:tc>
          <w:tcPr>
            <w:tcW w:w="779" w:type="pct"/>
            <w:tcBorders>
              <w:top w:val="nil"/>
              <w:left w:val="nil"/>
              <w:bottom w:val="single" w:sz="4" w:space="0" w:color="auto"/>
              <w:right w:val="single" w:sz="4" w:space="0" w:color="auto"/>
            </w:tcBorders>
            <w:shd w:val="clear" w:color="auto" w:fill="auto"/>
            <w:noWrap/>
            <w:vAlign w:val="center"/>
            <w:hideMark/>
          </w:tcPr>
          <w:p w14:paraId="2CF1E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7380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17-27</w:t>
            </w:r>
          </w:p>
        </w:tc>
        <w:tc>
          <w:tcPr>
            <w:tcW w:w="269" w:type="pct"/>
            <w:tcBorders>
              <w:top w:val="nil"/>
              <w:left w:val="nil"/>
              <w:bottom w:val="single" w:sz="4" w:space="0" w:color="auto"/>
              <w:right w:val="single" w:sz="4" w:space="0" w:color="auto"/>
            </w:tcBorders>
            <w:shd w:val="clear" w:color="auto" w:fill="auto"/>
            <w:vAlign w:val="center"/>
            <w:hideMark/>
          </w:tcPr>
          <w:p w14:paraId="621969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EED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1B7A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D23C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1026</w:t>
            </w:r>
          </w:p>
        </w:tc>
        <w:tc>
          <w:tcPr>
            <w:tcW w:w="1682" w:type="pct"/>
            <w:tcBorders>
              <w:top w:val="nil"/>
              <w:left w:val="nil"/>
              <w:bottom w:val="single" w:sz="4" w:space="0" w:color="auto"/>
              <w:right w:val="single" w:sz="4" w:space="0" w:color="auto"/>
            </w:tcBorders>
            <w:shd w:val="clear" w:color="auto" w:fill="auto"/>
            <w:noWrap/>
            <w:vAlign w:val="center"/>
            <w:hideMark/>
          </w:tcPr>
          <w:p w14:paraId="67720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氩弧焊帽</w:t>
            </w:r>
          </w:p>
        </w:tc>
        <w:tc>
          <w:tcPr>
            <w:tcW w:w="779" w:type="pct"/>
            <w:tcBorders>
              <w:top w:val="nil"/>
              <w:left w:val="nil"/>
              <w:bottom w:val="single" w:sz="4" w:space="0" w:color="auto"/>
              <w:right w:val="single" w:sz="4" w:space="0" w:color="auto"/>
            </w:tcBorders>
            <w:shd w:val="clear" w:color="auto" w:fill="auto"/>
            <w:noWrap/>
            <w:vAlign w:val="center"/>
            <w:hideMark/>
          </w:tcPr>
          <w:p w14:paraId="1BFECB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C85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半面具结构</w:t>
            </w:r>
          </w:p>
        </w:tc>
        <w:tc>
          <w:tcPr>
            <w:tcW w:w="269" w:type="pct"/>
            <w:tcBorders>
              <w:top w:val="nil"/>
              <w:left w:val="nil"/>
              <w:bottom w:val="single" w:sz="4" w:space="0" w:color="auto"/>
              <w:right w:val="single" w:sz="4" w:space="0" w:color="auto"/>
            </w:tcBorders>
            <w:shd w:val="clear" w:color="auto" w:fill="auto"/>
            <w:vAlign w:val="center"/>
            <w:hideMark/>
          </w:tcPr>
          <w:p w14:paraId="5972A8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C106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3535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267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1027</w:t>
            </w:r>
          </w:p>
        </w:tc>
        <w:tc>
          <w:tcPr>
            <w:tcW w:w="1682" w:type="pct"/>
            <w:tcBorders>
              <w:top w:val="nil"/>
              <w:left w:val="nil"/>
              <w:bottom w:val="single" w:sz="4" w:space="0" w:color="auto"/>
              <w:right w:val="single" w:sz="4" w:space="0" w:color="auto"/>
            </w:tcBorders>
            <w:shd w:val="clear" w:color="auto" w:fill="auto"/>
            <w:noWrap/>
            <w:vAlign w:val="center"/>
            <w:hideMark/>
          </w:tcPr>
          <w:p w14:paraId="711F79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氩弧焊无极针</w:t>
            </w:r>
          </w:p>
        </w:tc>
        <w:tc>
          <w:tcPr>
            <w:tcW w:w="779" w:type="pct"/>
            <w:tcBorders>
              <w:top w:val="nil"/>
              <w:left w:val="nil"/>
              <w:bottom w:val="single" w:sz="4" w:space="0" w:color="auto"/>
              <w:right w:val="single" w:sz="4" w:space="0" w:color="auto"/>
            </w:tcBorders>
            <w:shd w:val="clear" w:color="auto" w:fill="auto"/>
            <w:noWrap/>
            <w:vAlign w:val="center"/>
            <w:hideMark/>
          </w:tcPr>
          <w:p w14:paraId="5F9524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9CC3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2.0*150</w:t>
            </w:r>
          </w:p>
        </w:tc>
        <w:tc>
          <w:tcPr>
            <w:tcW w:w="269" w:type="pct"/>
            <w:tcBorders>
              <w:top w:val="nil"/>
              <w:left w:val="nil"/>
              <w:bottom w:val="single" w:sz="4" w:space="0" w:color="auto"/>
              <w:right w:val="single" w:sz="4" w:space="0" w:color="auto"/>
            </w:tcBorders>
            <w:shd w:val="clear" w:color="auto" w:fill="auto"/>
            <w:vAlign w:val="center"/>
            <w:hideMark/>
          </w:tcPr>
          <w:p w14:paraId="540229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71FC2C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2B35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51FE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1028</w:t>
            </w:r>
          </w:p>
        </w:tc>
        <w:tc>
          <w:tcPr>
            <w:tcW w:w="1682" w:type="pct"/>
            <w:tcBorders>
              <w:top w:val="nil"/>
              <w:left w:val="nil"/>
              <w:bottom w:val="single" w:sz="4" w:space="0" w:color="auto"/>
              <w:right w:val="single" w:sz="4" w:space="0" w:color="auto"/>
            </w:tcBorders>
            <w:shd w:val="clear" w:color="auto" w:fill="auto"/>
            <w:noWrap/>
            <w:vAlign w:val="center"/>
            <w:hideMark/>
          </w:tcPr>
          <w:p w14:paraId="2A99E1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套丝机</w:t>
            </w:r>
          </w:p>
        </w:tc>
        <w:tc>
          <w:tcPr>
            <w:tcW w:w="779" w:type="pct"/>
            <w:tcBorders>
              <w:top w:val="nil"/>
              <w:left w:val="nil"/>
              <w:bottom w:val="single" w:sz="4" w:space="0" w:color="auto"/>
              <w:right w:val="single" w:sz="4" w:space="0" w:color="auto"/>
            </w:tcBorders>
            <w:shd w:val="clear" w:color="auto" w:fill="auto"/>
            <w:noWrap/>
            <w:vAlign w:val="center"/>
            <w:hideMark/>
          </w:tcPr>
          <w:p w14:paraId="6C739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F9A1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320mm/220v</w:t>
            </w:r>
          </w:p>
        </w:tc>
        <w:tc>
          <w:tcPr>
            <w:tcW w:w="269" w:type="pct"/>
            <w:tcBorders>
              <w:top w:val="nil"/>
              <w:left w:val="nil"/>
              <w:bottom w:val="single" w:sz="4" w:space="0" w:color="auto"/>
              <w:right w:val="single" w:sz="4" w:space="0" w:color="auto"/>
            </w:tcBorders>
            <w:shd w:val="clear" w:color="auto" w:fill="auto"/>
            <w:vAlign w:val="center"/>
            <w:hideMark/>
          </w:tcPr>
          <w:p w14:paraId="68ADA0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68054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84B5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AA32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1029</w:t>
            </w:r>
          </w:p>
        </w:tc>
        <w:tc>
          <w:tcPr>
            <w:tcW w:w="1682" w:type="pct"/>
            <w:tcBorders>
              <w:top w:val="nil"/>
              <w:left w:val="nil"/>
              <w:bottom w:val="single" w:sz="4" w:space="0" w:color="auto"/>
              <w:right w:val="single" w:sz="4" w:space="0" w:color="auto"/>
            </w:tcBorders>
            <w:shd w:val="clear" w:color="auto" w:fill="auto"/>
            <w:noWrap/>
            <w:vAlign w:val="center"/>
            <w:hideMark/>
          </w:tcPr>
          <w:p w14:paraId="7E6FC2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氩弧焊机</w:t>
            </w:r>
          </w:p>
        </w:tc>
        <w:tc>
          <w:tcPr>
            <w:tcW w:w="779" w:type="pct"/>
            <w:tcBorders>
              <w:top w:val="nil"/>
              <w:left w:val="nil"/>
              <w:bottom w:val="single" w:sz="4" w:space="0" w:color="auto"/>
              <w:right w:val="single" w:sz="4" w:space="0" w:color="auto"/>
            </w:tcBorders>
            <w:shd w:val="clear" w:color="auto" w:fill="auto"/>
            <w:noWrap/>
            <w:vAlign w:val="center"/>
            <w:hideMark/>
          </w:tcPr>
          <w:p w14:paraId="207729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7779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TIG 250PGDM</w:t>
            </w:r>
          </w:p>
        </w:tc>
        <w:tc>
          <w:tcPr>
            <w:tcW w:w="269" w:type="pct"/>
            <w:tcBorders>
              <w:top w:val="nil"/>
              <w:left w:val="nil"/>
              <w:bottom w:val="single" w:sz="4" w:space="0" w:color="auto"/>
              <w:right w:val="single" w:sz="4" w:space="0" w:color="auto"/>
            </w:tcBorders>
            <w:shd w:val="clear" w:color="auto" w:fill="auto"/>
            <w:vAlign w:val="center"/>
            <w:hideMark/>
          </w:tcPr>
          <w:p w14:paraId="006E0B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18C4AF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BB2C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3771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1030</w:t>
            </w:r>
          </w:p>
        </w:tc>
        <w:tc>
          <w:tcPr>
            <w:tcW w:w="1682" w:type="pct"/>
            <w:tcBorders>
              <w:top w:val="nil"/>
              <w:left w:val="nil"/>
              <w:bottom w:val="single" w:sz="4" w:space="0" w:color="auto"/>
              <w:right w:val="single" w:sz="4" w:space="0" w:color="auto"/>
            </w:tcBorders>
            <w:shd w:val="clear" w:color="auto" w:fill="auto"/>
            <w:noWrap/>
            <w:vAlign w:val="center"/>
            <w:hideMark/>
          </w:tcPr>
          <w:p w14:paraId="5BFCE1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氩气表</w:t>
            </w:r>
          </w:p>
        </w:tc>
        <w:tc>
          <w:tcPr>
            <w:tcW w:w="779" w:type="pct"/>
            <w:tcBorders>
              <w:top w:val="nil"/>
              <w:left w:val="nil"/>
              <w:bottom w:val="single" w:sz="4" w:space="0" w:color="auto"/>
              <w:right w:val="single" w:sz="4" w:space="0" w:color="auto"/>
            </w:tcBorders>
            <w:shd w:val="clear" w:color="auto" w:fill="auto"/>
            <w:noWrap/>
            <w:vAlign w:val="center"/>
            <w:hideMark/>
          </w:tcPr>
          <w:p w14:paraId="0F5466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EF33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DL-YQAR-A</w:t>
            </w:r>
          </w:p>
        </w:tc>
        <w:tc>
          <w:tcPr>
            <w:tcW w:w="269" w:type="pct"/>
            <w:tcBorders>
              <w:top w:val="nil"/>
              <w:left w:val="nil"/>
              <w:bottom w:val="single" w:sz="4" w:space="0" w:color="auto"/>
              <w:right w:val="single" w:sz="4" w:space="0" w:color="auto"/>
            </w:tcBorders>
            <w:shd w:val="clear" w:color="auto" w:fill="auto"/>
            <w:vAlign w:val="center"/>
            <w:hideMark/>
          </w:tcPr>
          <w:p w14:paraId="7A9F12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43A4D6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7AD9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A495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1031</w:t>
            </w:r>
          </w:p>
        </w:tc>
        <w:tc>
          <w:tcPr>
            <w:tcW w:w="1682" w:type="pct"/>
            <w:tcBorders>
              <w:top w:val="nil"/>
              <w:left w:val="nil"/>
              <w:bottom w:val="single" w:sz="4" w:space="0" w:color="auto"/>
              <w:right w:val="single" w:sz="4" w:space="0" w:color="auto"/>
            </w:tcBorders>
            <w:shd w:val="clear" w:color="auto" w:fill="auto"/>
            <w:noWrap/>
            <w:vAlign w:val="center"/>
            <w:hideMark/>
          </w:tcPr>
          <w:p w14:paraId="7D06A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水平接入式底座</w:t>
            </w:r>
          </w:p>
        </w:tc>
        <w:tc>
          <w:tcPr>
            <w:tcW w:w="779" w:type="pct"/>
            <w:tcBorders>
              <w:top w:val="nil"/>
              <w:left w:val="nil"/>
              <w:bottom w:val="single" w:sz="4" w:space="0" w:color="auto"/>
              <w:right w:val="single" w:sz="4" w:space="0" w:color="auto"/>
            </w:tcBorders>
            <w:shd w:val="clear" w:color="auto" w:fill="auto"/>
            <w:noWrap/>
            <w:vAlign w:val="center"/>
            <w:hideMark/>
          </w:tcPr>
          <w:p w14:paraId="028FA3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70E3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w:t>
            </w:r>
          </w:p>
        </w:tc>
        <w:tc>
          <w:tcPr>
            <w:tcW w:w="269" w:type="pct"/>
            <w:tcBorders>
              <w:top w:val="nil"/>
              <w:left w:val="nil"/>
              <w:bottom w:val="single" w:sz="4" w:space="0" w:color="auto"/>
              <w:right w:val="single" w:sz="4" w:space="0" w:color="auto"/>
            </w:tcBorders>
            <w:shd w:val="clear" w:color="auto" w:fill="auto"/>
            <w:vAlign w:val="center"/>
            <w:hideMark/>
          </w:tcPr>
          <w:p w14:paraId="14DC40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9A53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C0F4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E518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1032</w:t>
            </w:r>
          </w:p>
        </w:tc>
        <w:tc>
          <w:tcPr>
            <w:tcW w:w="1682" w:type="pct"/>
            <w:tcBorders>
              <w:top w:val="nil"/>
              <w:left w:val="nil"/>
              <w:bottom w:val="single" w:sz="4" w:space="0" w:color="auto"/>
              <w:right w:val="single" w:sz="4" w:space="0" w:color="auto"/>
            </w:tcBorders>
            <w:shd w:val="clear" w:color="auto" w:fill="auto"/>
            <w:noWrap/>
            <w:vAlign w:val="center"/>
            <w:hideMark/>
          </w:tcPr>
          <w:p w14:paraId="39DEF0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水晶板</w:t>
            </w:r>
          </w:p>
        </w:tc>
        <w:tc>
          <w:tcPr>
            <w:tcW w:w="779" w:type="pct"/>
            <w:tcBorders>
              <w:top w:val="nil"/>
              <w:left w:val="nil"/>
              <w:bottom w:val="single" w:sz="4" w:space="0" w:color="auto"/>
              <w:right w:val="single" w:sz="4" w:space="0" w:color="auto"/>
            </w:tcBorders>
            <w:shd w:val="clear" w:color="auto" w:fill="auto"/>
            <w:noWrap/>
            <w:vAlign w:val="center"/>
            <w:hideMark/>
          </w:tcPr>
          <w:p w14:paraId="38AB85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279F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3mm</w:t>
            </w:r>
          </w:p>
        </w:tc>
        <w:tc>
          <w:tcPr>
            <w:tcW w:w="269" w:type="pct"/>
            <w:tcBorders>
              <w:top w:val="nil"/>
              <w:left w:val="nil"/>
              <w:bottom w:val="single" w:sz="4" w:space="0" w:color="auto"/>
              <w:right w:val="single" w:sz="4" w:space="0" w:color="auto"/>
            </w:tcBorders>
            <w:shd w:val="clear" w:color="auto" w:fill="auto"/>
            <w:vAlign w:val="center"/>
            <w:hideMark/>
          </w:tcPr>
          <w:p w14:paraId="362811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t>
            </w:r>
          </w:p>
        </w:tc>
        <w:tc>
          <w:tcPr>
            <w:tcW w:w="297" w:type="pct"/>
            <w:tcBorders>
              <w:top w:val="nil"/>
              <w:left w:val="nil"/>
              <w:bottom w:val="single" w:sz="4" w:space="0" w:color="auto"/>
              <w:right w:val="single" w:sz="4" w:space="0" w:color="auto"/>
            </w:tcBorders>
            <w:shd w:val="clear" w:color="auto" w:fill="auto"/>
            <w:vAlign w:val="center"/>
            <w:hideMark/>
          </w:tcPr>
          <w:p w14:paraId="3A4337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FC9E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64B6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1033</w:t>
            </w:r>
          </w:p>
        </w:tc>
        <w:tc>
          <w:tcPr>
            <w:tcW w:w="1682" w:type="pct"/>
            <w:tcBorders>
              <w:top w:val="nil"/>
              <w:left w:val="nil"/>
              <w:bottom w:val="single" w:sz="4" w:space="0" w:color="auto"/>
              <w:right w:val="single" w:sz="4" w:space="0" w:color="auto"/>
            </w:tcBorders>
            <w:shd w:val="clear" w:color="auto" w:fill="auto"/>
            <w:noWrap/>
            <w:vAlign w:val="center"/>
            <w:hideMark/>
          </w:tcPr>
          <w:p w14:paraId="7AAD7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水晶板</w:t>
            </w:r>
          </w:p>
        </w:tc>
        <w:tc>
          <w:tcPr>
            <w:tcW w:w="779" w:type="pct"/>
            <w:tcBorders>
              <w:top w:val="nil"/>
              <w:left w:val="nil"/>
              <w:bottom w:val="single" w:sz="4" w:space="0" w:color="auto"/>
              <w:right w:val="single" w:sz="4" w:space="0" w:color="auto"/>
            </w:tcBorders>
            <w:shd w:val="clear" w:color="auto" w:fill="auto"/>
            <w:noWrap/>
            <w:vAlign w:val="center"/>
            <w:hideMark/>
          </w:tcPr>
          <w:p w14:paraId="6C90A4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05F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2mm</w:t>
            </w:r>
          </w:p>
        </w:tc>
        <w:tc>
          <w:tcPr>
            <w:tcW w:w="269" w:type="pct"/>
            <w:tcBorders>
              <w:top w:val="nil"/>
              <w:left w:val="nil"/>
              <w:bottom w:val="single" w:sz="4" w:space="0" w:color="auto"/>
              <w:right w:val="single" w:sz="4" w:space="0" w:color="auto"/>
            </w:tcBorders>
            <w:shd w:val="clear" w:color="auto" w:fill="auto"/>
            <w:vAlign w:val="center"/>
            <w:hideMark/>
          </w:tcPr>
          <w:p w14:paraId="733D3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t>
            </w:r>
          </w:p>
        </w:tc>
        <w:tc>
          <w:tcPr>
            <w:tcW w:w="297" w:type="pct"/>
            <w:tcBorders>
              <w:top w:val="nil"/>
              <w:left w:val="nil"/>
              <w:bottom w:val="single" w:sz="4" w:space="0" w:color="auto"/>
              <w:right w:val="single" w:sz="4" w:space="0" w:color="auto"/>
            </w:tcBorders>
            <w:shd w:val="clear" w:color="auto" w:fill="auto"/>
            <w:vAlign w:val="center"/>
            <w:hideMark/>
          </w:tcPr>
          <w:p w14:paraId="0F95B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2813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58C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1034</w:t>
            </w:r>
          </w:p>
        </w:tc>
        <w:tc>
          <w:tcPr>
            <w:tcW w:w="1682" w:type="pct"/>
            <w:tcBorders>
              <w:top w:val="nil"/>
              <w:left w:val="nil"/>
              <w:bottom w:val="single" w:sz="4" w:space="0" w:color="auto"/>
              <w:right w:val="single" w:sz="4" w:space="0" w:color="auto"/>
            </w:tcBorders>
            <w:shd w:val="clear" w:color="auto" w:fill="auto"/>
            <w:noWrap/>
            <w:vAlign w:val="center"/>
            <w:hideMark/>
          </w:tcPr>
          <w:p w14:paraId="22599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水泥钉</w:t>
            </w:r>
          </w:p>
        </w:tc>
        <w:tc>
          <w:tcPr>
            <w:tcW w:w="779" w:type="pct"/>
            <w:tcBorders>
              <w:top w:val="nil"/>
              <w:left w:val="nil"/>
              <w:bottom w:val="single" w:sz="4" w:space="0" w:color="auto"/>
              <w:right w:val="single" w:sz="4" w:space="0" w:color="auto"/>
            </w:tcBorders>
            <w:shd w:val="clear" w:color="auto" w:fill="auto"/>
            <w:noWrap/>
            <w:vAlign w:val="center"/>
            <w:hideMark/>
          </w:tcPr>
          <w:p w14:paraId="622550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9CE8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500g</w:t>
            </w:r>
          </w:p>
        </w:tc>
        <w:tc>
          <w:tcPr>
            <w:tcW w:w="269" w:type="pct"/>
            <w:tcBorders>
              <w:top w:val="nil"/>
              <w:left w:val="nil"/>
              <w:bottom w:val="single" w:sz="4" w:space="0" w:color="auto"/>
              <w:right w:val="single" w:sz="4" w:space="0" w:color="auto"/>
            </w:tcBorders>
            <w:shd w:val="clear" w:color="auto" w:fill="auto"/>
            <w:vAlign w:val="center"/>
            <w:hideMark/>
          </w:tcPr>
          <w:p w14:paraId="3A8BE2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23729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453B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71C8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1035</w:t>
            </w:r>
          </w:p>
        </w:tc>
        <w:tc>
          <w:tcPr>
            <w:tcW w:w="1682" w:type="pct"/>
            <w:tcBorders>
              <w:top w:val="nil"/>
              <w:left w:val="nil"/>
              <w:bottom w:val="single" w:sz="4" w:space="0" w:color="auto"/>
              <w:right w:val="single" w:sz="4" w:space="0" w:color="auto"/>
            </w:tcBorders>
            <w:shd w:val="clear" w:color="auto" w:fill="auto"/>
            <w:noWrap/>
            <w:vAlign w:val="center"/>
            <w:hideMark/>
          </w:tcPr>
          <w:p w14:paraId="791B3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防爆水管</w:t>
            </w:r>
          </w:p>
        </w:tc>
        <w:tc>
          <w:tcPr>
            <w:tcW w:w="779" w:type="pct"/>
            <w:tcBorders>
              <w:top w:val="nil"/>
              <w:left w:val="nil"/>
              <w:bottom w:val="single" w:sz="4" w:space="0" w:color="auto"/>
              <w:right w:val="single" w:sz="4" w:space="0" w:color="auto"/>
            </w:tcBorders>
            <w:shd w:val="clear" w:color="auto" w:fill="auto"/>
            <w:noWrap/>
            <w:vAlign w:val="center"/>
            <w:hideMark/>
          </w:tcPr>
          <w:p w14:paraId="23E461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836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C4749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5CFB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3D54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1205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1036</w:t>
            </w:r>
          </w:p>
        </w:tc>
        <w:tc>
          <w:tcPr>
            <w:tcW w:w="1682" w:type="pct"/>
            <w:tcBorders>
              <w:top w:val="nil"/>
              <w:left w:val="nil"/>
              <w:bottom w:val="single" w:sz="4" w:space="0" w:color="auto"/>
              <w:right w:val="single" w:sz="4" w:space="0" w:color="auto"/>
            </w:tcBorders>
            <w:shd w:val="clear" w:color="auto" w:fill="auto"/>
            <w:noWrap/>
            <w:vAlign w:val="center"/>
            <w:hideMark/>
          </w:tcPr>
          <w:p w14:paraId="126218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防爆水管</w:t>
            </w:r>
          </w:p>
        </w:tc>
        <w:tc>
          <w:tcPr>
            <w:tcW w:w="779" w:type="pct"/>
            <w:tcBorders>
              <w:top w:val="nil"/>
              <w:left w:val="nil"/>
              <w:bottom w:val="single" w:sz="4" w:space="0" w:color="auto"/>
              <w:right w:val="single" w:sz="4" w:space="0" w:color="auto"/>
            </w:tcBorders>
            <w:shd w:val="clear" w:color="auto" w:fill="auto"/>
            <w:noWrap/>
            <w:vAlign w:val="center"/>
            <w:hideMark/>
          </w:tcPr>
          <w:p w14:paraId="58581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B20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5AB4F7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B84C9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52D5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E8F6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1037</w:t>
            </w:r>
          </w:p>
        </w:tc>
        <w:tc>
          <w:tcPr>
            <w:tcW w:w="1682" w:type="pct"/>
            <w:tcBorders>
              <w:top w:val="nil"/>
              <w:left w:val="nil"/>
              <w:bottom w:val="single" w:sz="4" w:space="0" w:color="auto"/>
              <w:right w:val="single" w:sz="4" w:space="0" w:color="auto"/>
            </w:tcBorders>
            <w:shd w:val="clear" w:color="auto" w:fill="auto"/>
            <w:noWrap/>
            <w:vAlign w:val="center"/>
            <w:hideMark/>
          </w:tcPr>
          <w:p w14:paraId="234A77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水龙头弯管</w:t>
            </w:r>
          </w:p>
        </w:tc>
        <w:tc>
          <w:tcPr>
            <w:tcW w:w="779" w:type="pct"/>
            <w:tcBorders>
              <w:top w:val="nil"/>
              <w:left w:val="nil"/>
              <w:bottom w:val="single" w:sz="4" w:space="0" w:color="auto"/>
              <w:right w:val="single" w:sz="4" w:space="0" w:color="auto"/>
            </w:tcBorders>
            <w:shd w:val="clear" w:color="auto" w:fill="auto"/>
            <w:noWrap/>
            <w:vAlign w:val="center"/>
            <w:hideMark/>
          </w:tcPr>
          <w:p w14:paraId="7AC8CB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21EB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24635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49FB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FB28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CE67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1038</w:t>
            </w:r>
          </w:p>
        </w:tc>
        <w:tc>
          <w:tcPr>
            <w:tcW w:w="1682" w:type="pct"/>
            <w:tcBorders>
              <w:top w:val="nil"/>
              <w:left w:val="nil"/>
              <w:bottom w:val="single" w:sz="4" w:space="0" w:color="auto"/>
              <w:right w:val="single" w:sz="4" w:space="0" w:color="auto"/>
            </w:tcBorders>
            <w:shd w:val="clear" w:color="auto" w:fill="auto"/>
            <w:noWrap/>
            <w:vAlign w:val="center"/>
            <w:hideMark/>
          </w:tcPr>
          <w:p w14:paraId="5075F7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水龙头滤嘴</w:t>
            </w:r>
          </w:p>
        </w:tc>
        <w:tc>
          <w:tcPr>
            <w:tcW w:w="779" w:type="pct"/>
            <w:tcBorders>
              <w:top w:val="nil"/>
              <w:left w:val="nil"/>
              <w:bottom w:val="single" w:sz="4" w:space="0" w:color="auto"/>
              <w:right w:val="single" w:sz="4" w:space="0" w:color="auto"/>
            </w:tcBorders>
            <w:shd w:val="clear" w:color="auto" w:fill="auto"/>
            <w:noWrap/>
            <w:vAlign w:val="center"/>
            <w:hideMark/>
          </w:tcPr>
          <w:p w14:paraId="58AC20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5D7C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38F9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AF31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A385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414B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1039</w:t>
            </w:r>
          </w:p>
        </w:tc>
        <w:tc>
          <w:tcPr>
            <w:tcW w:w="1682" w:type="pct"/>
            <w:tcBorders>
              <w:top w:val="nil"/>
              <w:left w:val="nil"/>
              <w:bottom w:val="single" w:sz="4" w:space="0" w:color="auto"/>
              <w:right w:val="single" w:sz="4" w:space="0" w:color="auto"/>
            </w:tcBorders>
            <w:shd w:val="clear" w:color="auto" w:fill="auto"/>
            <w:noWrap/>
            <w:vAlign w:val="center"/>
            <w:hideMark/>
          </w:tcPr>
          <w:p w14:paraId="25E8D9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w:t>
            </w:r>
          </w:p>
        </w:tc>
        <w:tc>
          <w:tcPr>
            <w:tcW w:w="779" w:type="pct"/>
            <w:tcBorders>
              <w:top w:val="nil"/>
              <w:left w:val="nil"/>
              <w:bottom w:val="single" w:sz="4" w:space="0" w:color="auto"/>
              <w:right w:val="single" w:sz="4" w:space="0" w:color="auto"/>
            </w:tcBorders>
            <w:shd w:val="clear" w:color="auto" w:fill="auto"/>
            <w:noWrap/>
            <w:vAlign w:val="center"/>
            <w:hideMark/>
          </w:tcPr>
          <w:p w14:paraId="70DEDC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AB908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40D41C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4677F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B0FE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3D01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1040</w:t>
            </w:r>
          </w:p>
        </w:tc>
        <w:tc>
          <w:tcPr>
            <w:tcW w:w="1682" w:type="pct"/>
            <w:tcBorders>
              <w:top w:val="nil"/>
              <w:left w:val="nil"/>
              <w:bottom w:val="single" w:sz="4" w:space="0" w:color="auto"/>
              <w:right w:val="single" w:sz="4" w:space="0" w:color="auto"/>
            </w:tcBorders>
            <w:shd w:val="clear" w:color="auto" w:fill="auto"/>
            <w:noWrap/>
            <w:vAlign w:val="center"/>
            <w:hideMark/>
          </w:tcPr>
          <w:p w14:paraId="6469F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w:t>
            </w:r>
          </w:p>
        </w:tc>
        <w:tc>
          <w:tcPr>
            <w:tcW w:w="779" w:type="pct"/>
            <w:tcBorders>
              <w:top w:val="nil"/>
              <w:left w:val="nil"/>
              <w:bottom w:val="single" w:sz="4" w:space="0" w:color="auto"/>
              <w:right w:val="single" w:sz="4" w:space="0" w:color="auto"/>
            </w:tcBorders>
            <w:shd w:val="clear" w:color="auto" w:fill="auto"/>
            <w:noWrap/>
            <w:vAlign w:val="center"/>
            <w:hideMark/>
          </w:tcPr>
          <w:p w14:paraId="50346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21EE0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5EB5BB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CF128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EBD8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256B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1041</w:t>
            </w:r>
          </w:p>
        </w:tc>
        <w:tc>
          <w:tcPr>
            <w:tcW w:w="1682" w:type="pct"/>
            <w:tcBorders>
              <w:top w:val="nil"/>
              <w:left w:val="nil"/>
              <w:bottom w:val="single" w:sz="4" w:space="0" w:color="auto"/>
              <w:right w:val="single" w:sz="4" w:space="0" w:color="auto"/>
            </w:tcBorders>
            <w:shd w:val="clear" w:color="auto" w:fill="auto"/>
            <w:noWrap/>
            <w:vAlign w:val="center"/>
            <w:hideMark/>
          </w:tcPr>
          <w:p w14:paraId="4DA4DD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w:t>
            </w:r>
          </w:p>
        </w:tc>
        <w:tc>
          <w:tcPr>
            <w:tcW w:w="779" w:type="pct"/>
            <w:tcBorders>
              <w:top w:val="nil"/>
              <w:left w:val="nil"/>
              <w:bottom w:val="single" w:sz="4" w:space="0" w:color="auto"/>
              <w:right w:val="single" w:sz="4" w:space="0" w:color="auto"/>
            </w:tcBorders>
            <w:shd w:val="clear" w:color="auto" w:fill="auto"/>
            <w:noWrap/>
            <w:vAlign w:val="center"/>
            <w:hideMark/>
          </w:tcPr>
          <w:p w14:paraId="48C5FB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4AE9D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4AFA09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54EC5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C7F5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CB41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1042</w:t>
            </w:r>
          </w:p>
        </w:tc>
        <w:tc>
          <w:tcPr>
            <w:tcW w:w="1682" w:type="pct"/>
            <w:tcBorders>
              <w:top w:val="nil"/>
              <w:left w:val="nil"/>
              <w:bottom w:val="single" w:sz="4" w:space="0" w:color="auto"/>
              <w:right w:val="single" w:sz="4" w:space="0" w:color="auto"/>
            </w:tcBorders>
            <w:shd w:val="clear" w:color="auto" w:fill="auto"/>
            <w:noWrap/>
            <w:vAlign w:val="center"/>
            <w:hideMark/>
          </w:tcPr>
          <w:p w14:paraId="6BAC58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w:t>
            </w:r>
          </w:p>
        </w:tc>
        <w:tc>
          <w:tcPr>
            <w:tcW w:w="779" w:type="pct"/>
            <w:tcBorders>
              <w:top w:val="nil"/>
              <w:left w:val="nil"/>
              <w:bottom w:val="single" w:sz="4" w:space="0" w:color="auto"/>
              <w:right w:val="single" w:sz="4" w:space="0" w:color="auto"/>
            </w:tcBorders>
            <w:shd w:val="clear" w:color="auto" w:fill="auto"/>
            <w:noWrap/>
            <w:vAlign w:val="center"/>
            <w:hideMark/>
          </w:tcPr>
          <w:p w14:paraId="4DC8D3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6196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φ120</w:t>
            </w:r>
          </w:p>
        </w:tc>
        <w:tc>
          <w:tcPr>
            <w:tcW w:w="269" w:type="pct"/>
            <w:tcBorders>
              <w:top w:val="nil"/>
              <w:left w:val="nil"/>
              <w:bottom w:val="single" w:sz="4" w:space="0" w:color="auto"/>
              <w:right w:val="single" w:sz="4" w:space="0" w:color="auto"/>
            </w:tcBorders>
            <w:shd w:val="clear" w:color="auto" w:fill="auto"/>
            <w:vAlign w:val="center"/>
            <w:hideMark/>
          </w:tcPr>
          <w:p w14:paraId="36D8FA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D0967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8D1D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1B5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1043</w:t>
            </w:r>
          </w:p>
        </w:tc>
        <w:tc>
          <w:tcPr>
            <w:tcW w:w="1682" w:type="pct"/>
            <w:tcBorders>
              <w:top w:val="nil"/>
              <w:left w:val="nil"/>
              <w:bottom w:val="single" w:sz="4" w:space="0" w:color="auto"/>
              <w:right w:val="single" w:sz="4" w:space="0" w:color="auto"/>
            </w:tcBorders>
            <w:shd w:val="clear" w:color="auto" w:fill="auto"/>
            <w:noWrap/>
            <w:vAlign w:val="center"/>
            <w:hideMark/>
          </w:tcPr>
          <w:p w14:paraId="4926F7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w:t>
            </w:r>
          </w:p>
        </w:tc>
        <w:tc>
          <w:tcPr>
            <w:tcW w:w="779" w:type="pct"/>
            <w:tcBorders>
              <w:top w:val="nil"/>
              <w:left w:val="nil"/>
              <w:bottom w:val="single" w:sz="4" w:space="0" w:color="auto"/>
              <w:right w:val="single" w:sz="4" w:space="0" w:color="auto"/>
            </w:tcBorders>
            <w:shd w:val="clear" w:color="auto" w:fill="auto"/>
            <w:noWrap/>
            <w:vAlign w:val="center"/>
            <w:hideMark/>
          </w:tcPr>
          <w:p w14:paraId="76FCD6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AB95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φ125</w:t>
            </w:r>
          </w:p>
        </w:tc>
        <w:tc>
          <w:tcPr>
            <w:tcW w:w="269" w:type="pct"/>
            <w:tcBorders>
              <w:top w:val="nil"/>
              <w:left w:val="nil"/>
              <w:bottom w:val="single" w:sz="4" w:space="0" w:color="auto"/>
              <w:right w:val="single" w:sz="4" w:space="0" w:color="auto"/>
            </w:tcBorders>
            <w:shd w:val="clear" w:color="auto" w:fill="auto"/>
            <w:vAlign w:val="center"/>
            <w:hideMark/>
          </w:tcPr>
          <w:p w14:paraId="3D97C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3E93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76EE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ABD5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1044</w:t>
            </w:r>
          </w:p>
        </w:tc>
        <w:tc>
          <w:tcPr>
            <w:tcW w:w="1682" w:type="pct"/>
            <w:tcBorders>
              <w:top w:val="nil"/>
              <w:left w:val="nil"/>
              <w:bottom w:val="single" w:sz="4" w:space="0" w:color="auto"/>
              <w:right w:val="single" w:sz="4" w:space="0" w:color="auto"/>
            </w:tcBorders>
            <w:shd w:val="clear" w:color="auto" w:fill="auto"/>
            <w:noWrap/>
            <w:vAlign w:val="center"/>
            <w:hideMark/>
          </w:tcPr>
          <w:p w14:paraId="28274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水龙带接头</w:t>
            </w:r>
          </w:p>
        </w:tc>
        <w:tc>
          <w:tcPr>
            <w:tcW w:w="779" w:type="pct"/>
            <w:tcBorders>
              <w:top w:val="nil"/>
              <w:left w:val="nil"/>
              <w:bottom w:val="single" w:sz="4" w:space="0" w:color="auto"/>
              <w:right w:val="single" w:sz="4" w:space="0" w:color="auto"/>
            </w:tcBorders>
            <w:shd w:val="clear" w:color="auto" w:fill="auto"/>
            <w:noWrap/>
            <w:vAlign w:val="center"/>
            <w:hideMark/>
          </w:tcPr>
          <w:p w14:paraId="06E45D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D855E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636459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D33A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9C9CF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B312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1045</w:t>
            </w:r>
          </w:p>
        </w:tc>
        <w:tc>
          <w:tcPr>
            <w:tcW w:w="1682" w:type="pct"/>
            <w:tcBorders>
              <w:top w:val="nil"/>
              <w:left w:val="nil"/>
              <w:bottom w:val="single" w:sz="4" w:space="0" w:color="auto"/>
              <w:right w:val="single" w:sz="4" w:space="0" w:color="auto"/>
            </w:tcBorders>
            <w:shd w:val="clear" w:color="auto" w:fill="auto"/>
            <w:noWrap/>
            <w:vAlign w:val="center"/>
            <w:hideMark/>
          </w:tcPr>
          <w:p w14:paraId="62D2BF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水龙带接头</w:t>
            </w:r>
          </w:p>
        </w:tc>
        <w:tc>
          <w:tcPr>
            <w:tcW w:w="779" w:type="pct"/>
            <w:tcBorders>
              <w:top w:val="nil"/>
              <w:left w:val="nil"/>
              <w:bottom w:val="single" w:sz="4" w:space="0" w:color="auto"/>
              <w:right w:val="single" w:sz="4" w:space="0" w:color="auto"/>
            </w:tcBorders>
            <w:shd w:val="clear" w:color="auto" w:fill="auto"/>
            <w:noWrap/>
            <w:vAlign w:val="center"/>
            <w:hideMark/>
          </w:tcPr>
          <w:p w14:paraId="4A022C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775B7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0DFD57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1661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E76D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3EF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1046</w:t>
            </w:r>
          </w:p>
        </w:tc>
        <w:tc>
          <w:tcPr>
            <w:tcW w:w="1682" w:type="pct"/>
            <w:tcBorders>
              <w:top w:val="nil"/>
              <w:left w:val="nil"/>
              <w:bottom w:val="single" w:sz="4" w:space="0" w:color="auto"/>
              <w:right w:val="single" w:sz="4" w:space="0" w:color="auto"/>
            </w:tcBorders>
            <w:shd w:val="clear" w:color="auto" w:fill="auto"/>
            <w:noWrap/>
            <w:vAlign w:val="center"/>
            <w:hideMark/>
          </w:tcPr>
          <w:p w14:paraId="44C084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水龙带接头</w:t>
            </w:r>
          </w:p>
        </w:tc>
        <w:tc>
          <w:tcPr>
            <w:tcW w:w="779" w:type="pct"/>
            <w:tcBorders>
              <w:top w:val="nil"/>
              <w:left w:val="nil"/>
              <w:bottom w:val="single" w:sz="4" w:space="0" w:color="auto"/>
              <w:right w:val="single" w:sz="4" w:space="0" w:color="auto"/>
            </w:tcBorders>
            <w:shd w:val="clear" w:color="auto" w:fill="auto"/>
            <w:noWrap/>
            <w:vAlign w:val="center"/>
            <w:hideMark/>
          </w:tcPr>
          <w:p w14:paraId="28A6A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60347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1CA62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2AC5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9FF6D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63B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1047</w:t>
            </w:r>
          </w:p>
        </w:tc>
        <w:tc>
          <w:tcPr>
            <w:tcW w:w="1682" w:type="pct"/>
            <w:tcBorders>
              <w:top w:val="nil"/>
              <w:left w:val="nil"/>
              <w:bottom w:val="single" w:sz="4" w:space="0" w:color="auto"/>
              <w:right w:val="single" w:sz="4" w:space="0" w:color="auto"/>
            </w:tcBorders>
            <w:shd w:val="clear" w:color="auto" w:fill="auto"/>
            <w:noWrap/>
            <w:vAlign w:val="center"/>
            <w:hideMark/>
          </w:tcPr>
          <w:p w14:paraId="19289D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污水泵</w:t>
            </w:r>
          </w:p>
        </w:tc>
        <w:tc>
          <w:tcPr>
            <w:tcW w:w="779" w:type="pct"/>
            <w:tcBorders>
              <w:top w:val="nil"/>
              <w:left w:val="nil"/>
              <w:bottom w:val="single" w:sz="4" w:space="0" w:color="auto"/>
              <w:right w:val="single" w:sz="4" w:space="0" w:color="auto"/>
            </w:tcBorders>
            <w:shd w:val="clear" w:color="auto" w:fill="auto"/>
            <w:noWrap/>
            <w:vAlign w:val="center"/>
            <w:hideMark/>
          </w:tcPr>
          <w:p w14:paraId="461D3B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921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220/4KW</w:t>
            </w:r>
          </w:p>
        </w:tc>
        <w:tc>
          <w:tcPr>
            <w:tcW w:w="269" w:type="pct"/>
            <w:tcBorders>
              <w:top w:val="nil"/>
              <w:left w:val="nil"/>
              <w:bottom w:val="single" w:sz="4" w:space="0" w:color="auto"/>
              <w:right w:val="single" w:sz="4" w:space="0" w:color="auto"/>
            </w:tcBorders>
            <w:shd w:val="clear" w:color="auto" w:fill="auto"/>
            <w:vAlign w:val="center"/>
            <w:hideMark/>
          </w:tcPr>
          <w:p w14:paraId="00809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6030A7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1960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CCB0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1048</w:t>
            </w:r>
          </w:p>
        </w:tc>
        <w:tc>
          <w:tcPr>
            <w:tcW w:w="1682" w:type="pct"/>
            <w:tcBorders>
              <w:top w:val="nil"/>
              <w:left w:val="nil"/>
              <w:bottom w:val="single" w:sz="4" w:space="0" w:color="auto"/>
              <w:right w:val="single" w:sz="4" w:space="0" w:color="auto"/>
            </w:tcBorders>
            <w:shd w:val="clear" w:color="auto" w:fill="auto"/>
            <w:noWrap/>
            <w:vAlign w:val="center"/>
            <w:hideMark/>
          </w:tcPr>
          <w:p w14:paraId="5B9EF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污水泵</w:t>
            </w:r>
          </w:p>
        </w:tc>
        <w:tc>
          <w:tcPr>
            <w:tcW w:w="779" w:type="pct"/>
            <w:tcBorders>
              <w:top w:val="nil"/>
              <w:left w:val="nil"/>
              <w:bottom w:val="single" w:sz="4" w:space="0" w:color="auto"/>
              <w:right w:val="single" w:sz="4" w:space="0" w:color="auto"/>
            </w:tcBorders>
            <w:shd w:val="clear" w:color="auto" w:fill="auto"/>
            <w:noWrap/>
            <w:vAlign w:val="center"/>
            <w:hideMark/>
          </w:tcPr>
          <w:p w14:paraId="7BD8AF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C355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380V/3KW</w:t>
            </w:r>
          </w:p>
        </w:tc>
        <w:tc>
          <w:tcPr>
            <w:tcW w:w="269" w:type="pct"/>
            <w:tcBorders>
              <w:top w:val="nil"/>
              <w:left w:val="nil"/>
              <w:bottom w:val="single" w:sz="4" w:space="0" w:color="auto"/>
              <w:right w:val="single" w:sz="4" w:space="0" w:color="auto"/>
            </w:tcBorders>
            <w:shd w:val="clear" w:color="auto" w:fill="auto"/>
            <w:vAlign w:val="center"/>
            <w:hideMark/>
          </w:tcPr>
          <w:p w14:paraId="5AB26D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0A0C90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4D8E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8B7D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1049</w:t>
            </w:r>
          </w:p>
        </w:tc>
        <w:tc>
          <w:tcPr>
            <w:tcW w:w="1682" w:type="pct"/>
            <w:tcBorders>
              <w:top w:val="nil"/>
              <w:left w:val="nil"/>
              <w:bottom w:val="single" w:sz="4" w:space="0" w:color="auto"/>
              <w:right w:val="single" w:sz="4" w:space="0" w:color="auto"/>
            </w:tcBorders>
            <w:shd w:val="clear" w:color="auto" w:fill="auto"/>
            <w:noWrap/>
            <w:vAlign w:val="center"/>
            <w:hideMark/>
          </w:tcPr>
          <w:p w14:paraId="214972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污水泵</w:t>
            </w:r>
          </w:p>
        </w:tc>
        <w:tc>
          <w:tcPr>
            <w:tcW w:w="779" w:type="pct"/>
            <w:tcBorders>
              <w:top w:val="nil"/>
              <w:left w:val="nil"/>
              <w:bottom w:val="single" w:sz="4" w:space="0" w:color="auto"/>
              <w:right w:val="single" w:sz="4" w:space="0" w:color="auto"/>
            </w:tcBorders>
            <w:shd w:val="clear" w:color="auto" w:fill="auto"/>
            <w:noWrap/>
            <w:vAlign w:val="center"/>
            <w:hideMark/>
          </w:tcPr>
          <w:p w14:paraId="19C23D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BC71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220/1.5KW</w:t>
            </w:r>
          </w:p>
        </w:tc>
        <w:tc>
          <w:tcPr>
            <w:tcW w:w="269" w:type="pct"/>
            <w:tcBorders>
              <w:top w:val="nil"/>
              <w:left w:val="nil"/>
              <w:bottom w:val="single" w:sz="4" w:space="0" w:color="auto"/>
              <w:right w:val="single" w:sz="4" w:space="0" w:color="auto"/>
            </w:tcBorders>
            <w:shd w:val="clear" w:color="auto" w:fill="auto"/>
            <w:vAlign w:val="center"/>
            <w:hideMark/>
          </w:tcPr>
          <w:p w14:paraId="17636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5C5476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E411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72C1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1050</w:t>
            </w:r>
          </w:p>
        </w:tc>
        <w:tc>
          <w:tcPr>
            <w:tcW w:w="1682" w:type="pct"/>
            <w:tcBorders>
              <w:top w:val="nil"/>
              <w:left w:val="nil"/>
              <w:bottom w:val="single" w:sz="4" w:space="0" w:color="auto"/>
              <w:right w:val="single" w:sz="4" w:space="0" w:color="auto"/>
            </w:tcBorders>
            <w:shd w:val="clear" w:color="auto" w:fill="auto"/>
            <w:noWrap/>
            <w:vAlign w:val="center"/>
            <w:hideMark/>
          </w:tcPr>
          <w:p w14:paraId="467033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汽油桶</w:t>
            </w:r>
          </w:p>
        </w:tc>
        <w:tc>
          <w:tcPr>
            <w:tcW w:w="779" w:type="pct"/>
            <w:tcBorders>
              <w:top w:val="nil"/>
              <w:left w:val="nil"/>
              <w:bottom w:val="single" w:sz="4" w:space="0" w:color="auto"/>
              <w:right w:val="single" w:sz="4" w:space="0" w:color="auto"/>
            </w:tcBorders>
            <w:shd w:val="clear" w:color="auto" w:fill="auto"/>
            <w:noWrap/>
            <w:vAlign w:val="center"/>
            <w:hideMark/>
          </w:tcPr>
          <w:p w14:paraId="59736F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76B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5L</w:t>
            </w:r>
          </w:p>
        </w:tc>
        <w:tc>
          <w:tcPr>
            <w:tcW w:w="269" w:type="pct"/>
            <w:tcBorders>
              <w:top w:val="nil"/>
              <w:left w:val="nil"/>
              <w:bottom w:val="single" w:sz="4" w:space="0" w:color="auto"/>
              <w:right w:val="single" w:sz="4" w:space="0" w:color="auto"/>
            </w:tcBorders>
            <w:shd w:val="clear" w:color="auto" w:fill="auto"/>
            <w:vAlign w:val="center"/>
            <w:hideMark/>
          </w:tcPr>
          <w:p w14:paraId="32ADA7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0F74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55AC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8CDC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1051</w:t>
            </w:r>
          </w:p>
        </w:tc>
        <w:tc>
          <w:tcPr>
            <w:tcW w:w="1682" w:type="pct"/>
            <w:tcBorders>
              <w:top w:val="nil"/>
              <w:left w:val="nil"/>
              <w:bottom w:val="single" w:sz="4" w:space="0" w:color="auto"/>
              <w:right w:val="single" w:sz="4" w:space="0" w:color="auto"/>
            </w:tcBorders>
            <w:shd w:val="clear" w:color="auto" w:fill="auto"/>
            <w:noWrap/>
            <w:vAlign w:val="center"/>
            <w:hideMark/>
          </w:tcPr>
          <w:p w14:paraId="58F665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汽油桶</w:t>
            </w:r>
          </w:p>
        </w:tc>
        <w:tc>
          <w:tcPr>
            <w:tcW w:w="779" w:type="pct"/>
            <w:tcBorders>
              <w:top w:val="nil"/>
              <w:left w:val="nil"/>
              <w:bottom w:val="single" w:sz="4" w:space="0" w:color="auto"/>
              <w:right w:val="single" w:sz="4" w:space="0" w:color="auto"/>
            </w:tcBorders>
            <w:shd w:val="clear" w:color="auto" w:fill="auto"/>
            <w:noWrap/>
            <w:vAlign w:val="center"/>
            <w:hideMark/>
          </w:tcPr>
          <w:p w14:paraId="7F9C88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2B2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20L</w:t>
            </w:r>
          </w:p>
        </w:tc>
        <w:tc>
          <w:tcPr>
            <w:tcW w:w="269" w:type="pct"/>
            <w:tcBorders>
              <w:top w:val="nil"/>
              <w:left w:val="nil"/>
              <w:bottom w:val="single" w:sz="4" w:space="0" w:color="auto"/>
              <w:right w:val="single" w:sz="4" w:space="0" w:color="auto"/>
            </w:tcBorders>
            <w:shd w:val="clear" w:color="auto" w:fill="auto"/>
            <w:vAlign w:val="center"/>
            <w:hideMark/>
          </w:tcPr>
          <w:p w14:paraId="1A4774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5AAA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7BB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D96D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1052</w:t>
            </w:r>
          </w:p>
        </w:tc>
        <w:tc>
          <w:tcPr>
            <w:tcW w:w="1682" w:type="pct"/>
            <w:tcBorders>
              <w:top w:val="nil"/>
              <w:left w:val="nil"/>
              <w:bottom w:val="single" w:sz="4" w:space="0" w:color="auto"/>
              <w:right w:val="single" w:sz="4" w:space="0" w:color="auto"/>
            </w:tcBorders>
            <w:shd w:val="clear" w:color="auto" w:fill="auto"/>
            <w:noWrap/>
            <w:vAlign w:val="center"/>
            <w:hideMark/>
          </w:tcPr>
          <w:p w14:paraId="0047C5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沟槽卡古</w:t>
            </w:r>
          </w:p>
        </w:tc>
        <w:tc>
          <w:tcPr>
            <w:tcW w:w="779" w:type="pct"/>
            <w:tcBorders>
              <w:top w:val="nil"/>
              <w:left w:val="nil"/>
              <w:bottom w:val="single" w:sz="4" w:space="0" w:color="auto"/>
              <w:right w:val="single" w:sz="4" w:space="0" w:color="auto"/>
            </w:tcBorders>
            <w:shd w:val="clear" w:color="auto" w:fill="auto"/>
            <w:noWrap/>
            <w:vAlign w:val="center"/>
            <w:hideMark/>
          </w:tcPr>
          <w:p w14:paraId="5C6E4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BB11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5C8F2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9A42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4696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DEB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1053</w:t>
            </w:r>
          </w:p>
        </w:tc>
        <w:tc>
          <w:tcPr>
            <w:tcW w:w="1682" w:type="pct"/>
            <w:tcBorders>
              <w:top w:val="nil"/>
              <w:left w:val="nil"/>
              <w:bottom w:val="single" w:sz="4" w:space="0" w:color="auto"/>
              <w:right w:val="single" w:sz="4" w:space="0" w:color="auto"/>
            </w:tcBorders>
            <w:shd w:val="clear" w:color="auto" w:fill="auto"/>
            <w:noWrap/>
            <w:vAlign w:val="center"/>
            <w:hideMark/>
          </w:tcPr>
          <w:p w14:paraId="6CE270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沟槽卡古</w:t>
            </w:r>
          </w:p>
        </w:tc>
        <w:tc>
          <w:tcPr>
            <w:tcW w:w="779" w:type="pct"/>
            <w:tcBorders>
              <w:top w:val="nil"/>
              <w:left w:val="nil"/>
              <w:bottom w:val="single" w:sz="4" w:space="0" w:color="auto"/>
              <w:right w:val="single" w:sz="4" w:space="0" w:color="auto"/>
            </w:tcBorders>
            <w:shd w:val="clear" w:color="auto" w:fill="auto"/>
            <w:noWrap/>
            <w:vAlign w:val="center"/>
            <w:hideMark/>
          </w:tcPr>
          <w:p w14:paraId="45F96C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CE7E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68D72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34AF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9ECF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034A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1054</w:t>
            </w:r>
          </w:p>
        </w:tc>
        <w:tc>
          <w:tcPr>
            <w:tcW w:w="1682" w:type="pct"/>
            <w:tcBorders>
              <w:top w:val="nil"/>
              <w:left w:val="nil"/>
              <w:bottom w:val="single" w:sz="4" w:space="0" w:color="auto"/>
              <w:right w:val="single" w:sz="4" w:space="0" w:color="auto"/>
            </w:tcBorders>
            <w:shd w:val="clear" w:color="auto" w:fill="auto"/>
            <w:noWrap/>
            <w:vAlign w:val="center"/>
            <w:hideMark/>
          </w:tcPr>
          <w:p w14:paraId="514152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沥青布</w:t>
            </w:r>
          </w:p>
        </w:tc>
        <w:tc>
          <w:tcPr>
            <w:tcW w:w="779" w:type="pct"/>
            <w:tcBorders>
              <w:top w:val="nil"/>
              <w:left w:val="nil"/>
              <w:bottom w:val="single" w:sz="4" w:space="0" w:color="auto"/>
              <w:right w:val="single" w:sz="4" w:space="0" w:color="auto"/>
            </w:tcBorders>
            <w:shd w:val="clear" w:color="auto" w:fill="auto"/>
            <w:noWrap/>
            <w:vAlign w:val="center"/>
            <w:hideMark/>
          </w:tcPr>
          <w:p w14:paraId="5205D9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7BB2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357C1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捆</w:t>
            </w:r>
          </w:p>
        </w:tc>
        <w:tc>
          <w:tcPr>
            <w:tcW w:w="297" w:type="pct"/>
            <w:tcBorders>
              <w:top w:val="nil"/>
              <w:left w:val="nil"/>
              <w:bottom w:val="single" w:sz="4" w:space="0" w:color="auto"/>
              <w:right w:val="single" w:sz="4" w:space="0" w:color="auto"/>
            </w:tcBorders>
            <w:shd w:val="clear" w:color="auto" w:fill="auto"/>
            <w:vAlign w:val="center"/>
            <w:hideMark/>
          </w:tcPr>
          <w:p w14:paraId="73F47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D53A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7925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1055</w:t>
            </w:r>
          </w:p>
        </w:tc>
        <w:tc>
          <w:tcPr>
            <w:tcW w:w="1682" w:type="pct"/>
            <w:tcBorders>
              <w:top w:val="nil"/>
              <w:left w:val="nil"/>
              <w:bottom w:val="single" w:sz="4" w:space="0" w:color="auto"/>
              <w:right w:val="single" w:sz="4" w:space="0" w:color="auto"/>
            </w:tcBorders>
            <w:shd w:val="clear" w:color="auto" w:fill="auto"/>
            <w:noWrap/>
            <w:vAlign w:val="center"/>
            <w:hideMark/>
          </w:tcPr>
          <w:p w14:paraId="1A900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21AD5B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A62A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0BABB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0932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EA19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41E0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1056</w:t>
            </w:r>
          </w:p>
        </w:tc>
        <w:tc>
          <w:tcPr>
            <w:tcW w:w="1682" w:type="pct"/>
            <w:tcBorders>
              <w:top w:val="nil"/>
              <w:left w:val="nil"/>
              <w:bottom w:val="single" w:sz="4" w:space="0" w:color="auto"/>
              <w:right w:val="single" w:sz="4" w:space="0" w:color="auto"/>
            </w:tcBorders>
            <w:shd w:val="clear" w:color="auto" w:fill="auto"/>
            <w:noWrap/>
            <w:vAlign w:val="center"/>
            <w:hideMark/>
          </w:tcPr>
          <w:p w14:paraId="294C73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74F883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E3D6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4BB69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8D6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6B32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F12D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1057</w:t>
            </w:r>
          </w:p>
        </w:tc>
        <w:tc>
          <w:tcPr>
            <w:tcW w:w="1682" w:type="pct"/>
            <w:tcBorders>
              <w:top w:val="nil"/>
              <w:left w:val="nil"/>
              <w:bottom w:val="single" w:sz="4" w:space="0" w:color="auto"/>
              <w:right w:val="single" w:sz="4" w:space="0" w:color="auto"/>
            </w:tcBorders>
            <w:shd w:val="clear" w:color="auto" w:fill="auto"/>
            <w:noWrap/>
            <w:vAlign w:val="center"/>
            <w:hideMark/>
          </w:tcPr>
          <w:p w14:paraId="486D6A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289FF4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75DE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13E6AC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8599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4134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832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1058</w:t>
            </w:r>
          </w:p>
        </w:tc>
        <w:tc>
          <w:tcPr>
            <w:tcW w:w="1682" w:type="pct"/>
            <w:tcBorders>
              <w:top w:val="nil"/>
              <w:left w:val="nil"/>
              <w:bottom w:val="single" w:sz="4" w:space="0" w:color="auto"/>
              <w:right w:val="single" w:sz="4" w:space="0" w:color="auto"/>
            </w:tcBorders>
            <w:shd w:val="clear" w:color="auto" w:fill="auto"/>
            <w:noWrap/>
            <w:vAlign w:val="center"/>
            <w:hideMark/>
          </w:tcPr>
          <w:p w14:paraId="614754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088453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894B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49259C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E806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84C9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8BCC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1059</w:t>
            </w:r>
          </w:p>
        </w:tc>
        <w:tc>
          <w:tcPr>
            <w:tcW w:w="1682" w:type="pct"/>
            <w:tcBorders>
              <w:top w:val="nil"/>
              <w:left w:val="nil"/>
              <w:bottom w:val="single" w:sz="4" w:space="0" w:color="auto"/>
              <w:right w:val="single" w:sz="4" w:space="0" w:color="auto"/>
            </w:tcBorders>
            <w:shd w:val="clear" w:color="auto" w:fill="auto"/>
            <w:noWrap/>
            <w:vAlign w:val="center"/>
            <w:hideMark/>
          </w:tcPr>
          <w:p w14:paraId="182CE7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0DA6E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01CD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1E45E0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B7F6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04A2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3CC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1060</w:t>
            </w:r>
          </w:p>
        </w:tc>
        <w:tc>
          <w:tcPr>
            <w:tcW w:w="1682" w:type="pct"/>
            <w:tcBorders>
              <w:top w:val="nil"/>
              <w:left w:val="nil"/>
              <w:bottom w:val="single" w:sz="4" w:space="0" w:color="auto"/>
              <w:right w:val="single" w:sz="4" w:space="0" w:color="auto"/>
            </w:tcBorders>
            <w:shd w:val="clear" w:color="auto" w:fill="auto"/>
            <w:noWrap/>
            <w:vAlign w:val="center"/>
            <w:hideMark/>
          </w:tcPr>
          <w:p w14:paraId="7CBE8A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w:t>
            </w:r>
          </w:p>
        </w:tc>
        <w:tc>
          <w:tcPr>
            <w:tcW w:w="779" w:type="pct"/>
            <w:tcBorders>
              <w:top w:val="nil"/>
              <w:left w:val="nil"/>
              <w:bottom w:val="single" w:sz="4" w:space="0" w:color="auto"/>
              <w:right w:val="single" w:sz="4" w:space="0" w:color="auto"/>
            </w:tcBorders>
            <w:shd w:val="clear" w:color="auto" w:fill="auto"/>
            <w:noWrap/>
            <w:vAlign w:val="center"/>
            <w:hideMark/>
          </w:tcPr>
          <w:p w14:paraId="34CB03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5169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2D3A58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6D6D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A5F7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EAB8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1061</w:t>
            </w:r>
          </w:p>
        </w:tc>
        <w:tc>
          <w:tcPr>
            <w:tcW w:w="1682" w:type="pct"/>
            <w:tcBorders>
              <w:top w:val="nil"/>
              <w:left w:val="nil"/>
              <w:bottom w:val="single" w:sz="4" w:space="0" w:color="auto"/>
              <w:right w:val="single" w:sz="4" w:space="0" w:color="auto"/>
            </w:tcBorders>
            <w:shd w:val="clear" w:color="auto" w:fill="auto"/>
            <w:noWrap/>
            <w:vAlign w:val="center"/>
            <w:hideMark/>
          </w:tcPr>
          <w:p w14:paraId="26A5E0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44A1FE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BA59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DN15</w:t>
            </w:r>
          </w:p>
        </w:tc>
        <w:tc>
          <w:tcPr>
            <w:tcW w:w="269" w:type="pct"/>
            <w:tcBorders>
              <w:top w:val="nil"/>
              <w:left w:val="nil"/>
              <w:bottom w:val="single" w:sz="4" w:space="0" w:color="auto"/>
              <w:right w:val="single" w:sz="4" w:space="0" w:color="auto"/>
            </w:tcBorders>
            <w:shd w:val="clear" w:color="auto" w:fill="auto"/>
            <w:vAlign w:val="center"/>
            <w:hideMark/>
          </w:tcPr>
          <w:p w14:paraId="29034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D91F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B42D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0875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1062</w:t>
            </w:r>
          </w:p>
        </w:tc>
        <w:tc>
          <w:tcPr>
            <w:tcW w:w="1682" w:type="pct"/>
            <w:tcBorders>
              <w:top w:val="nil"/>
              <w:left w:val="nil"/>
              <w:bottom w:val="single" w:sz="4" w:space="0" w:color="auto"/>
              <w:right w:val="single" w:sz="4" w:space="0" w:color="auto"/>
            </w:tcBorders>
            <w:shd w:val="clear" w:color="auto" w:fill="auto"/>
            <w:noWrap/>
            <w:vAlign w:val="center"/>
            <w:hideMark/>
          </w:tcPr>
          <w:p w14:paraId="6B8AE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4C04E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D8F7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DN20</w:t>
            </w:r>
          </w:p>
        </w:tc>
        <w:tc>
          <w:tcPr>
            <w:tcW w:w="269" w:type="pct"/>
            <w:tcBorders>
              <w:top w:val="nil"/>
              <w:left w:val="nil"/>
              <w:bottom w:val="single" w:sz="4" w:space="0" w:color="auto"/>
              <w:right w:val="single" w:sz="4" w:space="0" w:color="auto"/>
            </w:tcBorders>
            <w:shd w:val="clear" w:color="auto" w:fill="auto"/>
            <w:vAlign w:val="center"/>
            <w:hideMark/>
          </w:tcPr>
          <w:p w14:paraId="65A7D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CE7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3C73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3106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1063</w:t>
            </w:r>
          </w:p>
        </w:tc>
        <w:tc>
          <w:tcPr>
            <w:tcW w:w="1682" w:type="pct"/>
            <w:tcBorders>
              <w:top w:val="nil"/>
              <w:left w:val="nil"/>
              <w:bottom w:val="single" w:sz="4" w:space="0" w:color="auto"/>
              <w:right w:val="single" w:sz="4" w:space="0" w:color="auto"/>
            </w:tcBorders>
            <w:shd w:val="clear" w:color="auto" w:fill="auto"/>
            <w:noWrap/>
            <w:vAlign w:val="center"/>
            <w:hideMark/>
          </w:tcPr>
          <w:p w14:paraId="5BCF0C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312A48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2923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DN25</w:t>
            </w:r>
          </w:p>
        </w:tc>
        <w:tc>
          <w:tcPr>
            <w:tcW w:w="269" w:type="pct"/>
            <w:tcBorders>
              <w:top w:val="nil"/>
              <w:left w:val="nil"/>
              <w:bottom w:val="single" w:sz="4" w:space="0" w:color="auto"/>
              <w:right w:val="single" w:sz="4" w:space="0" w:color="auto"/>
            </w:tcBorders>
            <w:shd w:val="clear" w:color="auto" w:fill="auto"/>
            <w:vAlign w:val="center"/>
            <w:hideMark/>
          </w:tcPr>
          <w:p w14:paraId="4B32EF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24C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4A40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16B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1064</w:t>
            </w:r>
          </w:p>
        </w:tc>
        <w:tc>
          <w:tcPr>
            <w:tcW w:w="1682" w:type="pct"/>
            <w:tcBorders>
              <w:top w:val="nil"/>
              <w:left w:val="nil"/>
              <w:bottom w:val="single" w:sz="4" w:space="0" w:color="auto"/>
              <w:right w:val="single" w:sz="4" w:space="0" w:color="auto"/>
            </w:tcBorders>
            <w:shd w:val="clear" w:color="auto" w:fill="auto"/>
            <w:noWrap/>
            <w:vAlign w:val="center"/>
            <w:hideMark/>
          </w:tcPr>
          <w:p w14:paraId="74C257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5EB550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CF1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DN32</w:t>
            </w:r>
          </w:p>
        </w:tc>
        <w:tc>
          <w:tcPr>
            <w:tcW w:w="269" w:type="pct"/>
            <w:tcBorders>
              <w:top w:val="nil"/>
              <w:left w:val="nil"/>
              <w:bottom w:val="single" w:sz="4" w:space="0" w:color="auto"/>
              <w:right w:val="single" w:sz="4" w:space="0" w:color="auto"/>
            </w:tcBorders>
            <w:shd w:val="clear" w:color="auto" w:fill="auto"/>
            <w:vAlign w:val="center"/>
            <w:hideMark/>
          </w:tcPr>
          <w:p w14:paraId="5EBD84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8DE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96DF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9C55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1065</w:t>
            </w:r>
          </w:p>
        </w:tc>
        <w:tc>
          <w:tcPr>
            <w:tcW w:w="1682" w:type="pct"/>
            <w:tcBorders>
              <w:top w:val="nil"/>
              <w:left w:val="nil"/>
              <w:bottom w:val="single" w:sz="4" w:space="0" w:color="auto"/>
              <w:right w:val="single" w:sz="4" w:space="0" w:color="auto"/>
            </w:tcBorders>
            <w:shd w:val="clear" w:color="auto" w:fill="auto"/>
            <w:noWrap/>
            <w:vAlign w:val="center"/>
            <w:hideMark/>
          </w:tcPr>
          <w:p w14:paraId="0895F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7D4DCB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904B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DN40</w:t>
            </w:r>
          </w:p>
        </w:tc>
        <w:tc>
          <w:tcPr>
            <w:tcW w:w="269" w:type="pct"/>
            <w:tcBorders>
              <w:top w:val="nil"/>
              <w:left w:val="nil"/>
              <w:bottom w:val="single" w:sz="4" w:space="0" w:color="auto"/>
              <w:right w:val="single" w:sz="4" w:space="0" w:color="auto"/>
            </w:tcBorders>
            <w:shd w:val="clear" w:color="auto" w:fill="auto"/>
            <w:vAlign w:val="center"/>
            <w:hideMark/>
          </w:tcPr>
          <w:p w14:paraId="36B335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19A9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CCBA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1484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1066</w:t>
            </w:r>
          </w:p>
        </w:tc>
        <w:tc>
          <w:tcPr>
            <w:tcW w:w="1682" w:type="pct"/>
            <w:tcBorders>
              <w:top w:val="nil"/>
              <w:left w:val="nil"/>
              <w:bottom w:val="single" w:sz="4" w:space="0" w:color="auto"/>
              <w:right w:val="single" w:sz="4" w:space="0" w:color="auto"/>
            </w:tcBorders>
            <w:shd w:val="clear" w:color="auto" w:fill="auto"/>
            <w:noWrap/>
            <w:vAlign w:val="center"/>
            <w:hideMark/>
          </w:tcPr>
          <w:p w14:paraId="5835AC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油任垫</w:t>
            </w:r>
          </w:p>
        </w:tc>
        <w:tc>
          <w:tcPr>
            <w:tcW w:w="779" w:type="pct"/>
            <w:tcBorders>
              <w:top w:val="nil"/>
              <w:left w:val="nil"/>
              <w:bottom w:val="single" w:sz="4" w:space="0" w:color="auto"/>
              <w:right w:val="single" w:sz="4" w:space="0" w:color="auto"/>
            </w:tcBorders>
            <w:shd w:val="clear" w:color="auto" w:fill="auto"/>
            <w:noWrap/>
            <w:vAlign w:val="center"/>
            <w:hideMark/>
          </w:tcPr>
          <w:p w14:paraId="1E206E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4969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DN50</w:t>
            </w:r>
          </w:p>
        </w:tc>
        <w:tc>
          <w:tcPr>
            <w:tcW w:w="269" w:type="pct"/>
            <w:tcBorders>
              <w:top w:val="nil"/>
              <w:left w:val="nil"/>
              <w:bottom w:val="single" w:sz="4" w:space="0" w:color="auto"/>
              <w:right w:val="single" w:sz="4" w:space="0" w:color="auto"/>
            </w:tcBorders>
            <w:shd w:val="clear" w:color="auto" w:fill="auto"/>
            <w:vAlign w:val="center"/>
            <w:hideMark/>
          </w:tcPr>
          <w:p w14:paraId="645B7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292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D6CD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2BD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1067</w:t>
            </w:r>
          </w:p>
        </w:tc>
        <w:tc>
          <w:tcPr>
            <w:tcW w:w="1682" w:type="pct"/>
            <w:tcBorders>
              <w:top w:val="nil"/>
              <w:left w:val="nil"/>
              <w:bottom w:val="single" w:sz="4" w:space="0" w:color="auto"/>
              <w:right w:val="single" w:sz="4" w:space="0" w:color="auto"/>
            </w:tcBorders>
            <w:shd w:val="clear" w:color="auto" w:fill="auto"/>
            <w:noWrap/>
            <w:vAlign w:val="center"/>
            <w:hideMark/>
          </w:tcPr>
          <w:p w14:paraId="5B95C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油石</w:t>
            </w:r>
          </w:p>
        </w:tc>
        <w:tc>
          <w:tcPr>
            <w:tcW w:w="779" w:type="pct"/>
            <w:tcBorders>
              <w:top w:val="nil"/>
              <w:left w:val="nil"/>
              <w:bottom w:val="single" w:sz="4" w:space="0" w:color="auto"/>
              <w:right w:val="single" w:sz="4" w:space="0" w:color="auto"/>
            </w:tcBorders>
            <w:shd w:val="clear" w:color="auto" w:fill="auto"/>
            <w:noWrap/>
            <w:vAlign w:val="center"/>
            <w:hideMark/>
          </w:tcPr>
          <w:p w14:paraId="1C8337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0162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5000/目</w:t>
            </w:r>
          </w:p>
        </w:tc>
        <w:tc>
          <w:tcPr>
            <w:tcW w:w="269" w:type="pct"/>
            <w:tcBorders>
              <w:top w:val="nil"/>
              <w:left w:val="nil"/>
              <w:bottom w:val="single" w:sz="4" w:space="0" w:color="auto"/>
              <w:right w:val="single" w:sz="4" w:space="0" w:color="auto"/>
            </w:tcBorders>
            <w:shd w:val="clear" w:color="auto" w:fill="auto"/>
            <w:vAlign w:val="center"/>
            <w:hideMark/>
          </w:tcPr>
          <w:p w14:paraId="5D1AB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27E0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5006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9DA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1068</w:t>
            </w:r>
          </w:p>
        </w:tc>
        <w:tc>
          <w:tcPr>
            <w:tcW w:w="1682" w:type="pct"/>
            <w:tcBorders>
              <w:top w:val="nil"/>
              <w:left w:val="nil"/>
              <w:bottom w:val="single" w:sz="4" w:space="0" w:color="auto"/>
              <w:right w:val="single" w:sz="4" w:space="0" w:color="auto"/>
            </w:tcBorders>
            <w:shd w:val="clear" w:color="auto" w:fill="auto"/>
            <w:noWrap/>
            <w:vAlign w:val="center"/>
            <w:hideMark/>
          </w:tcPr>
          <w:p w14:paraId="2861D3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4C01A2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D468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70BC4F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531B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0F54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22D1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1069</w:t>
            </w:r>
          </w:p>
        </w:tc>
        <w:tc>
          <w:tcPr>
            <w:tcW w:w="1682" w:type="pct"/>
            <w:tcBorders>
              <w:top w:val="nil"/>
              <w:left w:val="nil"/>
              <w:bottom w:val="single" w:sz="4" w:space="0" w:color="auto"/>
              <w:right w:val="single" w:sz="4" w:space="0" w:color="auto"/>
            </w:tcBorders>
            <w:shd w:val="clear" w:color="auto" w:fill="auto"/>
            <w:noWrap/>
            <w:vAlign w:val="center"/>
            <w:hideMark/>
          </w:tcPr>
          <w:p w14:paraId="3DDA6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7FAA42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D14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15A636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89F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E8C2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17E2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1070</w:t>
            </w:r>
          </w:p>
        </w:tc>
        <w:tc>
          <w:tcPr>
            <w:tcW w:w="1682" w:type="pct"/>
            <w:tcBorders>
              <w:top w:val="nil"/>
              <w:left w:val="nil"/>
              <w:bottom w:val="single" w:sz="4" w:space="0" w:color="auto"/>
              <w:right w:val="single" w:sz="4" w:space="0" w:color="auto"/>
            </w:tcBorders>
            <w:shd w:val="clear" w:color="auto" w:fill="auto"/>
            <w:noWrap/>
            <w:vAlign w:val="center"/>
            <w:hideMark/>
          </w:tcPr>
          <w:p w14:paraId="56479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13220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9533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68DF1E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B4CB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9BEE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79E3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1071</w:t>
            </w:r>
          </w:p>
        </w:tc>
        <w:tc>
          <w:tcPr>
            <w:tcW w:w="1682" w:type="pct"/>
            <w:tcBorders>
              <w:top w:val="nil"/>
              <w:left w:val="nil"/>
              <w:bottom w:val="single" w:sz="4" w:space="0" w:color="auto"/>
              <w:right w:val="single" w:sz="4" w:space="0" w:color="auto"/>
            </w:tcBorders>
            <w:shd w:val="clear" w:color="auto" w:fill="auto"/>
            <w:noWrap/>
            <w:vAlign w:val="center"/>
            <w:hideMark/>
          </w:tcPr>
          <w:p w14:paraId="471EE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079AE9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019B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21C031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33CF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0B5E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19C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1072</w:t>
            </w:r>
          </w:p>
        </w:tc>
        <w:tc>
          <w:tcPr>
            <w:tcW w:w="1682" w:type="pct"/>
            <w:tcBorders>
              <w:top w:val="nil"/>
              <w:left w:val="nil"/>
              <w:bottom w:val="single" w:sz="4" w:space="0" w:color="auto"/>
              <w:right w:val="single" w:sz="4" w:space="0" w:color="auto"/>
            </w:tcBorders>
            <w:shd w:val="clear" w:color="auto" w:fill="auto"/>
            <w:noWrap/>
            <w:vAlign w:val="center"/>
            <w:hideMark/>
          </w:tcPr>
          <w:p w14:paraId="34C99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352FD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527E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25D495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814A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EC52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3E1D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1073</w:t>
            </w:r>
          </w:p>
        </w:tc>
        <w:tc>
          <w:tcPr>
            <w:tcW w:w="1682" w:type="pct"/>
            <w:tcBorders>
              <w:top w:val="nil"/>
              <w:left w:val="nil"/>
              <w:bottom w:val="single" w:sz="4" w:space="0" w:color="auto"/>
              <w:right w:val="single" w:sz="4" w:space="0" w:color="auto"/>
            </w:tcBorders>
            <w:shd w:val="clear" w:color="auto" w:fill="auto"/>
            <w:noWrap/>
            <w:vAlign w:val="center"/>
            <w:hideMark/>
          </w:tcPr>
          <w:p w14:paraId="32EE46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7A0EE7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CD7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6D6F53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D6D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A3DC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2BE3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1074</w:t>
            </w:r>
          </w:p>
        </w:tc>
        <w:tc>
          <w:tcPr>
            <w:tcW w:w="1682" w:type="pct"/>
            <w:tcBorders>
              <w:top w:val="nil"/>
              <w:left w:val="nil"/>
              <w:bottom w:val="single" w:sz="4" w:space="0" w:color="auto"/>
              <w:right w:val="single" w:sz="4" w:space="0" w:color="auto"/>
            </w:tcBorders>
            <w:shd w:val="clear" w:color="auto" w:fill="auto"/>
            <w:noWrap/>
            <w:vAlign w:val="center"/>
            <w:hideMark/>
          </w:tcPr>
          <w:p w14:paraId="5ECA4C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11DB01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D90A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367D21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720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004E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41EF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1075</w:t>
            </w:r>
          </w:p>
        </w:tc>
        <w:tc>
          <w:tcPr>
            <w:tcW w:w="1682" w:type="pct"/>
            <w:tcBorders>
              <w:top w:val="nil"/>
              <w:left w:val="nil"/>
              <w:bottom w:val="single" w:sz="4" w:space="0" w:color="auto"/>
              <w:right w:val="single" w:sz="4" w:space="0" w:color="auto"/>
            </w:tcBorders>
            <w:shd w:val="clear" w:color="auto" w:fill="auto"/>
            <w:noWrap/>
            <w:vAlign w:val="center"/>
            <w:hideMark/>
          </w:tcPr>
          <w:p w14:paraId="6E8937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21344B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491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060D9E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96F3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F5CE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C1F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1076</w:t>
            </w:r>
          </w:p>
        </w:tc>
        <w:tc>
          <w:tcPr>
            <w:tcW w:w="1682" w:type="pct"/>
            <w:tcBorders>
              <w:top w:val="nil"/>
              <w:left w:val="nil"/>
              <w:bottom w:val="single" w:sz="4" w:space="0" w:color="auto"/>
              <w:right w:val="single" w:sz="4" w:space="0" w:color="auto"/>
            </w:tcBorders>
            <w:shd w:val="clear" w:color="auto" w:fill="auto"/>
            <w:noWrap/>
            <w:vAlign w:val="center"/>
            <w:hideMark/>
          </w:tcPr>
          <w:p w14:paraId="24688F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5A5386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68C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3BA98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7837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EBD3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034D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1077</w:t>
            </w:r>
          </w:p>
        </w:tc>
        <w:tc>
          <w:tcPr>
            <w:tcW w:w="1682" w:type="pct"/>
            <w:tcBorders>
              <w:top w:val="nil"/>
              <w:left w:val="nil"/>
              <w:bottom w:val="single" w:sz="4" w:space="0" w:color="auto"/>
              <w:right w:val="single" w:sz="4" w:space="0" w:color="auto"/>
            </w:tcBorders>
            <w:shd w:val="clear" w:color="auto" w:fill="auto"/>
            <w:noWrap/>
            <w:vAlign w:val="center"/>
            <w:hideMark/>
          </w:tcPr>
          <w:p w14:paraId="6EBD14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w:t>
            </w:r>
          </w:p>
        </w:tc>
        <w:tc>
          <w:tcPr>
            <w:tcW w:w="779" w:type="pct"/>
            <w:tcBorders>
              <w:top w:val="nil"/>
              <w:left w:val="nil"/>
              <w:bottom w:val="single" w:sz="4" w:space="0" w:color="auto"/>
              <w:right w:val="single" w:sz="4" w:space="0" w:color="auto"/>
            </w:tcBorders>
            <w:shd w:val="clear" w:color="auto" w:fill="auto"/>
            <w:noWrap/>
            <w:vAlign w:val="center"/>
            <w:hideMark/>
          </w:tcPr>
          <w:p w14:paraId="66B61F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E116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1D1EA9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5F4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4892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0BD8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1078</w:t>
            </w:r>
          </w:p>
        </w:tc>
        <w:tc>
          <w:tcPr>
            <w:tcW w:w="1682" w:type="pct"/>
            <w:tcBorders>
              <w:top w:val="nil"/>
              <w:left w:val="nil"/>
              <w:bottom w:val="single" w:sz="4" w:space="0" w:color="auto"/>
              <w:right w:val="single" w:sz="4" w:space="0" w:color="auto"/>
            </w:tcBorders>
            <w:shd w:val="clear" w:color="auto" w:fill="auto"/>
            <w:noWrap/>
            <w:vAlign w:val="center"/>
            <w:hideMark/>
          </w:tcPr>
          <w:p w14:paraId="69877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法兰垫</w:t>
            </w:r>
          </w:p>
        </w:tc>
        <w:tc>
          <w:tcPr>
            <w:tcW w:w="779" w:type="pct"/>
            <w:tcBorders>
              <w:top w:val="nil"/>
              <w:left w:val="nil"/>
              <w:bottom w:val="single" w:sz="4" w:space="0" w:color="auto"/>
              <w:right w:val="single" w:sz="4" w:space="0" w:color="auto"/>
            </w:tcBorders>
            <w:shd w:val="clear" w:color="auto" w:fill="auto"/>
            <w:noWrap/>
            <w:vAlign w:val="center"/>
            <w:hideMark/>
          </w:tcPr>
          <w:p w14:paraId="0D1A06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84BA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10F37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58B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B96D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1D8D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1079</w:t>
            </w:r>
          </w:p>
        </w:tc>
        <w:tc>
          <w:tcPr>
            <w:tcW w:w="1682" w:type="pct"/>
            <w:tcBorders>
              <w:top w:val="nil"/>
              <w:left w:val="nil"/>
              <w:bottom w:val="single" w:sz="4" w:space="0" w:color="auto"/>
              <w:right w:val="single" w:sz="4" w:space="0" w:color="auto"/>
            </w:tcBorders>
            <w:shd w:val="clear" w:color="auto" w:fill="auto"/>
            <w:noWrap/>
            <w:vAlign w:val="center"/>
            <w:hideMark/>
          </w:tcPr>
          <w:p w14:paraId="1EBA6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702813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8C1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34A375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E99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DD00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993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1080</w:t>
            </w:r>
          </w:p>
        </w:tc>
        <w:tc>
          <w:tcPr>
            <w:tcW w:w="1682" w:type="pct"/>
            <w:tcBorders>
              <w:top w:val="nil"/>
              <w:left w:val="nil"/>
              <w:bottom w:val="single" w:sz="4" w:space="0" w:color="auto"/>
              <w:right w:val="single" w:sz="4" w:space="0" w:color="auto"/>
            </w:tcBorders>
            <w:shd w:val="clear" w:color="auto" w:fill="auto"/>
            <w:noWrap/>
            <w:vAlign w:val="center"/>
            <w:hideMark/>
          </w:tcPr>
          <w:p w14:paraId="09DB1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35CFB9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056B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53EBEA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852B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753E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70A7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1081</w:t>
            </w:r>
          </w:p>
        </w:tc>
        <w:tc>
          <w:tcPr>
            <w:tcW w:w="1682" w:type="pct"/>
            <w:tcBorders>
              <w:top w:val="nil"/>
              <w:left w:val="nil"/>
              <w:bottom w:val="single" w:sz="4" w:space="0" w:color="auto"/>
              <w:right w:val="single" w:sz="4" w:space="0" w:color="auto"/>
            </w:tcBorders>
            <w:shd w:val="clear" w:color="auto" w:fill="auto"/>
            <w:noWrap/>
            <w:vAlign w:val="center"/>
            <w:hideMark/>
          </w:tcPr>
          <w:p w14:paraId="04CA1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58A6B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C03C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CDED1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2729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0B541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DF8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1082</w:t>
            </w:r>
          </w:p>
        </w:tc>
        <w:tc>
          <w:tcPr>
            <w:tcW w:w="1682" w:type="pct"/>
            <w:tcBorders>
              <w:top w:val="nil"/>
              <w:left w:val="nil"/>
              <w:bottom w:val="single" w:sz="4" w:space="0" w:color="auto"/>
              <w:right w:val="single" w:sz="4" w:space="0" w:color="auto"/>
            </w:tcBorders>
            <w:shd w:val="clear" w:color="auto" w:fill="auto"/>
            <w:noWrap/>
            <w:vAlign w:val="center"/>
            <w:hideMark/>
          </w:tcPr>
          <w:p w14:paraId="2E5F73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1ED64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CECF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45001C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599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842B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A63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1083</w:t>
            </w:r>
          </w:p>
        </w:tc>
        <w:tc>
          <w:tcPr>
            <w:tcW w:w="1682" w:type="pct"/>
            <w:tcBorders>
              <w:top w:val="nil"/>
              <w:left w:val="nil"/>
              <w:bottom w:val="single" w:sz="4" w:space="0" w:color="auto"/>
              <w:right w:val="single" w:sz="4" w:space="0" w:color="auto"/>
            </w:tcBorders>
            <w:shd w:val="clear" w:color="auto" w:fill="auto"/>
            <w:noWrap/>
            <w:vAlign w:val="center"/>
            <w:hideMark/>
          </w:tcPr>
          <w:p w14:paraId="7CBB5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3A3F56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DDE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1DF73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D96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35AD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809D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1084</w:t>
            </w:r>
          </w:p>
        </w:tc>
        <w:tc>
          <w:tcPr>
            <w:tcW w:w="1682" w:type="pct"/>
            <w:tcBorders>
              <w:top w:val="nil"/>
              <w:left w:val="nil"/>
              <w:bottom w:val="single" w:sz="4" w:space="0" w:color="auto"/>
              <w:right w:val="single" w:sz="4" w:space="0" w:color="auto"/>
            </w:tcBorders>
            <w:shd w:val="clear" w:color="auto" w:fill="auto"/>
            <w:noWrap/>
            <w:vAlign w:val="center"/>
            <w:hideMark/>
          </w:tcPr>
          <w:p w14:paraId="143937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721B54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8B5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059918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3C6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FAE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5B13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1085</w:t>
            </w:r>
          </w:p>
        </w:tc>
        <w:tc>
          <w:tcPr>
            <w:tcW w:w="1682" w:type="pct"/>
            <w:tcBorders>
              <w:top w:val="nil"/>
              <w:left w:val="nil"/>
              <w:bottom w:val="single" w:sz="4" w:space="0" w:color="auto"/>
              <w:right w:val="single" w:sz="4" w:space="0" w:color="auto"/>
            </w:tcBorders>
            <w:shd w:val="clear" w:color="auto" w:fill="auto"/>
            <w:noWrap/>
            <w:vAlign w:val="center"/>
            <w:hideMark/>
          </w:tcPr>
          <w:p w14:paraId="4812B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10211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6DA0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45BFFC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419F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3013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4544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1086</w:t>
            </w:r>
          </w:p>
        </w:tc>
        <w:tc>
          <w:tcPr>
            <w:tcW w:w="1682" w:type="pct"/>
            <w:tcBorders>
              <w:top w:val="nil"/>
              <w:left w:val="nil"/>
              <w:bottom w:val="single" w:sz="4" w:space="0" w:color="auto"/>
              <w:right w:val="single" w:sz="4" w:space="0" w:color="auto"/>
            </w:tcBorders>
            <w:shd w:val="clear" w:color="auto" w:fill="auto"/>
            <w:noWrap/>
            <w:vAlign w:val="center"/>
            <w:hideMark/>
          </w:tcPr>
          <w:p w14:paraId="4A61AE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法兰涡轮蝶阀</w:t>
            </w:r>
          </w:p>
        </w:tc>
        <w:tc>
          <w:tcPr>
            <w:tcW w:w="779" w:type="pct"/>
            <w:tcBorders>
              <w:top w:val="nil"/>
              <w:left w:val="nil"/>
              <w:bottom w:val="single" w:sz="4" w:space="0" w:color="auto"/>
              <w:right w:val="single" w:sz="4" w:space="0" w:color="auto"/>
            </w:tcBorders>
            <w:shd w:val="clear" w:color="auto" w:fill="auto"/>
            <w:noWrap/>
            <w:vAlign w:val="center"/>
            <w:hideMark/>
          </w:tcPr>
          <w:p w14:paraId="2066BF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D0E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08E3FB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27E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AF20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5AF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1087</w:t>
            </w:r>
          </w:p>
        </w:tc>
        <w:tc>
          <w:tcPr>
            <w:tcW w:w="1682" w:type="pct"/>
            <w:tcBorders>
              <w:top w:val="nil"/>
              <w:left w:val="nil"/>
              <w:bottom w:val="single" w:sz="4" w:space="0" w:color="auto"/>
              <w:right w:val="single" w:sz="4" w:space="0" w:color="auto"/>
            </w:tcBorders>
            <w:shd w:val="clear" w:color="auto" w:fill="auto"/>
            <w:noWrap/>
            <w:vAlign w:val="center"/>
            <w:hideMark/>
          </w:tcPr>
          <w:p w14:paraId="18107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4B74BD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8433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62BF1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3830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CA90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7810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1088</w:t>
            </w:r>
          </w:p>
        </w:tc>
        <w:tc>
          <w:tcPr>
            <w:tcW w:w="1682" w:type="pct"/>
            <w:tcBorders>
              <w:top w:val="nil"/>
              <w:left w:val="nil"/>
              <w:bottom w:val="single" w:sz="4" w:space="0" w:color="auto"/>
              <w:right w:val="single" w:sz="4" w:space="0" w:color="auto"/>
            </w:tcBorders>
            <w:shd w:val="clear" w:color="auto" w:fill="auto"/>
            <w:noWrap/>
            <w:vAlign w:val="center"/>
            <w:hideMark/>
          </w:tcPr>
          <w:p w14:paraId="570CC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1FF7E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1C64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2D4AE8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C6E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0A9D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16E6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1089</w:t>
            </w:r>
          </w:p>
        </w:tc>
        <w:tc>
          <w:tcPr>
            <w:tcW w:w="1682" w:type="pct"/>
            <w:tcBorders>
              <w:top w:val="nil"/>
              <w:left w:val="nil"/>
              <w:bottom w:val="single" w:sz="4" w:space="0" w:color="auto"/>
              <w:right w:val="single" w:sz="4" w:space="0" w:color="auto"/>
            </w:tcBorders>
            <w:shd w:val="clear" w:color="auto" w:fill="auto"/>
            <w:noWrap/>
            <w:vAlign w:val="center"/>
            <w:hideMark/>
          </w:tcPr>
          <w:p w14:paraId="70893E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5C2E27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A2F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14DBBB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C73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4E2E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4077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1090</w:t>
            </w:r>
          </w:p>
        </w:tc>
        <w:tc>
          <w:tcPr>
            <w:tcW w:w="1682" w:type="pct"/>
            <w:tcBorders>
              <w:top w:val="nil"/>
              <w:left w:val="nil"/>
              <w:bottom w:val="single" w:sz="4" w:space="0" w:color="auto"/>
              <w:right w:val="single" w:sz="4" w:space="0" w:color="auto"/>
            </w:tcBorders>
            <w:shd w:val="clear" w:color="auto" w:fill="auto"/>
            <w:noWrap/>
            <w:vAlign w:val="center"/>
            <w:hideMark/>
          </w:tcPr>
          <w:p w14:paraId="473520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5C324E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ED2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48376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62C5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B6FC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68C4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1091</w:t>
            </w:r>
          </w:p>
        </w:tc>
        <w:tc>
          <w:tcPr>
            <w:tcW w:w="1682" w:type="pct"/>
            <w:tcBorders>
              <w:top w:val="nil"/>
              <w:left w:val="nil"/>
              <w:bottom w:val="single" w:sz="4" w:space="0" w:color="auto"/>
              <w:right w:val="single" w:sz="4" w:space="0" w:color="auto"/>
            </w:tcBorders>
            <w:shd w:val="clear" w:color="auto" w:fill="auto"/>
            <w:noWrap/>
            <w:vAlign w:val="center"/>
            <w:hideMark/>
          </w:tcPr>
          <w:p w14:paraId="7A3FA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77DD53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DE5E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6DD53B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6B4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54B6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0A1A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1092</w:t>
            </w:r>
          </w:p>
        </w:tc>
        <w:tc>
          <w:tcPr>
            <w:tcW w:w="1682" w:type="pct"/>
            <w:tcBorders>
              <w:top w:val="nil"/>
              <w:left w:val="nil"/>
              <w:bottom w:val="single" w:sz="4" w:space="0" w:color="auto"/>
              <w:right w:val="single" w:sz="4" w:space="0" w:color="auto"/>
            </w:tcBorders>
            <w:shd w:val="clear" w:color="auto" w:fill="auto"/>
            <w:noWrap/>
            <w:vAlign w:val="center"/>
            <w:hideMark/>
          </w:tcPr>
          <w:p w14:paraId="58B7C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1D8609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2012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7B79AE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281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EC57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E34C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1093</w:t>
            </w:r>
          </w:p>
        </w:tc>
        <w:tc>
          <w:tcPr>
            <w:tcW w:w="1682" w:type="pct"/>
            <w:tcBorders>
              <w:top w:val="nil"/>
              <w:left w:val="nil"/>
              <w:bottom w:val="single" w:sz="4" w:space="0" w:color="auto"/>
              <w:right w:val="single" w:sz="4" w:space="0" w:color="auto"/>
            </w:tcBorders>
            <w:shd w:val="clear" w:color="auto" w:fill="auto"/>
            <w:noWrap/>
            <w:vAlign w:val="center"/>
            <w:hideMark/>
          </w:tcPr>
          <w:p w14:paraId="73001C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法兰碟阀</w:t>
            </w:r>
          </w:p>
        </w:tc>
        <w:tc>
          <w:tcPr>
            <w:tcW w:w="779" w:type="pct"/>
            <w:tcBorders>
              <w:top w:val="nil"/>
              <w:left w:val="nil"/>
              <w:bottom w:val="single" w:sz="4" w:space="0" w:color="auto"/>
              <w:right w:val="single" w:sz="4" w:space="0" w:color="auto"/>
            </w:tcBorders>
            <w:shd w:val="clear" w:color="auto" w:fill="auto"/>
            <w:noWrap/>
            <w:vAlign w:val="center"/>
            <w:hideMark/>
          </w:tcPr>
          <w:p w14:paraId="6644B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6859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1C405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185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E43E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E25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1094</w:t>
            </w:r>
          </w:p>
        </w:tc>
        <w:tc>
          <w:tcPr>
            <w:tcW w:w="1682" w:type="pct"/>
            <w:tcBorders>
              <w:top w:val="nil"/>
              <w:left w:val="nil"/>
              <w:bottom w:val="single" w:sz="4" w:space="0" w:color="auto"/>
              <w:right w:val="single" w:sz="4" w:space="0" w:color="auto"/>
            </w:tcBorders>
            <w:shd w:val="clear" w:color="auto" w:fill="auto"/>
            <w:noWrap/>
            <w:vAlign w:val="center"/>
            <w:hideMark/>
          </w:tcPr>
          <w:p w14:paraId="784637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法兰铜截止阀</w:t>
            </w:r>
          </w:p>
        </w:tc>
        <w:tc>
          <w:tcPr>
            <w:tcW w:w="779" w:type="pct"/>
            <w:tcBorders>
              <w:top w:val="nil"/>
              <w:left w:val="nil"/>
              <w:bottom w:val="single" w:sz="4" w:space="0" w:color="auto"/>
              <w:right w:val="single" w:sz="4" w:space="0" w:color="auto"/>
            </w:tcBorders>
            <w:shd w:val="clear" w:color="auto" w:fill="auto"/>
            <w:noWrap/>
            <w:vAlign w:val="center"/>
            <w:hideMark/>
          </w:tcPr>
          <w:p w14:paraId="38BCE4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9E4B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0B2B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90A3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D4EA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3BAA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1095</w:t>
            </w:r>
          </w:p>
        </w:tc>
        <w:tc>
          <w:tcPr>
            <w:tcW w:w="1682" w:type="pct"/>
            <w:tcBorders>
              <w:top w:val="nil"/>
              <w:left w:val="nil"/>
              <w:bottom w:val="single" w:sz="4" w:space="0" w:color="auto"/>
              <w:right w:val="single" w:sz="4" w:space="0" w:color="auto"/>
            </w:tcBorders>
            <w:shd w:val="clear" w:color="auto" w:fill="auto"/>
            <w:noWrap/>
            <w:vAlign w:val="center"/>
            <w:hideMark/>
          </w:tcPr>
          <w:p w14:paraId="58170D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法兰铜闸阀</w:t>
            </w:r>
          </w:p>
        </w:tc>
        <w:tc>
          <w:tcPr>
            <w:tcW w:w="779" w:type="pct"/>
            <w:tcBorders>
              <w:top w:val="nil"/>
              <w:left w:val="nil"/>
              <w:bottom w:val="single" w:sz="4" w:space="0" w:color="auto"/>
              <w:right w:val="single" w:sz="4" w:space="0" w:color="auto"/>
            </w:tcBorders>
            <w:shd w:val="clear" w:color="auto" w:fill="auto"/>
            <w:noWrap/>
            <w:vAlign w:val="center"/>
            <w:hideMark/>
          </w:tcPr>
          <w:p w14:paraId="07715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5F1A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127CE0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AE53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140F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316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1096</w:t>
            </w:r>
          </w:p>
        </w:tc>
        <w:tc>
          <w:tcPr>
            <w:tcW w:w="1682" w:type="pct"/>
            <w:tcBorders>
              <w:top w:val="nil"/>
              <w:left w:val="nil"/>
              <w:bottom w:val="single" w:sz="4" w:space="0" w:color="auto"/>
              <w:right w:val="single" w:sz="4" w:space="0" w:color="auto"/>
            </w:tcBorders>
            <w:shd w:val="clear" w:color="auto" w:fill="auto"/>
            <w:noWrap/>
            <w:vAlign w:val="center"/>
            <w:hideMark/>
          </w:tcPr>
          <w:p w14:paraId="6973CE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法兰铜闸阀</w:t>
            </w:r>
          </w:p>
        </w:tc>
        <w:tc>
          <w:tcPr>
            <w:tcW w:w="779" w:type="pct"/>
            <w:tcBorders>
              <w:top w:val="nil"/>
              <w:left w:val="nil"/>
              <w:bottom w:val="single" w:sz="4" w:space="0" w:color="auto"/>
              <w:right w:val="single" w:sz="4" w:space="0" w:color="auto"/>
            </w:tcBorders>
            <w:shd w:val="clear" w:color="auto" w:fill="auto"/>
            <w:noWrap/>
            <w:vAlign w:val="center"/>
            <w:hideMark/>
          </w:tcPr>
          <w:p w14:paraId="1AC0CD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91FF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09135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55C75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32EB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9B12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1097</w:t>
            </w:r>
          </w:p>
        </w:tc>
        <w:tc>
          <w:tcPr>
            <w:tcW w:w="1682" w:type="pct"/>
            <w:tcBorders>
              <w:top w:val="nil"/>
              <w:left w:val="nil"/>
              <w:bottom w:val="single" w:sz="4" w:space="0" w:color="auto"/>
              <w:right w:val="single" w:sz="4" w:space="0" w:color="auto"/>
            </w:tcBorders>
            <w:shd w:val="clear" w:color="auto" w:fill="auto"/>
            <w:noWrap/>
            <w:vAlign w:val="center"/>
            <w:hideMark/>
          </w:tcPr>
          <w:p w14:paraId="0332C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法兰铜闸阀</w:t>
            </w:r>
          </w:p>
        </w:tc>
        <w:tc>
          <w:tcPr>
            <w:tcW w:w="779" w:type="pct"/>
            <w:tcBorders>
              <w:top w:val="nil"/>
              <w:left w:val="nil"/>
              <w:bottom w:val="single" w:sz="4" w:space="0" w:color="auto"/>
              <w:right w:val="single" w:sz="4" w:space="0" w:color="auto"/>
            </w:tcBorders>
            <w:shd w:val="clear" w:color="auto" w:fill="auto"/>
            <w:noWrap/>
            <w:vAlign w:val="center"/>
            <w:hideMark/>
          </w:tcPr>
          <w:p w14:paraId="4EFA87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3FF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3DA556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05DE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D1EA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777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1098</w:t>
            </w:r>
          </w:p>
        </w:tc>
        <w:tc>
          <w:tcPr>
            <w:tcW w:w="1682" w:type="pct"/>
            <w:tcBorders>
              <w:top w:val="nil"/>
              <w:left w:val="nil"/>
              <w:bottom w:val="single" w:sz="4" w:space="0" w:color="auto"/>
              <w:right w:val="single" w:sz="4" w:space="0" w:color="auto"/>
            </w:tcBorders>
            <w:shd w:val="clear" w:color="auto" w:fill="auto"/>
            <w:noWrap/>
            <w:vAlign w:val="center"/>
            <w:hideMark/>
          </w:tcPr>
          <w:p w14:paraId="60EC30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泡沫胶</w:t>
            </w:r>
          </w:p>
        </w:tc>
        <w:tc>
          <w:tcPr>
            <w:tcW w:w="779" w:type="pct"/>
            <w:tcBorders>
              <w:top w:val="nil"/>
              <w:left w:val="nil"/>
              <w:bottom w:val="single" w:sz="4" w:space="0" w:color="auto"/>
              <w:right w:val="single" w:sz="4" w:space="0" w:color="auto"/>
            </w:tcBorders>
            <w:shd w:val="clear" w:color="auto" w:fill="auto"/>
            <w:noWrap/>
            <w:vAlign w:val="center"/>
            <w:hideMark/>
          </w:tcPr>
          <w:p w14:paraId="5FFCF1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D2B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750g</w:t>
            </w:r>
          </w:p>
        </w:tc>
        <w:tc>
          <w:tcPr>
            <w:tcW w:w="269" w:type="pct"/>
            <w:tcBorders>
              <w:top w:val="nil"/>
              <w:left w:val="nil"/>
              <w:bottom w:val="single" w:sz="4" w:space="0" w:color="auto"/>
              <w:right w:val="single" w:sz="4" w:space="0" w:color="auto"/>
            </w:tcBorders>
            <w:shd w:val="clear" w:color="auto" w:fill="auto"/>
            <w:vAlign w:val="center"/>
            <w:hideMark/>
          </w:tcPr>
          <w:p w14:paraId="001A95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16E87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1D00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1DC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1099</w:t>
            </w:r>
          </w:p>
        </w:tc>
        <w:tc>
          <w:tcPr>
            <w:tcW w:w="1682" w:type="pct"/>
            <w:tcBorders>
              <w:top w:val="nil"/>
              <w:left w:val="nil"/>
              <w:bottom w:val="single" w:sz="4" w:space="0" w:color="auto"/>
              <w:right w:val="single" w:sz="4" w:space="0" w:color="auto"/>
            </w:tcBorders>
            <w:shd w:val="clear" w:color="auto" w:fill="auto"/>
            <w:noWrap/>
            <w:vAlign w:val="center"/>
            <w:hideMark/>
          </w:tcPr>
          <w:p w14:paraId="3FA01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波纹补偿器</w:t>
            </w:r>
          </w:p>
        </w:tc>
        <w:tc>
          <w:tcPr>
            <w:tcW w:w="779" w:type="pct"/>
            <w:tcBorders>
              <w:top w:val="nil"/>
              <w:left w:val="nil"/>
              <w:bottom w:val="single" w:sz="4" w:space="0" w:color="auto"/>
              <w:right w:val="single" w:sz="4" w:space="0" w:color="auto"/>
            </w:tcBorders>
            <w:shd w:val="clear" w:color="auto" w:fill="auto"/>
            <w:noWrap/>
            <w:vAlign w:val="center"/>
            <w:hideMark/>
          </w:tcPr>
          <w:p w14:paraId="7BA24D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89F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3977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F80D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6C63C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AD35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1100</w:t>
            </w:r>
          </w:p>
        </w:tc>
        <w:tc>
          <w:tcPr>
            <w:tcW w:w="1682" w:type="pct"/>
            <w:tcBorders>
              <w:top w:val="nil"/>
              <w:left w:val="nil"/>
              <w:bottom w:val="single" w:sz="4" w:space="0" w:color="auto"/>
              <w:right w:val="single" w:sz="4" w:space="0" w:color="auto"/>
            </w:tcBorders>
            <w:shd w:val="clear" w:color="auto" w:fill="auto"/>
            <w:noWrap/>
            <w:vAlign w:val="center"/>
            <w:hideMark/>
          </w:tcPr>
          <w:p w14:paraId="74D8AE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波纹补偿器</w:t>
            </w:r>
          </w:p>
        </w:tc>
        <w:tc>
          <w:tcPr>
            <w:tcW w:w="779" w:type="pct"/>
            <w:tcBorders>
              <w:top w:val="nil"/>
              <w:left w:val="nil"/>
              <w:bottom w:val="single" w:sz="4" w:space="0" w:color="auto"/>
              <w:right w:val="single" w:sz="4" w:space="0" w:color="auto"/>
            </w:tcBorders>
            <w:shd w:val="clear" w:color="auto" w:fill="auto"/>
            <w:noWrap/>
            <w:vAlign w:val="center"/>
            <w:hideMark/>
          </w:tcPr>
          <w:p w14:paraId="37B302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7BD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4F4E5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9440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3077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3C17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1101</w:t>
            </w:r>
          </w:p>
        </w:tc>
        <w:tc>
          <w:tcPr>
            <w:tcW w:w="1682" w:type="pct"/>
            <w:tcBorders>
              <w:top w:val="nil"/>
              <w:left w:val="nil"/>
              <w:bottom w:val="single" w:sz="4" w:space="0" w:color="auto"/>
              <w:right w:val="single" w:sz="4" w:space="0" w:color="auto"/>
            </w:tcBorders>
            <w:shd w:val="clear" w:color="auto" w:fill="auto"/>
            <w:noWrap/>
            <w:vAlign w:val="center"/>
            <w:hideMark/>
          </w:tcPr>
          <w:p w14:paraId="0F6891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波纹补偿器</w:t>
            </w:r>
          </w:p>
        </w:tc>
        <w:tc>
          <w:tcPr>
            <w:tcW w:w="779" w:type="pct"/>
            <w:tcBorders>
              <w:top w:val="nil"/>
              <w:left w:val="nil"/>
              <w:bottom w:val="single" w:sz="4" w:space="0" w:color="auto"/>
              <w:right w:val="single" w:sz="4" w:space="0" w:color="auto"/>
            </w:tcBorders>
            <w:shd w:val="clear" w:color="auto" w:fill="auto"/>
            <w:noWrap/>
            <w:vAlign w:val="center"/>
            <w:hideMark/>
          </w:tcPr>
          <w:p w14:paraId="39A55F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5E42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31B61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69D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0586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6268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1102</w:t>
            </w:r>
          </w:p>
        </w:tc>
        <w:tc>
          <w:tcPr>
            <w:tcW w:w="1682" w:type="pct"/>
            <w:tcBorders>
              <w:top w:val="nil"/>
              <w:left w:val="nil"/>
              <w:bottom w:val="single" w:sz="4" w:space="0" w:color="auto"/>
              <w:right w:val="single" w:sz="4" w:space="0" w:color="auto"/>
            </w:tcBorders>
            <w:shd w:val="clear" w:color="auto" w:fill="auto"/>
            <w:noWrap/>
            <w:vAlign w:val="center"/>
            <w:hideMark/>
          </w:tcPr>
          <w:p w14:paraId="5B3E20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洗脸盆置物架</w:t>
            </w:r>
          </w:p>
        </w:tc>
        <w:tc>
          <w:tcPr>
            <w:tcW w:w="779" w:type="pct"/>
            <w:tcBorders>
              <w:top w:val="nil"/>
              <w:left w:val="nil"/>
              <w:bottom w:val="single" w:sz="4" w:space="0" w:color="auto"/>
              <w:right w:val="single" w:sz="4" w:space="0" w:color="auto"/>
            </w:tcBorders>
            <w:shd w:val="clear" w:color="auto" w:fill="auto"/>
            <w:noWrap/>
            <w:vAlign w:val="center"/>
            <w:hideMark/>
          </w:tcPr>
          <w:p w14:paraId="7971A9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7C21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不锈钢/4层</w:t>
            </w:r>
          </w:p>
        </w:tc>
        <w:tc>
          <w:tcPr>
            <w:tcW w:w="269" w:type="pct"/>
            <w:tcBorders>
              <w:top w:val="nil"/>
              <w:left w:val="nil"/>
              <w:bottom w:val="single" w:sz="4" w:space="0" w:color="auto"/>
              <w:right w:val="single" w:sz="4" w:space="0" w:color="auto"/>
            </w:tcBorders>
            <w:shd w:val="clear" w:color="auto" w:fill="auto"/>
            <w:vAlign w:val="center"/>
            <w:hideMark/>
          </w:tcPr>
          <w:p w14:paraId="6D1CBE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CAE0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3EB5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F419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1103</w:t>
            </w:r>
          </w:p>
        </w:tc>
        <w:tc>
          <w:tcPr>
            <w:tcW w:w="1682" w:type="pct"/>
            <w:tcBorders>
              <w:top w:val="nil"/>
              <w:left w:val="nil"/>
              <w:bottom w:val="single" w:sz="4" w:space="0" w:color="auto"/>
              <w:right w:val="single" w:sz="4" w:space="0" w:color="auto"/>
            </w:tcBorders>
            <w:shd w:val="clear" w:color="auto" w:fill="auto"/>
            <w:noWrap/>
            <w:vAlign w:val="center"/>
            <w:hideMark/>
          </w:tcPr>
          <w:p w14:paraId="419595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洗衣机龙头</w:t>
            </w:r>
          </w:p>
        </w:tc>
        <w:tc>
          <w:tcPr>
            <w:tcW w:w="779" w:type="pct"/>
            <w:tcBorders>
              <w:top w:val="nil"/>
              <w:left w:val="nil"/>
              <w:bottom w:val="single" w:sz="4" w:space="0" w:color="auto"/>
              <w:right w:val="single" w:sz="4" w:space="0" w:color="auto"/>
            </w:tcBorders>
            <w:shd w:val="clear" w:color="auto" w:fill="auto"/>
            <w:noWrap/>
            <w:vAlign w:val="center"/>
            <w:hideMark/>
          </w:tcPr>
          <w:p w14:paraId="229C6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9547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K-13900T</w:t>
            </w:r>
          </w:p>
        </w:tc>
        <w:tc>
          <w:tcPr>
            <w:tcW w:w="269" w:type="pct"/>
            <w:tcBorders>
              <w:top w:val="nil"/>
              <w:left w:val="nil"/>
              <w:bottom w:val="single" w:sz="4" w:space="0" w:color="auto"/>
              <w:right w:val="single" w:sz="4" w:space="0" w:color="auto"/>
            </w:tcBorders>
            <w:shd w:val="clear" w:color="auto" w:fill="auto"/>
            <w:vAlign w:val="center"/>
            <w:hideMark/>
          </w:tcPr>
          <w:p w14:paraId="4DE411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8E90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779A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C568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1104</w:t>
            </w:r>
          </w:p>
        </w:tc>
        <w:tc>
          <w:tcPr>
            <w:tcW w:w="1682" w:type="pct"/>
            <w:tcBorders>
              <w:top w:val="nil"/>
              <w:left w:val="nil"/>
              <w:bottom w:val="single" w:sz="4" w:space="0" w:color="auto"/>
              <w:right w:val="single" w:sz="4" w:space="0" w:color="auto"/>
            </w:tcBorders>
            <w:shd w:val="clear" w:color="auto" w:fill="auto"/>
            <w:noWrap/>
            <w:vAlign w:val="center"/>
            <w:hideMark/>
          </w:tcPr>
          <w:p w14:paraId="2D50A6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洗车机</w:t>
            </w:r>
          </w:p>
        </w:tc>
        <w:tc>
          <w:tcPr>
            <w:tcW w:w="779" w:type="pct"/>
            <w:tcBorders>
              <w:top w:val="nil"/>
              <w:left w:val="nil"/>
              <w:bottom w:val="single" w:sz="4" w:space="0" w:color="auto"/>
              <w:right w:val="single" w:sz="4" w:space="0" w:color="auto"/>
            </w:tcBorders>
            <w:shd w:val="clear" w:color="auto" w:fill="auto"/>
            <w:noWrap/>
            <w:vAlign w:val="center"/>
            <w:hideMark/>
          </w:tcPr>
          <w:p w14:paraId="0A22B0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CB4C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220v/K5C</w:t>
            </w:r>
          </w:p>
        </w:tc>
        <w:tc>
          <w:tcPr>
            <w:tcW w:w="269" w:type="pct"/>
            <w:tcBorders>
              <w:top w:val="nil"/>
              <w:left w:val="nil"/>
              <w:bottom w:val="single" w:sz="4" w:space="0" w:color="auto"/>
              <w:right w:val="single" w:sz="4" w:space="0" w:color="auto"/>
            </w:tcBorders>
            <w:shd w:val="clear" w:color="auto" w:fill="auto"/>
            <w:vAlign w:val="center"/>
            <w:hideMark/>
          </w:tcPr>
          <w:p w14:paraId="655345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468E5C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891B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6AAC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1105</w:t>
            </w:r>
          </w:p>
        </w:tc>
        <w:tc>
          <w:tcPr>
            <w:tcW w:w="1682" w:type="pct"/>
            <w:tcBorders>
              <w:top w:val="nil"/>
              <w:left w:val="nil"/>
              <w:bottom w:val="single" w:sz="4" w:space="0" w:color="auto"/>
              <w:right w:val="single" w:sz="4" w:space="0" w:color="auto"/>
            </w:tcBorders>
            <w:shd w:val="clear" w:color="auto" w:fill="auto"/>
            <w:noWrap/>
            <w:vAlign w:val="center"/>
            <w:hideMark/>
          </w:tcPr>
          <w:p w14:paraId="70665B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21C36A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C9D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250mm</w:t>
            </w:r>
          </w:p>
        </w:tc>
        <w:tc>
          <w:tcPr>
            <w:tcW w:w="269" w:type="pct"/>
            <w:tcBorders>
              <w:top w:val="nil"/>
              <w:left w:val="nil"/>
              <w:bottom w:val="single" w:sz="4" w:space="0" w:color="auto"/>
              <w:right w:val="single" w:sz="4" w:space="0" w:color="auto"/>
            </w:tcBorders>
            <w:shd w:val="clear" w:color="auto" w:fill="auto"/>
            <w:vAlign w:val="center"/>
            <w:hideMark/>
          </w:tcPr>
          <w:p w14:paraId="3976A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6EA8F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F1EF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F0C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1106</w:t>
            </w:r>
          </w:p>
        </w:tc>
        <w:tc>
          <w:tcPr>
            <w:tcW w:w="1682" w:type="pct"/>
            <w:tcBorders>
              <w:top w:val="nil"/>
              <w:left w:val="nil"/>
              <w:bottom w:val="single" w:sz="4" w:space="0" w:color="auto"/>
              <w:right w:val="single" w:sz="4" w:space="0" w:color="auto"/>
            </w:tcBorders>
            <w:shd w:val="clear" w:color="auto" w:fill="auto"/>
            <w:noWrap/>
            <w:vAlign w:val="center"/>
            <w:hideMark/>
          </w:tcPr>
          <w:p w14:paraId="752C1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369BD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D13E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450mm</w:t>
            </w:r>
          </w:p>
        </w:tc>
        <w:tc>
          <w:tcPr>
            <w:tcW w:w="269" w:type="pct"/>
            <w:tcBorders>
              <w:top w:val="nil"/>
              <w:left w:val="nil"/>
              <w:bottom w:val="single" w:sz="4" w:space="0" w:color="auto"/>
              <w:right w:val="single" w:sz="4" w:space="0" w:color="auto"/>
            </w:tcBorders>
            <w:shd w:val="clear" w:color="auto" w:fill="auto"/>
            <w:vAlign w:val="center"/>
            <w:hideMark/>
          </w:tcPr>
          <w:p w14:paraId="004C00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EC941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93D9E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8A16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1107</w:t>
            </w:r>
          </w:p>
        </w:tc>
        <w:tc>
          <w:tcPr>
            <w:tcW w:w="1682" w:type="pct"/>
            <w:tcBorders>
              <w:top w:val="nil"/>
              <w:left w:val="nil"/>
              <w:bottom w:val="single" w:sz="4" w:space="0" w:color="auto"/>
              <w:right w:val="single" w:sz="4" w:space="0" w:color="auto"/>
            </w:tcBorders>
            <w:shd w:val="clear" w:color="auto" w:fill="auto"/>
            <w:noWrap/>
            <w:vAlign w:val="center"/>
            <w:hideMark/>
          </w:tcPr>
          <w:p w14:paraId="49860E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36DE2A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0EB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300mm</w:t>
            </w:r>
          </w:p>
        </w:tc>
        <w:tc>
          <w:tcPr>
            <w:tcW w:w="269" w:type="pct"/>
            <w:tcBorders>
              <w:top w:val="nil"/>
              <w:left w:val="nil"/>
              <w:bottom w:val="single" w:sz="4" w:space="0" w:color="auto"/>
              <w:right w:val="single" w:sz="4" w:space="0" w:color="auto"/>
            </w:tcBorders>
            <w:shd w:val="clear" w:color="auto" w:fill="auto"/>
            <w:vAlign w:val="center"/>
            <w:hideMark/>
          </w:tcPr>
          <w:p w14:paraId="43465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BDAD1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0D6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1AA9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1108</w:t>
            </w:r>
          </w:p>
        </w:tc>
        <w:tc>
          <w:tcPr>
            <w:tcW w:w="1682" w:type="pct"/>
            <w:tcBorders>
              <w:top w:val="nil"/>
              <w:left w:val="nil"/>
              <w:bottom w:val="single" w:sz="4" w:space="0" w:color="auto"/>
              <w:right w:val="single" w:sz="4" w:space="0" w:color="auto"/>
            </w:tcBorders>
            <w:shd w:val="clear" w:color="auto" w:fill="auto"/>
            <w:noWrap/>
            <w:vAlign w:val="center"/>
            <w:hideMark/>
          </w:tcPr>
          <w:p w14:paraId="24E21A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110F51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B851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250mm</w:t>
            </w:r>
          </w:p>
        </w:tc>
        <w:tc>
          <w:tcPr>
            <w:tcW w:w="269" w:type="pct"/>
            <w:tcBorders>
              <w:top w:val="nil"/>
              <w:left w:val="nil"/>
              <w:bottom w:val="single" w:sz="4" w:space="0" w:color="auto"/>
              <w:right w:val="single" w:sz="4" w:space="0" w:color="auto"/>
            </w:tcBorders>
            <w:shd w:val="clear" w:color="auto" w:fill="auto"/>
            <w:vAlign w:val="center"/>
            <w:hideMark/>
          </w:tcPr>
          <w:p w14:paraId="211606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50AB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C6D0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60C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1109</w:t>
            </w:r>
          </w:p>
        </w:tc>
        <w:tc>
          <w:tcPr>
            <w:tcW w:w="1682" w:type="pct"/>
            <w:tcBorders>
              <w:top w:val="nil"/>
              <w:left w:val="nil"/>
              <w:bottom w:val="single" w:sz="4" w:space="0" w:color="auto"/>
              <w:right w:val="single" w:sz="4" w:space="0" w:color="auto"/>
            </w:tcBorders>
            <w:shd w:val="clear" w:color="auto" w:fill="auto"/>
            <w:noWrap/>
            <w:vAlign w:val="center"/>
            <w:hideMark/>
          </w:tcPr>
          <w:p w14:paraId="2556DB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1022C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9FFB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w:t>
            </w:r>
          </w:p>
        </w:tc>
        <w:tc>
          <w:tcPr>
            <w:tcW w:w="269" w:type="pct"/>
            <w:tcBorders>
              <w:top w:val="nil"/>
              <w:left w:val="nil"/>
              <w:bottom w:val="single" w:sz="4" w:space="0" w:color="auto"/>
              <w:right w:val="single" w:sz="4" w:space="0" w:color="auto"/>
            </w:tcBorders>
            <w:shd w:val="clear" w:color="auto" w:fill="auto"/>
            <w:vAlign w:val="center"/>
            <w:hideMark/>
          </w:tcPr>
          <w:p w14:paraId="346DB9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07BA0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657C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3B0E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1110</w:t>
            </w:r>
          </w:p>
        </w:tc>
        <w:tc>
          <w:tcPr>
            <w:tcW w:w="1682" w:type="pct"/>
            <w:tcBorders>
              <w:top w:val="nil"/>
              <w:left w:val="nil"/>
              <w:bottom w:val="single" w:sz="4" w:space="0" w:color="auto"/>
              <w:right w:val="single" w:sz="4" w:space="0" w:color="auto"/>
            </w:tcBorders>
            <w:shd w:val="clear" w:color="auto" w:fill="auto"/>
            <w:noWrap/>
            <w:vAlign w:val="center"/>
            <w:hideMark/>
          </w:tcPr>
          <w:p w14:paraId="1BAF0D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2598E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5362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200mm</w:t>
            </w:r>
          </w:p>
        </w:tc>
        <w:tc>
          <w:tcPr>
            <w:tcW w:w="269" w:type="pct"/>
            <w:tcBorders>
              <w:top w:val="nil"/>
              <w:left w:val="nil"/>
              <w:bottom w:val="single" w:sz="4" w:space="0" w:color="auto"/>
              <w:right w:val="single" w:sz="4" w:space="0" w:color="auto"/>
            </w:tcBorders>
            <w:shd w:val="clear" w:color="auto" w:fill="auto"/>
            <w:vAlign w:val="center"/>
            <w:hideMark/>
          </w:tcPr>
          <w:p w14:paraId="77EFB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3619A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BB7A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6083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1111</w:t>
            </w:r>
          </w:p>
        </w:tc>
        <w:tc>
          <w:tcPr>
            <w:tcW w:w="1682" w:type="pct"/>
            <w:tcBorders>
              <w:top w:val="nil"/>
              <w:left w:val="nil"/>
              <w:bottom w:val="single" w:sz="4" w:space="0" w:color="auto"/>
              <w:right w:val="single" w:sz="4" w:space="0" w:color="auto"/>
            </w:tcBorders>
            <w:shd w:val="clear" w:color="auto" w:fill="auto"/>
            <w:noWrap/>
            <w:vAlign w:val="center"/>
            <w:hideMark/>
          </w:tcPr>
          <w:p w14:paraId="43935B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活动扳手</w:t>
            </w:r>
          </w:p>
        </w:tc>
        <w:tc>
          <w:tcPr>
            <w:tcW w:w="779" w:type="pct"/>
            <w:tcBorders>
              <w:top w:val="nil"/>
              <w:left w:val="nil"/>
              <w:bottom w:val="single" w:sz="4" w:space="0" w:color="auto"/>
              <w:right w:val="single" w:sz="4" w:space="0" w:color="auto"/>
            </w:tcBorders>
            <w:shd w:val="clear" w:color="auto" w:fill="auto"/>
            <w:noWrap/>
            <w:vAlign w:val="center"/>
            <w:hideMark/>
          </w:tcPr>
          <w:p w14:paraId="071DFD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A178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150mm</w:t>
            </w:r>
          </w:p>
        </w:tc>
        <w:tc>
          <w:tcPr>
            <w:tcW w:w="269" w:type="pct"/>
            <w:tcBorders>
              <w:top w:val="nil"/>
              <w:left w:val="nil"/>
              <w:bottom w:val="single" w:sz="4" w:space="0" w:color="auto"/>
              <w:right w:val="single" w:sz="4" w:space="0" w:color="auto"/>
            </w:tcBorders>
            <w:shd w:val="clear" w:color="auto" w:fill="auto"/>
            <w:vAlign w:val="center"/>
            <w:hideMark/>
          </w:tcPr>
          <w:p w14:paraId="6197D5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8D57A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7E31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635F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1112</w:t>
            </w:r>
          </w:p>
        </w:tc>
        <w:tc>
          <w:tcPr>
            <w:tcW w:w="1682" w:type="pct"/>
            <w:tcBorders>
              <w:top w:val="nil"/>
              <w:left w:val="nil"/>
              <w:bottom w:val="single" w:sz="4" w:space="0" w:color="auto"/>
              <w:right w:val="single" w:sz="4" w:space="0" w:color="auto"/>
            </w:tcBorders>
            <w:shd w:val="clear" w:color="auto" w:fill="auto"/>
            <w:noWrap/>
            <w:vAlign w:val="center"/>
            <w:hideMark/>
          </w:tcPr>
          <w:p w14:paraId="5647C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活性炭</w:t>
            </w:r>
          </w:p>
        </w:tc>
        <w:tc>
          <w:tcPr>
            <w:tcW w:w="779" w:type="pct"/>
            <w:tcBorders>
              <w:top w:val="nil"/>
              <w:left w:val="nil"/>
              <w:bottom w:val="single" w:sz="4" w:space="0" w:color="auto"/>
              <w:right w:val="single" w:sz="4" w:space="0" w:color="auto"/>
            </w:tcBorders>
            <w:shd w:val="clear" w:color="auto" w:fill="auto"/>
            <w:noWrap/>
            <w:vAlign w:val="center"/>
            <w:hideMark/>
          </w:tcPr>
          <w:p w14:paraId="1BCF3C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4BFD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50/包</w:t>
            </w:r>
          </w:p>
        </w:tc>
        <w:tc>
          <w:tcPr>
            <w:tcW w:w="269" w:type="pct"/>
            <w:tcBorders>
              <w:top w:val="nil"/>
              <w:left w:val="nil"/>
              <w:bottom w:val="single" w:sz="4" w:space="0" w:color="auto"/>
              <w:right w:val="single" w:sz="4" w:space="0" w:color="auto"/>
            </w:tcBorders>
            <w:shd w:val="clear" w:color="auto" w:fill="auto"/>
            <w:vAlign w:val="center"/>
            <w:hideMark/>
          </w:tcPr>
          <w:p w14:paraId="165099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2D10B1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0D5F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33CB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1113</w:t>
            </w:r>
          </w:p>
        </w:tc>
        <w:tc>
          <w:tcPr>
            <w:tcW w:w="1682" w:type="pct"/>
            <w:tcBorders>
              <w:top w:val="nil"/>
              <w:left w:val="nil"/>
              <w:bottom w:val="single" w:sz="4" w:space="0" w:color="auto"/>
              <w:right w:val="single" w:sz="4" w:space="0" w:color="auto"/>
            </w:tcBorders>
            <w:shd w:val="clear" w:color="auto" w:fill="auto"/>
            <w:noWrap/>
            <w:vAlign w:val="center"/>
            <w:hideMark/>
          </w:tcPr>
          <w:p w14:paraId="661C4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测距仪</w:t>
            </w:r>
          </w:p>
        </w:tc>
        <w:tc>
          <w:tcPr>
            <w:tcW w:w="779" w:type="pct"/>
            <w:tcBorders>
              <w:top w:val="nil"/>
              <w:left w:val="nil"/>
              <w:bottom w:val="single" w:sz="4" w:space="0" w:color="auto"/>
              <w:right w:val="single" w:sz="4" w:space="0" w:color="auto"/>
            </w:tcBorders>
            <w:shd w:val="clear" w:color="auto" w:fill="auto"/>
            <w:noWrap/>
            <w:vAlign w:val="center"/>
            <w:hideMark/>
          </w:tcPr>
          <w:p w14:paraId="6720F2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09BE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带GLM50</w:t>
            </w:r>
          </w:p>
        </w:tc>
        <w:tc>
          <w:tcPr>
            <w:tcW w:w="269" w:type="pct"/>
            <w:tcBorders>
              <w:top w:val="nil"/>
              <w:left w:val="nil"/>
              <w:bottom w:val="single" w:sz="4" w:space="0" w:color="auto"/>
              <w:right w:val="single" w:sz="4" w:space="0" w:color="auto"/>
            </w:tcBorders>
            <w:shd w:val="clear" w:color="auto" w:fill="auto"/>
            <w:vAlign w:val="center"/>
            <w:hideMark/>
          </w:tcPr>
          <w:p w14:paraId="6EDEC3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0258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D757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1609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1114</w:t>
            </w:r>
          </w:p>
        </w:tc>
        <w:tc>
          <w:tcPr>
            <w:tcW w:w="1682" w:type="pct"/>
            <w:tcBorders>
              <w:top w:val="nil"/>
              <w:left w:val="nil"/>
              <w:bottom w:val="single" w:sz="4" w:space="0" w:color="auto"/>
              <w:right w:val="single" w:sz="4" w:space="0" w:color="auto"/>
            </w:tcBorders>
            <w:shd w:val="clear" w:color="auto" w:fill="auto"/>
            <w:noWrap/>
            <w:vAlign w:val="center"/>
            <w:hideMark/>
          </w:tcPr>
          <w:p w14:paraId="307800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浪涌保护</w:t>
            </w:r>
          </w:p>
        </w:tc>
        <w:tc>
          <w:tcPr>
            <w:tcW w:w="779" w:type="pct"/>
            <w:tcBorders>
              <w:top w:val="nil"/>
              <w:left w:val="nil"/>
              <w:bottom w:val="single" w:sz="4" w:space="0" w:color="auto"/>
              <w:right w:val="single" w:sz="4" w:space="0" w:color="auto"/>
            </w:tcBorders>
            <w:shd w:val="clear" w:color="auto" w:fill="auto"/>
            <w:noWrap/>
            <w:vAlign w:val="center"/>
            <w:hideMark/>
          </w:tcPr>
          <w:p w14:paraId="06B7BF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298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40KA</w:t>
            </w:r>
          </w:p>
        </w:tc>
        <w:tc>
          <w:tcPr>
            <w:tcW w:w="269" w:type="pct"/>
            <w:tcBorders>
              <w:top w:val="nil"/>
              <w:left w:val="nil"/>
              <w:bottom w:val="single" w:sz="4" w:space="0" w:color="auto"/>
              <w:right w:val="single" w:sz="4" w:space="0" w:color="auto"/>
            </w:tcBorders>
            <w:shd w:val="clear" w:color="auto" w:fill="auto"/>
            <w:vAlign w:val="center"/>
            <w:hideMark/>
          </w:tcPr>
          <w:p w14:paraId="1D63C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73F6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35E4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51F7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1115</w:t>
            </w:r>
          </w:p>
        </w:tc>
        <w:tc>
          <w:tcPr>
            <w:tcW w:w="1682" w:type="pct"/>
            <w:tcBorders>
              <w:top w:val="nil"/>
              <w:left w:val="nil"/>
              <w:bottom w:val="single" w:sz="4" w:space="0" w:color="auto"/>
              <w:right w:val="single" w:sz="4" w:space="0" w:color="auto"/>
            </w:tcBorders>
            <w:shd w:val="clear" w:color="auto" w:fill="auto"/>
            <w:noWrap/>
            <w:vAlign w:val="center"/>
            <w:hideMark/>
          </w:tcPr>
          <w:p w14:paraId="4E7F71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浪涌保护器</w:t>
            </w:r>
          </w:p>
        </w:tc>
        <w:tc>
          <w:tcPr>
            <w:tcW w:w="779" w:type="pct"/>
            <w:tcBorders>
              <w:top w:val="nil"/>
              <w:left w:val="nil"/>
              <w:bottom w:val="single" w:sz="4" w:space="0" w:color="auto"/>
              <w:right w:val="single" w:sz="4" w:space="0" w:color="auto"/>
            </w:tcBorders>
            <w:shd w:val="clear" w:color="auto" w:fill="auto"/>
            <w:noWrap/>
            <w:vAlign w:val="center"/>
            <w:hideMark/>
          </w:tcPr>
          <w:p w14:paraId="0A391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2A84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 40KA</w:t>
            </w:r>
          </w:p>
        </w:tc>
        <w:tc>
          <w:tcPr>
            <w:tcW w:w="269" w:type="pct"/>
            <w:tcBorders>
              <w:top w:val="nil"/>
              <w:left w:val="nil"/>
              <w:bottom w:val="single" w:sz="4" w:space="0" w:color="auto"/>
              <w:right w:val="single" w:sz="4" w:space="0" w:color="auto"/>
            </w:tcBorders>
            <w:shd w:val="clear" w:color="auto" w:fill="auto"/>
            <w:vAlign w:val="center"/>
            <w:hideMark/>
          </w:tcPr>
          <w:p w14:paraId="3937E6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8743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2B86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911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1116</w:t>
            </w:r>
          </w:p>
        </w:tc>
        <w:tc>
          <w:tcPr>
            <w:tcW w:w="1682" w:type="pct"/>
            <w:tcBorders>
              <w:top w:val="nil"/>
              <w:left w:val="nil"/>
              <w:bottom w:val="single" w:sz="4" w:space="0" w:color="auto"/>
              <w:right w:val="single" w:sz="4" w:space="0" w:color="auto"/>
            </w:tcBorders>
            <w:shd w:val="clear" w:color="auto" w:fill="auto"/>
            <w:noWrap/>
            <w:vAlign w:val="center"/>
            <w:hideMark/>
          </w:tcPr>
          <w:p w14:paraId="5F5A7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浪涌保护器</w:t>
            </w:r>
          </w:p>
        </w:tc>
        <w:tc>
          <w:tcPr>
            <w:tcW w:w="779" w:type="pct"/>
            <w:tcBorders>
              <w:top w:val="nil"/>
              <w:left w:val="nil"/>
              <w:bottom w:val="single" w:sz="4" w:space="0" w:color="auto"/>
              <w:right w:val="single" w:sz="4" w:space="0" w:color="auto"/>
            </w:tcBorders>
            <w:shd w:val="clear" w:color="auto" w:fill="auto"/>
            <w:noWrap/>
            <w:vAlign w:val="center"/>
            <w:hideMark/>
          </w:tcPr>
          <w:p w14:paraId="2DBA6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5BCB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 20KA</w:t>
            </w:r>
          </w:p>
        </w:tc>
        <w:tc>
          <w:tcPr>
            <w:tcW w:w="269" w:type="pct"/>
            <w:tcBorders>
              <w:top w:val="nil"/>
              <w:left w:val="nil"/>
              <w:bottom w:val="single" w:sz="4" w:space="0" w:color="auto"/>
              <w:right w:val="single" w:sz="4" w:space="0" w:color="auto"/>
            </w:tcBorders>
            <w:shd w:val="clear" w:color="auto" w:fill="auto"/>
            <w:vAlign w:val="center"/>
            <w:hideMark/>
          </w:tcPr>
          <w:p w14:paraId="538E0F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E65A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7D05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DD0C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1117</w:t>
            </w:r>
          </w:p>
        </w:tc>
        <w:tc>
          <w:tcPr>
            <w:tcW w:w="1682" w:type="pct"/>
            <w:tcBorders>
              <w:top w:val="nil"/>
              <w:left w:val="nil"/>
              <w:bottom w:val="single" w:sz="4" w:space="0" w:color="auto"/>
              <w:right w:val="single" w:sz="4" w:space="0" w:color="auto"/>
            </w:tcBorders>
            <w:shd w:val="clear" w:color="auto" w:fill="auto"/>
            <w:noWrap/>
            <w:vAlign w:val="center"/>
            <w:hideMark/>
          </w:tcPr>
          <w:p w14:paraId="32347B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浴霸</w:t>
            </w:r>
          </w:p>
        </w:tc>
        <w:tc>
          <w:tcPr>
            <w:tcW w:w="779" w:type="pct"/>
            <w:tcBorders>
              <w:top w:val="nil"/>
              <w:left w:val="nil"/>
              <w:bottom w:val="single" w:sz="4" w:space="0" w:color="auto"/>
              <w:right w:val="single" w:sz="4" w:space="0" w:color="auto"/>
            </w:tcBorders>
            <w:shd w:val="clear" w:color="auto" w:fill="auto"/>
            <w:noWrap/>
            <w:vAlign w:val="center"/>
            <w:hideMark/>
          </w:tcPr>
          <w:p w14:paraId="228280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867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MO525X</w:t>
            </w:r>
          </w:p>
        </w:tc>
        <w:tc>
          <w:tcPr>
            <w:tcW w:w="269" w:type="pct"/>
            <w:tcBorders>
              <w:top w:val="nil"/>
              <w:left w:val="nil"/>
              <w:bottom w:val="single" w:sz="4" w:space="0" w:color="auto"/>
              <w:right w:val="single" w:sz="4" w:space="0" w:color="auto"/>
            </w:tcBorders>
            <w:shd w:val="clear" w:color="auto" w:fill="auto"/>
            <w:vAlign w:val="center"/>
            <w:hideMark/>
          </w:tcPr>
          <w:p w14:paraId="589D54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6B89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A32C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5325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1118</w:t>
            </w:r>
          </w:p>
        </w:tc>
        <w:tc>
          <w:tcPr>
            <w:tcW w:w="1682" w:type="pct"/>
            <w:tcBorders>
              <w:top w:val="nil"/>
              <w:left w:val="nil"/>
              <w:bottom w:val="single" w:sz="4" w:space="0" w:color="auto"/>
              <w:right w:val="single" w:sz="4" w:space="0" w:color="auto"/>
            </w:tcBorders>
            <w:shd w:val="clear" w:color="auto" w:fill="auto"/>
            <w:noWrap/>
            <w:vAlign w:val="center"/>
            <w:hideMark/>
          </w:tcPr>
          <w:p w14:paraId="04D6E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涡轮对夹蝶阀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43DEC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695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673F86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1682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6C01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E1F9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1119</w:t>
            </w:r>
          </w:p>
        </w:tc>
        <w:tc>
          <w:tcPr>
            <w:tcW w:w="1682" w:type="pct"/>
            <w:tcBorders>
              <w:top w:val="nil"/>
              <w:left w:val="nil"/>
              <w:bottom w:val="single" w:sz="4" w:space="0" w:color="auto"/>
              <w:right w:val="single" w:sz="4" w:space="0" w:color="auto"/>
            </w:tcBorders>
            <w:shd w:val="clear" w:color="auto" w:fill="auto"/>
            <w:noWrap/>
            <w:vAlign w:val="center"/>
            <w:hideMark/>
          </w:tcPr>
          <w:p w14:paraId="0F1AB2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涨卡</w:t>
            </w:r>
          </w:p>
        </w:tc>
        <w:tc>
          <w:tcPr>
            <w:tcW w:w="779" w:type="pct"/>
            <w:tcBorders>
              <w:top w:val="nil"/>
              <w:left w:val="nil"/>
              <w:bottom w:val="single" w:sz="4" w:space="0" w:color="auto"/>
              <w:right w:val="single" w:sz="4" w:space="0" w:color="auto"/>
            </w:tcBorders>
            <w:shd w:val="clear" w:color="auto" w:fill="auto"/>
            <w:noWrap/>
            <w:vAlign w:val="center"/>
            <w:hideMark/>
          </w:tcPr>
          <w:p w14:paraId="0E4FB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92C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74C04C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4B22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DD65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7419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1120</w:t>
            </w:r>
          </w:p>
        </w:tc>
        <w:tc>
          <w:tcPr>
            <w:tcW w:w="1682" w:type="pct"/>
            <w:tcBorders>
              <w:top w:val="nil"/>
              <w:left w:val="nil"/>
              <w:bottom w:val="single" w:sz="4" w:space="0" w:color="auto"/>
              <w:right w:val="single" w:sz="4" w:space="0" w:color="auto"/>
            </w:tcBorders>
            <w:shd w:val="clear" w:color="auto" w:fill="auto"/>
            <w:noWrap/>
            <w:vAlign w:val="center"/>
            <w:hideMark/>
          </w:tcPr>
          <w:p w14:paraId="3801D9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涨卡</w:t>
            </w:r>
          </w:p>
        </w:tc>
        <w:tc>
          <w:tcPr>
            <w:tcW w:w="779" w:type="pct"/>
            <w:tcBorders>
              <w:top w:val="nil"/>
              <w:left w:val="nil"/>
              <w:bottom w:val="single" w:sz="4" w:space="0" w:color="auto"/>
              <w:right w:val="single" w:sz="4" w:space="0" w:color="auto"/>
            </w:tcBorders>
            <w:shd w:val="clear" w:color="auto" w:fill="auto"/>
            <w:noWrap/>
            <w:vAlign w:val="center"/>
            <w:hideMark/>
          </w:tcPr>
          <w:p w14:paraId="39F653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F76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DN30</w:t>
            </w:r>
          </w:p>
        </w:tc>
        <w:tc>
          <w:tcPr>
            <w:tcW w:w="269" w:type="pct"/>
            <w:tcBorders>
              <w:top w:val="nil"/>
              <w:left w:val="nil"/>
              <w:bottom w:val="single" w:sz="4" w:space="0" w:color="auto"/>
              <w:right w:val="single" w:sz="4" w:space="0" w:color="auto"/>
            </w:tcBorders>
            <w:shd w:val="clear" w:color="auto" w:fill="auto"/>
            <w:vAlign w:val="center"/>
            <w:hideMark/>
          </w:tcPr>
          <w:p w14:paraId="644A79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15DD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BED0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37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1121</w:t>
            </w:r>
          </w:p>
        </w:tc>
        <w:tc>
          <w:tcPr>
            <w:tcW w:w="1682" w:type="pct"/>
            <w:tcBorders>
              <w:top w:val="nil"/>
              <w:left w:val="nil"/>
              <w:bottom w:val="single" w:sz="4" w:space="0" w:color="auto"/>
              <w:right w:val="single" w:sz="4" w:space="0" w:color="auto"/>
            </w:tcBorders>
            <w:shd w:val="clear" w:color="auto" w:fill="auto"/>
            <w:noWrap/>
            <w:vAlign w:val="center"/>
            <w:hideMark/>
          </w:tcPr>
          <w:p w14:paraId="17DB4D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涨卡</w:t>
            </w:r>
          </w:p>
        </w:tc>
        <w:tc>
          <w:tcPr>
            <w:tcW w:w="779" w:type="pct"/>
            <w:tcBorders>
              <w:top w:val="nil"/>
              <w:left w:val="nil"/>
              <w:bottom w:val="single" w:sz="4" w:space="0" w:color="auto"/>
              <w:right w:val="single" w:sz="4" w:space="0" w:color="auto"/>
            </w:tcBorders>
            <w:shd w:val="clear" w:color="auto" w:fill="auto"/>
            <w:noWrap/>
            <w:vAlign w:val="center"/>
            <w:hideMark/>
          </w:tcPr>
          <w:p w14:paraId="532D6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CAF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79B9D7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9E73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37E0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583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1122</w:t>
            </w:r>
          </w:p>
        </w:tc>
        <w:tc>
          <w:tcPr>
            <w:tcW w:w="1682" w:type="pct"/>
            <w:tcBorders>
              <w:top w:val="nil"/>
              <w:left w:val="nil"/>
              <w:bottom w:val="single" w:sz="4" w:space="0" w:color="auto"/>
              <w:right w:val="single" w:sz="4" w:space="0" w:color="auto"/>
            </w:tcBorders>
            <w:shd w:val="clear" w:color="auto" w:fill="auto"/>
            <w:noWrap/>
            <w:vAlign w:val="center"/>
            <w:hideMark/>
          </w:tcPr>
          <w:p w14:paraId="48A442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涨卡</w:t>
            </w:r>
          </w:p>
        </w:tc>
        <w:tc>
          <w:tcPr>
            <w:tcW w:w="779" w:type="pct"/>
            <w:tcBorders>
              <w:top w:val="nil"/>
              <w:left w:val="nil"/>
              <w:bottom w:val="single" w:sz="4" w:space="0" w:color="auto"/>
              <w:right w:val="single" w:sz="4" w:space="0" w:color="auto"/>
            </w:tcBorders>
            <w:shd w:val="clear" w:color="auto" w:fill="auto"/>
            <w:noWrap/>
            <w:vAlign w:val="center"/>
            <w:hideMark/>
          </w:tcPr>
          <w:p w14:paraId="608765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4A41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CCBA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97C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449E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AD99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1123</w:t>
            </w:r>
          </w:p>
        </w:tc>
        <w:tc>
          <w:tcPr>
            <w:tcW w:w="1682" w:type="pct"/>
            <w:tcBorders>
              <w:top w:val="nil"/>
              <w:left w:val="nil"/>
              <w:bottom w:val="single" w:sz="4" w:space="0" w:color="auto"/>
              <w:right w:val="single" w:sz="4" w:space="0" w:color="auto"/>
            </w:tcBorders>
            <w:shd w:val="clear" w:color="auto" w:fill="auto"/>
            <w:noWrap/>
            <w:vAlign w:val="center"/>
            <w:hideMark/>
          </w:tcPr>
          <w:p w14:paraId="46F8B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涨卡</w:t>
            </w:r>
          </w:p>
        </w:tc>
        <w:tc>
          <w:tcPr>
            <w:tcW w:w="779" w:type="pct"/>
            <w:tcBorders>
              <w:top w:val="nil"/>
              <w:left w:val="nil"/>
              <w:bottom w:val="single" w:sz="4" w:space="0" w:color="auto"/>
              <w:right w:val="single" w:sz="4" w:space="0" w:color="auto"/>
            </w:tcBorders>
            <w:shd w:val="clear" w:color="auto" w:fill="auto"/>
            <w:noWrap/>
            <w:vAlign w:val="center"/>
            <w:hideMark/>
          </w:tcPr>
          <w:p w14:paraId="4E14E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B628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4E381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1E80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9DB4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8BDE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1124</w:t>
            </w:r>
          </w:p>
        </w:tc>
        <w:tc>
          <w:tcPr>
            <w:tcW w:w="1682" w:type="pct"/>
            <w:tcBorders>
              <w:top w:val="nil"/>
              <w:left w:val="nil"/>
              <w:bottom w:val="single" w:sz="4" w:space="0" w:color="auto"/>
              <w:right w:val="single" w:sz="4" w:space="0" w:color="auto"/>
            </w:tcBorders>
            <w:shd w:val="clear" w:color="auto" w:fill="auto"/>
            <w:noWrap/>
            <w:vAlign w:val="center"/>
            <w:hideMark/>
          </w:tcPr>
          <w:p w14:paraId="19F24C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涨钩</w:t>
            </w:r>
          </w:p>
        </w:tc>
        <w:tc>
          <w:tcPr>
            <w:tcW w:w="779" w:type="pct"/>
            <w:tcBorders>
              <w:top w:val="nil"/>
              <w:left w:val="nil"/>
              <w:bottom w:val="single" w:sz="4" w:space="0" w:color="auto"/>
              <w:right w:val="single" w:sz="4" w:space="0" w:color="auto"/>
            </w:tcBorders>
            <w:shd w:val="clear" w:color="auto" w:fill="auto"/>
            <w:noWrap/>
            <w:vAlign w:val="center"/>
            <w:hideMark/>
          </w:tcPr>
          <w:p w14:paraId="7F6D0D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A653D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28EC56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C20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9F97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12AD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1125</w:t>
            </w:r>
          </w:p>
        </w:tc>
        <w:tc>
          <w:tcPr>
            <w:tcW w:w="1682" w:type="pct"/>
            <w:tcBorders>
              <w:top w:val="nil"/>
              <w:left w:val="nil"/>
              <w:bottom w:val="single" w:sz="4" w:space="0" w:color="auto"/>
              <w:right w:val="single" w:sz="4" w:space="0" w:color="auto"/>
            </w:tcBorders>
            <w:shd w:val="clear" w:color="auto" w:fill="auto"/>
            <w:noWrap/>
            <w:vAlign w:val="center"/>
            <w:hideMark/>
          </w:tcPr>
          <w:p w14:paraId="268E2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液压合页</w:t>
            </w:r>
          </w:p>
        </w:tc>
        <w:tc>
          <w:tcPr>
            <w:tcW w:w="779" w:type="pct"/>
            <w:tcBorders>
              <w:top w:val="nil"/>
              <w:left w:val="nil"/>
              <w:bottom w:val="single" w:sz="4" w:space="0" w:color="auto"/>
              <w:right w:val="single" w:sz="4" w:space="0" w:color="auto"/>
            </w:tcBorders>
            <w:shd w:val="clear" w:color="auto" w:fill="auto"/>
            <w:noWrap/>
            <w:vAlign w:val="center"/>
            <w:hideMark/>
          </w:tcPr>
          <w:p w14:paraId="3629AC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C784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16cm</w:t>
            </w:r>
          </w:p>
        </w:tc>
        <w:tc>
          <w:tcPr>
            <w:tcW w:w="269" w:type="pct"/>
            <w:tcBorders>
              <w:top w:val="nil"/>
              <w:left w:val="nil"/>
              <w:bottom w:val="single" w:sz="4" w:space="0" w:color="auto"/>
              <w:right w:val="single" w:sz="4" w:space="0" w:color="auto"/>
            </w:tcBorders>
            <w:shd w:val="clear" w:color="auto" w:fill="auto"/>
            <w:vAlign w:val="center"/>
            <w:hideMark/>
          </w:tcPr>
          <w:p w14:paraId="3C397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37599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8C22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74B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1126</w:t>
            </w:r>
          </w:p>
        </w:tc>
        <w:tc>
          <w:tcPr>
            <w:tcW w:w="1682" w:type="pct"/>
            <w:tcBorders>
              <w:top w:val="nil"/>
              <w:left w:val="nil"/>
              <w:bottom w:val="single" w:sz="4" w:space="0" w:color="auto"/>
              <w:right w:val="single" w:sz="4" w:space="0" w:color="auto"/>
            </w:tcBorders>
            <w:shd w:val="clear" w:color="auto" w:fill="auto"/>
            <w:noWrap/>
            <w:vAlign w:val="center"/>
            <w:hideMark/>
          </w:tcPr>
          <w:p w14:paraId="02B0C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液压开孔器</w:t>
            </w:r>
          </w:p>
        </w:tc>
        <w:tc>
          <w:tcPr>
            <w:tcW w:w="779" w:type="pct"/>
            <w:tcBorders>
              <w:top w:val="nil"/>
              <w:left w:val="nil"/>
              <w:bottom w:val="single" w:sz="4" w:space="0" w:color="auto"/>
              <w:right w:val="single" w:sz="4" w:space="0" w:color="auto"/>
            </w:tcBorders>
            <w:shd w:val="clear" w:color="auto" w:fill="auto"/>
            <w:noWrap/>
            <w:vAlign w:val="center"/>
            <w:hideMark/>
          </w:tcPr>
          <w:p w14:paraId="5205E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6A761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26</w:t>
            </w:r>
          </w:p>
        </w:tc>
        <w:tc>
          <w:tcPr>
            <w:tcW w:w="269" w:type="pct"/>
            <w:tcBorders>
              <w:top w:val="nil"/>
              <w:left w:val="nil"/>
              <w:bottom w:val="single" w:sz="4" w:space="0" w:color="auto"/>
              <w:right w:val="single" w:sz="4" w:space="0" w:color="auto"/>
            </w:tcBorders>
            <w:shd w:val="clear" w:color="auto" w:fill="auto"/>
            <w:vAlign w:val="center"/>
            <w:hideMark/>
          </w:tcPr>
          <w:p w14:paraId="5A41D4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76CC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C6F1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02FA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1127</w:t>
            </w:r>
          </w:p>
        </w:tc>
        <w:tc>
          <w:tcPr>
            <w:tcW w:w="1682" w:type="pct"/>
            <w:tcBorders>
              <w:top w:val="nil"/>
              <w:left w:val="nil"/>
              <w:bottom w:val="single" w:sz="4" w:space="0" w:color="auto"/>
              <w:right w:val="single" w:sz="4" w:space="0" w:color="auto"/>
            </w:tcBorders>
            <w:shd w:val="clear" w:color="auto" w:fill="auto"/>
            <w:noWrap/>
            <w:vAlign w:val="center"/>
            <w:hideMark/>
          </w:tcPr>
          <w:p w14:paraId="5656BF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液压油</w:t>
            </w:r>
          </w:p>
        </w:tc>
        <w:tc>
          <w:tcPr>
            <w:tcW w:w="779" w:type="pct"/>
            <w:tcBorders>
              <w:top w:val="nil"/>
              <w:left w:val="nil"/>
              <w:bottom w:val="single" w:sz="4" w:space="0" w:color="auto"/>
              <w:right w:val="single" w:sz="4" w:space="0" w:color="auto"/>
            </w:tcBorders>
            <w:shd w:val="clear" w:color="auto" w:fill="auto"/>
            <w:noWrap/>
            <w:vAlign w:val="center"/>
            <w:hideMark/>
          </w:tcPr>
          <w:p w14:paraId="5907C0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5DE5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5L</w:t>
            </w:r>
          </w:p>
        </w:tc>
        <w:tc>
          <w:tcPr>
            <w:tcW w:w="269" w:type="pct"/>
            <w:tcBorders>
              <w:top w:val="nil"/>
              <w:left w:val="nil"/>
              <w:bottom w:val="single" w:sz="4" w:space="0" w:color="auto"/>
              <w:right w:val="single" w:sz="4" w:space="0" w:color="auto"/>
            </w:tcBorders>
            <w:shd w:val="clear" w:color="auto" w:fill="auto"/>
            <w:vAlign w:val="center"/>
            <w:hideMark/>
          </w:tcPr>
          <w:p w14:paraId="423DB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55634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1FD1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36F2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1128</w:t>
            </w:r>
          </w:p>
        </w:tc>
        <w:tc>
          <w:tcPr>
            <w:tcW w:w="1682" w:type="pct"/>
            <w:tcBorders>
              <w:top w:val="nil"/>
              <w:left w:val="nil"/>
              <w:bottom w:val="single" w:sz="4" w:space="0" w:color="auto"/>
              <w:right w:val="single" w:sz="4" w:space="0" w:color="auto"/>
            </w:tcBorders>
            <w:shd w:val="clear" w:color="auto" w:fill="auto"/>
            <w:noWrap/>
            <w:vAlign w:val="center"/>
            <w:hideMark/>
          </w:tcPr>
          <w:p w14:paraId="28F97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淋浴喷头</w:t>
            </w:r>
          </w:p>
        </w:tc>
        <w:tc>
          <w:tcPr>
            <w:tcW w:w="779" w:type="pct"/>
            <w:tcBorders>
              <w:top w:val="nil"/>
              <w:left w:val="nil"/>
              <w:bottom w:val="single" w:sz="4" w:space="0" w:color="auto"/>
              <w:right w:val="single" w:sz="4" w:space="0" w:color="auto"/>
            </w:tcBorders>
            <w:shd w:val="clear" w:color="auto" w:fill="auto"/>
            <w:noWrap/>
            <w:vAlign w:val="center"/>
            <w:hideMark/>
          </w:tcPr>
          <w:p w14:paraId="069B9A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81EE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节水型26521407</w:t>
            </w:r>
          </w:p>
        </w:tc>
        <w:tc>
          <w:tcPr>
            <w:tcW w:w="269" w:type="pct"/>
            <w:tcBorders>
              <w:top w:val="nil"/>
              <w:left w:val="nil"/>
              <w:bottom w:val="single" w:sz="4" w:space="0" w:color="auto"/>
              <w:right w:val="single" w:sz="4" w:space="0" w:color="auto"/>
            </w:tcBorders>
            <w:shd w:val="clear" w:color="auto" w:fill="auto"/>
            <w:vAlign w:val="center"/>
            <w:hideMark/>
          </w:tcPr>
          <w:p w14:paraId="059ADC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FBEF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680B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B8BB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1129</w:t>
            </w:r>
          </w:p>
        </w:tc>
        <w:tc>
          <w:tcPr>
            <w:tcW w:w="1682" w:type="pct"/>
            <w:tcBorders>
              <w:top w:val="nil"/>
              <w:left w:val="nil"/>
              <w:bottom w:val="single" w:sz="4" w:space="0" w:color="auto"/>
              <w:right w:val="single" w:sz="4" w:space="0" w:color="auto"/>
            </w:tcBorders>
            <w:shd w:val="clear" w:color="auto" w:fill="auto"/>
            <w:noWrap/>
            <w:vAlign w:val="center"/>
            <w:hideMark/>
          </w:tcPr>
          <w:p w14:paraId="28EE39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淋浴器</w:t>
            </w:r>
          </w:p>
        </w:tc>
        <w:tc>
          <w:tcPr>
            <w:tcW w:w="779" w:type="pct"/>
            <w:tcBorders>
              <w:top w:val="nil"/>
              <w:left w:val="nil"/>
              <w:bottom w:val="single" w:sz="4" w:space="0" w:color="auto"/>
              <w:right w:val="single" w:sz="4" w:space="0" w:color="auto"/>
            </w:tcBorders>
            <w:shd w:val="clear" w:color="auto" w:fill="auto"/>
            <w:noWrap/>
            <w:vAlign w:val="center"/>
            <w:hideMark/>
          </w:tcPr>
          <w:p w14:paraId="561CC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4BE3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暗装</w:t>
            </w:r>
          </w:p>
        </w:tc>
        <w:tc>
          <w:tcPr>
            <w:tcW w:w="269" w:type="pct"/>
            <w:tcBorders>
              <w:top w:val="nil"/>
              <w:left w:val="nil"/>
              <w:bottom w:val="single" w:sz="4" w:space="0" w:color="auto"/>
              <w:right w:val="single" w:sz="4" w:space="0" w:color="auto"/>
            </w:tcBorders>
            <w:shd w:val="clear" w:color="auto" w:fill="auto"/>
            <w:vAlign w:val="center"/>
            <w:hideMark/>
          </w:tcPr>
          <w:p w14:paraId="026858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81BDF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9065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9DC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1130</w:t>
            </w:r>
          </w:p>
        </w:tc>
        <w:tc>
          <w:tcPr>
            <w:tcW w:w="1682" w:type="pct"/>
            <w:tcBorders>
              <w:top w:val="nil"/>
              <w:left w:val="nil"/>
              <w:bottom w:val="single" w:sz="4" w:space="0" w:color="auto"/>
              <w:right w:val="single" w:sz="4" w:space="0" w:color="auto"/>
            </w:tcBorders>
            <w:shd w:val="clear" w:color="auto" w:fill="auto"/>
            <w:noWrap/>
            <w:vAlign w:val="center"/>
            <w:hideMark/>
          </w:tcPr>
          <w:p w14:paraId="49CE7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淋浴器</w:t>
            </w:r>
          </w:p>
        </w:tc>
        <w:tc>
          <w:tcPr>
            <w:tcW w:w="779" w:type="pct"/>
            <w:tcBorders>
              <w:top w:val="nil"/>
              <w:left w:val="nil"/>
              <w:bottom w:val="single" w:sz="4" w:space="0" w:color="auto"/>
              <w:right w:val="single" w:sz="4" w:space="0" w:color="auto"/>
            </w:tcBorders>
            <w:shd w:val="clear" w:color="auto" w:fill="auto"/>
            <w:noWrap/>
            <w:vAlign w:val="center"/>
            <w:hideMark/>
          </w:tcPr>
          <w:p w14:paraId="10FD4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2D4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w:t>
            </w:r>
          </w:p>
        </w:tc>
        <w:tc>
          <w:tcPr>
            <w:tcW w:w="269" w:type="pct"/>
            <w:tcBorders>
              <w:top w:val="nil"/>
              <w:left w:val="nil"/>
              <w:bottom w:val="single" w:sz="4" w:space="0" w:color="auto"/>
              <w:right w:val="single" w:sz="4" w:space="0" w:color="auto"/>
            </w:tcBorders>
            <w:shd w:val="clear" w:color="auto" w:fill="auto"/>
            <w:vAlign w:val="center"/>
            <w:hideMark/>
          </w:tcPr>
          <w:p w14:paraId="1627C2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E6EED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C844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882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1131</w:t>
            </w:r>
          </w:p>
        </w:tc>
        <w:tc>
          <w:tcPr>
            <w:tcW w:w="1682" w:type="pct"/>
            <w:tcBorders>
              <w:top w:val="nil"/>
              <w:left w:val="nil"/>
              <w:bottom w:val="single" w:sz="4" w:space="0" w:color="auto"/>
              <w:right w:val="single" w:sz="4" w:space="0" w:color="auto"/>
            </w:tcBorders>
            <w:shd w:val="clear" w:color="auto" w:fill="auto"/>
            <w:noWrap/>
            <w:vAlign w:val="center"/>
            <w:hideMark/>
          </w:tcPr>
          <w:p w14:paraId="581971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淋浴器带冲洗龙头</w:t>
            </w:r>
          </w:p>
        </w:tc>
        <w:tc>
          <w:tcPr>
            <w:tcW w:w="779" w:type="pct"/>
            <w:tcBorders>
              <w:top w:val="nil"/>
              <w:left w:val="nil"/>
              <w:bottom w:val="single" w:sz="4" w:space="0" w:color="auto"/>
              <w:right w:val="single" w:sz="4" w:space="0" w:color="auto"/>
            </w:tcBorders>
            <w:shd w:val="clear" w:color="auto" w:fill="auto"/>
            <w:noWrap/>
            <w:vAlign w:val="center"/>
            <w:hideMark/>
          </w:tcPr>
          <w:p w14:paraId="632CC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2662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w:t>
            </w:r>
          </w:p>
        </w:tc>
        <w:tc>
          <w:tcPr>
            <w:tcW w:w="269" w:type="pct"/>
            <w:tcBorders>
              <w:top w:val="nil"/>
              <w:left w:val="nil"/>
              <w:bottom w:val="single" w:sz="4" w:space="0" w:color="auto"/>
              <w:right w:val="single" w:sz="4" w:space="0" w:color="auto"/>
            </w:tcBorders>
            <w:shd w:val="clear" w:color="auto" w:fill="auto"/>
            <w:vAlign w:val="center"/>
            <w:hideMark/>
          </w:tcPr>
          <w:p w14:paraId="26AE1A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34E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1CB5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EA6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1132</w:t>
            </w:r>
          </w:p>
        </w:tc>
        <w:tc>
          <w:tcPr>
            <w:tcW w:w="1682" w:type="pct"/>
            <w:tcBorders>
              <w:top w:val="nil"/>
              <w:left w:val="nil"/>
              <w:bottom w:val="single" w:sz="4" w:space="0" w:color="auto"/>
              <w:right w:val="single" w:sz="4" w:space="0" w:color="auto"/>
            </w:tcBorders>
            <w:shd w:val="clear" w:color="auto" w:fill="auto"/>
            <w:noWrap/>
            <w:vAlign w:val="center"/>
            <w:hideMark/>
          </w:tcPr>
          <w:p w14:paraId="0B7F7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淋浴软管</w:t>
            </w:r>
          </w:p>
        </w:tc>
        <w:tc>
          <w:tcPr>
            <w:tcW w:w="779" w:type="pct"/>
            <w:tcBorders>
              <w:top w:val="nil"/>
              <w:left w:val="nil"/>
              <w:bottom w:val="single" w:sz="4" w:space="0" w:color="auto"/>
              <w:right w:val="single" w:sz="4" w:space="0" w:color="auto"/>
            </w:tcBorders>
            <w:shd w:val="clear" w:color="auto" w:fill="auto"/>
            <w:noWrap/>
            <w:vAlign w:val="center"/>
            <w:hideMark/>
          </w:tcPr>
          <w:p w14:paraId="35203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2E63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w:t>
            </w:r>
          </w:p>
        </w:tc>
        <w:tc>
          <w:tcPr>
            <w:tcW w:w="269" w:type="pct"/>
            <w:tcBorders>
              <w:top w:val="nil"/>
              <w:left w:val="nil"/>
              <w:bottom w:val="single" w:sz="4" w:space="0" w:color="auto"/>
              <w:right w:val="single" w:sz="4" w:space="0" w:color="auto"/>
            </w:tcBorders>
            <w:shd w:val="clear" w:color="auto" w:fill="auto"/>
            <w:vAlign w:val="center"/>
            <w:hideMark/>
          </w:tcPr>
          <w:p w14:paraId="5BA63C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373F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35E1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7D01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1133</w:t>
            </w:r>
          </w:p>
        </w:tc>
        <w:tc>
          <w:tcPr>
            <w:tcW w:w="1682" w:type="pct"/>
            <w:tcBorders>
              <w:top w:val="nil"/>
              <w:left w:val="nil"/>
              <w:bottom w:val="single" w:sz="4" w:space="0" w:color="auto"/>
              <w:right w:val="single" w:sz="4" w:space="0" w:color="auto"/>
            </w:tcBorders>
            <w:shd w:val="clear" w:color="auto" w:fill="auto"/>
            <w:noWrap/>
            <w:vAlign w:val="center"/>
            <w:hideMark/>
          </w:tcPr>
          <w:p w14:paraId="22BBA7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混水长嘴龙头</w:t>
            </w:r>
          </w:p>
        </w:tc>
        <w:tc>
          <w:tcPr>
            <w:tcW w:w="779" w:type="pct"/>
            <w:tcBorders>
              <w:top w:val="nil"/>
              <w:left w:val="nil"/>
              <w:bottom w:val="single" w:sz="4" w:space="0" w:color="auto"/>
              <w:right w:val="single" w:sz="4" w:space="0" w:color="auto"/>
            </w:tcBorders>
            <w:shd w:val="clear" w:color="auto" w:fill="auto"/>
            <w:noWrap/>
            <w:vAlign w:val="center"/>
            <w:hideMark/>
          </w:tcPr>
          <w:p w14:paraId="140C84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39FC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FFAS0701</w:t>
            </w:r>
          </w:p>
        </w:tc>
        <w:tc>
          <w:tcPr>
            <w:tcW w:w="269" w:type="pct"/>
            <w:tcBorders>
              <w:top w:val="nil"/>
              <w:left w:val="nil"/>
              <w:bottom w:val="single" w:sz="4" w:space="0" w:color="auto"/>
              <w:right w:val="single" w:sz="4" w:space="0" w:color="auto"/>
            </w:tcBorders>
            <w:shd w:val="clear" w:color="auto" w:fill="auto"/>
            <w:vAlign w:val="center"/>
            <w:hideMark/>
          </w:tcPr>
          <w:p w14:paraId="2E8F89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AC39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982E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142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1134</w:t>
            </w:r>
          </w:p>
        </w:tc>
        <w:tc>
          <w:tcPr>
            <w:tcW w:w="1682" w:type="pct"/>
            <w:tcBorders>
              <w:top w:val="nil"/>
              <w:left w:val="nil"/>
              <w:bottom w:val="single" w:sz="4" w:space="0" w:color="auto"/>
              <w:right w:val="single" w:sz="4" w:space="0" w:color="auto"/>
            </w:tcBorders>
            <w:shd w:val="clear" w:color="auto" w:fill="auto"/>
            <w:noWrap/>
            <w:vAlign w:val="center"/>
            <w:hideMark/>
          </w:tcPr>
          <w:p w14:paraId="2E72CD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混水龙头</w:t>
            </w:r>
          </w:p>
        </w:tc>
        <w:tc>
          <w:tcPr>
            <w:tcW w:w="779" w:type="pct"/>
            <w:tcBorders>
              <w:top w:val="nil"/>
              <w:left w:val="nil"/>
              <w:bottom w:val="single" w:sz="4" w:space="0" w:color="auto"/>
              <w:right w:val="single" w:sz="4" w:space="0" w:color="auto"/>
            </w:tcBorders>
            <w:shd w:val="clear" w:color="auto" w:fill="auto"/>
            <w:noWrap/>
            <w:vAlign w:val="center"/>
            <w:hideMark/>
          </w:tcPr>
          <w:p w14:paraId="05367F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C291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4分</w:t>
            </w:r>
          </w:p>
        </w:tc>
        <w:tc>
          <w:tcPr>
            <w:tcW w:w="269" w:type="pct"/>
            <w:tcBorders>
              <w:top w:val="nil"/>
              <w:left w:val="nil"/>
              <w:bottom w:val="single" w:sz="4" w:space="0" w:color="auto"/>
              <w:right w:val="single" w:sz="4" w:space="0" w:color="auto"/>
            </w:tcBorders>
            <w:shd w:val="clear" w:color="auto" w:fill="auto"/>
            <w:vAlign w:val="center"/>
            <w:hideMark/>
          </w:tcPr>
          <w:p w14:paraId="4162F0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B9EB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6B23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4391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1135</w:t>
            </w:r>
          </w:p>
        </w:tc>
        <w:tc>
          <w:tcPr>
            <w:tcW w:w="1682" w:type="pct"/>
            <w:tcBorders>
              <w:top w:val="nil"/>
              <w:left w:val="nil"/>
              <w:bottom w:val="single" w:sz="4" w:space="0" w:color="auto"/>
              <w:right w:val="single" w:sz="4" w:space="0" w:color="auto"/>
            </w:tcBorders>
            <w:shd w:val="clear" w:color="auto" w:fill="auto"/>
            <w:noWrap/>
            <w:vAlign w:val="center"/>
            <w:hideMark/>
          </w:tcPr>
          <w:p w14:paraId="063DD9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混水龙头扳把</w:t>
            </w:r>
          </w:p>
        </w:tc>
        <w:tc>
          <w:tcPr>
            <w:tcW w:w="779" w:type="pct"/>
            <w:tcBorders>
              <w:top w:val="nil"/>
              <w:left w:val="nil"/>
              <w:bottom w:val="single" w:sz="4" w:space="0" w:color="auto"/>
              <w:right w:val="single" w:sz="4" w:space="0" w:color="auto"/>
            </w:tcBorders>
            <w:shd w:val="clear" w:color="auto" w:fill="auto"/>
            <w:noWrap/>
            <w:vAlign w:val="center"/>
            <w:hideMark/>
          </w:tcPr>
          <w:p w14:paraId="0DC2E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4EE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适配DM344</w:t>
            </w:r>
          </w:p>
        </w:tc>
        <w:tc>
          <w:tcPr>
            <w:tcW w:w="269" w:type="pct"/>
            <w:tcBorders>
              <w:top w:val="nil"/>
              <w:left w:val="nil"/>
              <w:bottom w:val="single" w:sz="4" w:space="0" w:color="auto"/>
              <w:right w:val="single" w:sz="4" w:space="0" w:color="auto"/>
            </w:tcBorders>
            <w:shd w:val="clear" w:color="auto" w:fill="auto"/>
            <w:vAlign w:val="center"/>
            <w:hideMark/>
          </w:tcPr>
          <w:p w14:paraId="341178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4E2E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3710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4CF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1136</w:t>
            </w:r>
          </w:p>
        </w:tc>
        <w:tc>
          <w:tcPr>
            <w:tcW w:w="1682" w:type="pct"/>
            <w:tcBorders>
              <w:top w:val="nil"/>
              <w:left w:val="nil"/>
              <w:bottom w:val="single" w:sz="4" w:space="0" w:color="auto"/>
              <w:right w:val="single" w:sz="4" w:space="0" w:color="auto"/>
            </w:tcBorders>
            <w:shd w:val="clear" w:color="auto" w:fill="auto"/>
            <w:noWrap/>
            <w:vAlign w:val="center"/>
            <w:hideMark/>
          </w:tcPr>
          <w:p w14:paraId="7B457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混水龙头调节阀</w:t>
            </w:r>
          </w:p>
        </w:tc>
        <w:tc>
          <w:tcPr>
            <w:tcW w:w="779" w:type="pct"/>
            <w:tcBorders>
              <w:top w:val="nil"/>
              <w:left w:val="nil"/>
              <w:bottom w:val="single" w:sz="4" w:space="0" w:color="auto"/>
              <w:right w:val="single" w:sz="4" w:space="0" w:color="auto"/>
            </w:tcBorders>
            <w:shd w:val="clear" w:color="auto" w:fill="auto"/>
            <w:noWrap/>
            <w:vAlign w:val="center"/>
            <w:hideMark/>
          </w:tcPr>
          <w:p w14:paraId="3426DA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9857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M3254</w:t>
            </w:r>
          </w:p>
        </w:tc>
        <w:tc>
          <w:tcPr>
            <w:tcW w:w="269" w:type="pct"/>
            <w:tcBorders>
              <w:top w:val="nil"/>
              <w:left w:val="nil"/>
              <w:bottom w:val="single" w:sz="4" w:space="0" w:color="auto"/>
              <w:right w:val="single" w:sz="4" w:space="0" w:color="auto"/>
            </w:tcBorders>
            <w:shd w:val="clear" w:color="auto" w:fill="auto"/>
            <w:vAlign w:val="center"/>
            <w:hideMark/>
          </w:tcPr>
          <w:p w14:paraId="5C5A35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B545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5228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90D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1137</w:t>
            </w:r>
          </w:p>
        </w:tc>
        <w:tc>
          <w:tcPr>
            <w:tcW w:w="1682" w:type="pct"/>
            <w:tcBorders>
              <w:top w:val="nil"/>
              <w:left w:val="nil"/>
              <w:bottom w:val="single" w:sz="4" w:space="0" w:color="auto"/>
              <w:right w:val="single" w:sz="4" w:space="0" w:color="auto"/>
            </w:tcBorders>
            <w:shd w:val="clear" w:color="auto" w:fill="auto"/>
            <w:noWrap/>
            <w:vAlign w:val="center"/>
            <w:hideMark/>
          </w:tcPr>
          <w:p w14:paraId="42D4F5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清扫口</w:t>
            </w:r>
          </w:p>
        </w:tc>
        <w:tc>
          <w:tcPr>
            <w:tcW w:w="779" w:type="pct"/>
            <w:tcBorders>
              <w:top w:val="nil"/>
              <w:left w:val="nil"/>
              <w:bottom w:val="single" w:sz="4" w:space="0" w:color="auto"/>
              <w:right w:val="single" w:sz="4" w:space="0" w:color="auto"/>
            </w:tcBorders>
            <w:shd w:val="clear" w:color="auto" w:fill="auto"/>
            <w:noWrap/>
            <w:vAlign w:val="center"/>
            <w:hideMark/>
          </w:tcPr>
          <w:p w14:paraId="7EC916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7A1A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E58F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1010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00BA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F5AF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1138</w:t>
            </w:r>
          </w:p>
        </w:tc>
        <w:tc>
          <w:tcPr>
            <w:tcW w:w="1682" w:type="pct"/>
            <w:tcBorders>
              <w:top w:val="nil"/>
              <w:left w:val="nil"/>
              <w:bottom w:val="single" w:sz="4" w:space="0" w:color="auto"/>
              <w:right w:val="single" w:sz="4" w:space="0" w:color="auto"/>
            </w:tcBorders>
            <w:shd w:val="clear" w:color="auto" w:fill="auto"/>
            <w:noWrap/>
            <w:vAlign w:val="center"/>
            <w:hideMark/>
          </w:tcPr>
          <w:p w14:paraId="5C642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清扫口</w:t>
            </w:r>
          </w:p>
        </w:tc>
        <w:tc>
          <w:tcPr>
            <w:tcW w:w="779" w:type="pct"/>
            <w:tcBorders>
              <w:top w:val="nil"/>
              <w:left w:val="nil"/>
              <w:bottom w:val="single" w:sz="4" w:space="0" w:color="auto"/>
              <w:right w:val="single" w:sz="4" w:space="0" w:color="auto"/>
            </w:tcBorders>
            <w:shd w:val="clear" w:color="auto" w:fill="auto"/>
            <w:noWrap/>
            <w:vAlign w:val="center"/>
            <w:hideMark/>
          </w:tcPr>
          <w:p w14:paraId="08F03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004C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6074CC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C4E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1376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0505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1139</w:t>
            </w:r>
          </w:p>
        </w:tc>
        <w:tc>
          <w:tcPr>
            <w:tcW w:w="1682" w:type="pct"/>
            <w:tcBorders>
              <w:top w:val="nil"/>
              <w:left w:val="nil"/>
              <w:bottom w:val="single" w:sz="4" w:space="0" w:color="auto"/>
              <w:right w:val="single" w:sz="4" w:space="0" w:color="auto"/>
            </w:tcBorders>
            <w:shd w:val="clear" w:color="auto" w:fill="auto"/>
            <w:noWrap/>
            <w:vAlign w:val="center"/>
            <w:hideMark/>
          </w:tcPr>
          <w:p w14:paraId="4BB332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清扫口</w:t>
            </w:r>
          </w:p>
        </w:tc>
        <w:tc>
          <w:tcPr>
            <w:tcW w:w="779" w:type="pct"/>
            <w:tcBorders>
              <w:top w:val="nil"/>
              <w:left w:val="nil"/>
              <w:bottom w:val="single" w:sz="4" w:space="0" w:color="auto"/>
              <w:right w:val="single" w:sz="4" w:space="0" w:color="auto"/>
            </w:tcBorders>
            <w:shd w:val="clear" w:color="auto" w:fill="auto"/>
            <w:noWrap/>
            <w:vAlign w:val="center"/>
            <w:hideMark/>
          </w:tcPr>
          <w:p w14:paraId="34B601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7481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DN75</w:t>
            </w:r>
          </w:p>
        </w:tc>
        <w:tc>
          <w:tcPr>
            <w:tcW w:w="269" w:type="pct"/>
            <w:tcBorders>
              <w:top w:val="nil"/>
              <w:left w:val="nil"/>
              <w:bottom w:val="single" w:sz="4" w:space="0" w:color="auto"/>
              <w:right w:val="single" w:sz="4" w:space="0" w:color="auto"/>
            </w:tcBorders>
            <w:shd w:val="clear" w:color="auto" w:fill="auto"/>
            <w:vAlign w:val="center"/>
            <w:hideMark/>
          </w:tcPr>
          <w:p w14:paraId="2191DE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0A6D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4C29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B089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1140</w:t>
            </w:r>
          </w:p>
        </w:tc>
        <w:tc>
          <w:tcPr>
            <w:tcW w:w="1682" w:type="pct"/>
            <w:tcBorders>
              <w:top w:val="nil"/>
              <w:left w:val="nil"/>
              <w:bottom w:val="single" w:sz="4" w:space="0" w:color="auto"/>
              <w:right w:val="single" w:sz="4" w:space="0" w:color="auto"/>
            </w:tcBorders>
            <w:shd w:val="clear" w:color="auto" w:fill="auto"/>
            <w:noWrap/>
            <w:vAlign w:val="center"/>
            <w:hideMark/>
          </w:tcPr>
          <w:p w14:paraId="67A92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温湿度感应器</w:t>
            </w:r>
          </w:p>
        </w:tc>
        <w:tc>
          <w:tcPr>
            <w:tcW w:w="779" w:type="pct"/>
            <w:tcBorders>
              <w:top w:val="nil"/>
              <w:left w:val="nil"/>
              <w:bottom w:val="single" w:sz="4" w:space="0" w:color="auto"/>
              <w:right w:val="single" w:sz="4" w:space="0" w:color="auto"/>
            </w:tcBorders>
            <w:shd w:val="clear" w:color="auto" w:fill="auto"/>
            <w:noWrap/>
            <w:vAlign w:val="center"/>
            <w:hideMark/>
          </w:tcPr>
          <w:p w14:paraId="5FBD7C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697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TH22BL</w:t>
            </w:r>
          </w:p>
        </w:tc>
        <w:tc>
          <w:tcPr>
            <w:tcW w:w="269" w:type="pct"/>
            <w:tcBorders>
              <w:top w:val="nil"/>
              <w:left w:val="nil"/>
              <w:bottom w:val="single" w:sz="4" w:space="0" w:color="auto"/>
              <w:right w:val="single" w:sz="4" w:space="0" w:color="auto"/>
            </w:tcBorders>
            <w:shd w:val="clear" w:color="auto" w:fill="auto"/>
            <w:vAlign w:val="center"/>
            <w:hideMark/>
          </w:tcPr>
          <w:p w14:paraId="7F316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912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2026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EE8F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1141</w:t>
            </w:r>
          </w:p>
        </w:tc>
        <w:tc>
          <w:tcPr>
            <w:tcW w:w="1682" w:type="pct"/>
            <w:tcBorders>
              <w:top w:val="nil"/>
              <w:left w:val="nil"/>
              <w:bottom w:val="single" w:sz="4" w:space="0" w:color="auto"/>
              <w:right w:val="single" w:sz="4" w:space="0" w:color="auto"/>
            </w:tcBorders>
            <w:shd w:val="clear" w:color="auto" w:fill="auto"/>
            <w:noWrap/>
            <w:vAlign w:val="center"/>
            <w:hideMark/>
          </w:tcPr>
          <w:p w14:paraId="760C8C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温湿度计</w:t>
            </w:r>
          </w:p>
        </w:tc>
        <w:tc>
          <w:tcPr>
            <w:tcW w:w="779" w:type="pct"/>
            <w:tcBorders>
              <w:top w:val="nil"/>
              <w:left w:val="nil"/>
              <w:bottom w:val="single" w:sz="4" w:space="0" w:color="auto"/>
              <w:right w:val="single" w:sz="4" w:space="0" w:color="auto"/>
            </w:tcBorders>
            <w:shd w:val="clear" w:color="auto" w:fill="auto"/>
            <w:noWrap/>
            <w:vAlign w:val="center"/>
            <w:hideMark/>
          </w:tcPr>
          <w:p w14:paraId="5A6541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95B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TESTO 810</w:t>
            </w:r>
          </w:p>
        </w:tc>
        <w:tc>
          <w:tcPr>
            <w:tcW w:w="269" w:type="pct"/>
            <w:tcBorders>
              <w:top w:val="nil"/>
              <w:left w:val="nil"/>
              <w:bottom w:val="single" w:sz="4" w:space="0" w:color="auto"/>
              <w:right w:val="single" w:sz="4" w:space="0" w:color="auto"/>
            </w:tcBorders>
            <w:shd w:val="clear" w:color="auto" w:fill="auto"/>
            <w:vAlign w:val="center"/>
            <w:hideMark/>
          </w:tcPr>
          <w:p w14:paraId="00E809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CCB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19AC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7C7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1142</w:t>
            </w:r>
          </w:p>
        </w:tc>
        <w:tc>
          <w:tcPr>
            <w:tcW w:w="1682" w:type="pct"/>
            <w:tcBorders>
              <w:top w:val="nil"/>
              <w:left w:val="nil"/>
              <w:bottom w:val="single" w:sz="4" w:space="0" w:color="auto"/>
              <w:right w:val="single" w:sz="4" w:space="0" w:color="auto"/>
            </w:tcBorders>
            <w:shd w:val="clear" w:color="auto" w:fill="auto"/>
            <w:noWrap/>
            <w:vAlign w:val="center"/>
            <w:hideMark/>
          </w:tcPr>
          <w:p w14:paraId="6657DC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漂子</w:t>
            </w:r>
          </w:p>
        </w:tc>
        <w:tc>
          <w:tcPr>
            <w:tcW w:w="779" w:type="pct"/>
            <w:tcBorders>
              <w:top w:val="nil"/>
              <w:left w:val="nil"/>
              <w:bottom w:val="single" w:sz="4" w:space="0" w:color="auto"/>
              <w:right w:val="single" w:sz="4" w:space="0" w:color="auto"/>
            </w:tcBorders>
            <w:shd w:val="clear" w:color="auto" w:fill="auto"/>
            <w:noWrap/>
            <w:vAlign w:val="center"/>
            <w:hideMark/>
          </w:tcPr>
          <w:p w14:paraId="53B97A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917D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5m</w:t>
            </w:r>
          </w:p>
        </w:tc>
        <w:tc>
          <w:tcPr>
            <w:tcW w:w="269" w:type="pct"/>
            <w:tcBorders>
              <w:top w:val="nil"/>
              <w:left w:val="nil"/>
              <w:bottom w:val="single" w:sz="4" w:space="0" w:color="auto"/>
              <w:right w:val="single" w:sz="4" w:space="0" w:color="auto"/>
            </w:tcBorders>
            <w:shd w:val="clear" w:color="auto" w:fill="auto"/>
            <w:vAlign w:val="center"/>
            <w:hideMark/>
          </w:tcPr>
          <w:p w14:paraId="2179E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B300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7CFF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EE9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1143</w:t>
            </w:r>
          </w:p>
        </w:tc>
        <w:tc>
          <w:tcPr>
            <w:tcW w:w="1682" w:type="pct"/>
            <w:tcBorders>
              <w:top w:val="nil"/>
              <w:left w:val="nil"/>
              <w:bottom w:val="single" w:sz="4" w:space="0" w:color="auto"/>
              <w:right w:val="single" w:sz="4" w:space="0" w:color="auto"/>
            </w:tcBorders>
            <w:shd w:val="clear" w:color="auto" w:fill="auto"/>
            <w:noWrap/>
            <w:vAlign w:val="center"/>
            <w:hideMark/>
          </w:tcPr>
          <w:p w14:paraId="4C768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漏电保护器</w:t>
            </w:r>
          </w:p>
        </w:tc>
        <w:tc>
          <w:tcPr>
            <w:tcW w:w="779" w:type="pct"/>
            <w:tcBorders>
              <w:top w:val="nil"/>
              <w:left w:val="nil"/>
              <w:bottom w:val="single" w:sz="4" w:space="0" w:color="auto"/>
              <w:right w:val="single" w:sz="4" w:space="0" w:color="auto"/>
            </w:tcBorders>
            <w:shd w:val="clear" w:color="auto" w:fill="auto"/>
            <w:noWrap/>
            <w:vAlign w:val="center"/>
            <w:hideMark/>
          </w:tcPr>
          <w:p w14:paraId="7A24D5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2BD1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20A</w:t>
            </w:r>
          </w:p>
        </w:tc>
        <w:tc>
          <w:tcPr>
            <w:tcW w:w="269" w:type="pct"/>
            <w:tcBorders>
              <w:top w:val="nil"/>
              <w:left w:val="nil"/>
              <w:bottom w:val="single" w:sz="4" w:space="0" w:color="auto"/>
              <w:right w:val="single" w:sz="4" w:space="0" w:color="auto"/>
            </w:tcBorders>
            <w:shd w:val="clear" w:color="auto" w:fill="auto"/>
            <w:vAlign w:val="center"/>
            <w:hideMark/>
          </w:tcPr>
          <w:p w14:paraId="1612D6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B15E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199F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5C1D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1144</w:t>
            </w:r>
          </w:p>
        </w:tc>
        <w:tc>
          <w:tcPr>
            <w:tcW w:w="1682" w:type="pct"/>
            <w:tcBorders>
              <w:top w:val="nil"/>
              <w:left w:val="nil"/>
              <w:bottom w:val="single" w:sz="4" w:space="0" w:color="auto"/>
              <w:right w:val="single" w:sz="4" w:space="0" w:color="auto"/>
            </w:tcBorders>
            <w:shd w:val="clear" w:color="auto" w:fill="auto"/>
            <w:noWrap/>
            <w:vAlign w:val="center"/>
            <w:hideMark/>
          </w:tcPr>
          <w:p w14:paraId="24E64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激光标线仪</w:t>
            </w:r>
          </w:p>
        </w:tc>
        <w:tc>
          <w:tcPr>
            <w:tcW w:w="779" w:type="pct"/>
            <w:tcBorders>
              <w:top w:val="nil"/>
              <w:left w:val="nil"/>
              <w:bottom w:val="single" w:sz="4" w:space="0" w:color="auto"/>
              <w:right w:val="single" w:sz="4" w:space="0" w:color="auto"/>
            </w:tcBorders>
            <w:shd w:val="clear" w:color="auto" w:fill="auto"/>
            <w:noWrap/>
            <w:vAlign w:val="center"/>
            <w:hideMark/>
          </w:tcPr>
          <w:p w14:paraId="31B72F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AA0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DL4163</w:t>
            </w:r>
          </w:p>
        </w:tc>
        <w:tc>
          <w:tcPr>
            <w:tcW w:w="269" w:type="pct"/>
            <w:tcBorders>
              <w:top w:val="nil"/>
              <w:left w:val="nil"/>
              <w:bottom w:val="single" w:sz="4" w:space="0" w:color="auto"/>
              <w:right w:val="single" w:sz="4" w:space="0" w:color="auto"/>
            </w:tcBorders>
            <w:shd w:val="clear" w:color="auto" w:fill="auto"/>
            <w:vAlign w:val="center"/>
            <w:hideMark/>
          </w:tcPr>
          <w:p w14:paraId="2628F6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96DF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1664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173C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1145</w:t>
            </w:r>
          </w:p>
        </w:tc>
        <w:tc>
          <w:tcPr>
            <w:tcW w:w="1682" w:type="pct"/>
            <w:tcBorders>
              <w:top w:val="nil"/>
              <w:left w:val="nil"/>
              <w:bottom w:val="single" w:sz="4" w:space="0" w:color="auto"/>
              <w:right w:val="single" w:sz="4" w:space="0" w:color="auto"/>
            </w:tcBorders>
            <w:shd w:val="clear" w:color="auto" w:fill="auto"/>
            <w:noWrap/>
            <w:vAlign w:val="center"/>
            <w:hideMark/>
          </w:tcPr>
          <w:p w14:paraId="6B6E4D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灭蝇灯</w:t>
            </w:r>
          </w:p>
        </w:tc>
        <w:tc>
          <w:tcPr>
            <w:tcW w:w="779" w:type="pct"/>
            <w:tcBorders>
              <w:top w:val="nil"/>
              <w:left w:val="nil"/>
              <w:bottom w:val="single" w:sz="4" w:space="0" w:color="auto"/>
              <w:right w:val="single" w:sz="4" w:space="0" w:color="auto"/>
            </w:tcBorders>
            <w:shd w:val="clear" w:color="auto" w:fill="auto"/>
            <w:noWrap/>
            <w:vAlign w:val="center"/>
            <w:hideMark/>
          </w:tcPr>
          <w:p w14:paraId="019EC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CFB0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11B67C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D70C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C197F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228A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1146</w:t>
            </w:r>
          </w:p>
        </w:tc>
        <w:tc>
          <w:tcPr>
            <w:tcW w:w="1682" w:type="pct"/>
            <w:tcBorders>
              <w:top w:val="nil"/>
              <w:left w:val="nil"/>
              <w:bottom w:val="single" w:sz="4" w:space="0" w:color="auto"/>
              <w:right w:val="single" w:sz="4" w:space="0" w:color="auto"/>
            </w:tcBorders>
            <w:shd w:val="clear" w:color="auto" w:fill="auto"/>
            <w:noWrap/>
            <w:vAlign w:val="center"/>
            <w:hideMark/>
          </w:tcPr>
          <w:p w14:paraId="033408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灭蝇灯</w:t>
            </w:r>
          </w:p>
        </w:tc>
        <w:tc>
          <w:tcPr>
            <w:tcW w:w="779" w:type="pct"/>
            <w:tcBorders>
              <w:top w:val="nil"/>
              <w:left w:val="nil"/>
              <w:bottom w:val="single" w:sz="4" w:space="0" w:color="auto"/>
              <w:right w:val="single" w:sz="4" w:space="0" w:color="auto"/>
            </w:tcBorders>
            <w:shd w:val="clear" w:color="auto" w:fill="auto"/>
            <w:noWrap/>
            <w:vAlign w:val="center"/>
            <w:hideMark/>
          </w:tcPr>
          <w:p w14:paraId="7E2CA1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4E55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30W</w:t>
            </w:r>
          </w:p>
        </w:tc>
        <w:tc>
          <w:tcPr>
            <w:tcW w:w="269" w:type="pct"/>
            <w:tcBorders>
              <w:top w:val="nil"/>
              <w:left w:val="nil"/>
              <w:bottom w:val="single" w:sz="4" w:space="0" w:color="auto"/>
              <w:right w:val="single" w:sz="4" w:space="0" w:color="auto"/>
            </w:tcBorders>
            <w:shd w:val="clear" w:color="auto" w:fill="auto"/>
            <w:vAlign w:val="center"/>
            <w:hideMark/>
          </w:tcPr>
          <w:p w14:paraId="0523A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8699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8311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F01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1147</w:t>
            </w:r>
          </w:p>
        </w:tc>
        <w:tc>
          <w:tcPr>
            <w:tcW w:w="1682" w:type="pct"/>
            <w:tcBorders>
              <w:top w:val="nil"/>
              <w:left w:val="nil"/>
              <w:bottom w:val="single" w:sz="4" w:space="0" w:color="auto"/>
              <w:right w:val="single" w:sz="4" w:space="0" w:color="auto"/>
            </w:tcBorders>
            <w:shd w:val="clear" w:color="auto" w:fill="auto"/>
            <w:noWrap/>
            <w:vAlign w:val="center"/>
            <w:hideMark/>
          </w:tcPr>
          <w:p w14:paraId="62FF0F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灭蝇灯管</w:t>
            </w:r>
          </w:p>
        </w:tc>
        <w:tc>
          <w:tcPr>
            <w:tcW w:w="779" w:type="pct"/>
            <w:tcBorders>
              <w:top w:val="nil"/>
              <w:left w:val="nil"/>
              <w:bottom w:val="single" w:sz="4" w:space="0" w:color="auto"/>
              <w:right w:val="single" w:sz="4" w:space="0" w:color="auto"/>
            </w:tcBorders>
            <w:shd w:val="clear" w:color="auto" w:fill="auto"/>
            <w:noWrap/>
            <w:vAlign w:val="center"/>
            <w:hideMark/>
          </w:tcPr>
          <w:p w14:paraId="6E0834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CF89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15W</w:t>
            </w:r>
          </w:p>
        </w:tc>
        <w:tc>
          <w:tcPr>
            <w:tcW w:w="269" w:type="pct"/>
            <w:tcBorders>
              <w:top w:val="nil"/>
              <w:left w:val="nil"/>
              <w:bottom w:val="single" w:sz="4" w:space="0" w:color="auto"/>
              <w:right w:val="single" w:sz="4" w:space="0" w:color="auto"/>
            </w:tcBorders>
            <w:shd w:val="clear" w:color="auto" w:fill="auto"/>
            <w:vAlign w:val="center"/>
            <w:hideMark/>
          </w:tcPr>
          <w:p w14:paraId="73DD6F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10748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DFBE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4C5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1148</w:t>
            </w:r>
          </w:p>
        </w:tc>
        <w:tc>
          <w:tcPr>
            <w:tcW w:w="1682" w:type="pct"/>
            <w:tcBorders>
              <w:top w:val="nil"/>
              <w:left w:val="nil"/>
              <w:bottom w:val="single" w:sz="4" w:space="0" w:color="auto"/>
              <w:right w:val="single" w:sz="4" w:space="0" w:color="auto"/>
            </w:tcBorders>
            <w:shd w:val="clear" w:color="auto" w:fill="auto"/>
            <w:noWrap/>
            <w:vAlign w:val="center"/>
            <w:hideMark/>
          </w:tcPr>
          <w:p w14:paraId="0590F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灭蝇灯管</w:t>
            </w:r>
          </w:p>
        </w:tc>
        <w:tc>
          <w:tcPr>
            <w:tcW w:w="779" w:type="pct"/>
            <w:tcBorders>
              <w:top w:val="nil"/>
              <w:left w:val="nil"/>
              <w:bottom w:val="single" w:sz="4" w:space="0" w:color="auto"/>
              <w:right w:val="single" w:sz="4" w:space="0" w:color="auto"/>
            </w:tcBorders>
            <w:shd w:val="clear" w:color="auto" w:fill="auto"/>
            <w:noWrap/>
            <w:vAlign w:val="center"/>
            <w:hideMark/>
          </w:tcPr>
          <w:p w14:paraId="25F9B5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ACE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20W    </w:t>
            </w:r>
          </w:p>
        </w:tc>
        <w:tc>
          <w:tcPr>
            <w:tcW w:w="269" w:type="pct"/>
            <w:tcBorders>
              <w:top w:val="nil"/>
              <w:left w:val="nil"/>
              <w:bottom w:val="single" w:sz="4" w:space="0" w:color="auto"/>
              <w:right w:val="single" w:sz="4" w:space="0" w:color="auto"/>
            </w:tcBorders>
            <w:shd w:val="clear" w:color="auto" w:fill="auto"/>
            <w:vAlign w:val="center"/>
            <w:hideMark/>
          </w:tcPr>
          <w:p w14:paraId="3E6604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ACB0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11FE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9D7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1149</w:t>
            </w:r>
          </w:p>
        </w:tc>
        <w:tc>
          <w:tcPr>
            <w:tcW w:w="1682" w:type="pct"/>
            <w:tcBorders>
              <w:top w:val="nil"/>
              <w:left w:val="nil"/>
              <w:bottom w:val="single" w:sz="4" w:space="0" w:color="auto"/>
              <w:right w:val="single" w:sz="4" w:space="0" w:color="auto"/>
            </w:tcBorders>
            <w:shd w:val="clear" w:color="auto" w:fill="auto"/>
            <w:noWrap/>
            <w:vAlign w:val="center"/>
            <w:hideMark/>
          </w:tcPr>
          <w:p w14:paraId="675D09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灯带卡子</w:t>
            </w:r>
          </w:p>
        </w:tc>
        <w:tc>
          <w:tcPr>
            <w:tcW w:w="779" w:type="pct"/>
            <w:tcBorders>
              <w:top w:val="nil"/>
              <w:left w:val="nil"/>
              <w:bottom w:val="single" w:sz="4" w:space="0" w:color="auto"/>
              <w:right w:val="single" w:sz="4" w:space="0" w:color="auto"/>
            </w:tcBorders>
            <w:shd w:val="clear" w:color="auto" w:fill="auto"/>
            <w:noWrap/>
            <w:vAlign w:val="center"/>
            <w:hideMark/>
          </w:tcPr>
          <w:p w14:paraId="77359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4701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带直角</w:t>
            </w:r>
          </w:p>
        </w:tc>
        <w:tc>
          <w:tcPr>
            <w:tcW w:w="269" w:type="pct"/>
            <w:tcBorders>
              <w:top w:val="nil"/>
              <w:left w:val="nil"/>
              <w:bottom w:val="single" w:sz="4" w:space="0" w:color="auto"/>
              <w:right w:val="single" w:sz="4" w:space="0" w:color="auto"/>
            </w:tcBorders>
            <w:shd w:val="clear" w:color="auto" w:fill="auto"/>
            <w:vAlign w:val="center"/>
            <w:hideMark/>
          </w:tcPr>
          <w:p w14:paraId="6508E6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8435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1711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603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1150</w:t>
            </w:r>
          </w:p>
        </w:tc>
        <w:tc>
          <w:tcPr>
            <w:tcW w:w="1682" w:type="pct"/>
            <w:tcBorders>
              <w:top w:val="nil"/>
              <w:left w:val="nil"/>
              <w:bottom w:val="single" w:sz="4" w:space="0" w:color="auto"/>
              <w:right w:val="single" w:sz="4" w:space="0" w:color="auto"/>
            </w:tcBorders>
            <w:shd w:val="clear" w:color="auto" w:fill="auto"/>
            <w:noWrap/>
            <w:vAlign w:val="center"/>
            <w:hideMark/>
          </w:tcPr>
          <w:p w14:paraId="264C9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灯带控制器</w:t>
            </w:r>
          </w:p>
        </w:tc>
        <w:tc>
          <w:tcPr>
            <w:tcW w:w="779" w:type="pct"/>
            <w:tcBorders>
              <w:top w:val="nil"/>
              <w:left w:val="nil"/>
              <w:bottom w:val="single" w:sz="4" w:space="0" w:color="auto"/>
              <w:right w:val="single" w:sz="4" w:space="0" w:color="auto"/>
            </w:tcBorders>
            <w:shd w:val="clear" w:color="auto" w:fill="auto"/>
            <w:noWrap/>
            <w:vAlign w:val="center"/>
            <w:hideMark/>
          </w:tcPr>
          <w:p w14:paraId="63232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761A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插头</w:t>
            </w:r>
          </w:p>
        </w:tc>
        <w:tc>
          <w:tcPr>
            <w:tcW w:w="269" w:type="pct"/>
            <w:tcBorders>
              <w:top w:val="nil"/>
              <w:left w:val="nil"/>
              <w:bottom w:val="single" w:sz="4" w:space="0" w:color="auto"/>
              <w:right w:val="single" w:sz="4" w:space="0" w:color="auto"/>
            </w:tcBorders>
            <w:shd w:val="clear" w:color="auto" w:fill="auto"/>
            <w:vAlign w:val="center"/>
            <w:hideMark/>
          </w:tcPr>
          <w:p w14:paraId="0BEE2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7693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8D8E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145E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1151</w:t>
            </w:r>
          </w:p>
        </w:tc>
        <w:tc>
          <w:tcPr>
            <w:tcW w:w="1682" w:type="pct"/>
            <w:tcBorders>
              <w:top w:val="nil"/>
              <w:left w:val="nil"/>
              <w:bottom w:val="single" w:sz="4" w:space="0" w:color="auto"/>
              <w:right w:val="single" w:sz="4" w:space="0" w:color="auto"/>
            </w:tcBorders>
            <w:shd w:val="clear" w:color="auto" w:fill="auto"/>
            <w:noWrap/>
            <w:vAlign w:val="center"/>
            <w:hideMark/>
          </w:tcPr>
          <w:p w14:paraId="4F712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灯泡</w:t>
            </w:r>
          </w:p>
        </w:tc>
        <w:tc>
          <w:tcPr>
            <w:tcW w:w="779" w:type="pct"/>
            <w:tcBorders>
              <w:top w:val="nil"/>
              <w:left w:val="nil"/>
              <w:bottom w:val="single" w:sz="4" w:space="0" w:color="auto"/>
              <w:right w:val="single" w:sz="4" w:space="0" w:color="auto"/>
            </w:tcBorders>
            <w:shd w:val="clear" w:color="auto" w:fill="auto"/>
            <w:noWrap/>
            <w:vAlign w:val="center"/>
            <w:hideMark/>
          </w:tcPr>
          <w:p w14:paraId="42B98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D07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23W</w:t>
            </w:r>
          </w:p>
        </w:tc>
        <w:tc>
          <w:tcPr>
            <w:tcW w:w="269" w:type="pct"/>
            <w:tcBorders>
              <w:top w:val="nil"/>
              <w:left w:val="nil"/>
              <w:bottom w:val="single" w:sz="4" w:space="0" w:color="auto"/>
              <w:right w:val="single" w:sz="4" w:space="0" w:color="auto"/>
            </w:tcBorders>
            <w:shd w:val="clear" w:color="auto" w:fill="auto"/>
            <w:vAlign w:val="center"/>
            <w:hideMark/>
          </w:tcPr>
          <w:p w14:paraId="730EB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C931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15CC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9E5F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1152</w:t>
            </w:r>
          </w:p>
        </w:tc>
        <w:tc>
          <w:tcPr>
            <w:tcW w:w="1682" w:type="pct"/>
            <w:tcBorders>
              <w:top w:val="nil"/>
              <w:left w:val="nil"/>
              <w:bottom w:val="single" w:sz="4" w:space="0" w:color="auto"/>
              <w:right w:val="single" w:sz="4" w:space="0" w:color="auto"/>
            </w:tcBorders>
            <w:shd w:val="clear" w:color="auto" w:fill="auto"/>
            <w:noWrap/>
            <w:vAlign w:val="center"/>
            <w:hideMark/>
          </w:tcPr>
          <w:p w14:paraId="3AB3C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灯泡</w:t>
            </w:r>
          </w:p>
        </w:tc>
        <w:tc>
          <w:tcPr>
            <w:tcW w:w="779" w:type="pct"/>
            <w:tcBorders>
              <w:top w:val="nil"/>
              <w:left w:val="nil"/>
              <w:bottom w:val="single" w:sz="4" w:space="0" w:color="auto"/>
              <w:right w:val="single" w:sz="4" w:space="0" w:color="auto"/>
            </w:tcBorders>
            <w:shd w:val="clear" w:color="auto" w:fill="auto"/>
            <w:noWrap/>
            <w:vAlign w:val="center"/>
            <w:hideMark/>
          </w:tcPr>
          <w:p w14:paraId="1D2A9F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3826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25W</w:t>
            </w:r>
          </w:p>
        </w:tc>
        <w:tc>
          <w:tcPr>
            <w:tcW w:w="269" w:type="pct"/>
            <w:tcBorders>
              <w:top w:val="nil"/>
              <w:left w:val="nil"/>
              <w:bottom w:val="single" w:sz="4" w:space="0" w:color="auto"/>
              <w:right w:val="single" w:sz="4" w:space="0" w:color="auto"/>
            </w:tcBorders>
            <w:shd w:val="clear" w:color="auto" w:fill="auto"/>
            <w:vAlign w:val="center"/>
            <w:hideMark/>
          </w:tcPr>
          <w:p w14:paraId="10300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D40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6ACB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6558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1153</w:t>
            </w:r>
          </w:p>
        </w:tc>
        <w:tc>
          <w:tcPr>
            <w:tcW w:w="1682" w:type="pct"/>
            <w:tcBorders>
              <w:top w:val="nil"/>
              <w:left w:val="nil"/>
              <w:bottom w:val="single" w:sz="4" w:space="0" w:color="auto"/>
              <w:right w:val="single" w:sz="4" w:space="0" w:color="auto"/>
            </w:tcBorders>
            <w:shd w:val="clear" w:color="auto" w:fill="auto"/>
            <w:noWrap/>
            <w:vAlign w:val="center"/>
            <w:hideMark/>
          </w:tcPr>
          <w:p w14:paraId="080F8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灯罩</w:t>
            </w:r>
          </w:p>
        </w:tc>
        <w:tc>
          <w:tcPr>
            <w:tcW w:w="779" w:type="pct"/>
            <w:tcBorders>
              <w:top w:val="nil"/>
              <w:left w:val="nil"/>
              <w:bottom w:val="single" w:sz="4" w:space="0" w:color="auto"/>
              <w:right w:val="single" w:sz="4" w:space="0" w:color="auto"/>
            </w:tcBorders>
            <w:shd w:val="clear" w:color="auto" w:fill="auto"/>
            <w:noWrap/>
            <w:vAlign w:val="center"/>
            <w:hideMark/>
          </w:tcPr>
          <w:p w14:paraId="56296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A4AD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HHXC2624</w:t>
            </w:r>
          </w:p>
        </w:tc>
        <w:tc>
          <w:tcPr>
            <w:tcW w:w="269" w:type="pct"/>
            <w:tcBorders>
              <w:top w:val="nil"/>
              <w:left w:val="nil"/>
              <w:bottom w:val="single" w:sz="4" w:space="0" w:color="auto"/>
              <w:right w:val="single" w:sz="4" w:space="0" w:color="auto"/>
            </w:tcBorders>
            <w:shd w:val="clear" w:color="auto" w:fill="auto"/>
            <w:vAlign w:val="center"/>
            <w:hideMark/>
          </w:tcPr>
          <w:p w14:paraId="5E9BEA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76A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5B53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1FE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1154</w:t>
            </w:r>
          </w:p>
        </w:tc>
        <w:tc>
          <w:tcPr>
            <w:tcW w:w="1682" w:type="pct"/>
            <w:tcBorders>
              <w:top w:val="nil"/>
              <w:left w:val="nil"/>
              <w:bottom w:val="single" w:sz="4" w:space="0" w:color="auto"/>
              <w:right w:val="single" w:sz="4" w:space="0" w:color="auto"/>
            </w:tcBorders>
            <w:shd w:val="clear" w:color="auto" w:fill="auto"/>
            <w:noWrap/>
            <w:vAlign w:val="center"/>
            <w:hideMark/>
          </w:tcPr>
          <w:p w14:paraId="6076B8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灯脚</w:t>
            </w:r>
          </w:p>
        </w:tc>
        <w:tc>
          <w:tcPr>
            <w:tcW w:w="779" w:type="pct"/>
            <w:tcBorders>
              <w:top w:val="nil"/>
              <w:left w:val="nil"/>
              <w:bottom w:val="single" w:sz="4" w:space="0" w:color="auto"/>
              <w:right w:val="single" w:sz="4" w:space="0" w:color="auto"/>
            </w:tcBorders>
            <w:shd w:val="clear" w:color="auto" w:fill="auto"/>
            <w:noWrap/>
            <w:vAlign w:val="center"/>
            <w:hideMark/>
          </w:tcPr>
          <w:p w14:paraId="4580DD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C57D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w:t>
            </w:r>
          </w:p>
        </w:tc>
        <w:tc>
          <w:tcPr>
            <w:tcW w:w="269" w:type="pct"/>
            <w:tcBorders>
              <w:top w:val="nil"/>
              <w:left w:val="nil"/>
              <w:bottom w:val="single" w:sz="4" w:space="0" w:color="auto"/>
              <w:right w:val="single" w:sz="4" w:space="0" w:color="auto"/>
            </w:tcBorders>
            <w:shd w:val="clear" w:color="auto" w:fill="auto"/>
            <w:vAlign w:val="center"/>
            <w:hideMark/>
          </w:tcPr>
          <w:p w14:paraId="626DA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AD31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E67D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9740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1155</w:t>
            </w:r>
          </w:p>
        </w:tc>
        <w:tc>
          <w:tcPr>
            <w:tcW w:w="1682" w:type="pct"/>
            <w:tcBorders>
              <w:top w:val="nil"/>
              <w:left w:val="nil"/>
              <w:bottom w:val="single" w:sz="4" w:space="0" w:color="auto"/>
              <w:right w:val="single" w:sz="4" w:space="0" w:color="auto"/>
            </w:tcBorders>
            <w:shd w:val="clear" w:color="auto" w:fill="auto"/>
            <w:noWrap/>
            <w:vAlign w:val="center"/>
            <w:hideMark/>
          </w:tcPr>
          <w:p w14:paraId="1D8BDF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灯脚</w:t>
            </w:r>
          </w:p>
        </w:tc>
        <w:tc>
          <w:tcPr>
            <w:tcW w:w="779" w:type="pct"/>
            <w:tcBorders>
              <w:top w:val="nil"/>
              <w:left w:val="nil"/>
              <w:bottom w:val="single" w:sz="4" w:space="0" w:color="auto"/>
              <w:right w:val="single" w:sz="4" w:space="0" w:color="auto"/>
            </w:tcBorders>
            <w:shd w:val="clear" w:color="auto" w:fill="auto"/>
            <w:noWrap/>
            <w:vAlign w:val="center"/>
            <w:hideMark/>
          </w:tcPr>
          <w:p w14:paraId="1A14F2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B608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w:t>
            </w:r>
          </w:p>
        </w:tc>
        <w:tc>
          <w:tcPr>
            <w:tcW w:w="269" w:type="pct"/>
            <w:tcBorders>
              <w:top w:val="nil"/>
              <w:left w:val="nil"/>
              <w:bottom w:val="single" w:sz="4" w:space="0" w:color="auto"/>
              <w:right w:val="single" w:sz="4" w:space="0" w:color="auto"/>
            </w:tcBorders>
            <w:shd w:val="clear" w:color="auto" w:fill="auto"/>
            <w:vAlign w:val="center"/>
            <w:hideMark/>
          </w:tcPr>
          <w:p w14:paraId="52621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E86E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D919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5752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1156</w:t>
            </w:r>
          </w:p>
        </w:tc>
        <w:tc>
          <w:tcPr>
            <w:tcW w:w="1682" w:type="pct"/>
            <w:tcBorders>
              <w:top w:val="nil"/>
              <w:left w:val="nil"/>
              <w:bottom w:val="single" w:sz="4" w:space="0" w:color="auto"/>
              <w:right w:val="single" w:sz="4" w:space="0" w:color="auto"/>
            </w:tcBorders>
            <w:shd w:val="clear" w:color="auto" w:fill="auto"/>
            <w:noWrap/>
            <w:vAlign w:val="center"/>
            <w:hideMark/>
          </w:tcPr>
          <w:p w14:paraId="3C144E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灯角带线</w:t>
            </w:r>
          </w:p>
        </w:tc>
        <w:tc>
          <w:tcPr>
            <w:tcW w:w="779" w:type="pct"/>
            <w:tcBorders>
              <w:top w:val="nil"/>
              <w:left w:val="nil"/>
              <w:bottom w:val="single" w:sz="4" w:space="0" w:color="auto"/>
              <w:right w:val="single" w:sz="4" w:space="0" w:color="auto"/>
            </w:tcBorders>
            <w:shd w:val="clear" w:color="auto" w:fill="auto"/>
            <w:noWrap/>
            <w:vAlign w:val="center"/>
            <w:hideMark/>
          </w:tcPr>
          <w:p w14:paraId="7208AB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AF12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3W</w:t>
            </w:r>
          </w:p>
        </w:tc>
        <w:tc>
          <w:tcPr>
            <w:tcW w:w="269" w:type="pct"/>
            <w:tcBorders>
              <w:top w:val="nil"/>
              <w:left w:val="nil"/>
              <w:bottom w:val="single" w:sz="4" w:space="0" w:color="auto"/>
              <w:right w:val="single" w:sz="4" w:space="0" w:color="auto"/>
            </w:tcBorders>
            <w:shd w:val="clear" w:color="auto" w:fill="auto"/>
            <w:vAlign w:val="center"/>
            <w:hideMark/>
          </w:tcPr>
          <w:p w14:paraId="445416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E193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7F30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C5F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1157</w:t>
            </w:r>
          </w:p>
        </w:tc>
        <w:tc>
          <w:tcPr>
            <w:tcW w:w="1682" w:type="pct"/>
            <w:tcBorders>
              <w:top w:val="nil"/>
              <w:left w:val="nil"/>
              <w:bottom w:val="single" w:sz="4" w:space="0" w:color="auto"/>
              <w:right w:val="single" w:sz="4" w:space="0" w:color="auto"/>
            </w:tcBorders>
            <w:shd w:val="clear" w:color="auto" w:fill="auto"/>
            <w:noWrap/>
            <w:vAlign w:val="center"/>
            <w:hideMark/>
          </w:tcPr>
          <w:p w14:paraId="2DAF68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灶台龙头</w:t>
            </w:r>
          </w:p>
        </w:tc>
        <w:tc>
          <w:tcPr>
            <w:tcW w:w="779" w:type="pct"/>
            <w:tcBorders>
              <w:top w:val="nil"/>
              <w:left w:val="nil"/>
              <w:bottom w:val="single" w:sz="4" w:space="0" w:color="auto"/>
              <w:right w:val="single" w:sz="4" w:space="0" w:color="auto"/>
            </w:tcBorders>
            <w:shd w:val="clear" w:color="auto" w:fill="auto"/>
            <w:noWrap/>
            <w:vAlign w:val="center"/>
            <w:hideMark/>
          </w:tcPr>
          <w:p w14:paraId="3D591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7EF7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7字型/411A</w:t>
            </w:r>
          </w:p>
        </w:tc>
        <w:tc>
          <w:tcPr>
            <w:tcW w:w="269" w:type="pct"/>
            <w:tcBorders>
              <w:top w:val="nil"/>
              <w:left w:val="nil"/>
              <w:bottom w:val="single" w:sz="4" w:space="0" w:color="auto"/>
              <w:right w:val="single" w:sz="4" w:space="0" w:color="auto"/>
            </w:tcBorders>
            <w:shd w:val="clear" w:color="auto" w:fill="auto"/>
            <w:vAlign w:val="center"/>
            <w:hideMark/>
          </w:tcPr>
          <w:p w14:paraId="2AE8CD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1AB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C871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667A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1158</w:t>
            </w:r>
          </w:p>
        </w:tc>
        <w:tc>
          <w:tcPr>
            <w:tcW w:w="1682" w:type="pct"/>
            <w:tcBorders>
              <w:top w:val="nil"/>
              <w:left w:val="nil"/>
              <w:bottom w:val="single" w:sz="4" w:space="0" w:color="auto"/>
              <w:right w:val="single" w:sz="4" w:space="0" w:color="auto"/>
            </w:tcBorders>
            <w:shd w:val="clear" w:color="auto" w:fill="auto"/>
            <w:noWrap/>
            <w:vAlign w:val="center"/>
            <w:hideMark/>
          </w:tcPr>
          <w:p w14:paraId="747AD9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烙铁架</w:t>
            </w:r>
          </w:p>
        </w:tc>
        <w:tc>
          <w:tcPr>
            <w:tcW w:w="779" w:type="pct"/>
            <w:tcBorders>
              <w:top w:val="nil"/>
              <w:left w:val="nil"/>
              <w:bottom w:val="single" w:sz="4" w:space="0" w:color="auto"/>
              <w:right w:val="single" w:sz="4" w:space="0" w:color="auto"/>
            </w:tcBorders>
            <w:shd w:val="clear" w:color="auto" w:fill="auto"/>
            <w:noWrap/>
            <w:vAlign w:val="center"/>
            <w:hideMark/>
          </w:tcPr>
          <w:p w14:paraId="27EFA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7490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6寸</w:t>
            </w:r>
          </w:p>
        </w:tc>
        <w:tc>
          <w:tcPr>
            <w:tcW w:w="269" w:type="pct"/>
            <w:tcBorders>
              <w:top w:val="nil"/>
              <w:left w:val="nil"/>
              <w:bottom w:val="single" w:sz="4" w:space="0" w:color="auto"/>
              <w:right w:val="single" w:sz="4" w:space="0" w:color="auto"/>
            </w:tcBorders>
            <w:shd w:val="clear" w:color="auto" w:fill="auto"/>
            <w:vAlign w:val="center"/>
            <w:hideMark/>
          </w:tcPr>
          <w:p w14:paraId="02E151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0E75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FD14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BA7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1159</w:t>
            </w:r>
          </w:p>
        </w:tc>
        <w:tc>
          <w:tcPr>
            <w:tcW w:w="1682" w:type="pct"/>
            <w:tcBorders>
              <w:top w:val="nil"/>
              <w:left w:val="nil"/>
              <w:bottom w:val="single" w:sz="4" w:space="0" w:color="auto"/>
              <w:right w:val="single" w:sz="4" w:space="0" w:color="auto"/>
            </w:tcBorders>
            <w:shd w:val="clear" w:color="auto" w:fill="auto"/>
            <w:noWrap/>
            <w:vAlign w:val="center"/>
            <w:hideMark/>
          </w:tcPr>
          <w:p w14:paraId="4B763A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烙铁芯</w:t>
            </w:r>
          </w:p>
        </w:tc>
        <w:tc>
          <w:tcPr>
            <w:tcW w:w="779" w:type="pct"/>
            <w:tcBorders>
              <w:top w:val="nil"/>
              <w:left w:val="nil"/>
              <w:bottom w:val="single" w:sz="4" w:space="0" w:color="auto"/>
              <w:right w:val="single" w:sz="4" w:space="0" w:color="auto"/>
            </w:tcBorders>
            <w:shd w:val="clear" w:color="auto" w:fill="auto"/>
            <w:noWrap/>
            <w:vAlign w:val="center"/>
            <w:hideMark/>
          </w:tcPr>
          <w:p w14:paraId="11B07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E547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60W</w:t>
            </w:r>
          </w:p>
        </w:tc>
        <w:tc>
          <w:tcPr>
            <w:tcW w:w="269" w:type="pct"/>
            <w:tcBorders>
              <w:top w:val="nil"/>
              <w:left w:val="nil"/>
              <w:bottom w:val="single" w:sz="4" w:space="0" w:color="auto"/>
              <w:right w:val="single" w:sz="4" w:space="0" w:color="auto"/>
            </w:tcBorders>
            <w:shd w:val="clear" w:color="auto" w:fill="auto"/>
            <w:vAlign w:val="center"/>
            <w:hideMark/>
          </w:tcPr>
          <w:p w14:paraId="08E5D0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8D8A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23B6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F866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1160</w:t>
            </w:r>
          </w:p>
        </w:tc>
        <w:tc>
          <w:tcPr>
            <w:tcW w:w="1682" w:type="pct"/>
            <w:tcBorders>
              <w:top w:val="nil"/>
              <w:left w:val="nil"/>
              <w:bottom w:val="single" w:sz="4" w:space="0" w:color="auto"/>
              <w:right w:val="single" w:sz="4" w:space="0" w:color="auto"/>
            </w:tcBorders>
            <w:shd w:val="clear" w:color="auto" w:fill="auto"/>
            <w:noWrap/>
            <w:vAlign w:val="center"/>
            <w:hideMark/>
          </w:tcPr>
          <w:p w14:paraId="6E76E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62B90B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F5AB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w:t>
            </w:r>
          </w:p>
        </w:tc>
        <w:tc>
          <w:tcPr>
            <w:tcW w:w="269" w:type="pct"/>
            <w:tcBorders>
              <w:top w:val="nil"/>
              <w:left w:val="nil"/>
              <w:bottom w:val="single" w:sz="4" w:space="0" w:color="auto"/>
              <w:right w:val="single" w:sz="4" w:space="0" w:color="auto"/>
            </w:tcBorders>
            <w:shd w:val="clear" w:color="auto" w:fill="auto"/>
            <w:vAlign w:val="center"/>
            <w:hideMark/>
          </w:tcPr>
          <w:p w14:paraId="3EB1E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49EE39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DB78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2A01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1161</w:t>
            </w:r>
          </w:p>
        </w:tc>
        <w:tc>
          <w:tcPr>
            <w:tcW w:w="1682" w:type="pct"/>
            <w:tcBorders>
              <w:top w:val="nil"/>
              <w:left w:val="nil"/>
              <w:bottom w:val="single" w:sz="4" w:space="0" w:color="auto"/>
              <w:right w:val="single" w:sz="4" w:space="0" w:color="auto"/>
            </w:tcBorders>
            <w:shd w:val="clear" w:color="auto" w:fill="auto"/>
            <w:noWrap/>
            <w:vAlign w:val="center"/>
            <w:hideMark/>
          </w:tcPr>
          <w:p w14:paraId="129937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1B05E3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E2DE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液压</w:t>
            </w:r>
          </w:p>
        </w:tc>
        <w:tc>
          <w:tcPr>
            <w:tcW w:w="269" w:type="pct"/>
            <w:tcBorders>
              <w:top w:val="nil"/>
              <w:left w:val="nil"/>
              <w:bottom w:val="single" w:sz="4" w:space="0" w:color="auto"/>
              <w:right w:val="single" w:sz="4" w:space="0" w:color="auto"/>
            </w:tcBorders>
            <w:shd w:val="clear" w:color="auto" w:fill="auto"/>
            <w:vAlign w:val="center"/>
            <w:hideMark/>
          </w:tcPr>
          <w:p w14:paraId="598B4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4ED79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F262A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990B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1162</w:t>
            </w:r>
          </w:p>
        </w:tc>
        <w:tc>
          <w:tcPr>
            <w:tcW w:w="1682" w:type="pct"/>
            <w:tcBorders>
              <w:top w:val="nil"/>
              <w:left w:val="nil"/>
              <w:bottom w:val="single" w:sz="4" w:space="0" w:color="auto"/>
              <w:right w:val="single" w:sz="4" w:space="0" w:color="auto"/>
            </w:tcBorders>
            <w:shd w:val="clear" w:color="auto" w:fill="auto"/>
            <w:noWrap/>
            <w:vAlign w:val="center"/>
            <w:hideMark/>
          </w:tcPr>
          <w:p w14:paraId="4759F3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60E901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FC31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304不锈钢、大弯</w:t>
            </w:r>
          </w:p>
        </w:tc>
        <w:tc>
          <w:tcPr>
            <w:tcW w:w="269" w:type="pct"/>
            <w:tcBorders>
              <w:top w:val="nil"/>
              <w:left w:val="nil"/>
              <w:bottom w:val="single" w:sz="4" w:space="0" w:color="auto"/>
              <w:right w:val="single" w:sz="4" w:space="0" w:color="auto"/>
            </w:tcBorders>
            <w:shd w:val="clear" w:color="auto" w:fill="auto"/>
            <w:vAlign w:val="center"/>
            <w:hideMark/>
          </w:tcPr>
          <w:p w14:paraId="16FD0E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05230E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0A6D2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BFB7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1163</w:t>
            </w:r>
          </w:p>
        </w:tc>
        <w:tc>
          <w:tcPr>
            <w:tcW w:w="1682" w:type="pct"/>
            <w:tcBorders>
              <w:top w:val="nil"/>
              <w:left w:val="nil"/>
              <w:bottom w:val="single" w:sz="4" w:space="0" w:color="auto"/>
              <w:right w:val="single" w:sz="4" w:space="0" w:color="auto"/>
            </w:tcBorders>
            <w:shd w:val="clear" w:color="auto" w:fill="auto"/>
            <w:noWrap/>
            <w:vAlign w:val="center"/>
            <w:hideMark/>
          </w:tcPr>
          <w:p w14:paraId="7AF53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2C0D3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05D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304不锈钢、中弯</w:t>
            </w:r>
          </w:p>
        </w:tc>
        <w:tc>
          <w:tcPr>
            <w:tcW w:w="269" w:type="pct"/>
            <w:tcBorders>
              <w:top w:val="nil"/>
              <w:left w:val="nil"/>
              <w:bottom w:val="single" w:sz="4" w:space="0" w:color="auto"/>
              <w:right w:val="single" w:sz="4" w:space="0" w:color="auto"/>
            </w:tcBorders>
            <w:shd w:val="clear" w:color="auto" w:fill="auto"/>
            <w:vAlign w:val="center"/>
            <w:hideMark/>
          </w:tcPr>
          <w:p w14:paraId="61E2F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C2F84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35B7D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0B60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1164</w:t>
            </w:r>
          </w:p>
        </w:tc>
        <w:tc>
          <w:tcPr>
            <w:tcW w:w="1682" w:type="pct"/>
            <w:tcBorders>
              <w:top w:val="nil"/>
              <w:left w:val="nil"/>
              <w:bottom w:val="single" w:sz="4" w:space="0" w:color="auto"/>
              <w:right w:val="single" w:sz="4" w:space="0" w:color="auto"/>
            </w:tcBorders>
            <w:shd w:val="clear" w:color="auto" w:fill="auto"/>
            <w:noWrap/>
            <w:vAlign w:val="center"/>
            <w:hideMark/>
          </w:tcPr>
          <w:p w14:paraId="44893E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6020DA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6152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304不锈钢、平型</w:t>
            </w:r>
          </w:p>
        </w:tc>
        <w:tc>
          <w:tcPr>
            <w:tcW w:w="269" w:type="pct"/>
            <w:tcBorders>
              <w:top w:val="nil"/>
              <w:left w:val="nil"/>
              <w:bottom w:val="single" w:sz="4" w:space="0" w:color="auto"/>
              <w:right w:val="single" w:sz="4" w:space="0" w:color="auto"/>
            </w:tcBorders>
            <w:shd w:val="clear" w:color="auto" w:fill="auto"/>
            <w:vAlign w:val="center"/>
            <w:hideMark/>
          </w:tcPr>
          <w:p w14:paraId="1B9726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10B971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9996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DB47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1165</w:t>
            </w:r>
          </w:p>
        </w:tc>
        <w:tc>
          <w:tcPr>
            <w:tcW w:w="1682" w:type="pct"/>
            <w:tcBorders>
              <w:top w:val="nil"/>
              <w:left w:val="nil"/>
              <w:bottom w:val="single" w:sz="4" w:space="0" w:color="auto"/>
              <w:right w:val="single" w:sz="4" w:space="0" w:color="auto"/>
            </w:tcBorders>
            <w:shd w:val="clear" w:color="auto" w:fill="auto"/>
            <w:noWrap/>
            <w:vAlign w:val="center"/>
            <w:hideMark/>
          </w:tcPr>
          <w:p w14:paraId="3F564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烟斗合页</w:t>
            </w:r>
          </w:p>
        </w:tc>
        <w:tc>
          <w:tcPr>
            <w:tcW w:w="779" w:type="pct"/>
            <w:tcBorders>
              <w:top w:val="nil"/>
              <w:left w:val="nil"/>
              <w:bottom w:val="single" w:sz="4" w:space="0" w:color="auto"/>
              <w:right w:val="single" w:sz="4" w:space="0" w:color="auto"/>
            </w:tcBorders>
            <w:shd w:val="clear" w:color="auto" w:fill="auto"/>
            <w:noWrap/>
            <w:vAlign w:val="center"/>
            <w:hideMark/>
          </w:tcPr>
          <w:p w14:paraId="6D323E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957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缓冲式</w:t>
            </w:r>
          </w:p>
        </w:tc>
        <w:tc>
          <w:tcPr>
            <w:tcW w:w="269" w:type="pct"/>
            <w:tcBorders>
              <w:top w:val="nil"/>
              <w:left w:val="nil"/>
              <w:bottom w:val="single" w:sz="4" w:space="0" w:color="auto"/>
              <w:right w:val="single" w:sz="4" w:space="0" w:color="auto"/>
            </w:tcBorders>
            <w:shd w:val="clear" w:color="auto" w:fill="auto"/>
            <w:vAlign w:val="center"/>
            <w:hideMark/>
          </w:tcPr>
          <w:p w14:paraId="6FC66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28BE10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EB66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361A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1166</w:t>
            </w:r>
          </w:p>
        </w:tc>
        <w:tc>
          <w:tcPr>
            <w:tcW w:w="1682" w:type="pct"/>
            <w:tcBorders>
              <w:top w:val="nil"/>
              <w:left w:val="nil"/>
              <w:bottom w:val="single" w:sz="4" w:space="0" w:color="auto"/>
              <w:right w:val="single" w:sz="4" w:space="0" w:color="auto"/>
            </w:tcBorders>
            <w:shd w:val="clear" w:color="auto" w:fill="auto"/>
            <w:noWrap/>
            <w:vAlign w:val="center"/>
            <w:hideMark/>
          </w:tcPr>
          <w:p w14:paraId="07A94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05285E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BA51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1ECD3C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922D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6C66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C901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1167</w:t>
            </w:r>
          </w:p>
        </w:tc>
        <w:tc>
          <w:tcPr>
            <w:tcW w:w="1682" w:type="pct"/>
            <w:tcBorders>
              <w:top w:val="nil"/>
              <w:left w:val="nil"/>
              <w:bottom w:val="single" w:sz="4" w:space="0" w:color="auto"/>
              <w:right w:val="single" w:sz="4" w:space="0" w:color="auto"/>
            </w:tcBorders>
            <w:shd w:val="clear" w:color="auto" w:fill="auto"/>
            <w:noWrap/>
            <w:vAlign w:val="center"/>
            <w:hideMark/>
          </w:tcPr>
          <w:p w14:paraId="535583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128FD6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284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2BB198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28D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5F84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9E3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1168</w:t>
            </w:r>
          </w:p>
        </w:tc>
        <w:tc>
          <w:tcPr>
            <w:tcW w:w="1682" w:type="pct"/>
            <w:tcBorders>
              <w:top w:val="nil"/>
              <w:left w:val="nil"/>
              <w:bottom w:val="single" w:sz="4" w:space="0" w:color="auto"/>
              <w:right w:val="single" w:sz="4" w:space="0" w:color="auto"/>
            </w:tcBorders>
            <w:shd w:val="clear" w:color="auto" w:fill="auto"/>
            <w:noWrap/>
            <w:vAlign w:val="center"/>
            <w:hideMark/>
          </w:tcPr>
          <w:p w14:paraId="634A0E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2B2E15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025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A9BC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9ECE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072F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653D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1169</w:t>
            </w:r>
          </w:p>
        </w:tc>
        <w:tc>
          <w:tcPr>
            <w:tcW w:w="1682" w:type="pct"/>
            <w:tcBorders>
              <w:top w:val="nil"/>
              <w:left w:val="nil"/>
              <w:bottom w:val="single" w:sz="4" w:space="0" w:color="auto"/>
              <w:right w:val="single" w:sz="4" w:space="0" w:color="auto"/>
            </w:tcBorders>
            <w:shd w:val="clear" w:color="auto" w:fill="auto"/>
            <w:noWrap/>
            <w:vAlign w:val="center"/>
            <w:hideMark/>
          </w:tcPr>
          <w:p w14:paraId="590371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741E4F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ECC6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B751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7D4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5CBF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B2B9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1170</w:t>
            </w:r>
          </w:p>
        </w:tc>
        <w:tc>
          <w:tcPr>
            <w:tcW w:w="1682" w:type="pct"/>
            <w:tcBorders>
              <w:top w:val="nil"/>
              <w:left w:val="nil"/>
              <w:bottom w:val="single" w:sz="4" w:space="0" w:color="auto"/>
              <w:right w:val="single" w:sz="4" w:space="0" w:color="auto"/>
            </w:tcBorders>
            <w:shd w:val="clear" w:color="auto" w:fill="auto"/>
            <w:noWrap/>
            <w:vAlign w:val="center"/>
            <w:hideMark/>
          </w:tcPr>
          <w:p w14:paraId="10933F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7C0AC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C236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0CABC9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704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3B658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2D17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1171</w:t>
            </w:r>
          </w:p>
        </w:tc>
        <w:tc>
          <w:tcPr>
            <w:tcW w:w="1682" w:type="pct"/>
            <w:tcBorders>
              <w:top w:val="nil"/>
              <w:left w:val="nil"/>
              <w:bottom w:val="single" w:sz="4" w:space="0" w:color="auto"/>
              <w:right w:val="single" w:sz="4" w:space="0" w:color="auto"/>
            </w:tcBorders>
            <w:shd w:val="clear" w:color="auto" w:fill="auto"/>
            <w:noWrap/>
            <w:vAlign w:val="center"/>
            <w:hideMark/>
          </w:tcPr>
          <w:p w14:paraId="20DC37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3B5B8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6FE1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1F39D7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0649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99F63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B326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1172</w:t>
            </w:r>
          </w:p>
        </w:tc>
        <w:tc>
          <w:tcPr>
            <w:tcW w:w="1682" w:type="pct"/>
            <w:tcBorders>
              <w:top w:val="nil"/>
              <w:left w:val="nil"/>
              <w:bottom w:val="single" w:sz="4" w:space="0" w:color="auto"/>
              <w:right w:val="single" w:sz="4" w:space="0" w:color="auto"/>
            </w:tcBorders>
            <w:shd w:val="clear" w:color="auto" w:fill="auto"/>
            <w:noWrap/>
            <w:vAlign w:val="center"/>
            <w:hideMark/>
          </w:tcPr>
          <w:p w14:paraId="69DA59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w:t>
            </w:r>
          </w:p>
        </w:tc>
        <w:tc>
          <w:tcPr>
            <w:tcW w:w="779" w:type="pct"/>
            <w:tcBorders>
              <w:top w:val="nil"/>
              <w:left w:val="nil"/>
              <w:bottom w:val="single" w:sz="4" w:space="0" w:color="auto"/>
              <w:right w:val="single" w:sz="4" w:space="0" w:color="auto"/>
            </w:tcBorders>
            <w:shd w:val="clear" w:color="auto" w:fill="auto"/>
            <w:noWrap/>
            <w:vAlign w:val="center"/>
            <w:hideMark/>
          </w:tcPr>
          <w:p w14:paraId="78B95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15C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31A30C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1E04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40DF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8790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1173</w:t>
            </w:r>
          </w:p>
        </w:tc>
        <w:tc>
          <w:tcPr>
            <w:tcW w:w="1682" w:type="pct"/>
            <w:tcBorders>
              <w:top w:val="nil"/>
              <w:left w:val="nil"/>
              <w:bottom w:val="single" w:sz="4" w:space="0" w:color="auto"/>
              <w:right w:val="single" w:sz="4" w:space="0" w:color="auto"/>
            </w:tcBorders>
            <w:shd w:val="clear" w:color="auto" w:fill="auto"/>
            <w:noWrap/>
            <w:vAlign w:val="center"/>
            <w:hideMark/>
          </w:tcPr>
          <w:p w14:paraId="61ADDD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661EDE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4A3F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40797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D5B9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2E9B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D710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1174</w:t>
            </w:r>
          </w:p>
        </w:tc>
        <w:tc>
          <w:tcPr>
            <w:tcW w:w="1682" w:type="pct"/>
            <w:tcBorders>
              <w:top w:val="nil"/>
              <w:left w:val="nil"/>
              <w:bottom w:val="single" w:sz="4" w:space="0" w:color="auto"/>
              <w:right w:val="single" w:sz="4" w:space="0" w:color="auto"/>
            </w:tcBorders>
            <w:shd w:val="clear" w:color="auto" w:fill="auto"/>
            <w:noWrap/>
            <w:vAlign w:val="center"/>
            <w:hideMark/>
          </w:tcPr>
          <w:p w14:paraId="6FA93A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4A3F1A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ECA4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1E60F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F363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F23C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047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1175</w:t>
            </w:r>
          </w:p>
        </w:tc>
        <w:tc>
          <w:tcPr>
            <w:tcW w:w="1682" w:type="pct"/>
            <w:tcBorders>
              <w:top w:val="nil"/>
              <w:left w:val="nil"/>
              <w:bottom w:val="single" w:sz="4" w:space="0" w:color="auto"/>
              <w:right w:val="single" w:sz="4" w:space="0" w:color="auto"/>
            </w:tcBorders>
            <w:shd w:val="clear" w:color="auto" w:fill="auto"/>
            <w:noWrap/>
            <w:vAlign w:val="center"/>
            <w:hideMark/>
          </w:tcPr>
          <w:p w14:paraId="020D39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热水表（法兰）</w:t>
            </w:r>
          </w:p>
        </w:tc>
        <w:tc>
          <w:tcPr>
            <w:tcW w:w="779" w:type="pct"/>
            <w:tcBorders>
              <w:top w:val="nil"/>
              <w:left w:val="nil"/>
              <w:bottom w:val="single" w:sz="4" w:space="0" w:color="auto"/>
              <w:right w:val="single" w:sz="4" w:space="0" w:color="auto"/>
            </w:tcBorders>
            <w:shd w:val="clear" w:color="auto" w:fill="auto"/>
            <w:noWrap/>
            <w:vAlign w:val="center"/>
            <w:hideMark/>
          </w:tcPr>
          <w:p w14:paraId="5056EE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079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6981D8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65B5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9403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177E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1176</w:t>
            </w:r>
          </w:p>
        </w:tc>
        <w:tc>
          <w:tcPr>
            <w:tcW w:w="1682" w:type="pct"/>
            <w:tcBorders>
              <w:top w:val="nil"/>
              <w:left w:val="nil"/>
              <w:bottom w:val="single" w:sz="4" w:space="0" w:color="auto"/>
              <w:right w:val="single" w:sz="4" w:space="0" w:color="auto"/>
            </w:tcBorders>
            <w:shd w:val="clear" w:color="auto" w:fill="auto"/>
            <w:noWrap/>
            <w:vAlign w:val="center"/>
            <w:hideMark/>
          </w:tcPr>
          <w:p w14:paraId="096E1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热熔胶枪</w:t>
            </w:r>
          </w:p>
        </w:tc>
        <w:tc>
          <w:tcPr>
            <w:tcW w:w="779" w:type="pct"/>
            <w:tcBorders>
              <w:top w:val="nil"/>
              <w:left w:val="nil"/>
              <w:bottom w:val="single" w:sz="4" w:space="0" w:color="auto"/>
              <w:right w:val="single" w:sz="4" w:space="0" w:color="auto"/>
            </w:tcBorders>
            <w:shd w:val="clear" w:color="auto" w:fill="auto"/>
            <w:noWrap/>
            <w:vAlign w:val="center"/>
            <w:hideMark/>
          </w:tcPr>
          <w:p w14:paraId="5F27BF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F69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100W</w:t>
            </w:r>
          </w:p>
        </w:tc>
        <w:tc>
          <w:tcPr>
            <w:tcW w:w="269" w:type="pct"/>
            <w:tcBorders>
              <w:top w:val="nil"/>
              <w:left w:val="nil"/>
              <w:bottom w:val="single" w:sz="4" w:space="0" w:color="auto"/>
              <w:right w:val="single" w:sz="4" w:space="0" w:color="auto"/>
            </w:tcBorders>
            <w:shd w:val="clear" w:color="auto" w:fill="auto"/>
            <w:vAlign w:val="center"/>
            <w:hideMark/>
          </w:tcPr>
          <w:p w14:paraId="1A2E4B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D169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5B51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213B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1177</w:t>
            </w:r>
          </w:p>
        </w:tc>
        <w:tc>
          <w:tcPr>
            <w:tcW w:w="1682" w:type="pct"/>
            <w:tcBorders>
              <w:top w:val="nil"/>
              <w:left w:val="nil"/>
              <w:bottom w:val="single" w:sz="4" w:space="0" w:color="auto"/>
              <w:right w:val="single" w:sz="4" w:space="0" w:color="auto"/>
            </w:tcBorders>
            <w:shd w:val="clear" w:color="auto" w:fill="auto"/>
            <w:noWrap/>
            <w:vAlign w:val="center"/>
            <w:hideMark/>
          </w:tcPr>
          <w:p w14:paraId="75FA15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热缩管</w:t>
            </w:r>
          </w:p>
        </w:tc>
        <w:tc>
          <w:tcPr>
            <w:tcW w:w="779" w:type="pct"/>
            <w:tcBorders>
              <w:top w:val="nil"/>
              <w:left w:val="nil"/>
              <w:bottom w:val="single" w:sz="4" w:space="0" w:color="auto"/>
              <w:right w:val="single" w:sz="4" w:space="0" w:color="auto"/>
            </w:tcBorders>
            <w:shd w:val="clear" w:color="auto" w:fill="auto"/>
            <w:noWrap/>
            <w:vAlign w:val="center"/>
            <w:hideMark/>
          </w:tcPr>
          <w:p w14:paraId="161B03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7036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30mm</w:t>
            </w:r>
          </w:p>
        </w:tc>
        <w:tc>
          <w:tcPr>
            <w:tcW w:w="269" w:type="pct"/>
            <w:tcBorders>
              <w:top w:val="nil"/>
              <w:left w:val="nil"/>
              <w:bottom w:val="single" w:sz="4" w:space="0" w:color="auto"/>
              <w:right w:val="single" w:sz="4" w:space="0" w:color="auto"/>
            </w:tcBorders>
            <w:shd w:val="clear" w:color="auto" w:fill="auto"/>
            <w:vAlign w:val="center"/>
            <w:hideMark/>
          </w:tcPr>
          <w:p w14:paraId="5CE90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3889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34DA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610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1178</w:t>
            </w:r>
          </w:p>
        </w:tc>
        <w:tc>
          <w:tcPr>
            <w:tcW w:w="1682" w:type="pct"/>
            <w:tcBorders>
              <w:top w:val="nil"/>
              <w:left w:val="nil"/>
              <w:bottom w:val="single" w:sz="4" w:space="0" w:color="auto"/>
              <w:right w:val="single" w:sz="4" w:space="0" w:color="auto"/>
            </w:tcBorders>
            <w:shd w:val="clear" w:color="auto" w:fill="auto"/>
            <w:noWrap/>
            <w:vAlign w:val="center"/>
            <w:hideMark/>
          </w:tcPr>
          <w:p w14:paraId="7B18A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热缩管</w:t>
            </w:r>
          </w:p>
        </w:tc>
        <w:tc>
          <w:tcPr>
            <w:tcW w:w="779" w:type="pct"/>
            <w:tcBorders>
              <w:top w:val="nil"/>
              <w:left w:val="nil"/>
              <w:bottom w:val="single" w:sz="4" w:space="0" w:color="auto"/>
              <w:right w:val="single" w:sz="4" w:space="0" w:color="auto"/>
            </w:tcBorders>
            <w:shd w:val="clear" w:color="auto" w:fill="auto"/>
            <w:noWrap/>
            <w:vAlign w:val="center"/>
            <w:hideMark/>
          </w:tcPr>
          <w:p w14:paraId="7CDE27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9A39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10mm</w:t>
            </w:r>
          </w:p>
        </w:tc>
        <w:tc>
          <w:tcPr>
            <w:tcW w:w="269" w:type="pct"/>
            <w:tcBorders>
              <w:top w:val="nil"/>
              <w:left w:val="nil"/>
              <w:bottom w:val="single" w:sz="4" w:space="0" w:color="auto"/>
              <w:right w:val="single" w:sz="4" w:space="0" w:color="auto"/>
            </w:tcBorders>
            <w:shd w:val="clear" w:color="auto" w:fill="auto"/>
            <w:vAlign w:val="center"/>
            <w:hideMark/>
          </w:tcPr>
          <w:p w14:paraId="448BFF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9E4A9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4BA7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ADE3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1179</w:t>
            </w:r>
          </w:p>
        </w:tc>
        <w:tc>
          <w:tcPr>
            <w:tcW w:w="1682" w:type="pct"/>
            <w:tcBorders>
              <w:top w:val="nil"/>
              <w:left w:val="nil"/>
              <w:bottom w:val="single" w:sz="4" w:space="0" w:color="auto"/>
              <w:right w:val="single" w:sz="4" w:space="0" w:color="auto"/>
            </w:tcBorders>
            <w:shd w:val="clear" w:color="auto" w:fill="auto"/>
            <w:noWrap/>
            <w:vAlign w:val="center"/>
            <w:hideMark/>
          </w:tcPr>
          <w:p w14:paraId="5BF0BD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热缩管</w:t>
            </w:r>
          </w:p>
        </w:tc>
        <w:tc>
          <w:tcPr>
            <w:tcW w:w="779" w:type="pct"/>
            <w:tcBorders>
              <w:top w:val="nil"/>
              <w:left w:val="nil"/>
              <w:bottom w:val="single" w:sz="4" w:space="0" w:color="auto"/>
              <w:right w:val="single" w:sz="4" w:space="0" w:color="auto"/>
            </w:tcBorders>
            <w:shd w:val="clear" w:color="auto" w:fill="auto"/>
            <w:noWrap/>
            <w:vAlign w:val="center"/>
            <w:hideMark/>
          </w:tcPr>
          <w:p w14:paraId="3DA622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977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20mm</w:t>
            </w:r>
          </w:p>
        </w:tc>
        <w:tc>
          <w:tcPr>
            <w:tcW w:w="269" w:type="pct"/>
            <w:tcBorders>
              <w:top w:val="nil"/>
              <w:left w:val="nil"/>
              <w:bottom w:val="single" w:sz="4" w:space="0" w:color="auto"/>
              <w:right w:val="single" w:sz="4" w:space="0" w:color="auto"/>
            </w:tcBorders>
            <w:shd w:val="clear" w:color="auto" w:fill="auto"/>
            <w:vAlign w:val="center"/>
            <w:hideMark/>
          </w:tcPr>
          <w:p w14:paraId="32AEDA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909D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1A25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5F1B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1180</w:t>
            </w:r>
          </w:p>
        </w:tc>
        <w:tc>
          <w:tcPr>
            <w:tcW w:w="1682" w:type="pct"/>
            <w:tcBorders>
              <w:top w:val="nil"/>
              <w:left w:val="nil"/>
              <w:bottom w:val="single" w:sz="4" w:space="0" w:color="auto"/>
              <w:right w:val="single" w:sz="4" w:space="0" w:color="auto"/>
            </w:tcBorders>
            <w:shd w:val="clear" w:color="auto" w:fill="auto"/>
            <w:noWrap/>
            <w:vAlign w:val="center"/>
            <w:hideMark/>
          </w:tcPr>
          <w:p w14:paraId="42BA82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热缩管</w:t>
            </w:r>
          </w:p>
        </w:tc>
        <w:tc>
          <w:tcPr>
            <w:tcW w:w="779" w:type="pct"/>
            <w:tcBorders>
              <w:top w:val="nil"/>
              <w:left w:val="nil"/>
              <w:bottom w:val="single" w:sz="4" w:space="0" w:color="auto"/>
              <w:right w:val="single" w:sz="4" w:space="0" w:color="auto"/>
            </w:tcBorders>
            <w:shd w:val="clear" w:color="auto" w:fill="auto"/>
            <w:noWrap/>
            <w:vAlign w:val="center"/>
            <w:hideMark/>
          </w:tcPr>
          <w:p w14:paraId="083EB1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32BD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w:t>
            </w:r>
          </w:p>
        </w:tc>
        <w:tc>
          <w:tcPr>
            <w:tcW w:w="269" w:type="pct"/>
            <w:tcBorders>
              <w:top w:val="nil"/>
              <w:left w:val="nil"/>
              <w:bottom w:val="single" w:sz="4" w:space="0" w:color="auto"/>
              <w:right w:val="single" w:sz="4" w:space="0" w:color="auto"/>
            </w:tcBorders>
            <w:shd w:val="clear" w:color="auto" w:fill="auto"/>
            <w:vAlign w:val="center"/>
            <w:hideMark/>
          </w:tcPr>
          <w:p w14:paraId="7DA04D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9BEAD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B518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0C8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1181</w:t>
            </w:r>
          </w:p>
        </w:tc>
        <w:tc>
          <w:tcPr>
            <w:tcW w:w="1682" w:type="pct"/>
            <w:tcBorders>
              <w:top w:val="nil"/>
              <w:left w:val="nil"/>
              <w:bottom w:val="single" w:sz="4" w:space="0" w:color="auto"/>
              <w:right w:val="single" w:sz="4" w:space="0" w:color="auto"/>
            </w:tcBorders>
            <w:shd w:val="clear" w:color="auto" w:fill="auto"/>
            <w:noWrap/>
            <w:vAlign w:val="center"/>
            <w:hideMark/>
          </w:tcPr>
          <w:p w14:paraId="75C023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热风枪</w:t>
            </w:r>
          </w:p>
        </w:tc>
        <w:tc>
          <w:tcPr>
            <w:tcW w:w="779" w:type="pct"/>
            <w:tcBorders>
              <w:top w:val="nil"/>
              <w:left w:val="nil"/>
              <w:bottom w:val="single" w:sz="4" w:space="0" w:color="auto"/>
              <w:right w:val="single" w:sz="4" w:space="0" w:color="auto"/>
            </w:tcBorders>
            <w:shd w:val="clear" w:color="auto" w:fill="auto"/>
            <w:noWrap/>
            <w:vAlign w:val="center"/>
            <w:hideMark/>
          </w:tcPr>
          <w:p w14:paraId="672242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65C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800W</w:t>
            </w:r>
          </w:p>
        </w:tc>
        <w:tc>
          <w:tcPr>
            <w:tcW w:w="269" w:type="pct"/>
            <w:tcBorders>
              <w:top w:val="nil"/>
              <w:left w:val="nil"/>
              <w:bottom w:val="single" w:sz="4" w:space="0" w:color="auto"/>
              <w:right w:val="single" w:sz="4" w:space="0" w:color="auto"/>
            </w:tcBorders>
            <w:shd w:val="clear" w:color="auto" w:fill="auto"/>
            <w:vAlign w:val="center"/>
            <w:hideMark/>
          </w:tcPr>
          <w:p w14:paraId="64A1A0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9935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A3A5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6DB1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1182</w:t>
            </w:r>
          </w:p>
        </w:tc>
        <w:tc>
          <w:tcPr>
            <w:tcW w:w="1682" w:type="pct"/>
            <w:tcBorders>
              <w:top w:val="nil"/>
              <w:left w:val="nil"/>
              <w:bottom w:val="single" w:sz="4" w:space="0" w:color="auto"/>
              <w:right w:val="single" w:sz="4" w:space="0" w:color="auto"/>
            </w:tcBorders>
            <w:shd w:val="clear" w:color="auto" w:fill="auto"/>
            <w:noWrap/>
            <w:vAlign w:val="center"/>
            <w:hideMark/>
          </w:tcPr>
          <w:p w14:paraId="64376B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焊工手套</w:t>
            </w:r>
          </w:p>
        </w:tc>
        <w:tc>
          <w:tcPr>
            <w:tcW w:w="779" w:type="pct"/>
            <w:tcBorders>
              <w:top w:val="nil"/>
              <w:left w:val="nil"/>
              <w:bottom w:val="single" w:sz="4" w:space="0" w:color="auto"/>
              <w:right w:val="single" w:sz="4" w:space="0" w:color="auto"/>
            </w:tcBorders>
            <w:shd w:val="clear" w:color="auto" w:fill="auto"/>
            <w:noWrap/>
            <w:vAlign w:val="center"/>
            <w:hideMark/>
          </w:tcPr>
          <w:p w14:paraId="3D2404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DB5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w:t>
            </w:r>
          </w:p>
        </w:tc>
        <w:tc>
          <w:tcPr>
            <w:tcW w:w="269" w:type="pct"/>
            <w:tcBorders>
              <w:top w:val="nil"/>
              <w:left w:val="nil"/>
              <w:bottom w:val="single" w:sz="4" w:space="0" w:color="auto"/>
              <w:right w:val="single" w:sz="4" w:space="0" w:color="auto"/>
            </w:tcBorders>
            <w:shd w:val="clear" w:color="auto" w:fill="auto"/>
            <w:vAlign w:val="center"/>
            <w:hideMark/>
          </w:tcPr>
          <w:p w14:paraId="5E1864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68C528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E0EE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01FD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1183</w:t>
            </w:r>
          </w:p>
        </w:tc>
        <w:tc>
          <w:tcPr>
            <w:tcW w:w="1682" w:type="pct"/>
            <w:tcBorders>
              <w:top w:val="nil"/>
              <w:left w:val="nil"/>
              <w:bottom w:val="single" w:sz="4" w:space="0" w:color="auto"/>
              <w:right w:val="single" w:sz="4" w:space="0" w:color="auto"/>
            </w:tcBorders>
            <w:shd w:val="clear" w:color="auto" w:fill="auto"/>
            <w:noWrap/>
            <w:vAlign w:val="center"/>
            <w:hideMark/>
          </w:tcPr>
          <w:p w14:paraId="426E0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焊帽</w:t>
            </w:r>
          </w:p>
        </w:tc>
        <w:tc>
          <w:tcPr>
            <w:tcW w:w="779" w:type="pct"/>
            <w:tcBorders>
              <w:top w:val="nil"/>
              <w:left w:val="nil"/>
              <w:bottom w:val="single" w:sz="4" w:space="0" w:color="auto"/>
              <w:right w:val="single" w:sz="4" w:space="0" w:color="auto"/>
            </w:tcBorders>
            <w:shd w:val="clear" w:color="auto" w:fill="auto"/>
            <w:noWrap/>
            <w:vAlign w:val="center"/>
            <w:hideMark/>
          </w:tcPr>
          <w:p w14:paraId="12E62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956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XGH69</w:t>
            </w:r>
          </w:p>
        </w:tc>
        <w:tc>
          <w:tcPr>
            <w:tcW w:w="269" w:type="pct"/>
            <w:tcBorders>
              <w:top w:val="nil"/>
              <w:left w:val="nil"/>
              <w:bottom w:val="single" w:sz="4" w:space="0" w:color="auto"/>
              <w:right w:val="single" w:sz="4" w:space="0" w:color="auto"/>
            </w:tcBorders>
            <w:shd w:val="clear" w:color="auto" w:fill="auto"/>
            <w:vAlign w:val="center"/>
            <w:hideMark/>
          </w:tcPr>
          <w:p w14:paraId="5B47A5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A3BE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C854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3AEF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1184</w:t>
            </w:r>
          </w:p>
        </w:tc>
        <w:tc>
          <w:tcPr>
            <w:tcW w:w="1682" w:type="pct"/>
            <w:tcBorders>
              <w:top w:val="nil"/>
              <w:left w:val="nil"/>
              <w:bottom w:val="single" w:sz="4" w:space="0" w:color="auto"/>
              <w:right w:val="single" w:sz="4" w:space="0" w:color="auto"/>
            </w:tcBorders>
            <w:shd w:val="clear" w:color="auto" w:fill="auto"/>
            <w:noWrap/>
            <w:vAlign w:val="center"/>
            <w:hideMark/>
          </w:tcPr>
          <w:p w14:paraId="42147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焊把</w:t>
            </w:r>
          </w:p>
        </w:tc>
        <w:tc>
          <w:tcPr>
            <w:tcW w:w="779" w:type="pct"/>
            <w:tcBorders>
              <w:top w:val="nil"/>
              <w:left w:val="nil"/>
              <w:bottom w:val="single" w:sz="4" w:space="0" w:color="auto"/>
              <w:right w:val="single" w:sz="4" w:space="0" w:color="auto"/>
            </w:tcBorders>
            <w:shd w:val="clear" w:color="auto" w:fill="auto"/>
            <w:noWrap/>
            <w:vAlign w:val="center"/>
            <w:hideMark/>
          </w:tcPr>
          <w:p w14:paraId="276BD7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340B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w:t>
            </w:r>
          </w:p>
        </w:tc>
        <w:tc>
          <w:tcPr>
            <w:tcW w:w="269" w:type="pct"/>
            <w:tcBorders>
              <w:top w:val="nil"/>
              <w:left w:val="nil"/>
              <w:bottom w:val="single" w:sz="4" w:space="0" w:color="auto"/>
              <w:right w:val="single" w:sz="4" w:space="0" w:color="auto"/>
            </w:tcBorders>
            <w:shd w:val="clear" w:color="auto" w:fill="auto"/>
            <w:vAlign w:val="center"/>
            <w:hideMark/>
          </w:tcPr>
          <w:p w14:paraId="3A9B8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FC29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1E3E8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57AB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1185</w:t>
            </w:r>
          </w:p>
        </w:tc>
        <w:tc>
          <w:tcPr>
            <w:tcW w:w="1682" w:type="pct"/>
            <w:tcBorders>
              <w:top w:val="nil"/>
              <w:left w:val="nil"/>
              <w:bottom w:val="single" w:sz="4" w:space="0" w:color="auto"/>
              <w:right w:val="single" w:sz="4" w:space="0" w:color="auto"/>
            </w:tcBorders>
            <w:shd w:val="clear" w:color="auto" w:fill="auto"/>
            <w:noWrap/>
            <w:vAlign w:val="center"/>
            <w:hideMark/>
          </w:tcPr>
          <w:p w14:paraId="495096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焊把</w:t>
            </w:r>
          </w:p>
        </w:tc>
        <w:tc>
          <w:tcPr>
            <w:tcW w:w="779" w:type="pct"/>
            <w:tcBorders>
              <w:top w:val="nil"/>
              <w:left w:val="nil"/>
              <w:bottom w:val="single" w:sz="4" w:space="0" w:color="auto"/>
              <w:right w:val="single" w:sz="4" w:space="0" w:color="auto"/>
            </w:tcBorders>
            <w:shd w:val="clear" w:color="auto" w:fill="auto"/>
            <w:noWrap/>
            <w:vAlign w:val="center"/>
            <w:hideMark/>
          </w:tcPr>
          <w:p w14:paraId="33BBE2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DB5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w:t>
            </w:r>
          </w:p>
        </w:tc>
        <w:tc>
          <w:tcPr>
            <w:tcW w:w="269" w:type="pct"/>
            <w:tcBorders>
              <w:top w:val="nil"/>
              <w:left w:val="nil"/>
              <w:bottom w:val="single" w:sz="4" w:space="0" w:color="auto"/>
              <w:right w:val="single" w:sz="4" w:space="0" w:color="auto"/>
            </w:tcBorders>
            <w:shd w:val="clear" w:color="auto" w:fill="auto"/>
            <w:vAlign w:val="center"/>
            <w:hideMark/>
          </w:tcPr>
          <w:p w14:paraId="7E1E51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36E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A826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51C8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1186</w:t>
            </w:r>
          </w:p>
        </w:tc>
        <w:tc>
          <w:tcPr>
            <w:tcW w:w="1682" w:type="pct"/>
            <w:tcBorders>
              <w:top w:val="nil"/>
              <w:left w:val="nil"/>
              <w:bottom w:val="single" w:sz="4" w:space="0" w:color="auto"/>
              <w:right w:val="single" w:sz="4" w:space="0" w:color="auto"/>
            </w:tcBorders>
            <w:shd w:val="clear" w:color="auto" w:fill="auto"/>
            <w:noWrap/>
            <w:vAlign w:val="center"/>
            <w:hideMark/>
          </w:tcPr>
          <w:p w14:paraId="358ED2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焊把线</w:t>
            </w:r>
          </w:p>
        </w:tc>
        <w:tc>
          <w:tcPr>
            <w:tcW w:w="779" w:type="pct"/>
            <w:tcBorders>
              <w:top w:val="nil"/>
              <w:left w:val="nil"/>
              <w:bottom w:val="single" w:sz="4" w:space="0" w:color="auto"/>
              <w:right w:val="single" w:sz="4" w:space="0" w:color="auto"/>
            </w:tcBorders>
            <w:shd w:val="clear" w:color="auto" w:fill="auto"/>
            <w:noWrap/>
            <w:vAlign w:val="center"/>
            <w:hideMark/>
          </w:tcPr>
          <w:p w14:paraId="43332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7B8E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50²</w:t>
            </w:r>
          </w:p>
        </w:tc>
        <w:tc>
          <w:tcPr>
            <w:tcW w:w="269" w:type="pct"/>
            <w:tcBorders>
              <w:top w:val="nil"/>
              <w:left w:val="nil"/>
              <w:bottom w:val="single" w:sz="4" w:space="0" w:color="auto"/>
              <w:right w:val="single" w:sz="4" w:space="0" w:color="auto"/>
            </w:tcBorders>
            <w:shd w:val="clear" w:color="auto" w:fill="auto"/>
            <w:vAlign w:val="center"/>
            <w:hideMark/>
          </w:tcPr>
          <w:p w14:paraId="4B078D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BBA42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1853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E70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1187</w:t>
            </w:r>
          </w:p>
        </w:tc>
        <w:tc>
          <w:tcPr>
            <w:tcW w:w="1682" w:type="pct"/>
            <w:tcBorders>
              <w:top w:val="nil"/>
              <w:left w:val="nil"/>
              <w:bottom w:val="single" w:sz="4" w:space="0" w:color="auto"/>
              <w:right w:val="single" w:sz="4" w:space="0" w:color="auto"/>
            </w:tcBorders>
            <w:shd w:val="clear" w:color="auto" w:fill="auto"/>
            <w:noWrap/>
            <w:vAlign w:val="center"/>
            <w:hideMark/>
          </w:tcPr>
          <w:p w14:paraId="3DB618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焊把线</w:t>
            </w:r>
          </w:p>
        </w:tc>
        <w:tc>
          <w:tcPr>
            <w:tcW w:w="779" w:type="pct"/>
            <w:tcBorders>
              <w:top w:val="nil"/>
              <w:left w:val="nil"/>
              <w:bottom w:val="single" w:sz="4" w:space="0" w:color="auto"/>
              <w:right w:val="single" w:sz="4" w:space="0" w:color="auto"/>
            </w:tcBorders>
            <w:shd w:val="clear" w:color="auto" w:fill="auto"/>
            <w:noWrap/>
            <w:vAlign w:val="center"/>
            <w:hideMark/>
          </w:tcPr>
          <w:p w14:paraId="0DDE61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5D6F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35²</w:t>
            </w:r>
          </w:p>
        </w:tc>
        <w:tc>
          <w:tcPr>
            <w:tcW w:w="269" w:type="pct"/>
            <w:tcBorders>
              <w:top w:val="nil"/>
              <w:left w:val="nil"/>
              <w:bottom w:val="single" w:sz="4" w:space="0" w:color="auto"/>
              <w:right w:val="single" w:sz="4" w:space="0" w:color="auto"/>
            </w:tcBorders>
            <w:shd w:val="clear" w:color="auto" w:fill="auto"/>
            <w:vAlign w:val="center"/>
            <w:hideMark/>
          </w:tcPr>
          <w:p w14:paraId="468B19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1601B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910C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3BEA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1188</w:t>
            </w:r>
          </w:p>
        </w:tc>
        <w:tc>
          <w:tcPr>
            <w:tcW w:w="1682" w:type="pct"/>
            <w:tcBorders>
              <w:top w:val="nil"/>
              <w:left w:val="nil"/>
              <w:bottom w:val="single" w:sz="4" w:space="0" w:color="auto"/>
              <w:right w:val="single" w:sz="4" w:space="0" w:color="auto"/>
            </w:tcBorders>
            <w:shd w:val="clear" w:color="auto" w:fill="auto"/>
            <w:noWrap/>
            <w:vAlign w:val="center"/>
            <w:hideMark/>
          </w:tcPr>
          <w:p w14:paraId="4C973B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60DBF0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AD9C2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4F4B72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637B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D9E2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98E6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1189</w:t>
            </w:r>
          </w:p>
        </w:tc>
        <w:tc>
          <w:tcPr>
            <w:tcW w:w="1682" w:type="pct"/>
            <w:tcBorders>
              <w:top w:val="nil"/>
              <w:left w:val="nil"/>
              <w:bottom w:val="single" w:sz="4" w:space="0" w:color="auto"/>
              <w:right w:val="single" w:sz="4" w:space="0" w:color="auto"/>
            </w:tcBorders>
            <w:shd w:val="clear" w:color="auto" w:fill="auto"/>
            <w:noWrap/>
            <w:vAlign w:val="center"/>
            <w:hideMark/>
          </w:tcPr>
          <w:p w14:paraId="06DF47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3ED12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40B5D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658DE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7E3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CB93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C1E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1190</w:t>
            </w:r>
          </w:p>
        </w:tc>
        <w:tc>
          <w:tcPr>
            <w:tcW w:w="1682" w:type="pct"/>
            <w:tcBorders>
              <w:top w:val="nil"/>
              <w:left w:val="nil"/>
              <w:bottom w:val="single" w:sz="4" w:space="0" w:color="auto"/>
              <w:right w:val="single" w:sz="4" w:space="0" w:color="auto"/>
            </w:tcBorders>
            <w:shd w:val="clear" w:color="auto" w:fill="auto"/>
            <w:noWrap/>
            <w:vAlign w:val="center"/>
            <w:hideMark/>
          </w:tcPr>
          <w:p w14:paraId="0440ED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焊条</w:t>
            </w:r>
          </w:p>
        </w:tc>
        <w:tc>
          <w:tcPr>
            <w:tcW w:w="779" w:type="pct"/>
            <w:tcBorders>
              <w:top w:val="nil"/>
              <w:left w:val="nil"/>
              <w:bottom w:val="single" w:sz="4" w:space="0" w:color="auto"/>
              <w:right w:val="single" w:sz="4" w:space="0" w:color="auto"/>
            </w:tcBorders>
            <w:shd w:val="clear" w:color="auto" w:fill="auto"/>
            <w:noWrap/>
            <w:vAlign w:val="center"/>
            <w:hideMark/>
          </w:tcPr>
          <w:p w14:paraId="49EEBE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1646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2号</w:t>
            </w:r>
          </w:p>
        </w:tc>
        <w:tc>
          <w:tcPr>
            <w:tcW w:w="269" w:type="pct"/>
            <w:tcBorders>
              <w:top w:val="nil"/>
              <w:left w:val="nil"/>
              <w:bottom w:val="single" w:sz="4" w:space="0" w:color="auto"/>
              <w:right w:val="single" w:sz="4" w:space="0" w:color="auto"/>
            </w:tcBorders>
            <w:shd w:val="clear" w:color="auto" w:fill="auto"/>
            <w:vAlign w:val="center"/>
            <w:hideMark/>
          </w:tcPr>
          <w:p w14:paraId="5C8DDB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93CB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22BD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EEF3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1191</w:t>
            </w:r>
          </w:p>
        </w:tc>
        <w:tc>
          <w:tcPr>
            <w:tcW w:w="1682" w:type="pct"/>
            <w:tcBorders>
              <w:top w:val="nil"/>
              <w:left w:val="nil"/>
              <w:bottom w:val="single" w:sz="4" w:space="0" w:color="auto"/>
              <w:right w:val="single" w:sz="4" w:space="0" w:color="auto"/>
            </w:tcBorders>
            <w:shd w:val="clear" w:color="auto" w:fill="auto"/>
            <w:noWrap/>
            <w:vAlign w:val="center"/>
            <w:hideMark/>
          </w:tcPr>
          <w:p w14:paraId="0E015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焊条</w:t>
            </w:r>
          </w:p>
        </w:tc>
        <w:tc>
          <w:tcPr>
            <w:tcW w:w="779" w:type="pct"/>
            <w:tcBorders>
              <w:top w:val="nil"/>
              <w:left w:val="nil"/>
              <w:bottom w:val="single" w:sz="4" w:space="0" w:color="auto"/>
              <w:right w:val="single" w:sz="4" w:space="0" w:color="auto"/>
            </w:tcBorders>
            <w:shd w:val="clear" w:color="auto" w:fill="auto"/>
            <w:noWrap/>
            <w:vAlign w:val="center"/>
            <w:hideMark/>
          </w:tcPr>
          <w:p w14:paraId="6517BF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291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3号</w:t>
            </w:r>
          </w:p>
        </w:tc>
        <w:tc>
          <w:tcPr>
            <w:tcW w:w="269" w:type="pct"/>
            <w:tcBorders>
              <w:top w:val="nil"/>
              <w:left w:val="nil"/>
              <w:bottom w:val="single" w:sz="4" w:space="0" w:color="auto"/>
              <w:right w:val="single" w:sz="4" w:space="0" w:color="auto"/>
            </w:tcBorders>
            <w:shd w:val="clear" w:color="auto" w:fill="auto"/>
            <w:vAlign w:val="center"/>
            <w:hideMark/>
          </w:tcPr>
          <w:p w14:paraId="53267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6EDD5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8D7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C6E2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1192</w:t>
            </w:r>
          </w:p>
        </w:tc>
        <w:tc>
          <w:tcPr>
            <w:tcW w:w="1682" w:type="pct"/>
            <w:tcBorders>
              <w:top w:val="nil"/>
              <w:left w:val="nil"/>
              <w:bottom w:val="single" w:sz="4" w:space="0" w:color="auto"/>
              <w:right w:val="single" w:sz="4" w:space="0" w:color="auto"/>
            </w:tcBorders>
            <w:shd w:val="clear" w:color="auto" w:fill="auto"/>
            <w:noWrap/>
            <w:vAlign w:val="center"/>
            <w:hideMark/>
          </w:tcPr>
          <w:p w14:paraId="30FECD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焊枪</w:t>
            </w:r>
          </w:p>
        </w:tc>
        <w:tc>
          <w:tcPr>
            <w:tcW w:w="779" w:type="pct"/>
            <w:tcBorders>
              <w:top w:val="nil"/>
              <w:left w:val="nil"/>
              <w:bottom w:val="single" w:sz="4" w:space="0" w:color="auto"/>
              <w:right w:val="single" w:sz="4" w:space="0" w:color="auto"/>
            </w:tcBorders>
            <w:shd w:val="clear" w:color="auto" w:fill="auto"/>
            <w:noWrap/>
            <w:vAlign w:val="center"/>
            <w:hideMark/>
          </w:tcPr>
          <w:p w14:paraId="3A2C7B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97B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01-4M</w:t>
            </w:r>
          </w:p>
        </w:tc>
        <w:tc>
          <w:tcPr>
            <w:tcW w:w="269" w:type="pct"/>
            <w:tcBorders>
              <w:top w:val="nil"/>
              <w:left w:val="nil"/>
              <w:bottom w:val="single" w:sz="4" w:space="0" w:color="auto"/>
              <w:right w:val="single" w:sz="4" w:space="0" w:color="auto"/>
            </w:tcBorders>
            <w:shd w:val="clear" w:color="auto" w:fill="auto"/>
            <w:vAlign w:val="center"/>
            <w:hideMark/>
          </w:tcPr>
          <w:p w14:paraId="727325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66D3E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94D0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766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1193</w:t>
            </w:r>
          </w:p>
        </w:tc>
        <w:tc>
          <w:tcPr>
            <w:tcW w:w="1682" w:type="pct"/>
            <w:tcBorders>
              <w:top w:val="nil"/>
              <w:left w:val="nil"/>
              <w:bottom w:val="single" w:sz="4" w:space="0" w:color="auto"/>
              <w:right w:val="single" w:sz="4" w:space="0" w:color="auto"/>
            </w:tcBorders>
            <w:shd w:val="clear" w:color="auto" w:fill="auto"/>
            <w:noWrap/>
            <w:vAlign w:val="center"/>
            <w:hideMark/>
          </w:tcPr>
          <w:p w14:paraId="6A91D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焊锡丝</w:t>
            </w:r>
          </w:p>
        </w:tc>
        <w:tc>
          <w:tcPr>
            <w:tcW w:w="779" w:type="pct"/>
            <w:tcBorders>
              <w:top w:val="nil"/>
              <w:left w:val="nil"/>
              <w:bottom w:val="single" w:sz="4" w:space="0" w:color="auto"/>
              <w:right w:val="single" w:sz="4" w:space="0" w:color="auto"/>
            </w:tcBorders>
            <w:shd w:val="clear" w:color="auto" w:fill="auto"/>
            <w:noWrap/>
            <w:vAlign w:val="center"/>
            <w:hideMark/>
          </w:tcPr>
          <w:p w14:paraId="778C3D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161E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0.8mm</w:t>
            </w:r>
          </w:p>
        </w:tc>
        <w:tc>
          <w:tcPr>
            <w:tcW w:w="269" w:type="pct"/>
            <w:tcBorders>
              <w:top w:val="nil"/>
              <w:left w:val="nil"/>
              <w:bottom w:val="single" w:sz="4" w:space="0" w:color="auto"/>
              <w:right w:val="single" w:sz="4" w:space="0" w:color="auto"/>
            </w:tcBorders>
            <w:shd w:val="clear" w:color="auto" w:fill="auto"/>
            <w:vAlign w:val="center"/>
            <w:hideMark/>
          </w:tcPr>
          <w:p w14:paraId="1D8A0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40568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885D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0281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1194</w:t>
            </w:r>
          </w:p>
        </w:tc>
        <w:tc>
          <w:tcPr>
            <w:tcW w:w="1682" w:type="pct"/>
            <w:tcBorders>
              <w:top w:val="nil"/>
              <w:left w:val="nil"/>
              <w:bottom w:val="single" w:sz="4" w:space="0" w:color="auto"/>
              <w:right w:val="single" w:sz="4" w:space="0" w:color="auto"/>
            </w:tcBorders>
            <w:shd w:val="clear" w:color="auto" w:fill="auto"/>
            <w:noWrap/>
            <w:vAlign w:val="center"/>
            <w:hideMark/>
          </w:tcPr>
          <w:p w14:paraId="21338A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焊锡条</w:t>
            </w:r>
          </w:p>
        </w:tc>
        <w:tc>
          <w:tcPr>
            <w:tcW w:w="779" w:type="pct"/>
            <w:tcBorders>
              <w:top w:val="nil"/>
              <w:left w:val="nil"/>
              <w:bottom w:val="single" w:sz="4" w:space="0" w:color="auto"/>
              <w:right w:val="single" w:sz="4" w:space="0" w:color="auto"/>
            </w:tcBorders>
            <w:shd w:val="clear" w:color="auto" w:fill="auto"/>
            <w:noWrap/>
            <w:vAlign w:val="center"/>
            <w:hideMark/>
          </w:tcPr>
          <w:p w14:paraId="515907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8611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500g 63a</w:t>
            </w:r>
          </w:p>
        </w:tc>
        <w:tc>
          <w:tcPr>
            <w:tcW w:w="269" w:type="pct"/>
            <w:tcBorders>
              <w:top w:val="nil"/>
              <w:left w:val="nil"/>
              <w:bottom w:val="single" w:sz="4" w:space="0" w:color="auto"/>
              <w:right w:val="single" w:sz="4" w:space="0" w:color="auto"/>
            </w:tcBorders>
            <w:shd w:val="clear" w:color="auto" w:fill="auto"/>
            <w:vAlign w:val="center"/>
            <w:hideMark/>
          </w:tcPr>
          <w:p w14:paraId="356540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86C6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40E7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7AB1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1195</w:t>
            </w:r>
          </w:p>
        </w:tc>
        <w:tc>
          <w:tcPr>
            <w:tcW w:w="1682" w:type="pct"/>
            <w:tcBorders>
              <w:top w:val="nil"/>
              <w:left w:val="nil"/>
              <w:bottom w:val="single" w:sz="4" w:space="0" w:color="auto"/>
              <w:right w:val="single" w:sz="4" w:space="0" w:color="auto"/>
            </w:tcBorders>
            <w:shd w:val="clear" w:color="auto" w:fill="auto"/>
            <w:noWrap/>
            <w:vAlign w:val="center"/>
            <w:hideMark/>
          </w:tcPr>
          <w:p w14:paraId="71F012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焊锡膏</w:t>
            </w:r>
          </w:p>
        </w:tc>
        <w:tc>
          <w:tcPr>
            <w:tcW w:w="779" w:type="pct"/>
            <w:tcBorders>
              <w:top w:val="nil"/>
              <w:left w:val="nil"/>
              <w:bottom w:val="single" w:sz="4" w:space="0" w:color="auto"/>
              <w:right w:val="single" w:sz="4" w:space="0" w:color="auto"/>
            </w:tcBorders>
            <w:shd w:val="clear" w:color="auto" w:fill="auto"/>
            <w:noWrap/>
            <w:vAlign w:val="center"/>
            <w:hideMark/>
          </w:tcPr>
          <w:p w14:paraId="21F0D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B27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50g</w:t>
            </w:r>
          </w:p>
        </w:tc>
        <w:tc>
          <w:tcPr>
            <w:tcW w:w="269" w:type="pct"/>
            <w:tcBorders>
              <w:top w:val="nil"/>
              <w:left w:val="nil"/>
              <w:bottom w:val="single" w:sz="4" w:space="0" w:color="auto"/>
              <w:right w:val="single" w:sz="4" w:space="0" w:color="auto"/>
            </w:tcBorders>
            <w:shd w:val="clear" w:color="auto" w:fill="auto"/>
            <w:vAlign w:val="center"/>
            <w:hideMark/>
          </w:tcPr>
          <w:p w14:paraId="48CA31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E81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D3AE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EB9C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1196</w:t>
            </w:r>
          </w:p>
        </w:tc>
        <w:tc>
          <w:tcPr>
            <w:tcW w:w="1682" w:type="pct"/>
            <w:tcBorders>
              <w:top w:val="nil"/>
              <w:left w:val="nil"/>
              <w:bottom w:val="single" w:sz="4" w:space="0" w:color="auto"/>
              <w:right w:val="single" w:sz="4" w:space="0" w:color="auto"/>
            </w:tcBorders>
            <w:shd w:val="clear" w:color="auto" w:fill="auto"/>
            <w:noWrap/>
            <w:vAlign w:val="center"/>
            <w:hideMark/>
          </w:tcPr>
          <w:p w14:paraId="2AE4C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焊锡锅</w:t>
            </w:r>
          </w:p>
        </w:tc>
        <w:tc>
          <w:tcPr>
            <w:tcW w:w="779" w:type="pct"/>
            <w:tcBorders>
              <w:top w:val="nil"/>
              <w:left w:val="nil"/>
              <w:bottom w:val="single" w:sz="4" w:space="0" w:color="auto"/>
              <w:right w:val="single" w:sz="4" w:space="0" w:color="auto"/>
            </w:tcBorders>
            <w:shd w:val="clear" w:color="auto" w:fill="auto"/>
            <w:noWrap/>
            <w:vAlign w:val="center"/>
            <w:hideMark/>
          </w:tcPr>
          <w:p w14:paraId="260C19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4653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50*35mm</w:t>
            </w:r>
          </w:p>
        </w:tc>
        <w:tc>
          <w:tcPr>
            <w:tcW w:w="269" w:type="pct"/>
            <w:tcBorders>
              <w:top w:val="nil"/>
              <w:left w:val="nil"/>
              <w:bottom w:val="single" w:sz="4" w:space="0" w:color="auto"/>
              <w:right w:val="single" w:sz="4" w:space="0" w:color="auto"/>
            </w:tcBorders>
            <w:shd w:val="clear" w:color="auto" w:fill="auto"/>
            <w:vAlign w:val="center"/>
            <w:hideMark/>
          </w:tcPr>
          <w:p w14:paraId="5A0869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D4C6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E2D1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CA0E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1197</w:t>
            </w:r>
          </w:p>
        </w:tc>
        <w:tc>
          <w:tcPr>
            <w:tcW w:w="1682" w:type="pct"/>
            <w:tcBorders>
              <w:top w:val="nil"/>
              <w:left w:val="nil"/>
              <w:bottom w:val="single" w:sz="4" w:space="0" w:color="auto"/>
              <w:right w:val="single" w:sz="4" w:space="0" w:color="auto"/>
            </w:tcBorders>
            <w:shd w:val="clear" w:color="auto" w:fill="auto"/>
            <w:noWrap/>
            <w:vAlign w:val="center"/>
            <w:hideMark/>
          </w:tcPr>
          <w:p w14:paraId="799E31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照度仪</w:t>
            </w:r>
          </w:p>
        </w:tc>
        <w:tc>
          <w:tcPr>
            <w:tcW w:w="779" w:type="pct"/>
            <w:tcBorders>
              <w:top w:val="nil"/>
              <w:left w:val="nil"/>
              <w:bottom w:val="single" w:sz="4" w:space="0" w:color="auto"/>
              <w:right w:val="single" w:sz="4" w:space="0" w:color="auto"/>
            </w:tcBorders>
            <w:shd w:val="clear" w:color="auto" w:fill="auto"/>
            <w:noWrap/>
            <w:vAlign w:val="center"/>
            <w:hideMark/>
          </w:tcPr>
          <w:p w14:paraId="44D972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176D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TESO 540</w:t>
            </w:r>
          </w:p>
        </w:tc>
        <w:tc>
          <w:tcPr>
            <w:tcW w:w="269" w:type="pct"/>
            <w:tcBorders>
              <w:top w:val="nil"/>
              <w:left w:val="nil"/>
              <w:bottom w:val="single" w:sz="4" w:space="0" w:color="auto"/>
              <w:right w:val="single" w:sz="4" w:space="0" w:color="auto"/>
            </w:tcBorders>
            <w:shd w:val="clear" w:color="auto" w:fill="auto"/>
            <w:vAlign w:val="center"/>
            <w:hideMark/>
          </w:tcPr>
          <w:p w14:paraId="4EDE5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9EC4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E959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80B3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1198</w:t>
            </w:r>
          </w:p>
        </w:tc>
        <w:tc>
          <w:tcPr>
            <w:tcW w:w="1682" w:type="pct"/>
            <w:tcBorders>
              <w:top w:val="nil"/>
              <w:left w:val="nil"/>
              <w:bottom w:val="single" w:sz="4" w:space="0" w:color="auto"/>
              <w:right w:val="single" w:sz="4" w:space="0" w:color="auto"/>
            </w:tcBorders>
            <w:shd w:val="clear" w:color="auto" w:fill="auto"/>
            <w:noWrap/>
            <w:vAlign w:val="center"/>
            <w:hideMark/>
          </w:tcPr>
          <w:p w14:paraId="388249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燕尾钉</w:t>
            </w:r>
          </w:p>
        </w:tc>
        <w:tc>
          <w:tcPr>
            <w:tcW w:w="779" w:type="pct"/>
            <w:tcBorders>
              <w:top w:val="nil"/>
              <w:left w:val="nil"/>
              <w:bottom w:val="single" w:sz="4" w:space="0" w:color="auto"/>
              <w:right w:val="single" w:sz="4" w:space="0" w:color="auto"/>
            </w:tcBorders>
            <w:shd w:val="clear" w:color="auto" w:fill="auto"/>
            <w:noWrap/>
            <w:vAlign w:val="center"/>
            <w:hideMark/>
          </w:tcPr>
          <w:p w14:paraId="794FA5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9A08B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5x30</w:t>
            </w:r>
          </w:p>
        </w:tc>
        <w:tc>
          <w:tcPr>
            <w:tcW w:w="269" w:type="pct"/>
            <w:tcBorders>
              <w:top w:val="nil"/>
              <w:left w:val="nil"/>
              <w:bottom w:val="single" w:sz="4" w:space="0" w:color="auto"/>
              <w:right w:val="single" w:sz="4" w:space="0" w:color="auto"/>
            </w:tcBorders>
            <w:shd w:val="clear" w:color="auto" w:fill="auto"/>
            <w:vAlign w:val="center"/>
            <w:hideMark/>
          </w:tcPr>
          <w:p w14:paraId="534D2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1A960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1BC1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2745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1199</w:t>
            </w:r>
          </w:p>
        </w:tc>
        <w:tc>
          <w:tcPr>
            <w:tcW w:w="1682" w:type="pct"/>
            <w:tcBorders>
              <w:top w:val="nil"/>
              <w:left w:val="nil"/>
              <w:bottom w:val="single" w:sz="4" w:space="0" w:color="auto"/>
              <w:right w:val="single" w:sz="4" w:space="0" w:color="auto"/>
            </w:tcBorders>
            <w:shd w:val="clear" w:color="auto" w:fill="auto"/>
            <w:noWrap/>
            <w:vAlign w:val="center"/>
            <w:hideMark/>
          </w:tcPr>
          <w:p w14:paraId="55A4D7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燕尾钉</w:t>
            </w:r>
          </w:p>
        </w:tc>
        <w:tc>
          <w:tcPr>
            <w:tcW w:w="779" w:type="pct"/>
            <w:tcBorders>
              <w:top w:val="nil"/>
              <w:left w:val="nil"/>
              <w:bottom w:val="single" w:sz="4" w:space="0" w:color="auto"/>
              <w:right w:val="single" w:sz="4" w:space="0" w:color="auto"/>
            </w:tcBorders>
            <w:shd w:val="clear" w:color="auto" w:fill="auto"/>
            <w:noWrap/>
            <w:vAlign w:val="center"/>
            <w:hideMark/>
          </w:tcPr>
          <w:p w14:paraId="2FDA95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985F3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5x20</w:t>
            </w:r>
          </w:p>
        </w:tc>
        <w:tc>
          <w:tcPr>
            <w:tcW w:w="269" w:type="pct"/>
            <w:tcBorders>
              <w:top w:val="nil"/>
              <w:left w:val="nil"/>
              <w:bottom w:val="single" w:sz="4" w:space="0" w:color="auto"/>
              <w:right w:val="single" w:sz="4" w:space="0" w:color="auto"/>
            </w:tcBorders>
            <w:shd w:val="clear" w:color="auto" w:fill="auto"/>
            <w:vAlign w:val="center"/>
            <w:hideMark/>
          </w:tcPr>
          <w:p w14:paraId="438AAD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A23A2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4577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D10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1200</w:t>
            </w:r>
          </w:p>
        </w:tc>
        <w:tc>
          <w:tcPr>
            <w:tcW w:w="1682" w:type="pct"/>
            <w:tcBorders>
              <w:top w:val="nil"/>
              <w:left w:val="nil"/>
              <w:bottom w:val="single" w:sz="4" w:space="0" w:color="auto"/>
              <w:right w:val="single" w:sz="4" w:space="0" w:color="auto"/>
            </w:tcBorders>
            <w:shd w:val="clear" w:color="auto" w:fill="auto"/>
            <w:noWrap/>
            <w:vAlign w:val="center"/>
            <w:hideMark/>
          </w:tcPr>
          <w:p w14:paraId="684B4B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燕尾钉</w:t>
            </w:r>
          </w:p>
        </w:tc>
        <w:tc>
          <w:tcPr>
            <w:tcW w:w="779" w:type="pct"/>
            <w:tcBorders>
              <w:top w:val="nil"/>
              <w:left w:val="nil"/>
              <w:bottom w:val="single" w:sz="4" w:space="0" w:color="auto"/>
              <w:right w:val="single" w:sz="4" w:space="0" w:color="auto"/>
            </w:tcBorders>
            <w:shd w:val="clear" w:color="auto" w:fill="auto"/>
            <w:noWrap/>
            <w:vAlign w:val="center"/>
            <w:hideMark/>
          </w:tcPr>
          <w:p w14:paraId="2BA06C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62BF4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4x20</w:t>
            </w:r>
          </w:p>
        </w:tc>
        <w:tc>
          <w:tcPr>
            <w:tcW w:w="269" w:type="pct"/>
            <w:tcBorders>
              <w:top w:val="nil"/>
              <w:left w:val="nil"/>
              <w:bottom w:val="single" w:sz="4" w:space="0" w:color="auto"/>
              <w:right w:val="single" w:sz="4" w:space="0" w:color="auto"/>
            </w:tcBorders>
            <w:shd w:val="clear" w:color="auto" w:fill="auto"/>
            <w:vAlign w:val="center"/>
            <w:hideMark/>
          </w:tcPr>
          <w:p w14:paraId="1B510B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F272F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692B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1821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1201</w:t>
            </w:r>
          </w:p>
        </w:tc>
        <w:tc>
          <w:tcPr>
            <w:tcW w:w="1682" w:type="pct"/>
            <w:tcBorders>
              <w:top w:val="nil"/>
              <w:left w:val="nil"/>
              <w:bottom w:val="single" w:sz="4" w:space="0" w:color="auto"/>
              <w:right w:val="single" w:sz="4" w:space="0" w:color="auto"/>
            </w:tcBorders>
            <w:shd w:val="clear" w:color="auto" w:fill="auto"/>
            <w:noWrap/>
            <w:vAlign w:val="center"/>
            <w:hideMark/>
          </w:tcPr>
          <w:p w14:paraId="41DABA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爬墙虎胶</w:t>
            </w:r>
          </w:p>
        </w:tc>
        <w:tc>
          <w:tcPr>
            <w:tcW w:w="779" w:type="pct"/>
            <w:tcBorders>
              <w:top w:val="nil"/>
              <w:left w:val="nil"/>
              <w:bottom w:val="single" w:sz="4" w:space="0" w:color="auto"/>
              <w:right w:val="single" w:sz="4" w:space="0" w:color="auto"/>
            </w:tcBorders>
            <w:shd w:val="clear" w:color="auto" w:fill="auto"/>
            <w:noWrap/>
            <w:vAlign w:val="center"/>
            <w:hideMark/>
          </w:tcPr>
          <w:p w14:paraId="7F3355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70EF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2kg</w:t>
            </w:r>
          </w:p>
        </w:tc>
        <w:tc>
          <w:tcPr>
            <w:tcW w:w="269" w:type="pct"/>
            <w:tcBorders>
              <w:top w:val="nil"/>
              <w:left w:val="nil"/>
              <w:bottom w:val="single" w:sz="4" w:space="0" w:color="auto"/>
              <w:right w:val="single" w:sz="4" w:space="0" w:color="auto"/>
            </w:tcBorders>
            <w:shd w:val="clear" w:color="auto" w:fill="auto"/>
            <w:vAlign w:val="center"/>
            <w:hideMark/>
          </w:tcPr>
          <w:p w14:paraId="5AAC4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1DE377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09A8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B96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1202</w:t>
            </w:r>
          </w:p>
        </w:tc>
        <w:tc>
          <w:tcPr>
            <w:tcW w:w="1682" w:type="pct"/>
            <w:tcBorders>
              <w:top w:val="nil"/>
              <w:left w:val="nil"/>
              <w:bottom w:val="single" w:sz="4" w:space="0" w:color="auto"/>
              <w:right w:val="single" w:sz="4" w:space="0" w:color="auto"/>
            </w:tcBorders>
            <w:shd w:val="clear" w:color="auto" w:fill="auto"/>
            <w:noWrap/>
            <w:vAlign w:val="center"/>
            <w:hideMark/>
          </w:tcPr>
          <w:p w14:paraId="36F8C4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紫外线灯管</w:t>
            </w:r>
          </w:p>
        </w:tc>
        <w:tc>
          <w:tcPr>
            <w:tcW w:w="779" w:type="pct"/>
            <w:tcBorders>
              <w:top w:val="nil"/>
              <w:left w:val="nil"/>
              <w:bottom w:val="single" w:sz="4" w:space="0" w:color="auto"/>
              <w:right w:val="single" w:sz="4" w:space="0" w:color="auto"/>
            </w:tcBorders>
            <w:shd w:val="clear" w:color="auto" w:fill="auto"/>
            <w:noWrap/>
            <w:vAlign w:val="center"/>
            <w:hideMark/>
          </w:tcPr>
          <w:p w14:paraId="0098F5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1B2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18w</w:t>
            </w:r>
          </w:p>
        </w:tc>
        <w:tc>
          <w:tcPr>
            <w:tcW w:w="269" w:type="pct"/>
            <w:tcBorders>
              <w:top w:val="nil"/>
              <w:left w:val="nil"/>
              <w:bottom w:val="single" w:sz="4" w:space="0" w:color="auto"/>
              <w:right w:val="single" w:sz="4" w:space="0" w:color="auto"/>
            </w:tcBorders>
            <w:shd w:val="clear" w:color="auto" w:fill="auto"/>
            <w:vAlign w:val="center"/>
            <w:hideMark/>
          </w:tcPr>
          <w:p w14:paraId="38A54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86057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C6E9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A3A8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1203</w:t>
            </w:r>
          </w:p>
        </w:tc>
        <w:tc>
          <w:tcPr>
            <w:tcW w:w="1682" w:type="pct"/>
            <w:tcBorders>
              <w:top w:val="nil"/>
              <w:left w:val="nil"/>
              <w:bottom w:val="single" w:sz="4" w:space="0" w:color="auto"/>
              <w:right w:val="single" w:sz="4" w:space="0" w:color="auto"/>
            </w:tcBorders>
            <w:shd w:val="clear" w:color="auto" w:fill="auto"/>
            <w:noWrap/>
            <w:vAlign w:val="center"/>
            <w:hideMark/>
          </w:tcPr>
          <w:p w14:paraId="15870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紫外线灯管</w:t>
            </w:r>
          </w:p>
        </w:tc>
        <w:tc>
          <w:tcPr>
            <w:tcW w:w="779" w:type="pct"/>
            <w:tcBorders>
              <w:top w:val="nil"/>
              <w:left w:val="nil"/>
              <w:bottom w:val="single" w:sz="4" w:space="0" w:color="auto"/>
              <w:right w:val="single" w:sz="4" w:space="0" w:color="auto"/>
            </w:tcBorders>
            <w:shd w:val="clear" w:color="auto" w:fill="auto"/>
            <w:noWrap/>
            <w:vAlign w:val="center"/>
            <w:hideMark/>
          </w:tcPr>
          <w:p w14:paraId="7909E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69C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7353A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BC7B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DFF9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009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1204</w:t>
            </w:r>
          </w:p>
        </w:tc>
        <w:tc>
          <w:tcPr>
            <w:tcW w:w="1682" w:type="pct"/>
            <w:tcBorders>
              <w:top w:val="nil"/>
              <w:left w:val="nil"/>
              <w:bottom w:val="single" w:sz="4" w:space="0" w:color="auto"/>
              <w:right w:val="single" w:sz="4" w:space="0" w:color="auto"/>
            </w:tcBorders>
            <w:shd w:val="clear" w:color="auto" w:fill="auto"/>
            <w:noWrap/>
            <w:vAlign w:val="center"/>
            <w:hideMark/>
          </w:tcPr>
          <w:p w14:paraId="13020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紫外线灯管</w:t>
            </w:r>
          </w:p>
        </w:tc>
        <w:tc>
          <w:tcPr>
            <w:tcW w:w="779" w:type="pct"/>
            <w:tcBorders>
              <w:top w:val="nil"/>
              <w:left w:val="nil"/>
              <w:bottom w:val="single" w:sz="4" w:space="0" w:color="auto"/>
              <w:right w:val="single" w:sz="4" w:space="0" w:color="auto"/>
            </w:tcBorders>
            <w:shd w:val="clear" w:color="auto" w:fill="auto"/>
            <w:noWrap/>
            <w:vAlign w:val="center"/>
            <w:hideMark/>
          </w:tcPr>
          <w:p w14:paraId="500182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E885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47685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9F396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79C0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8575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1205</w:t>
            </w:r>
          </w:p>
        </w:tc>
        <w:tc>
          <w:tcPr>
            <w:tcW w:w="1682" w:type="pct"/>
            <w:tcBorders>
              <w:top w:val="nil"/>
              <w:left w:val="nil"/>
              <w:bottom w:val="single" w:sz="4" w:space="0" w:color="auto"/>
              <w:right w:val="single" w:sz="4" w:space="0" w:color="auto"/>
            </w:tcBorders>
            <w:shd w:val="clear" w:color="auto" w:fill="auto"/>
            <w:noWrap/>
            <w:vAlign w:val="center"/>
            <w:hideMark/>
          </w:tcPr>
          <w:p w14:paraId="19F620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紫外线灯管</w:t>
            </w:r>
          </w:p>
        </w:tc>
        <w:tc>
          <w:tcPr>
            <w:tcW w:w="779" w:type="pct"/>
            <w:tcBorders>
              <w:top w:val="nil"/>
              <w:left w:val="nil"/>
              <w:bottom w:val="single" w:sz="4" w:space="0" w:color="auto"/>
              <w:right w:val="single" w:sz="4" w:space="0" w:color="auto"/>
            </w:tcBorders>
            <w:shd w:val="clear" w:color="auto" w:fill="auto"/>
            <w:noWrap/>
            <w:vAlign w:val="center"/>
            <w:hideMark/>
          </w:tcPr>
          <w:p w14:paraId="124C82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3D96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28W</w:t>
            </w:r>
          </w:p>
        </w:tc>
        <w:tc>
          <w:tcPr>
            <w:tcW w:w="269" w:type="pct"/>
            <w:tcBorders>
              <w:top w:val="nil"/>
              <w:left w:val="nil"/>
              <w:bottom w:val="single" w:sz="4" w:space="0" w:color="auto"/>
              <w:right w:val="single" w:sz="4" w:space="0" w:color="auto"/>
            </w:tcBorders>
            <w:shd w:val="clear" w:color="auto" w:fill="auto"/>
            <w:vAlign w:val="center"/>
            <w:hideMark/>
          </w:tcPr>
          <w:p w14:paraId="01CCA8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36825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1E4B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D43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1206</w:t>
            </w:r>
          </w:p>
        </w:tc>
        <w:tc>
          <w:tcPr>
            <w:tcW w:w="1682" w:type="pct"/>
            <w:tcBorders>
              <w:top w:val="nil"/>
              <w:left w:val="nil"/>
              <w:bottom w:val="single" w:sz="4" w:space="0" w:color="auto"/>
              <w:right w:val="single" w:sz="4" w:space="0" w:color="auto"/>
            </w:tcBorders>
            <w:shd w:val="clear" w:color="auto" w:fill="auto"/>
            <w:noWrap/>
            <w:vAlign w:val="center"/>
            <w:hideMark/>
          </w:tcPr>
          <w:p w14:paraId="5180C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环形灯管</w:t>
            </w:r>
          </w:p>
        </w:tc>
        <w:tc>
          <w:tcPr>
            <w:tcW w:w="779" w:type="pct"/>
            <w:tcBorders>
              <w:top w:val="nil"/>
              <w:left w:val="nil"/>
              <w:bottom w:val="single" w:sz="4" w:space="0" w:color="auto"/>
              <w:right w:val="single" w:sz="4" w:space="0" w:color="auto"/>
            </w:tcBorders>
            <w:shd w:val="clear" w:color="auto" w:fill="auto"/>
            <w:noWrap/>
            <w:vAlign w:val="center"/>
            <w:hideMark/>
          </w:tcPr>
          <w:p w14:paraId="53B3BB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2E78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32W</w:t>
            </w:r>
          </w:p>
        </w:tc>
        <w:tc>
          <w:tcPr>
            <w:tcW w:w="269" w:type="pct"/>
            <w:tcBorders>
              <w:top w:val="nil"/>
              <w:left w:val="nil"/>
              <w:bottom w:val="single" w:sz="4" w:space="0" w:color="auto"/>
              <w:right w:val="single" w:sz="4" w:space="0" w:color="auto"/>
            </w:tcBorders>
            <w:shd w:val="clear" w:color="auto" w:fill="auto"/>
            <w:vAlign w:val="center"/>
            <w:hideMark/>
          </w:tcPr>
          <w:p w14:paraId="5ED91D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A404E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1571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34F8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1207</w:t>
            </w:r>
          </w:p>
        </w:tc>
        <w:tc>
          <w:tcPr>
            <w:tcW w:w="1682" w:type="pct"/>
            <w:tcBorders>
              <w:top w:val="nil"/>
              <w:left w:val="nil"/>
              <w:bottom w:val="single" w:sz="4" w:space="0" w:color="auto"/>
              <w:right w:val="single" w:sz="4" w:space="0" w:color="auto"/>
            </w:tcBorders>
            <w:shd w:val="clear" w:color="auto" w:fill="auto"/>
            <w:noWrap/>
            <w:vAlign w:val="center"/>
            <w:hideMark/>
          </w:tcPr>
          <w:p w14:paraId="1C2CF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环形灯管</w:t>
            </w:r>
          </w:p>
        </w:tc>
        <w:tc>
          <w:tcPr>
            <w:tcW w:w="779" w:type="pct"/>
            <w:tcBorders>
              <w:top w:val="nil"/>
              <w:left w:val="nil"/>
              <w:bottom w:val="single" w:sz="4" w:space="0" w:color="auto"/>
              <w:right w:val="single" w:sz="4" w:space="0" w:color="auto"/>
            </w:tcBorders>
            <w:shd w:val="clear" w:color="auto" w:fill="auto"/>
            <w:noWrap/>
            <w:vAlign w:val="center"/>
            <w:hideMark/>
          </w:tcPr>
          <w:p w14:paraId="04413A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5F50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22W</w:t>
            </w:r>
          </w:p>
        </w:tc>
        <w:tc>
          <w:tcPr>
            <w:tcW w:w="269" w:type="pct"/>
            <w:tcBorders>
              <w:top w:val="nil"/>
              <w:left w:val="nil"/>
              <w:bottom w:val="single" w:sz="4" w:space="0" w:color="auto"/>
              <w:right w:val="single" w:sz="4" w:space="0" w:color="auto"/>
            </w:tcBorders>
            <w:shd w:val="clear" w:color="auto" w:fill="auto"/>
            <w:vAlign w:val="center"/>
            <w:hideMark/>
          </w:tcPr>
          <w:p w14:paraId="448F5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9A4A3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B635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A0FE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1208</w:t>
            </w:r>
          </w:p>
        </w:tc>
        <w:tc>
          <w:tcPr>
            <w:tcW w:w="1682" w:type="pct"/>
            <w:tcBorders>
              <w:top w:val="nil"/>
              <w:left w:val="nil"/>
              <w:bottom w:val="single" w:sz="4" w:space="0" w:color="auto"/>
              <w:right w:val="single" w:sz="4" w:space="0" w:color="auto"/>
            </w:tcBorders>
            <w:shd w:val="clear" w:color="auto" w:fill="auto"/>
            <w:noWrap/>
            <w:vAlign w:val="center"/>
            <w:hideMark/>
          </w:tcPr>
          <w:p w14:paraId="545587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玻璃丝管</w:t>
            </w:r>
          </w:p>
        </w:tc>
        <w:tc>
          <w:tcPr>
            <w:tcW w:w="779" w:type="pct"/>
            <w:tcBorders>
              <w:top w:val="nil"/>
              <w:left w:val="nil"/>
              <w:bottom w:val="single" w:sz="4" w:space="0" w:color="auto"/>
              <w:right w:val="single" w:sz="4" w:space="0" w:color="auto"/>
            </w:tcBorders>
            <w:shd w:val="clear" w:color="auto" w:fill="auto"/>
            <w:noWrap/>
            <w:vAlign w:val="center"/>
            <w:hideMark/>
          </w:tcPr>
          <w:p w14:paraId="7033C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6D89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8*8</w:t>
            </w:r>
          </w:p>
        </w:tc>
        <w:tc>
          <w:tcPr>
            <w:tcW w:w="269" w:type="pct"/>
            <w:tcBorders>
              <w:top w:val="nil"/>
              <w:left w:val="nil"/>
              <w:bottom w:val="single" w:sz="4" w:space="0" w:color="auto"/>
              <w:right w:val="single" w:sz="4" w:space="0" w:color="auto"/>
            </w:tcBorders>
            <w:shd w:val="clear" w:color="auto" w:fill="auto"/>
            <w:vAlign w:val="center"/>
            <w:hideMark/>
          </w:tcPr>
          <w:p w14:paraId="1B2EA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6EAB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3F4A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3688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1209</w:t>
            </w:r>
          </w:p>
        </w:tc>
        <w:tc>
          <w:tcPr>
            <w:tcW w:w="1682" w:type="pct"/>
            <w:tcBorders>
              <w:top w:val="nil"/>
              <w:left w:val="nil"/>
              <w:bottom w:val="single" w:sz="4" w:space="0" w:color="auto"/>
              <w:right w:val="single" w:sz="4" w:space="0" w:color="auto"/>
            </w:tcBorders>
            <w:shd w:val="clear" w:color="auto" w:fill="auto"/>
            <w:noWrap/>
            <w:vAlign w:val="center"/>
            <w:hideMark/>
          </w:tcPr>
          <w:p w14:paraId="60303D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玻璃保险管</w:t>
            </w:r>
          </w:p>
        </w:tc>
        <w:tc>
          <w:tcPr>
            <w:tcW w:w="779" w:type="pct"/>
            <w:tcBorders>
              <w:top w:val="nil"/>
              <w:left w:val="nil"/>
              <w:bottom w:val="single" w:sz="4" w:space="0" w:color="auto"/>
              <w:right w:val="single" w:sz="4" w:space="0" w:color="auto"/>
            </w:tcBorders>
            <w:shd w:val="clear" w:color="auto" w:fill="auto"/>
            <w:noWrap/>
            <w:vAlign w:val="center"/>
            <w:hideMark/>
          </w:tcPr>
          <w:p w14:paraId="35B50B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882F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w:t>
            </w:r>
          </w:p>
        </w:tc>
        <w:tc>
          <w:tcPr>
            <w:tcW w:w="269" w:type="pct"/>
            <w:tcBorders>
              <w:top w:val="nil"/>
              <w:left w:val="nil"/>
              <w:bottom w:val="single" w:sz="4" w:space="0" w:color="auto"/>
              <w:right w:val="single" w:sz="4" w:space="0" w:color="auto"/>
            </w:tcBorders>
            <w:shd w:val="clear" w:color="auto" w:fill="auto"/>
            <w:vAlign w:val="center"/>
            <w:hideMark/>
          </w:tcPr>
          <w:p w14:paraId="6C9A0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6C0378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F276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0DD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1210</w:t>
            </w:r>
          </w:p>
        </w:tc>
        <w:tc>
          <w:tcPr>
            <w:tcW w:w="1682" w:type="pct"/>
            <w:tcBorders>
              <w:top w:val="nil"/>
              <w:left w:val="nil"/>
              <w:bottom w:val="single" w:sz="4" w:space="0" w:color="auto"/>
              <w:right w:val="single" w:sz="4" w:space="0" w:color="auto"/>
            </w:tcBorders>
            <w:shd w:val="clear" w:color="auto" w:fill="auto"/>
            <w:noWrap/>
            <w:vAlign w:val="center"/>
            <w:hideMark/>
          </w:tcPr>
          <w:p w14:paraId="4654E5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玻璃刀</w:t>
            </w:r>
          </w:p>
        </w:tc>
        <w:tc>
          <w:tcPr>
            <w:tcW w:w="779" w:type="pct"/>
            <w:tcBorders>
              <w:top w:val="nil"/>
              <w:left w:val="nil"/>
              <w:bottom w:val="single" w:sz="4" w:space="0" w:color="auto"/>
              <w:right w:val="single" w:sz="4" w:space="0" w:color="auto"/>
            </w:tcBorders>
            <w:shd w:val="clear" w:color="auto" w:fill="auto"/>
            <w:noWrap/>
            <w:vAlign w:val="center"/>
            <w:hideMark/>
          </w:tcPr>
          <w:p w14:paraId="41F4A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47A8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w:t>
            </w:r>
          </w:p>
        </w:tc>
        <w:tc>
          <w:tcPr>
            <w:tcW w:w="269" w:type="pct"/>
            <w:tcBorders>
              <w:top w:val="nil"/>
              <w:left w:val="nil"/>
              <w:bottom w:val="single" w:sz="4" w:space="0" w:color="auto"/>
              <w:right w:val="single" w:sz="4" w:space="0" w:color="auto"/>
            </w:tcBorders>
            <w:shd w:val="clear" w:color="auto" w:fill="auto"/>
            <w:vAlign w:val="center"/>
            <w:hideMark/>
          </w:tcPr>
          <w:p w14:paraId="15274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0193A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7965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C997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1211</w:t>
            </w:r>
          </w:p>
        </w:tc>
        <w:tc>
          <w:tcPr>
            <w:tcW w:w="1682" w:type="pct"/>
            <w:tcBorders>
              <w:top w:val="nil"/>
              <w:left w:val="nil"/>
              <w:bottom w:val="single" w:sz="4" w:space="0" w:color="auto"/>
              <w:right w:val="single" w:sz="4" w:space="0" w:color="auto"/>
            </w:tcBorders>
            <w:shd w:val="clear" w:color="auto" w:fill="auto"/>
            <w:noWrap/>
            <w:vAlign w:val="center"/>
            <w:hideMark/>
          </w:tcPr>
          <w:p w14:paraId="12BA5A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玻璃固定螺丝</w:t>
            </w:r>
          </w:p>
        </w:tc>
        <w:tc>
          <w:tcPr>
            <w:tcW w:w="779" w:type="pct"/>
            <w:tcBorders>
              <w:top w:val="nil"/>
              <w:left w:val="nil"/>
              <w:bottom w:val="single" w:sz="4" w:space="0" w:color="auto"/>
              <w:right w:val="single" w:sz="4" w:space="0" w:color="auto"/>
            </w:tcBorders>
            <w:shd w:val="clear" w:color="auto" w:fill="auto"/>
            <w:noWrap/>
            <w:vAlign w:val="center"/>
            <w:hideMark/>
          </w:tcPr>
          <w:p w14:paraId="1228B2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46F68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w:t>
            </w:r>
          </w:p>
        </w:tc>
        <w:tc>
          <w:tcPr>
            <w:tcW w:w="269" w:type="pct"/>
            <w:tcBorders>
              <w:top w:val="nil"/>
              <w:left w:val="nil"/>
              <w:bottom w:val="single" w:sz="4" w:space="0" w:color="auto"/>
              <w:right w:val="single" w:sz="4" w:space="0" w:color="auto"/>
            </w:tcBorders>
            <w:shd w:val="clear" w:color="auto" w:fill="auto"/>
            <w:vAlign w:val="center"/>
            <w:hideMark/>
          </w:tcPr>
          <w:p w14:paraId="436D79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DB34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D92B5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2820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1212</w:t>
            </w:r>
          </w:p>
        </w:tc>
        <w:tc>
          <w:tcPr>
            <w:tcW w:w="1682" w:type="pct"/>
            <w:tcBorders>
              <w:top w:val="nil"/>
              <w:left w:val="nil"/>
              <w:bottom w:val="single" w:sz="4" w:space="0" w:color="auto"/>
              <w:right w:val="single" w:sz="4" w:space="0" w:color="auto"/>
            </w:tcBorders>
            <w:shd w:val="clear" w:color="auto" w:fill="auto"/>
            <w:noWrap/>
            <w:vAlign w:val="center"/>
            <w:hideMark/>
          </w:tcPr>
          <w:p w14:paraId="0B7BBB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玻璃开孔器</w:t>
            </w:r>
          </w:p>
        </w:tc>
        <w:tc>
          <w:tcPr>
            <w:tcW w:w="779" w:type="pct"/>
            <w:tcBorders>
              <w:top w:val="nil"/>
              <w:left w:val="nil"/>
              <w:bottom w:val="single" w:sz="4" w:space="0" w:color="auto"/>
              <w:right w:val="single" w:sz="4" w:space="0" w:color="auto"/>
            </w:tcBorders>
            <w:shd w:val="clear" w:color="auto" w:fill="auto"/>
            <w:noWrap/>
            <w:vAlign w:val="center"/>
            <w:hideMark/>
          </w:tcPr>
          <w:p w14:paraId="24D653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46BDB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w:t>
            </w:r>
          </w:p>
        </w:tc>
        <w:tc>
          <w:tcPr>
            <w:tcW w:w="269" w:type="pct"/>
            <w:tcBorders>
              <w:top w:val="nil"/>
              <w:left w:val="nil"/>
              <w:bottom w:val="single" w:sz="4" w:space="0" w:color="auto"/>
              <w:right w:val="single" w:sz="4" w:space="0" w:color="auto"/>
            </w:tcBorders>
            <w:shd w:val="clear" w:color="auto" w:fill="auto"/>
            <w:vAlign w:val="center"/>
            <w:hideMark/>
          </w:tcPr>
          <w:p w14:paraId="2DE7E7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A5F5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A794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608E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1213</w:t>
            </w:r>
          </w:p>
        </w:tc>
        <w:tc>
          <w:tcPr>
            <w:tcW w:w="1682" w:type="pct"/>
            <w:tcBorders>
              <w:top w:val="nil"/>
              <w:left w:val="nil"/>
              <w:bottom w:val="single" w:sz="4" w:space="0" w:color="auto"/>
              <w:right w:val="single" w:sz="4" w:space="0" w:color="auto"/>
            </w:tcBorders>
            <w:shd w:val="clear" w:color="auto" w:fill="auto"/>
            <w:noWrap/>
            <w:vAlign w:val="center"/>
            <w:hideMark/>
          </w:tcPr>
          <w:p w14:paraId="6636AD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玻璃板</w:t>
            </w:r>
          </w:p>
        </w:tc>
        <w:tc>
          <w:tcPr>
            <w:tcW w:w="779" w:type="pct"/>
            <w:tcBorders>
              <w:top w:val="nil"/>
              <w:left w:val="nil"/>
              <w:bottom w:val="single" w:sz="4" w:space="0" w:color="auto"/>
              <w:right w:val="single" w:sz="4" w:space="0" w:color="auto"/>
            </w:tcBorders>
            <w:shd w:val="clear" w:color="auto" w:fill="auto"/>
            <w:noWrap/>
            <w:vAlign w:val="center"/>
            <w:hideMark/>
          </w:tcPr>
          <w:p w14:paraId="5A993F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2647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0.6mx1.2m</w:t>
            </w:r>
          </w:p>
        </w:tc>
        <w:tc>
          <w:tcPr>
            <w:tcW w:w="269" w:type="pct"/>
            <w:tcBorders>
              <w:top w:val="nil"/>
              <w:left w:val="nil"/>
              <w:bottom w:val="single" w:sz="4" w:space="0" w:color="auto"/>
              <w:right w:val="single" w:sz="4" w:space="0" w:color="auto"/>
            </w:tcBorders>
            <w:shd w:val="clear" w:color="auto" w:fill="auto"/>
            <w:vAlign w:val="center"/>
            <w:hideMark/>
          </w:tcPr>
          <w:p w14:paraId="0B837B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4E3343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9506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000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1214</w:t>
            </w:r>
          </w:p>
        </w:tc>
        <w:tc>
          <w:tcPr>
            <w:tcW w:w="1682" w:type="pct"/>
            <w:tcBorders>
              <w:top w:val="nil"/>
              <w:left w:val="nil"/>
              <w:bottom w:val="single" w:sz="4" w:space="0" w:color="auto"/>
              <w:right w:val="single" w:sz="4" w:space="0" w:color="auto"/>
            </w:tcBorders>
            <w:shd w:val="clear" w:color="auto" w:fill="auto"/>
            <w:noWrap/>
            <w:vAlign w:val="center"/>
            <w:hideMark/>
          </w:tcPr>
          <w:p w14:paraId="4AC2E0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玻璃板</w:t>
            </w:r>
          </w:p>
        </w:tc>
        <w:tc>
          <w:tcPr>
            <w:tcW w:w="779" w:type="pct"/>
            <w:tcBorders>
              <w:top w:val="nil"/>
              <w:left w:val="nil"/>
              <w:bottom w:val="single" w:sz="4" w:space="0" w:color="auto"/>
              <w:right w:val="single" w:sz="4" w:space="0" w:color="auto"/>
            </w:tcBorders>
            <w:shd w:val="clear" w:color="auto" w:fill="auto"/>
            <w:noWrap/>
            <w:vAlign w:val="center"/>
            <w:hideMark/>
          </w:tcPr>
          <w:p w14:paraId="313C31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31AB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61.3cmx111cm</w:t>
            </w:r>
          </w:p>
        </w:tc>
        <w:tc>
          <w:tcPr>
            <w:tcW w:w="269" w:type="pct"/>
            <w:tcBorders>
              <w:top w:val="nil"/>
              <w:left w:val="nil"/>
              <w:bottom w:val="single" w:sz="4" w:space="0" w:color="auto"/>
              <w:right w:val="single" w:sz="4" w:space="0" w:color="auto"/>
            </w:tcBorders>
            <w:shd w:val="clear" w:color="auto" w:fill="auto"/>
            <w:vAlign w:val="center"/>
            <w:hideMark/>
          </w:tcPr>
          <w:p w14:paraId="258236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F6CA8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4834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1EE6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1215</w:t>
            </w:r>
          </w:p>
        </w:tc>
        <w:tc>
          <w:tcPr>
            <w:tcW w:w="1682" w:type="pct"/>
            <w:tcBorders>
              <w:top w:val="nil"/>
              <w:left w:val="nil"/>
              <w:bottom w:val="single" w:sz="4" w:space="0" w:color="auto"/>
              <w:right w:val="single" w:sz="4" w:space="0" w:color="auto"/>
            </w:tcBorders>
            <w:shd w:val="clear" w:color="auto" w:fill="auto"/>
            <w:noWrap/>
            <w:vAlign w:val="center"/>
            <w:hideMark/>
          </w:tcPr>
          <w:p w14:paraId="7278D2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玻璃板</w:t>
            </w:r>
          </w:p>
        </w:tc>
        <w:tc>
          <w:tcPr>
            <w:tcW w:w="779" w:type="pct"/>
            <w:tcBorders>
              <w:top w:val="nil"/>
              <w:left w:val="nil"/>
              <w:bottom w:val="single" w:sz="4" w:space="0" w:color="auto"/>
              <w:right w:val="single" w:sz="4" w:space="0" w:color="auto"/>
            </w:tcBorders>
            <w:shd w:val="clear" w:color="auto" w:fill="auto"/>
            <w:noWrap/>
            <w:vAlign w:val="center"/>
            <w:hideMark/>
          </w:tcPr>
          <w:p w14:paraId="202233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18C4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50cmx80cm</w:t>
            </w:r>
          </w:p>
        </w:tc>
        <w:tc>
          <w:tcPr>
            <w:tcW w:w="269" w:type="pct"/>
            <w:tcBorders>
              <w:top w:val="nil"/>
              <w:left w:val="nil"/>
              <w:bottom w:val="single" w:sz="4" w:space="0" w:color="auto"/>
              <w:right w:val="single" w:sz="4" w:space="0" w:color="auto"/>
            </w:tcBorders>
            <w:shd w:val="clear" w:color="auto" w:fill="auto"/>
            <w:vAlign w:val="center"/>
            <w:hideMark/>
          </w:tcPr>
          <w:p w14:paraId="60430D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75B2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9886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0DAA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1216</w:t>
            </w:r>
          </w:p>
        </w:tc>
        <w:tc>
          <w:tcPr>
            <w:tcW w:w="1682" w:type="pct"/>
            <w:tcBorders>
              <w:top w:val="nil"/>
              <w:left w:val="nil"/>
              <w:bottom w:val="single" w:sz="4" w:space="0" w:color="auto"/>
              <w:right w:val="single" w:sz="4" w:space="0" w:color="auto"/>
            </w:tcBorders>
            <w:shd w:val="clear" w:color="auto" w:fill="auto"/>
            <w:noWrap/>
            <w:vAlign w:val="center"/>
            <w:hideMark/>
          </w:tcPr>
          <w:p w14:paraId="7E5D69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玻璃管温度计</w:t>
            </w:r>
          </w:p>
        </w:tc>
        <w:tc>
          <w:tcPr>
            <w:tcW w:w="779" w:type="pct"/>
            <w:tcBorders>
              <w:top w:val="nil"/>
              <w:left w:val="nil"/>
              <w:bottom w:val="single" w:sz="4" w:space="0" w:color="auto"/>
              <w:right w:val="single" w:sz="4" w:space="0" w:color="auto"/>
            </w:tcBorders>
            <w:shd w:val="clear" w:color="auto" w:fill="auto"/>
            <w:noWrap/>
            <w:vAlign w:val="center"/>
            <w:hideMark/>
          </w:tcPr>
          <w:p w14:paraId="60AD47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A2B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精度0.1</w:t>
            </w:r>
          </w:p>
        </w:tc>
        <w:tc>
          <w:tcPr>
            <w:tcW w:w="269" w:type="pct"/>
            <w:tcBorders>
              <w:top w:val="nil"/>
              <w:left w:val="nil"/>
              <w:bottom w:val="single" w:sz="4" w:space="0" w:color="auto"/>
              <w:right w:val="single" w:sz="4" w:space="0" w:color="auto"/>
            </w:tcBorders>
            <w:shd w:val="clear" w:color="auto" w:fill="auto"/>
            <w:vAlign w:val="center"/>
            <w:hideMark/>
          </w:tcPr>
          <w:p w14:paraId="677D56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5FA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C43D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7DCB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1217</w:t>
            </w:r>
          </w:p>
        </w:tc>
        <w:tc>
          <w:tcPr>
            <w:tcW w:w="1682" w:type="pct"/>
            <w:tcBorders>
              <w:top w:val="nil"/>
              <w:left w:val="nil"/>
              <w:bottom w:val="single" w:sz="4" w:space="0" w:color="auto"/>
              <w:right w:val="single" w:sz="4" w:space="0" w:color="auto"/>
            </w:tcBorders>
            <w:shd w:val="clear" w:color="auto" w:fill="auto"/>
            <w:noWrap/>
            <w:vAlign w:val="center"/>
            <w:hideMark/>
          </w:tcPr>
          <w:p w14:paraId="11F8BD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玻璃胶</w:t>
            </w:r>
          </w:p>
        </w:tc>
        <w:tc>
          <w:tcPr>
            <w:tcW w:w="779" w:type="pct"/>
            <w:tcBorders>
              <w:top w:val="nil"/>
              <w:left w:val="nil"/>
              <w:bottom w:val="single" w:sz="4" w:space="0" w:color="auto"/>
              <w:right w:val="single" w:sz="4" w:space="0" w:color="auto"/>
            </w:tcBorders>
            <w:shd w:val="clear" w:color="auto" w:fill="auto"/>
            <w:noWrap/>
            <w:vAlign w:val="center"/>
            <w:hideMark/>
          </w:tcPr>
          <w:p w14:paraId="0E7930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4B5D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300ml</w:t>
            </w:r>
          </w:p>
        </w:tc>
        <w:tc>
          <w:tcPr>
            <w:tcW w:w="269" w:type="pct"/>
            <w:tcBorders>
              <w:top w:val="nil"/>
              <w:left w:val="nil"/>
              <w:bottom w:val="single" w:sz="4" w:space="0" w:color="auto"/>
              <w:right w:val="single" w:sz="4" w:space="0" w:color="auto"/>
            </w:tcBorders>
            <w:shd w:val="clear" w:color="auto" w:fill="auto"/>
            <w:vAlign w:val="center"/>
            <w:hideMark/>
          </w:tcPr>
          <w:p w14:paraId="18609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4DD4CC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13CB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831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1218</w:t>
            </w:r>
          </w:p>
        </w:tc>
        <w:tc>
          <w:tcPr>
            <w:tcW w:w="1682" w:type="pct"/>
            <w:tcBorders>
              <w:top w:val="nil"/>
              <w:left w:val="nil"/>
              <w:bottom w:val="single" w:sz="4" w:space="0" w:color="auto"/>
              <w:right w:val="single" w:sz="4" w:space="0" w:color="auto"/>
            </w:tcBorders>
            <w:shd w:val="clear" w:color="auto" w:fill="auto"/>
            <w:noWrap/>
            <w:vAlign w:val="center"/>
            <w:hideMark/>
          </w:tcPr>
          <w:p w14:paraId="4671F5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玻璃门不锈钢合页</w:t>
            </w:r>
          </w:p>
        </w:tc>
        <w:tc>
          <w:tcPr>
            <w:tcW w:w="779" w:type="pct"/>
            <w:tcBorders>
              <w:top w:val="nil"/>
              <w:left w:val="nil"/>
              <w:bottom w:val="single" w:sz="4" w:space="0" w:color="auto"/>
              <w:right w:val="single" w:sz="4" w:space="0" w:color="auto"/>
            </w:tcBorders>
            <w:shd w:val="clear" w:color="auto" w:fill="auto"/>
            <w:noWrap/>
            <w:vAlign w:val="center"/>
            <w:hideMark/>
          </w:tcPr>
          <w:p w14:paraId="1CDE90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6231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90度</w:t>
            </w:r>
          </w:p>
        </w:tc>
        <w:tc>
          <w:tcPr>
            <w:tcW w:w="269" w:type="pct"/>
            <w:tcBorders>
              <w:top w:val="nil"/>
              <w:left w:val="nil"/>
              <w:bottom w:val="single" w:sz="4" w:space="0" w:color="auto"/>
              <w:right w:val="single" w:sz="4" w:space="0" w:color="auto"/>
            </w:tcBorders>
            <w:shd w:val="clear" w:color="auto" w:fill="auto"/>
            <w:vAlign w:val="center"/>
            <w:hideMark/>
          </w:tcPr>
          <w:p w14:paraId="4F1C0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4603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D18C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630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1219</w:t>
            </w:r>
          </w:p>
        </w:tc>
        <w:tc>
          <w:tcPr>
            <w:tcW w:w="1682" w:type="pct"/>
            <w:tcBorders>
              <w:top w:val="nil"/>
              <w:left w:val="nil"/>
              <w:bottom w:val="single" w:sz="4" w:space="0" w:color="auto"/>
              <w:right w:val="single" w:sz="4" w:space="0" w:color="auto"/>
            </w:tcBorders>
            <w:shd w:val="clear" w:color="auto" w:fill="auto"/>
            <w:noWrap/>
            <w:vAlign w:val="center"/>
            <w:hideMark/>
          </w:tcPr>
          <w:p w14:paraId="21AEA6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玻璃门卡槽</w:t>
            </w:r>
          </w:p>
        </w:tc>
        <w:tc>
          <w:tcPr>
            <w:tcW w:w="779" w:type="pct"/>
            <w:tcBorders>
              <w:top w:val="nil"/>
              <w:left w:val="nil"/>
              <w:bottom w:val="single" w:sz="4" w:space="0" w:color="auto"/>
              <w:right w:val="single" w:sz="4" w:space="0" w:color="auto"/>
            </w:tcBorders>
            <w:shd w:val="clear" w:color="auto" w:fill="auto"/>
            <w:noWrap/>
            <w:vAlign w:val="center"/>
            <w:hideMark/>
          </w:tcPr>
          <w:p w14:paraId="44269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E24E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35*10mm</w:t>
            </w:r>
          </w:p>
        </w:tc>
        <w:tc>
          <w:tcPr>
            <w:tcW w:w="269" w:type="pct"/>
            <w:tcBorders>
              <w:top w:val="nil"/>
              <w:left w:val="nil"/>
              <w:bottom w:val="single" w:sz="4" w:space="0" w:color="auto"/>
              <w:right w:val="single" w:sz="4" w:space="0" w:color="auto"/>
            </w:tcBorders>
            <w:shd w:val="clear" w:color="auto" w:fill="auto"/>
            <w:vAlign w:val="center"/>
            <w:hideMark/>
          </w:tcPr>
          <w:p w14:paraId="02E0D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FD3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AC28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F86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1220</w:t>
            </w:r>
          </w:p>
        </w:tc>
        <w:tc>
          <w:tcPr>
            <w:tcW w:w="1682" w:type="pct"/>
            <w:tcBorders>
              <w:top w:val="nil"/>
              <w:left w:val="nil"/>
              <w:bottom w:val="single" w:sz="4" w:space="0" w:color="auto"/>
              <w:right w:val="single" w:sz="4" w:space="0" w:color="auto"/>
            </w:tcBorders>
            <w:shd w:val="clear" w:color="auto" w:fill="auto"/>
            <w:noWrap/>
            <w:vAlign w:val="center"/>
            <w:hideMark/>
          </w:tcPr>
          <w:p w14:paraId="0084C4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玻璃门地锁</w:t>
            </w:r>
          </w:p>
        </w:tc>
        <w:tc>
          <w:tcPr>
            <w:tcW w:w="779" w:type="pct"/>
            <w:tcBorders>
              <w:top w:val="nil"/>
              <w:left w:val="nil"/>
              <w:bottom w:val="single" w:sz="4" w:space="0" w:color="auto"/>
              <w:right w:val="single" w:sz="4" w:space="0" w:color="auto"/>
            </w:tcBorders>
            <w:shd w:val="clear" w:color="auto" w:fill="auto"/>
            <w:noWrap/>
            <w:vAlign w:val="center"/>
            <w:hideMark/>
          </w:tcPr>
          <w:p w14:paraId="007684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B7F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不锈钢/原子型</w:t>
            </w:r>
          </w:p>
        </w:tc>
        <w:tc>
          <w:tcPr>
            <w:tcW w:w="269" w:type="pct"/>
            <w:tcBorders>
              <w:top w:val="nil"/>
              <w:left w:val="nil"/>
              <w:bottom w:val="single" w:sz="4" w:space="0" w:color="auto"/>
              <w:right w:val="single" w:sz="4" w:space="0" w:color="auto"/>
            </w:tcBorders>
            <w:shd w:val="clear" w:color="auto" w:fill="auto"/>
            <w:vAlign w:val="center"/>
            <w:hideMark/>
          </w:tcPr>
          <w:p w14:paraId="76903A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616E7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9A3B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952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1221</w:t>
            </w:r>
          </w:p>
        </w:tc>
        <w:tc>
          <w:tcPr>
            <w:tcW w:w="1682" w:type="pct"/>
            <w:tcBorders>
              <w:top w:val="nil"/>
              <w:left w:val="nil"/>
              <w:bottom w:val="single" w:sz="4" w:space="0" w:color="auto"/>
              <w:right w:val="single" w:sz="4" w:space="0" w:color="auto"/>
            </w:tcBorders>
            <w:shd w:val="clear" w:color="auto" w:fill="auto"/>
            <w:noWrap/>
            <w:vAlign w:val="center"/>
            <w:hideMark/>
          </w:tcPr>
          <w:p w14:paraId="5EA3E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球形锁</w:t>
            </w:r>
          </w:p>
        </w:tc>
        <w:tc>
          <w:tcPr>
            <w:tcW w:w="779" w:type="pct"/>
            <w:tcBorders>
              <w:top w:val="nil"/>
              <w:left w:val="nil"/>
              <w:bottom w:val="single" w:sz="4" w:space="0" w:color="auto"/>
              <w:right w:val="single" w:sz="4" w:space="0" w:color="auto"/>
            </w:tcBorders>
            <w:shd w:val="clear" w:color="auto" w:fill="auto"/>
            <w:noWrap/>
            <w:vAlign w:val="center"/>
            <w:hideMark/>
          </w:tcPr>
          <w:p w14:paraId="50D957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FEC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w:t>
            </w:r>
          </w:p>
        </w:tc>
        <w:tc>
          <w:tcPr>
            <w:tcW w:w="269" w:type="pct"/>
            <w:tcBorders>
              <w:top w:val="nil"/>
              <w:left w:val="nil"/>
              <w:bottom w:val="single" w:sz="4" w:space="0" w:color="auto"/>
              <w:right w:val="single" w:sz="4" w:space="0" w:color="auto"/>
            </w:tcBorders>
            <w:shd w:val="clear" w:color="auto" w:fill="auto"/>
            <w:vAlign w:val="center"/>
            <w:hideMark/>
          </w:tcPr>
          <w:p w14:paraId="157E70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EB6B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BF8E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DA31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1222</w:t>
            </w:r>
          </w:p>
        </w:tc>
        <w:tc>
          <w:tcPr>
            <w:tcW w:w="1682" w:type="pct"/>
            <w:tcBorders>
              <w:top w:val="nil"/>
              <w:left w:val="nil"/>
              <w:bottom w:val="single" w:sz="4" w:space="0" w:color="auto"/>
              <w:right w:val="single" w:sz="4" w:space="0" w:color="auto"/>
            </w:tcBorders>
            <w:shd w:val="clear" w:color="auto" w:fill="auto"/>
            <w:noWrap/>
            <w:vAlign w:val="center"/>
            <w:hideMark/>
          </w:tcPr>
          <w:p w14:paraId="53B59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球形锁</w:t>
            </w:r>
          </w:p>
        </w:tc>
        <w:tc>
          <w:tcPr>
            <w:tcW w:w="779" w:type="pct"/>
            <w:tcBorders>
              <w:top w:val="nil"/>
              <w:left w:val="nil"/>
              <w:bottom w:val="single" w:sz="4" w:space="0" w:color="auto"/>
              <w:right w:val="single" w:sz="4" w:space="0" w:color="auto"/>
            </w:tcBorders>
            <w:shd w:val="clear" w:color="auto" w:fill="auto"/>
            <w:noWrap/>
            <w:vAlign w:val="center"/>
            <w:hideMark/>
          </w:tcPr>
          <w:p w14:paraId="77B33A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C6E4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w:t>
            </w:r>
          </w:p>
        </w:tc>
        <w:tc>
          <w:tcPr>
            <w:tcW w:w="269" w:type="pct"/>
            <w:tcBorders>
              <w:top w:val="nil"/>
              <w:left w:val="nil"/>
              <w:bottom w:val="single" w:sz="4" w:space="0" w:color="auto"/>
              <w:right w:val="single" w:sz="4" w:space="0" w:color="auto"/>
            </w:tcBorders>
            <w:shd w:val="clear" w:color="auto" w:fill="auto"/>
            <w:vAlign w:val="center"/>
            <w:hideMark/>
          </w:tcPr>
          <w:p w14:paraId="363B01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0BD93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CC08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CB8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1223</w:t>
            </w:r>
          </w:p>
        </w:tc>
        <w:tc>
          <w:tcPr>
            <w:tcW w:w="1682" w:type="pct"/>
            <w:tcBorders>
              <w:top w:val="nil"/>
              <w:left w:val="nil"/>
              <w:bottom w:val="single" w:sz="4" w:space="0" w:color="auto"/>
              <w:right w:val="single" w:sz="4" w:space="0" w:color="auto"/>
            </w:tcBorders>
            <w:shd w:val="clear" w:color="auto" w:fill="auto"/>
            <w:noWrap/>
            <w:vAlign w:val="center"/>
            <w:hideMark/>
          </w:tcPr>
          <w:p w14:paraId="7A5F8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球形锁</w:t>
            </w:r>
          </w:p>
        </w:tc>
        <w:tc>
          <w:tcPr>
            <w:tcW w:w="779" w:type="pct"/>
            <w:tcBorders>
              <w:top w:val="nil"/>
              <w:left w:val="nil"/>
              <w:bottom w:val="single" w:sz="4" w:space="0" w:color="auto"/>
              <w:right w:val="single" w:sz="4" w:space="0" w:color="auto"/>
            </w:tcBorders>
            <w:shd w:val="clear" w:color="auto" w:fill="auto"/>
            <w:noWrap/>
            <w:vAlign w:val="center"/>
            <w:hideMark/>
          </w:tcPr>
          <w:p w14:paraId="3CC613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EC89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w:t>
            </w:r>
          </w:p>
        </w:tc>
        <w:tc>
          <w:tcPr>
            <w:tcW w:w="269" w:type="pct"/>
            <w:tcBorders>
              <w:top w:val="nil"/>
              <w:left w:val="nil"/>
              <w:bottom w:val="single" w:sz="4" w:space="0" w:color="auto"/>
              <w:right w:val="single" w:sz="4" w:space="0" w:color="auto"/>
            </w:tcBorders>
            <w:shd w:val="clear" w:color="auto" w:fill="auto"/>
            <w:vAlign w:val="center"/>
            <w:hideMark/>
          </w:tcPr>
          <w:p w14:paraId="2E5703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B2E0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7040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6C8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1224</w:t>
            </w:r>
          </w:p>
        </w:tc>
        <w:tc>
          <w:tcPr>
            <w:tcW w:w="1682" w:type="pct"/>
            <w:tcBorders>
              <w:top w:val="nil"/>
              <w:left w:val="nil"/>
              <w:bottom w:val="single" w:sz="4" w:space="0" w:color="auto"/>
              <w:right w:val="single" w:sz="4" w:space="0" w:color="auto"/>
            </w:tcBorders>
            <w:shd w:val="clear" w:color="auto" w:fill="auto"/>
            <w:noWrap/>
            <w:vAlign w:val="center"/>
            <w:hideMark/>
          </w:tcPr>
          <w:p w14:paraId="5C16AE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球形锁锁舌头</w:t>
            </w:r>
          </w:p>
        </w:tc>
        <w:tc>
          <w:tcPr>
            <w:tcW w:w="779" w:type="pct"/>
            <w:tcBorders>
              <w:top w:val="nil"/>
              <w:left w:val="nil"/>
              <w:bottom w:val="single" w:sz="4" w:space="0" w:color="auto"/>
              <w:right w:val="single" w:sz="4" w:space="0" w:color="auto"/>
            </w:tcBorders>
            <w:shd w:val="clear" w:color="auto" w:fill="auto"/>
            <w:noWrap/>
            <w:vAlign w:val="center"/>
            <w:hideMark/>
          </w:tcPr>
          <w:p w14:paraId="6D25A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FBA9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短</w:t>
            </w:r>
          </w:p>
        </w:tc>
        <w:tc>
          <w:tcPr>
            <w:tcW w:w="269" w:type="pct"/>
            <w:tcBorders>
              <w:top w:val="nil"/>
              <w:left w:val="nil"/>
              <w:bottom w:val="single" w:sz="4" w:space="0" w:color="auto"/>
              <w:right w:val="single" w:sz="4" w:space="0" w:color="auto"/>
            </w:tcBorders>
            <w:shd w:val="clear" w:color="auto" w:fill="auto"/>
            <w:vAlign w:val="center"/>
            <w:hideMark/>
          </w:tcPr>
          <w:p w14:paraId="6C911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EE63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3278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5BA6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1225</w:t>
            </w:r>
          </w:p>
        </w:tc>
        <w:tc>
          <w:tcPr>
            <w:tcW w:w="1682" w:type="pct"/>
            <w:tcBorders>
              <w:top w:val="nil"/>
              <w:left w:val="nil"/>
              <w:bottom w:val="single" w:sz="4" w:space="0" w:color="auto"/>
              <w:right w:val="single" w:sz="4" w:space="0" w:color="auto"/>
            </w:tcBorders>
            <w:shd w:val="clear" w:color="auto" w:fill="auto"/>
            <w:noWrap/>
            <w:vAlign w:val="center"/>
            <w:hideMark/>
          </w:tcPr>
          <w:p w14:paraId="481F36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球灯</w:t>
            </w:r>
          </w:p>
        </w:tc>
        <w:tc>
          <w:tcPr>
            <w:tcW w:w="779" w:type="pct"/>
            <w:tcBorders>
              <w:top w:val="nil"/>
              <w:left w:val="nil"/>
              <w:bottom w:val="single" w:sz="4" w:space="0" w:color="auto"/>
              <w:right w:val="single" w:sz="4" w:space="0" w:color="auto"/>
            </w:tcBorders>
            <w:shd w:val="clear" w:color="auto" w:fill="auto"/>
            <w:noWrap/>
            <w:vAlign w:val="center"/>
            <w:hideMark/>
          </w:tcPr>
          <w:p w14:paraId="7072F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DD53F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300</w:t>
            </w:r>
          </w:p>
        </w:tc>
        <w:tc>
          <w:tcPr>
            <w:tcW w:w="269" w:type="pct"/>
            <w:tcBorders>
              <w:top w:val="nil"/>
              <w:left w:val="nil"/>
              <w:bottom w:val="single" w:sz="4" w:space="0" w:color="auto"/>
              <w:right w:val="single" w:sz="4" w:space="0" w:color="auto"/>
            </w:tcBorders>
            <w:shd w:val="clear" w:color="auto" w:fill="auto"/>
            <w:vAlign w:val="center"/>
            <w:hideMark/>
          </w:tcPr>
          <w:p w14:paraId="39EB39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F74C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5F5C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57B0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1226</w:t>
            </w:r>
          </w:p>
        </w:tc>
        <w:tc>
          <w:tcPr>
            <w:tcW w:w="1682" w:type="pct"/>
            <w:tcBorders>
              <w:top w:val="nil"/>
              <w:left w:val="nil"/>
              <w:bottom w:val="single" w:sz="4" w:space="0" w:color="auto"/>
              <w:right w:val="single" w:sz="4" w:space="0" w:color="auto"/>
            </w:tcBorders>
            <w:shd w:val="clear" w:color="auto" w:fill="auto"/>
            <w:noWrap/>
            <w:vAlign w:val="center"/>
            <w:hideMark/>
          </w:tcPr>
          <w:p w14:paraId="2316AE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球灯</w:t>
            </w:r>
          </w:p>
        </w:tc>
        <w:tc>
          <w:tcPr>
            <w:tcW w:w="779" w:type="pct"/>
            <w:tcBorders>
              <w:top w:val="nil"/>
              <w:left w:val="nil"/>
              <w:bottom w:val="single" w:sz="4" w:space="0" w:color="auto"/>
              <w:right w:val="single" w:sz="4" w:space="0" w:color="auto"/>
            </w:tcBorders>
            <w:shd w:val="clear" w:color="auto" w:fill="auto"/>
            <w:noWrap/>
            <w:vAlign w:val="center"/>
            <w:hideMark/>
          </w:tcPr>
          <w:p w14:paraId="38255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1486A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500</w:t>
            </w:r>
          </w:p>
        </w:tc>
        <w:tc>
          <w:tcPr>
            <w:tcW w:w="269" w:type="pct"/>
            <w:tcBorders>
              <w:top w:val="nil"/>
              <w:left w:val="nil"/>
              <w:bottom w:val="single" w:sz="4" w:space="0" w:color="auto"/>
              <w:right w:val="single" w:sz="4" w:space="0" w:color="auto"/>
            </w:tcBorders>
            <w:shd w:val="clear" w:color="auto" w:fill="auto"/>
            <w:vAlign w:val="center"/>
            <w:hideMark/>
          </w:tcPr>
          <w:p w14:paraId="0A7D71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7A2E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66862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7621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1227</w:t>
            </w:r>
          </w:p>
        </w:tc>
        <w:tc>
          <w:tcPr>
            <w:tcW w:w="1682" w:type="pct"/>
            <w:tcBorders>
              <w:top w:val="nil"/>
              <w:left w:val="nil"/>
              <w:bottom w:val="single" w:sz="4" w:space="0" w:color="auto"/>
              <w:right w:val="single" w:sz="4" w:space="0" w:color="auto"/>
            </w:tcBorders>
            <w:shd w:val="clear" w:color="auto" w:fill="auto"/>
            <w:noWrap/>
            <w:vAlign w:val="center"/>
            <w:hideMark/>
          </w:tcPr>
          <w:p w14:paraId="66DD8C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球灯底座</w:t>
            </w:r>
          </w:p>
        </w:tc>
        <w:tc>
          <w:tcPr>
            <w:tcW w:w="779" w:type="pct"/>
            <w:tcBorders>
              <w:top w:val="nil"/>
              <w:left w:val="nil"/>
              <w:bottom w:val="single" w:sz="4" w:space="0" w:color="auto"/>
              <w:right w:val="single" w:sz="4" w:space="0" w:color="auto"/>
            </w:tcBorders>
            <w:shd w:val="clear" w:color="auto" w:fill="auto"/>
            <w:noWrap/>
            <w:vAlign w:val="center"/>
            <w:hideMark/>
          </w:tcPr>
          <w:p w14:paraId="5C656E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400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e17</w:t>
            </w:r>
          </w:p>
        </w:tc>
        <w:tc>
          <w:tcPr>
            <w:tcW w:w="269" w:type="pct"/>
            <w:tcBorders>
              <w:top w:val="nil"/>
              <w:left w:val="nil"/>
              <w:bottom w:val="single" w:sz="4" w:space="0" w:color="auto"/>
              <w:right w:val="single" w:sz="4" w:space="0" w:color="auto"/>
            </w:tcBorders>
            <w:shd w:val="clear" w:color="auto" w:fill="auto"/>
            <w:vAlign w:val="center"/>
            <w:hideMark/>
          </w:tcPr>
          <w:p w14:paraId="456E2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0853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C91B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35E9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1228</w:t>
            </w:r>
          </w:p>
        </w:tc>
        <w:tc>
          <w:tcPr>
            <w:tcW w:w="1682" w:type="pct"/>
            <w:tcBorders>
              <w:top w:val="nil"/>
              <w:left w:val="nil"/>
              <w:bottom w:val="single" w:sz="4" w:space="0" w:color="auto"/>
              <w:right w:val="single" w:sz="4" w:space="0" w:color="auto"/>
            </w:tcBorders>
            <w:shd w:val="clear" w:color="auto" w:fill="auto"/>
            <w:noWrap/>
            <w:vAlign w:val="center"/>
            <w:hideMark/>
          </w:tcPr>
          <w:p w14:paraId="52573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球磨三通带法兰</w:t>
            </w:r>
          </w:p>
        </w:tc>
        <w:tc>
          <w:tcPr>
            <w:tcW w:w="779" w:type="pct"/>
            <w:tcBorders>
              <w:top w:val="nil"/>
              <w:left w:val="nil"/>
              <w:bottom w:val="single" w:sz="4" w:space="0" w:color="auto"/>
              <w:right w:val="single" w:sz="4" w:space="0" w:color="auto"/>
            </w:tcBorders>
            <w:shd w:val="clear" w:color="auto" w:fill="auto"/>
            <w:noWrap/>
            <w:vAlign w:val="center"/>
            <w:hideMark/>
          </w:tcPr>
          <w:p w14:paraId="75EF15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16B06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200变100</w:t>
            </w:r>
          </w:p>
        </w:tc>
        <w:tc>
          <w:tcPr>
            <w:tcW w:w="269" w:type="pct"/>
            <w:tcBorders>
              <w:top w:val="nil"/>
              <w:left w:val="nil"/>
              <w:bottom w:val="single" w:sz="4" w:space="0" w:color="auto"/>
              <w:right w:val="single" w:sz="4" w:space="0" w:color="auto"/>
            </w:tcBorders>
            <w:shd w:val="clear" w:color="auto" w:fill="auto"/>
            <w:vAlign w:val="center"/>
            <w:hideMark/>
          </w:tcPr>
          <w:p w14:paraId="317A07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8A4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3882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398D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1229</w:t>
            </w:r>
          </w:p>
        </w:tc>
        <w:tc>
          <w:tcPr>
            <w:tcW w:w="1682" w:type="pct"/>
            <w:tcBorders>
              <w:top w:val="nil"/>
              <w:left w:val="nil"/>
              <w:bottom w:val="single" w:sz="4" w:space="0" w:color="auto"/>
              <w:right w:val="single" w:sz="4" w:space="0" w:color="auto"/>
            </w:tcBorders>
            <w:shd w:val="clear" w:color="auto" w:fill="auto"/>
            <w:noWrap/>
            <w:vAlign w:val="center"/>
            <w:hideMark/>
          </w:tcPr>
          <w:p w14:paraId="1807AC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球磨管甲</w:t>
            </w:r>
          </w:p>
        </w:tc>
        <w:tc>
          <w:tcPr>
            <w:tcW w:w="779" w:type="pct"/>
            <w:tcBorders>
              <w:top w:val="nil"/>
              <w:left w:val="nil"/>
              <w:bottom w:val="single" w:sz="4" w:space="0" w:color="auto"/>
              <w:right w:val="single" w:sz="4" w:space="0" w:color="auto"/>
            </w:tcBorders>
            <w:shd w:val="clear" w:color="auto" w:fill="auto"/>
            <w:noWrap/>
            <w:vAlign w:val="center"/>
            <w:hideMark/>
          </w:tcPr>
          <w:p w14:paraId="7967C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79282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4C0668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F39F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A9D9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E00C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1230</w:t>
            </w:r>
          </w:p>
        </w:tc>
        <w:tc>
          <w:tcPr>
            <w:tcW w:w="1682" w:type="pct"/>
            <w:tcBorders>
              <w:top w:val="nil"/>
              <w:left w:val="nil"/>
              <w:bottom w:val="single" w:sz="4" w:space="0" w:color="auto"/>
              <w:right w:val="single" w:sz="4" w:space="0" w:color="auto"/>
            </w:tcBorders>
            <w:shd w:val="clear" w:color="auto" w:fill="auto"/>
            <w:noWrap/>
            <w:vAlign w:val="center"/>
            <w:hideMark/>
          </w:tcPr>
          <w:p w14:paraId="594F1D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球磨管甲皮圈</w:t>
            </w:r>
          </w:p>
        </w:tc>
        <w:tc>
          <w:tcPr>
            <w:tcW w:w="779" w:type="pct"/>
            <w:tcBorders>
              <w:top w:val="nil"/>
              <w:left w:val="nil"/>
              <w:bottom w:val="single" w:sz="4" w:space="0" w:color="auto"/>
              <w:right w:val="single" w:sz="4" w:space="0" w:color="auto"/>
            </w:tcBorders>
            <w:shd w:val="clear" w:color="auto" w:fill="auto"/>
            <w:noWrap/>
            <w:vAlign w:val="center"/>
            <w:hideMark/>
          </w:tcPr>
          <w:p w14:paraId="4B24BC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58332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61AE67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C2DD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A34C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00A1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1231</w:t>
            </w:r>
          </w:p>
        </w:tc>
        <w:tc>
          <w:tcPr>
            <w:tcW w:w="1682" w:type="pct"/>
            <w:tcBorders>
              <w:top w:val="nil"/>
              <w:left w:val="nil"/>
              <w:bottom w:val="single" w:sz="4" w:space="0" w:color="auto"/>
              <w:right w:val="single" w:sz="4" w:space="0" w:color="auto"/>
            </w:tcBorders>
            <w:shd w:val="clear" w:color="auto" w:fill="auto"/>
            <w:noWrap/>
            <w:vAlign w:val="center"/>
            <w:hideMark/>
          </w:tcPr>
          <w:p w14:paraId="46409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瓷保险管</w:t>
            </w:r>
          </w:p>
        </w:tc>
        <w:tc>
          <w:tcPr>
            <w:tcW w:w="779" w:type="pct"/>
            <w:tcBorders>
              <w:top w:val="nil"/>
              <w:left w:val="nil"/>
              <w:bottom w:val="single" w:sz="4" w:space="0" w:color="auto"/>
              <w:right w:val="single" w:sz="4" w:space="0" w:color="auto"/>
            </w:tcBorders>
            <w:shd w:val="clear" w:color="auto" w:fill="auto"/>
            <w:noWrap/>
            <w:vAlign w:val="center"/>
            <w:hideMark/>
          </w:tcPr>
          <w:p w14:paraId="368432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93C9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6A</w:t>
            </w:r>
          </w:p>
        </w:tc>
        <w:tc>
          <w:tcPr>
            <w:tcW w:w="269" w:type="pct"/>
            <w:tcBorders>
              <w:top w:val="nil"/>
              <w:left w:val="nil"/>
              <w:bottom w:val="single" w:sz="4" w:space="0" w:color="auto"/>
              <w:right w:val="single" w:sz="4" w:space="0" w:color="auto"/>
            </w:tcBorders>
            <w:shd w:val="clear" w:color="auto" w:fill="auto"/>
            <w:vAlign w:val="center"/>
            <w:hideMark/>
          </w:tcPr>
          <w:p w14:paraId="28A326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0E96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5F18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CB1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1232</w:t>
            </w:r>
          </w:p>
        </w:tc>
        <w:tc>
          <w:tcPr>
            <w:tcW w:w="1682" w:type="pct"/>
            <w:tcBorders>
              <w:top w:val="nil"/>
              <w:left w:val="nil"/>
              <w:bottom w:val="single" w:sz="4" w:space="0" w:color="auto"/>
              <w:right w:val="single" w:sz="4" w:space="0" w:color="auto"/>
            </w:tcBorders>
            <w:shd w:val="clear" w:color="auto" w:fill="auto"/>
            <w:noWrap/>
            <w:vAlign w:val="center"/>
            <w:hideMark/>
          </w:tcPr>
          <w:p w14:paraId="7A1062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瓷白塑料布</w:t>
            </w:r>
          </w:p>
        </w:tc>
        <w:tc>
          <w:tcPr>
            <w:tcW w:w="779" w:type="pct"/>
            <w:tcBorders>
              <w:top w:val="nil"/>
              <w:left w:val="nil"/>
              <w:bottom w:val="single" w:sz="4" w:space="0" w:color="auto"/>
              <w:right w:val="single" w:sz="4" w:space="0" w:color="auto"/>
            </w:tcBorders>
            <w:shd w:val="clear" w:color="auto" w:fill="auto"/>
            <w:noWrap/>
            <w:vAlign w:val="center"/>
            <w:hideMark/>
          </w:tcPr>
          <w:p w14:paraId="6195A9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A40A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41438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5A4E7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2328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33D2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1233</w:t>
            </w:r>
          </w:p>
        </w:tc>
        <w:tc>
          <w:tcPr>
            <w:tcW w:w="1682" w:type="pct"/>
            <w:tcBorders>
              <w:top w:val="nil"/>
              <w:left w:val="nil"/>
              <w:bottom w:val="single" w:sz="4" w:space="0" w:color="auto"/>
              <w:right w:val="single" w:sz="4" w:space="0" w:color="auto"/>
            </w:tcBorders>
            <w:shd w:val="clear" w:color="auto" w:fill="auto"/>
            <w:noWrap/>
            <w:vAlign w:val="center"/>
            <w:hideMark/>
          </w:tcPr>
          <w:p w14:paraId="301ACA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生料带</w:t>
            </w:r>
          </w:p>
        </w:tc>
        <w:tc>
          <w:tcPr>
            <w:tcW w:w="779" w:type="pct"/>
            <w:tcBorders>
              <w:top w:val="nil"/>
              <w:left w:val="nil"/>
              <w:bottom w:val="single" w:sz="4" w:space="0" w:color="auto"/>
              <w:right w:val="single" w:sz="4" w:space="0" w:color="auto"/>
            </w:tcBorders>
            <w:shd w:val="clear" w:color="auto" w:fill="auto"/>
            <w:noWrap/>
            <w:vAlign w:val="center"/>
            <w:hideMark/>
          </w:tcPr>
          <w:p w14:paraId="0EE996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393F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宽/加厚</w:t>
            </w:r>
          </w:p>
        </w:tc>
        <w:tc>
          <w:tcPr>
            <w:tcW w:w="269" w:type="pct"/>
            <w:tcBorders>
              <w:top w:val="nil"/>
              <w:left w:val="nil"/>
              <w:bottom w:val="single" w:sz="4" w:space="0" w:color="auto"/>
              <w:right w:val="single" w:sz="4" w:space="0" w:color="auto"/>
            </w:tcBorders>
            <w:shd w:val="clear" w:color="auto" w:fill="auto"/>
            <w:vAlign w:val="center"/>
            <w:hideMark/>
          </w:tcPr>
          <w:p w14:paraId="59573D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EE54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CC32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C9AC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1234</w:t>
            </w:r>
          </w:p>
        </w:tc>
        <w:tc>
          <w:tcPr>
            <w:tcW w:w="1682" w:type="pct"/>
            <w:tcBorders>
              <w:top w:val="nil"/>
              <w:left w:val="nil"/>
              <w:bottom w:val="single" w:sz="4" w:space="0" w:color="auto"/>
              <w:right w:val="single" w:sz="4" w:space="0" w:color="auto"/>
            </w:tcBorders>
            <w:shd w:val="clear" w:color="auto" w:fill="auto"/>
            <w:noWrap/>
            <w:vAlign w:val="center"/>
            <w:hideMark/>
          </w:tcPr>
          <w:p w14:paraId="42F82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生料带</w:t>
            </w:r>
          </w:p>
        </w:tc>
        <w:tc>
          <w:tcPr>
            <w:tcW w:w="779" w:type="pct"/>
            <w:tcBorders>
              <w:top w:val="nil"/>
              <w:left w:val="nil"/>
              <w:bottom w:val="single" w:sz="4" w:space="0" w:color="auto"/>
              <w:right w:val="single" w:sz="4" w:space="0" w:color="auto"/>
            </w:tcBorders>
            <w:shd w:val="clear" w:color="auto" w:fill="auto"/>
            <w:noWrap/>
            <w:vAlign w:val="center"/>
            <w:hideMark/>
          </w:tcPr>
          <w:p w14:paraId="450AC3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FF84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加厚、16mm*20m</w:t>
            </w:r>
          </w:p>
        </w:tc>
        <w:tc>
          <w:tcPr>
            <w:tcW w:w="269" w:type="pct"/>
            <w:tcBorders>
              <w:top w:val="nil"/>
              <w:left w:val="nil"/>
              <w:bottom w:val="single" w:sz="4" w:space="0" w:color="auto"/>
              <w:right w:val="single" w:sz="4" w:space="0" w:color="auto"/>
            </w:tcBorders>
            <w:shd w:val="clear" w:color="auto" w:fill="auto"/>
            <w:vAlign w:val="center"/>
            <w:hideMark/>
          </w:tcPr>
          <w:p w14:paraId="0D863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6C1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3DAD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A700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1235</w:t>
            </w:r>
          </w:p>
        </w:tc>
        <w:tc>
          <w:tcPr>
            <w:tcW w:w="1682" w:type="pct"/>
            <w:tcBorders>
              <w:top w:val="nil"/>
              <w:left w:val="nil"/>
              <w:bottom w:val="single" w:sz="4" w:space="0" w:color="auto"/>
              <w:right w:val="single" w:sz="4" w:space="0" w:color="auto"/>
            </w:tcBorders>
            <w:shd w:val="clear" w:color="auto" w:fill="auto"/>
            <w:noWrap/>
            <w:vAlign w:val="center"/>
            <w:hideMark/>
          </w:tcPr>
          <w:p w14:paraId="78C6E6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生殖门锁</w:t>
            </w:r>
          </w:p>
        </w:tc>
        <w:tc>
          <w:tcPr>
            <w:tcW w:w="779" w:type="pct"/>
            <w:tcBorders>
              <w:top w:val="nil"/>
              <w:left w:val="nil"/>
              <w:bottom w:val="single" w:sz="4" w:space="0" w:color="auto"/>
              <w:right w:val="single" w:sz="4" w:space="0" w:color="auto"/>
            </w:tcBorders>
            <w:shd w:val="clear" w:color="auto" w:fill="auto"/>
            <w:noWrap/>
            <w:vAlign w:val="center"/>
            <w:hideMark/>
          </w:tcPr>
          <w:p w14:paraId="018E44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EED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B款</w:t>
            </w:r>
          </w:p>
        </w:tc>
        <w:tc>
          <w:tcPr>
            <w:tcW w:w="269" w:type="pct"/>
            <w:tcBorders>
              <w:top w:val="nil"/>
              <w:left w:val="nil"/>
              <w:bottom w:val="single" w:sz="4" w:space="0" w:color="auto"/>
              <w:right w:val="single" w:sz="4" w:space="0" w:color="auto"/>
            </w:tcBorders>
            <w:shd w:val="clear" w:color="auto" w:fill="auto"/>
            <w:vAlign w:val="center"/>
            <w:hideMark/>
          </w:tcPr>
          <w:p w14:paraId="6BB61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4D4D6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A844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3DA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1236</w:t>
            </w:r>
          </w:p>
        </w:tc>
        <w:tc>
          <w:tcPr>
            <w:tcW w:w="1682" w:type="pct"/>
            <w:tcBorders>
              <w:top w:val="nil"/>
              <w:left w:val="nil"/>
              <w:bottom w:val="single" w:sz="4" w:space="0" w:color="auto"/>
              <w:right w:val="single" w:sz="4" w:space="0" w:color="auto"/>
            </w:tcBorders>
            <w:shd w:val="clear" w:color="auto" w:fill="auto"/>
            <w:noWrap/>
            <w:vAlign w:val="center"/>
            <w:hideMark/>
          </w:tcPr>
          <w:p w14:paraId="00EE51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电动曲线锯</w:t>
            </w:r>
          </w:p>
        </w:tc>
        <w:tc>
          <w:tcPr>
            <w:tcW w:w="779" w:type="pct"/>
            <w:tcBorders>
              <w:top w:val="nil"/>
              <w:left w:val="nil"/>
              <w:bottom w:val="single" w:sz="4" w:space="0" w:color="auto"/>
              <w:right w:val="single" w:sz="4" w:space="0" w:color="auto"/>
            </w:tcBorders>
            <w:shd w:val="clear" w:color="auto" w:fill="auto"/>
            <w:noWrap/>
            <w:vAlign w:val="center"/>
            <w:hideMark/>
          </w:tcPr>
          <w:p w14:paraId="51BF3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A64D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DK-P90</w:t>
            </w:r>
          </w:p>
        </w:tc>
        <w:tc>
          <w:tcPr>
            <w:tcW w:w="269" w:type="pct"/>
            <w:tcBorders>
              <w:top w:val="nil"/>
              <w:left w:val="nil"/>
              <w:bottom w:val="single" w:sz="4" w:space="0" w:color="auto"/>
              <w:right w:val="single" w:sz="4" w:space="0" w:color="auto"/>
            </w:tcBorders>
            <w:shd w:val="clear" w:color="auto" w:fill="auto"/>
            <w:vAlign w:val="center"/>
            <w:hideMark/>
          </w:tcPr>
          <w:p w14:paraId="19E818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78022D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DCA9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50EC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1237</w:t>
            </w:r>
          </w:p>
        </w:tc>
        <w:tc>
          <w:tcPr>
            <w:tcW w:w="1682" w:type="pct"/>
            <w:tcBorders>
              <w:top w:val="nil"/>
              <w:left w:val="nil"/>
              <w:bottom w:val="single" w:sz="4" w:space="0" w:color="auto"/>
              <w:right w:val="single" w:sz="4" w:space="0" w:color="auto"/>
            </w:tcBorders>
            <w:shd w:val="clear" w:color="auto" w:fill="auto"/>
            <w:noWrap/>
            <w:vAlign w:val="center"/>
            <w:hideMark/>
          </w:tcPr>
          <w:p w14:paraId="3B996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电器箱排风扇</w:t>
            </w:r>
          </w:p>
        </w:tc>
        <w:tc>
          <w:tcPr>
            <w:tcW w:w="779" w:type="pct"/>
            <w:tcBorders>
              <w:top w:val="nil"/>
              <w:left w:val="nil"/>
              <w:bottom w:val="single" w:sz="4" w:space="0" w:color="auto"/>
              <w:right w:val="single" w:sz="4" w:space="0" w:color="auto"/>
            </w:tcBorders>
            <w:shd w:val="clear" w:color="auto" w:fill="auto"/>
            <w:noWrap/>
            <w:vAlign w:val="center"/>
            <w:hideMark/>
          </w:tcPr>
          <w:p w14:paraId="06636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B16C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10寸</w:t>
            </w:r>
          </w:p>
        </w:tc>
        <w:tc>
          <w:tcPr>
            <w:tcW w:w="269" w:type="pct"/>
            <w:tcBorders>
              <w:top w:val="nil"/>
              <w:left w:val="nil"/>
              <w:bottom w:val="single" w:sz="4" w:space="0" w:color="auto"/>
              <w:right w:val="single" w:sz="4" w:space="0" w:color="auto"/>
            </w:tcBorders>
            <w:shd w:val="clear" w:color="auto" w:fill="auto"/>
            <w:vAlign w:val="center"/>
            <w:hideMark/>
          </w:tcPr>
          <w:p w14:paraId="0AA270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D127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0ECF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6C1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1238</w:t>
            </w:r>
          </w:p>
        </w:tc>
        <w:tc>
          <w:tcPr>
            <w:tcW w:w="1682" w:type="pct"/>
            <w:tcBorders>
              <w:top w:val="nil"/>
              <w:left w:val="nil"/>
              <w:bottom w:val="single" w:sz="4" w:space="0" w:color="auto"/>
              <w:right w:val="single" w:sz="4" w:space="0" w:color="auto"/>
            </w:tcBorders>
            <w:shd w:val="clear" w:color="auto" w:fill="auto"/>
            <w:noWrap/>
            <w:vAlign w:val="center"/>
            <w:hideMark/>
          </w:tcPr>
          <w:p w14:paraId="30D92C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电子灯脚</w:t>
            </w:r>
          </w:p>
        </w:tc>
        <w:tc>
          <w:tcPr>
            <w:tcW w:w="779" w:type="pct"/>
            <w:tcBorders>
              <w:top w:val="nil"/>
              <w:left w:val="nil"/>
              <w:bottom w:val="single" w:sz="4" w:space="0" w:color="auto"/>
              <w:right w:val="single" w:sz="4" w:space="0" w:color="auto"/>
            </w:tcBorders>
            <w:shd w:val="clear" w:color="auto" w:fill="auto"/>
            <w:noWrap/>
            <w:vAlign w:val="center"/>
            <w:hideMark/>
          </w:tcPr>
          <w:p w14:paraId="16861A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A09E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30W</w:t>
            </w:r>
          </w:p>
        </w:tc>
        <w:tc>
          <w:tcPr>
            <w:tcW w:w="269" w:type="pct"/>
            <w:tcBorders>
              <w:top w:val="nil"/>
              <w:left w:val="nil"/>
              <w:bottom w:val="single" w:sz="4" w:space="0" w:color="auto"/>
              <w:right w:val="single" w:sz="4" w:space="0" w:color="auto"/>
            </w:tcBorders>
            <w:shd w:val="clear" w:color="auto" w:fill="auto"/>
            <w:vAlign w:val="center"/>
            <w:hideMark/>
          </w:tcPr>
          <w:p w14:paraId="79FB39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D922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ED03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3CB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1239</w:t>
            </w:r>
          </w:p>
        </w:tc>
        <w:tc>
          <w:tcPr>
            <w:tcW w:w="1682" w:type="pct"/>
            <w:tcBorders>
              <w:top w:val="nil"/>
              <w:left w:val="nil"/>
              <w:bottom w:val="single" w:sz="4" w:space="0" w:color="auto"/>
              <w:right w:val="single" w:sz="4" w:space="0" w:color="auto"/>
            </w:tcBorders>
            <w:shd w:val="clear" w:color="auto" w:fill="auto"/>
            <w:noWrap/>
            <w:vAlign w:val="center"/>
            <w:hideMark/>
          </w:tcPr>
          <w:p w14:paraId="72760D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电子灯脚镇流器</w:t>
            </w:r>
          </w:p>
        </w:tc>
        <w:tc>
          <w:tcPr>
            <w:tcW w:w="779" w:type="pct"/>
            <w:tcBorders>
              <w:top w:val="nil"/>
              <w:left w:val="nil"/>
              <w:bottom w:val="single" w:sz="4" w:space="0" w:color="auto"/>
              <w:right w:val="single" w:sz="4" w:space="0" w:color="auto"/>
            </w:tcBorders>
            <w:shd w:val="clear" w:color="auto" w:fill="auto"/>
            <w:noWrap/>
            <w:vAlign w:val="center"/>
            <w:hideMark/>
          </w:tcPr>
          <w:p w14:paraId="35E81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770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051579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DA9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4765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9ED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1240</w:t>
            </w:r>
          </w:p>
        </w:tc>
        <w:tc>
          <w:tcPr>
            <w:tcW w:w="1682" w:type="pct"/>
            <w:tcBorders>
              <w:top w:val="nil"/>
              <w:left w:val="nil"/>
              <w:bottom w:val="single" w:sz="4" w:space="0" w:color="auto"/>
              <w:right w:val="single" w:sz="4" w:space="0" w:color="auto"/>
            </w:tcBorders>
            <w:shd w:val="clear" w:color="auto" w:fill="auto"/>
            <w:noWrap/>
            <w:vAlign w:val="center"/>
            <w:hideMark/>
          </w:tcPr>
          <w:p w14:paraId="16978C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电子灯脚镇流器</w:t>
            </w:r>
          </w:p>
        </w:tc>
        <w:tc>
          <w:tcPr>
            <w:tcW w:w="779" w:type="pct"/>
            <w:tcBorders>
              <w:top w:val="nil"/>
              <w:left w:val="nil"/>
              <w:bottom w:val="single" w:sz="4" w:space="0" w:color="auto"/>
              <w:right w:val="single" w:sz="4" w:space="0" w:color="auto"/>
            </w:tcBorders>
            <w:shd w:val="clear" w:color="auto" w:fill="auto"/>
            <w:noWrap/>
            <w:vAlign w:val="center"/>
            <w:hideMark/>
          </w:tcPr>
          <w:p w14:paraId="4EE74D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9F1D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18W</w:t>
            </w:r>
          </w:p>
        </w:tc>
        <w:tc>
          <w:tcPr>
            <w:tcW w:w="269" w:type="pct"/>
            <w:tcBorders>
              <w:top w:val="nil"/>
              <w:left w:val="nil"/>
              <w:bottom w:val="single" w:sz="4" w:space="0" w:color="auto"/>
              <w:right w:val="single" w:sz="4" w:space="0" w:color="auto"/>
            </w:tcBorders>
            <w:shd w:val="clear" w:color="auto" w:fill="auto"/>
            <w:vAlign w:val="center"/>
            <w:hideMark/>
          </w:tcPr>
          <w:p w14:paraId="652DA5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3C8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A219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3DE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1241</w:t>
            </w:r>
          </w:p>
        </w:tc>
        <w:tc>
          <w:tcPr>
            <w:tcW w:w="1682" w:type="pct"/>
            <w:tcBorders>
              <w:top w:val="nil"/>
              <w:left w:val="nil"/>
              <w:bottom w:val="single" w:sz="4" w:space="0" w:color="auto"/>
              <w:right w:val="single" w:sz="4" w:space="0" w:color="auto"/>
            </w:tcBorders>
            <w:shd w:val="clear" w:color="auto" w:fill="auto"/>
            <w:noWrap/>
            <w:vAlign w:val="center"/>
            <w:hideMark/>
          </w:tcPr>
          <w:p w14:paraId="528472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电容</w:t>
            </w:r>
          </w:p>
        </w:tc>
        <w:tc>
          <w:tcPr>
            <w:tcW w:w="779" w:type="pct"/>
            <w:tcBorders>
              <w:top w:val="nil"/>
              <w:left w:val="nil"/>
              <w:bottom w:val="single" w:sz="4" w:space="0" w:color="auto"/>
              <w:right w:val="single" w:sz="4" w:space="0" w:color="auto"/>
            </w:tcBorders>
            <w:shd w:val="clear" w:color="auto" w:fill="auto"/>
            <w:noWrap/>
            <w:vAlign w:val="center"/>
            <w:hideMark/>
          </w:tcPr>
          <w:p w14:paraId="3E2170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DE17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25UF</w:t>
            </w:r>
          </w:p>
        </w:tc>
        <w:tc>
          <w:tcPr>
            <w:tcW w:w="269" w:type="pct"/>
            <w:tcBorders>
              <w:top w:val="nil"/>
              <w:left w:val="nil"/>
              <w:bottom w:val="single" w:sz="4" w:space="0" w:color="auto"/>
              <w:right w:val="single" w:sz="4" w:space="0" w:color="auto"/>
            </w:tcBorders>
            <w:shd w:val="clear" w:color="auto" w:fill="auto"/>
            <w:vAlign w:val="center"/>
            <w:hideMark/>
          </w:tcPr>
          <w:p w14:paraId="1A3D7D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09C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E64D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A61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1242</w:t>
            </w:r>
          </w:p>
        </w:tc>
        <w:tc>
          <w:tcPr>
            <w:tcW w:w="1682" w:type="pct"/>
            <w:tcBorders>
              <w:top w:val="nil"/>
              <w:left w:val="nil"/>
              <w:bottom w:val="single" w:sz="4" w:space="0" w:color="auto"/>
              <w:right w:val="single" w:sz="4" w:space="0" w:color="auto"/>
            </w:tcBorders>
            <w:shd w:val="clear" w:color="auto" w:fill="auto"/>
            <w:noWrap/>
            <w:vAlign w:val="center"/>
            <w:hideMark/>
          </w:tcPr>
          <w:p w14:paraId="5C406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电容</w:t>
            </w:r>
          </w:p>
        </w:tc>
        <w:tc>
          <w:tcPr>
            <w:tcW w:w="779" w:type="pct"/>
            <w:tcBorders>
              <w:top w:val="nil"/>
              <w:left w:val="nil"/>
              <w:bottom w:val="single" w:sz="4" w:space="0" w:color="auto"/>
              <w:right w:val="single" w:sz="4" w:space="0" w:color="auto"/>
            </w:tcBorders>
            <w:shd w:val="clear" w:color="auto" w:fill="auto"/>
            <w:noWrap/>
            <w:vAlign w:val="center"/>
            <w:hideMark/>
          </w:tcPr>
          <w:p w14:paraId="2CCE3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6750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200UF</w:t>
            </w:r>
          </w:p>
        </w:tc>
        <w:tc>
          <w:tcPr>
            <w:tcW w:w="269" w:type="pct"/>
            <w:tcBorders>
              <w:top w:val="nil"/>
              <w:left w:val="nil"/>
              <w:bottom w:val="single" w:sz="4" w:space="0" w:color="auto"/>
              <w:right w:val="single" w:sz="4" w:space="0" w:color="auto"/>
            </w:tcBorders>
            <w:shd w:val="clear" w:color="auto" w:fill="auto"/>
            <w:vAlign w:val="center"/>
            <w:hideMark/>
          </w:tcPr>
          <w:p w14:paraId="3984EB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578D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6BEB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3FC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1243</w:t>
            </w:r>
          </w:p>
        </w:tc>
        <w:tc>
          <w:tcPr>
            <w:tcW w:w="1682" w:type="pct"/>
            <w:tcBorders>
              <w:top w:val="nil"/>
              <w:left w:val="nil"/>
              <w:bottom w:val="single" w:sz="4" w:space="0" w:color="auto"/>
              <w:right w:val="single" w:sz="4" w:space="0" w:color="auto"/>
            </w:tcBorders>
            <w:shd w:val="clear" w:color="auto" w:fill="auto"/>
            <w:noWrap/>
            <w:vAlign w:val="center"/>
            <w:hideMark/>
          </w:tcPr>
          <w:p w14:paraId="76C49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电工鞋</w:t>
            </w:r>
          </w:p>
        </w:tc>
        <w:tc>
          <w:tcPr>
            <w:tcW w:w="779" w:type="pct"/>
            <w:tcBorders>
              <w:top w:val="nil"/>
              <w:left w:val="nil"/>
              <w:bottom w:val="single" w:sz="4" w:space="0" w:color="auto"/>
              <w:right w:val="single" w:sz="4" w:space="0" w:color="auto"/>
            </w:tcBorders>
            <w:shd w:val="clear" w:color="auto" w:fill="auto"/>
            <w:noWrap/>
            <w:vAlign w:val="center"/>
            <w:hideMark/>
          </w:tcPr>
          <w:p w14:paraId="6F431B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81D0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w:t>
            </w:r>
          </w:p>
        </w:tc>
        <w:tc>
          <w:tcPr>
            <w:tcW w:w="269" w:type="pct"/>
            <w:tcBorders>
              <w:top w:val="nil"/>
              <w:left w:val="nil"/>
              <w:bottom w:val="single" w:sz="4" w:space="0" w:color="auto"/>
              <w:right w:val="single" w:sz="4" w:space="0" w:color="auto"/>
            </w:tcBorders>
            <w:shd w:val="clear" w:color="auto" w:fill="auto"/>
            <w:vAlign w:val="center"/>
            <w:hideMark/>
          </w:tcPr>
          <w:p w14:paraId="1B33BB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AD5A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5073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38F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1244</w:t>
            </w:r>
          </w:p>
        </w:tc>
        <w:tc>
          <w:tcPr>
            <w:tcW w:w="1682" w:type="pct"/>
            <w:tcBorders>
              <w:top w:val="nil"/>
              <w:left w:val="nil"/>
              <w:bottom w:val="single" w:sz="4" w:space="0" w:color="auto"/>
              <w:right w:val="single" w:sz="4" w:space="0" w:color="auto"/>
            </w:tcBorders>
            <w:shd w:val="clear" w:color="auto" w:fill="auto"/>
            <w:noWrap/>
            <w:vAlign w:val="center"/>
            <w:hideMark/>
          </w:tcPr>
          <w:p w14:paraId="3EFC93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电暖气</w:t>
            </w:r>
          </w:p>
        </w:tc>
        <w:tc>
          <w:tcPr>
            <w:tcW w:w="779" w:type="pct"/>
            <w:tcBorders>
              <w:top w:val="nil"/>
              <w:left w:val="nil"/>
              <w:bottom w:val="single" w:sz="4" w:space="0" w:color="auto"/>
              <w:right w:val="single" w:sz="4" w:space="0" w:color="auto"/>
            </w:tcBorders>
            <w:shd w:val="clear" w:color="auto" w:fill="auto"/>
            <w:noWrap/>
            <w:vAlign w:val="center"/>
            <w:hideMark/>
          </w:tcPr>
          <w:p w14:paraId="7AC4B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8BD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11片</w:t>
            </w:r>
          </w:p>
        </w:tc>
        <w:tc>
          <w:tcPr>
            <w:tcW w:w="269" w:type="pct"/>
            <w:tcBorders>
              <w:top w:val="nil"/>
              <w:left w:val="nil"/>
              <w:bottom w:val="single" w:sz="4" w:space="0" w:color="auto"/>
              <w:right w:val="single" w:sz="4" w:space="0" w:color="auto"/>
            </w:tcBorders>
            <w:shd w:val="clear" w:color="auto" w:fill="auto"/>
            <w:vAlign w:val="center"/>
            <w:hideMark/>
          </w:tcPr>
          <w:p w14:paraId="56DFAB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CDB2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BE78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5AB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1245</w:t>
            </w:r>
          </w:p>
        </w:tc>
        <w:tc>
          <w:tcPr>
            <w:tcW w:w="1682" w:type="pct"/>
            <w:tcBorders>
              <w:top w:val="nil"/>
              <w:left w:val="nil"/>
              <w:bottom w:val="single" w:sz="4" w:space="0" w:color="auto"/>
              <w:right w:val="single" w:sz="4" w:space="0" w:color="auto"/>
            </w:tcBorders>
            <w:shd w:val="clear" w:color="auto" w:fill="auto"/>
            <w:noWrap/>
            <w:vAlign w:val="center"/>
            <w:hideMark/>
          </w:tcPr>
          <w:p w14:paraId="4708F1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电暖气支架脚轮</w:t>
            </w:r>
          </w:p>
        </w:tc>
        <w:tc>
          <w:tcPr>
            <w:tcW w:w="779" w:type="pct"/>
            <w:tcBorders>
              <w:top w:val="nil"/>
              <w:left w:val="nil"/>
              <w:bottom w:val="single" w:sz="4" w:space="0" w:color="auto"/>
              <w:right w:val="single" w:sz="4" w:space="0" w:color="auto"/>
            </w:tcBorders>
            <w:shd w:val="clear" w:color="auto" w:fill="auto"/>
            <w:noWrap/>
            <w:vAlign w:val="center"/>
            <w:hideMark/>
          </w:tcPr>
          <w:p w14:paraId="3D2068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570A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万向</w:t>
            </w:r>
          </w:p>
        </w:tc>
        <w:tc>
          <w:tcPr>
            <w:tcW w:w="269" w:type="pct"/>
            <w:tcBorders>
              <w:top w:val="nil"/>
              <w:left w:val="nil"/>
              <w:bottom w:val="single" w:sz="4" w:space="0" w:color="auto"/>
              <w:right w:val="single" w:sz="4" w:space="0" w:color="auto"/>
            </w:tcBorders>
            <w:shd w:val="clear" w:color="auto" w:fill="auto"/>
            <w:vAlign w:val="center"/>
            <w:hideMark/>
          </w:tcPr>
          <w:p w14:paraId="69498C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59ACD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45E3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221D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1246</w:t>
            </w:r>
          </w:p>
        </w:tc>
        <w:tc>
          <w:tcPr>
            <w:tcW w:w="1682" w:type="pct"/>
            <w:tcBorders>
              <w:top w:val="nil"/>
              <w:left w:val="nil"/>
              <w:bottom w:val="single" w:sz="4" w:space="0" w:color="auto"/>
              <w:right w:val="single" w:sz="4" w:space="0" w:color="auto"/>
            </w:tcBorders>
            <w:shd w:val="clear" w:color="auto" w:fill="auto"/>
            <w:noWrap/>
            <w:vAlign w:val="center"/>
            <w:hideMark/>
          </w:tcPr>
          <w:p w14:paraId="53DCE2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电池</w:t>
            </w:r>
          </w:p>
        </w:tc>
        <w:tc>
          <w:tcPr>
            <w:tcW w:w="779" w:type="pct"/>
            <w:tcBorders>
              <w:top w:val="nil"/>
              <w:left w:val="nil"/>
              <w:bottom w:val="single" w:sz="4" w:space="0" w:color="auto"/>
              <w:right w:val="single" w:sz="4" w:space="0" w:color="auto"/>
            </w:tcBorders>
            <w:shd w:val="clear" w:color="auto" w:fill="auto"/>
            <w:noWrap/>
            <w:vAlign w:val="center"/>
            <w:hideMark/>
          </w:tcPr>
          <w:p w14:paraId="5BF519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D2C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9V</w:t>
            </w:r>
          </w:p>
        </w:tc>
        <w:tc>
          <w:tcPr>
            <w:tcW w:w="269" w:type="pct"/>
            <w:tcBorders>
              <w:top w:val="nil"/>
              <w:left w:val="nil"/>
              <w:bottom w:val="single" w:sz="4" w:space="0" w:color="auto"/>
              <w:right w:val="single" w:sz="4" w:space="0" w:color="auto"/>
            </w:tcBorders>
            <w:shd w:val="clear" w:color="auto" w:fill="auto"/>
            <w:vAlign w:val="center"/>
            <w:hideMark/>
          </w:tcPr>
          <w:p w14:paraId="056B86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10CA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CACF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2DE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1247</w:t>
            </w:r>
          </w:p>
        </w:tc>
        <w:tc>
          <w:tcPr>
            <w:tcW w:w="1682" w:type="pct"/>
            <w:tcBorders>
              <w:top w:val="nil"/>
              <w:left w:val="nil"/>
              <w:bottom w:val="single" w:sz="4" w:space="0" w:color="auto"/>
              <w:right w:val="single" w:sz="4" w:space="0" w:color="auto"/>
            </w:tcBorders>
            <w:shd w:val="clear" w:color="auto" w:fill="auto"/>
            <w:noWrap/>
            <w:vAlign w:val="center"/>
            <w:hideMark/>
          </w:tcPr>
          <w:p w14:paraId="452FAC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电池盒</w:t>
            </w:r>
          </w:p>
        </w:tc>
        <w:tc>
          <w:tcPr>
            <w:tcW w:w="779" w:type="pct"/>
            <w:tcBorders>
              <w:top w:val="nil"/>
              <w:left w:val="nil"/>
              <w:bottom w:val="single" w:sz="4" w:space="0" w:color="auto"/>
              <w:right w:val="single" w:sz="4" w:space="0" w:color="auto"/>
            </w:tcBorders>
            <w:shd w:val="clear" w:color="auto" w:fill="auto"/>
            <w:noWrap/>
            <w:vAlign w:val="center"/>
            <w:hideMark/>
          </w:tcPr>
          <w:p w14:paraId="51015A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0CA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C988</w:t>
            </w:r>
          </w:p>
        </w:tc>
        <w:tc>
          <w:tcPr>
            <w:tcW w:w="269" w:type="pct"/>
            <w:tcBorders>
              <w:top w:val="nil"/>
              <w:left w:val="nil"/>
              <w:bottom w:val="single" w:sz="4" w:space="0" w:color="auto"/>
              <w:right w:val="single" w:sz="4" w:space="0" w:color="auto"/>
            </w:tcBorders>
            <w:shd w:val="clear" w:color="auto" w:fill="auto"/>
            <w:vAlign w:val="center"/>
            <w:hideMark/>
          </w:tcPr>
          <w:p w14:paraId="4C8E42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880F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8116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92AA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1248</w:t>
            </w:r>
          </w:p>
        </w:tc>
        <w:tc>
          <w:tcPr>
            <w:tcW w:w="1682" w:type="pct"/>
            <w:tcBorders>
              <w:top w:val="nil"/>
              <w:left w:val="nil"/>
              <w:bottom w:val="single" w:sz="4" w:space="0" w:color="auto"/>
              <w:right w:val="single" w:sz="4" w:space="0" w:color="auto"/>
            </w:tcBorders>
            <w:shd w:val="clear" w:color="auto" w:fill="auto"/>
            <w:noWrap/>
            <w:vAlign w:val="center"/>
            <w:hideMark/>
          </w:tcPr>
          <w:p w14:paraId="4EB48D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电流表</w:t>
            </w:r>
          </w:p>
        </w:tc>
        <w:tc>
          <w:tcPr>
            <w:tcW w:w="779" w:type="pct"/>
            <w:tcBorders>
              <w:top w:val="nil"/>
              <w:left w:val="nil"/>
              <w:bottom w:val="single" w:sz="4" w:space="0" w:color="auto"/>
              <w:right w:val="single" w:sz="4" w:space="0" w:color="auto"/>
            </w:tcBorders>
            <w:shd w:val="clear" w:color="auto" w:fill="auto"/>
            <w:noWrap/>
            <w:vAlign w:val="center"/>
            <w:hideMark/>
          </w:tcPr>
          <w:p w14:paraId="7F9BEF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334E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3026</w:t>
            </w:r>
          </w:p>
        </w:tc>
        <w:tc>
          <w:tcPr>
            <w:tcW w:w="269" w:type="pct"/>
            <w:tcBorders>
              <w:top w:val="nil"/>
              <w:left w:val="nil"/>
              <w:bottom w:val="single" w:sz="4" w:space="0" w:color="auto"/>
              <w:right w:val="single" w:sz="4" w:space="0" w:color="auto"/>
            </w:tcBorders>
            <w:shd w:val="clear" w:color="auto" w:fill="auto"/>
            <w:vAlign w:val="center"/>
            <w:hideMark/>
          </w:tcPr>
          <w:p w14:paraId="776273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E761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59CF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5607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1249</w:t>
            </w:r>
          </w:p>
        </w:tc>
        <w:tc>
          <w:tcPr>
            <w:tcW w:w="1682" w:type="pct"/>
            <w:tcBorders>
              <w:top w:val="nil"/>
              <w:left w:val="nil"/>
              <w:bottom w:val="single" w:sz="4" w:space="0" w:color="auto"/>
              <w:right w:val="single" w:sz="4" w:space="0" w:color="auto"/>
            </w:tcBorders>
            <w:shd w:val="clear" w:color="auto" w:fill="auto"/>
            <w:noWrap/>
            <w:vAlign w:val="center"/>
            <w:hideMark/>
          </w:tcPr>
          <w:p w14:paraId="737536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电烙铁</w:t>
            </w:r>
          </w:p>
        </w:tc>
        <w:tc>
          <w:tcPr>
            <w:tcW w:w="779" w:type="pct"/>
            <w:tcBorders>
              <w:top w:val="nil"/>
              <w:left w:val="nil"/>
              <w:bottom w:val="single" w:sz="4" w:space="0" w:color="auto"/>
              <w:right w:val="single" w:sz="4" w:space="0" w:color="auto"/>
            </w:tcBorders>
            <w:shd w:val="clear" w:color="auto" w:fill="auto"/>
            <w:noWrap/>
            <w:vAlign w:val="center"/>
            <w:hideMark/>
          </w:tcPr>
          <w:p w14:paraId="72BFA5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4875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500W</w:t>
            </w:r>
          </w:p>
        </w:tc>
        <w:tc>
          <w:tcPr>
            <w:tcW w:w="269" w:type="pct"/>
            <w:tcBorders>
              <w:top w:val="nil"/>
              <w:left w:val="nil"/>
              <w:bottom w:val="single" w:sz="4" w:space="0" w:color="auto"/>
              <w:right w:val="single" w:sz="4" w:space="0" w:color="auto"/>
            </w:tcBorders>
            <w:shd w:val="clear" w:color="auto" w:fill="auto"/>
            <w:vAlign w:val="center"/>
            <w:hideMark/>
          </w:tcPr>
          <w:p w14:paraId="1FC5F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B2D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F2EF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8AD9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1250</w:t>
            </w:r>
          </w:p>
        </w:tc>
        <w:tc>
          <w:tcPr>
            <w:tcW w:w="1682" w:type="pct"/>
            <w:tcBorders>
              <w:top w:val="nil"/>
              <w:left w:val="nil"/>
              <w:bottom w:val="single" w:sz="4" w:space="0" w:color="auto"/>
              <w:right w:val="single" w:sz="4" w:space="0" w:color="auto"/>
            </w:tcBorders>
            <w:shd w:val="clear" w:color="auto" w:fill="auto"/>
            <w:noWrap/>
            <w:vAlign w:val="center"/>
            <w:hideMark/>
          </w:tcPr>
          <w:p w14:paraId="45D3F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电烙铁</w:t>
            </w:r>
          </w:p>
        </w:tc>
        <w:tc>
          <w:tcPr>
            <w:tcW w:w="779" w:type="pct"/>
            <w:tcBorders>
              <w:top w:val="nil"/>
              <w:left w:val="nil"/>
              <w:bottom w:val="single" w:sz="4" w:space="0" w:color="auto"/>
              <w:right w:val="single" w:sz="4" w:space="0" w:color="auto"/>
            </w:tcBorders>
            <w:shd w:val="clear" w:color="auto" w:fill="auto"/>
            <w:noWrap/>
            <w:vAlign w:val="center"/>
            <w:hideMark/>
          </w:tcPr>
          <w:p w14:paraId="705200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FA65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60W</w:t>
            </w:r>
          </w:p>
        </w:tc>
        <w:tc>
          <w:tcPr>
            <w:tcW w:w="269" w:type="pct"/>
            <w:tcBorders>
              <w:top w:val="nil"/>
              <w:left w:val="nil"/>
              <w:bottom w:val="single" w:sz="4" w:space="0" w:color="auto"/>
              <w:right w:val="single" w:sz="4" w:space="0" w:color="auto"/>
            </w:tcBorders>
            <w:shd w:val="clear" w:color="auto" w:fill="auto"/>
            <w:vAlign w:val="center"/>
            <w:hideMark/>
          </w:tcPr>
          <w:p w14:paraId="6517C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E38F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4FE5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E8AF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1251</w:t>
            </w:r>
          </w:p>
        </w:tc>
        <w:tc>
          <w:tcPr>
            <w:tcW w:w="1682" w:type="pct"/>
            <w:tcBorders>
              <w:top w:val="nil"/>
              <w:left w:val="nil"/>
              <w:bottom w:val="single" w:sz="4" w:space="0" w:color="auto"/>
              <w:right w:val="single" w:sz="4" w:space="0" w:color="auto"/>
            </w:tcBorders>
            <w:shd w:val="clear" w:color="auto" w:fill="auto"/>
            <w:noWrap/>
            <w:vAlign w:val="center"/>
            <w:hideMark/>
          </w:tcPr>
          <w:p w14:paraId="4EA0A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电磁继电器</w:t>
            </w:r>
          </w:p>
        </w:tc>
        <w:tc>
          <w:tcPr>
            <w:tcW w:w="779" w:type="pct"/>
            <w:tcBorders>
              <w:top w:val="nil"/>
              <w:left w:val="nil"/>
              <w:bottom w:val="single" w:sz="4" w:space="0" w:color="auto"/>
              <w:right w:val="single" w:sz="4" w:space="0" w:color="auto"/>
            </w:tcBorders>
            <w:shd w:val="clear" w:color="auto" w:fill="auto"/>
            <w:noWrap/>
            <w:vAlign w:val="center"/>
            <w:hideMark/>
          </w:tcPr>
          <w:p w14:paraId="04F40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CA98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JTX-3C</w:t>
            </w:r>
          </w:p>
        </w:tc>
        <w:tc>
          <w:tcPr>
            <w:tcW w:w="269" w:type="pct"/>
            <w:tcBorders>
              <w:top w:val="nil"/>
              <w:left w:val="nil"/>
              <w:bottom w:val="single" w:sz="4" w:space="0" w:color="auto"/>
              <w:right w:val="single" w:sz="4" w:space="0" w:color="auto"/>
            </w:tcBorders>
            <w:shd w:val="clear" w:color="auto" w:fill="auto"/>
            <w:vAlign w:val="center"/>
            <w:hideMark/>
          </w:tcPr>
          <w:p w14:paraId="174594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6511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8381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1F76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1252</w:t>
            </w:r>
          </w:p>
        </w:tc>
        <w:tc>
          <w:tcPr>
            <w:tcW w:w="1682" w:type="pct"/>
            <w:tcBorders>
              <w:top w:val="nil"/>
              <w:left w:val="nil"/>
              <w:bottom w:val="single" w:sz="4" w:space="0" w:color="auto"/>
              <w:right w:val="single" w:sz="4" w:space="0" w:color="auto"/>
            </w:tcBorders>
            <w:shd w:val="clear" w:color="auto" w:fill="auto"/>
            <w:noWrap/>
            <w:vAlign w:val="center"/>
            <w:hideMark/>
          </w:tcPr>
          <w:p w14:paraId="450E4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4FF2C7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EAA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2分</w:t>
            </w:r>
          </w:p>
        </w:tc>
        <w:tc>
          <w:tcPr>
            <w:tcW w:w="269" w:type="pct"/>
            <w:tcBorders>
              <w:top w:val="nil"/>
              <w:left w:val="nil"/>
              <w:bottom w:val="single" w:sz="4" w:space="0" w:color="auto"/>
              <w:right w:val="single" w:sz="4" w:space="0" w:color="auto"/>
            </w:tcBorders>
            <w:shd w:val="clear" w:color="auto" w:fill="auto"/>
            <w:vAlign w:val="center"/>
            <w:hideMark/>
          </w:tcPr>
          <w:p w14:paraId="596318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9BF3C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B3D4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FA01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1253</w:t>
            </w:r>
          </w:p>
        </w:tc>
        <w:tc>
          <w:tcPr>
            <w:tcW w:w="1682" w:type="pct"/>
            <w:tcBorders>
              <w:top w:val="nil"/>
              <w:left w:val="nil"/>
              <w:bottom w:val="single" w:sz="4" w:space="0" w:color="auto"/>
              <w:right w:val="single" w:sz="4" w:space="0" w:color="auto"/>
            </w:tcBorders>
            <w:shd w:val="clear" w:color="auto" w:fill="auto"/>
            <w:noWrap/>
            <w:vAlign w:val="center"/>
            <w:hideMark/>
          </w:tcPr>
          <w:p w14:paraId="4D184D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385136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9B3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3分</w:t>
            </w:r>
          </w:p>
        </w:tc>
        <w:tc>
          <w:tcPr>
            <w:tcW w:w="269" w:type="pct"/>
            <w:tcBorders>
              <w:top w:val="nil"/>
              <w:left w:val="nil"/>
              <w:bottom w:val="single" w:sz="4" w:space="0" w:color="auto"/>
              <w:right w:val="single" w:sz="4" w:space="0" w:color="auto"/>
            </w:tcBorders>
            <w:shd w:val="clear" w:color="auto" w:fill="auto"/>
            <w:vAlign w:val="center"/>
            <w:hideMark/>
          </w:tcPr>
          <w:p w14:paraId="433916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20C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E925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E1AE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1254</w:t>
            </w:r>
          </w:p>
        </w:tc>
        <w:tc>
          <w:tcPr>
            <w:tcW w:w="1682" w:type="pct"/>
            <w:tcBorders>
              <w:top w:val="nil"/>
              <w:left w:val="nil"/>
              <w:bottom w:val="single" w:sz="4" w:space="0" w:color="auto"/>
              <w:right w:val="single" w:sz="4" w:space="0" w:color="auto"/>
            </w:tcBorders>
            <w:shd w:val="clear" w:color="auto" w:fill="auto"/>
            <w:noWrap/>
            <w:vAlign w:val="center"/>
            <w:hideMark/>
          </w:tcPr>
          <w:p w14:paraId="49F449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3BC71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0E2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4分</w:t>
            </w:r>
          </w:p>
        </w:tc>
        <w:tc>
          <w:tcPr>
            <w:tcW w:w="269" w:type="pct"/>
            <w:tcBorders>
              <w:top w:val="nil"/>
              <w:left w:val="nil"/>
              <w:bottom w:val="single" w:sz="4" w:space="0" w:color="auto"/>
              <w:right w:val="single" w:sz="4" w:space="0" w:color="auto"/>
            </w:tcBorders>
            <w:shd w:val="clear" w:color="auto" w:fill="auto"/>
            <w:vAlign w:val="center"/>
            <w:hideMark/>
          </w:tcPr>
          <w:p w14:paraId="4B6D0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D54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08C2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3DC4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1255</w:t>
            </w:r>
          </w:p>
        </w:tc>
        <w:tc>
          <w:tcPr>
            <w:tcW w:w="1682" w:type="pct"/>
            <w:tcBorders>
              <w:top w:val="nil"/>
              <w:left w:val="nil"/>
              <w:bottom w:val="single" w:sz="4" w:space="0" w:color="auto"/>
              <w:right w:val="single" w:sz="4" w:space="0" w:color="auto"/>
            </w:tcBorders>
            <w:shd w:val="clear" w:color="auto" w:fill="auto"/>
            <w:noWrap/>
            <w:vAlign w:val="center"/>
            <w:hideMark/>
          </w:tcPr>
          <w:p w14:paraId="56ABF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1E943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75C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w:t>
            </w:r>
          </w:p>
        </w:tc>
        <w:tc>
          <w:tcPr>
            <w:tcW w:w="269" w:type="pct"/>
            <w:tcBorders>
              <w:top w:val="nil"/>
              <w:left w:val="nil"/>
              <w:bottom w:val="single" w:sz="4" w:space="0" w:color="auto"/>
              <w:right w:val="single" w:sz="4" w:space="0" w:color="auto"/>
            </w:tcBorders>
            <w:shd w:val="clear" w:color="auto" w:fill="auto"/>
            <w:vAlign w:val="center"/>
            <w:hideMark/>
          </w:tcPr>
          <w:p w14:paraId="5ED1FF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50D5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667E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1052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1256</w:t>
            </w:r>
          </w:p>
        </w:tc>
        <w:tc>
          <w:tcPr>
            <w:tcW w:w="1682" w:type="pct"/>
            <w:tcBorders>
              <w:top w:val="nil"/>
              <w:left w:val="nil"/>
              <w:bottom w:val="single" w:sz="4" w:space="0" w:color="auto"/>
              <w:right w:val="single" w:sz="4" w:space="0" w:color="auto"/>
            </w:tcBorders>
            <w:shd w:val="clear" w:color="auto" w:fill="auto"/>
            <w:noWrap/>
            <w:vAlign w:val="center"/>
            <w:hideMark/>
          </w:tcPr>
          <w:p w14:paraId="0129E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403058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AF76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1寸</w:t>
            </w:r>
          </w:p>
        </w:tc>
        <w:tc>
          <w:tcPr>
            <w:tcW w:w="269" w:type="pct"/>
            <w:tcBorders>
              <w:top w:val="nil"/>
              <w:left w:val="nil"/>
              <w:bottom w:val="single" w:sz="4" w:space="0" w:color="auto"/>
              <w:right w:val="single" w:sz="4" w:space="0" w:color="auto"/>
            </w:tcBorders>
            <w:shd w:val="clear" w:color="auto" w:fill="auto"/>
            <w:vAlign w:val="center"/>
            <w:hideMark/>
          </w:tcPr>
          <w:p w14:paraId="7B70F1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F371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42A31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0CA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1257</w:t>
            </w:r>
          </w:p>
        </w:tc>
        <w:tc>
          <w:tcPr>
            <w:tcW w:w="1682" w:type="pct"/>
            <w:tcBorders>
              <w:top w:val="nil"/>
              <w:left w:val="nil"/>
              <w:bottom w:val="single" w:sz="4" w:space="0" w:color="auto"/>
              <w:right w:val="single" w:sz="4" w:space="0" w:color="auto"/>
            </w:tcBorders>
            <w:shd w:val="clear" w:color="auto" w:fill="auto"/>
            <w:noWrap/>
            <w:vAlign w:val="center"/>
            <w:hideMark/>
          </w:tcPr>
          <w:p w14:paraId="0FC53E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电磁阀</w:t>
            </w:r>
          </w:p>
        </w:tc>
        <w:tc>
          <w:tcPr>
            <w:tcW w:w="779" w:type="pct"/>
            <w:tcBorders>
              <w:top w:val="nil"/>
              <w:left w:val="nil"/>
              <w:bottom w:val="single" w:sz="4" w:space="0" w:color="auto"/>
              <w:right w:val="single" w:sz="4" w:space="0" w:color="auto"/>
            </w:tcBorders>
            <w:shd w:val="clear" w:color="auto" w:fill="auto"/>
            <w:noWrap/>
            <w:vAlign w:val="center"/>
            <w:hideMark/>
          </w:tcPr>
          <w:p w14:paraId="1D0A47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52E8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1寸半</w:t>
            </w:r>
          </w:p>
        </w:tc>
        <w:tc>
          <w:tcPr>
            <w:tcW w:w="269" w:type="pct"/>
            <w:tcBorders>
              <w:top w:val="nil"/>
              <w:left w:val="nil"/>
              <w:bottom w:val="single" w:sz="4" w:space="0" w:color="auto"/>
              <w:right w:val="single" w:sz="4" w:space="0" w:color="auto"/>
            </w:tcBorders>
            <w:shd w:val="clear" w:color="auto" w:fill="auto"/>
            <w:vAlign w:val="center"/>
            <w:hideMark/>
          </w:tcPr>
          <w:p w14:paraId="3DB12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79A1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FB49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77E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1258</w:t>
            </w:r>
          </w:p>
        </w:tc>
        <w:tc>
          <w:tcPr>
            <w:tcW w:w="1682" w:type="pct"/>
            <w:tcBorders>
              <w:top w:val="nil"/>
              <w:left w:val="nil"/>
              <w:bottom w:val="single" w:sz="4" w:space="0" w:color="auto"/>
              <w:right w:val="single" w:sz="4" w:space="0" w:color="auto"/>
            </w:tcBorders>
            <w:shd w:val="clear" w:color="auto" w:fill="auto"/>
            <w:noWrap/>
            <w:vAlign w:val="center"/>
            <w:hideMark/>
          </w:tcPr>
          <w:p w14:paraId="3B2AB7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电笔</w:t>
            </w:r>
          </w:p>
        </w:tc>
        <w:tc>
          <w:tcPr>
            <w:tcW w:w="779" w:type="pct"/>
            <w:tcBorders>
              <w:top w:val="nil"/>
              <w:left w:val="nil"/>
              <w:bottom w:val="single" w:sz="4" w:space="0" w:color="auto"/>
              <w:right w:val="single" w:sz="4" w:space="0" w:color="auto"/>
            </w:tcBorders>
            <w:shd w:val="clear" w:color="auto" w:fill="auto"/>
            <w:noWrap/>
            <w:vAlign w:val="center"/>
            <w:hideMark/>
          </w:tcPr>
          <w:p w14:paraId="70CD5C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70A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62603</w:t>
            </w:r>
          </w:p>
        </w:tc>
        <w:tc>
          <w:tcPr>
            <w:tcW w:w="269" w:type="pct"/>
            <w:tcBorders>
              <w:top w:val="nil"/>
              <w:left w:val="nil"/>
              <w:bottom w:val="single" w:sz="4" w:space="0" w:color="auto"/>
              <w:right w:val="single" w:sz="4" w:space="0" w:color="auto"/>
            </w:tcBorders>
            <w:shd w:val="clear" w:color="auto" w:fill="auto"/>
            <w:vAlign w:val="center"/>
            <w:hideMark/>
          </w:tcPr>
          <w:p w14:paraId="2AE450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13FF87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F2FB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425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1259</w:t>
            </w:r>
          </w:p>
        </w:tc>
        <w:tc>
          <w:tcPr>
            <w:tcW w:w="1682" w:type="pct"/>
            <w:tcBorders>
              <w:top w:val="nil"/>
              <w:left w:val="nil"/>
              <w:bottom w:val="single" w:sz="4" w:space="0" w:color="auto"/>
              <w:right w:val="single" w:sz="4" w:space="0" w:color="auto"/>
            </w:tcBorders>
            <w:shd w:val="clear" w:color="auto" w:fill="auto"/>
            <w:noWrap/>
            <w:vAlign w:val="center"/>
            <w:hideMark/>
          </w:tcPr>
          <w:p w14:paraId="0E59AC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电缆中间对接</w:t>
            </w:r>
          </w:p>
        </w:tc>
        <w:tc>
          <w:tcPr>
            <w:tcW w:w="779" w:type="pct"/>
            <w:tcBorders>
              <w:top w:val="nil"/>
              <w:left w:val="nil"/>
              <w:bottom w:val="single" w:sz="4" w:space="0" w:color="auto"/>
              <w:right w:val="single" w:sz="4" w:space="0" w:color="auto"/>
            </w:tcBorders>
            <w:shd w:val="clear" w:color="auto" w:fill="auto"/>
            <w:noWrap/>
            <w:vAlign w:val="center"/>
            <w:hideMark/>
          </w:tcPr>
          <w:p w14:paraId="214428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DC04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95²</w:t>
            </w:r>
          </w:p>
        </w:tc>
        <w:tc>
          <w:tcPr>
            <w:tcW w:w="269" w:type="pct"/>
            <w:tcBorders>
              <w:top w:val="nil"/>
              <w:left w:val="nil"/>
              <w:bottom w:val="single" w:sz="4" w:space="0" w:color="auto"/>
              <w:right w:val="single" w:sz="4" w:space="0" w:color="auto"/>
            </w:tcBorders>
            <w:shd w:val="clear" w:color="auto" w:fill="auto"/>
            <w:vAlign w:val="center"/>
            <w:hideMark/>
          </w:tcPr>
          <w:p w14:paraId="69AC19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665C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24D46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9658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1260</w:t>
            </w:r>
          </w:p>
        </w:tc>
        <w:tc>
          <w:tcPr>
            <w:tcW w:w="1682" w:type="pct"/>
            <w:tcBorders>
              <w:top w:val="nil"/>
              <w:left w:val="nil"/>
              <w:bottom w:val="single" w:sz="4" w:space="0" w:color="auto"/>
              <w:right w:val="single" w:sz="4" w:space="0" w:color="auto"/>
            </w:tcBorders>
            <w:shd w:val="clear" w:color="auto" w:fill="auto"/>
            <w:noWrap/>
            <w:vAlign w:val="center"/>
            <w:hideMark/>
          </w:tcPr>
          <w:p w14:paraId="01BBB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电缆中间对接</w:t>
            </w:r>
          </w:p>
        </w:tc>
        <w:tc>
          <w:tcPr>
            <w:tcW w:w="779" w:type="pct"/>
            <w:tcBorders>
              <w:top w:val="nil"/>
              <w:left w:val="nil"/>
              <w:bottom w:val="single" w:sz="4" w:space="0" w:color="auto"/>
              <w:right w:val="single" w:sz="4" w:space="0" w:color="auto"/>
            </w:tcBorders>
            <w:shd w:val="clear" w:color="auto" w:fill="auto"/>
            <w:noWrap/>
            <w:vAlign w:val="center"/>
            <w:hideMark/>
          </w:tcPr>
          <w:p w14:paraId="192ACE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2E3F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50²</w:t>
            </w:r>
          </w:p>
        </w:tc>
        <w:tc>
          <w:tcPr>
            <w:tcW w:w="269" w:type="pct"/>
            <w:tcBorders>
              <w:top w:val="nil"/>
              <w:left w:val="nil"/>
              <w:bottom w:val="single" w:sz="4" w:space="0" w:color="auto"/>
              <w:right w:val="single" w:sz="4" w:space="0" w:color="auto"/>
            </w:tcBorders>
            <w:shd w:val="clear" w:color="auto" w:fill="auto"/>
            <w:vAlign w:val="center"/>
            <w:hideMark/>
          </w:tcPr>
          <w:p w14:paraId="7B4BDB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3494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C5FE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F5D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1261</w:t>
            </w:r>
          </w:p>
        </w:tc>
        <w:tc>
          <w:tcPr>
            <w:tcW w:w="1682" w:type="pct"/>
            <w:tcBorders>
              <w:top w:val="nil"/>
              <w:left w:val="nil"/>
              <w:bottom w:val="single" w:sz="4" w:space="0" w:color="auto"/>
              <w:right w:val="single" w:sz="4" w:space="0" w:color="auto"/>
            </w:tcBorders>
            <w:shd w:val="clear" w:color="auto" w:fill="auto"/>
            <w:noWrap/>
            <w:vAlign w:val="center"/>
            <w:hideMark/>
          </w:tcPr>
          <w:p w14:paraId="59A3DC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电缆中间对接</w:t>
            </w:r>
          </w:p>
        </w:tc>
        <w:tc>
          <w:tcPr>
            <w:tcW w:w="779" w:type="pct"/>
            <w:tcBorders>
              <w:top w:val="nil"/>
              <w:left w:val="nil"/>
              <w:bottom w:val="single" w:sz="4" w:space="0" w:color="auto"/>
              <w:right w:val="single" w:sz="4" w:space="0" w:color="auto"/>
            </w:tcBorders>
            <w:shd w:val="clear" w:color="auto" w:fill="auto"/>
            <w:noWrap/>
            <w:vAlign w:val="center"/>
            <w:hideMark/>
          </w:tcPr>
          <w:p w14:paraId="7E55D9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777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240²</w:t>
            </w:r>
          </w:p>
        </w:tc>
        <w:tc>
          <w:tcPr>
            <w:tcW w:w="269" w:type="pct"/>
            <w:tcBorders>
              <w:top w:val="nil"/>
              <w:left w:val="nil"/>
              <w:bottom w:val="single" w:sz="4" w:space="0" w:color="auto"/>
              <w:right w:val="single" w:sz="4" w:space="0" w:color="auto"/>
            </w:tcBorders>
            <w:shd w:val="clear" w:color="auto" w:fill="auto"/>
            <w:vAlign w:val="center"/>
            <w:hideMark/>
          </w:tcPr>
          <w:p w14:paraId="0873FB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72D0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D56E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C405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1262</w:t>
            </w:r>
          </w:p>
        </w:tc>
        <w:tc>
          <w:tcPr>
            <w:tcW w:w="1682" w:type="pct"/>
            <w:tcBorders>
              <w:top w:val="nil"/>
              <w:left w:val="nil"/>
              <w:bottom w:val="single" w:sz="4" w:space="0" w:color="auto"/>
              <w:right w:val="single" w:sz="4" w:space="0" w:color="auto"/>
            </w:tcBorders>
            <w:shd w:val="clear" w:color="auto" w:fill="auto"/>
            <w:noWrap/>
            <w:vAlign w:val="center"/>
            <w:hideMark/>
          </w:tcPr>
          <w:p w14:paraId="640662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电缆五指套</w:t>
            </w:r>
          </w:p>
        </w:tc>
        <w:tc>
          <w:tcPr>
            <w:tcW w:w="779" w:type="pct"/>
            <w:tcBorders>
              <w:top w:val="nil"/>
              <w:left w:val="nil"/>
              <w:bottom w:val="single" w:sz="4" w:space="0" w:color="auto"/>
              <w:right w:val="single" w:sz="4" w:space="0" w:color="auto"/>
            </w:tcBorders>
            <w:shd w:val="clear" w:color="auto" w:fill="auto"/>
            <w:noWrap/>
            <w:vAlign w:val="center"/>
            <w:hideMark/>
          </w:tcPr>
          <w:p w14:paraId="63EBEE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24C3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10-16mm²</w:t>
            </w:r>
          </w:p>
        </w:tc>
        <w:tc>
          <w:tcPr>
            <w:tcW w:w="269" w:type="pct"/>
            <w:tcBorders>
              <w:top w:val="nil"/>
              <w:left w:val="nil"/>
              <w:bottom w:val="single" w:sz="4" w:space="0" w:color="auto"/>
              <w:right w:val="single" w:sz="4" w:space="0" w:color="auto"/>
            </w:tcBorders>
            <w:shd w:val="clear" w:color="auto" w:fill="auto"/>
            <w:vAlign w:val="center"/>
            <w:hideMark/>
          </w:tcPr>
          <w:p w14:paraId="3669EB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753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169A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F3D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1263</w:t>
            </w:r>
          </w:p>
        </w:tc>
        <w:tc>
          <w:tcPr>
            <w:tcW w:w="1682" w:type="pct"/>
            <w:tcBorders>
              <w:top w:val="nil"/>
              <w:left w:val="nil"/>
              <w:bottom w:val="single" w:sz="4" w:space="0" w:color="auto"/>
              <w:right w:val="single" w:sz="4" w:space="0" w:color="auto"/>
            </w:tcBorders>
            <w:shd w:val="clear" w:color="auto" w:fill="auto"/>
            <w:noWrap/>
            <w:vAlign w:val="center"/>
            <w:hideMark/>
          </w:tcPr>
          <w:p w14:paraId="5F566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电缆五指套</w:t>
            </w:r>
          </w:p>
        </w:tc>
        <w:tc>
          <w:tcPr>
            <w:tcW w:w="779" w:type="pct"/>
            <w:tcBorders>
              <w:top w:val="nil"/>
              <w:left w:val="nil"/>
              <w:bottom w:val="single" w:sz="4" w:space="0" w:color="auto"/>
              <w:right w:val="single" w:sz="4" w:space="0" w:color="auto"/>
            </w:tcBorders>
            <w:shd w:val="clear" w:color="auto" w:fill="auto"/>
            <w:noWrap/>
            <w:vAlign w:val="center"/>
            <w:hideMark/>
          </w:tcPr>
          <w:p w14:paraId="106465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A734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25-50mm²</w:t>
            </w:r>
          </w:p>
        </w:tc>
        <w:tc>
          <w:tcPr>
            <w:tcW w:w="269" w:type="pct"/>
            <w:tcBorders>
              <w:top w:val="nil"/>
              <w:left w:val="nil"/>
              <w:bottom w:val="single" w:sz="4" w:space="0" w:color="auto"/>
              <w:right w:val="single" w:sz="4" w:space="0" w:color="auto"/>
            </w:tcBorders>
            <w:shd w:val="clear" w:color="auto" w:fill="auto"/>
            <w:vAlign w:val="center"/>
            <w:hideMark/>
          </w:tcPr>
          <w:p w14:paraId="07897E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CA0B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6FC0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4298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1264</w:t>
            </w:r>
          </w:p>
        </w:tc>
        <w:tc>
          <w:tcPr>
            <w:tcW w:w="1682" w:type="pct"/>
            <w:tcBorders>
              <w:top w:val="nil"/>
              <w:left w:val="nil"/>
              <w:bottom w:val="single" w:sz="4" w:space="0" w:color="auto"/>
              <w:right w:val="single" w:sz="4" w:space="0" w:color="auto"/>
            </w:tcBorders>
            <w:shd w:val="clear" w:color="auto" w:fill="auto"/>
            <w:noWrap/>
            <w:vAlign w:val="center"/>
            <w:hideMark/>
          </w:tcPr>
          <w:p w14:paraId="0DF13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电缆五指套</w:t>
            </w:r>
          </w:p>
        </w:tc>
        <w:tc>
          <w:tcPr>
            <w:tcW w:w="779" w:type="pct"/>
            <w:tcBorders>
              <w:top w:val="nil"/>
              <w:left w:val="nil"/>
              <w:bottom w:val="single" w:sz="4" w:space="0" w:color="auto"/>
              <w:right w:val="single" w:sz="4" w:space="0" w:color="auto"/>
            </w:tcBorders>
            <w:shd w:val="clear" w:color="auto" w:fill="auto"/>
            <w:noWrap/>
            <w:vAlign w:val="center"/>
            <w:hideMark/>
          </w:tcPr>
          <w:p w14:paraId="7AE061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1570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70-120mm²</w:t>
            </w:r>
          </w:p>
        </w:tc>
        <w:tc>
          <w:tcPr>
            <w:tcW w:w="269" w:type="pct"/>
            <w:tcBorders>
              <w:top w:val="nil"/>
              <w:left w:val="nil"/>
              <w:bottom w:val="single" w:sz="4" w:space="0" w:color="auto"/>
              <w:right w:val="single" w:sz="4" w:space="0" w:color="auto"/>
            </w:tcBorders>
            <w:shd w:val="clear" w:color="auto" w:fill="auto"/>
            <w:vAlign w:val="center"/>
            <w:hideMark/>
          </w:tcPr>
          <w:p w14:paraId="0A948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AC84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CC2C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4857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1265</w:t>
            </w:r>
          </w:p>
        </w:tc>
        <w:tc>
          <w:tcPr>
            <w:tcW w:w="1682" w:type="pct"/>
            <w:tcBorders>
              <w:top w:val="nil"/>
              <w:left w:val="nil"/>
              <w:bottom w:val="single" w:sz="4" w:space="0" w:color="auto"/>
              <w:right w:val="single" w:sz="4" w:space="0" w:color="auto"/>
            </w:tcBorders>
            <w:shd w:val="clear" w:color="auto" w:fill="auto"/>
            <w:noWrap/>
            <w:vAlign w:val="center"/>
            <w:hideMark/>
          </w:tcPr>
          <w:p w14:paraId="7C5868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电缆五指套</w:t>
            </w:r>
          </w:p>
        </w:tc>
        <w:tc>
          <w:tcPr>
            <w:tcW w:w="779" w:type="pct"/>
            <w:tcBorders>
              <w:top w:val="nil"/>
              <w:left w:val="nil"/>
              <w:bottom w:val="single" w:sz="4" w:space="0" w:color="auto"/>
              <w:right w:val="single" w:sz="4" w:space="0" w:color="auto"/>
            </w:tcBorders>
            <w:shd w:val="clear" w:color="auto" w:fill="auto"/>
            <w:noWrap/>
            <w:vAlign w:val="center"/>
            <w:hideMark/>
          </w:tcPr>
          <w:p w14:paraId="669CC3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0958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150-240mm²</w:t>
            </w:r>
          </w:p>
        </w:tc>
        <w:tc>
          <w:tcPr>
            <w:tcW w:w="269" w:type="pct"/>
            <w:tcBorders>
              <w:top w:val="nil"/>
              <w:left w:val="nil"/>
              <w:bottom w:val="single" w:sz="4" w:space="0" w:color="auto"/>
              <w:right w:val="single" w:sz="4" w:space="0" w:color="auto"/>
            </w:tcBorders>
            <w:shd w:val="clear" w:color="auto" w:fill="auto"/>
            <w:vAlign w:val="center"/>
            <w:hideMark/>
          </w:tcPr>
          <w:p w14:paraId="2CA225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77CB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B5D0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C836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1266</w:t>
            </w:r>
          </w:p>
        </w:tc>
        <w:tc>
          <w:tcPr>
            <w:tcW w:w="1682" w:type="pct"/>
            <w:tcBorders>
              <w:top w:val="nil"/>
              <w:left w:val="nil"/>
              <w:bottom w:val="single" w:sz="4" w:space="0" w:color="auto"/>
              <w:right w:val="single" w:sz="4" w:space="0" w:color="auto"/>
            </w:tcBorders>
            <w:shd w:val="clear" w:color="auto" w:fill="auto"/>
            <w:noWrap/>
            <w:vAlign w:val="center"/>
            <w:hideMark/>
          </w:tcPr>
          <w:p w14:paraId="0FF02E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电缆剪</w:t>
            </w:r>
          </w:p>
        </w:tc>
        <w:tc>
          <w:tcPr>
            <w:tcW w:w="779" w:type="pct"/>
            <w:tcBorders>
              <w:top w:val="nil"/>
              <w:left w:val="nil"/>
              <w:bottom w:val="single" w:sz="4" w:space="0" w:color="auto"/>
              <w:right w:val="single" w:sz="4" w:space="0" w:color="auto"/>
            </w:tcBorders>
            <w:shd w:val="clear" w:color="auto" w:fill="auto"/>
            <w:noWrap/>
            <w:vAlign w:val="center"/>
            <w:hideMark/>
          </w:tcPr>
          <w:p w14:paraId="0C29C1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E118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J95</w:t>
            </w:r>
          </w:p>
        </w:tc>
        <w:tc>
          <w:tcPr>
            <w:tcW w:w="269" w:type="pct"/>
            <w:tcBorders>
              <w:top w:val="nil"/>
              <w:left w:val="nil"/>
              <w:bottom w:val="single" w:sz="4" w:space="0" w:color="auto"/>
              <w:right w:val="single" w:sz="4" w:space="0" w:color="auto"/>
            </w:tcBorders>
            <w:shd w:val="clear" w:color="auto" w:fill="auto"/>
            <w:vAlign w:val="center"/>
            <w:hideMark/>
          </w:tcPr>
          <w:p w14:paraId="2E86DF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7330E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FE33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094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1267</w:t>
            </w:r>
          </w:p>
        </w:tc>
        <w:tc>
          <w:tcPr>
            <w:tcW w:w="1682" w:type="pct"/>
            <w:tcBorders>
              <w:top w:val="nil"/>
              <w:left w:val="nil"/>
              <w:bottom w:val="single" w:sz="4" w:space="0" w:color="auto"/>
              <w:right w:val="single" w:sz="4" w:space="0" w:color="auto"/>
            </w:tcBorders>
            <w:shd w:val="clear" w:color="auto" w:fill="auto"/>
            <w:noWrap/>
            <w:vAlign w:val="center"/>
            <w:hideMark/>
          </w:tcPr>
          <w:p w14:paraId="5D7527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电缆剪</w:t>
            </w:r>
          </w:p>
        </w:tc>
        <w:tc>
          <w:tcPr>
            <w:tcW w:w="779" w:type="pct"/>
            <w:tcBorders>
              <w:top w:val="nil"/>
              <w:left w:val="nil"/>
              <w:bottom w:val="single" w:sz="4" w:space="0" w:color="auto"/>
              <w:right w:val="single" w:sz="4" w:space="0" w:color="auto"/>
            </w:tcBorders>
            <w:shd w:val="clear" w:color="auto" w:fill="auto"/>
            <w:noWrap/>
            <w:vAlign w:val="center"/>
            <w:hideMark/>
          </w:tcPr>
          <w:p w14:paraId="727908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52AB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J40</w:t>
            </w:r>
          </w:p>
        </w:tc>
        <w:tc>
          <w:tcPr>
            <w:tcW w:w="269" w:type="pct"/>
            <w:tcBorders>
              <w:top w:val="nil"/>
              <w:left w:val="nil"/>
              <w:bottom w:val="single" w:sz="4" w:space="0" w:color="auto"/>
              <w:right w:val="single" w:sz="4" w:space="0" w:color="auto"/>
            </w:tcBorders>
            <w:shd w:val="clear" w:color="auto" w:fill="auto"/>
            <w:vAlign w:val="center"/>
            <w:hideMark/>
          </w:tcPr>
          <w:p w14:paraId="069325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61000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3470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1A8E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1268</w:t>
            </w:r>
          </w:p>
        </w:tc>
        <w:tc>
          <w:tcPr>
            <w:tcW w:w="1682" w:type="pct"/>
            <w:tcBorders>
              <w:top w:val="nil"/>
              <w:left w:val="nil"/>
              <w:bottom w:val="single" w:sz="4" w:space="0" w:color="auto"/>
              <w:right w:val="single" w:sz="4" w:space="0" w:color="auto"/>
            </w:tcBorders>
            <w:shd w:val="clear" w:color="auto" w:fill="auto"/>
            <w:noWrap/>
            <w:vAlign w:val="center"/>
            <w:hideMark/>
          </w:tcPr>
          <w:p w14:paraId="4ACA12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电缆吊牌</w:t>
            </w:r>
          </w:p>
        </w:tc>
        <w:tc>
          <w:tcPr>
            <w:tcW w:w="779" w:type="pct"/>
            <w:tcBorders>
              <w:top w:val="nil"/>
              <w:left w:val="nil"/>
              <w:bottom w:val="single" w:sz="4" w:space="0" w:color="auto"/>
              <w:right w:val="single" w:sz="4" w:space="0" w:color="auto"/>
            </w:tcBorders>
            <w:shd w:val="clear" w:color="auto" w:fill="auto"/>
            <w:noWrap/>
            <w:vAlign w:val="center"/>
            <w:hideMark/>
          </w:tcPr>
          <w:p w14:paraId="453E1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E01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30*60</w:t>
            </w:r>
          </w:p>
        </w:tc>
        <w:tc>
          <w:tcPr>
            <w:tcW w:w="269" w:type="pct"/>
            <w:tcBorders>
              <w:top w:val="nil"/>
              <w:left w:val="nil"/>
              <w:bottom w:val="single" w:sz="4" w:space="0" w:color="auto"/>
              <w:right w:val="single" w:sz="4" w:space="0" w:color="auto"/>
            </w:tcBorders>
            <w:shd w:val="clear" w:color="auto" w:fill="auto"/>
            <w:vAlign w:val="center"/>
            <w:hideMark/>
          </w:tcPr>
          <w:p w14:paraId="2536B9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893E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0C73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D32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1269</w:t>
            </w:r>
          </w:p>
        </w:tc>
        <w:tc>
          <w:tcPr>
            <w:tcW w:w="1682" w:type="pct"/>
            <w:tcBorders>
              <w:top w:val="nil"/>
              <w:left w:val="nil"/>
              <w:bottom w:val="single" w:sz="4" w:space="0" w:color="auto"/>
              <w:right w:val="single" w:sz="4" w:space="0" w:color="auto"/>
            </w:tcBorders>
            <w:shd w:val="clear" w:color="auto" w:fill="auto"/>
            <w:noWrap/>
            <w:vAlign w:val="center"/>
            <w:hideMark/>
          </w:tcPr>
          <w:p w14:paraId="63FADF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电缆四指套</w:t>
            </w:r>
          </w:p>
        </w:tc>
        <w:tc>
          <w:tcPr>
            <w:tcW w:w="779" w:type="pct"/>
            <w:tcBorders>
              <w:top w:val="nil"/>
              <w:left w:val="nil"/>
              <w:bottom w:val="single" w:sz="4" w:space="0" w:color="auto"/>
              <w:right w:val="single" w:sz="4" w:space="0" w:color="auto"/>
            </w:tcBorders>
            <w:shd w:val="clear" w:color="auto" w:fill="auto"/>
            <w:noWrap/>
            <w:vAlign w:val="center"/>
            <w:hideMark/>
          </w:tcPr>
          <w:p w14:paraId="2A63E2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030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120mm²</w:t>
            </w:r>
          </w:p>
        </w:tc>
        <w:tc>
          <w:tcPr>
            <w:tcW w:w="269" w:type="pct"/>
            <w:tcBorders>
              <w:top w:val="nil"/>
              <w:left w:val="nil"/>
              <w:bottom w:val="single" w:sz="4" w:space="0" w:color="auto"/>
              <w:right w:val="single" w:sz="4" w:space="0" w:color="auto"/>
            </w:tcBorders>
            <w:shd w:val="clear" w:color="auto" w:fill="auto"/>
            <w:vAlign w:val="center"/>
            <w:hideMark/>
          </w:tcPr>
          <w:p w14:paraId="70CFD3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EAF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D3D4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B2B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1270</w:t>
            </w:r>
          </w:p>
        </w:tc>
        <w:tc>
          <w:tcPr>
            <w:tcW w:w="1682" w:type="pct"/>
            <w:tcBorders>
              <w:top w:val="nil"/>
              <w:left w:val="nil"/>
              <w:bottom w:val="single" w:sz="4" w:space="0" w:color="auto"/>
              <w:right w:val="single" w:sz="4" w:space="0" w:color="auto"/>
            </w:tcBorders>
            <w:shd w:val="clear" w:color="auto" w:fill="auto"/>
            <w:noWrap/>
            <w:vAlign w:val="center"/>
            <w:hideMark/>
          </w:tcPr>
          <w:p w14:paraId="771FCE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电缆四指套</w:t>
            </w:r>
          </w:p>
        </w:tc>
        <w:tc>
          <w:tcPr>
            <w:tcW w:w="779" w:type="pct"/>
            <w:tcBorders>
              <w:top w:val="nil"/>
              <w:left w:val="nil"/>
              <w:bottom w:val="single" w:sz="4" w:space="0" w:color="auto"/>
              <w:right w:val="single" w:sz="4" w:space="0" w:color="auto"/>
            </w:tcBorders>
            <w:shd w:val="clear" w:color="auto" w:fill="auto"/>
            <w:noWrap/>
            <w:vAlign w:val="center"/>
            <w:hideMark/>
          </w:tcPr>
          <w:p w14:paraId="1A366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630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70mm²</w:t>
            </w:r>
          </w:p>
        </w:tc>
        <w:tc>
          <w:tcPr>
            <w:tcW w:w="269" w:type="pct"/>
            <w:tcBorders>
              <w:top w:val="nil"/>
              <w:left w:val="nil"/>
              <w:bottom w:val="single" w:sz="4" w:space="0" w:color="auto"/>
              <w:right w:val="single" w:sz="4" w:space="0" w:color="auto"/>
            </w:tcBorders>
            <w:shd w:val="clear" w:color="auto" w:fill="auto"/>
            <w:vAlign w:val="center"/>
            <w:hideMark/>
          </w:tcPr>
          <w:p w14:paraId="564866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9492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0700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958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1271</w:t>
            </w:r>
          </w:p>
        </w:tc>
        <w:tc>
          <w:tcPr>
            <w:tcW w:w="1682" w:type="pct"/>
            <w:tcBorders>
              <w:top w:val="nil"/>
              <w:left w:val="nil"/>
              <w:bottom w:val="single" w:sz="4" w:space="0" w:color="auto"/>
              <w:right w:val="single" w:sz="4" w:space="0" w:color="auto"/>
            </w:tcBorders>
            <w:shd w:val="clear" w:color="auto" w:fill="auto"/>
            <w:noWrap/>
            <w:vAlign w:val="center"/>
            <w:hideMark/>
          </w:tcPr>
          <w:p w14:paraId="211F92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电缆四指套</w:t>
            </w:r>
          </w:p>
        </w:tc>
        <w:tc>
          <w:tcPr>
            <w:tcW w:w="779" w:type="pct"/>
            <w:tcBorders>
              <w:top w:val="nil"/>
              <w:left w:val="nil"/>
              <w:bottom w:val="single" w:sz="4" w:space="0" w:color="auto"/>
              <w:right w:val="single" w:sz="4" w:space="0" w:color="auto"/>
            </w:tcBorders>
            <w:shd w:val="clear" w:color="auto" w:fill="auto"/>
            <w:noWrap/>
            <w:vAlign w:val="center"/>
            <w:hideMark/>
          </w:tcPr>
          <w:p w14:paraId="5349F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90C5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240mm²</w:t>
            </w:r>
          </w:p>
        </w:tc>
        <w:tc>
          <w:tcPr>
            <w:tcW w:w="269" w:type="pct"/>
            <w:tcBorders>
              <w:top w:val="nil"/>
              <w:left w:val="nil"/>
              <w:bottom w:val="single" w:sz="4" w:space="0" w:color="auto"/>
              <w:right w:val="single" w:sz="4" w:space="0" w:color="auto"/>
            </w:tcBorders>
            <w:shd w:val="clear" w:color="auto" w:fill="auto"/>
            <w:vAlign w:val="center"/>
            <w:hideMark/>
          </w:tcPr>
          <w:p w14:paraId="0AE51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A22F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1462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B964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1272</w:t>
            </w:r>
          </w:p>
        </w:tc>
        <w:tc>
          <w:tcPr>
            <w:tcW w:w="1682" w:type="pct"/>
            <w:tcBorders>
              <w:top w:val="nil"/>
              <w:left w:val="nil"/>
              <w:bottom w:val="single" w:sz="4" w:space="0" w:color="auto"/>
              <w:right w:val="single" w:sz="4" w:space="0" w:color="auto"/>
            </w:tcBorders>
            <w:shd w:val="clear" w:color="auto" w:fill="auto"/>
            <w:noWrap/>
            <w:vAlign w:val="center"/>
            <w:hideMark/>
          </w:tcPr>
          <w:p w14:paraId="54479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w:t>
            </w:r>
          </w:p>
        </w:tc>
        <w:tc>
          <w:tcPr>
            <w:tcW w:w="779" w:type="pct"/>
            <w:tcBorders>
              <w:top w:val="nil"/>
              <w:left w:val="nil"/>
              <w:bottom w:val="single" w:sz="4" w:space="0" w:color="auto"/>
              <w:right w:val="single" w:sz="4" w:space="0" w:color="auto"/>
            </w:tcBorders>
            <w:shd w:val="clear" w:color="auto" w:fill="auto"/>
            <w:noWrap/>
            <w:vAlign w:val="center"/>
            <w:hideMark/>
          </w:tcPr>
          <w:p w14:paraId="5A05D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2B28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48C9B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DFC4C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75F8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0A20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1273</w:t>
            </w:r>
          </w:p>
        </w:tc>
        <w:tc>
          <w:tcPr>
            <w:tcW w:w="1682" w:type="pct"/>
            <w:tcBorders>
              <w:top w:val="nil"/>
              <w:left w:val="nil"/>
              <w:bottom w:val="single" w:sz="4" w:space="0" w:color="auto"/>
              <w:right w:val="single" w:sz="4" w:space="0" w:color="auto"/>
            </w:tcBorders>
            <w:shd w:val="clear" w:color="auto" w:fill="auto"/>
            <w:noWrap/>
            <w:vAlign w:val="center"/>
            <w:hideMark/>
          </w:tcPr>
          <w:p w14:paraId="2F7D1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w:t>
            </w:r>
          </w:p>
        </w:tc>
        <w:tc>
          <w:tcPr>
            <w:tcW w:w="779" w:type="pct"/>
            <w:tcBorders>
              <w:top w:val="nil"/>
              <w:left w:val="nil"/>
              <w:bottom w:val="single" w:sz="4" w:space="0" w:color="auto"/>
              <w:right w:val="single" w:sz="4" w:space="0" w:color="auto"/>
            </w:tcBorders>
            <w:shd w:val="clear" w:color="auto" w:fill="auto"/>
            <w:noWrap/>
            <w:vAlign w:val="center"/>
            <w:hideMark/>
          </w:tcPr>
          <w:p w14:paraId="6E140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762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300x100</w:t>
            </w:r>
          </w:p>
        </w:tc>
        <w:tc>
          <w:tcPr>
            <w:tcW w:w="269" w:type="pct"/>
            <w:tcBorders>
              <w:top w:val="nil"/>
              <w:left w:val="nil"/>
              <w:bottom w:val="single" w:sz="4" w:space="0" w:color="auto"/>
              <w:right w:val="single" w:sz="4" w:space="0" w:color="auto"/>
            </w:tcBorders>
            <w:shd w:val="clear" w:color="auto" w:fill="auto"/>
            <w:vAlign w:val="center"/>
            <w:hideMark/>
          </w:tcPr>
          <w:p w14:paraId="59492C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7484B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0E94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D451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1274</w:t>
            </w:r>
          </w:p>
        </w:tc>
        <w:tc>
          <w:tcPr>
            <w:tcW w:w="1682" w:type="pct"/>
            <w:tcBorders>
              <w:top w:val="nil"/>
              <w:left w:val="nil"/>
              <w:bottom w:val="single" w:sz="4" w:space="0" w:color="auto"/>
              <w:right w:val="single" w:sz="4" w:space="0" w:color="auto"/>
            </w:tcBorders>
            <w:shd w:val="clear" w:color="auto" w:fill="auto"/>
            <w:noWrap/>
            <w:vAlign w:val="center"/>
            <w:hideMark/>
          </w:tcPr>
          <w:p w14:paraId="07517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w:t>
            </w:r>
          </w:p>
        </w:tc>
        <w:tc>
          <w:tcPr>
            <w:tcW w:w="779" w:type="pct"/>
            <w:tcBorders>
              <w:top w:val="nil"/>
              <w:left w:val="nil"/>
              <w:bottom w:val="single" w:sz="4" w:space="0" w:color="auto"/>
              <w:right w:val="single" w:sz="4" w:space="0" w:color="auto"/>
            </w:tcBorders>
            <w:shd w:val="clear" w:color="auto" w:fill="auto"/>
            <w:noWrap/>
            <w:vAlign w:val="center"/>
            <w:hideMark/>
          </w:tcPr>
          <w:p w14:paraId="5C400C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1A05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2164A3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CE1A1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3DA0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53DB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1275</w:t>
            </w:r>
          </w:p>
        </w:tc>
        <w:tc>
          <w:tcPr>
            <w:tcW w:w="1682" w:type="pct"/>
            <w:tcBorders>
              <w:top w:val="nil"/>
              <w:left w:val="nil"/>
              <w:bottom w:val="single" w:sz="4" w:space="0" w:color="auto"/>
              <w:right w:val="single" w:sz="4" w:space="0" w:color="auto"/>
            </w:tcBorders>
            <w:shd w:val="clear" w:color="auto" w:fill="auto"/>
            <w:noWrap/>
            <w:vAlign w:val="center"/>
            <w:hideMark/>
          </w:tcPr>
          <w:p w14:paraId="6D10BB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w:t>
            </w:r>
          </w:p>
        </w:tc>
        <w:tc>
          <w:tcPr>
            <w:tcW w:w="779" w:type="pct"/>
            <w:tcBorders>
              <w:top w:val="nil"/>
              <w:left w:val="nil"/>
              <w:bottom w:val="single" w:sz="4" w:space="0" w:color="auto"/>
              <w:right w:val="single" w:sz="4" w:space="0" w:color="auto"/>
            </w:tcBorders>
            <w:shd w:val="clear" w:color="auto" w:fill="auto"/>
            <w:noWrap/>
            <w:vAlign w:val="center"/>
            <w:hideMark/>
          </w:tcPr>
          <w:p w14:paraId="35E827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396D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042A9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0519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029C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3AE3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1276</w:t>
            </w:r>
          </w:p>
        </w:tc>
        <w:tc>
          <w:tcPr>
            <w:tcW w:w="1682" w:type="pct"/>
            <w:tcBorders>
              <w:top w:val="nil"/>
              <w:left w:val="nil"/>
              <w:bottom w:val="single" w:sz="4" w:space="0" w:color="auto"/>
              <w:right w:val="single" w:sz="4" w:space="0" w:color="auto"/>
            </w:tcBorders>
            <w:shd w:val="clear" w:color="auto" w:fill="auto"/>
            <w:noWrap/>
            <w:vAlign w:val="center"/>
            <w:hideMark/>
          </w:tcPr>
          <w:p w14:paraId="2D29A9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w:t>
            </w:r>
          </w:p>
        </w:tc>
        <w:tc>
          <w:tcPr>
            <w:tcW w:w="779" w:type="pct"/>
            <w:tcBorders>
              <w:top w:val="nil"/>
              <w:left w:val="nil"/>
              <w:bottom w:val="single" w:sz="4" w:space="0" w:color="auto"/>
              <w:right w:val="single" w:sz="4" w:space="0" w:color="auto"/>
            </w:tcBorders>
            <w:shd w:val="clear" w:color="auto" w:fill="auto"/>
            <w:noWrap/>
            <w:vAlign w:val="center"/>
            <w:hideMark/>
          </w:tcPr>
          <w:p w14:paraId="3258C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A19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50x25</w:t>
            </w:r>
          </w:p>
        </w:tc>
        <w:tc>
          <w:tcPr>
            <w:tcW w:w="269" w:type="pct"/>
            <w:tcBorders>
              <w:top w:val="nil"/>
              <w:left w:val="nil"/>
              <w:bottom w:val="single" w:sz="4" w:space="0" w:color="auto"/>
              <w:right w:val="single" w:sz="4" w:space="0" w:color="auto"/>
            </w:tcBorders>
            <w:shd w:val="clear" w:color="auto" w:fill="auto"/>
            <w:vAlign w:val="center"/>
            <w:hideMark/>
          </w:tcPr>
          <w:p w14:paraId="5CE7E4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7316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847D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36F2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1277</w:t>
            </w:r>
          </w:p>
        </w:tc>
        <w:tc>
          <w:tcPr>
            <w:tcW w:w="1682" w:type="pct"/>
            <w:tcBorders>
              <w:top w:val="nil"/>
              <w:left w:val="nil"/>
              <w:bottom w:val="single" w:sz="4" w:space="0" w:color="auto"/>
              <w:right w:val="single" w:sz="4" w:space="0" w:color="auto"/>
            </w:tcBorders>
            <w:shd w:val="clear" w:color="auto" w:fill="auto"/>
            <w:noWrap/>
            <w:vAlign w:val="center"/>
            <w:hideMark/>
          </w:tcPr>
          <w:p w14:paraId="6EFB9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4590B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A43D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300x100</w:t>
            </w:r>
          </w:p>
        </w:tc>
        <w:tc>
          <w:tcPr>
            <w:tcW w:w="269" w:type="pct"/>
            <w:tcBorders>
              <w:top w:val="nil"/>
              <w:left w:val="nil"/>
              <w:bottom w:val="single" w:sz="4" w:space="0" w:color="auto"/>
              <w:right w:val="single" w:sz="4" w:space="0" w:color="auto"/>
            </w:tcBorders>
            <w:shd w:val="clear" w:color="auto" w:fill="auto"/>
            <w:vAlign w:val="center"/>
            <w:hideMark/>
          </w:tcPr>
          <w:p w14:paraId="46E89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3403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4D21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C56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1278</w:t>
            </w:r>
          </w:p>
        </w:tc>
        <w:tc>
          <w:tcPr>
            <w:tcW w:w="1682" w:type="pct"/>
            <w:tcBorders>
              <w:top w:val="nil"/>
              <w:left w:val="nil"/>
              <w:bottom w:val="single" w:sz="4" w:space="0" w:color="auto"/>
              <w:right w:val="single" w:sz="4" w:space="0" w:color="auto"/>
            </w:tcBorders>
            <w:shd w:val="clear" w:color="auto" w:fill="auto"/>
            <w:noWrap/>
            <w:vAlign w:val="center"/>
            <w:hideMark/>
          </w:tcPr>
          <w:p w14:paraId="36D0B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7F918C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C58C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6EA79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EA1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2101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1A4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1279</w:t>
            </w:r>
          </w:p>
        </w:tc>
        <w:tc>
          <w:tcPr>
            <w:tcW w:w="1682" w:type="pct"/>
            <w:tcBorders>
              <w:top w:val="nil"/>
              <w:left w:val="nil"/>
              <w:bottom w:val="single" w:sz="4" w:space="0" w:color="auto"/>
              <w:right w:val="single" w:sz="4" w:space="0" w:color="auto"/>
            </w:tcBorders>
            <w:shd w:val="clear" w:color="auto" w:fill="auto"/>
            <w:noWrap/>
            <w:vAlign w:val="center"/>
            <w:hideMark/>
          </w:tcPr>
          <w:p w14:paraId="1B5269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43A490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44DC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3BDED5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BA88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C21A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3781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1280</w:t>
            </w:r>
          </w:p>
        </w:tc>
        <w:tc>
          <w:tcPr>
            <w:tcW w:w="1682" w:type="pct"/>
            <w:tcBorders>
              <w:top w:val="nil"/>
              <w:left w:val="nil"/>
              <w:bottom w:val="single" w:sz="4" w:space="0" w:color="auto"/>
              <w:right w:val="single" w:sz="4" w:space="0" w:color="auto"/>
            </w:tcBorders>
            <w:shd w:val="clear" w:color="auto" w:fill="auto"/>
            <w:noWrap/>
            <w:vAlign w:val="center"/>
            <w:hideMark/>
          </w:tcPr>
          <w:p w14:paraId="12629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6A9C2B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36C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437C50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1C6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382A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7DE6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1281</w:t>
            </w:r>
          </w:p>
        </w:tc>
        <w:tc>
          <w:tcPr>
            <w:tcW w:w="1682" w:type="pct"/>
            <w:tcBorders>
              <w:top w:val="nil"/>
              <w:left w:val="nil"/>
              <w:bottom w:val="single" w:sz="4" w:space="0" w:color="auto"/>
              <w:right w:val="single" w:sz="4" w:space="0" w:color="auto"/>
            </w:tcBorders>
            <w:shd w:val="clear" w:color="auto" w:fill="auto"/>
            <w:noWrap/>
            <w:vAlign w:val="center"/>
            <w:hideMark/>
          </w:tcPr>
          <w:p w14:paraId="61084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15709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17E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7E6C2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783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0FDB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CD1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1282</w:t>
            </w:r>
          </w:p>
        </w:tc>
        <w:tc>
          <w:tcPr>
            <w:tcW w:w="1682" w:type="pct"/>
            <w:tcBorders>
              <w:top w:val="nil"/>
              <w:left w:val="nil"/>
              <w:bottom w:val="single" w:sz="4" w:space="0" w:color="auto"/>
              <w:right w:val="single" w:sz="4" w:space="0" w:color="auto"/>
            </w:tcBorders>
            <w:shd w:val="clear" w:color="auto" w:fill="auto"/>
            <w:noWrap/>
            <w:vAlign w:val="center"/>
            <w:hideMark/>
          </w:tcPr>
          <w:p w14:paraId="2A1DE6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58180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63A4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05A8EC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72B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750D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538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1283</w:t>
            </w:r>
          </w:p>
        </w:tc>
        <w:tc>
          <w:tcPr>
            <w:tcW w:w="1682" w:type="pct"/>
            <w:tcBorders>
              <w:top w:val="nil"/>
              <w:left w:val="nil"/>
              <w:bottom w:val="single" w:sz="4" w:space="0" w:color="auto"/>
              <w:right w:val="single" w:sz="4" w:space="0" w:color="auto"/>
            </w:tcBorders>
            <w:shd w:val="clear" w:color="auto" w:fill="auto"/>
            <w:noWrap/>
            <w:vAlign w:val="center"/>
            <w:hideMark/>
          </w:tcPr>
          <w:p w14:paraId="5EAEB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706093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0301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50x25</w:t>
            </w:r>
          </w:p>
        </w:tc>
        <w:tc>
          <w:tcPr>
            <w:tcW w:w="269" w:type="pct"/>
            <w:tcBorders>
              <w:top w:val="nil"/>
              <w:left w:val="nil"/>
              <w:bottom w:val="single" w:sz="4" w:space="0" w:color="auto"/>
              <w:right w:val="single" w:sz="4" w:space="0" w:color="auto"/>
            </w:tcBorders>
            <w:shd w:val="clear" w:color="auto" w:fill="auto"/>
            <w:vAlign w:val="center"/>
            <w:hideMark/>
          </w:tcPr>
          <w:p w14:paraId="425E53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AEF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C23E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A432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1284</w:t>
            </w:r>
          </w:p>
        </w:tc>
        <w:tc>
          <w:tcPr>
            <w:tcW w:w="1682" w:type="pct"/>
            <w:tcBorders>
              <w:top w:val="nil"/>
              <w:left w:val="nil"/>
              <w:bottom w:val="single" w:sz="4" w:space="0" w:color="auto"/>
              <w:right w:val="single" w:sz="4" w:space="0" w:color="auto"/>
            </w:tcBorders>
            <w:shd w:val="clear" w:color="auto" w:fill="auto"/>
            <w:noWrap/>
            <w:vAlign w:val="center"/>
            <w:hideMark/>
          </w:tcPr>
          <w:p w14:paraId="1C29F7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110EB9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EB8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300x100</w:t>
            </w:r>
          </w:p>
        </w:tc>
        <w:tc>
          <w:tcPr>
            <w:tcW w:w="269" w:type="pct"/>
            <w:tcBorders>
              <w:top w:val="nil"/>
              <w:left w:val="nil"/>
              <w:bottom w:val="single" w:sz="4" w:space="0" w:color="auto"/>
              <w:right w:val="single" w:sz="4" w:space="0" w:color="auto"/>
            </w:tcBorders>
            <w:shd w:val="clear" w:color="auto" w:fill="auto"/>
            <w:vAlign w:val="center"/>
            <w:hideMark/>
          </w:tcPr>
          <w:p w14:paraId="72D8A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0AD6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896C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D68B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1285</w:t>
            </w:r>
          </w:p>
        </w:tc>
        <w:tc>
          <w:tcPr>
            <w:tcW w:w="1682" w:type="pct"/>
            <w:tcBorders>
              <w:top w:val="nil"/>
              <w:left w:val="nil"/>
              <w:bottom w:val="single" w:sz="4" w:space="0" w:color="auto"/>
              <w:right w:val="single" w:sz="4" w:space="0" w:color="auto"/>
            </w:tcBorders>
            <w:shd w:val="clear" w:color="auto" w:fill="auto"/>
            <w:noWrap/>
            <w:vAlign w:val="center"/>
            <w:hideMark/>
          </w:tcPr>
          <w:p w14:paraId="5AC49F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44214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5F51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7FD312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88D6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36F2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1601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1286</w:t>
            </w:r>
          </w:p>
        </w:tc>
        <w:tc>
          <w:tcPr>
            <w:tcW w:w="1682" w:type="pct"/>
            <w:tcBorders>
              <w:top w:val="nil"/>
              <w:left w:val="nil"/>
              <w:bottom w:val="single" w:sz="4" w:space="0" w:color="auto"/>
              <w:right w:val="single" w:sz="4" w:space="0" w:color="auto"/>
            </w:tcBorders>
            <w:shd w:val="clear" w:color="auto" w:fill="auto"/>
            <w:noWrap/>
            <w:vAlign w:val="center"/>
            <w:hideMark/>
          </w:tcPr>
          <w:p w14:paraId="45552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6FD954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798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7570A4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51B2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7D9A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0643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1287</w:t>
            </w:r>
          </w:p>
        </w:tc>
        <w:tc>
          <w:tcPr>
            <w:tcW w:w="1682" w:type="pct"/>
            <w:tcBorders>
              <w:top w:val="nil"/>
              <w:left w:val="nil"/>
              <w:bottom w:val="single" w:sz="4" w:space="0" w:color="auto"/>
              <w:right w:val="single" w:sz="4" w:space="0" w:color="auto"/>
            </w:tcBorders>
            <w:shd w:val="clear" w:color="auto" w:fill="auto"/>
            <w:noWrap/>
            <w:vAlign w:val="center"/>
            <w:hideMark/>
          </w:tcPr>
          <w:p w14:paraId="786AD0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34DEA8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FEDF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50x25</w:t>
            </w:r>
          </w:p>
        </w:tc>
        <w:tc>
          <w:tcPr>
            <w:tcW w:w="269" w:type="pct"/>
            <w:tcBorders>
              <w:top w:val="nil"/>
              <w:left w:val="nil"/>
              <w:bottom w:val="single" w:sz="4" w:space="0" w:color="auto"/>
              <w:right w:val="single" w:sz="4" w:space="0" w:color="auto"/>
            </w:tcBorders>
            <w:shd w:val="clear" w:color="auto" w:fill="auto"/>
            <w:vAlign w:val="center"/>
            <w:hideMark/>
          </w:tcPr>
          <w:p w14:paraId="38CD09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F224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F915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8E24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1288</w:t>
            </w:r>
          </w:p>
        </w:tc>
        <w:tc>
          <w:tcPr>
            <w:tcW w:w="1682" w:type="pct"/>
            <w:tcBorders>
              <w:top w:val="nil"/>
              <w:left w:val="nil"/>
              <w:bottom w:val="single" w:sz="4" w:space="0" w:color="auto"/>
              <w:right w:val="single" w:sz="4" w:space="0" w:color="auto"/>
            </w:tcBorders>
            <w:shd w:val="clear" w:color="auto" w:fill="auto"/>
            <w:noWrap/>
            <w:vAlign w:val="center"/>
            <w:hideMark/>
          </w:tcPr>
          <w:p w14:paraId="61108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525D28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E651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50C0F2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1D9C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9FB3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B36F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1289</w:t>
            </w:r>
          </w:p>
        </w:tc>
        <w:tc>
          <w:tcPr>
            <w:tcW w:w="1682" w:type="pct"/>
            <w:tcBorders>
              <w:top w:val="nil"/>
              <w:left w:val="nil"/>
              <w:bottom w:val="single" w:sz="4" w:space="0" w:color="auto"/>
              <w:right w:val="single" w:sz="4" w:space="0" w:color="auto"/>
            </w:tcBorders>
            <w:shd w:val="clear" w:color="auto" w:fill="auto"/>
            <w:noWrap/>
            <w:vAlign w:val="center"/>
            <w:hideMark/>
          </w:tcPr>
          <w:p w14:paraId="37C6D9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62877E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10A4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300x100</w:t>
            </w:r>
          </w:p>
        </w:tc>
        <w:tc>
          <w:tcPr>
            <w:tcW w:w="269" w:type="pct"/>
            <w:tcBorders>
              <w:top w:val="nil"/>
              <w:left w:val="nil"/>
              <w:bottom w:val="single" w:sz="4" w:space="0" w:color="auto"/>
              <w:right w:val="single" w:sz="4" w:space="0" w:color="auto"/>
            </w:tcBorders>
            <w:shd w:val="clear" w:color="auto" w:fill="auto"/>
            <w:vAlign w:val="center"/>
            <w:hideMark/>
          </w:tcPr>
          <w:p w14:paraId="30781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6E11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90E1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B070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1290</w:t>
            </w:r>
          </w:p>
        </w:tc>
        <w:tc>
          <w:tcPr>
            <w:tcW w:w="1682" w:type="pct"/>
            <w:tcBorders>
              <w:top w:val="nil"/>
              <w:left w:val="nil"/>
              <w:bottom w:val="single" w:sz="4" w:space="0" w:color="auto"/>
              <w:right w:val="single" w:sz="4" w:space="0" w:color="auto"/>
            </w:tcBorders>
            <w:shd w:val="clear" w:color="auto" w:fill="auto"/>
            <w:noWrap/>
            <w:vAlign w:val="center"/>
            <w:hideMark/>
          </w:tcPr>
          <w:p w14:paraId="1ED2A1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119CF5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6FB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5245F4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B4C2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B43A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23AC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1291</w:t>
            </w:r>
          </w:p>
        </w:tc>
        <w:tc>
          <w:tcPr>
            <w:tcW w:w="1682" w:type="pct"/>
            <w:tcBorders>
              <w:top w:val="nil"/>
              <w:left w:val="nil"/>
              <w:bottom w:val="single" w:sz="4" w:space="0" w:color="auto"/>
              <w:right w:val="single" w:sz="4" w:space="0" w:color="auto"/>
            </w:tcBorders>
            <w:shd w:val="clear" w:color="auto" w:fill="auto"/>
            <w:noWrap/>
            <w:vAlign w:val="center"/>
            <w:hideMark/>
          </w:tcPr>
          <w:p w14:paraId="39977E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03E9D4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78B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7E1D41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6938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115A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2500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1292</w:t>
            </w:r>
          </w:p>
        </w:tc>
        <w:tc>
          <w:tcPr>
            <w:tcW w:w="1682" w:type="pct"/>
            <w:tcBorders>
              <w:top w:val="nil"/>
              <w:left w:val="nil"/>
              <w:bottom w:val="single" w:sz="4" w:space="0" w:color="auto"/>
              <w:right w:val="single" w:sz="4" w:space="0" w:color="auto"/>
            </w:tcBorders>
            <w:shd w:val="clear" w:color="auto" w:fill="auto"/>
            <w:noWrap/>
            <w:vAlign w:val="center"/>
            <w:hideMark/>
          </w:tcPr>
          <w:p w14:paraId="15A0B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519372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931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300x100</w:t>
            </w:r>
          </w:p>
        </w:tc>
        <w:tc>
          <w:tcPr>
            <w:tcW w:w="269" w:type="pct"/>
            <w:tcBorders>
              <w:top w:val="nil"/>
              <w:left w:val="nil"/>
              <w:bottom w:val="single" w:sz="4" w:space="0" w:color="auto"/>
              <w:right w:val="single" w:sz="4" w:space="0" w:color="auto"/>
            </w:tcBorders>
            <w:shd w:val="clear" w:color="auto" w:fill="auto"/>
            <w:vAlign w:val="center"/>
            <w:hideMark/>
          </w:tcPr>
          <w:p w14:paraId="45C4ED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C97E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6E3B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D65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1293</w:t>
            </w:r>
          </w:p>
        </w:tc>
        <w:tc>
          <w:tcPr>
            <w:tcW w:w="1682" w:type="pct"/>
            <w:tcBorders>
              <w:top w:val="nil"/>
              <w:left w:val="nil"/>
              <w:bottom w:val="single" w:sz="4" w:space="0" w:color="auto"/>
              <w:right w:val="single" w:sz="4" w:space="0" w:color="auto"/>
            </w:tcBorders>
            <w:shd w:val="clear" w:color="auto" w:fill="auto"/>
            <w:noWrap/>
            <w:vAlign w:val="center"/>
            <w:hideMark/>
          </w:tcPr>
          <w:p w14:paraId="799D9F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2EFFAE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CAFE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03A54B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3B8B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95A9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E94C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1294</w:t>
            </w:r>
          </w:p>
        </w:tc>
        <w:tc>
          <w:tcPr>
            <w:tcW w:w="1682" w:type="pct"/>
            <w:tcBorders>
              <w:top w:val="nil"/>
              <w:left w:val="nil"/>
              <w:bottom w:val="single" w:sz="4" w:space="0" w:color="auto"/>
              <w:right w:val="single" w:sz="4" w:space="0" w:color="auto"/>
            </w:tcBorders>
            <w:shd w:val="clear" w:color="auto" w:fill="auto"/>
            <w:noWrap/>
            <w:vAlign w:val="center"/>
            <w:hideMark/>
          </w:tcPr>
          <w:p w14:paraId="263A46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24BC9F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36C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50x25</w:t>
            </w:r>
          </w:p>
        </w:tc>
        <w:tc>
          <w:tcPr>
            <w:tcW w:w="269" w:type="pct"/>
            <w:tcBorders>
              <w:top w:val="nil"/>
              <w:left w:val="nil"/>
              <w:bottom w:val="single" w:sz="4" w:space="0" w:color="auto"/>
              <w:right w:val="single" w:sz="4" w:space="0" w:color="auto"/>
            </w:tcBorders>
            <w:shd w:val="clear" w:color="auto" w:fill="auto"/>
            <w:vAlign w:val="center"/>
            <w:hideMark/>
          </w:tcPr>
          <w:p w14:paraId="16D192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E1C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8BD6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8FC8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1295</w:t>
            </w:r>
          </w:p>
        </w:tc>
        <w:tc>
          <w:tcPr>
            <w:tcW w:w="1682" w:type="pct"/>
            <w:tcBorders>
              <w:top w:val="nil"/>
              <w:left w:val="nil"/>
              <w:bottom w:val="single" w:sz="4" w:space="0" w:color="auto"/>
              <w:right w:val="single" w:sz="4" w:space="0" w:color="auto"/>
            </w:tcBorders>
            <w:shd w:val="clear" w:color="auto" w:fill="auto"/>
            <w:noWrap/>
            <w:vAlign w:val="center"/>
            <w:hideMark/>
          </w:tcPr>
          <w:p w14:paraId="361843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电缆滑轮</w:t>
            </w:r>
          </w:p>
        </w:tc>
        <w:tc>
          <w:tcPr>
            <w:tcW w:w="779" w:type="pct"/>
            <w:tcBorders>
              <w:top w:val="nil"/>
              <w:left w:val="nil"/>
              <w:bottom w:val="single" w:sz="4" w:space="0" w:color="auto"/>
              <w:right w:val="single" w:sz="4" w:space="0" w:color="auto"/>
            </w:tcBorders>
            <w:shd w:val="clear" w:color="auto" w:fill="auto"/>
            <w:noWrap/>
            <w:vAlign w:val="center"/>
            <w:hideMark/>
          </w:tcPr>
          <w:p w14:paraId="5BD917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650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300-400mm²</w:t>
            </w:r>
          </w:p>
        </w:tc>
        <w:tc>
          <w:tcPr>
            <w:tcW w:w="269" w:type="pct"/>
            <w:tcBorders>
              <w:top w:val="nil"/>
              <w:left w:val="nil"/>
              <w:bottom w:val="single" w:sz="4" w:space="0" w:color="auto"/>
              <w:right w:val="single" w:sz="4" w:space="0" w:color="auto"/>
            </w:tcBorders>
            <w:shd w:val="clear" w:color="auto" w:fill="auto"/>
            <w:vAlign w:val="center"/>
            <w:hideMark/>
          </w:tcPr>
          <w:p w14:paraId="6833A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5FE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BD40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A6D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1296</w:t>
            </w:r>
          </w:p>
        </w:tc>
        <w:tc>
          <w:tcPr>
            <w:tcW w:w="1682" w:type="pct"/>
            <w:tcBorders>
              <w:top w:val="nil"/>
              <w:left w:val="nil"/>
              <w:bottom w:val="single" w:sz="4" w:space="0" w:color="auto"/>
              <w:right w:val="single" w:sz="4" w:space="0" w:color="auto"/>
            </w:tcBorders>
            <w:shd w:val="clear" w:color="auto" w:fill="auto"/>
            <w:noWrap/>
            <w:vAlign w:val="center"/>
            <w:hideMark/>
          </w:tcPr>
          <w:p w14:paraId="355B26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电缆滑轮</w:t>
            </w:r>
          </w:p>
        </w:tc>
        <w:tc>
          <w:tcPr>
            <w:tcW w:w="779" w:type="pct"/>
            <w:tcBorders>
              <w:top w:val="nil"/>
              <w:left w:val="nil"/>
              <w:bottom w:val="single" w:sz="4" w:space="0" w:color="auto"/>
              <w:right w:val="single" w:sz="4" w:space="0" w:color="auto"/>
            </w:tcBorders>
            <w:shd w:val="clear" w:color="auto" w:fill="auto"/>
            <w:noWrap/>
            <w:vAlign w:val="center"/>
            <w:hideMark/>
          </w:tcPr>
          <w:p w14:paraId="04D2E5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C6E8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25-70mm²</w:t>
            </w:r>
          </w:p>
        </w:tc>
        <w:tc>
          <w:tcPr>
            <w:tcW w:w="269" w:type="pct"/>
            <w:tcBorders>
              <w:top w:val="nil"/>
              <w:left w:val="nil"/>
              <w:bottom w:val="single" w:sz="4" w:space="0" w:color="auto"/>
              <w:right w:val="single" w:sz="4" w:space="0" w:color="auto"/>
            </w:tcBorders>
            <w:shd w:val="clear" w:color="auto" w:fill="auto"/>
            <w:vAlign w:val="center"/>
            <w:hideMark/>
          </w:tcPr>
          <w:p w14:paraId="4ED44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798A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048C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7111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1297</w:t>
            </w:r>
          </w:p>
        </w:tc>
        <w:tc>
          <w:tcPr>
            <w:tcW w:w="1682" w:type="pct"/>
            <w:tcBorders>
              <w:top w:val="nil"/>
              <w:left w:val="nil"/>
              <w:bottom w:val="single" w:sz="4" w:space="0" w:color="auto"/>
              <w:right w:val="single" w:sz="4" w:space="0" w:color="auto"/>
            </w:tcBorders>
            <w:shd w:val="clear" w:color="auto" w:fill="auto"/>
            <w:noWrap/>
            <w:vAlign w:val="center"/>
            <w:hideMark/>
          </w:tcPr>
          <w:p w14:paraId="20B56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电缆滑轮</w:t>
            </w:r>
          </w:p>
        </w:tc>
        <w:tc>
          <w:tcPr>
            <w:tcW w:w="779" w:type="pct"/>
            <w:tcBorders>
              <w:top w:val="nil"/>
              <w:left w:val="nil"/>
              <w:bottom w:val="single" w:sz="4" w:space="0" w:color="auto"/>
              <w:right w:val="single" w:sz="4" w:space="0" w:color="auto"/>
            </w:tcBorders>
            <w:shd w:val="clear" w:color="auto" w:fill="auto"/>
            <w:noWrap/>
            <w:vAlign w:val="center"/>
            <w:hideMark/>
          </w:tcPr>
          <w:p w14:paraId="6AC62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F299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150-240mm²</w:t>
            </w:r>
          </w:p>
        </w:tc>
        <w:tc>
          <w:tcPr>
            <w:tcW w:w="269" w:type="pct"/>
            <w:tcBorders>
              <w:top w:val="nil"/>
              <w:left w:val="nil"/>
              <w:bottom w:val="single" w:sz="4" w:space="0" w:color="auto"/>
              <w:right w:val="single" w:sz="4" w:space="0" w:color="auto"/>
            </w:tcBorders>
            <w:shd w:val="clear" w:color="auto" w:fill="auto"/>
            <w:vAlign w:val="center"/>
            <w:hideMark/>
          </w:tcPr>
          <w:p w14:paraId="4C013B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4E0A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F74C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926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1298</w:t>
            </w:r>
          </w:p>
        </w:tc>
        <w:tc>
          <w:tcPr>
            <w:tcW w:w="1682" w:type="pct"/>
            <w:tcBorders>
              <w:top w:val="nil"/>
              <w:left w:val="nil"/>
              <w:bottom w:val="single" w:sz="4" w:space="0" w:color="auto"/>
              <w:right w:val="single" w:sz="4" w:space="0" w:color="auto"/>
            </w:tcBorders>
            <w:shd w:val="clear" w:color="auto" w:fill="auto"/>
            <w:noWrap/>
            <w:vAlign w:val="center"/>
            <w:hideMark/>
          </w:tcPr>
          <w:p w14:paraId="0464B6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电缆滑轮</w:t>
            </w:r>
          </w:p>
        </w:tc>
        <w:tc>
          <w:tcPr>
            <w:tcW w:w="779" w:type="pct"/>
            <w:tcBorders>
              <w:top w:val="nil"/>
              <w:left w:val="nil"/>
              <w:bottom w:val="single" w:sz="4" w:space="0" w:color="auto"/>
              <w:right w:val="single" w:sz="4" w:space="0" w:color="auto"/>
            </w:tcBorders>
            <w:shd w:val="clear" w:color="auto" w:fill="auto"/>
            <w:noWrap/>
            <w:vAlign w:val="center"/>
            <w:hideMark/>
          </w:tcPr>
          <w:p w14:paraId="26AE0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6A68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95-120mm²</w:t>
            </w:r>
          </w:p>
        </w:tc>
        <w:tc>
          <w:tcPr>
            <w:tcW w:w="269" w:type="pct"/>
            <w:tcBorders>
              <w:top w:val="nil"/>
              <w:left w:val="nil"/>
              <w:bottom w:val="single" w:sz="4" w:space="0" w:color="auto"/>
              <w:right w:val="single" w:sz="4" w:space="0" w:color="auto"/>
            </w:tcBorders>
            <w:shd w:val="clear" w:color="auto" w:fill="auto"/>
            <w:vAlign w:val="center"/>
            <w:hideMark/>
          </w:tcPr>
          <w:p w14:paraId="5346E1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5409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8D9C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4F5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1299</w:t>
            </w:r>
          </w:p>
        </w:tc>
        <w:tc>
          <w:tcPr>
            <w:tcW w:w="1682" w:type="pct"/>
            <w:tcBorders>
              <w:top w:val="nil"/>
              <w:left w:val="nil"/>
              <w:bottom w:val="single" w:sz="4" w:space="0" w:color="auto"/>
              <w:right w:val="single" w:sz="4" w:space="0" w:color="auto"/>
            </w:tcBorders>
            <w:shd w:val="clear" w:color="auto" w:fill="auto"/>
            <w:noWrap/>
            <w:vAlign w:val="center"/>
            <w:hideMark/>
          </w:tcPr>
          <w:p w14:paraId="66C0E9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w:t>
            </w:r>
          </w:p>
        </w:tc>
        <w:tc>
          <w:tcPr>
            <w:tcW w:w="779" w:type="pct"/>
            <w:tcBorders>
              <w:top w:val="nil"/>
              <w:left w:val="nil"/>
              <w:bottom w:val="single" w:sz="4" w:space="0" w:color="auto"/>
              <w:right w:val="single" w:sz="4" w:space="0" w:color="auto"/>
            </w:tcBorders>
            <w:shd w:val="clear" w:color="auto" w:fill="auto"/>
            <w:noWrap/>
            <w:vAlign w:val="center"/>
            <w:hideMark/>
          </w:tcPr>
          <w:p w14:paraId="11BF88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E530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400x150</w:t>
            </w:r>
          </w:p>
        </w:tc>
        <w:tc>
          <w:tcPr>
            <w:tcW w:w="269" w:type="pct"/>
            <w:tcBorders>
              <w:top w:val="nil"/>
              <w:left w:val="nil"/>
              <w:bottom w:val="single" w:sz="4" w:space="0" w:color="auto"/>
              <w:right w:val="single" w:sz="4" w:space="0" w:color="auto"/>
            </w:tcBorders>
            <w:shd w:val="clear" w:color="auto" w:fill="auto"/>
            <w:vAlign w:val="center"/>
            <w:hideMark/>
          </w:tcPr>
          <w:p w14:paraId="227820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5734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D3C2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B7F8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1300</w:t>
            </w:r>
          </w:p>
        </w:tc>
        <w:tc>
          <w:tcPr>
            <w:tcW w:w="1682" w:type="pct"/>
            <w:tcBorders>
              <w:top w:val="nil"/>
              <w:left w:val="nil"/>
              <w:bottom w:val="single" w:sz="4" w:space="0" w:color="auto"/>
              <w:right w:val="single" w:sz="4" w:space="0" w:color="auto"/>
            </w:tcBorders>
            <w:shd w:val="clear" w:color="auto" w:fill="auto"/>
            <w:noWrap/>
            <w:vAlign w:val="center"/>
            <w:hideMark/>
          </w:tcPr>
          <w:p w14:paraId="0ECF3C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w:t>
            </w:r>
          </w:p>
        </w:tc>
        <w:tc>
          <w:tcPr>
            <w:tcW w:w="779" w:type="pct"/>
            <w:tcBorders>
              <w:top w:val="nil"/>
              <w:left w:val="nil"/>
              <w:bottom w:val="single" w:sz="4" w:space="0" w:color="auto"/>
              <w:right w:val="single" w:sz="4" w:space="0" w:color="auto"/>
            </w:tcBorders>
            <w:shd w:val="clear" w:color="auto" w:fill="auto"/>
            <w:noWrap/>
            <w:vAlign w:val="center"/>
            <w:hideMark/>
          </w:tcPr>
          <w:p w14:paraId="3F5FA7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A80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706B2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90E97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C522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D9B8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1301</w:t>
            </w:r>
          </w:p>
        </w:tc>
        <w:tc>
          <w:tcPr>
            <w:tcW w:w="1682" w:type="pct"/>
            <w:tcBorders>
              <w:top w:val="nil"/>
              <w:left w:val="nil"/>
              <w:bottom w:val="single" w:sz="4" w:space="0" w:color="auto"/>
              <w:right w:val="single" w:sz="4" w:space="0" w:color="auto"/>
            </w:tcBorders>
            <w:shd w:val="clear" w:color="auto" w:fill="auto"/>
            <w:noWrap/>
            <w:vAlign w:val="center"/>
            <w:hideMark/>
          </w:tcPr>
          <w:p w14:paraId="508857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199C2D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7C4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14F8F8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627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3688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C616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1302</w:t>
            </w:r>
          </w:p>
        </w:tc>
        <w:tc>
          <w:tcPr>
            <w:tcW w:w="1682" w:type="pct"/>
            <w:tcBorders>
              <w:top w:val="nil"/>
              <w:left w:val="nil"/>
              <w:bottom w:val="single" w:sz="4" w:space="0" w:color="auto"/>
              <w:right w:val="single" w:sz="4" w:space="0" w:color="auto"/>
            </w:tcBorders>
            <w:shd w:val="clear" w:color="auto" w:fill="auto"/>
            <w:noWrap/>
            <w:vAlign w:val="center"/>
            <w:hideMark/>
          </w:tcPr>
          <w:p w14:paraId="5D6B2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72761C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3EB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400x150</w:t>
            </w:r>
          </w:p>
        </w:tc>
        <w:tc>
          <w:tcPr>
            <w:tcW w:w="269" w:type="pct"/>
            <w:tcBorders>
              <w:top w:val="nil"/>
              <w:left w:val="nil"/>
              <w:bottom w:val="single" w:sz="4" w:space="0" w:color="auto"/>
              <w:right w:val="single" w:sz="4" w:space="0" w:color="auto"/>
            </w:tcBorders>
            <w:shd w:val="clear" w:color="auto" w:fill="auto"/>
            <w:vAlign w:val="center"/>
            <w:hideMark/>
          </w:tcPr>
          <w:p w14:paraId="58B117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D818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BA2D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12E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1303</w:t>
            </w:r>
          </w:p>
        </w:tc>
        <w:tc>
          <w:tcPr>
            <w:tcW w:w="1682" w:type="pct"/>
            <w:tcBorders>
              <w:top w:val="nil"/>
              <w:left w:val="nil"/>
              <w:bottom w:val="single" w:sz="4" w:space="0" w:color="auto"/>
              <w:right w:val="single" w:sz="4" w:space="0" w:color="auto"/>
            </w:tcBorders>
            <w:shd w:val="clear" w:color="auto" w:fill="auto"/>
            <w:noWrap/>
            <w:vAlign w:val="center"/>
            <w:hideMark/>
          </w:tcPr>
          <w:p w14:paraId="6B5218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478D7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8BB8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203363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7CBF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4222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665C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1304</w:t>
            </w:r>
          </w:p>
        </w:tc>
        <w:tc>
          <w:tcPr>
            <w:tcW w:w="1682" w:type="pct"/>
            <w:tcBorders>
              <w:top w:val="nil"/>
              <w:left w:val="nil"/>
              <w:bottom w:val="single" w:sz="4" w:space="0" w:color="auto"/>
              <w:right w:val="single" w:sz="4" w:space="0" w:color="auto"/>
            </w:tcBorders>
            <w:shd w:val="clear" w:color="auto" w:fill="auto"/>
            <w:noWrap/>
            <w:vAlign w:val="center"/>
            <w:hideMark/>
          </w:tcPr>
          <w:p w14:paraId="210A62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266AF3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03BE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400x150</w:t>
            </w:r>
          </w:p>
        </w:tc>
        <w:tc>
          <w:tcPr>
            <w:tcW w:w="269" w:type="pct"/>
            <w:tcBorders>
              <w:top w:val="nil"/>
              <w:left w:val="nil"/>
              <w:bottom w:val="single" w:sz="4" w:space="0" w:color="auto"/>
              <w:right w:val="single" w:sz="4" w:space="0" w:color="auto"/>
            </w:tcBorders>
            <w:shd w:val="clear" w:color="auto" w:fill="auto"/>
            <w:vAlign w:val="center"/>
            <w:hideMark/>
          </w:tcPr>
          <w:p w14:paraId="5AB276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8C09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614D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2749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1305</w:t>
            </w:r>
          </w:p>
        </w:tc>
        <w:tc>
          <w:tcPr>
            <w:tcW w:w="1682" w:type="pct"/>
            <w:tcBorders>
              <w:top w:val="nil"/>
              <w:left w:val="nil"/>
              <w:bottom w:val="single" w:sz="4" w:space="0" w:color="auto"/>
              <w:right w:val="single" w:sz="4" w:space="0" w:color="auto"/>
            </w:tcBorders>
            <w:shd w:val="clear" w:color="auto" w:fill="auto"/>
            <w:noWrap/>
            <w:vAlign w:val="center"/>
            <w:hideMark/>
          </w:tcPr>
          <w:p w14:paraId="384D1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012EE6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5DE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400x150</w:t>
            </w:r>
          </w:p>
        </w:tc>
        <w:tc>
          <w:tcPr>
            <w:tcW w:w="269" w:type="pct"/>
            <w:tcBorders>
              <w:top w:val="nil"/>
              <w:left w:val="nil"/>
              <w:bottom w:val="single" w:sz="4" w:space="0" w:color="auto"/>
              <w:right w:val="single" w:sz="4" w:space="0" w:color="auto"/>
            </w:tcBorders>
            <w:shd w:val="clear" w:color="auto" w:fill="auto"/>
            <w:vAlign w:val="center"/>
            <w:hideMark/>
          </w:tcPr>
          <w:p w14:paraId="51C6A1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208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F111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F6EF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1306</w:t>
            </w:r>
          </w:p>
        </w:tc>
        <w:tc>
          <w:tcPr>
            <w:tcW w:w="1682" w:type="pct"/>
            <w:tcBorders>
              <w:top w:val="nil"/>
              <w:left w:val="nil"/>
              <w:bottom w:val="single" w:sz="4" w:space="0" w:color="auto"/>
              <w:right w:val="single" w:sz="4" w:space="0" w:color="auto"/>
            </w:tcBorders>
            <w:shd w:val="clear" w:color="auto" w:fill="auto"/>
            <w:noWrap/>
            <w:vAlign w:val="center"/>
            <w:hideMark/>
          </w:tcPr>
          <w:p w14:paraId="3E6178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3C5AA9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26F7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5AF8E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749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6E75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32AC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1307</w:t>
            </w:r>
          </w:p>
        </w:tc>
        <w:tc>
          <w:tcPr>
            <w:tcW w:w="1682" w:type="pct"/>
            <w:tcBorders>
              <w:top w:val="nil"/>
              <w:left w:val="nil"/>
              <w:bottom w:val="single" w:sz="4" w:space="0" w:color="auto"/>
              <w:right w:val="single" w:sz="4" w:space="0" w:color="auto"/>
            </w:tcBorders>
            <w:shd w:val="clear" w:color="auto" w:fill="auto"/>
            <w:noWrap/>
            <w:vAlign w:val="center"/>
            <w:hideMark/>
          </w:tcPr>
          <w:p w14:paraId="0F15E3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55BFAA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EA4F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400x200</w:t>
            </w:r>
          </w:p>
        </w:tc>
        <w:tc>
          <w:tcPr>
            <w:tcW w:w="269" w:type="pct"/>
            <w:tcBorders>
              <w:top w:val="nil"/>
              <w:left w:val="nil"/>
              <w:bottom w:val="single" w:sz="4" w:space="0" w:color="auto"/>
              <w:right w:val="single" w:sz="4" w:space="0" w:color="auto"/>
            </w:tcBorders>
            <w:shd w:val="clear" w:color="auto" w:fill="auto"/>
            <w:vAlign w:val="center"/>
            <w:hideMark/>
          </w:tcPr>
          <w:p w14:paraId="1C0202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1DC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37B3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A3F7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1308</w:t>
            </w:r>
          </w:p>
        </w:tc>
        <w:tc>
          <w:tcPr>
            <w:tcW w:w="1682" w:type="pct"/>
            <w:tcBorders>
              <w:top w:val="nil"/>
              <w:left w:val="nil"/>
              <w:bottom w:val="single" w:sz="4" w:space="0" w:color="auto"/>
              <w:right w:val="single" w:sz="4" w:space="0" w:color="auto"/>
            </w:tcBorders>
            <w:shd w:val="clear" w:color="auto" w:fill="auto"/>
            <w:noWrap/>
            <w:vAlign w:val="center"/>
            <w:hideMark/>
          </w:tcPr>
          <w:p w14:paraId="724EA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电缆白色桥架水平弯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4D9323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B623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400x150</w:t>
            </w:r>
          </w:p>
        </w:tc>
        <w:tc>
          <w:tcPr>
            <w:tcW w:w="269" w:type="pct"/>
            <w:tcBorders>
              <w:top w:val="nil"/>
              <w:left w:val="nil"/>
              <w:bottom w:val="single" w:sz="4" w:space="0" w:color="auto"/>
              <w:right w:val="single" w:sz="4" w:space="0" w:color="auto"/>
            </w:tcBorders>
            <w:shd w:val="clear" w:color="auto" w:fill="auto"/>
            <w:vAlign w:val="center"/>
            <w:hideMark/>
          </w:tcPr>
          <w:p w14:paraId="067F2E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39A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7AA5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E17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1309</w:t>
            </w:r>
          </w:p>
        </w:tc>
        <w:tc>
          <w:tcPr>
            <w:tcW w:w="1682" w:type="pct"/>
            <w:tcBorders>
              <w:top w:val="nil"/>
              <w:left w:val="nil"/>
              <w:bottom w:val="single" w:sz="4" w:space="0" w:color="auto"/>
              <w:right w:val="single" w:sz="4" w:space="0" w:color="auto"/>
            </w:tcBorders>
            <w:shd w:val="clear" w:color="auto" w:fill="auto"/>
            <w:noWrap/>
            <w:vAlign w:val="center"/>
            <w:hideMark/>
          </w:tcPr>
          <w:p w14:paraId="5AC28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电缆轴</w:t>
            </w:r>
          </w:p>
        </w:tc>
        <w:tc>
          <w:tcPr>
            <w:tcW w:w="779" w:type="pct"/>
            <w:tcBorders>
              <w:top w:val="nil"/>
              <w:left w:val="nil"/>
              <w:bottom w:val="single" w:sz="4" w:space="0" w:color="auto"/>
              <w:right w:val="single" w:sz="4" w:space="0" w:color="auto"/>
            </w:tcBorders>
            <w:shd w:val="clear" w:color="auto" w:fill="auto"/>
            <w:noWrap/>
            <w:vAlign w:val="center"/>
            <w:hideMark/>
          </w:tcPr>
          <w:p w14:paraId="74303B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546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10A/30m</w:t>
            </w:r>
          </w:p>
        </w:tc>
        <w:tc>
          <w:tcPr>
            <w:tcW w:w="269" w:type="pct"/>
            <w:tcBorders>
              <w:top w:val="nil"/>
              <w:left w:val="nil"/>
              <w:bottom w:val="single" w:sz="4" w:space="0" w:color="auto"/>
              <w:right w:val="single" w:sz="4" w:space="0" w:color="auto"/>
            </w:tcBorders>
            <w:shd w:val="clear" w:color="auto" w:fill="auto"/>
            <w:vAlign w:val="center"/>
            <w:hideMark/>
          </w:tcPr>
          <w:p w14:paraId="36E793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110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202D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27A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1310</w:t>
            </w:r>
          </w:p>
        </w:tc>
        <w:tc>
          <w:tcPr>
            <w:tcW w:w="1682" w:type="pct"/>
            <w:tcBorders>
              <w:top w:val="nil"/>
              <w:left w:val="nil"/>
              <w:bottom w:val="single" w:sz="4" w:space="0" w:color="auto"/>
              <w:right w:val="single" w:sz="4" w:space="0" w:color="auto"/>
            </w:tcBorders>
            <w:shd w:val="clear" w:color="auto" w:fill="auto"/>
            <w:noWrap/>
            <w:vAlign w:val="center"/>
            <w:hideMark/>
          </w:tcPr>
          <w:p w14:paraId="588742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电缆轴</w:t>
            </w:r>
          </w:p>
        </w:tc>
        <w:tc>
          <w:tcPr>
            <w:tcW w:w="779" w:type="pct"/>
            <w:tcBorders>
              <w:top w:val="nil"/>
              <w:left w:val="nil"/>
              <w:bottom w:val="single" w:sz="4" w:space="0" w:color="auto"/>
              <w:right w:val="single" w:sz="4" w:space="0" w:color="auto"/>
            </w:tcBorders>
            <w:shd w:val="clear" w:color="auto" w:fill="auto"/>
            <w:noWrap/>
            <w:vAlign w:val="center"/>
            <w:hideMark/>
          </w:tcPr>
          <w:p w14:paraId="581090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902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10A/50m</w:t>
            </w:r>
          </w:p>
        </w:tc>
        <w:tc>
          <w:tcPr>
            <w:tcW w:w="269" w:type="pct"/>
            <w:tcBorders>
              <w:top w:val="nil"/>
              <w:left w:val="nil"/>
              <w:bottom w:val="single" w:sz="4" w:space="0" w:color="auto"/>
              <w:right w:val="single" w:sz="4" w:space="0" w:color="auto"/>
            </w:tcBorders>
            <w:shd w:val="clear" w:color="auto" w:fill="auto"/>
            <w:vAlign w:val="center"/>
            <w:hideMark/>
          </w:tcPr>
          <w:p w14:paraId="4AFC54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4B55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E3EC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6CE4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1311</w:t>
            </w:r>
          </w:p>
        </w:tc>
        <w:tc>
          <w:tcPr>
            <w:tcW w:w="1682" w:type="pct"/>
            <w:tcBorders>
              <w:top w:val="nil"/>
              <w:left w:val="nil"/>
              <w:bottom w:val="single" w:sz="4" w:space="0" w:color="auto"/>
              <w:right w:val="single" w:sz="4" w:space="0" w:color="auto"/>
            </w:tcBorders>
            <w:shd w:val="clear" w:color="auto" w:fill="auto"/>
            <w:noWrap/>
            <w:vAlign w:val="center"/>
            <w:hideMark/>
          </w:tcPr>
          <w:p w14:paraId="5373A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电缆轴</w:t>
            </w:r>
          </w:p>
        </w:tc>
        <w:tc>
          <w:tcPr>
            <w:tcW w:w="779" w:type="pct"/>
            <w:tcBorders>
              <w:top w:val="nil"/>
              <w:left w:val="nil"/>
              <w:bottom w:val="single" w:sz="4" w:space="0" w:color="auto"/>
              <w:right w:val="single" w:sz="4" w:space="0" w:color="auto"/>
            </w:tcBorders>
            <w:shd w:val="clear" w:color="auto" w:fill="auto"/>
            <w:noWrap/>
            <w:vAlign w:val="center"/>
            <w:hideMark/>
          </w:tcPr>
          <w:p w14:paraId="17066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8155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16A/50m</w:t>
            </w:r>
          </w:p>
        </w:tc>
        <w:tc>
          <w:tcPr>
            <w:tcW w:w="269" w:type="pct"/>
            <w:tcBorders>
              <w:top w:val="nil"/>
              <w:left w:val="nil"/>
              <w:bottom w:val="single" w:sz="4" w:space="0" w:color="auto"/>
              <w:right w:val="single" w:sz="4" w:space="0" w:color="auto"/>
            </w:tcBorders>
            <w:shd w:val="clear" w:color="auto" w:fill="auto"/>
            <w:vAlign w:val="center"/>
            <w:hideMark/>
          </w:tcPr>
          <w:p w14:paraId="38CCC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56CC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42AB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E7A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1312</w:t>
            </w:r>
          </w:p>
        </w:tc>
        <w:tc>
          <w:tcPr>
            <w:tcW w:w="1682" w:type="pct"/>
            <w:tcBorders>
              <w:top w:val="nil"/>
              <w:left w:val="nil"/>
              <w:bottom w:val="single" w:sz="4" w:space="0" w:color="auto"/>
              <w:right w:val="single" w:sz="4" w:space="0" w:color="auto"/>
            </w:tcBorders>
            <w:shd w:val="clear" w:color="auto" w:fill="auto"/>
            <w:noWrap/>
            <w:vAlign w:val="center"/>
            <w:hideMark/>
          </w:tcPr>
          <w:p w14:paraId="76EB7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w:t>
            </w:r>
          </w:p>
        </w:tc>
        <w:tc>
          <w:tcPr>
            <w:tcW w:w="779" w:type="pct"/>
            <w:tcBorders>
              <w:top w:val="nil"/>
              <w:left w:val="nil"/>
              <w:bottom w:val="single" w:sz="4" w:space="0" w:color="auto"/>
              <w:right w:val="single" w:sz="4" w:space="0" w:color="auto"/>
            </w:tcBorders>
            <w:shd w:val="clear" w:color="auto" w:fill="auto"/>
            <w:noWrap/>
            <w:vAlign w:val="center"/>
            <w:hideMark/>
          </w:tcPr>
          <w:p w14:paraId="41A348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0E2A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2A8520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039BE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E924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AAF8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1313</w:t>
            </w:r>
          </w:p>
        </w:tc>
        <w:tc>
          <w:tcPr>
            <w:tcW w:w="1682" w:type="pct"/>
            <w:tcBorders>
              <w:top w:val="nil"/>
              <w:left w:val="nil"/>
              <w:bottom w:val="single" w:sz="4" w:space="0" w:color="auto"/>
              <w:right w:val="single" w:sz="4" w:space="0" w:color="auto"/>
            </w:tcBorders>
            <w:shd w:val="clear" w:color="auto" w:fill="auto"/>
            <w:noWrap/>
            <w:vAlign w:val="center"/>
            <w:hideMark/>
          </w:tcPr>
          <w:p w14:paraId="541DB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w:t>
            </w:r>
          </w:p>
        </w:tc>
        <w:tc>
          <w:tcPr>
            <w:tcW w:w="779" w:type="pct"/>
            <w:tcBorders>
              <w:top w:val="nil"/>
              <w:left w:val="nil"/>
              <w:bottom w:val="single" w:sz="4" w:space="0" w:color="auto"/>
              <w:right w:val="single" w:sz="4" w:space="0" w:color="auto"/>
            </w:tcBorders>
            <w:shd w:val="clear" w:color="auto" w:fill="auto"/>
            <w:noWrap/>
            <w:vAlign w:val="center"/>
            <w:hideMark/>
          </w:tcPr>
          <w:p w14:paraId="137B3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7723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6A8EA6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D9C65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E48B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1FD3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1314</w:t>
            </w:r>
          </w:p>
        </w:tc>
        <w:tc>
          <w:tcPr>
            <w:tcW w:w="1682" w:type="pct"/>
            <w:tcBorders>
              <w:top w:val="nil"/>
              <w:left w:val="nil"/>
              <w:bottom w:val="single" w:sz="4" w:space="0" w:color="auto"/>
              <w:right w:val="single" w:sz="4" w:space="0" w:color="auto"/>
            </w:tcBorders>
            <w:shd w:val="clear" w:color="auto" w:fill="auto"/>
            <w:noWrap/>
            <w:vAlign w:val="center"/>
            <w:hideMark/>
          </w:tcPr>
          <w:p w14:paraId="29F0C8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15441A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BCD5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174AA2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59E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8229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C500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1315</w:t>
            </w:r>
          </w:p>
        </w:tc>
        <w:tc>
          <w:tcPr>
            <w:tcW w:w="1682" w:type="pct"/>
            <w:tcBorders>
              <w:top w:val="nil"/>
              <w:left w:val="nil"/>
              <w:bottom w:val="single" w:sz="4" w:space="0" w:color="auto"/>
              <w:right w:val="single" w:sz="4" w:space="0" w:color="auto"/>
            </w:tcBorders>
            <w:shd w:val="clear" w:color="auto" w:fill="auto"/>
            <w:noWrap/>
            <w:vAlign w:val="center"/>
            <w:hideMark/>
          </w:tcPr>
          <w:p w14:paraId="3FA3B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电缆防火桥架三通</w:t>
            </w:r>
          </w:p>
        </w:tc>
        <w:tc>
          <w:tcPr>
            <w:tcW w:w="779" w:type="pct"/>
            <w:tcBorders>
              <w:top w:val="nil"/>
              <w:left w:val="nil"/>
              <w:bottom w:val="single" w:sz="4" w:space="0" w:color="auto"/>
              <w:right w:val="single" w:sz="4" w:space="0" w:color="auto"/>
            </w:tcBorders>
            <w:shd w:val="clear" w:color="auto" w:fill="auto"/>
            <w:noWrap/>
            <w:vAlign w:val="center"/>
            <w:hideMark/>
          </w:tcPr>
          <w:p w14:paraId="079D15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406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3281F3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74CA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74C8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8EE1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1316</w:t>
            </w:r>
          </w:p>
        </w:tc>
        <w:tc>
          <w:tcPr>
            <w:tcW w:w="1682" w:type="pct"/>
            <w:tcBorders>
              <w:top w:val="nil"/>
              <w:left w:val="nil"/>
              <w:bottom w:val="single" w:sz="4" w:space="0" w:color="auto"/>
              <w:right w:val="single" w:sz="4" w:space="0" w:color="auto"/>
            </w:tcBorders>
            <w:shd w:val="clear" w:color="auto" w:fill="auto"/>
            <w:noWrap/>
            <w:vAlign w:val="center"/>
            <w:hideMark/>
          </w:tcPr>
          <w:p w14:paraId="196C0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60F327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4172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48D201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9328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9F95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3BC1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1317</w:t>
            </w:r>
          </w:p>
        </w:tc>
        <w:tc>
          <w:tcPr>
            <w:tcW w:w="1682" w:type="pct"/>
            <w:tcBorders>
              <w:top w:val="nil"/>
              <w:left w:val="nil"/>
              <w:bottom w:val="single" w:sz="4" w:space="0" w:color="auto"/>
              <w:right w:val="single" w:sz="4" w:space="0" w:color="auto"/>
            </w:tcBorders>
            <w:shd w:val="clear" w:color="auto" w:fill="auto"/>
            <w:noWrap/>
            <w:vAlign w:val="center"/>
            <w:hideMark/>
          </w:tcPr>
          <w:p w14:paraId="6D8B26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电缆防火桥架垂直弯</w:t>
            </w:r>
          </w:p>
        </w:tc>
        <w:tc>
          <w:tcPr>
            <w:tcW w:w="779" w:type="pct"/>
            <w:tcBorders>
              <w:top w:val="nil"/>
              <w:left w:val="nil"/>
              <w:bottom w:val="single" w:sz="4" w:space="0" w:color="auto"/>
              <w:right w:val="single" w:sz="4" w:space="0" w:color="auto"/>
            </w:tcBorders>
            <w:shd w:val="clear" w:color="auto" w:fill="auto"/>
            <w:noWrap/>
            <w:vAlign w:val="center"/>
            <w:hideMark/>
          </w:tcPr>
          <w:p w14:paraId="0E5C0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48C0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0E012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5FE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407E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2BC7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1318</w:t>
            </w:r>
          </w:p>
        </w:tc>
        <w:tc>
          <w:tcPr>
            <w:tcW w:w="1682" w:type="pct"/>
            <w:tcBorders>
              <w:top w:val="nil"/>
              <w:left w:val="nil"/>
              <w:bottom w:val="single" w:sz="4" w:space="0" w:color="auto"/>
              <w:right w:val="single" w:sz="4" w:space="0" w:color="auto"/>
            </w:tcBorders>
            <w:shd w:val="clear" w:color="auto" w:fill="auto"/>
            <w:noWrap/>
            <w:vAlign w:val="center"/>
            <w:hideMark/>
          </w:tcPr>
          <w:p w14:paraId="528CA5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78BFF5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3214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57517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00D6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5D1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4401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1319</w:t>
            </w:r>
          </w:p>
        </w:tc>
        <w:tc>
          <w:tcPr>
            <w:tcW w:w="1682" w:type="pct"/>
            <w:tcBorders>
              <w:top w:val="nil"/>
              <w:left w:val="nil"/>
              <w:bottom w:val="single" w:sz="4" w:space="0" w:color="auto"/>
              <w:right w:val="single" w:sz="4" w:space="0" w:color="auto"/>
            </w:tcBorders>
            <w:shd w:val="clear" w:color="auto" w:fill="auto"/>
            <w:noWrap/>
            <w:vAlign w:val="center"/>
            <w:hideMark/>
          </w:tcPr>
          <w:p w14:paraId="4BFA65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电缆防火桥架水平三通</w:t>
            </w:r>
          </w:p>
        </w:tc>
        <w:tc>
          <w:tcPr>
            <w:tcW w:w="779" w:type="pct"/>
            <w:tcBorders>
              <w:top w:val="nil"/>
              <w:left w:val="nil"/>
              <w:bottom w:val="single" w:sz="4" w:space="0" w:color="auto"/>
              <w:right w:val="single" w:sz="4" w:space="0" w:color="auto"/>
            </w:tcBorders>
            <w:shd w:val="clear" w:color="auto" w:fill="auto"/>
            <w:noWrap/>
            <w:vAlign w:val="center"/>
            <w:hideMark/>
          </w:tcPr>
          <w:p w14:paraId="600E8C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2867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0E1A1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B676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C65F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7224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1320</w:t>
            </w:r>
          </w:p>
        </w:tc>
        <w:tc>
          <w:tcPr>
            <w:tcW w:w="1682" w:type="pct"/>
            <w:tcBorders>
              <w:top w:val="nil"/>
              <w:left w:val="nil"/>
              <w:bottom w:val="single" w:sz="4" w:space="0" w:color="auto"/>
              <w:right w:val="single" w:sz="4" w:space="0" w:color="auto"/>
            </w:tcBorders>
            <w:shd w:val="clear" w:color="auto" w:fill="auto"/>
            <w:noWrap/>
            <w:vAlign w:val="center"/>
            <w:hideMark/>
          </w:tcPr>
          <w:p w14:paraId="41F28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0FD505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4C2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200x100</w:t>
            </w:r>
          </w:p>
        </w:tc>
        <w:tc>
          <w:tcPr>
            <w:tcW w:w="269" w:type="pct"/>
            <w:tcBorders>
              <w:top w:val="nil"/>
              <w:left w:val="nil"/>
              <w:bottom w:val="single" w:sz="4" w:space="0" w:color="auto"/>
              <w:right w:val="single" w:sz="4" w:space="0" w:color="auto"/>
            </w:tcBorders>
            <w:shd w:val="clear" w:color="auto" w:fill="auto"/>
            <w:vAlign w:val="center"/>
            <w:hideMark/>
          </w:tcPr>
          <w:p w14:paraId="56DCC9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32D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0E1A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42AC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1321</w:t>
            </w:r>
          </w:p>
        </w:tc>
        <w:tc>
          <w:tcPr>
            <w:tcW w:w="1682" w:type="pct"/>
            <w:tcBorders>
              <w:top w:val="nil"/>
              <w:left w:val="nil"/>
              <w:bottom w:val="single" w:sz="4" w:space="0" w:color="auto"/>
              <w:right w:val="single" w:sz="4" w:space="0" w:color="auto"/>
            </w:tcBorders>
            <w:shd w:val="clear" w:color="auto" w:fill="auto"/>
            <w:noWrap/>
            <w:vAlign w:val="center"/>
            <w:hideMark/>
          </w:tcPr>
          <w:p w14:paraId="65E6EF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电缆防火桥架水平弯</w:t>
            </w:r>
          </w:p>
        </w:tc>
        <w:tc>
          <w:tcPr>
            <w:tcW w:w="779" w:type="pct"/>
            <w:tcBorders>
              <w:top w:val="nil"/>
              <w:left w:val="nil"/>
              <w:bottom w:val="single" w:sz="4" w:space="0" w:color="auto"/>
              <w:right w:val="single" w:sz="4" w:space="0" w:color="auto"/>
            </w:tcBorders>
            <w:shd w:val="clear" w:color="auto" w:fill="auto"/>
            <w:noWrap/>
            <w:vAlign w:val="center"/>
            <w:hideMark/>
          </w:tcPr>
          <w:p w14:paraId="67825B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EB20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100x50</w:t>
            </w:r>
          </w:p>
        </w:tc>
        <w:tc>
          <w:tcPr>
            <w:tcW w:w="269" w:type="pct"/>
            <w:tcBorders>
              <w:top w:val="nil"/>
              <w:left w:val="nil"/>
              <w:bottom w:val="single" w:sz="4" w:space="0" w:color="auto"/>
              <w:right w:val="single" w:sz="4" w:space="0" w:color="auto"/>
            </w:tcBorders>
            <w:shd w:val="clear" w:color="auto" w:fill="auto"/>
            <w:vAlign w:val="center"/>
            <w:hideMark/>
          </w:tcPr>
          <w:p w14:paraId="6D439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3194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2B886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28DF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1322</w:t>
            </w:r>
          </w:p>
        </w:tc>
        <w:tc>
          <w:tcPr>
            <w:tcW w:w="1682" w:type="pct"/>
            <w:tcBorders>
              <w:top w:val="nil"/>
              <w:left w:val="nil"/>
              <w:bottom w:val="single" w:sz="4" w:space="0" w:color="auto"/>
              <w:right w:val="single" w:sz="4" w:space="0" w:color="auto"/>
            </w:tcBorders>
            <w:shd w:val="clear" w:color="auto" w:fill="auto"/>
            <w:noWrap/>
            <w:vAlign w:val="center"/>
            <w:hideMark/>
          </w:tcPr>
          <w:p w14:paraId="4D21A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电脑桌滑轨</w:t>
            </w:r>
          </w:p>
        </w:tc>
        <w:tc>
          <w:tcPr>
            <w:tcW w:w="779" w:type="pct"/>
            <w:tcBorders>
              <w:top w:val="nil"/>
              <w:left w:val="nil"/>
              <w:bottom w:val="single" w:sz="4" w:space="0" w:color="auto"/>
              <w:right w:val="single" w:sz="4" w:space="0" w:color="auto"/>
            </w:tcBorders>
            <w:shd w:val="clear" w:color="auto" w:fill="auto"/>
            <w:noWrap/>
            <w:vAlign w:val="center"/>
            <w:hideMark/>
          </w:tcPr>
          <w:p w14:paraId="201957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474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二节、3.5cm*30cm</w:t>
            </w:r>
          </w:p>
        </w:tc>
        <w:tc>
          <w:tcPr>
            <w:tcW w:w="269" w:type="pct"/>
            <w:tcBorders>
              <w:top w:val="nil"/>
              <w:left w:val="nil"/>
              <w:bottom w:val="single" w:sz="4" w:space="0" w:color="auto"/>
              <w:right w:val="single" w:sz="4" w:space="0" w:color="auto"/>
            </w:tcBorders>
            <w:shd w:val="clear" w:color="auto" w:fill="auto"/>
            <w:vAlign w:val="center"/>
            <w:hideMark/>
          </w:tcPr>
          <w:p w14:paraId="54A6A7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18628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778F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1C7E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1323</w:t>
            </w:r>
          </w:p>
        </w:tc>
        <w:tc>
          <w:tcPr>
            <w:tcW w:w="1682" w:type="pct"/>
            <w:tcBorders>
              <w:top w:val="nil"/>
              <w:left w:val="nil"/>
              <w:bottom w:val="single" w:sz="4" w:space="0" w:color="auto"/>
              <w:right w:val="single" w:sz="4" w:space="0" w:color="auto"/>
            </w:tcBorders>
            <w:shd w:val="clear" w:color="auto" w:fill="auto"/>
            <w:noWrap/>
            <w:vAlign w:val="center"/>
            <w:hideMark/>
          </w:tcPr>
          <w:p w14:paraId="233D5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电视线</w:t>
            </w:r>
          </w:p>
        </w:tc>
        <w:tc>
          <w:tcPr>
            <w:tcW w:w="779" w:type="pct"/>
            <w:tcBorders>
              <w:top w:val="nil"/>
              <w:left w:val="nil"/>
              <w:bottom w:val="single" w:sz="4" w:space="0" w:color="auto"/>
              <w:right w:val="single" w:sz="4" w:space="0" w:color="auto"/>
            </w:tcBorders>
            <w:shd w:val="clear" w:color="auto" w:fill="auto"/>
            <w:noWrap/>
            <w:vAlign w:val="center"/>
            <w:hideMark/>
          </w:tcPr>
          <w:p w14:paraId="03A17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4BB9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251D3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D84E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84E2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D829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1324</w:t>
            </w:r>
          </w:p>
        </w:tc>
        <w:tc>
          <w:tcPr>
            <w:tcW w:w="1682" w:type="pct"/>
            <w:tcBorders>
              <w:top w:val="nil"/>
              <w:left w:val="nil"/>
              <w:bottom w:val="single" w:sz="4" w:space="0" w:color="auto"/>
              <w:right w:val="single" w:sz="4" w:space="0" w:color="auto"/>
            </w:tcBorders>
            <w:shd w:val="clear" w:color="auto" w:fill="auto"/>
            <w:noWrap/>
            <w:vAlign w:val="center"/>
            <w:hideMark/>
          </w:tcPr>
          <w:p w14:paraId="5EBF96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电话线</w:t>
            </w:r>
          </w:p>
        </w:tc>
        <w:tc>
          <w:tcPr>
            <w:tcW w:w="779" w:type="pct"/>
            <w:tcBorders>
              <w:top w:val="nil"/>
              <w:left w:val="nil"/>
              <w:bottom w:val="single" w:sz="4" w:space="0" w:color="auto"/>
              <w:right w:val="single" w:sz="4" w:space="0" w:color="auto"/>
            </w:tcBorders>
            <w:shd w:val="clear" w:color="auto" w:fill="auto"/>
            <w:noWrap/>
            <w:vAlign w:val="center"/>
            <w:hideMark/>
          </w:tcPr>
          <w:p w14:paraId="7703BC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5C5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219B9A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977A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C94C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F5C2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1325</w:t>
            </w:r>
          </w:p>
        </w:tc>
        <w:tc>
          <w:tcPr>
            <w:tcW w:w="1682" w:type="pct"/>
            <w:tcBorders>
              <w:top w:val="nil"/>
              <w:left w:val="nil"/>
              <w:bottom w:val="single" w:sz="4" w:space="0" w:color="auto"/>
              <w:right w:val="single" w:sz="4" w:space="0" w:color="auto"/>
            </w:tcBorders>
            <w:shd w:val="clear" w:color="auto" w:fill="auto"/>
            <w:noWrap/>
            <w:vAlign w:val="center"/>
            <w:hideMark/>
          </w:tcPr>
          <w:p w14:paraId="383853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电锤（中）</w:t>
            </w:r>
          </w:p>
        </w:tc>
        <w:tc>
          <w:tcPr>
            <w:tcW w:w="779" w:type="pct"/>
            <w:tcBorders>
              <w:top w:val="nil"/>
              <w:left w:val="nil"/>
              <w:bottom w:val="single" w:sz="4" w:space="0" w:color="auto"/>
              <w:right w:val="single" w:sz="4" w:space="0" w:color="auto"/>
            </w:tcBorders>
            <w:shd w:val="clear" w:color="auto" w:fill="auto"/>
            <w:noWrap/>
            <w:vAlign w:val="center"/>
            <w:hideMark/>
          </w:tcPr>
          <w:p w14:paraId="63D74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963F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4-A22</w:t>
            </w:r>
          </w:p>
        </w:tc>
        <w:tc>
          <w:tcPr>
            <w:tcW w:w="269" w:type="pct"/>
            <w:tcBorders>
              <w:top w:val="nil"/>
              <w:left w:val="nil"/>
              <w:bottom w:val="single" w:sz="4" w:space="0" w:color="auto"/>
              <w:right w:val="single" w:sz="4" w:space="0" w:color="auto"/>
            </w:tcBorders>
            <w:shd w:val="clear" w:color="auto" w:fill="auto"/>
            <w:vAlign w:val="center"/>
            <w:hideMark/>
          </w:tcPr>
          <w:p w14:paraId="230A07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2C38B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3F49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815F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1326</w:t>
            </w:r>
          </w:p>
        </w:tc>
        <w:tc>
          <w:tcPr>
            <w:tcW w:w="1682" w:type="pct"/>
            <w:tcBorders>
              <w:top w:val="nil"/>
              <w:left w:val="nil"/>
              <w:bottom w:val="single" w:sz="4" w:space="0" w:color="auto"/>
              <w:right w:val="single" w:sz="4" w:space="0" w:color="auto"/>
            </w:tcBorders>
            <w:shd w:val="clear" w:color="auto" w:fill="auto"/>
            <w:noWrap/>
            <w:vAlign w:val="center"/>
            <w:hideMark/>
          </w:tcPr>
          <w:p w14:paraId="5147BA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电锤（大）</w:t>
            </w:r>
          </w:p>
        </w:tc>
        <w:tc>
          <w:tcPr>
            <w:tcW w:w="779" w:type="pct"/>
            <w:tcBorders>
              <w:top w:val="nil"/>
              <w:left w:val="nil"/>
              <w:bottom w:val="single" w:sz="4" w:space="0" w:color="auto"/>
              <w:right w:val="single" w:sz="4" w:space="0" w:color="auto"/>
            </w:tcBorders>
            <w:shd w:val="clear" w:color="auto" w:fill="auto"/>
            <w:noWrap/>
            <w:vAlign w:val="center"/>
            <w:hideMark/>
          </w:tcPr>
          <w:p w14:paraId="47C83F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265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6-A22</w:t>
            </w:r>
          </w:p>
        </w:tc>
        <w:tc>
          <w:tcPr>
            <w:tcW w:w="269" w:type="pct"/>
            <w:tcBorders>
              <w:top w:val="nil"/>
              <w:left w:val="nil"/>
              <w:bottom w:val="single" w:sz="4" w:space="0" w:color="auto"/>
              <w:right w:val="single" w:sz="4" w:space="0" w:color="auto"/>
            </w:tcBorders>
            <w:shd w:val="clear" w:color="auto" w:fill="auto"/>
            <w:vAlign w:val="center"/>
            <w:hideMark/>
          </w:tcPr>
          <w:p w14:paraId="23085E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3209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B52F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F650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1327</w:t>
            </w:r>
          </w:p>
        </w:tc>
        <w:tc>
          <w:tcPr>
            <w:tcW w:w="1682" w:type="pct"/>
            <w:tcBorders>
              <w:top w:val="nil"/>
              <w:left w:val="nil"/>
              <w:bottom w:val="single" w:sz="4" w:space="0" w:color="auto"/>
              <w:right w:val="single" w:sz="4" w:space="0" w:color="auto"/>
            </w:tcBorders>
            <w:shd w:val="clear" w:color="auto" w:fill="auto"/>
            <w:noWrap/>
            <w:vAlign w:val="center"/>
            <w:hideMark/>
          </w:tcPr>
          <w:p w14:paraId="0689EF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电锤开关</w:t>
            </w:r>
          </w:p>
        </w:tc>
        <w:tc>
          <w:tcPr>
            <w:tcW w:w="779" w:type="pct"/>
            <w:tcBorders>
              <w:top w:val="nil"/>
              <w:left w:val="nil"/>
              <w:bottom w:val="single" w:sz="4" w:space="0" w:color="auto"/>
              <w:right w:val="single" w:sz="4" w:space="0" w:color="auto"/>
            </w:tcBorders>
            <w:shd w:val="clear" w:color="auto" w:fill="auto"/>
            <w:noWrap/>
            <w:vAlign w:val="center"/>
            <w:hideMark/>
          </w:tcPr>
          <w:p w14:paraId="74A4B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0540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4-A22</w:t>
            </w:r>
          </w:p>
        </w:tc>
        <w:tc>
          <w:tcPr>
            <w:tcW w:w="269" w:type="pct"/>
            <w:tcBorders>
              <w:top w:val="nil"/>
              <w:left w:val="nil"/>
              <w:bottom w:val="single" w:sz="4" w:space="0" w:color="auto"/>
              <w:right w:val="single" w:sz="4" w:space="0" w:color="auto"/>
            </w:tcBorders>
            <w:shd w:val="clear" w:color="auto" w:fill="auto"/>
            <w:vAlign w:val="center"/>
            <w:hideMark/>
          </w:tcPr>
          <w:p w14:paraId="5A975F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25F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18F1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ECD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1328</w:t>
            </w:r>
          </w:p>
        </w:tc>
        <w:tc>
          <w:tcPr>
            <w:tcW w:w="1682" w:type="pct"/>
            <w:tcBorders>
              <w:top w:val="nil"/>
              <w:left w:val="nil"/>
              <w:bottom w:val="single" w:sz="4" w:space="0" w:color="auto"/>
              <w:right w:val="single" w:sz="4" w:space="0" w:color="auto"/>
            </w:tcBorders>
            <w:shd w:val="clear" w:color="auto" w:fill="auto"/>
            <w:noWrap/>
            <w:vAlign w:val="center"/>
            <w:hideMark/>
          </w:tcPr>
          <w:p w14:paraId="05CE5D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电锤开关</w:t>
            </w:r>
          </w:p>
        </w:tc>
        <w:tc>
          <w:tcPr>
            <w:tcW w:w="779" w:type="pct"/>
            <w:tcBorders>
              <w:top w:val="nil"/>
              <w:left w:val="nil"/>
              <w:bottom w:val="single" w:sz="4" w:space="0" w:color="auto"/>
              <w:right w:val="single" w:sz="4" w:space="0" w:color="auto"/>
            </w:tcBorders>
            <w:shd w:val="clear" w:color="auto" w:fill="auto"/>
            <w:noWrap/>
            <w:vAlign w:val="center"/>
            <w:hideMark/>
          </w:tcPr>
          <w:p w14:paraId="58D7C5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C1C6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6-A22</w:t>
            </w:r>
          </w:p>
        </w:tc>
        <w:tc>
          <w:tcPr>
            <w:tcW w:w="269" w:type="pct"/>
            <w:tcBorders>
              <w:top w:val="nil"/>
              <w:left w:val="nil"/>
              <w:bottom w:val="single" w:sz="4" w:space="0" w:color="auto"/>
              <w:right w:val="single" w:sz="4" w:space="0" w:color="auto"/>
            </w:tcBorders>
            <w:shd w:val="clear" w:color="auto" w:fill="auto"/>
            <w:vAlign w:val="center"/>
            <w:hideMark/>
          </w:tcPr>
          <w:p w14:paraId="6CEDC8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2867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90E4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000E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1329</w:t>
            </w:r>
          </w:p>
        </w:tc>
        <w:tc>
          <w:tcPr>
            <w:tcW w:w="1682" w:type="pct"/>
            <w:tcBorders>
              <w:top w:val="nil"/>
              <w:left w:val="nil"/>
              <w:bottom w:val="single" w:sz="4" w:space="0" w:color="auto"/>
              <w:right w:val="single" w:sz="4" w:space="0" w:color="auto"/>
            </w:tcBorders>
            <w:shd w:val="clear" w:color="auto" w:fill="auto"/>
            <w:noWrap/>
            <w:vAlign w:val="center"/>
            <w:hideMark/>
          </w:tcPr>
          <w:p w14:paraId="233069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1338E9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53B54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14x500</w:t>
            </w:r>
          </w:p>
        </w:tc>
        <w:tc>
          <w:tcPr>
            <w:tcW w:w="269" w:type="pct"/>
            <w:tcBorders>
              <w:top w:val="nil"/>
              <w:left w:val="nil"/>
              <w:bottom w:val="single" w:sz="4" w:space="0" w:color="auto"/>
              <w:right w:val="single" w:sz="4" w:space="0" w:color="auto"/>
            </w:tcBorders>
            <w:shd w:val="clear" w:color="auto" w:fill="auto"/>
            <w:vAlign w:val="center"/>
            <w:hideMark/>
          </w:tcPr>
          <w:p w14:paraId="6B5E6A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245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52E94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95B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1330</w:t>
            </w:r>
          </w:p>
        </w:tc>
        <w:tc>
          <w:tcPr>
            <w:tcW w:w="1682" w:type="pct"/>
            <w:tcBorders>
              <w:top w:val="nil"/>
              <w:left w:val="nil"/>
              <w:bottom w:val="single" w:sz="4" w:space="0" w:color="auto"/>
              <w:right w:val="single" w:sz="4" w:space="0" w:color="auto"/>
            </w:tcBorders>
            <w:shd w:val="clear" w:color="auto" w:fill="auto"/>
            <w:noWrap/>
            <w:vAlign w:val="center"/>
            <w:hideMark/>
          </w:tcPr>
          <w:p w14:paraId="0430C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5D982A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ACCF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5A硬质钻尖、φ6</w:t>
            </w:r>
          </w:p>
        </w:tc>
        <w:tc>
          <w:tcPr>
            <w:tcW w:w="269" w:type="pct"/>
            <w:tcBorders>
              <w:top w:val="nil"/>
              <w:left w:val="nil"/>
              <w:bottom w:val="single" w:sz="4" w:space="0" w:color="auto"/>
              <w:right w:val="single" w:sz="4" w:space="0" w:color="auto"/>
            </w:tcBorders>
            <w:shd w:val="clear" w:color="auto" w:fill="auto"/>
            <w:vAlign w:val="center"/>
            <w:hideMark/>
          </w:tcPr>
          <w:p w14:paraId="4D8E4F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9092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D99BF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CB9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1331</w:t>
            </w:r>
          </w:p>
        </w:tc>
        <w:tc>
          <w:tcPr>
            <w:tcW w:w="1682" w:type="pct"/>
            <w:tcBorders>
              <w:top w:val="nil"/>
              <w:left w:val="nil"/>
              <w:bottom w:val="single" w:sz="4" w:space="0" w:color="auto"/>
              <w:right w:val="single" w:sz="4" w:space="0" w:color="auto"/>
            </w:tcBorders>
            <w:shd w:val="clear" w:color="auto" w:fill="auto"/>
            <w:noWrap/>
            <w:vAlign w:val="center"/>
            <w:hideMark/>
          </w:tcPr>
          <w:p w14:paraId="58A4E1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485899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1282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5A硬质钻尖、φ14</w:t>
            </w:r>
          </w:p>
        </w:tc>
        <w:tc>
          <w:tcPr>
            <w:tcW w:w="269" w:type="pct"/>
            <w:tcBorders>
              <w:top w:val="nil"/>
              <w:left w:val="nil"/>
              <w:bottom w:val="single" w:sz="4" w:space="0" w:color="auto"/>
              <w:right w:val="single" w:sz="4" w:space="0" w:color="auto"/>
            </w:tcBorders>
            <w:shd w:val="clear" w:color="auto" w:fill="auto"/>
            <w:vAlign w:val="center"/>
            <w:hideMark/>
          </w:tcPr>
          <w:p w14:paraId="032942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E1AD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991D5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4209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1332</w:t>
            </w:r>
          </w:p>
        </w:tc>
        <w:tc>
          <w:tcPr>
            <w:tcW w:w="1682" w:type="pct"/>
            <w:tcBorders>
              <w:top w:val="nil"/>
              <w:left w:val="nil"/>
              <w:bottom w:val="single" w:sz="4" w:space="0" w:color="auto"/>
              <w:right w:val="single" w:sz="4" w:space="0" w:color="auto"/>
            </w:tcBorders>
            <w:shd w:val="clear" w:color="auto" w:fill="auto"/>
            <w:noWrap/>
            <w:vAlign w:val="center"/>
            <w:hideMark/>
          </w:tcPr>
          <w:p w14:paraId="276BF1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7324E7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CE1F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5A硬质钻尖、φ10</w:t>
            </w:r>
          </w:p>
        </w:tc>
        <w:tc>
          <w:tcPr>
            <w:tcW w:w="269" w:type="pct"/>
            <w:tcBorders>
              <w:top w:val="nil"/>
              <w:left w:val="nil"/>
              <w:bottom w:val="single" w:sz="4" w:space="0" w:color="auto"/>
              <w:right w:val="single" w:sz="4" w:space="0" w:color="auto"/>
            </w:tcBorders>
            <w:shd w:val="clear" w:color="auto" w:fill="auto"/>
            <w:vAlign w:val="center"/>
            <w:hideMark/>
          </w:tcPr>
          <w:p w14:paraId="23A6DD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7D2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D9549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067B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1333</w:t>
            </w:r>
          </w:p>
        </w:tc>
        <w:tc>
          <w:tcPr>
            <w:tcW w:w="1682" w:type="pct"/>
            <w:tcBorders>
              <w:top w:val="nil"/>
              <w:left w:val="nil"/>
              <w:bottom w:val="single" w:sz="4" w:space="0" w:color="auto"/>
              <w:right w:val="single" w:sz="4" w:space="0" w:color="auto"/>
            </w:tcBorders>
            <w:shd w:val="clear" w:color="auto" w:fill="auto"/>
            <w:noWrap/>
            <w:vAlign w:val="center"/>
            <w:hideMark/>
          </w:tcPr>
          <w:p w14:paraId="5EB323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196175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DF6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5A硬质钻尖、φ8</w:t>
            </w:r>
          </w:p>
        </w:tc>
        <w:tc>
          <w:tcPr>
            <w:tcW w:w="269" w:type="pct"/>
            <w:tcBorders>
              <w:top w:val="nil"/>
              <w:left w:val="nil"/>
              <w:bottom w:val="single" w:sz="4" w:space="0" w:color="auto"/>
              <w:right w:val="single" w:sz="4" w:space="0" w:color="auto"/>
            </w:tcBorders>
            <w:shd w:val="clear" w:color="auto" w:fill="auto"/>
            <w:vAlign w:val="center"/>
            <w:hideMark/>
          </w:tcPr>
          <w:p w14:paraId="774299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03F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F3BA2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8FD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1334</w:t>
            </w:r>
          </w:p>
        </w:tc>
        <w:tc>
          <w:tcPr>
            <w:tcW w:w="1682" w:type="pct"/>
            <w:tcBorders>
              <w:top w:val="nil"/>
              <w:left w:val="nil"/>
              <w:bottom w:val="single" w:sz="4" w:space="0" w:color="auto"/>
              <w:right w:val="single" w:sz="4" w:space="0" w:color="auto"/>
            </w:tcBorders>
            <w:shd w:val="clear" w:color="auto" w:fill="auto"/>
            <w:noWrap/>
            <w:vAlign w:val="center"/>
            <w:hideMark/>
          </w:tcPr>
          <w:p w14:paraId="7D29E4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电锤钻头</w:t>
            </w:r>
          </w:p>
        </w:tc>
        <w:tc>
          <w:tcPr>
            <w:tcW w:w="779" w:type="pct"/>
            <w:tcBorders>
              <w:top w:val="nil"/>
              <w:left w:val="nil"/>
              <w:bottom w:val="single" w:sz="4" w:space="0" w:color="auto"/>
              <w:right w:val="single" w:sz="4" w:space="0" w:color="auto"/>
            </w:tcBorders>
            <w:shd w:val="clear" w:color="auto" w:fill="auto"/>
            <w:noWrap/>
            <w:vAlign w:val="center"/>
            <w:hideMark/>
          </w:tcPr>
          <w:p w14:paraId="4B20D9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52EF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5A硬质钻尖、φ12</w:t>
            </w:r>
          </w:p>
        </w:tc>
        <w:tc>
          <w:tcPr>
            <w:tcW w:w="269" w:type="pct"/>
            <w:tcBorders>
              <w:top w:val="nil"/>
              <w:left w:val="nil"/>
              <w:bottom w:val="single" w:sz="4" w:space="0" w:color="auto"/>
              <w:right w:val="single" w:sz="4" w:space="0" w:color="auto"/>
            </w:tcBorders>
            <w:shd w:val="clear" w:color="auto" w:fill="auto"/>
            <w:vAlign w:val="center"/>
            <w:hideMark/>
          </w:tcPr>
          <w:p w14:paraId="76B89B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21AC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3BB6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39D4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1335</w:t>
            </w:r>
          </w:p>
        </w:tc>
        <w:tc>
          <w:tcPr>
            <w:tcW w:w="1682" w:type="pct"/>
            <w:tcBorders>
              <w:top w:val="nil"/>
              <w:left w:val="nil"/>
              <w:bottom w:val="single" w:sz="4" w:space="0" w:color="auto"/>
              <w:right w:val="single" w:sz="4" w:space="0" w:color="auto"/>
            </w:tcBorders>
            <w:shd w:val="clear" w:color="auto" w:fill="auto"/>
            <w:noWrap/>
            <w:vAlign w:val="center"/>
            <w:hideMark/>
          </w:tcPr>
          <w:p w14:paraId="47A17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电风扇</w:t>
            </w:r>
          </w:p>
        </w:tc>
        <w:tc>
          <w:tcPr>
            <w:tcW w:w="779" w:type="pct"/>
            <w:tcBorders>
              <w:top w:val="nil"/>
              <w:left w:val="nil"/>
              <w:bottom w:val="single" w:sz="4" w:space="0" w:color="auto"/>
              <w:right w:val="single" w:sz="4" w:space="0" w:color="auto"/>
            </w:tcBorders>
            <w:shd w:val="clear" w:color="auto" w:fill="auto"/>
            <w:noWrap/>
            <w:vAlign w:val="center"/>
            <w:hideMark/>
          </w:tcPr>
          <w:p w14:paraId="189F27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B417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FS40</w:t>
            </w:r>
          </w:p>
        </w:tc>
        <w:tc>
          <w:tcPr>
            <w:tcW w:w="269" w:type="pct"/>
            <w:tcBorders>
              <w:top w:val="nil"/>
              <w:left w:val="nil"/>
              <w:bottom w:val="single" w:sz="4" w:space="0" w:color="auto"/>
              <w:right w:val="single" w:sz="4" w:space="0" w:color="auto"/>
            </w:tcBorders>
            <w:shd w:val="clear" w:color="auto" w:fill="auto"/>
            <w:vAlign w:val="center"/>
            <w:hideMark/>
          </w:tcPr>
          <w:p w14:paraId="13EA2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080F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6515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DCBA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1336</w:t>
            </w:r>
          </w:p>
        </w:tc>
        <w:tc>
          <w:tcPr>
            <w:tcW w:w="1682" w:type="pct"/>
            <w:tcBorders>
              <w:top w:val="nil"/>
              <w:left w:val="nil"/>
              <w:bottom w:val="single" w:sz="4" w:space="0" w:color="auto"/>
              <w:right w:val="single" w:sz="4" w:space="0" w:color="auto"/>
            </w:tcBorders>
            <w:shd w:val="clear" w:color="auto" w:fill="auto"/>
            <w:noWrap/>
            <w:vAlign w:val="center"/>
            <w:hideMark/>
          </w:tcPr>
          <w:p w14:paraId="34DB95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白乳胶</w:t>
            </w:r>
          </w:p>
        </w:tc>
        <w:tc>
          <w:tcPr>
            <w:tcW w:w="779" w:type="pct"/>
            <w:tcBorders>
              <w:top w:val="nil"/>
              <w:left w:val="nil"/>
              <w:bottom w:val="single" w:sz="4" w:space="0" w:color="auto"/>
              <w:right w:val="single" w:sz="4" w:space="0" w:color="auto"/>
            </w:tcBorders>
            <w:shd w:val="clear" w:color="auto" w:fill="auto"/>
            <w:noWrap/>
            <w:vAlign w:val="center"/>
            <w:hideMark/>
          </w:tcPr>
          <w:p w14:paraId="66FB13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2E74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4kg</w:t>
            </w:r>
          </w:p>
        </w:tc>
        <w:tc>
          <w:tcPr>
            <w:tcW w:w="269" w:type="pct"/>
            <w:tcBorders>
              <w:top w:val="nil"/>
              <w:left w:val="nil"/>
              <w:bottom w:val="single" w:sz="4" w:space="0" w:color="auto"/>
              <w:right w:val="single" w:sz="4" w:space="0" w:color="auto"/>
            </w:tcBorders>
            <w:shd w:val="clear" w:color="auto" w:fill="auto"/>
            <w:vAlign w:val="center"/>
            <w:hideMark/>
          </w:tcPr>
          <w:p w14:paraId="1638CD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1C284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BD27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F004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1337</w:t>
            </w:r>
          </w:p>
        </w:tc>
        <w:tc>
          <w:tcPr>
            <w:tcW w:w="1682" w:type="pct"/>
            <w:tcBorders>
              <w:top w:val="nil"/>
              <w:left w:val="nil"/>
              <w:bottom w:val="single" w:sz="4" w:space="0" w:color="auto"/>
              <w:right w:val="single" w:sz="4" w:space="0" w:color="auto"/>
            </w:tcBorders>
            <w:shd w:val="clear" w:color="auto" w:fill="auto"/>
            <w:noWrap/>
            <w:vAlign w:val="center"/>
            <w:hideMark/>
          </w:tcPr>
          <w:p w14:paraId="59F697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白板</w:t>
            </w:r>
          </w:p>
        </w:tc>
        <w:tc>
          <w:tcPr>
            <w:tcW w:w="779" w:type="pct"/>
            <w:tcBorders>
              <w:top w:val="nil"/>
              <w:left w:val="nil"/>
              <w:bottom w:val="single" w:sz="4" w:space="0" w:color="auto"/>
              <w:right w:val="single" w:sz="4" w:space="0" w:color="auto"/>
            </w:tcBorders>
            <w:shd w:val="clear" w:color="auto" w:fill="auto"/>
            <w:noWrap/>
            <w:vAlign w:val="center"/>
            <w:hideMark/>
          </w:tcPr>
          <w:p w14:paraId="641848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A83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5A8802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CB8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FD59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A923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1338</w:t>
            </w:r>
          </w:p>
        </w:tc>
        <w:tc>
          <w:tcPr>
            <w:tcW w:w="1682" w:type="pct"/>
            <w:tcBorders>
              <w:top w:val="nil"/>
              <w:left w:val="nil"/>
              <w:bottom w:val="single" w:sz="4" w:space="0" w:color="auto"/>
              <w:right w:val="single" w:sz="4" w:space="0" w:color="auto"/>
            </w:tcBorders>
            <w:shd w:val="clear" w:color="auto" w:fill="auto"/>
            <w:noWrap/>
            <w:vAlign w:val="center"/>
            <w:hideMark/>
          </w:tcPr>
          <w:p w14:paraId="0AC84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白窗纱</w:t>
            </w:r>
          </w:p>
        </w:tc>
        <w:tc>
          <w:tcPr>
            <w:tcW w:w="779" w:type="pct"/>
            <w:tcBorders>
              <w:top w:val="nil"/>
              <w:left w:val="nil"/>
              <w:bottom w:val="single" w:sz="4" w:space="0" w:color="auto"/>
              <w:right w:val="single" w:sz="4" w:space="0" w:color="auto"/>
            </w:tcBorders>
            <w:shd w:val="clear" w:color="auto" w:fill="auto"/>
            <w:noWrap/>
            <w:vAlign w:val="center"/>
            <w:hideMark/>
          </w:tcPr>
          <w:p w14:paraId="417B1F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799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w:t>
            </w:r>
          </w:p>
        </w:tc>
        <w:tc>
          <w:tcPr>
            <w:tcW w:w="269" w:type="pct"/>
            <w:tcBorders>
              <w:top w:val="nil"/>
              <w:left w:val="nil"/>
              <w:bottom w:val="single" w:sz="4" w:space="0" w:color="auto"/>
              <w:right w:val="single" w:sz="4" w:space="0" w:color="auto"/>
            </w:tcBorders>
            <w:shd w:val="clear" w:color="auto" w:fill="auto"/>
            <w:vAlign w:val="center"/>
            <w:hideMark/>
          </w:tcPr>
          <w:p w14:paraId="73F96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41F10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BFD1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522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1339</w:t>
            </w:r>
          </w:p>
        </w:tc>
        <w:tc>
          <w:tcPr>
            <w:tcW w:w="1682" w:type="pct"/>
            <w:tcBorders>
              <w:top w:val="nil"/>
              <w:left w:val="nil"/>
              <w:bottom w:val="single" w:sz="4" w:space="0" w:color="auto"/>
              <w:right w:val="single" w:sz="4" w:space="0" w:color="auto"/>
            </w:tcBorders>
            <w:shd w:val="clear" w:color="auto" w:fill="auto"/>
            <w:noWrap/>
            <w:vAlign w:val="center"/>
            <w:hideMark/>
          </w:tcPr>
          <w:p w14:paraId="44B1C6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白窗纱</w:t>
            </w:r>
          </w:p>
        </w:tc>
        <w:tc>
          <w:tcPr>
            <w:tcW w:w="779" w:type="pct"/>
            <w:tcBorders>
              <w:top w:val="nil"/>
              <w:left w:val="nil"/>
              <w:bottom w:val="single" w:sz="4" w:space="0" w:color="auto"/>
              <w:right w:val="single" w:sz="4" w:space="0" w:color="auto"/>
            </w:tcBorders>
            <w:shd w:val="clear" w:color="auto" w:fill="auto"/>
            <w:noWrap/>
            <w:vAlign w:val="center"/>
            <w:hideMark/>
          </w:tcPr>
          <w:p w14:paraId="731A60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04E7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w:t>
            </w:r>
          </w:p>
        </w:tc>
        <w:tc>
          <w:tcPr>
            <w:tcW w:w="269" w:type="pct"/>
            <w:tcBorders>
              <w:top w:val="nil"/>
              <w:left w:val="nil"/>
              <w:bottom w:val="single" w:sz="4" w:space="0" w:color="auto"/>
              <w:right w:val="single" w:sz="4" w:space="0" w:color="auto"/>
            </w:tcBorders>
            <w:shd w:val="clear" w:color="auto" w:fill="auto"/>
            <w:vAlign w:val="center"/>
            <w:hideMark/>
          </w:tcPr>
          <w:p w14:paraId="1530C7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0B55E8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459B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C8E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1340</w:t>
            </w:r>
          </w:p>
        </w:tc>
        <w:tc>
          <w:tcPr>
            <w:tcW w:w="1682" w:type="pct"/>
            <w:tcBorders>
              <w:top w:val="nil"/>
              <w:left w:val="nil"/>
              <w:bottom w:val="single" w:sz="4" w:space="0" w:color="auto"/>
              <w:right w:val="single" w:sz="4" w:space="0" w:color="auto"/>
            </w:tcBorders>
            <w:shd w:val="clear" w:color="auto" w:fill="auto"/>
            <w:noWrap/>
            <w:vAlign w:val="center"/>
            <w:hideMark/>
          </w:tcPr>
          <w:p w14:paraId="0C79C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白窗纱</w:t>
            </w:r>
          </w:p>
        </w:tc>
        <w:tc>
          <w:tcPr>
            <w:tcW w:w="779" w:type="pct"/>
            <w:tcBorders>
              <w:top w:val="nil"/>
              <w:left w:val="nil"/>
              <w:bottom w:val="single" w:sz="4" w:space="0" w:color="auto"/>
              <w:right w:val="single" w:sz="4" w:space="0" w:color="auto"/>
            </w:tcBorders>
            <w:shd w:val="clear" w:color="auto" w:fill="auto"/>
            <w:noWrap/>
            <w:vAlign w:val="center"/>
            <w:hideMark/>
          </w:tcPr>
          <w:p w14:paraId="373AE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736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1.5m*20m</w:t>
            </w:r>
          </w:p>
        </w:tc>
        <w:tc>
          <w:tcPr>
            <w:tcW w:w="269" w:type="pct"/>
            <w:tcBorders>
              <w:top w:val="nil"/>
              <w:left w:val="nil"/>
              <w:bottom w:val="single" w:sz="4" w:space="0" w:color="auto"/>
              <w:right w:val="single" w:sz="4" w:space="0" w:color="auto"/>
            </w:tcBorders>
            <w:shd w:val="clear" w:color="auto" w:fill="auto"/>
            <w:vAlign w:val="center"/>
            <w:hideMark/>
          </w:tcPr>
          <w:p w14:paraId="0AEDA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5992EA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D16F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6A60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1341</w:t>
            </w:r>
          </w:p>
        </w:tc>
        <w:tc>
          <w:tcPr>
            <w:tcW w:w="1682" w:type="pct"/>
            <w:tcBorders>
              <w:top w:val="nil"/>
              <w:left w:val="nil"/>
              <w:bottom w:val="single" w:sz="4" w:space="0" w:color="auto"/>
              <w:right w:val="single" w:sz="4" w:space="0" w:color="auto"/>
            </w:tcBorders>
            <w:shd w:val="clear" w:color="auto" w:fill="auto"/>
            <w:noWrap/>
            <w:vAlign w:val="center"/>
            <w:hideMark/>
          </w:tcPr>
          <w:p w14:paraId="64FA60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4630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5C1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SPZ-862LW</w:t>
            </w:r>
          </w:p>
        </w:tc>
        <w:tc>
          <w:tcPr>
            <w:tcW w:w="269" w:type="pct"/>
            <w:tcBorders>
              <w:top w:val="nil"/>
              <w:left w:val="nil"/>
              <w:bottom w:val="single" w:sz="4" w:space="0" w:color="auto"/>
              <w:right w:val="single" w:sz="4" w:space="0" w:color="auto"/>
            </w:tcBorders>
            <w:shd w:val="clear" w:color="auto" w:fill="auto"/>
            <w:vAlign w:val="center"/>
            <w:hideMark/>
          </w:tcPr>
          <w:p w14:paraId="42B05F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33B7A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AC69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A184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1342</w:t>
            </w:r>
          </w:p>
        </w:tc>
        <w:tc>
          <w:tcPr>
            <w:tcW w:w="1682" w:type="pct"/>
            <w:tcBorders>
              <w:top w:val="nil"/>
              <w:left w:val="nil"/>
              <w:bottom w:val="single" w:sz="4" w:space="0" w:color="auto"/>
              <w:right w:val="single" w:sz="4" w:space="0" w:color="auto"/>
            </w:tcBorders>
            <w:shd w:val="clear" w:color="auto" w:fill="auto"/>
            <w:noWrap/>
            <w:vAlign w:val="center"/>
            <w:hideMark/>
          </w:tcPr>
          <w:p w14:paraId="6B6544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6F60B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1A95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SPZ-850LW</w:t>
            </w:r>
          </w:p>
        </w:tc>
        <w:tc>
          <w:tcPr>
            <w:tcW w:w="269" w:type="pct"/>
            <w:tcBorders>
              <w:top w:val="nil"/>
              <w:left w:val="nil"/>
              <w:bottom w:val="single" w:sz="4" w:space="0" w:color="auto"/>
              <w:right w:val="single" w:sz="4" w:space="0" w:color="auto"/>
            </w:tcBorders>
            <w:shd w:val="clear" w:color="auto" w:fill="auto"/>
            <w:vAlign w:val="center"/>
            <w:hideMark/>
          </w:tcPr>
          <w:p w14:paraId="3EE273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07A87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6C3E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4608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1343</w:t>
            </w:r>
          </w:p>
        </w:tc>
        <w:tc>
          <w:tcPr>
            <w:tcW w:w="1682" w:type="pct"/>
            <w:tcBorders>
              <w:top w:val="nil"/>
              <w:left w:val="nil"/>
              <w:bottom w:val="single" w:sz="4" w:space="0" w:color="auto"/>
              <w:right w:val="single" w:sz="4" w:space="0" w:color="auto"/>
            </w:tcBorders>
            <w:shd w:val="clear" w:color="auto" w:fill="auto"/>
            <w:noWrap/>
            <w:vAlign w:val="center"/>
            <w:hideMark/>
          </w:tcPr>
          <w:p w14:paraId="65B6C5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FCB7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B0D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B-1626</w:t>
            </w:r>
          </w:p>
        </w:tc>
        <w:tc>
          <w:tcPr>
            <w:tcW w:w="269" w:type="pct"/>
            <w:tcBorders>
              <w:top w:val="nil"/>
              <w:left w:val="nil"/>
              <w:bottom w:val="single" w:sz="4" w:space="0" w:color="auto"/>
              <w:right w:val="single" w:sz="4" w:space="0" w:color="auto"/>
            </w:tcBorders>
            <w:shd w:val="clear" w:color="auto" w:fill="auto"/>
            <w:vAlign w:val="center"/>
            <w:hideMark/>
          </w:tcPr>
          <w:p w14:paraId="3AF4B2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8657C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4809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9FFB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1344</w:t>
            </w:r>
          </w:p>
        </w:tc>
        <w:tc>
          <w:tcPr>
            <w:tcW w:w="1682" w:type="pct"/>
            <w:tcBorders>
              <w:top w:val="nil"/>
              <w:left w:val="nil"/>
              <w:bottom w:val="single" w:sz="4" w:space="0" w:color="auto"/>
              <w:right w:val="single" w:sz="4" w:space="0" w:color="auto"/>
            </w:tcBorders>
            <w:shd w:val="clear" w:color="auto" w:fill="auto"/>
            <w:noWrap/>
            <w:vAlign w:val="center"/>
            <w:hideMark/>
          </w:tcPr>
          <w:p w14:paraId="4386E9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9BA87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F241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SPZ-825LW</w:t>
            </w:r>
          </w:p>
        </w:tc>
        <w:tc>
          <w:tcPr>
            <w:tcW w:w="269" w:type="pct"/>
            <w:tcBorders>
              <w:top w:val="nil"/>
              <w:left w:val="nil"/>
              <w:bottom w:val="single" w:sz="4" w:space="0" w:color="auto"/>
              <w:right w:val="single" w:sz="4" w:space="0" w:color="auto"/>
            </w:tcBorders>
            <w:shd w:val="clear" w:color="auto" w:fill="auto"/>
            <w:vAlign w:val="center"/>
            <w:hideMark/>
          </w:tcPr>
          <w:p w14:paraId="2FCD31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DE0B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D395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9B1A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1345</w:t>
            </w:r>
          </w:p>
        </w:tc>
        <w:tc>
          <w:tcPr>
            <w:tcW w:w="1682" w:type="pct"/>
            <w:tcBorders>
              <w:top w:val="nil"/>
              <w:left w:val="nil"/>
              <w:bottom w:val="single" w:sz="4" w:space="0" w:color="auto"/>
              <w:right w:val="single" w:sz="4" w:space="0" w:color="auto"/>
            </w:tcBorders>
            <w:shd w:val="clear" w:color="auto" w:fill="auto"/>
            <w:noWrap/>
            <w:vAlign w:val="center"/>
            <w:hideMark/>
          </w:tcPr>
          <w:p w14:paraId="104F07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2DBB4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B92F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SPZ-710LW</w:t>
            </w:r>
          </w:p>
        </w:tc>
        <w:tc>
          <w:tcPr>
            <w:tcW w:w="269" w:type="pct"/>
            <w:tcBorders>
              <w:top w:val="nil"/>
              <w:left w:val="nil"/>
              <w:bottom w:val="single" w:sz="4" w:space="0" w:color="auto"/>
              <w:right w:val="single" w:sz="4" w:space="0" w:color="auto"/>
            </w:tcBorders>
            <w:shd w:val="clear" w:color="auto" w:fill="auto"/>
            <w:vAlign w:val="center"/>
            <w:hideMark/>
          </w:tcPr>
          <w:p w14:paraId="386808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A16F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F2AF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1527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1346</w:t>
            </w:r>
          </w:p>
        </w:tc>
        <w:tc>
          <w:tcPr>
            <w:tcW w:w="1682" w:type="pct"/>
            <w:tcBorders>
              <w:top w:val="nil"/>
              <w:left w:val="nil"/>
              <w:bottom w:val="single" w:sz="4" w:space="0" w:color="auto"/>
              <w:right w:val="single" w:sz="4" w:space="0" w:color="auto"/>
            </w:tcBorders>
            <w:shd w:val="clear" w:color="auto" w:fill="auto"/>
            <w:noWrap/>
            <w:vAlign w:val="center"/>
            <w:hideMark/>
          </w:tcPr>
          <w:p w14:paraId="74999E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464C9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880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SPZ-630LW</w:t>
            </w:r>
          </w:p>
        </w:tc>
        <w:tc>
          <w:tcPr>
            <w:tcW w:w="269" w:type="pct"/>
            <w:tcBorders>
              <w:top w:val="nil"/>
              <w:left w:val="nil"/>
              <w:bottom w:val="single" w:sz="4" w:space="0" w:color="auto"/>
              <w:right w:val="single" w:sz="4" w:space="0" w:color="auto"/>
            </w:tcBorders>
            <w:shd w:val="clear" w:color="auto" w:fill="auto"/>
            <w:vAlign w:val="center"/>
            <w:hideMark/>
          </w:tcPr>
          <w:p w14:paraId="21936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EC984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7E6A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51B0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1347</w:t>
            </w:r>
          </w:p>
        </w:tc>
        <w:tc>
          <w:tcPr>
            <w:tcW w:w="1682" w:type="pct"/>
            <w:tcBorders>
              <w:top w:val="nil"/>
              <w:left w:val="nil"/>
              <w:bottom w:val="single" w:sz="4" w:space="0" w:color="auto"/>
              <w:right w:val="single" w:sz="4" w:space="0" w:color="auto"/>
            </w:tcBorders>
            <w:shd w:val="clear" w:color="auto" w:fill="auto"/>
            <w:noWrap/>
            <w:vAlign w:val="center"/>
            <w:hideMark/>
          </w:tcPr>
          <w:p w14:paraId="28DF1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251BE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18B7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B-86</w:t>
            </w:r>
          </w:p>
        </w:tc>
        <w:tc>
          <w:tcPr>
            <w:tcW w:w="269" w:type="pct"/>
            <w:tcBorders>
              <w:top w:val="nil"/>
              <w:left w:val="nil"/>
              <w:bottom w:val="single" w:sz="4" w:space="0" w:color="auto"/>
              <w:right w:val="single" w:sz="4" w:space="0" w:color="auto"/>
            </w:tcBorders>
            <w:shd w:val="clear" w:color="auto" w:fill="auto"/>
            <w:vAlign w:val="center"/>
            <w:hideMark/>
          </w:tcPr>
          <w:p w14:paraId="00405C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01A5D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BB39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CF35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1348</w:t>
            </w:r>
          </w:p>
        </w:tc>
        <w:tc>
          <w:tcPr>
            <w:tcW w:w="1682" w:type="pct"/>
            <w:tcBorders>
              <w:top w:val="nil"/>
              <w:left w:val="nil"/>
              <w:bottom w:val="single" w:sz="4" w:space="0" w:color="auto"/>
              <w:right w:val="single" w:sz="4" w:space="0" w:color="auto"/>
            </w:tcBorders>
            <w:shd w:val="clear" w:color="auto" w:fill="auto"/>
            <w:noWrap/>
            <w:vAlign w:val="center"/>
            <w:hideMark/>
          </w:tcPr>
          <w:p w14:paraId="42419A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9DE41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76A2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SPB-3150W</w:t>
            </w:r>
          </w:p>
        </w:tc>
        <w:tc>
          <w:tcPr>
            <w:tcW w:w="269" w:type="pct"/>
            <w:tcBorders>
              <w:top w:val="nil"/>
              <w:left w:val="nil"/>
              <w:bottom w:val="single" w:sz="4" w:space="0" w:color="auto"/>
              <w:right w:val="single" w:sz="4" w:space="0" w:color="auto"/>
            </w:tcBorders>
            <w:shd w:val="clear" w:color="auto" w:fill="auto"/>
            <w:vAlign w:val="center"/>
            <w:hideMark/>
          </w:tcPr>
          <w:p w14:paraId="785540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99A5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226C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A5BA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1349</w:t>
            </w:r>
          </w:p>
        </w:tc>
        <w:tc>
          <w:tcPr>
            <w:tcW w:w="1682" w:type="pct"/>
            <w:tcBorders>
              <w:top w:val="nil"/>
              <w:left w:val="nil"/>
              <w:bottom w:val="single" w:sz="4" w:space="0" w:color="auto"/>
              <w:right w:val="single" w:sz="4" w:space="0" w:color="auto"/>
            </w:tcBorders>
            <w:shd w:val="clear" w:color="auto" w:fill="auto"/>
            <w:noWrap/>
            <w:vAlign w:val="center"/>
            <w:hideMark/>
          </w:tcPr>
          <w:p w14:paraId="05F29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5F7C6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87F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SPB3000LW</w:t>
            </w:r>
          </w:p>
        </w:tc>
        <w:tc>
          <w:tcPr>
            <w:tcW w:w="269" w:type="pct"/>
            <w:tcBorders>
              <w:top w:val="nil"/>
              <w:left w:val="nil"/>
              <w:bottom w:val="single" w:sz="4" w:space="0" w:color="auto"/>
              <w:right w:val="single" w:sz="4" w:space="0" w:color="auto"/>
            </w:tcBorders>
            <w:shd w:val="clear" w:color="auto" w:fill="auto"/>
            <w:vAlign w:val="center"/>
            <w:hideMark/>
          </w:tcPr>
          <w:p w14:paraId="74429C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A7BB0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4395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AD9A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1350</w:t>
            </w:r>
          </w:p>
        </w:tc>
        <w:tc>
          <w:tcPr>
            <w:tcW w:w="1682" w:type="pct"/>
            <w:tcBorders>
              <w:top w:val="nil"/>
              <w:left w:val="nil"/>
              <w:bottom w:val="single" w:sz="4" w:space="0" w:color="auto"/>
              <w:right w:val="single" w:sz="4" w:space="0" w:color="auto"/>
            </w:tcBorders>
            <w:shd w:val="clear" w:color="auto" w:fill="auto"/>
            <w:noWrap/>
            <w:vAlign w:val="center"/>
            <w:hideMark/>
          </w:tcPr>
          <w:p w14:paraId="5C14B2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11C19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1B36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A-66</w:t>
            </w:r>
          </w:p>
        </w:tc>
        <w:tc>
          <w:tcPr>
            <w:tcW w:w="269" w:type="pct"/>
            <w:tcBorders>
              <w:top w:val="nil"/>
              <w:left w:val="nil"/>
              <w:bottom w:val="single" w:sz="4" w:space="0" w:color="auto"/>
              <w:right w:val="single" w:sz="4" w:space="0" w:color="auto"/>
            </w:tcBorders>
            <w:shd w:val="clear" w:color="auto" w:fill="auto"/>
            <w:vAlign w:val="center"/>
            <w:hideMark/>
          </w:tcPr>
          <w:p w14:paraId="04F71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6F51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A0EE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D095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1351</w:t>
            </w:r>
          </w:p>
        </w:tc>
        <w:tc>
          <w:tcPr>
            <w:tcW w:w="1682" w:type="pct"/>
            <w:tcBorders>
              <w:top w:val="nil"/>
              <w:left w:val="nil"/>
              <w:bottom w:val="single" w:sz="4" w:space="0" w:color="auto"/>
              <w:right w:val="single" w:sz="4" w:space="0" w:color="auto"/>
            </w:tcBorders>
            <w:shd w:val="clear" w:color="auto" w:fill="auto"/>
            <w:noWrap/>
            <w:vAlign w:val="center"/>
            <w:hideMark/>
          </w:tcPr>
          <w:p w14:paraId="3FF165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AC2C4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F02D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A-864</w:t>
            </w:r>
          </w:p>
        </w:tc>
        <w:tc>
          <w:tcPr>
            <w:tcW w:w="269" w:type="pct"/>
            <w:tcBorders>
              <w:top w:val="nil"/>
              <w:left w:val="nil"/>
              <w:bottom w:val="single" w:sz="4" w:space="0" w:color="auto"/>
              <w:right w:val="single" w:sz="4" w:space="0" w:color="auto"/>
            </w:tcBorders>
            <w:shd w:val="clear" w:color="auto" w:fill="auto"/>
            <w:vAlign w:val="center"/>
            <w:hideMark/>
          </w:tcPr>
          <w:p w14:paraId="750FA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4E761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2553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E81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1352</w:t>
            </w:r>
          </w:p>
        </w:tc>
        <w:tc>
          <w:tcPr>
            <w:tcW w:w="1682" w:type="pct"/>
            <w:tcBorders>
              <w:top w:val="nil"/>
              <w:left w:val="nil"/>
              <w:bottom w:val="single" w:sz="4" w:space="0" w:color="auto"/>
              <w:right w:val="single" w:sz="4" w:space="0" w:color="auto"/>
            </w:tcBorders>
            <w:shd w:val="clear" w:color="auto" w:fill="auto"/>
            <w:noWrap/>
            <w:vAlign w:val="center"/>
            <w:hideMark/>
          </w:tcPr>
          <w:p w14:paraId="3D104F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5CC9A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604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A-1092</w:t>
            </w:r>
          </w:p>
        </w:tc>
        <w:tc>
          <w:tcPr>
            <w:tcW w:w="269" w:type="pct"/>
            <w:tcBorders>
              <w:top w:val="nil"/>
              <w:left w:val="nil"/>
              <w:bottom w:val="single" w:sz="4" w:space="0" w:color="auto"/>
              <w:right w:val="single" w:sz="4" w:space="0" w:color="auto"/>
            </w:tcBorders>
            <w:shd w:val="clear" w:color="auto" w:fill="auto"/>
            <w:vAlign w:val="center"/>
            <w:hideMark/>
          </w:tcPr>
          <w:p w14:paraId="59944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12B1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6C97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FBD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1353</w:t>
            </w:r>
          </w:p>
        </w:tc>
        <w:tc>
          <w:tcPr>
            <w:tcW w:w="1682" w:type="pct"/>
            <w:tcBorders>
              <w:top w:val="nil"/>
              <w:left w:val="nil"/>
              <w:bottom w:val="single" w:sz="4" w:space="0" w:color="auto"/>
              <w:right w:val="single" w:sz="4" w:space="0" w:color="auto"/>
            </w:tcBorders>
            <w:shd w:val="clear" w:color="auto" w:fill="auto"/>
            <w:noWrap/>
            <w:vAlign w:val="center"/>
            <w:hideMark/>
          </w:tcPr>
          <w:p w14:paraId="78375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F4D4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4817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A-1168</w:t>
            </w:r>
          </w:p>
        </w:tc>
        <w:tc>
          <w:tcPr>
            <w:tcW w:w="269" w:type="pct"/>
            <w:tcBorders>
              <w:top w:val="nil"/>
              <w:left w:val="nil"/>
              <w:bottom w:val="single" w:sz="4" w:space="0" w:color="auto"/>
              <w:right w:val="single" w:sz="4" w:space="0" w:color="auto"/>
            </w:tcBorders>
            <w:shd w:val="clear" w:color="auto" w:fill="auto"/>
            <w:vAlign w:val="center"/>
            <w:hideMark/>
          </w:tcPr>
          <w:p w14:paraId="32B07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7E4E6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8695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025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1354</w:t>
            </w:r>
          </w:p>
        </w:tc>
        <w:tc>
          <w:tcPr>
            <w:tcW w:w="1682" w:type="pct"/>
            <w:tcBorders>
              <w:top w:val="nil"/>
              <w:left w:val="nil"/>
              <w:bottom w:val="single" w:sz="4" w:space="0" w:color="auto"/>
              <w:right w:val="single" w:sz="4" w:space="0" w:color="auto"/>
            </w:tcBorders>
            <w:shd w:val="clear" w:color="auto" w:fill="auto"/>
            <w:noWrap/>
            <w:vAlign w:val="center"/>
            <w:hideMark/>
          </w:tcPr>
          <w:p w14:paraId="6DBD3E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01BFB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9006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A-1194</w:t>
            </w:r>
          </w:p>
        </w:tc>
        <w:tc>
          <w:tcPr>
            <w:tcW w:w="269" w:type="pct"/>
            <w:tcBorders>
              <w:top w:val="nil"/>
              <w:left w:val="nil"/>
              <w:bottom w:val="single" w:sz="4" w:space="0" w:color="auto"/>
              <w:right w:val="single" w:sz="4" w:space="0" w:color="auto"/>
            </w:tcBorders>
            <w:shd w:val="clear" w:color="auto" w:fill="auto"/>
            <w:vAlign w:val="center"/>
            <w:hideMark/>
          </w:tcPr>
          <w:p w14:paraId="5C4344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B94CC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7032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30ED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1355</w:t>
            </w:r>
          </w:p>
        </w:tc>
        <w:tc>
          <w:tcPr>
            <w:tcW w:w="1682" w:type="pct"/>
            <w:tcBorders>
              <w:top w:val="nil"/>
              <w:left w:val="nil"/>
              <w:bottom w:val="single" w:sz="4" w:space="0" w:color="auto"/>
              <w:right w:val="single" w:sz="4" w:space="0" w:color="auto"/>
            </w:tcBorders>
            <w:shd w:val="clear" w:color="auto" w:fill="auto"/>
            <w:noWrap/>
            <w:vAlign w:val="center"/>
            <w:hideMark/>
          </w:tcPr>
          <w:p w14:paraId="4418C3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0511F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873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A-65</w:t>
            </w:r>
          </w:p>
        </w:tc>
        <w:tc>
          <w:tcPr>
            <w:tcW w:w="269" w:type="pct"/>
            <w:tcBorders>
              <w:top w:val="nil"/>
              <w:left w:val="nil"/>
              <w:bottom w:val="single" w:sz="4" w:space="0" w:color="auto"/>
              <w:right w:val="single" w:sz="4" w:space="0" w:color="auto"/>
            </w:tcBorders>
            <w:shd w:val="clear" w:color="auto" w:fill="auto"/>
            <w:vAlign w:val="center"/>
            <w:hideMark/>
          </w:tcPr>
          <w:p w14:paraId="678694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0F3E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D8C0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4AC6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1356</w:t>
            </w:r>
          </w:p>
        </w:tc>
        <w:tc>
          <w:tcPr>
            <w:tcW w:w="1682" w:type="pct"/>
            <w:tcBorders>
              <w:top w:val="nil"/>
              <w:left w:val="nil"/>
              <w:bottom w:val="single" w:sz="4" w:space="0" w:color="auto"/>
              <w:right w:val="single" w:sz="4" w:space="0" w:color="auto"/>
            </w:tcBorders>
            <w:shd w:val="clear" w:color="auto" w:fill="auto"/>
            <w:noWrap/>
            <w:vAlign w:val="center"/>
            <w:hideMark/>
          </w:tcPr>
          <w:p w14:paraId="06BF4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3DACD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0CF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SPB-3800W</w:t>
            </w:r>
          </w:p>
        </w:tc>
        <w:tc>
          <w:tcPr>
            <w:tcW w:w="269" w:type="pct"/>
            <w:tcBorders>
              <w:top w:val="nil"/>
              <w:left w:val="nil"/>
              <w:bottom w:val="single" w:sz="4" w:space="0" w:color="auto"/>
              <w:right w:val="single" w:sz="4" w:space="0" w:color="auto"/>
            </w:tcBorders>
            <w:shd w:val="clear" w:color="auto" w:fill="auto"/>
            <w:vAlign w:val="center"/>
            <w:hideMark/>
          </w:tcPr>
          <w:p w14:paraId="0987AC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4FDEF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2A8A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4ED3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1357</w:t>
            </w:r>
          </w:p>
        </w:tc>
        <w:tc>
          <w:tcPr>
            <w:tcW w:w="1682" w:type="pct"/>
            <w:tcBorders>
              <w:top w:val="nil"/>
              <w:left w:val="nil"/>
              <w:bottom w:val="single" w:sz="4" w:space="0" w:color="auto"/>
              <w:right w:val="single" w:sz="4" w:space="0" w:color="auto"/>
            </w:tcBorders>
            <w:shd w:val="clear" w:color="auto" w:fill="auto"/>
            <w:noWrap/>
            <w:vAlign w:val="center"/>
            <w:hideMark/>
          </w:tcPr>
          <w:p w14:paraId="550674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3AF3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E732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A-1219</w:t>
            </w:r>
          </w:p>
        </w:tc>
        <w:tc>
          <w:tcPr>
            <w:tcW w:w="269" w:type="pct"/>
            <w:tcBorders>
              <w:top w:val="nil"/>
              <w:left w:val="nil"/>
              <w:bottom w:val="single" w:sz="4" w:space="0" w:color="auto"/>
              <w:right w:val="single" w:sz="4" w:space="0" w:color="auto"/>
            </w:tcBorders>
            <w:shd w:val="clear" w:color="auto" w:fill="auto"/>
            <w:vAlign w:val="center"/>
            <w:hideMark/>
          </w:tcPr>
          <w:p w14:paraId="549468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C6A2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F001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134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1358</w:t>
            </w:r>
          </w:p>
        </w:tc>
        <w:tc>
          <w:tcPr>
            <w:tcW w:w="1682" w:type="pct"/>
            <w:tcBorders>
              <w:top w:val="nil"/>
              <w:left w:val="nil"/>
              <w:bottom w:val="single" w:sz="4" w:space="0" w:color="auto"/>
              <w:right w:val="single" w:sz="4" w:space="0" w:color="auto"/>
            </w:tcBorders>
            <w:shd w:val="clear" w:color="auto" w:fill="auto"/>
            <w:noWrap/>
            <w:vAlign w:val="center"/>
            <w:hideMark/>
          </w:tcPr>
          <w:p w14:paraId="1D54A1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52BB48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CEBE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A-1575</w:t>
            </w:r>
          </w:p>
        </w:tc>
        <w:tc>
          <w:tcPr>
            <w:tcW w:w="269" w:type="pct"/>
            <w:tcBorders>
              <w:top w:val="nil"/>
              <w:left w:val="nil"/>
              <w:bottom w:val="single" w:sz="4" w:space="0" w:color="auto"/>
              <w:right w:val="single" w:sz="4" w:space="0" w:color="auto"/>
            </w:tcBorders>
            <w:shd w:val="clear" w:color="auto" w:fill="auto"/>
            <w:vAlign w:val="center"/>
            <w:hideMark/>
          </w:tcPr>
          <w:p w14:paraId="176D1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E67BD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DFA5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71AC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1359</w:t>
            </w:r>
          </w:p>
        </w:tc>
        <w:tc>
          <w:tcPr>
            <w:tcW w:w="1682" w:type="pct"/>
            <w:tcBorders>
              <w:top w:val="nil"/>
              <w:left w:val="nil"/>
              <w:bottom w:val="single" w:sz="4" w:space="0" w:color="auto"/>
              <w:right w:val="single" w:sz="4" w:space="0" w:color="auto"/>
            </w:tcBorders>
            <w:shd w:val="clear" w:color="auto" w:fill="auto"/>
            <w:noWrap/>
            <w:vAlign w:val="center"/>
            <w:hideMark/>
          </w:tcPr>
          <w:p w14:paraId="09FCF2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7EB48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4F31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A-1702</w:t>
            </w:r>
          </w:p>
        </w:tc>
        <w:tc>
          <w:tcPr>
            <w:tcW w:w="269" w:type="pct"/>
            <w:tcBorders>
              <w:top w:val="nil"/>
              <w:left w:val="nil"/>
              <w:bottom w:val="single" w:sz="4" w:space="0" w:color="auto"/>
              <w:right w:val="single" w:sz="4" w:space="0" w:color="auto"/>
            </w:tcBorders>
            <w:shd w:val="clear" w:color="auto" w:fill="auto"/>
            <w:vAlign w:val="center"/>
            <w:hideMark/>
          </w:tcPr>
          <w:p w14:paraId="012D6E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6E2E1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3B2D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D3A0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1360</w:t>
            </w:r>
          </w:p>
        </w:tc>
        <w:tc>
          <w:tcPr>
            <w:tcW w:w="1682" w:type="pct"/>
            <w:tcBorders>
              <w:top w:val="nil"/>
              <w:left w:val="nil"/>
              <w:bottom w:val="single" w:sz="4" w:space="0" w:color="auto"/>
              <w:right w:val="single" w:sz="4" w:space="0" w:color="auto"/>
            </w:tcBorders>
            <w:shd w:val="clear" w:color="auto" w:fill="auto"/>
            <w:noWrap/>
            <w:vAlign w:val="center"/>
            <w:hideMark/>
          </w:tcPr>
          <w:p w14:paraId="7FC152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67F1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3617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SPA-3000LW</w:t>
            </w:r>
          </w:p>
        </w:tc>
        <w:tc>
          <w:tcPr>
            <w:tcW w:w="269" w:type="pct"/>
            <w:tcBorders>
              <w:top w:val="nil"/>
              <w:left w:val="nil"/>
              <w:bottom w:val="single" w:sz="4" w:space="0" w:color="auto"/>
              <w:right w:val="single" w:sz="4" w:space="0" w:color="auto"/>
            </w:tcBorders>
            <w:shd w:val="clear" w:color="auto" w:fill="auto"/>
            <w:vAlign w:val="center"/>
            <w:hideMark/>
          </w:tcPr>
          <w:p w14:paraId="47212E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F053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73F7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4FAD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1361</w:t>
            </w:r>
          </w:p>
        </w:tc>
        <w:tc>
          <w:tcPr>
            <w:tcW w:w="1682" w:type="pct"/>
            <w:tcBorders>
              <w:top w:val="nil"/>
              <w:left w:val="nil"/>
              <w:bottom w:val="single" w:sz="4" w:space="0" w:color="auto"/>
              <w:right w:val="single" w:sz="4" w:space="0" w:color="auto"/>
            </w:tcBorders>
            <w:shd w:val="clear" w:color="auto" w:fill="auto"/>
            <w:noWrap/>
            <w:vAlign w:val="center"/>
            <w:hideMark/>
          </w:tcPr>
          <w:p w14:paraId="4DD22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12DBA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4E53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SPA-2432LW</w:t>
            </w:r>
          </w:p>
        </w:tc>
        <w:tc>
          <w:tcPr>
            <w:tcW w:w="269" w:type="pct"/>
            <w:tcBorders>
              <w:top w:val="nil"/>
              <w:left w:val="nil"/>
              <w:bottom w:val="single" w:sz="4" w:space="0" w:color="auto"/>
              <w:right w:val="single" w:sz="4" w:space="0" w:color="auto"/>
            </w:tcBorders>
            <w:shd w:val="clear" w:color="auto" w:fill="auto"/>
            <w:vAlign w:val="center"/>
            <w:hideMark/>
          </w:tcPr>
          <w:p w14:paraId="31DBEA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CC22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E162D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DD96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1362</w:t>
            </w:r>
          </w:p>
        </w:tc>
        <w:tc>
          <w:tcPr>
            <w:tcW w:w="1682" w:type="pct"/>
            <w:tcBorders>
              <w:top w:val="nil"/>
              <w:left w:val="nil"/>
              <w:bottom w:val="single" w:sz="4" w:space="0" w:color="auto"/>
              <w:right w:val="single" w:sz="4" w:space="0" w:color="auto"/>
            </w:tcBorders>
            <w:shd w:val="clear" w:color="auto" w:fill="auto"/>
            <w:noWrap/>
            <w:vAlign w:val="center"/>
            <w:hideMark/>
          </w:tcPr>
          <w:p w14:paraId="55E14F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FC25A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292C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SPA-2260LW</w:t>
            </w:r>
          </w:p>
        </w:tc>
        <w:tc>
          <w:tcPr>
            <w:tcW w:w="269" w:type="pct"/>
            <w:tcBorders>
              <w:top w:val="nil"/>
              <w:left w:val="nil"/>
              <w:bottom w:val="single" w:sz="4" w:space="0" w:color="auto"/>
              <w:right w:val="single" w:sz="4" w:space="0" w:color="auto"/>
            </w:tcBorders>
            <w:shd w:val="clear" w:color="auto" w:fill="auto"/>
            <w:vAlign w:val="center"/>
            <w:hideMark/>
          </w:tcPr>
          <w:p w14:paraId="2CA756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AA9D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0D32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9A47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1363</w:t>
            </w:r>
          </w:p>
        </w:tc>
        <w:tc>
          <w:tcPr>
            <w:tcW w:w="1682" w:type="pct"/>
            <w:tcBorders>
              <w:top w:val="nil"/>
              <w:left w:val="nil"/>
              <w:bottom w:val="single" w:sz="4" w:space="0" w:color="auto"/>
              <w:right w:val="single" w:sz="4" w:space="0" w:color="auto"/>
            </w:tcBorders>
            <w:shd w:val="clear" w:color="auto" w:fill="auto"/>
            <w:noWrap/>
            <w:vAlign w:val="center"/>
            <w:hideMark/>
          </w:tcPr>
          <w:p w14:paraId="0FA468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1587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092B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SPA-2082LW</w:t>
            </w:r>
          </w:p>
        </w:tc>
        <w:tc>
          <w:tcPr>
            <w:tcW w:w="269" w:type="pct"/>
            <w:tcBorders>
              <w:top w:val="nil"/>
              <w:left w:val="nil"/>
              <w:bottom w:val="single" w:sz="4" w:space="0" w:color="auto"/>
              <w:right w:val="single" w:sz="4" w:space="0" w:color="auto"/>
            </w:tcBorders>
            <w:shd w:val="clear" w:color="auto" w:fill="auto"/>
            <w:vAlign w:val="center"/>
            <w:hideMark/>
          </w:tcPr>
          <w:p w14:paraId="5FC583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742DC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7091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5B3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1364</w:t>
            </w:r>
          </w:p>
        </w:tc>
        <w:tc>
          <w:tcPr>
            <w:tcW w:w="1682" w:type="pct"/>
            <w:tcBorders>
              <w:top w:val="nil"/>
              <w:left w:val="nil"/>
              <w:bottom w:val="single" w:sz="4" w:space="0" w:color="auto"/>
              <w:right w:val="single" w:sz="4" w:space="0" w:color="auto"/>
            </w:tcBorders>
            <w:shd w:val="clear" w:color="auto" w:fill="auto"/>
            <w:noWrap/>
            <w:vAlign w:val="center"/>
            <w:hideMark/>
          </w:tcPr>
          <w:p w14:paraId="1A1039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B6C5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C339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B-145</w:t>
            </w:r>
          </w:p>
        </w:tc>
        <w:tc>
          <w:tcPr>
            <w:tcW w:w="269" w:type="pct"/>
            <w:tcBorders>
              <w:top w:val="nil"/>
              <w:left w:val="nil"/>
              <w:bottom w:val="single" w:sz="4" w:space="0" w:color="auto"/>
              <w:right w:val="single" w:sz="4" w:space="0" w:color="auto"/>
            </w:tcBorders>
            <w:shd w:val="clear" w:color="auto" w:fill="auto"/>
            <w:vAlign w:val="center"/>
            <w:hideMark/>
          </w:tcPr>
          <w:p w14:paraId="0A8D8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2F9A6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D9F9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7D9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1365</w:t>
            </w:r>
          </w:p>
        </w:tc>
        <w:tc>
          <w:tcPr>
            <w:tcW w:w="1682" w:type="pct"/>
            <w:tcBorders>
              <w:top w:val="nil"/>
              <w:left w:val="nil"/>
              <w:bottom w:val="single" w:sz="4" w:space="0" w:color="auto"/>
              <w:right w:val="single" w:sz="4" w:space="0" w:color="auto"/>
            </w:tcBorders>
            <w:shd w:val="clear" w:color="auto" w:fill="auto"/>
            <w:noWrap/>
            <w:vAlign w:val="center"/>
            <w:hideMark/>
          </w:tcPr>
          <w:p w14:paraId="3FCE04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5D802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0322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SPA-2032LW</w:t>
            </w:r>
          </w:p>
        </w:tc>
        <w:tc>
          <w:tcPr>
            <w:tcW w:w="269" w:type="pct"/>
            <w:tcBorders>
              <w:top w:val="nil"/>
              <w:left w:val="nil"/>
              <w:bottom w:val="single" w:sz="4" w:space="0" w:color="auto"/>
              <w:right w:val="single" w:sz="4" w:space="0" w:color="auto"/>
            </w:tcBorders>
            <w:shd w:val="clear" w:color="auto" w:fill="auto"/>
            <w:vAlign w:val="center"/>
            <w:hideMark/>
          </w:tcPr>
          <w:p w14:paraId="4B5ACF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5E43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1473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3B4C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1366</w:t>
            </w:r>
          </w:p>
        </w:tc>
        <w:tc>
          <w:tcPr>
            <w:tcW w:w="1682" w:type="pct"/>
            <w:tcBorders>
              <w:top w:val="nil"/>
              <w:left w:val="nil"/>
              <w:bottom w:val="single" w:sz="4" w:space="0" w:color="auto"/>
              <w:right w:val="single" w:sz="4" w:space="0" w:color="auto"/>
            </w:tcBorders>
            <w:shd w:val="clear" w:color="auto" w:fill="auto"/>
            <w:noWrap/>
            <w:vAlign w:val="center"/>
            <w:hideMark/>
          </w:tcPr>
          <w:p w14:paraId="15E69B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AEE94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C431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SPA-2000LW</w:t>
            </w:r>
          </w:p>
        </w:tc>
        <w:tc>
          <w:tcPr>
            <w:tcW w:w="269" w:type="pct"/>
            <w:tcBorders>
              <w:top w:val="nil"/>
              <w:left w:val="nil"/>
              <w:bottom w:val="single" w:sz="4" w:space="0" w:color="auto"/>
              <w:right w:val="single" w:sz="4" w:space="0" w:color="auto"/>
            </w:tcBorders>
            <w:shd w:val="clear" w:color="auto" w:fill="auto"/>
            <w:vAlign w:val="center"/>
            <w:hideMark/>
          </w:tcPr>
          <w:p w14:paraId="2AAE68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FEE0A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A026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95B6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1367</w:t>
            </w:r>
          </w:p>
        </w:tc>
        <w:tc>
          <w:tcPr>
            <w:tcW w:w="1682" w:type="pct"/>
            <w:tcBorders>
              <w:top w:val="nil"/>
              <w:left w:val="nil"/>
              <w:bottom w:val="single" w:sz="4" w:space="0" w:color="auto"/>
              <w:right w:val="single" w:sz="4" w:space="0" w:color="auto"/>
            </w:tcBorders>
            <w:shd w:val="clear" w:color="auto" w:fill="auto"/>
            <w:noWrap/>
            <w:vAlign w:val="center"/>
            <w:hideMark/>
          </w:tcPr>
          <w:p w14:paraId="637FFC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FF427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94AC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SPA-1932LW</w:t>
            </w:r>
          </w:p>
        </w:tc>
        <w:tc>
          <w:tcPr>
            <w:tcW w:w="269" w:type="pct"/>
            <w:tcBorders>
              <w:top w:val="nil"/>
              <w:left w:val="nil"/>
              <w:bottom w:val="single" w:sz="4" w:space="0" w:color="auto"/>
              <w:right w:val="single" w:sz="4" w:space="0" w:color="auto"/>
            </w:tcBorders>
            <w:shd w:val="clear" w:color="auto" w:fill="auto"/>
            <w:vAlign w:val="center"/>
            <w:hideMark/>
          </w:tcPr>
          <w:p w14:paraId="26B83F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5641C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0FB9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03F1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1368</w:t>
            </w:r>
          </w:p>
        </w:tc>
        <w:tc>
          <w:tcPr>
            <w:tcW w:w="1682" w:type="pct"/>
            <w:tcBorders>
              <w:top w:val="nil"/>
              <w:left w:val="nil"/>
              <w:bottom w:val="single" w:sz="4" w:space="0" w:color="auto"/>
              <w:right w:val="single" w:sz="4" w:space="0" w:color="auto"/>
            </w:tcBorders>
            <w:shd w:val="clear" w:color="auto" w:fill="auto"/>
            <w:noWrap/>
            <w:vAlign w:val="center"/>
            <w:hideMark/>
          </w:tcPr>
          <w:p w14:paraId="4D53B9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FEEF8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BFF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SPA-1807LW</w:t>
            </w:r>
          </w:p>
        </w:tc>
        <w:tc>
          <w:tcPr>
            <w:tcW w:w="269" w:type="pct"/>
            <w:tcBorders>
              <w:top w:val="nil"/>
              <w:left w:val="nil"/>
              <w:bottom w:val="single" w:sz="4" w:space="0" w:color="auto"/>
              <w:right w:val="single" w:sz="4" w:space="0" w:color="auto"/>
            </w:tcBorders>
            <w:shd w:val="clear" w:color="auto" w:fill="auto"/>
            <w:vAlign w:val="center"/>
            <w:hideMark/>
          </w:tcPr>
          <w:p w14:paraId="37CC0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AED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710D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5087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1369</w:t>
            </w:r>
          </w:p>
        </w:tc>
        <w:tc>
          <w:tcPr>
            <w:tcW w:w="1682" w:type="pct"/>
            <w:tcBorders>
              <w:top w:val="nil"/>
              <w:left w:val="nil"/>
              <w:bottom w:val="single" w:sz="4" w:space="0" w:color="auto"/>
              <w:right w:val="single" w:sz="4" w:space="0" w:color="auto"/>
            </w:tcBorders>
            <w:shd w:val="clear" w:color="auto" w:fill="auto"/>
            <w:noWrap/>
            <w:vAlign w:val="center"/>
            <w:hideMark/>
          </w:tcPr>
          <w:p w14:paraId="5E705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79E02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D3A2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SPA-1700LW</w:t>
            </w:r>
          </w:p>
        </w:tc>
        <w:tc>
          <w:tcPr>
            <w:tcW w:w="269" w:type="pct"/>
            <w:tcBorders>
              <w:top w:val="nil"/>
              <w:left w:val="nil"/>
              <w:bottom w:val="single" w:sz="4" w:space="0" w:color="auto"/>
              <w:right w:val="single" w:sz="4" w:space="0" w:color="auto"/>
            </w:tcBorders>
            <w:shd w:val="clear" w:color="auto" w:fill="auto"/>
            <w:vAlign w:val="center"/>
            <w:hideMark/>
          </w:tcPr>
          <w:p w14:paraId="090BF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A618D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EF04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2A41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1370</w:t>
            </w:r>
          </w:p>
        </w:tc>
        <w:tc>
          <w:tcPr>
            <w:tcW w:w="1682" w:type="pct"/>
            <w:tcBorders>
              <w:top w:val="nil"/>
              <w:left w:val="nil"/>
              <w:bottom w:val="single" w:sz="4" w:space="0" w:color="auto"/>
              <w:right w:val="single" w:sz="4" w:space="0" w:color="auto"/>
            </w:tcBorders>
            <w:shd w:val="clear" w:color="auto" w:fill="auto"/>
            <w:noWrap/>
            <w:vAlign w:val="center"/>
            <w:hideMark/>
          </w:tcPr>
          <w:p w14:paraId="5F1B7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BF880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6528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SPA-1532LW</w:t>
            </w:r>
          </w:p>
        </w:tc>
        <w:tc>
          <w:tcPr>
            <w:tcW w:w="269" w:type="pct"/>
            <w:tcBorders>
              <w:top w:val="nil"/>
              <w:left w:val="nil"/>
              <w:bottom w:val="single" w:sz="4" w:space="0" w:color="auto"/>
              <w:right w:val="single" w:sz="4" w:space="0" w:color="auto"/>
            </w:tcBorders>
            <w:shd w:val="clear" w:color="auto" w:fill="auto"/>
            <w:vAlign w:val="center"/>
            <w:hideMark/>
          </w:tcPr>
          <w:p w14:paraId="0EC8E2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BB391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7744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9443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1371</w:t>
            </w:r>
          </w:p>
        </w:tc>
        <w:tc>
          <w:tcPr>
            <w:tcW w:w="1682" w:type="pct"/>
            <w:tcBorders>
              <w:top w:val="nil"/>
              <w:left w:val="nil"/>
              <w:bottom w:val="single" w:sz="4" w:space="0" w:color="auto"/>
              <w:right w:val="single" w:sz="4" w:space="0" w:color="auto"/>
            </w:tcBorders>
            <w:shd w:val="clear" w:color="auto" w:fill="auto"/>
            <w:noWrap/>
            <w:vAlign w:val="center"/>
            <w:hideMark/>
          </w:tcPr>
          <w:p w14:paraId="60E23B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201B3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40CC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SPA-1400LW</w:t>
            </w:r>
          </w:p>
        </w:tc>
        <w:tc>
          <w:tcPr>
            <w:tcW w:w="269" w:type="pct"/>
            <w:tcBorders>
              <w:top w:val="nil"/>
              <w:left w:val="nil"/>
              <w:bottom w:val="single" w:sz="4" w:space="0" w:color="auto"/>
              <w:right w:val="single" w:sz="4" w:space="0" w:color="auto"/>
            </w:tcBorders>
            <w:shd w:val="clear" w:color="auto" w:fill="auto"/>
            <w:vAlign w:val="center"/>
            <w:hideMark/>
          </w:tcPr>
          <w:p w14:paraId="2EFDC4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8791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940F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8D2A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1372</w:t>
            </w:r>
          </w:p>
        </w:tc>
        <w:tc>
          <w:tcPr>
            <w:tcW w:w="1682" w:type="pct"/>
            <w:tcBorders>
              <w:top w:val="nil"/>
              <w:left w:val="nil"/>
              <w:bottom w:val="single" w:sz="4" w:space="0" w:color="auto"/>
              <w:right w:val="single" w:sz="4" w:space="0" w:color="auto"/>
            </w:tcBorders>
            <w:shd w:val="clear" w:color="auto" w:fill="auto"/>
            <w:noWrap/>
            <w:vAlign w:val="center"/>
            <w:hideMark/>
          </w:tcPr>
          <w:p w14:paraId="559C2F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3DCDA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AAFF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SPA-1382LW</w:t>
            </w:r>
          </w:p>
        </w:tc>
        <w:tc>
          <w:tcPr>
            <w:tcW w:w="269" w:type="pct"/>
            <w:tcBorders>
              <w:top w:val="nil"/>
              <w:left w:val="nil"/>
              <w:bottom w:val="single" w:sz="4" w:space="0" w:color="auto"/>
              <w:right w:val="single" w:sz="4" w:space="0" w:color="auto"/>
            </w:tcBorders>
            <w:shd w:val="clear" w:color="auto" w:fill="auto"/>
            <w:vAlign w:val="center"/>
            <w:hideMark/>
          </w:tcPr>
          <w:p w14:paraId="7D1CE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91FA8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DCD6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1A4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1373</w:t>
            </w:r>
          </w:p>
        </w:tc>
        <w:tc>
          <w:tcPr>
            <w:tcW w:w="1682" w:type="pct"/>
            <w:tcBorders>
              <w:top w:val="nil"/>
              <w:left w:val="nil"/>
              <w:bottom w:val="single" w:sz="4" w:space="0" w:color="auto"/>
              <w:right w:val="single" w:sz="4" w:space="0" w:color="auto"/>
            </w:tcBorders>
            <w:shd w:val="clear" w:color="auto" w:fill="auto"/>
            <w:noWrap/>
            <w:vAlign w:val="center"/>
            <w:hideMark/>
          </w:tcPr>
          <w:p w14:paraId="67F18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91B9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41EB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SPA-1282LW</w:t>
            </w:r>
          </w:p>
        </w:tc>
        <w:tc>
          <w:tcPr>
            <w:tcW w:w="269" w:type="pct"/>
            <w:tcBorders>
              <w:top w:val="nil"/>
              <w:left w:val="nil"/>
              <w:bottom w:val="single" w:sz="4" w:space="0" w:color="auto"/>
              <w:right w:val="single" w:sz="4" w:space="0" w:color="auto"/>
            </w:tcBorders>
            <w:shd w:val="clear" w:color="auto" w:fill="auto"/>
            <w:vAlign w:val="center"/>
            <w:hideMark/>
          </w:tcPr>
          <w:p w14:paraId="65FCC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D0AD6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35C9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234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1374</w:t>
            </w:r>
          </w:p>
        </w:tc>
        <w:tc>
          <w:tcPr>
            <w:tcW w:w="1682" w:type="pct"/>
            <w:tcBorders>
              <w:top w:val="nil"/>
              <w:left w:val="nil"/>
              <w:bottom w:val="single" w:sz="4" w:space="0" w:color="auto"/>
              <w:right w:val="single" w:sz="4" w:space="0" w:color="auto"/>
            </w:tcBorders>
            <w:shd w:val="clear" w:color="auto" w:fill="auto"/>
            <w:noWrap/>
            <w:vAlign w:val="center"/>
            <w:hideMark/>
          </w:tcPr>
          <w:p w14:paraId="56058E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E32CA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8A50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SPA-1232LW</w:t>
            </w:r>
          </w:p>
        </w:tc>
        <w:tc>
          <w:tcPr>
            <w:tcW w:w="269" w:type="pct"/>
            <w:tcBorders>
              <w:top w:val="nil"/>
              <w:left w:val="nil"/>
              <w:bottom w:val="single" w:sz="4" w:space="0" w:color="auto"/>
              <w:right w:val="single" w:sz="4" w:space="0" w:color="auto"/>
            </w:tcBorders>
            <w:shd w:val="clear" w:color="auto" w:fill="auto"/>
            <w:vAlign w:val="center"/>
            <w:hideMark/>
          </w:tcPr>
          <w:p w14:paraId="6E3BCB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6F305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A058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75A8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1375</w:t>
            </w:r>
          </w:p>
        </w:tc>
        <w:tc>
          <w:tcPr>
            <w:tcW w:w="1682" w:type="pct"/>
            <w:tcBorders>
              <w:top w:val="nil"/>
              <w:left w:val="nil"/>
              <w:bottom w:val="single" w:sz="4" w:space="0" w:color="auto"/>
              <w:right w:val="single" w:sz="4" w:space="0" w:color="auto"/>
            </w:tcBorders>
            <w:shd w:val="clear" w:color="auto" w:fill="auto"/>
            <w:noWrap/>
            <w:vAlign w:val="center"/>
            <w:hideMark/>
          </w:tcPr>
          <w:p w14:paraId="52C4E5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69CFE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D3E5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SPA-1500LW</w:t>
            </w:r>
          </w:p>
        </w:tc>
        <w:tc>
          <w:tcPr>
            <w:tcW w:w="269" w:type="pct"/>
            <w:tcBorders>
              <w:top w:val="nil"/>
              <w:left w:val="nil"/>
              <w:bottom w:val="single" w:sz="4" w:space="0" w:color="auto"/>
              <w:right w:val="single" w:sz="4" w:space="0" w:color="auto"/>
            </w:tcBorders>
            <w:shd w:val="clear" w:color="auto" w:fill="auto"/>
            <w:vAlign w:val="center"/>
            <w:hideMark/>
          </w:tcPr>
          <w:p w14:paraId="6F06F5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9123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B408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674A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1376</w:t>
            </w:r>
          </w:p>
        </w:tc>
        <w:tc>
          <w:tcPr>
            <w:tcW w:w="1682" w:type="pct"/>
            <w:tcBorders>
              <w:top w:val="nil"/>
              <w:left w:val="nil"/>
              <w:bottom w:val="single" w:sz="4" w:space="0" w:color="auto"/>
              <w:right w:val="single" w:sz="4" w:space="0" w:color="auto"/>
            </w:tcBorders>
            <w:shd w:val="clear" w:color="auto" w:fill="auto"/>
            <w:noWrap/>
            <w:vAlign w:val="center"/>
            <w:hideMark/>
          </w:tcPr>
          <w:p w14:paraId="52A0E4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015842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EAA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SPA-1207LW</w:t>
            </w:r>
          </w:p>
        </w:tc>
        <w:tc>
          <w:tcPr>
            <w:tcW w:w="269" w:type="pct"/>
            <w:tcBorders>
              <w:top w:val="nil"/>
              <w:left w:val="nil"/>
              <w:bottom w:val="single" w:sz="4" w:space="0" w:color="auto"/>
              <w:right w:val="single" w:sz="4" w:space="0" w:color="auto"/>
            </w:tcBorders>
            <w:shd w:val="clear" w:color="auto" w:fill="auto"/>
            <w:vAlign w:val="center"/>
            <w:hideMark/>
          </w:tcPr>
          <w:p w14:paraId="117AF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48C5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A77B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AD3C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1377</w:t>
            </w:r>
          </w:p>
        </w:tc>
        <w:tc>
          <w:tcPr>
            <w:tcW w:w="1682" w:type="pct"/>
            <w:tcBorders>
              <w:top w:val="nil"/>
              <w:left w:val="nil"/>
              <w:bottom w:val="single" w:sz="4" w:space="0" w:color="auto"/>
              <w:right w:val="single" w:sz="4" w:space="0" w:color="auto"/>
            </w:tcBorders>
            <w:shd w:val="clear" w:color="auto" w:fill="auto"/>
            <w:noWrap/>
            <w:vAlign w:val="center"/>
            <w:hideMark/>
          </w:tcPr>
          <w:p w14:paraId="67EB7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FD606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B59A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SPA-1157LW</w:t>
            </w:r>
          </w:p>
        </w:tc>
        <w:tc>
          <w:tcPr>
            <w:tcW w:w="269" w:type="pct"/>
            <w:tcBorders>
              <w:top w:val="nil"/>
              <w:left w:val="nil"/>
              <w:bottom w:val="single" w:sz="4" w:space="0" w:color="auto"/>
              <w:right w:val="single" w:sz="4" w:space="0" w:color="auto"/>
            </w:tcBorders>
            <w:shd w:val="clear" w:color="auto" w:fill="auto"/>
            <w:vAlign w:val="center"/>
            <w:hideMark/>
          </w:tcPr>
          <w:p w14:paraId="32012F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28EBA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37D1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3ED0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1378</w:t>
            </w:r>
          </w:p>
        </w:tc>
        <w:tc>
          <w:tcPr>
            <w:tcW w:w="1682" w:type="pct"/>
            <w:tcBorders>
              <w:top w:val="nil"/>
              <w:left w:val="nil"/>
              <w:bottom w:val="single" w:sz="4" w:space="0" w:color="auto"/>
              <w:right w:val="single" w:sz="4" w:space="0" w:color="auto"/>
            </w:tcBorders>
            <w:shd w:val="clear" w:color="auto" w:fill="auto"/>
            <w:noWrap/>
            <w:vAlign w:val="center"/>
            <w:hideMark/>
          </w:tcPr>
          <w:p w14:paraId="10E08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0F0EA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5755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SPA-1132LW</w:t>
            </w:r>
          </w:p>
        </w:tc>
        <w:tc>
          <w:tcPr>
            <w:tcW w:w="269" w:type="pct"/>
            <w:tcBorders>
              <w:top w:val="nil"/>
              <w:left w:val="nil"/>
              <w:bottom w:val="single" w:sz="4" w:space="0" w:color="auto"/>
              <w:right w:val="single" w:sz="4" w:space="0" w:color="auto"/>
            </w:tcBorders>
            <w:shd w:val="clear" w:color="auto" w:fill="auto"/>
            <w:vAlign w:val="center"/>
            <w:hideMark/>
          </w:tcPr>
          <w:p w14:paraId="02665E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C530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DC58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764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1379</w:t>
            </w:r>
          </w:p>
        </w:tc>
        <w:tc>
          <w:tcPr>
            <w:tcW w:w="1682" w:type="pct"/>
            <w:tcBorders>
              <w:top w:val="nil"/>
              <w:left w:val="nil"/>
              <w:bottom w:val="single" w:sz="4" w:space="0" w:color="auto"/>
              <w:right w:val="single" w:sz="4" w:space="0" w:color="auto"/>
            </w:tcBorders>
            <w:shd w:val="clear" w:color="auto" w:fill="auto"/>
            <w:noWrap/>
            <w:vAlign w:val="center"/>
            <w:hideMark/>
          </w:tcPr>
          <w:p w14:paraId="33BC10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50C2F3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1707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B-1499</w:t>
            </w:r>
          </w:p>
        </w:tc>
        <w:tc>
          <w:tcPr>
            <w:tcW w:w="269" w:type="pct"/>
            <w:tcBorders>
              <w:top w:val="nil"/>
              <w:left w:val="nil"/>
              <w:bottom w:val="single" w:sz="4" w:space="0" w:color="auto"/>
              <w:right w:val="single" w:sz="4" w:space="0" w:color="auto"/>
            </w:tcBorders>
            <w:shd w:val="clear" w:color="auto" w:fill="auto"/>
            <w:vAlign w:val="center"/>
            <w:hideMark/>
          </w:tcPr>
          <w:p w14:paraId="2882DF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FBB2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8D98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3179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1380</w:t>
            </w:r>
          </w:p>
        </w:tc>
        <w:tc>
          <w:tcPr>
            <w:tcW w:w="1682" w:type="pct"/>
            <w:tcBorders>
              <w:top w:val="nil"/>
              <w:left w:val="nil"/>
              <w:bottom w:val="single" w:sz="4" w:space="0" w:color="auto"/>
              <w:right w:val="single" w:sz="4" w:space="0" w:color="auto"/>
            </w:tcBorders>
            <w:shd w:val="clear" w:color="auto" w:fill="auto"/>
            <w:noWrap/>
            <w:vAlign w:val="center"/>
            <w:hideMark/>
          </w:tcPr>
          <w:p w14:paraId="6D1C25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BE94E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63E9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B-1575</w:t>
            </w:r>
          </w:p>
        </w:tc>
        <w:tc>
          <w:tcPr>
            <w:tcW w:w="269" w:type="pct"/>
            <w:tcBorders>
              <w:top w:val="nil"/>
              <w:left w:val="nil"/>
              <w:bottom w:val="single" w:sz="4" w:space="0" w:color="auto"/>
              <w:right w:val="single" w:sz="4" w:space="0" w:color="auto"/>
            </w:tcBorders>
            <w:shd w:val="clear" w:color="auto" w:fill="auto"/>
            <w:vAlign w:val="center"/>
            <w:hideMark/>
          </w:tcPr>
          <w:p w14:paraId="440622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A6082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CC9D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FC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1381</w:t>
            </w:r>
          </w:p>
        </w:tc>
        <w:tc>
          <w:tcPr>
            <w:tcW w:w="1682" w:type="pct"/>
            <w:tcBorders>
              <w:top w:val="nil"/>
              <w:left w:val="nil"/>
              <w:bottom w:val="single" w:sz="4" w:space="0" w:color="auto"/>
              <w:right w:val="single" w:sz="4" w:space="0" w:color="auto"/>
            </w:tcBorders>
            <w:shd w:val="clear" w:color="auto" w:fill="auto"/>
            <w:noWrap/>
            <w:vAlign w:val="center"/>
            <w:hideMark/>
          </w:tcPr>
          <w:p w14:paraId="1BA83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FEC0D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C318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B-1600</w:t>
            </w:r>
          </w:p>
        </w:tc>
        <w:tc>
          <w:tcPr>
            <w:tcW w:w="269" w:type="pct"/>
            <w:tcBorders>
              <w:top w:val="nil"/>
              <w:left w:val="nil"/>
              <w:bottom w:val="single" w:sz="4" w:space="0" w:color="auto"/>
              <w:right w:val="single" w:sz="4" w:space="0" w:color="auto"/>
            </w:tcBorders>
            <w:shd w:val="clear" w:color="auto" w:fill="auto"/>
            <w:vAlign w:val="center"/>
            <w:hideMark/>
          </w:tcPr>
          <w:p w14:paraId="009837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A9E3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B56D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C349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1382</w:t>
            </w:r>
          </w:p>
        </w:tc>
        <w:tc>
          <w:tcPr>
            <w:tcW w:w="1682" w:type="pct"/>
            <w:tcBorders>
              <w:top w:val="nil"/>
              <w:left w:val="nil"/>
              <w:bottom w:val="single" w:sz="4" w:space="0" w:color="auto"/>
              <w:right w:val="single" w:sz="4" w:space="0" w:color="auto"/>
            </w:tcBorders>
            <w:shd w:val="clear" w:color="auto" w:fill="auto"/>
            <w:noWrap/>
            <w:vAlign w:val="center"/>
            <w:hideMark/>
          </w:tcPr>
          <w:p w14:paraId="3DFA26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0A41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A02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SPA-1180LW</w:t>
            </w:r>
          </w:p>
        </w:tc>
        <w:tc>
          <w:tcPr>
            <w:tcW w:w="269" w:type="pct"/>
            <w:tcBorders>
              <w:top w:val="nil"/>
              <w:left w:val="nil"/>
              <w:bottom w:val="single" w:sz="4" w:space="0" w:color="auto"/>
              <w:right w:val="single" w:sz="4" w:space="0" w:color="auto"/>
            </w:tcBorders>
            <w:shd w:val="clear" w:color="auto" w:fill="auto"/>
            <w:vAlign w:val="center"/>
            <w:hideMark/>
          </w:tcPr>
          <w:p w14:paraId="04784E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6671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DF49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280C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1383</w:t>
            </w:r>
          </w:p>
        </w:tc>
        <w:tc>
          <w:tcPr>
            <w:tcW w:w="1682" w:type="pct"/>
            <w:tcBorders>
              <w:top w:val="nil"/>
              <w:left w:val="nil"/>
              <w:bottom w:val="single" w:sz="4" w:space="0" w:color="auto"/>
              <w:right w:val="single" w:sz="4" w:space="0" w:color="auto"/>
            </w:tcBorders>
            <w:shd w:val="clear" w:color="auto" w:fill="auto"/>
            <w:noWrap/>
            <w:vAlign w:val="center"/>
            <w:hideMark/>
          </w:tcPr>
          <w:p w14:paraId="466583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3F7E7C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85E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SPA-1120LW</w:t>
            </w:r>
          </w:p>
        </w:tc>
        <w:tc>
          <w:tcPr>
            <w:tcW w:w="269" w:type="pct"/>
            <w:tcBorders>
              <w:top w:val="nil"/>
              <w:left w:val="nil"/>
              <w:bottom w:val="single" w:sz="4" w:space="0" w:color="auto"/>
              <w:right w:val="single" w:sz="4" w:space="0" w:color="auto"/>
            </w:tcBorders>
            <w:shd w:val="clear" w:color="auto" w:fill="auto"/>
            <w:vAlign w:val="center"/>
            <w:hideMark/>
          </w:tcPr>
          <w:p w14:paraId="157BD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AEF8C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59FD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2483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1384</w:t>
            </w:r>
          </w:p>
        </w:tc>
        <w:tc>
          <w:tcPr>
            <w:tcW w:w="1682" w:type="pct"/>
            <w:tcBorders>
              <w:top w:val="nil"/>
              <w:left w:val="nil"/>
              <w:bottom w:val="single" w:sz="4" w:space="0" w:color="auto"/>
              <w:right w:val="single" w:sz="4" w:space="0" w:color="auto"/>
            </w:tcBorders>
            <w:shd w:val="clear" w:color="auto" w:fill="auto"/>
            <w:noWrap/>
            <w:vAlign w:val="center"/>
            <w:hideMark/>
          </w:tcPr>
          <w:p w14:paraId="32DE8D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1EE094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B47D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SPA-1082LW</w:t>
            </w:r>
          </w:p>
        </w:tc>
        <w:tc>
          <w:tcPr>
            <w:tcW w:w="269" w:type="pct"/>
            <w:tcBorders>
              <w:top w:val="nil"/>
              <w:left w:val="nil"/>
              <w:bottom w:val="single" w:sz="4" w:space="0" w:color="auto"/>
              <w:right w:val="single" w:sz="4" w:space="0" w:color="auto"/>
            </w:tcBorders>
            <w:shd w:val="clear" w:color="auto" w:fill="auto"/>
            <w:vAlign w:val="center"/>
            <w:hideMark/>
          </w:tcPr>
          <w:p w14:paraId="2F3C8A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09A2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2138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5170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1385</w:t>
            </w:r>
          </w:p>
        </w:tc>
        <w:tc>
          <w:tcPr>
            <w:tcW w:w="1682" w:type="pct"/>
            <w:tcBorders>
              <w:top w:val="nil"/>
              <w:left w:val="nil"/>
              <w:bottom w:val="single" w:sz="4" w:space="0" w:color="auto"/>
              <w:right w:val="single" w:sz="4" w:space="0" w:color="auto"/>
            </w:tcBorders>
            <w:shd w:val="clear" w:color="auto" w:fill="auto"/>
            <w:noWrap/>
            <w:vAlign w:val="center"/>
            <w:hideMark/>
          </w:tcPr>
          <w:p w14:paraId="074557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0A4077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422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SPA-1000LW</w:t>
            </w:r>
          </w:p>
        </w:tc>
        <w:tc>
          <w:tcPr>
            <w:tcW w:w="269" w:type="pct"/>
            <w:tcBorders>
              <w:top w:val="nil"/>
              <w:left w:val="nil"/>
              <w:bottom w:val="single" w:sz="4" w:space="0" w:color="auto"/>
              <w:right w:val="single" w:sz="4" w:space="0" w:color="auto"/>
            </w:tcBorders>
            <w:shd w:val="clear" w:color="auto" w:fill="auto"/>
            <w:vAlign w:val="center"/>
            <w:hideMark/>
          </w:tcPr>
          <w:p w14:paraId="12283B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C77D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3A62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8AF5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1386</w:t>
            </w:r>
          </w:p>
        </w:tc>
        <w:tc>
          <w:tcPr>
            <w:tcW w:w="1682" w:type="pct"/>
            <w:tcBorders>
              <w:top w:val="nil"/>
              <w:left w:val="nil"/>
              <w:bottom w:val="single" w:sz="4" w:space="0" w:color="auto"/>
              <w:right w:val="single" w:sz="4" w:space="0" w:color="auto"/>
            </w:tcBorders>
            <w:shd w:val="clear" w:color="auto" w:fill="auto"/>
            <w:noWrap/>
            <w:vAlign w:val="center"/>
            <w:hideMark/>
          </w:tcPr>
          <w:p w14:paraId="4409F0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C5753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382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SPA-832LW</w:t>
            </w:r>
          </w:p>
        </w:tc>
        <w:tc>
          <w:tcPr>
            <w:tcW w:w="269" w:type="pct"/>
            <w:tcBorders>
              <w:top w:val="nil"/>
              <w:left w:val="nil"/>
              <w:bottom w:val="single" w:sz="4" w:space="0" w:color="auto"/>
              <w:right w:val="single" w:sz="4" w:space="0" w:color="auto"/>
            </w:tcBorders>
            <w:shd w:val="clear" w:color="auto" w:fill="auto"/>
            <w:vAlign w:val="center"/>
            <w:hideMark/>
          </w:tcPr>
          <w:p w14:paraId="7DF3A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8AE4F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4939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E539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1387</w:t>
            </w:r>
          </w:p>
        </w:tc>
        <w:tc>
          <w:tcPr>
            <w:tcW w:w="1682" w:type="pct"/>
            <w:tcBorders>
              <w:top w:val="nil"/>
              <w:left w:val="nil"/>
              <w:bottom w:val="single" w:sz="4" w:space="0" w:color="auto"/>
              <w:right w:val="single" w:sz="4" w:space="0" w:color="auto"/>
            </w:tcBorders>
            <w:shd w:val="clear" w:color="auto" w:fill="auto"/>
            <w:noWrap/>
            <w:vAlign w:val="center"/>
            <w:hideMark/>
          </w:tcPr>
          <w:p w14:paraId="58DB2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9D44E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E58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SPA-800LW</w:t>
            </w:r>
          </w:p>
        </w:tc>
        <w:tc>
          <w:tcPr>
            <w:tcW w:w="269" w:type="pct"/>
            <w:tcBorders>
              <w:top w:val="nil"/>
              <w:left w:val="nil"/>
              <w:bottom w:val="single" w:sz="4" w:space="0" w:color="auto"/>
              <w:right w:val="single" w:sz="4" w:space="0" w:color="auto"/>
            </w:tcBorders>
            <w:shd w:val="clear" w:color="auto" w:fill="auto"/>
            <w:vAlign w:val="center"/>
            <w:hideMark/>
          </w:tcPr>
          <w:p w14:paraId="506AE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FC128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0FE5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2E7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1388</w:t>
            </w:r>
          </w:p>
        </w:tc>
        <w:tc>
          <w:tcPr>
            <w:tcW w:w="1682" w:type="pct"/>
            <w:tcBorders>
              <w:top w:val="nil"/>
              <w:left w:val="nil"/>
              <w:bottom w:val="single" w:sz="4" w:space="0" w:color="auto"/>
              <w:right w:val="single" w:sz="4" w:space="0" w:color="auto"/>
            </w:tcBorders>
            <w:shd w:val="clear" w:color="auto" w:fill="auto"/>
            <w:noWrap/>
            <w:vAlign w:val="center"/>
            <w:hideMark/>
          </w:tcPr>
          <w:p w14:paraId="75A1B7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57FA4D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697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SPA-1007LW</w:t>
            </w:r>
          </w:p>
        </w:tc>
        <w:tc>
          <w:tcPr>
            <w:tcW w:w="269" w:type="pct"/>
            <w:tcBorders>
              <w:top w:val="nil"/>
              <w:left w:val="nil"/>
              <w:bottom w:val="single" w:sz="4" w:space="0" w:color="auto"/>
              <w:right w:val="single" w:sz="4" w:space="0" w:color="auto"/>
            </w:tcBorders>
            <w:shd w:val="clear" w:color="auto" w:fill="auto"/>
            <w:vAlign w:val="center"/>
            <w:hideMark/>
          </w:tcPr>
          <w:p w14:paraId="40917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8912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BEA6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EDB4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1389</w:t>
            </w:r>
          </w:p>
        </w:tc>
        <w:tc>
          <w:tcPr>
            <w:tcW w:w="1682" w:type="pct"/>
            <w:tcBorders>
              <w:top w:val="nil"/>
              <w:left w:val="nil"/>
              <w:bottom w:val="single" w:sz="4" w:space="0" w:color="auto"/>
              <w:right w:val="single" w:sz="4" w:space="0" w:color="auto"/>
            </w:tcBorders>
            <w:shd w:val="clear" w:color="auto" w:fill="auto"/>
            <w:noWrap/>
            <w:vAlign w:val="center"/>
            <w:hideMark/>
          </w:tcPr>
          <w:p w14:paraId="0134F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7571B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C01A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SPZ-1800LW</w:t>
            </w:r>
          </w:p>
        </w:tc>
        <w:tc>
          <w:tcPr>
            <w:tcW w:w="269" w:type="pct"/>
            <w:tcBorders>
              <w:top w:val="nil"/>
              <w:left w:val="nil"/>
              <w:bottom w:val="single" w:sz="4" w:space="0" w:color="auto"/>
              <w:right w:val="single" w:sz="4" w:space="0" w:color="auto"/>
            </w:tcBorders>
            <w:shd w:val="clear" w:color="auto" w:fill="auto"/>
            <w:vAlign w:val="center"/>
            <w:hideMark/>
          </w:tcPr>
          <w:p w14:paraId="4BCDC2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FA902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4559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630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1390</w:t>
            </w:r>
          </w:p>
        </w:tc>
        <w:tc>
          <w:tcPr>
            <w:tcW w:w="1682" w:type="pct"/>
            <w:tcBorders>
              <w:top w:val="nil"/>
              <w:left w:val="nil"/>
              <w:bottom w:val="single" w:sz="4" w:space="0" w:color="auto"/>
              <w:right w:val="single" w:sz="4" w:space="0" w:color="auto"/>
            </w:tcBorders>
            <w:shd w:val="clear" w:color="auto" w:fill="auto"/>
            <w:noWrap/>
            <w:vAlign w:val="center"/>
            <w:hideMark/>
          </w:tcPr>
          <w:p w14:paraId="2A825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5D53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AA19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SPZ-1562LW</w:t>
            </w:r>
          </w:p>
        </w:tc>
        <w:tc>
          <w:tcPr>
            <w:tcW w:w="269" w:type="pct"/>
            <w:tcBorders>
              <w:top w:val="nil"/>
              <w:left w:val="nil"/>
              <w:bottom w:val="single" w:sz="4" w:space="0" w:color="auto"/>
              <w:right w:val="single" w:sz="4" w:space="0" w:color="auto"/>
            </w:tcBorders>
            <w:shd w:val="clear" w:color="auto" w:fill="auto"/>
            <w:vAlign w:val="center"/>
            <w:hideMark/>
          </w:tcPr>
          <w:p w14:paraId="1E9E55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B5210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E55A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811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1391</w:t>
            </w:r>
          </w:p>
        </w:tc>
        <w:tc>
          <w:tcPr>
            <w:tcW w:w="1682" w:type="pct"/>
            <w:tcBorders>
              <w:top w:val="nil"/>
              <w:left w:val="nil"/>
              <w:bottom w:val="single" w:sz="4" w:space="0" w:color="auto"/>
              <w:right w:val="single" w:sz="4" w:space="0" w:color="auto"/>
            </w:tcBorders>
            <w:shd w:val="clear" w:color="auto" w:fill="auto"/>
            <w:noWrap/>
            <w:vAlign w:val="center"/>
            <w:hideMark/>
          </w:tcPr>
          <w:p w14:paraId="1B7743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495675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F59B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SPZ-912LW</w:t>
            </w:r>
          </w:p>
        </w:tc>
        <w:tc>
          <w:tcPr>
            <w:tcW w:w="269" w:type="pct"/>
            <w:tcBorders>
              <w:top w:val="nil"/>
              <w:left w:val="nil"/>
              <w:bottom w:val="single" w:sz="4" w:space="0" w:color="auto"/>
              <w:right w:val="single" w:sz="4" w:space="0" w:color="auto"/>
            </w:tcBorders>
            <w:shd w:val="clear" w:color="auto" w:fill="auto"/>
            <w:vAlign w:val="center"/>
            <w:hideMark/>
          </w:tcPr>
          <w:p w14:paraId="2D4EB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0CF75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8EB9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BFAF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1392</w:t>
            </w:r>
          </w:p>
        </w:tc>
        <w:tc>
          <w:tcPr>
            <w:tcW w:w="1682" w:type="pct"/>
            <w:tcBorders>
              <w:top w:val="nil"/>
              <w:left w:val="nil"/>
              <w:bottom w:val="single" w:sz="4" w:space="0" w:color="auto"/>
              <w:right w:val="single" w:sz="4" w:space="0" w:color="auto"/>
            </w:tcBorders>
            <w:shd w:val="clear" w:color="auto" w:fill="auto"/>
            <w:noWrap/>
            <w:vAlign w:val="center"/>
            <w:hideMark/>
          </w:tcPr>
          <w:p w14:paraId="02B14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66883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F39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SPZ-900LW</w:t>
            </w:r>
          </w:p>
        </w:tc>
        <w:tc>
          <w:tcPr>
            <w:tcW w:w="269" w:type="pct"/>
            <w:tcBorders>
              <w:top w:val="nil"/>
              <w:left w:val="nil"/>
              <w:bottom w:val="single" w:sz="4" w:space="0" w:color="auto"/>
              <w:right w:val="single" w:sz="4" w:space="0" w:color="auto"/>
            </w:tcBorders>
            <w:shd w:val="clear" w:color="auto" w:fill="auto"/>
            <w:vAlign w:val="center"/>
            <w:hideMark/>
          </w:tcPr>
          <w:p w14:paraId="496D74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71584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BA3DF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81B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1393</w:t>
            </w:r>
          </w:p>
        </w:tc>
        <w:tc>
          <w:tcPr>
            <w:tcW w:w="1682" w:type="pct"/>
            <w:tcBorders>
              <w:top w:val="nil"/>
              <w:left w:val="nil"/>
              <w:bottom w:val="single" w:sz="4" w:space="0" w:color="auto"/>
              <w:right w:val="single" w:sz="4" w:space="0" w:color="auto"/>
            </w:tcBorders>
            <w:shd w:val="clear" w:color="auto" w:fill="auto"/>
            <w:noWrap/>
            <w:vAlign w:val="center"/>
            <w:hideMark/>
          </w:tcPr>
          <w:p w14:paraId="697CF3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799C0A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465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B-1854</w:t>
            </w:r>
          </w:p>
        </w:tc>
        <w:tc>
          <w:tcPr>
            <w:tcW w:w="269" w:type="pct"/>
            <w:tcBorders>
              <w:top w:val="nil"/>
              <w:left w:val="nil"/>
              <w:bottom w:val="single" w:sz="4" w:space="0" w:color="auto"/>
              <w:right w:val="single" w:sz="4" w:space="0" w:color="auto"/>
            </w:tcBorders>
            <w:shd w:val="clear" w:color="auto" w:fill="auto"/>
            <w:vAlign w:val="center"/>
            <w:hideMark/>
          </w:tcPr>
          <w:p w14:paraId="0F5170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262BB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FDEF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E817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1394</w:t>
            </w:r>
          </w:p>
        </w:tc>
        <w:tc>
          <w:tcPr>
            <w:tcW w:w="1682" w:type="pct"/>
            <w:tcBorders>
              <w:top w:val="nil"/>
              <w:left w:val="nil"/>
              <w:bottom w:val="single" w:sz="4" w:space="0" w:color="auto"/>
              <w:right w:val="single" w:sz="4" w:space="0" w:color="auto"/>
            </w:tcBorders>
            <w:shd w:val="clear" w:color="auto" w:fill="auto"/>
            <w:noWrap/>
            <w:vAlign w:val="center"/>
            <w:hideMark/>
          </w:tcPr>
          <w:p w14:paraId="59DA83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皮带</w:t>
            </w:r>
          </w:p>
        </w:tc>
        <w:tc>
          <w:tcPr>
            <w:tcW w:w="779" w:type="pct"/>
            <w:tcBorders>
              <w:top w:val="nil"/>
              <w:left w:val="nil"/>
              <w:bottom w:val="single" w:sz="4" w:space="0" w:color="auto"/>
              <w:right w:val="single" w:sz="4" w:space="0" w:color="auto"/>
            </w:tcBorders>
            <w:shd w:val="clear" w:color="auto" w:fill="auto"/>
            <w:noWrap/>
            <w:vAlign w:val="center"/>
            <w:hideMark/>
          </w:tcPr>
          <w:p w14:paraId="2EF2FA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8C3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B-2184</w:t>
            </w:r>
          </w:p>
        </w:tc>
        <w:tc>
          <w:tcPr>
            <w:tcW w:w="269" w:type="pct"/>
            <w:tcBorders>
              <w:top w:val="nil"/>
              <w:left w:val="nil"/>
              <w:bottom w:val="single" w:sz="4" w:space="0" w:color="auto"/>
              <w:right w:val="single" w:sz="4" w:space="0" w:color="auto"/>
            </w:tcBorders>
            <w:shd w:val="clear" w:color="auto" w:fill="auto"/>
            <w:vAlign w:val="center"/>
            <w:hideMark/>
          </w:tcPr>
          <w:p w14:paraId="30A48B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3805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A441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D66E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1395</w:t>
            </w:r>
          </w:p>
        </w:tc>
        <w:tc>
          <w:tcPr>
            <w:tcW w:w="1682" w:type="pct"/>
            <w:tcBorders>
              <w:top w:val="nil"/>
              <w:left w:val="nil"/>
              <w:bottom w:val="single" w:sz="4" w:space="0" w:color="auto"/>
              <w:right w:val="single" w:sz="4" w:space="0" w:color="auto"/>
            </w:tcBorders>
            <w:shd w:val="clear" w:color="auto" w:fill="auto"/>
            <w:noWrap/>
            <w:vAlign w:val="center"/>
            <w:hideMark/>
          </w:tcPr>
          <w:p w14:paraId="0146F4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连体防水雨皮裤</w:t>
            </w:r>
          </w:p>
        </w:tc>
        <w:tc>
          <w:tcPr>
            <w:tcW w:w="779" w:type="pct"/>
            <w:tcBorders>
              <w:top w:val="nil"/>
              <w:left w:val="nil"/>
              <w:bottom w:val="single" w:sz="4" w:space="0" w:color="auto"/>
              <w:right w:val="single" w:sz="4" w:space="0" w:color="auto"/>
            </w:tcBorders>
            <w:shd w:val="clear" w:color="auto" w:fill="auto"/>
            <w:noWrap/>
            <w:vAlign w:val="center"/>
            <w:hideMark/>
          </w:tcPr>
          <w:p w14:paraId="1A20BD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0F2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大号</w:t>
            </w:r>
          </w:p>
        </w:tc>
        <w:tc>
          <w:tcPr>
            <w:tcW w:w="269" w:type="pct"/>
            <w:tcBorders>
              <w:top w:val="nil"/>
              <w:left w:val="nil"/>
              <w:bottom w:val="single" w:sz="4" w:space="0" w:color="auto"/>
              <w:right w:val="single" w:sz="4" w:space="0" w:color="auto"/>
            </w:tcBorders>
            <w:shd w:val="clear" w:color="auto" w:fill="auto"/>
            <w:vAlign w:val="center"/>
            <w:hideMark/>
          </w:tcPr>
          <w:p w14:paraId="6135D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8B8F5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2F74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6C1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1396</w:t>
            </w:r>
          </w:p>
        </w:tc>
        <w:tc>
          <w:tcPr>
            <w:tcW w:w="1682" w:type="pct"/>
            <w:tcBorders>
              <w:top w:val="nil"/>
              <w:left w:val="nil"/>
              <w:bottom w:val="single" w:sz="4" w:space="0" w:color="auto"/>
              <w:right w:val="single" w:sz="4" w:space="0" w:color="auto"/>
            </w:tcBorders>
            <w:shd w:val="clear" w:color="auto" w:fill="auto"/>
            <w:noWrap/>
            <w:vAlign w:val="center"/>
            <w:hideMark/>
          </w:tcPr>
          <w:p w14:paraId="107ADA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直杆浴巾架带衣钩</w:t>
            </w:r>
          </w:p>
        </w:tc>
        <w:tc>
          <w:tcPr>
            <w:tcW w:w="779" w:type="pct"/>
            <w:tcBorders>
              <w:top w:val="nil"/>
              <w:left w:val="nil"/>
              <w:bottom w:val="single" w:sz="4" w:space="0" w:color="auto"/>
              <w:right w:val="single" w:sz="4" w:space="0" w:color="auto"/>
            </w:tcBorders>
            <w:shd w:val="clear" w:color="auto" w:fill="auto"/>
            <w:noWrap/>
            <w:vAlign w:val="center"/>
            <w:hideMark/>
          </w:tcPr>
          <w:p w14:paraId="54214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7032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HMP915/03</w:t>
            </w:r>
          </w:p>
        </w:tc>
        <w:tc>
          <w:tcPr>
            <w:tcW w:w="269" w:type="pct"/>
            <w:tcBorders>
              <w:top w:val="nil"/>
              <w:left w:val="nil"/>
              <w:bottom w:val="single" w:sz="4" w:space="0" w:color="auto"/>
              <w:right w:val="single" w:sz="4" w:space="0" w:color="auto"/>
            </w:tcBorders>
            <w:shd w:val="clear" w:color="auto" w:fill="auto"/>
            <w:vAlign w:val="center"/>
            <w:hideMark/>
          </w:tcPr>
          <w:p w14:paraId="3A588B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F828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F85B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833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1397</w:t>
            </w:r>
          </w:p>
        </w:tc>
        <w:tc>
          <w:tcPr>
            <w:tcW w:w="1682" w:type="pct"/>
            <w:tcBorders>
              <w:top w:val="nil"/>
              <w:left w:val="nil"/>
              <w:bottom w:val="single" w:sz="4" w:space="0" w:color="auto"/>
              <w:right w:val="single" w:sz="4" w:space="0" w:color="auto"/>
            </w:tcBorders>
            <w:shd w:val="clear" w:color="auto" w:fill="auto"/>
            <w:noWrap/>
            <w:vAlign w:val="center"/>
            <w:hideMark/>
          </w:tcPr>
          <w:p w14:paraId="57032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直角尺</w:t>
            </w:r>
          </w:p>
        </w:tc>
        <w:tc>
          <w:tcPr>
            <w:tcW w:w="779" w:type="pct"/>
            <w:tcBorders>
              <w:top w:val="nil"/>
              <w:left w:val="nil"/>
              <w:bottom w:val="single" w:sz="4" w:space="0" w:color="auto"/>
              <w:right w:val="single" w:sz="4" w:space="0" w:color="auto"/>
            </w:tcBorders>
            <w:shd w:val="clear" w:color="auto" w:fill="auto"/>
            <w:noWrap/>
            <w:vAlign w:val="center"/>
            <w:hideMark/>
          </w:tcPr>
          <w:p w14:paraId="2DFA5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0948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300mm</w:t>
            </w:r>
          </w:p>
        </w:tc>
        <w:tc>
          <w:tcPr>
            <w:tcW w:w="269" w:type="pct"/>
            <w:tcBorders>
              <w:top w:val="nil"/>
              <w:left w:val="nil"/>
              <w:bottom w:val="single" w:sz="4" w:space="0" w:color="auto"/>
              <w:right w:val="single" w:sz="4" w:space="0" w:color="auto"/>
            </w:tcBorders>
            <w:shd w:val="clear" w:color="auto" w:fill="auto"/>
            <w:vAlign w:val="center"/>
            <w:hideMark/>
          </w:tcPr>
          <w:p w14:paraId="3A30FF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4D3EB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7171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E29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1398</w:t>
            </w:r>
          </w:p>
        </w:tc>
        <w:tc>
          <w:tcPr>
            <w:tcW w:w="1682" w:type="pct"/>
            <w:tcBorders>
              <w:top w:val="nil"/>
              <w:left w:val="nil"/>
              <w:bottom w:val="single" w:sz="4" w:space="0" w:color="auto"/>
              <w:right w:val="single" w:sz="4" w:space="0" w:color="auto"/>
            </w:tcBorders>
            <w:shd w:val="clear" w:color="auto" w:fill="auto"/>
            <w:noWrap/>
            <w:vAlign w:val="center"/>
            <w:hideMark/>
          </w:tcPr>
          <w:p w14:paraId="298E47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直角尺</w:t>
            </w:r>
          </w:p>
        </w:tc>
        <w:tc>
          <w:tcPr>
            <w:tcW w:w="779" w:type="pct"/>
            <w:tcBorders>
              <w:top w:val="nil"/>
              <w:left w:val="nil"/>
              <w:bottom w:val="single" w:sz="4" w:space="0" w:color="auto"/>
              <w:right w:val="single" w:sz="4" w:space="0" w:color="auto"/>
            </w:tcBorders>
            <w:shd w:val="clear" w:color="auto" w:fill="auto"/>
            <w:noWrap/>
            <w:vAlign w:val="center"/>
            <w:hideMark/>
          </w:tcPr>
          <w:p w14:paraId="525B2C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B9E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500mm</w:t>
            </w:r>
          </w:p>
        </w:tc>
        <w:tc>
          <w:tcPr>
            <w:tcW w:w="269" w:type="pct"/>
            <w:tcBorders>
              <w:top w:val="nil"/>
              <w:left w:val="nil"/>
              <w:bottom w:val="single" w:sz="4" w:space="0" w:color="auto"/>
              <w:right w:val="single" w:sz="4" w:space="0" w:color="auto"/>
            </w:tcBorders>
            <w:shd w:val="clear" w:color="auto" w:fill="auto"/>
            <w:vAlign w:val="center"/>
            <w:hideMark/>
          </w:tcPr>
          <w:p w14:paraId="0E1744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D9919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74B1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293F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1399</w:t>
            </w:r>
          </w:p>
        </w:tc>
        <w:tc>
          <w:tcPr>
            <w:tcW w:w="1682" w:type="pct"/>
            <w:tcBorders>
              <w:top w:val="nil"/>
              <w:left w:val="nil"/>
              <w:bottom w:val="single" w:sz="4" w:space="0" w:color="auto"/>
              <w:right w:val="single" w:sz="4" w:space="0" w:color="auto"/>
            </w:tcBorders>
            <w:shd w:val="clear" w:color="auto" w:fill="auto"/>
            <w:noWrap/>
            <w:vAlign w:val="center"/>
            <w:hideMark/>
          </w:tcPr>
          <w:p w14:paraId="6588A2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直角尺</w:t>
            </w:r>
          </w:p>
        </w:tc>
        <w:tc>
          <w:tcPr>
            <w:tcW w:w="779" w:type="pct"/>
            <w:tcBorders>
              <w:top w:val="nil"/>
              <w:left w:val="nil"/>
              <w:bottom w:val="single" w:sz="4" w:space="0" w:color="auto"/>
              <w:right w:val="single" w:sz="4" w:space="0" w:color="auto"/>
            </w:tcBorders>
            <w:shd w:val="clear" w:color="auto" w:fill="auto"/>
            <w:noWrap/>
            <w:vAlign w:val="center"/>
            <w:hideMark/>
          </w:tcPr>
          <w:p w14:paraId="45D0EC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140F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250mm</w:t>
            </w:r>
          </w:p>
        </w:tc>
        <w:tc>
          <w:tcPr>
            <w:tcW w:w="269" w:type="pct"/>
            <w:tcBorders>
              <w:top w:val="nil"/>
              <w:left w:val="nil"/>
              <w:bottom w:val="single" w:sz="4" w:space="0" w:color="auto"/>
              <w:right w:val="single" w:sz="4" w:space="0" w:color="auto"/>
            </w:tcBorders>
            <w:shd w:val="clear" w:color="auto" w:fill="auto"/>
            <w:vAlign w:val="center"/>
            <w:hideMark/>
          </w:tcPr>
          <w:p w14:paraId="4BACF1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4CC94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9A2A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DD4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1400</w:t>
            </w:r>
          </w:p>
        </w:tc>
        <w:tc>
          <w:tcPr>
            <w:tcW w:w="1682" w:type="pct"/>
            <w:tcBorders>
              <w:top w:val="nil"/>
              <w:left w:val="nil"/>
              <w:bottom w:val="single" w:sz="4" w:space="0" w:color="auto"/>
              <w:right w:val="single" w:sz="4" w:space="0" w:color="auto"/>
            </w:tcBorders>
            <w:shd w:val="clear" w:color="auto" w:fill="auto"/>
            <w:noWrap/>
            <w:vAlign w:val="center"/>
            <w:hideMark/>
          </w:tcPr>
          <w:p w14:paraId="0E2D4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短节</w:t>
            </w:r>
          </w:p>
        </w:tc>
        <w:tc>
          <w:tcPr>
            <w:tcW w:w="779" w:type="pct"/>
            <w:tcBorders>
              <w:top w:val="nil"/>
              <w:left w:val="nil"/>
              <w:bottom w:val="single" w:sz="4" w:space="0" w:color="auto"/>
              <w:right w:val="single" w:sz="4" w:space="0" w:color="auto"/>
            </w:tcBorders>
            <w:shd w:val="clear" w:color="auto" w:fill="auto"/>
            <w:noWrap/>
            <w:vAlign w:val="center"/>
            <w:hideMark/>
          </w:tcPr>
          <w:p w14:paraId="7A1E3E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4B6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6A08C7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DB1A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9B63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547C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1401</w:t>
            </w:r>
          </w:p>
        </w:tc>
        <w:tc>
          <w:tcPr>
            <w:tcW w:w="1682" w:type="pct"/>
            <w:tcBorders>
              <w:top w:val="nil"/>
              <w:left w:val="nil"/>
              <w:bottom w:val="single" w:sz="4" w:space="0" w:color="auto"/>
              <w:right w:val="single" w:sz="4" w:space="0" w:color="auto"/>
            </w:tcBorders>
            <w:shd w:val="clear" w:color="auto" w:fill="auto"/>
            <w:noWrap/>
            <w:vAlign w:val="center"/>
            <w:hideMark/>
          </w:tcPr>
          <w:p w14:paraId="1638EF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短节</w:t>
            </w:r>
          </w:p>
        </w:tc>
        <w:tc>
          <w:tcPr>
            <w:tcW w:w="779" w:type="pct"/>
            <w:tcBorders>
              <w:top w:val="nil"/>
              <w:left w:val="nil"/>
              <w:bottom w:val="single" w:sz="4" w:space="0" w:color="auto"/>
              <w:right w:val="single" w:sz="4" w:space="0" w:color="auto"/>
            </w:tcBorders>
            <w:shd w:val="clear" w:color="auto" w:fill="auto"/>
            <w:noWrap/>
            <w:vAlign w:val="center"/>
            <w:hideMark/>
          </w:tcPr>
          <w:p w14:paraId="2144FF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FE9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3779F9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56CA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3D55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3C98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1402</w:t>
            </w:r>
          </w:p>
        </w:tc>
        <w:tc>
          <w:tcPr>
            <w:tcW w:w="1682" w:type="pct"/>
            <w:tcBorders>
              <w:top w:val="nil"/>
              <w:left w:val="nil"/>
              <w:bottom w:val="single" w:sz="4" w:space="0" w:color="auto"/>
              <w:right w:val="single" w:sz="4" w:space="0" w:color="auto"/>
            </w:tcBorders>
            <w:shd w:val="clear" w:color="auto" w:fill="auto"/>
            <w:noWrap/>
            <w:vAlign w:val="center"/>
            <w:hideMark/>
          </w:tcPr>
          <w:p w14:paraId="50AB7E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石棉瓦</w:t>
            </w:r>
          </w:p>
        </w:tc>
        <w:tc>
          <w:tcPr>
            <w:tcW w:w="779" w:type="pct"/>
            <w:tcBorders>
              <w:top w:val="nil"/>
              <w:left w:val="nil"/>
              <w:bottom w:val="single" w:sz="4" w:space="0" w:color="auto"/>
              <w:right w:val="single" w:sz="4" w:space="0" w:color="auto"/>
            </w:tcBorders>
            <w:shd w:val="clear" w:color="auto" w:fill="auto"/>
            <w:noWrap/>
            <w:vAlign w:val="center"/>
            <w:hideMark/>
          </w:tcPr>
          <w:p w14:paraId="5E329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E533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1.2*2m</w:t>
            </w:r>
          </w:p>
        </w:tc>
        <w:tc>
          <w:tcPr>
            <w:tcW w:w="269" w:type="pct"/>
            <w:tcBorders>
              <w:top w:val="nil"/>
              <w:left w:val="nil"/>
              <w:bottom w:val="single" w:sz="4" w:space="0" w:color="auto"/>
              <w:right w:val="single" w:sz="4" w:space="0" w:color="auto"/>
            </w:tcBorders>
            <w:shd w:val="clear" w:color="auto" w:fill="auto"/>
            <w:vAlign w:val="center"/>
            <w:hideMark/>
          </w:tcPr>
          <w:p w14:paraId="31ED28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723B4E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43EC2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0944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1403</w:t>
            </w:r>
          </w:p>
        </w:tc>
        <w:tc>
          <w:tcPr>
            <w:tcW w:w="1682" w:type="pct"/>
            <w:tcBorders>
              <w:top w:val="nil"/>
              <w:left w:val="nil"/>
              <w:bottom w:val="single" w:sz="4" w:space="0" w:color="auto"/>
              <w:right w:val="single" w:sz="4" w:space="0" w:color="auto"/>
            </w:tcBorders>
            <w:shd w:val="clear" w:color="auto" w:fill="auto"/>
            <w:noWrap/>
            <w:vAlign w:val="center"/>
            <w:hideMark/>
          </w:tcPr>
          <w:p w14:paraId="4288F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矿棉板</w:t>
            </w:r>
          </w:p>
        </w:tc>
        <w:tc>
          <w:tcPr>
            <w:tcW w:w="779" w:type="pct"/>
            <w:tcBorders>
              <w:top w:val="nil"/>
              <w:left w:val="nil"/>
              <w:bottom w:val="single" w:sz="4" w:space="0" w:color="auto"/>
              <w:right w:val="single" w:sz="4" w:space="0" w:color="auto"/>
            </w:tcBorders>
            <w:shd w:val="clear" w:color="auto" w:fill="auto"/>
            <w:noWrap/>
            <w:vAlign w:val="center"/>
            <w:hideMark/>
          </w:tcPr>
          <w:p w14:paraId="1B5013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1AB6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300mm*120mm</w:t>
            </w:r>
          </w:p>
        </w:tc>
        <w:tc>
          <w:tcPr>
            <w:tcW w:w="269" w:type="pct"/>
            <w:tcBorders>
              <w:top w:val="nil"/>
              <w:left w:val="nil"/>
              <w:bottom w:val="single" w:sz="4" w:space="0" w:color="auto"/>
              <w:right w:val="single" w:sz="4" w:space="0" w:color="auto"/>
            </w:tcBorders>
            <w:shd w:val="clear" w:color="auto" w:fill="auto"/>
            <w:vAlign w:val="center"/>
            <w:hideMark/>
          </w:tcPr>
          <w:p w14:paraId="1DD49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0EA8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6617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C687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1404</w:t>
            </w:r>
          </w:p>
        </w:tc>
        <w:tc>
          <w:tcPr>
            <w:tcW w:w="1682" w:type="pct"/>
            <w:tcBorders>
              <w:top w:val="nil"/>
              <w:left w:val="nil"/>
              <w:bottom w:val="single" w:sz="4" w:space="0" w:color="auto"/>
              <w:right w:val="single" w:sz="4" w:space="0" w:color="auto"/>
            </w:tcBorders>
            <w:shd w:val="clear" w:color="auto" w:fill="auto"/>
            <w:noWrap/>
            <w:vAlign w:val="center"/>
            <w:hideMark/>
          </w:tcPr>
          <w:p w14:paraId="7A3BCE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砂纸</w:t>
            </w:r>
          </w:p>
        </w:tc>
        <w:tc>
          <w:tcPr>
            <w:tcW w:w="779" w:type="pct"/>
            <w:tcBorders>
              <w:top w:val="nil"/>
              <w:left w:val="nil"/>
              <w:bottom w:val="single" w:sz="4" w:space="0" w:color="auto"/>
              <w:right w:val="single" w:sz="4" w:space="0" w:color="auto"/>
            </w:tcBorders>
            <w:shd w:val="clear" w:color="auto" w:fill="auto"/>
            <w:noWrap/>
            <w:vAlign w:val="center"/>
            <w:hideMark/>
          </w:tcPr>
          <w:p w14:paraId="6366C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4DFA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1000目</w:t>
            </w:r>
          </w:p>
        </w:tc>
        <w:tc>
          <w:tcPr>
            <w:tcW w:w="269" w:type="pct"/>
            <w:tcBorders>
              <w:top w:val="nil"/>
              <w:left w:val="nil"/>
              <w:bottom w:val="single" w:sz="4" w:space="0" w:color="auto"/>
              <w:right w:val="single" w:sz="4" w:space="0" w:color="auto"/>
            </w:tcBorders>
            <w:shd w:val="clear" w:color="auto" w:fill="auto"/>
            <w:vAlign w:val="center"/>
            <w:hideMark/>
          </w:tcPr>
          <w:p w14:paraId="3F86BB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2ECE2B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C8B5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9E58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1405</w:t>
            </w:r>
          </w:p>
        </w:tc>
        <w:tc>
          <w:tcPr>
            <w:tcW w:w="1682" w:type="pct"/>
            <w:tcBorders>
              <w:top w:val="nil"/>
              <w:left w:val="nil"/>
              <w:bottom w:val="single" w:sz="4" w:space="0" w:color="auto"/>
              <w:right w:val="single" w:sz="4" w:space="0" w:color="auto"/>
            </w:tcBorders>
            <w:shd w:val="clear" w:color="auto" w:fill="auto"/>
            <w:noWrap/>
            <w:vAlign w:val="center"/>
            <w:hideMark/>
          </w:tcPr>
          <w:p w14:paraId="26B598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砂轮机</w:t>
            </w:r>
          </w:p>
        </w:tc>
        <w:tc>
          <w:tcPr>
            <w:tcW w:w="779" w:type="pct"/>
            <w:tcBorders>
              <w:top w:val="nil"/>
              <w:left w:val="nil"/>
              <w:bottom w:val="single" w:sz="4" w:space="0" w:color="auto"/>
              <w:right w:val="single" w:sz="4" w:space="0" w:color="auto"/>
            </w:tcBorders>
            <w:shd w:val="clear" w:color="auto" w:fill="auto"/>
            <w:noWrap/>
            <w:vAlign w:val="center"/>
            <w:hideMark/>
          </w:tcPr>
          <w:p w14:paraId="1FB06E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7DFD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8寸  </w:t>
            </w:r>
          </w:p>
        </w:tc>
        <w:tc>
          <w:tcPr>
            <w:tcW w:w="269" w:type="pct"/>
            <w:tcBorders>
              <w:top w:val="nil"/>
              <w:left w:val="nil"/>
              <w:bottom w:val="single" w:sz="4" w:space="0" w:color="auto"/>
              <w:right w:val="single" w:sz="4" w:space="0" w:color="auto"/>
            </w:tcBorders>
            <w:shd w:val="clear" w:color="auto" w:fill="auto"/>
            <w:vAlign w:val="center"/>
            <w:hideMark/>
          </w:tcPr>
          <w:p w14:paraId="526EE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04821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896E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F8AB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1406</w:t>
            </w:r>
          </w:p>
        </w:tc>
        <w:tc>
          <w:tcPr>
            <w:tcW w:w="1682" w:type="pct"/>
            <w:tcBorders>
              <w:top w:val="nil"/>
              <w:left w:val="nil"/>
              <w:bottom w:val="single" w:sz="4" w:space="0" w:color="auto"/>
              <w:right w:val="single" w:sz="4" w:space="0" w:color="auto"/>
            </w:tcBorders>
            <w:shd w:val="clear" w:color="auto" w:fill="auto"/>
            <w:noWrap/>
            <w:vAlign w:val="center"/>
            <w:hideMark/>
          </w:tcPr>
          <w:p w14:paraId="49C9DC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602BF0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BF8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1DDE2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4BD7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AEBC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679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1407</w:t>
            </w:r>
          </w:p>
        </w:tc>
        <w:tc>
          <w:tcPr>
            <w:tcW w:w="1682" w:type="pct"/>
            <w:tcBorders>
              <w:top w:val="nil"/>
              <w:left w:val="nil"/>
              <w:bottom w:val="single" w:sz="4" w:space="0" w:color="auto"/>
              <w:right w:val="single" w:sz="4" w:space="0" w:color="auto"/>
            </w:tcBorders>
            <w:shd w:val="clear" w:color="auto" w:fill="auto"/>
            <w:noWrap/>
            <w:vAlign w:val="center"/>
            <w:hideMark/>
          </w:tcPr>
          <w:p w14:paraId="0B9439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505F5D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930D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257A00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6F4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A5D2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952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1408</w:t>
            </w:r>
          </w:p>
        </w:tc>
        <w:tc>
          <w:tcPr>
            <w:tcW w:w="1682" w:type="pct"/>
            <w:tcBorders>
              <w:top w:val="nil"/>
              <w:left w:val="nil"/>
              <w:bottom w:val="single" w:sz="4" w:space="0" w:color="auto"/>
              <w:right w:val="single" w:sz="4" w:space="0" w:color="auto"/>
            </w:tcBorders>
            <w:shd w:val="clear" w:color="auto" w:fill="auto"/>
            <w:noWrap/>
            <w:vAlign w:val="center"/>
            <w:hideMark/>
          </w:tcPr>
          <w:p w14:paraId="0435D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202ABD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A6DE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6BA6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9942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0497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57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1409</w:t>
            </w:r>
          </w:p>
        </w:tc>
        <w:tc>
          <w:tcPr>
            <w:tcW w:w="1682" w:type="pct"/>
            <w:tcBorders>
              <w:top w:val="nil"/>
              <w:left w:val="nil"/>
              <w:bottom w:val="single" w:sz="4" w:space="0" w:color="auto"/>
              <w:right w:val="single" w:sz="4" w:space="0" w:color="auto"/>
            </w:tcBorders>
            <w:shd w:val="clear" w:color="auto" w:fill="auto"/>
            <w:noWrap/>
            <w:vAlign w:val="center"/>
            <w:hideMark/>
          </w:tcPr>
          <w:p w14:paraId="6455E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4F4BAB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F925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0526A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7A0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87D12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2693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1410</w:t>
            </w:r>
          </w:p>
        </w:tc>
        <w:tc>
          <w:tcPr>
            <w:tcW w:w="1682" w:type="pct"/>
            <w:tcBorders>
              <w:top w:val="nil"/>
              <w:left w:val="nil"/>
              <w:bottom w:val="single" w:sz="4" w:space="0" w:color="auto"/>
              <w:right w:val="single" w:sz="4" w:space="0" w:color="auto"/>
            </w:tcBorders>
            <w:shd w:val="clear" w:color="auto" w:fill="auto"/>
            <w:noWrap/>
            <w:vAlign w:val="center"/>
            <w:hideMark/>
          </w:tcPr>
          <w:p w14:paraId="7CE9C6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2F73C4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5881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695C1F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289F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956E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7039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1411</w:t>
            </w:r>
          </w:p>
        </w:tc>
        <w:tc>
          <w:tcPr>
            <w:tcW w:w="1682" w:type="pct"/>
            <w:tcBorders>
              <w:top w:val="nil"/>
              <w:left w:val="nil"/>
              <w:bottom w:val="single" w:sz="4" w:space="0" w:color="auto"/>
              <w:right w:val="single" w:sz="4" w:space="0" w:color="auto"/>
            </w:tcBorders>
            <w:shd w:val="clear" w:color="auto" w:fill="auto"/>
            <w:noWrap/>
            <w:vAlign w:val="center"/>
            <w:hideMark/>
          </w:tcPr>
          <w:p w14:paraId="2C6C5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532A45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B2C9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40FAB4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E81C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68B1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CABB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1412</w:t>
            </w:r>
          </w:p>
        </w:tc>
        <w:tc>
          <w:tcPr>
            <w:tcW w:w="1682" w:type="pct"/>
            <w:tcBorders>
              <w:top w:val="nil"/>
              <w:left w:val="nil"/>
              <w:bottom w:val="single" w:sz="4" w:space="0" w:color="auto"/>
              <w:right w:val="single" w:sz="4" w:space="0" w:color="auto"/>
            </w:tcBorders>
            <w:shd w:val="clear" w:color="auto" w:fill="auto"/>
            <w:noWrap/>
            <w:vAlign w:val="center"/>
            <w:hideMark/>
          </w:tcPr>
          <w:p w14:paraId="768CA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0D7459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A1B9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2E5B6F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E42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9CEF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6D27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1413</w:t>
            </w:r>
          </w:p>
        </w:tc>
        <w:tc>
          <w:tcPr>
            <w:tcW w:w="1682" w:type="pct"/>
            <w:tcBorders>
              <w:top w:val="nil"/>
              <w:left w:val="nil"/>
              <w:bottom w:val="single" w:sz="4" w:space="0" w:color="auto"/>
              <w:right w:val="single" w:sz="4" w:space="0" w:color="auto"/>
            </w:tcBorders>
            <w:shd w:val="clear" w:color="auto" w:fill="auto"/>
            <w:noWrap/>
            <w:vAlign w:val="center"/>
            <w:hideMark/>
          </w:tcPr>
          <w:p w14:paraId="7586C5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4E5C02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C6AC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72E0C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F77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E37C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933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1414</w:t>
            </w:r>
          </w:p>
        </w:tc>
        <w:tc>
          <w:tcPr>
            <w:tcW w:w="1682" w:type="pct"/>
            <w:tcBorders>
              <w:top w:val="nil"/>
              <w:left w:val="nil"/>
              <w:bottom w:val="single" w:sz="4" w:space="0" w:color="auto"/>
              <w:right w:val="single" w:sz="4" w:space="0" w:color="auto"/>
            </w:tcBorders>
            <w:shd w:val="clear" w:color="auto" w:fill="auto"/>
            <w:noWrap/>
            <w:vAlign w:val="center"/>
            <w:hideMark/>
          </w:tcPr>
          <w:p w14:paraId="6A3834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硅胶垫</w:t>
            </w:r>
          </w:p>
        </w:tc>
        <w:tc>
          <w:tcPr>
            <w:tcW w:w="779" w:type="pct"/>
            <w:tcBorders>
              <w:top w:val="nil"/>
              <w:left w:val="nil"/>
              <w:bottom w:val="single" w:sz="4" w:space="0" w:color="auto"/>
              <w:right w:val="single" w:sz="4" w:space="0" w:color="auto"/>
            </w:tcBorders>
            <w:shd w:val="clear" w:color="auto" w:fill="auto"/>
            <w:noWrap/>
            <w:vAlign w:val="center"/>
            <w:hideMark/>
          </w:tcPr>
          <w:p w14:paraId="09333B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848C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30FD9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A62B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EF28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3E4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1415</w:t>
            </w:r>
          </w:p>
        </w:tc>
        <w:tc>
          <w:tcPr>
            <w:tcW w:w="1682" w:type="pct"/>
            <w:tcBorders>
              <w:top w:val="nil"/>
              <w:left w:val="nil"/>
              <w:bottom w:val="single" w:sz="4" w:space="0" w:color="auto"/>
              <w:right w:val="single" w:sz="4" w:space="0" w:color="auto"/>
            </w:tcBorders>
            <w:shd w:val="clear" w:color="auto" w:fill="auto"/>
            <w:noWrap/>
            <w:vAlign w:val="center"/>
            <w:hideMark/>
          </w:tcPr>
          <w:p w14:paraId="1A5C3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硅钨板</w:t>
            </w:r>
          </w:p>
        </w:tc>
        <w:tc>
          <w:tcPr>
            <w:tcW w:w="779" w:type="pct"/>
            <w:tcBorders>
              <w:top w:val="nil"/>
              <w:left w:val="nil"/>
              <w:bottom w:val="single" w:sz="4" w:space="0" w:color="auto"/>
              <w:right w:val="single" w:sz="4" w:space="0" w:color="auto"/>
            </w:tcBorders>
            <w:shd w:val="clear" w:color="auto" w:fill="auto"/>
            <w:noWrap/>
            <w:vAlign w:val="center"/>
            <w:hideMark/>
          </w:tcPr>
          <w:p w14:paraId="5E60F4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86D7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600*600CM</w:t>
            </w:r>
          </w:p>
        </w:tc>
        <w:tc>
          <w:tcPr>
            <w:tcW w:w="269" w:type="pct"/>
            <w:tcBorders>
              <w:top w:val="nil"/>
              <w:left w:val="nil"/>
              <w:bottom w:val="single" w:sz="4" w:space="0" w:color="auto"/>
              <w:right w:val="single" w:sz="4" w:space="0" w:color="auto"/>
            </w:tcBorders>
            <w:shd w:val="clear" w:color="auto" w:fill="auto"/>
            <w:vAlign w:val="center"/>
            <w:hideMark/>
          </w:tcPr>
          <w:p w14:paraId="77F640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3D025E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5F586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ED5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1416</w:t>
            </w:r>
          </w:p>
        </w:tc>
        <w:tc>
          <w:tcPr>
            <w:tcW w:w="1682" w:type="pct"/>
            <w:tcBorders>
              <w:top w:val="nil"/>
              <w:left w:val="nil"/>
              <w:bottom w:val="single" w:sz="4" w:space="0" w:color="auto"/>
              <w:right w:val="single" w:sz="4" w:space="0" w:color="auto"/>
            </w:tcBorders>
            <w:shd w:val="clear" w:color="auto" w:fill="auto"/>
            <w:noWrap/>
            <w:vAlign w:val="center"/>
            <w:hideMark/>
          </w:tcPr>
          <w:p w14:paraId="46F21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硅钨板</w:t>
            </w:r>
          </w:p>
        </w:tc>
        <w:tc>
          <w:tcPr>
            <w:tcW w:w="779" w:type="pct"/>
            <w:tcBorders>
              <w:top w:val="nil"/>
              <w:left w:val="nil"/>
              <w:bottom w:val="single" w:sz="4" w:space="0" w:color="auto"/>
              <w:right w:val="single" w:sz="4" w:space="0" w:color="auto"/>
            </w:tcBorders>
            <w:shd w:val="clear" w:color="auto" w:fill="auto"/>
            <w:noWrap/>
            <w:vAlign w:val="center"/>
            <w:hideMark/>
          </w:tcPr>
          <w:p w14:paraId="509FD6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F20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600x1200CM</w:t>
            </w:r>
          </w:p>
        </w:tc>
        <w:tc>
          <w:tcPr>
            <w:tcW w:w="269" w:type="pct"/>
            <w:tcBorders>
              <w:top w:val="nil"/>
              <w:left w:val="nil"/>
              <w:bottom w:val="single" w:sz="4" w:space="0" w:color="auto"/>
              <w:right w:val="single" w:sz="4" w:space="0" w:color="auto"/>
            </w:tcBorders>
            <w:shd w:val="clear" w:color="auto" w:fill="auto"/>
            <w:vAlign w:val="center"/>
            <w:hideMark/>
          </w:tcPr>
          <w:p w14:paraId="455F0E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6AC12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FA4A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CE23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1417</w:t>
            </w:r>
          </w:p>
        </w:tc>
        <w:tc>
          <w:tcPr>
            <w:tcW w:w="1682" w:type="pct"/>
            <w:tcBorders>
              <w:top w:val="nil"/>
              <w:left w:val="nil"/>
              <w:bottom w:val="single" w:sz="4" w:space="0" w:color="auto"/>
              <w:right w:val="single" w:sz="4" w:space="0" w:color="auto"/>
            </w:tcBorders>
            <w:shd w:val="clear" w:color="auto" w:fill="auto"/>
            <w:noWrap/>
            <w:vAlign w:val="center"/>
            <w:hideMark/>
          </w:tcPr>
          <w:p w14:paraId="51453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碰卡</w:t>
            </w:r>
          </w:p>
        </w:tc>
        <w:tc>
          <w:tcPr>
            <w:tcW w:w="779" w:type="pct"/>
            <w:tcBorders>
              <w:top w:val="nil"/>
              <w:left w:val="nil"/>
              <w:bottom w:val="single" w:sz="4" w:space="0" w:color="auto"/>
              <w:right w:val="single" w:sz="4" w:space="0" w:color="auto"/>
            </w:tcBorders>
            <w:shd w:val="clear" w:color="auto" w:fill="auto"/>
            <w:noWrap/>
            <w:vAlign w:val="center"/>
            <w:hideMark/>
          </w:tcPr>
          <w:p w14:paraId="68936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77C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不锈钢拉丝</w:t>
            </w:r>
          </w:p>
        </w:tc>
        <w:tc>
          <w:tcPr>
            <w:tcW w:w="269" w:type="pct"/>
            <w:tcBorders>
              <w:top w:val="nil"/>
              <w:left w:val="nil"/>
              <w:bottom w:val="single" w:sz="4" w:space="0" w:color="auto"/>
              <w:right w:val="single" w:sz="4" w:space="0" w:color="auto"/>
            </w:tcBorders>
            <w:shd w:val="clear" w:color="auto" w:fill="auto"/>
            <w:vAlign w:val="center"/>
            <w:hideMark/>
          </w:tcPr>
          <w:p w14:paraId="04135A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793B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9B19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FA9A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1418</w:t>
            </w:r>
          </w:p>
        </w:tc>
        <w:tc>
          <w:tcPr>
            <w:tcW w:w="1682" w:type="pct"/>
            <w:tcBorders>
              <w:top w:val="nil"/>
              <w:left w:val="nil"/>
              <w:bottom w:val="single" w:sz="4" w:space="0" w:color="auto"/>
              <w:right w:val="single" w:sz="4" w:space="0" w:color="auto"/>
            </w:tcBorders>
            <w:shd w:val="clear" w:color="auto" w:fill="auto"/>
            <w:noWrap/>
            <w:vAlign w:val="center"/>
            <w:hideMark/>
          </w:tcPr>
          <w:p w14:paraId="4B0011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碳刷</w:t>
            </w:r>
          </w:p>
        </w:tc>
        <w:tc>
          <w:tcPr>
            <w:tcW w:w="779" w:type="pct"/>
            <w:tcBorders>
              <w:top w:val="nil"/>
              <w:left w:val="nil"/>
              <w:bottom w:val="single" w:sz="4" w:space="0" w:color="auto"/>
              <w:right w:val="single" w:sz="4" w:space="0" w:color="auto"/>
            </w:tcBorders>
            <w:shd w:val="clear" w:color="auto" w:fill="auto"/>
            <w:noWrap/>
            <w:vAlign w:val="center"/>
            <w:hideMark/>
          </w:tcPr>
          <w:p w14:paraId="5CA50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1ACC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180-li</w:t>
            </w:r>
          </w:p>
        </w:tc>
        <w:tc>
          <w:tcPr>
            <w:tcW w:w="269" w:type="pct"/>
            <w:tcBorders>
              <w:top w:val="nil"/>
              <w:left w:val="nil"/>
              <w:bottom w:val="single" w:sz="4" w:space="0" w:color="auto"/>
              <w:right w:val="single" w:sz="4" w:space="0" w:color="auto"/>
            </w:tcBorders>
            <w:shd w:val="clear" w:color="auto" w:fill="auto"/>
            <w:vAlign w:val="center"/>
            <w:hideMark/>
          </w:tcPr>
          <w:p w14:paraId="3C11C8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529E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5C0D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393B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1419</w:t>
            </w:r>
          </w:p>
        </w:tc>
        <w:tc>
          <w:tcPr>
            <w:tcW w:w="1682" w:type="pct"/>
            <w:tcBorders>
              <w:top w:val="nil"/>
              <w:left w:val="nil"/>
              <w:bottom w:val="single" w:sz="4" w:space="0" w:color="auto"/>
              <w:right w:val="single" w:sz="4" w:space="0" w:color="auto"/>
            </w:tcBorders>
            <w:shd w:val="clear" w:color="auto" w:fill="auto"/>
            <w:noWrap/>
            <w:vAlign w:val="center"/>
            <w:hideMark/>
          </w:tcPr>
          <w:p w14:paraId="34B793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磅秤</w:t>
            </w:r>
          </w:p>
        </w:tc>
        <w:tc>
          <w:tcPr>
            <w:tcW w:w="779" w:type="pct"/>
            <w:tcBorders>
              <w:top w:val="nil"/>
              <w:left w:val="nil"/>
              <w:bottom w:val="single" w:sz="4" w:space="0" w:color="auto"/>
              <w:right w:val="single" w:sz="4" w:space="0" w:color="auto"/>
            </w:tcBorders>
            <w:shd w:val="clear" w:color="auto" w:fill="auto"/>
            <w:noWrap/>
            <w:vAlign w:val="center"/>
            <w:hideMark/>
          </w:tcPr>
          <w:p w14:paraId="019B69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2E6D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500kg</w:t>
            </w:r>
          </w:p>
        </w:tc>
        <w:tc>
          <w:tcPr>
            <w:tcW w:w="269" w:type="pct"/>
            <w:tcBorders>
              <w:top w:val="nil"/>
              <w:left w:val="nil"/>
              <w:bottom w:val="single" w:sz="4" w:space="0" w:color="auto"/>
              <w:right w:val="single" w:sz="4" w:space="0" w:color="auto"/>
            </w:tcBorders>
            <w:shd w:val="clear" w:color="auto" w:fill="auto"/>
            <w:vAlign w:val="center"/>
            <w:hideMark/>
          </w:tcPr>
          <w:p w14:paraId="0A1FD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02C19A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4C4E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838F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1420</w:t>
            </w:r>
          </w:p>
        </w:tc>
        <w:tc>
          <w:tcPr>
            <w:tcW w:w="1682" w:type="pct"/>
            <w:tcBorders>
              <w:top w:val="nil"/>
              <w:left w:val="nil"/>
              <w:bottom w:val="single" w:sz="4" w:space="0" w:color="auto"/>
              <w:right w:val="single" w:sz="4" w:space="0" w:color="auto"/>
            </w:tcBorders>
            <w:shd w:val="clear" w:color="auto" w:fill="auto"/>
            <w:noWrap/>
            <w:vAlign w:val="center"/>
            <w:hideMark/>
          </w:tcPr>
          <w:p w14:paraId="782863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磨片</w:t>
            </w:r>
          </w:p>
        </w:tc>
        <w:tc>
          <w:tcPr>
            <w:tcW w:w="779" w:type="pct"/>
            <w:tcBorders>
              <w:top w:val="nil"/>
              <w:left w:val="nil"/>
              <w:bottom w:val="single" w:sz="4" w:space="0" w:color="auto"/>
              <w:right w:val="single" w:sz="4" w:space="0" w:color="auto"/>
            </w:tcBorders>
            <w:shd w:val="clear" w:color="auto" w:fill="auto"/>
            <w:noWrap/>
            <w:vAlign w:val="center"/>
            <w:hideMark/>
          </w:tcPr>
          <w:p w14:paraId="408C88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54E8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125mm</w:t>
            </w:r>
          </w:p>
        </w:tc>
        <w:tc>
          <w:tcPr>
            <w:tcW w:w="269" w:type="pct"/>
            <w:tcBorders>
              <w:top w:val="nil"/>
              <w:left w:val="nil"/>
              <w:bottom w:val="single" w:sz="4" w:space="0" w:color="auto"/>
              <w:right w:val="single" w:sz="4" w:space="0" w:color="auto"/>
            </w:tcBorders>
            <w:shd w:val="clear" w:color="auto" w:fill="auto"/>
            <w:vAlign w:val="center"/>
            <w:hideMark/>
          </w:tcPr>
          <w:p w14:paraId="56564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B0AF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F16681" w14:textId="77777777" w:rsidTr="00BC02E2">
        <w:trPr>
          <w:trHeight w:val="441"/>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62E1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1421</w:t>
            </w:r>
          </w:p>
        </w:tc>
        <w:tc>
          <w:tcPr>
            <w:tcW w:w="1682" w:type="pct"/>
            <w:tcBorders>
              <w:top w:val="nil"/>
              <w:left w:val="nil"/>
              <w:bottom w:val="single" w:sz="4" w:space="0" w:color="auto"/>
              <w:right w:val="single" w:sz="4" w:space="0" w:color="auto"/>
            </w:tcBorders>
            <w:shd w:val="clear" w:color="auto" w:fill="auto"/>
            <w:noWrap/>
            <w:vAlign w:val="center"/>
            <w:hideMark/>
          </w:tcPr>
          <w:p w14:paraId="697BE0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移门双排滑轨</w:t>
            </w:r>
          </w:p>
        </w:tc>
        <w:tc>
          <w:tcPr>
            <w:tcW w:w="779" w:type="pct"/>
            <w:tcBorders>
              <w:top w:val="nil"/>
              <w:left w:val="nil"/>
              <w:bottom w:val="single" w:sz="4" w:space="0" w:color="auto"/>
              <w:right w:val="single" w:sz="4" w:space="0" w:color="auto"/>
            </w:tcBorders>
            <w:shd w:val="clear" w:color="auto" w:fill="auto"/>
            <w:noWrap/>
            <w:vAlign w:val="center"/>
            <w:hideMark/>
          </w:tcPr>
          <w:p w14:paraId="507331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2C17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3mx6cm</w:t>
            </w:r>
          </w:p>
        </w:tc>
        <w:tc>
          <w:tcPr>
            <w:tcW w:w="269" w:type="pct"/>
            <w:tcBorders>
              <w:top w:val="nil"/>
              <w:left w:val="nil"/>
              <w:bottom w:val="single" w:sz="4" w:space="0" w:color="auto"/>
              <w:right w:val="single" w:sz="4" w:space="0" w:color="auto"/>
            </w:tcBorders>
            <w:shd w:val="clear" w:color="auto" w:fill="auto"/>
            <w:vAlign w:val="center"/>
            <w:hideMark/>
          </w:tcPr>
          <w:p w14:paraId="2C8F95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B5E62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F582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F623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1422</w:t>
            </w:r>
          </w:p>
        </w:tc>
        <w:tc>
          <w:tcPr>
            <w:tcW w:w="1682" w:type="pct"/>
            <w:tcBorders>
              <w:top w:val="nil"/>
              <w:left w:val="nil"/>
              <w:bottom w:val="single" w:sz="4" w:space="0" w:color="auto"/>
              <w:right w:val="single" w:sz="4" w:space="0" w:color="auto"/>
            </w:tcBorders>
            <w:shd w:val="clear" w:color="auto" w:fill="auto"/>
            <w:noWrap/>
            <w:vAlign w:val="center"/>
            <w:hideMark/>
          </w:tcPr>
          <w:p w14:paraId="46CF01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移门滑轮</w:t>
            </w:r>
          </w:p>
        </w:tc>
        <w:tc>
          <w:tcPr>
            <w:tcW w:w="779" w:type="pct"/>
            <w:tcBorders>
              <w:top w:val="nil"/>
              <w:left w:val="nil"/>
              <w:bottom w:val="single" w:sz="4" w:space="0" w:color="auto"/>
              <w:right w:val="single" w:sz="4" w:space="0" w:color="auto"/>
            </w:tcBorders>
            <w:shd w:val="clear" w:color="auto" w:fill="auto"/>
            <w:noWrap/>
            <w:vAlign w:val="center"/>
            <w:hideMark/>
          </w:tcPr>
          <w:p w14:paraId="0E829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65A8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12轮</w:t>
            </w:r>
          </w:p>
        </w:tc>
        <w:tc>
          <w:tcPr>
            <w:tcW w:w="269" w:type="pct"/>
            <w:tcBorders>
              <w:top w:val="nil"/>
              <w:left w:val="nil"/>
              <w:bottom w:val="single" w:sz="4" w:space="0" w:color="auto"/>
              <w:right w:val="single" w:sz="4" w:space="0" w:color="auto"/>
            </w:tcBorders>
            <w:shd w:val="clear" w:color="auto" w:fill="auto"/>
            <w:vAlign w:val="center"/>
            <w:hideMark/>
          </w:tcPr>
          <w:p w14:paraId="2DF2A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16C18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7531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A9CB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1423</w:t>
            </w:r>
          </w:p>
        </w:tc>
        <w:tc>
          <w:tcPr>
            <w:tcW w:w="1682" w:type="pct"/>
            <w:tcBorders>
              <w:top w:val="nil"/>
              <w:left w:val="nil"/>
              <w:bottom w:val="single" w:sz="4" w:space="0" w:color="auto"/>
              <w:right w:val="single" w:sz="4" w:space="0" w:color="auto"/>
            </w:tcBorders>
            <w:shd w:val="clear" w:color="auto" w:fill="auto"/>
            <w:noWrap/>
            <w:vAlign w:val="center"/>
            <w:hideMark/>
          </w:tcPr>
          <w:p w14:paraId="47F29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空开挂锁附件</w:t>
            </w:r>
          </w:p>
        </w:tc>
        <w:tc>
          <w:tcPr>
            <w:tcW w:w="779" w:type="pct"/>
            <w:tcBorders>
              <w:top w:val="nil"/>
              <w:left w:val="nil"/>
              <w:bottom w:val="single" w:sz="4" w:space="0" w:color="auto"/>
              <w:right w:val="single" w:sz="4" w:space="0" w:color="auto"/>
            </w:tcBorders>
            <w:shd w:val="clear" w:color="auto" w:fill="auto"/>
            <w:noWrap/>
            <w:vAlign w:val="center"/>
            <w:hideMark/>
          </w:tcPr>
          <w:p w14:paraId="40CB4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F330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1P32A</w:t>
            </w:r>
          </w:p>
        </w:tc>
        <w:tc>
          <w:tcPr>
            <w:tcW w:w="269" w:type="pct"/>
            <w:tcBorders>
              <w:top w:val="nil"/>
              <w:left w:val="nil"/>
              <w:bottom w:val="single" w:sz="4" w:space="0" w:color="auto"/>
              <w:right w:val="single" w:sz="4" w:space="0" w:color="auto"/>
            </w:tcBorders>
            <w:shd w:val="clear" w:color="auto" w:fill="auto"/>
            <w:vAlign w:val="center"/>
            <w:hideMark/>
          </w:tcPr>
          <w:p w14:paraId="1C98CC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EC61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0F85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F0B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1424</w:t>
            </w:r>
          </w:p>
        </w:tc>
        <w:tc>
          <w:tcPr>
            <w:tcW w:w="1682" w:type="pct"/>
            <w:tcBorders>
              <w:top w:val="nil"/>
              <w:left w:val="nil"/>
              <w:bottom w:val="single" w:sz="4" w:space="0" w:color="auto"/>
              <w:right w:val="single" w:sz="4" w:space="0" w:color="auto"/>
            </w:tcBorders>
            <w:shd w:val="clear" w:color="auto" w:fill="auto"/>
            <w:noWrap/>
            <w:vAlign w:val="center"/>
            <w:hideMark/>
          </w:tcPr>
          <w:p w14:paraId="49CB2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空开插式套件</w:t>
            </w:r>
          </w:p>
        </w:tc>
        <w:tc>
          <w:tcPr>
            <w:tcW w:w="779" w:type="pct"/>
            <w:tcBorders>
              <w:top w:val="nil"/>
              <w:left w:val="nil"/>
              <w:bottom w:val="single" w:sz="4" w:space="0" w:color="auto"/>
              <w:right w:val="single" w:sz="4" w:space="0" w:color="auto"/>
            </w:tcBorders>
            <w:shd w:val="clear" w:color="auto" w:fill="auto"/>
            <w:noWrap/>
            <w:vAlign w:val="center"/>
            <w:hideMark/>
          </w:tcPr>
          <w:p w14:paraId="120304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CC2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3P/25A</w:t>
            </w:r>
          </w:p>
        </w:tc>
        <w:tc>
          <w:tcPr>
            <w:tcW w:w="269" w:type="pct"/>
            <w:tcBorders>
              <w:top w:val="nil"/>
              <w:left w:val="nil"/>
              <w:bottom w:val="single" w:sz="4" w:space="0" w:color="auto"/>
              <w:right w:val="single" w:sz="4" w:space="0" w:color="auto"/>
            </w:tcBorders>
            <w:shd w:val="clear" w:color="auto" w:fill="auto"/>
            <w:vAlign w:val="center"/>
            <w:hideMark/>
          </w:tcPr>
          <w:p w14:paraId="6AE823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97C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8C03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84E6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1425</w:t>
            </w:r>
          </w:p>
        </w:tc>
        <w:tc>
          <w:tcPr>
            <w:tcW w:w="1682" w:type="pct"/>
            <w:tcBorders>
              <w:top w:val="nil"/>
              <w:left w:val="nil"/>
              <w:bottom w:val="single" w:sz="4" w:space="0" w:color="auto"/>
              <w:right w:val="single" w:sz="4" w:space="0" w:color="auto"/>
            </w:tcBorders>
            <w:shd w:val="clear" w:color="auto" w:fill="auto"/>
            <w:noWrap/>
            <w:vAlign w:val="center"/>
            <w:hideMark/>
          </w:tcPr>
          <w:p w14:paraId="6C83AF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12EDBC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717E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3P16A</w:t>
            </w:r>
          </w:p>
        </w:tc>
        <w:tc>
          <w:tcPr>
            <w:tcW w:w="269" w:type="pct"/>
            <w:tcBorders>
              <w:top w:val="nil"/>
              <w:left w:val="nil"/>
              <w:bottom w:val="single" w:sz="4" w:space="0" w:color="auto"/>
              <w:right w:val="single" w:sz="4" w:space="0" w:color="auto"/>
            </w:tcBorders>
            <w:shd w:val="clear" w:color="auto" w:fill="auto"/>
            <w:vAlign w:val="center"/>
            <w:hideMark/>
          </w:tcPr>
          <w:p w14:paraId="2DFDE1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AE0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188A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6D9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1426</w:t>
            </w:r>
          </w:p>
        </w:tc>
        <w:tc>
          <w:tcPr>
            <w:tcW w:w="1682" w:type="pct"/>
            <w:tcBorders>
              <w:top w:val="nil"/>
              <w:left w:val="nil"/>
              <w:bottom w:val="single" w:sz="4" w:space="0" w:color="auto"/>
              <w:right w:val="single" w:sz="4" w:space="0" w:color="auto"/>
            </w:tcBorders>
            <w:shd w:val="clear" w:color="auto" w:fill="auto"/>
            <w:noWrap/>
            <w:vAlign w:val="center"/>
            <w:hideMark/>
          </w:tcPr>
          <w:p w14:paraId="6821B9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70DA0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593A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2P100A</w:t>
            </w:r>
          </w:p>
        </w:tc>
        <w:tc>
          <w:tcPr>
            <w:tcW w:w="269" w:type="pct"/>
            <w:tcBorders>
              <w:top w:val="nil"/>
              <w:left w:val="nil"/>
              <w:bottom w:val="single" w:sz="4" w:space="0" w:color="auto"/>
              <w:right w:val="single" w:sz="4" w:space="0" w:color="auto"/>
            </w:tcBorders>
            <w:shd w:val="clear" w:color="auto" w:fill="auto"/>
            <w:vAlign w:val="center"/>
            <w:hideMark/>
          </w:tcPr>
          <w:p w14:paraId="3513D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2D4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C359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8A87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1427</w:t>
            </w:r>
          </w:p>
        </w:tc>
        <w:tc>
          <w:tcPr>
            <w:tcW w:w="1682" w:type="pct"/>
            <w:tcBorders>
              <w:top w:val="nil"/>
              <w:left w:val="nil"/>
              <w:bottom w:val="single" w:sz="4" w:space="0" w:color="auto"/>
              <w:right w:val="single" w:sz="4" w:space="0" w:color="auto"/>
            </w:tcBorders>
            <w:shd w:val="clear" w:color="auto" w:fill="auto"/>
            <w:noWrap/>
            <w:vAlign w:val="center"/>
            <w:hideMark/>
          </w:tcPr>
          <w:p w14:paraId="37725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3848AC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0AF5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3P100A</w:t>
            </w:r>
          </w:p>
        </w:tc>
        <w:tc>
          <w:tcPr>
            <w:tcW w:w="269" w:type="pct"/>
            <w:tcBorders>
              <w:top w:val="nil"/>
              <w:left w:val="nil"/>
              <w:bottom w:val="single" w:sz="4" w:space="0" w:color="auto"/>
              <w:right w:val="single" w:sz="4" w:space="0" w:color="auto"/>
            </w:tcBorders>
            <w:shd w:val="clear" w:color="auto" w:fill="auto"/>
            <w:vAlign w:val="center"/>
            <w:hideMark/>
          </w:tcPr>
          <w:p w14:paraId="5A821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1EC6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0E51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3D3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1428</w:t>
            </w:r>
          </w:p>
        </w:tc>
        <w:tc>
          <w:tcPr>
            <w:tcW w:w="1682" w:type="pct"/>
            <w:tcBorders>
              <w:top w:val="nil"/>
              <w:left w:val="nil"/>
              <w:bottom w:val="single" w:sz="4" w:space="0" w:color="auto"/>
              <w:right w:val="single" w:sz="4" w:space="0" w:color="auto"/>
            </w:tcBorders>
            <w:shd w:val="clear" w:color="auto" w:fill="auto"/>
            <w:noWrap/>
            <w:vAlign w:val="center"/>
            <w:hideMark/>
          </w:tcPr>
          <w:p w14:paraId="2A8023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10E74F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DC96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2P50A</w:t>
            </w:r>
          </w:p>
        </w:tc>
        <w:tc>
          <w:tcPr>
            <w:tcW w:w="269" w:type="pct"/>
            <w:tcBorders>
              <w:top w:val="nil"/>
              <w:left w:val="nil"/>
              <w:bottom w:val="single" w:sz="4" w:space="0" w:color="auto"/>
              <w:right w:val="single" w:sz="4" w:space="0" w:color="auto"/>
            </w:tcBorders>
            <w:shd w:val="clear" w:color="auto" w:fill="auto"/>
            <w:vAlign w:val="center"/>
            <w:hideMark/>
          </w:tcPr>
          <w:p w14:paraId="6D93EA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994C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A1A5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63C0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1429</w:t>
            </w:r>
          </w:p>
        </w:tc>
        <w:tc>
          <w:tcPr>
            <w:tcW w:w="1682" w:type="pct"/>
            <w:tcBorders>
              <w:top w:val="nil"/>
              <w:left w:val="nil"/>
              <w:bottom w:val="single" w:sz="4" w:space="0" w:color="auto"/>
              <w:right w:val="single" w:sz="4" w:space="0" w:color="auto"/>
            </w:tcBorders>
            <w:shd w:val="clear" w:color="auto" w:fill="auto"/>
            <w:noWrap/>
            <w:vAlign w:val="center"/>
            <w:hideMark/>
          </w:tcPr>
          <w:p w14:paraId="57D6B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3683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8B0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2P40A</w:t>
            </w:r>
          </w:p>
        </w:tc>
        <w:tc>
          <w:tcPr>
            <w:tcW w:w="269" w:type="pct"/>
            <w:tcBorders>
              <w:top w:val="nil"/>
              <w:left w:val="nil"/>
              <w:bottom w:val="single" w:sz="4" w:space="0" w:color="auto"/>
              <w:right w:val="single" w:sz="4" w:space="0" w:color="auto"/>
            </w:tcBorders>
            <w:shd w:val="clear" w:color="auto" w:fill="auto"/>
            <w:vAlign w:val="center"/>
            <w:hideMark/>
          </w:tcPr>
          <w:p w14:paraId="60E495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3C7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F709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584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1430</w:t>
            </w:r>
          </w:p>
        </w:tc>
        <w:tc>
          <w:tcPr>
            <w:tcW w:w="1682" w:type="pct"/>
            <w:tcBorders>
              <w:top w:val="nil"/>
              <w:left w:val="nil"/>
              <w:bottom w:val="single" w:sz="4" w:space="0" w:color="auto"/>
              <w:right w:val="single" w:sz="4" w:space="0" w:color="auto"/>
            </w:tcBorders>
            <w:shd w:val="clear" w:color="auto" w:fill="auto"/>
            <w:noWrap/>
            <w:vAlign w:val="center"/>
            <w:hideMark/>
          </w:tcPr>
          <w:p w14:paraId="49018C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5B762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544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2P32A</w:t>
            </w:r>
          </w:p>
        </w:tc>
        <w:tc>
          <w:tcPr>
            <w:tcW w:w="269" w:type="pct"/>
            <w:tcBorders>
              <w:top w:val="nil"/>
              <w:left w:val="nil"/>
              <w:bottom w:val="single" w:sz="4" w:space="0" w:color="auto"/>
              <w:right w:val="single" w:sz="4" w:space="0" w:color="auto"/>
            </w:tcBorders>
            <w:shd w:val="clear" w:color="auto" w:fill="auto"/>
            <w:vAlign w:val="center"/>
            <w:hideMark/>
          </w:tcPr>
          <w:p w14:paraId="3F908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EB6E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97B6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2A1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1431</w:t>
            </w:r>
          </w:p>
        </w:tc>
        <w:tc>
          <w:tcPr>
            <w:tcW w:w="1682" w:type="pct"/>
            <w:tcBorders>
              <w:top w:val="nil"/>
              <w:left w:val="nil"/>
              <w:bottom w:val="single" w:sz="4" w:space="0" w:color="auto"/>
              <w:right w:val="single" w:sz="4" w:space="0" w:color="auto"/>
            </w:tcBorders>
            <w:shd w:val="clear" w:color="auto" w:fill="auto"/>
            <w:noWrap/>
            <w:vAlign w:val="center"/>
            <w:hideMark/>
          </w:tcPr>
          <w:p w14:paraId="3496B6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14E52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E3F0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1P25A</w:t>
            </w:r>
          </w:p>
        </w:tc>
        <w:tc>
          <w:tcPr>
            <w:tcW w:w="269" w:type="pct"/>
            <w:tcBorders>
              <w:top w:val="nil"/>
              <w:left w:val="nil"/>
              <w:bottom w:val="single" w:sz="4" w:space="0" w:color="auto"/>
              <w:right w:val="single" w:sz="4" w:space="0" w:color="auto"/>
            </w:tcBorders>
            <w:shd w:val="clear" w:color="auto" w:fill="auto"/>
            <w:vAlign w:val="center"/>
            <w:hideMark/>
          </w:tcPr>
          <w:p w14:paraId="048F8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36A6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03EC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3808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1432</w:t>
            </w:r>
          </w:p>
        </w:tc>
        <w:tc>
          <w:tcPr>
            <w:tcW w:w="1682" w:type="pct"/>
            <w:tcBorders>
              <w:top w:val="nil"/>
              <w:left w:val="nil"/>
              <w:bottom w:val="single" w:sz="4" w:space="0" w:color="auto"/>
              <w:right w:val="single" w:sz="4" w:space="0" w:color="auto"/>
            </w:tcBorders>
            <w:shd w:val="clear" w:color="auto" w:fill="auto"/>
            <w:noWrap/>
            <w:vAlign w:val="center"/>
            <w:hideMark/>
          </w:tcPr>
          <w:p w14:paraId="58B285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53AA35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D27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2P16A</w:t>
            </w:r>
          </w:p>
        </w:tc>
        <w:tc>
          <w:tcPr>
            <w:tcW w:w="269" w:type="pct"/>
            <w:tcBorders>
              <w:top w:val="nil"/>
              <w:left w:val="nil"/>
              <w:bottom w:val="single" w:sz="4" w:space="0" w:color="auto"/>
              <w:right w:val="single" w:sz="4" w:space="0" w:color="auto"/>
            </w:tcBorders>
            <w:shd w:val="clear" w:color="auto" w:fill="auto"/>
            <w:vAlign w:val="center"/>
            <w:hideMark/>
          </w:tcPr>
          <w:p w14:paraId="7C57C9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D47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9EE8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8B31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1433</w:t>
            </w:r>
          </w:p>
        </w:tc>
        <w:tc>
          <w:tcPr>
            <w:tcW w:w="1682" w:type="pct"/>
            <w:tcBorders>
              <w:top w:val="nil"/>
              <w:left w:val="nil"/>
              <w:bottom w:val="single" w:sz="4" w:space="0" w:color="auto"/>
              <w:right w:val="single" w:sz="4" w:space="0" w:color="auto"/>
            </w:tcBorders>
            <w:shd w:val="clear" w:color="auto" w:fill="auto"/>
            <w:noWrap/>
            <w:vAlign w:val="center"/>
            <w:hideMark/>
          </w:tcPr>
          <w:p w14:paraId="14F175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0E3B82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11F0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2P25A</w:t>
            </w:r>
          </w:p>
        </w:tc>
        <w:tc>
          <w:tcPr>
            <w:tcW w:w="269" w:type="pct"/>
            <w:tcBorders>
              <w:top w:val="nil"/>
              <w:left w:val="nil"/>
              <w:bottom w:val="single" w:sz="4" w:space="0" w:color="auto"/>
              <w:right w:val="single" w:sz="4" w:space="0" w:color="auto"/>
            </w:tcBorders>
            <w:shd w:val="clear" w:color="auto" w:fill="auto"/>
            <w:vAlign w:val="center"/>
            <w:hideMark/>
          </w:tcPr>
          <w:p w14:paraId="77485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B87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1295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4559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1434</w:t>
            </w:r>
          </w:p>
        </w:tc>
        <w:tc>
          <w:tcPr>
            <w:tcW w:w="1682" w:type="pct"/>
            <w:tcBorders>
              <w:top w:val="nil"/>
              <w:left w:val="nil"/>
              <w:bottom w:val="single" w:sz="4" w:space="0" w:color="auto"/>
              <w:right w:val="single" w:sz="4" w:space="0" w:color="auto"/>
            </w:tcBorders>
            <w:shd w:val="clear" w:color="auto" w:fill="auto"/>
            <w:noWrap/>
            <w:vAlign w:val="center"/>
            <w:hideMark/>
          </w:tcPr>
          <w:p w14:paraId="7A921C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5252D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3D46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2P63A</w:t>
            </w:r>
          </w:p>
        </w:tc>
        <w:tc>
          <w:tcPr>
            <w:tcW w:w="269" w:type="pct"/>
            <w:tcBorders>
              <w:top w:val="nil"/>
              <w:left w:val="nil"/>
              <w:bottom w:val="single" w:sz="4" w:space="0" w:color="auto"/>
              <w:right w:val="single" w:sz="4" w:space="0" w:color="auto"/>
            </w:tcBorders>
            <w:shd w:val="clear" w:color="auto" w:fill="auto"/>
            <w:vAlign w:val="center"/>
            <w:hideMark/>
          </w:tcPr>
          <w:p w14:paraId="7CD93A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AC75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D510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55C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1435</w:t>
            </w:r>
          </w:p>
        </w:tc>
        <w:tc>
          <w:tcPr>
            <w:tcW w:w="1682" w:type="pct"/>
            <w:tcBorders>
              <w:top w:val="nil"/>
              <w:left w:val="nil"/>
              <w:bottom w:val="single" w:sz="4" w:space="0" w:color="auto"/>
              <w:right w:val="single" w:sz="4" w:space="0" w:color="auto"/>
            </w:tcBorders>
            <w:shd w:val="clear" w:color="auto" w:fill="auto"/>
            <w:noWrap/>
            <w:vAlign w:val="center"/>
            <w:hideMark/>
          </w:tcPr>
          <w:p w14:paraId="0BB4B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2E4D6D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7DED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3P80A</w:t>
            </w:r>
          </w:p>
        </w:tc>
        <w:tc>
          <w:tcPr>
            <w:tcW w:w="269" w:type="pct"/>
            <w:tcBorders>
              <w:top w:val="nil"/>
              <w:left w:val="nil"/>
              <w:bottom w:val="single" w:sz="4" w:space="0" w:color="auto"/>
              <w:right w:val="single" w:sz="4" w:space="0" w:color="auto"/>
            </w:tcBorders>
            <w:shd w:val="clear" w:color="auto" w:fill="auto"/>
            <w:vAlign w:val="center"/>
            <w:hideMark/>
          </w:tcPr>
          <w:p w14:paraId="591190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ECF0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4DE0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D9E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1436</w:t>
            </w:r>
          </w:p>
        </w:tc>
        <w:tc>
          <w:tcPr>
            <w:tcW w:w="1682" w:type="pct"/>
            <w:tcBorders>
              <w:top w:val="nil"/>
              <w:left w:val="nil"/>
              <w:bottom w:val="single" w:sz="4" w:space="0" w:color="auto"/>
              <w:right w:val="single" w:sz="4" w:space="0" w:color="auto"/>
            </w:tcBorders>
            <w:shd w:val="clear" w:color="auto" w:fill="auto"/>
            <w:noWrap/>
            <w:vAlign w:val="center"/>
            <w:hideMark/>
          </w:tcPr>
          <w:p w14:paraId="7B2FA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F271A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21E1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3P63A</w:t>
            </w:r>
          </w:p>
        </w:tc>
        <w:tc>
          <w:tcPr>
            <w:tcW w:w="269" w:type="pct"/>
            <w:tcBorders>
              <w:top w:val="nil"/>
              <w:left w:val="nil"/>
              <w:bottom w:val="single" w:sz="4" w:space="0" w:color="auto"/>
              <w:right w:val="single" w:sz="4" w:space="0" w:color="auto"/>
            </w:tcBorders>
            <w:shd w:val="clear" w:color="auto" w:fill="auto"/>
            <w:vAlign w:val="center"/>
            <w:hideMark/>
          </w:tcPr>
          <w:p w14:paraId="10CF9F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210F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C977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A73F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1437</w:t>
            </w:r>
          </w:p>
        </w:tc>
        <w:tc>
          <w:tcPr>
            <w:tcW w:w="1682" w:type="pct"/>
            <w:tcBorders>
              <w:top w:val="nil"/>
              <w:left w:val="nil"/>
              <w:bottom w:val="single" w:sz="4" w:space="0" w:color="auto"/>
              <w:right w:val="single" w:sz="4" w:space="0" w:color="auto"/>
            </w:tcBorders>
            <w:shd w:val="clear" w:color="auto" w:fill="auto"/>
            <w:noWrap/>
            <w:vAlign w:val="center"/>
            <w:hideMark/>
          </w:tcPr>
          <w:p w14:paraId="084137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48F11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E5C0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3P50A</w:t>
            </w:r>
          </w:p>
        </w:tc>
        <w:tc>
          <w:tcPr>
            <w:tcW w:w="269" w:type="pct"/>
            <w:tcBorders>
              <w:top w:val="nil"/>
              <w:left w:val="nil"/>
              <w:bottom w:val="single" w:sz="4" w:space="0" w:color="auto"/>
              <w:right w:val="single" w:sz="4" w:space="0" w:color="auto"/>
            </w:tcBorders>
            <w:shd w:val="clear" w:color="auto" w:fill="auto"/>
            <w:vAlign w:val="center"/>
            <w:hideMark/>
          </w:tcPr>
          <w:p w14:paraId="00085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014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E3A7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FCF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1438</w:t>
            </w:r>
          </w:p>
        </w:tc>
        <w:tc>
          <w:tcPr>
            <w:tcW w:w="1682" w:type="pct"/>
            <w:tcBorders>
              <w:top w:val="nil"/>
              <w:left w:val="nil"/>
              <w:bottom w:val="single" w:sz="4" w:space="0" w:color="auto"/>
              <w:right w:val="single" w:sz="4" w:space="0" w:color="auto"/>
            </w:tcBorders>
            <w:shd w:val="clear" w:color="auto" w:fill="auto"/>
            <w:noWrap/>
            <w:vAlign w:val="center"/>
            <w:hideMark/>
          </w:tcPr>
          <w:p w14:paraId="71B687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0271A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D055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3P40A</w:t>
            </w:r>
          </w:p>
        </w:tc>
        <w:tc>
          <w:tcPr>
            <w:tcW w:w="269" w:type="pct"/>
            <w:tcBorders>
              <w:top w:val="nil"/>
              <w:left w:val="nil"/>
              <w:bottom w:val="single" w:sz="4" w:space="0" w:color="auto"/>
              <w:right w:val="single" w:sz="4" w:space="0" w:color="auto"/>
            </w:tcBorders>
            <w:shd w:val="clear" w:color="auto" w:fill="auto"/>
            <w:vAlign w:val="center"/>
            <w:hideMark/>
          </w:tcPr>
          <w:p w14:paraId="3F7DA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E79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4B0B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9AD1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1439</w:t>
            </w:r>
          </w:p>
        </w:tc>
        <w:tc>
          <w:tcPr>
            <w:tcW w:w="1682" w:type="pct"/>
            <w:tcBorders>
              <w:top w:val="nil"/>
              <w:left w:val="nil"/>
              <w:bottom w:val="single" w:sz="4" w:space="0" w:color="auto"/>
              <w:right w:val="single" w:sz="4" w:space="0" w:color="auto"/>
            </w:tcBorders>
            <w:shd w:val="clear" w:color="auto" w:fill="auto"/>
            <w:noWrap/>
            <w:vAlign w:val="center"/>
            <w:hideMark/>
          </w:tcPr>
          <w:p w14:paraId="42703B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69D2D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E2F8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3P125A</w:t>
            </w:r>
          </w:p>
        </w:tc>
        <w:tc>
          <w:tcPr>
            <w:tcW w:w="269" w:type="pct"/>
            <w:tcBorders>
              <w:top w:val="nil"/>
              <w:left w:val="nil"/>
              <w:bottom w:val="single" w:sz="4" w:space="0" w:color="auto"/>
              <w:right w:val="single" w:sz="4" w:space="0" w:color="auto"/>
            </w:tcBorders>
            <w:shd w:val="clear" w:color="auto" w:fill="auto"/>
            <w:vAlign w:val="center"/>
            <w:hideMark/>
          </w:tcPr>
          <w:p w14:paraId="3C62F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5260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B3A5F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01FA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1440</w:t>
            </w:r>
          </w:p>
        </w:tc>
        <w:tc>
          <w:tcPr>
            <w:tcW w:w="1682" w:type="pct"/>
            <w:tcBorders>
              <w:top w:val="nil"/>
              <w:left w:val="nil"/>
              <w:bottom w:val="single" w:sz="4" w:space="0" w:color="auto"/>
              <w:right w:val="single" w:sz="4" w:space="0" w:color="auto"/>
            </w:tcBorders>
            <w:shd w:val="clear" w:color="auto" w:fill="auto"/>
            <w:noWrap/>
            <w:vAlign w:val="center"/>
            <w:hideMark/>
          </w:tcPr>
          <w:p w14:paraId="0AF16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A80A2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EE3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3P25A</w:t>
            </w:r>
          </w:p>
        </w:tc>
        <w:tc>
          <w:tcPr>
            <w:tcW w:w="269" w:type="pct"/>
            <w:tcBorders>
              <w:top w:val="nil"/>
              <w:left w:val="nil"/>
              <w:bottom w:val="single" w:sz="4" w:space="0" w:color="auto"/>
              <w:right w:val="single" w:sz="4" w:space="0" w:color="auto"/>
            </w:tcBorders>
            <w:shd w:val="clear" w:color="auto" w:fill="auto"/>
            <w:vAlign w:val="center"/>
            <w:hideMark/>
          </w:tcPr>
          <w:p w14:paraId="44C36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61D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7C94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F3C3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1441</w:t>
            </w:r>
          </w:p>
        </w:tc>
        <w:tc>
          <w:tcPr>
            <w:tcW w:w="1682" w:type="pct"/>
            <w:tcBorders>
              <w:top w:val="nil"/>
              <w:left w:val="nil"/>
              <w:bottom w:val="single" w:sz="4" w:space="0" w:color="auto"/>
              <w:right w:val="single" w:sz="4" w:space="0" w:color="auto"/>
            </w:tcBorders>
            <w:shd w:val="clear" w:color="auto" w:fill="auto"/>
            <w:noWrap/>
            <w:vAlign w:val="center"/>
            <w:hideMark/>
          </w:tcPr>
          <w:p w14:paraId="63B181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2BBAEF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763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4P63A</w:t>
            </w:r>
          </w:p>
        </w:tc>
        <w:tc>
          <w:tcPr>
            <w:tcW w:w="269" w:type="pct"/>
            <w:tcBorders>
              <w:top w:val="nil"/>
              <w:left w:val="nil"/>
              <w:bottom w:val="single" w:sz="4" w:space="0" w:color="auto"/>
              <w:right w:val="single" w:sz="4" w:space="0" w:color="auto"/>
            </w:tcBorders>
            <w:shd w:val="clear" w:color="auto" w:fill="auto"/>
            <w:vAlign w:val="center"/>
            <w:hideMark/>
          </w:tcPr>
          <w:p w14:paraId="7A278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9007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22A1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4FC0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1442</w:t>
            </w:r>
          </w:p>
        </w:tc>
        <w:tc>
          <w:tcPr>
            <w:tcW w:w="1682" w:type="pct"/>
            <w:tcBorders>
              <w:top w:val="nil"/>
              <w:left w:val="nil"/>
              <w:bottom w:val="single" w:sz="4" w:space="0" w:color="auto"/>
              <w:right w:val="single" w:sz="4" w:space="0" w:color="auto"/>
            </w:tcBorders>
            <w:shd w:val="clear" w:color="auto" w:fill="auto"/>
            <w:noWrap/>
            <w:vAlign w:val="center"/>
            <w:hideMark/>
          </w:tcPr>
          <w:p w14:paraId="69A16D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7100D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3AB2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3P32A</w:t>
            </w:r>
          </w:p>
        </w:tc>
        <w:tc>
          <w:tcPr>
            <w:tcW w:w="269" w:type="pct"/>
            <w:tcBorders>
              <w:top w:val="nil"/>
              <w:left w:val="nil"/>
              <w:bottom w:val="single" w:sz="4" w:space="0" w:color="auto"/>
              <w:right w:val="single" w:sz="4" w:space="0" w:color="auto"/>
            </w:tcBorders>
            <w:shd w:val="clear" w:color="auto" w:fill="auto"/>
            <w:vAlign w:val="center"/>
            <w:hideMark/>
          </w:tcPr>
          <w:p w14:paraId="0ED16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E2FD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6B51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9AEB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1443</w:t>
            </w:r>
          </w:p>
        </w:tc>
        <w:tc>
          <w:tcPr>
            <w:tcW w:w="1682" w:type="pct"/>
            <w:tcBorders>
              <w:top w:val="nil"/>
              <w:left w:val="nil"/>
              <w:bottom w:val="single" w:sz="4" w:space="0" w:color="auto"/>
              <w:right w:val="single" w:sz="4" w:space="0" w:color="auto"/>
            </w:tcBorders>
            <w:shd w:val="clear" w:color="auto" w:fill="auto"/>
            <w:noWrap/>
            <w:vAlign w:val="center"/>
            <w:hideMark/>
          </w:tcPr>
          <w:p w14:paraId="3D595B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280DBD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2BB3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3P20A</w:t>
            </w:r>
          </w:p>
        </w:tc>
        <w:tc>
          <w:tcPr>
            <w:tcW w:w="269" w:type="pct"/>
            <w:tcBorders>
              <w:top w:val="nil"/>
              <w:left w:val="nil"/>
              <w:bottom w:val="single" w:sz="4" w:space="0" w:color="auto"/>
              <w:right w:val="single" w:sz="4" w:space="0" w:color="auto"/>
            </w:tcBorders>
            <w:shd w:val="clear" w:color="auto" w:fill="auto"/>
            <w:vAlign w:val="center"/>
            <w:hideMark/>
          </w:tcPr>
          <w:p w14:paraId="51A0E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531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5E6E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16B2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1444</w:t>
            </w:r>
          </w:p>
        </w:tc>
        <w:tc>
          <w:tcPr>
            <w:tcW w:w="1682" w:type="pct"/>
            <w:tcBorders>
              <w:top w:val="nil"/>
              <w:left w:val="nil"/>
              <w:bottom w:val="single" w:sz="4" w:space="0" w:color="auto"/>
              <w:right w:val="single" w:sz="4" w:space="0" w:color="auto"/>
            </w:tcBorders>
            <w:shd w:val="clear" w:color="auto" w:fill="auto"/>
            <w:noWrap/>
            <w:vAlign w:val="center"/>
            <w:hideMark/>
          </w:tcPr>
          <w:p w14:paraId="23C1E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1228E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D489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1P32A</w:t>
            </w:r>
          </w:p>
        </w:tc>
        <w:tc>
          <w:tcPr>
            <w:tcW w:w="269" w:type="pct"/>
            <w:tcBorders>
              <w:top w:val="nil"/>
              <w:left w:val="nil"/>
              <w:bottom w:val="single" w:sz="4" w:space="0" w:color="auto"/>
              <w:right w:val="single" w:sz="4" w:space="0" w:color="auto"/>
            </w:tcBorders>
            <w:shd w:val="clear" w:color="auto" w:fill="auto"/>
            <w:vAlign w:val="center"/>
            <w:hideMark/>
          </w:tcPr>
          <w:p w14:paraId="45BC3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EDBC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E5E98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CAC6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1445</w:t>
            </w:r>
          </w:p>
        </w:tc>
        <w:tc>
          <w:tcPr>
            <w:tcW w:w="1682" w:type="pct"/>
            <w:tcBorders>
              <w:top w:val="nil"/>
              <w:left w:val="nil"/>
              <w:bottom w:val="single" w:sz="4" w:space="0" w:color="auto"/>
              <w:right w:val="single" w:sz="4" w:space="0" w:color="auto"/>
            </w:tcBorders>
            <w:shd w:val="clear" w:color="auto" w:fill="auto"/>
            <w:noWrap/>
            <w:vAlign w:val="center"/>
            <w:hideMark/>
          </w:tcPr>
          <w:p w14:paraId="4E3618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0C5A6F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6D1F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1P20A</w:t>
            </w:r>
          </w:p>
        </w:tc>
        <w:tc>
          <w:tcPr>
            <w:tcW w:w="269" w:type="pct"/>
            <w:tcBorders>
              <w:top w:val="nil"/>
              <w:left w:val="nil"/>
              <w:bottom w:val="single" w:sz="4" w:space="0" w:color="auto"/>
              <w:right w:val="single" w:sz="4" w:space="0" w:color="auto"/>
            </w:tcBorders>
            <w:shd w:val="clear" w:color="auto" w:fill="auto"/>
            <w:vAlign w:val="center"/>
            <w:hideMark/>
          </w:tcPr>
          <w:p w14:paraId="696666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6ABD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5505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3D0B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1446</w:t>
            </w:r>
          </w:p>
        </w:tc>
        <w:tc>
          <w:tcPr>
            <w:tcW w:w="1682" w:type="pct"/>
            <w:tcBorders>
              <w:top w:val="nil"/>
              <w:left w:val="nil"/>
              <w:bottom w:val="single" w:sz="4" w:space="0" w:color="auto"/>
              <w:right w:val="single" w:sz="4" w:space="0" w:color="auto"/>
            </w:tcBorders>
            <w:shd w:val="clear" w:color="auto" w:fill="auto"/>
            <w:noWrap/>
            <w:vAlign w:val="center"/>
            <w:hideMark/>
          </w:tcPr>
          <w:p w14:paraId="4CDFD8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4284BA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04C8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1P16A</w:t>
            </w:r>
          </w:p>
        </w:tc>
        <w:tc>
          <w:tcPr>
            <w:tcW w:w="269" w:type="pct"/>
            <w:tcBorders>
              <w:top w:val="nil"/>
              <w:left w:val="nil"/>
              <w:bottom w:val="single" w:sz="4" w:space="0" w:color="auto"/>
              <w:right w:val="single" w:sz="4" w:space="0" w:color="auto"/>
            </w:tcBorders>
            <w:shd w:val="clear" w:color="auto" w:fill="auto"/>
            <w:vAlign w:val="center"/>
            <w:hideMark/>
          </w:tcPr>
          <w:p w14:paraId="478EC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4DF2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08DF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BB5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1447</w:t>
            </w:r>
          </w:p>
        </w:tc>
        <w:tc>
          <w:tcPr>
            <w:tcW w:w="1682" w:type="pct"/>
            <w:tcBorders>
              <w:top w:val="nil"/>
              <w:left w:val="nil"/>
              <w:bottom w:val="single" w:sz="4" w:space="0" w:color="auto"/>
              <w:right w:val="single" w:sz="4" w:space="0" w:color="auto"/>
            </w:tcBorders>
            <w:shd w:val="clear" w:color="auto" w:fill="auto"/>
            <w:noWrap/>
            <w:vAlign w:val="center"/>
            <w:hideMark/>
          </w:tcPr>
          <w:p w14:paraId="6D7738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11CF4C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B9FF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S5 500A</w:t>
            </w:r>
          </w:p>
        </w:tc>
        <w:tc>
          <w:tcPr>
            <w:tcW w:w="269" w:type="pct"/>
            <w:tcBorders>
              <w:top w:val="nil"/>
              <w:left w:val="nil"/>
              <w:bottom w:val="single" w:sz="4" w:space="0" w:color="auto"/>
              <w:right w:val="single" w:sz="4" w:space="0" w:color="auto"/>
            </w:tcBorders>
            <w:shd w:val="clear" w:color="auto" w:fill="auto"/>
            <w:vAlign w:val="center"/>
            <w:hideMark/>
          </w:tcPr>
          <w:p w14:paraId="7295E3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5536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F5990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63E5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1448</w:t>
            </w:r>
          </w:p>
        </w:tc>
        <w:tc>
          <w:tcPr>
            <w:tcW w:w="1682" w:type="pct"/>
            <w:tcBorders>
              <w:top w:val="nil"/>
              <w:left w:val="nil"/>
              <w:bottom w:val="single" w:sz="4" w:space="0" w:color="auto"/>
              <w:right w:val="single" w:sz="4" w:space="0" w:color="auto"/>
            </w:tcBorders>
            <w:shd w:val="clear" w:color="auto" w:fill="auto"/>
            <w:noWrap/>
            <w:vAlign w:val="center"/>
            <w:hideMark/>
          </w:tcPr>
          <w:p w14:paraId="2D570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7DAEEA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656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NSX250-400</w:t>
            </w:r>
          </w:p>
        </w:tc>
        <w:tc>
          <w:tcPr>
            <w:tcW w:w="269" w:type="pct"/>
            <w:tcBorders>
              <w:top w:val="nil"/>
              <w:left w:val="nil"/>
              <w:bottom w:val="single" w:sz="4" w:space="0" w:color="auto"/>
              <w:right w:val="single" w:sz="4" w:space="0" w:color="auto"/>
            </w:tcBorders>
            <w:shd w:val="clear" w:color="auto" w:fill="auto"/>
            <w:vAlign w:val="center"/>
            <w:hideMark/>
          </w:tcPr>
          <w:p w14:paraId="6017A6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5BB3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30B7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FD10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1449</w:t>
            </w:r>
          </w:p>
        </w:tc>
        <w:tc>
          <w:tcPr>
            <w:tcW w:w="1682" w:type="pct"/>
            <w:tcBorders>
              <w:top w:val="nil"/>
              <w:left w:val="nil"/>
              <w:bottom w:val="single" w:sz="4" w:space="0" w:color="auto"/>
              <w:right w:val="single" w:sz="4" w:space="0" w:color="auto"/>
            </w:tcBorders>
            <w:shd w:val="clear" w:color="auto" w:fill="auto"/>
            <w:noWrap/>
            <w:vAlign w:val="center"/>
            <w:hideMark/>
          </w:tcPr>
          <w:p w14:paraId="05770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43752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6298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NSX35-50</w:t>
            </w:r>
          </w:p>
        </w:tc>
        <w:tc>
          <w:tcPr>
            <w:tcW w:w="269" w:type="pct"/>
            <w:tcBorders>
              <w:top w:val="nil"/>
              <w:left w:val="nil"/>
              <w:bottom w:val="single" w:sz="4" w:space="0" w:color="auto"/>
              <w:right w:val="single" w:sz="4" w:space="0" w:color="auto"/>
            </w:tcBorders>
            <w:shd w:val="clear" w:color="auto" w:fill="auto"/>
            <w:vAlign w:val="center"/>
            <w:hideMark/>
          </w:tcPr>
          <w:p w14:paraId="618626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710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C774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EAAD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1450</w:t>
            </w:r>
          </w:p>
        </w:tc>
        <w:tc>
          <w:tcPr>
            <w:tcW w:w="1682" w:type="pct"/>
            <w:tcBorders>
              <w:top w:val="nil"/>
              <w:left w:val="nil"/>
              <w:bottom w:val="single" w:sz="4" w:space="0" w:color="auto"/>
              <w:right w:val="single" w:sz="4" w:space="0" w:color="auto"/>
            </w:tcBorders>
            <w:shd w:val="clear" w:color="auto" w:fill="auto"/>
            <w:noWrap/>
            <w:vAlign w:val="center"/>
            <w:hideMark/>
          </w:tcPr>
          <w:p w14:paraId="0E0F3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79557D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C06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NSX80-125</w:t>
            </w:r>
          </w:p>
        </w:tc>
        <w:tc>
          <w:tcPr>
            <w:tcW w:w="269" w:type="pct"/>
            <w:tcBorders>
              <w:top w:val="nil"/>
              <w:left w:val="nil"/>
              <w:bottom w:val="single" w:sz="4" w:space="0" w:color="auto"/>
              <w:right w:val="single" w:sz="4" w:space="0" w:color="auto"/>
            </w:tcBorders>
            <w:shd w:val="clear" w:color="auto" w:fill="auto"/>
            <w:vAlign w:val="center"/>
            <w:hideMark/>
          </w:tcPr>
          <w:p w14:paraId="73BF4C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F554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AE52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CEC2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1451</w:t>
            </w:r>
          </w:p>
        </w:tc>
        <w:tc>
          <w:tcPr>
            <w:tcW w:w="1682" w:type="pct"/>
            <w:tcBorders>
              <w:top w:val="nil"/>
              <w:left w:val="nil"/>
              <w:bottom w:val="single" w:sz="4" w:space="0" w:color="auto"/>
              <w:right w:val="single" w:sz="4" w:space="0" w:color="auto"/>
            </w:tcBorders>
            <w:shd w:val="clear" w:color="auto" w:fill="auto"/>
            <w:noWrap/>
            <w:vAlign w:val="center"/>
            <w:hideMark/>
          </w:tcPr>
          <w:p w14:paraId="670F39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4E2EBD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1F0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NSX75-100</w:t>
            </w:r>
          </w:p>
        </w:tc>
        <w:tc>
          <w:tcPr>
            <w:tcW w:w="269" w:type="pct"/>
            <w:tcBorders>
              <w:top w:val="nil"/>
              <w:left w:val="nil"/>
              <w:bottom w:val="single" w:sz="4" w:space="0" w:color="auto"/>
              <w:right w:val="single" w:sz="4" w:space="0" w:color="auto"/>
            </w:tcBorders>
            <w:shd w:val="clear" w:color="auto" w:fill="auto"/>
            <w:vAlign w:val="center"/>
            <w:hideMark/>
          </w:tcPr>
          <w:p w14:paraId="2C3ECC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4337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EF9B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909F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1452</w:t>
            </w:r>
          </w:p>
        </w:tc>
        <w:tc>
          <w:tcPr>
            <w:tcW w:w="1682" w:type="pct"/>
            <w:tcBorders>
              <w:top w:val="nil"/>
              <w:left w:val="nil"/>
              <w:bottom w:val="single" w:sz="4" w:space="0" w:color="auto"/>
              <w:right w:val="single" w:sz="4" w:space="0" w:color="auto"/>
            </w:tcBorders>
            <w:shd w:val="clear" w:color="auto" w:fill="auto"/>
            <w:noWrap/>
            <w:vAlign w:val="center"/>
            <w:hideMark/>
          </w:tcPr>
          <w:p w14:paraId="2E3CAF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6927B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DF78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NSX120-160</w:t>
            </w:r>
          </w:p>
        </w:tc>
        <w:tc>
          <w:tcPr>
            <w:tcW w:w="269" w:type="pct"/>
            <w:tcBorders>
              <w:top w:val="nil"/>
              <w:left w:val="nil"/>
              <w:bottom w:val="single" w:sz="4" w:space="0" w:color="auto"/>
              <w:right w:val="single" w:sz="4" w:space="0" w:color="auto"/>
            </w:tcBorders>
            <w:shd w:val="clear" w:color="auto" w:fill="auto"/>
            <w:vAlign w:val="center"/>
            <w:hideMark/>
          </w:tcPr>
          <w:p w14:paraId="7C243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AD06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C0EB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39AC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1453</w:t>
            </w:r>
          </w:p>
        </w:tc>
        <w:tc>
          <w:tcPr>
            <w:tcW w:w="1682" w:type="pct"/>
            <w:tcBorders>
              <w:top w:val="nil"/>
              <w:left w:val="nil"/>
              <w:bottom w:val="single" w:sz="4" w:space="0" w:color="auto"/>
              <w:right w:val="single" w:sz="4" w:space="0" w:color="auto"/>
            </w:tcBorders>
            <w:shd w:val="clear" w:color="auto" w:fill="auto"/>
            <w:noWrap/>
            <w:vAlign w:val="center"/>
            <w:hideMark/>
          </w:tcPr>
          <w:p w14:paraId="07994D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空气断路器可调</w:t>
            </w:r>
          </w:p>
        </w:tc>
        <w:tc>
          <w:tcPr>
            <w:tcW w:w="779" w:type="pct"/>
            <w:tcBorders>
              <w:top w:val="nil"/>
              <w:left w:val="nil"/>
              <w:bottom w:val="single" w:sz="4" w:space="0" w:color="auto"/>
              <w:right w:val="single" w:sz="4" w:space="0" w:color="auto"/>
            </w:tcBorders>
            <w:shd w:val="clear" w:color="auto" w:fill="auto"/>
            <w:noWrap/>
            <w:vAlign w:val="center"/>
            <w:hideMark/>
          </w:tcPr>
          <w:p w14:paraId="1F30E2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657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NSX125-250</w:t>
            </w:r>
          </w:p>
        </w:tc>
        <w:tc>
          <w:tcPr>
            <w:tcW w:w="269" w:type="pct"/>
            <w:tcBorders>
              <w:top w:val="nil"/>
              <w:left w:val="nil"/>
              <w:bottom w:val="single" w:sz="4" w:space="0" w:color="auto"/>
              <w:right w:val="single" w:sz="4" w:space="0" w:color="auto"/>
            </w:tcBorders>
            <w:shd w:val="clear" w:color="auto" w:fill="auto"/>
            <w:vAlign w:val="center"/>
            <w:hideMark/>
          </w:tcPr>
          <w:p w14:paraId="1CB42A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C9D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AE27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2293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1454</w:t>
            </w:r>
          </w:p>
        </w:tc>
        <w:tc>
          <w:tcPr>
            <w:tcW w:w="1682" w:type="pct"/>
            <w:tcBorders>
              <w:top w:val="nil"/>
              <w:left w:val="nil"/>
              <w:bottom w:val="single" w:sz="4" w:space="0" w:color="auto"/>
              <w:right w:val="single" w:sz="4" w:space="0" w:color="auto"/>
            </w:tcBorders>
            <w:shd w:val="clear" w:color="auto" w:fill="auto"/>
            <w:noWrap/>
            <w:vAlign w:val="center"/>
            <w:hideMark/>
          </w:tcPr>
          <w:p w14:paraId="7C817D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0EBE35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1A34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2P20A</w:t>
            </w:r>
          </w:p>
        </w:tc>
        <w:tc>
          <w:tcPr>
            <w:tcW w:w="269" w:type="pct"/>
            <w:tcBorders>
              <w:top w:val="nil"/>
              <w:left w:val="nil"/>
              <w:bottom w:val="single" w:sz="4" w:space="0" w:color="auto"/>
              <w:right w:val="single" w:sz="4" w:space="0" w:color="auto"/>
            </w:tcBorders>
            <w:shd w:val="clear" w:color="auto" w:fill="auto"/>
            <w:vAlign w:val="center"/>
            <w:hideMark/>
          </w:tcPr>
          <w:p w14:paraId="32581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734F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C617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3CCC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1455</w:t>
            </w:r>
          </w:p>
        </w:tc>
        <w:tc>
          <w:tcPr>
            <w:tcW w:w="1682" w:type="pct"/>
            <w:tcBorders>
              <w:top w:val="nil"/>
              <w:left w:val="nil"/>
              <w:bottom w:val="single" w:sz="4" w:space="0" w:color="auto"/>
              <w:right w:val="single" w:sz="4" w:space="0" w:color="auto"/>
            </w:tcBorders>
            <w:shd w:val="clear" w:color="auto" w:fill="auto"/>
            <w:noWrap/>
            <w:vAlign w:val="center"/>
            <w:hideMark/>
          </w:tcPr>
          <w:p w14:paraId="65882F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34961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56A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1P+N16A</w:t>
            </w:r>
          </w:p>
        </w:tc>
        <w:tc>
          <w:tcPr>
            <w:tcW w:w="269" w:type="pct"/>
            <w:tcBorders>
              <w:top w:val="nil"/>
              <w:left w:val="nil"/>
              <w:bottom w:val="single" w:sz="4" w:space="0" w:color="auto"/>
              <w:right w:val="single" w:sz="4" w:space="0" w:color="auto"/>
            </w:tcBorders>
            <w:shd w:val="clear" w:color="auto" w:fill="auto"/>
            <w:vAlign w:val="center"/>
            <w:hideMark/>
          </w:tcPr>
          <w:p w14:paraId="7F4BD7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948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9B83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6ED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1456</w:t>
            </w:r>
          </w:p>
        </w:tc>
        <w:tc>
          <w:tcPr>
            <w:tcW w:w="1682" w:type="pct"/>
            <w:tcBorders>
              <w:top w:val="nil"/>
              <w:left w:val="nil"/>
              <w:bottom w:val="single" w:sz="4" w:space="0" w:color="auto"/>
              <w:right w:val="single" w:sz="4" w:space="0" w:color="auto"/>
            </w:tcBorders>
            <w:shd w:val="clear" w:color="auto" w:fill="auto"/>
            <w:noWrap/>
            <w:vAlign w:val="center"/>
            <w:hideMark/>
          </w:tcPr>
          <w:p w14:paraId="5C8638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243805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CDC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3P+N63A</w:t>
            </w:r>
          </w:p>
        </w:tc>
        <w:tc>
          <w:tcPr>
            <w:tcW w:w="269" w:type="pct"/>
            <w:tcBorders>
              <w:top w:val="nil"/>
              <w:left w:val="nil"/>
              <w:bottom w:val="single" w:sz="4" w:space="0" w:color="auto"/>
              <w:right w:val="single" w:sz="4" w:space="0" w:color="auto"/>
            </w:tcBorders>
            <w:shd w:val="clear" w:color="auto" w:fill="auto"/>
            <w:vAlign w:val="center"/>
            <w:hideMark/>
          </w:tcPr>
          <w:p w14:paraId="7DEC0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292C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0BC2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0B2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1457</w:t>
            </w:r>
          </w:p>
        </w:tc>
        <w:tc>
          <w:tcPr>
            <w:tcW w:w="1682" w:type="pct"/>
            <w:tcBorders>
              <w:top w:val="nil"/>
              <w:left w:val="nil"/>
              <w:bottom w:val="single" w:sz="4" w:space="0" w:color="auto"/>
              <w:right w:val="single" w:sz="4" w:space="0" w:color="auto"/>
            </w:tcBorders>
            <w:shd w:val="clear" w:color="auto" w:fill="auto"/>
            <w:noWrap/>
            <w:vAlign w:val="center"/>
            <w:hideMark/>
          </w:tcPr>
          <w:p w14:paraId="5100ED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2BB59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8154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2P+N32A</w:t>
            </w:r>
          </w:p>
        </w:tc>
        <w:tc>
          <w:tcPr>
            <w:tcW w:w="269" w:type="pct"/>
            <w:tcBorders>
              <w:top w:val="nil"/>
              <w:left w:val="nil"/>
              <w:bottom w:val="single" w:sz="4" w:space="0" w:color="auto"/>
              <w:right w:val="single" w:sz="4" w:space="0" w:color="auto"/>
            </w:tcBorders>
            <w:shd w:val="clear" w:color="auto" w:fill="auto"/>
            <w:vAlign w:val="center"/>
            <w:hideMark/>
          </w:tcPr>
          <w:p w14:paraId="2CA00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698B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4417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36C9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1458</w:t>
            </w:r>
          </w:p>
        </w:tc>
        <w:tc>
          <w:tcPr>
            <w:tcW w:w="1682" w:type="pct"/>
            <w:tcBorders>
              <w:top w:val="nil"/>
              <w:left w:val="nil"/>
              <w:bottom w:val="single" w:sz="4" w:space="0" w:color="auto"/>
              <w:right w:val="single" w:sz="4" w:space="0" w:color="auto"/>
            </w:tcBorders>
            <w:shd w:val="clear" w:color="auto" w:fill="auto"/>
            <w:noWrap/>
            <w:vAlign w:val="center"/>
            <w:hideMark/>
          </w:tcPr>
          <w:p w14:paraId="1CEC38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2D4325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0F52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1P+N32A</w:t>
            </w:r>
          </w:p>
        </w:tc>
        <w:tc>
          <w:tcPr>
            <w:tcW w:w="269" w:type="pct"/>
            <w:tcBorders>
              <w:top w:val="nil"/>
              <w:left w:val="nil"/>
              <w:bottom w:val="single" w:sz="4" w:space="0" w:color="auto"/>
              <w:right w:val="single" w:sz="4" w:space="0" w:color="auto"/>
            </w:tcBorders>
            <w:shd w:val="clear" w:color="auto" w:fill="auto"/>
            <w:vAlign w:val="center"/>
            <w:hideMark/>
          </w:tcPr>
          <w:p w14:paraId="5AE422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1AA5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E7C5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4FCA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1459</w:t>
            </w:r>
          </w:p>
        </w:tc>
        <w:tc>
          <w:tcPr>
            <w:tcW w:w="1682" w:type="pct"/>
            <w:tcBorders>
              <w:top w:val="nil"/>
              <w:left w:val="nil"/>
              <w:bottom w:val="single" w:sz="4" w:space="0" w:color="auto"/>
              <w:right w:val="single" w:sz="4" w:space="0" w:color="auto"/>
            </w:tcBorders>
            <w:shd w:val="clear" w:color="auto" w:fill="auto"/>
            <w:noWrap/>
            <w:vAlign w:val="center"/>
            <w:hideMark/>
          </w:tcPr>
          <w:p w14:paraId="551D97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6B422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A1B3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1P+N25A</w:t>
            </w:r>
          </w:p>
        </w:tc>
        <w:tc>
          <w:tcPr>
            <w:tcW w:w="269" w:type="pct"/>
            <w:tcBorders>
              <w:top w:val="nil"/>
              <w:left w:val="nil"/>
              <w:bottom w:val="single" w:sz="4" w:space="0" w:color="auto"/>
              <w:right w:val="single" w:sz="4" w:space="0" w:color="auto"/>
            </w:tcBorders>
            <w:shd w:val="clear" w:color="auto" w:fill="auto"/>
            <w:vAlign w:val="center"/>
            <w:hideMark/>
          </w:tcPr>
          <w:p w14:paraId="4D5F5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2BAF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8FC1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8979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1460</w:t>
            </w:r>
          </w:p>
        </w:tc>
        <w:tc>
          <w:tcPr>
            <w:tcW w:w="1682" w:type="pct"/>
            <w:tcBorders>
              <w:top w:val="nil"/>
              <w:left w:val="nil"/>
              <w:bottom w:val="single" w:sz="4" w:space="0" w:color="auto"/>
              <w:right w:val="single" w:sz="4" w:space="0" w:color="auto"/>
            </w:tcBorders>
            <w:shd w:val="clear" w:color="auto" w:fill="auto"/>
            <w:noWrap/>
            <w:vAlign w:val="center"/>
            <w:hideMark/>
          </w:tcPr>
          <w:p w14:paraId="1A019C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4ADC0C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E2BA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1P+N20A</w:t>
            </w:r>
          </w:p>
        </w:tc>
        <w:tc>
          <w:tcPr>
            <w:tcW w:w="269" w:type="pct"/>
            <w:tcBorders>
              <w:top w:val="nil"/>
              <w:left w:val="nil"/>
              <w:bottom w:val="single" w:sz="4" w:space="0" w:color="auto"/>
              <w:right w:val="single" w:sz="4" w:space="0" w:color="auto"/>
            </w:tcBorders>
            <w:shd w:val="clear" w:color="auto" w:fill="auto"/>
            <w:vAlign w:val="center"/>
            <w:hideMark/>
          </w:tcPr>
          <w:p w14:paraId="73141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F3AF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F40C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0D3F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1461</w:t>
            </w:r>
          </w:p>
        </w:tc>
        <w:tc>
          <w:tcPr>
            <w:tcW w:w="1682" w:type="pct"/>
            <w:tcBorders>
              <w:top w:val="nil"/>
              <w:left w:val="nil"/>
              <w:bottom w:val="single" w:sz="4" w:space="0" w:color="auto"/>
              <w:right w:val="single" w:sz="4" w:space="0" w:color="auto"/>
            </w:tcBorders>
            <w:shd w:val="clear" w:color="auto" w:fill="auto"/>
            <w:noWrap/>
            <w:vAlign w:val="center"/>
            <w:hideMark/>
          </w:tcPr>
          <w:p w14:paraId="304295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05736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B3BB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2P+N63A</w:t>
            </w:r>
          </w:p>
        </w:tc>
        <w:tc>
          <w:tcPr>
            <w:tcW w:w="269" w:type="pct"/>
            <w:tcBorders>
              <w:top w:val="nil"/>
              <w:left w:val="nil"/>
              <w:bottom w:val="single" w:sz="4" w:space="0" w:color="auto"/>
              <w:right w:val="single" w:sz="4" w:space="0" w:color="auto"/>
            </w:tcBorders>
            <w:shd w:val="clear" w:color="auto" w:fill="auto"/>
            <w:vAlign w:val="center"/>
            <w:hideMark/>
          </w:tcPr>
          <w:p w14:paraId="281B1C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2F2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B8CA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90D7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1462</w:t>
            </w:r>
          </w:p>
        </w:tc>
        <w:tc>
          <w:tcPr>
            <w:tcW w:w="1682" w:type="pct"/>
            <w:tcBorders>
              <w:top w:val="nil"/>
              <w:left w:val="nil"/>
              <w:bottom w:val="single" w:sz="4" w:space="0" w:color="auto"/>
              <w:right w:val="single" w:sz="4" w:space="0" w:color="auto"/>
            </w:tcBorders>
            <w:shd w:val="clear" w:color="auto" w:fill="auto"/>
            <w:noWrap/>
            <w:vAlign w:val="center"/>
            <w:hideMark/>
          </w:tcPr>
          <w:p w14:paraId="6AB987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6A98CD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0F92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3P+N32A</w:t>
            </w:r>
          </w:p>
        </w:tc>
        <w:tc>
          <w:tcPr>
            <w:tcW w:w="269" w:type="pct"/>
            <w:tcBorders>
              <w:top w:val="nil"/>
              <w:left w:val="nil"/>
              <w:bottom w:val="single" w:sz="4" w:space="0" w:color="auto"/>
              <w:right w:val="single" w:sz="4" w:space="0" w:color="auto"/>
            </w:tcBorders>
            <w:shd w:val="clear" w:color="auto" w:fill="auto"/>
            <w:vAlign w:val="center"/>
            <w:hideMark/>
          </w:tcPr>
          <w:p w14:paraId="07675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3802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27F7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2CA2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1463</w:t>
            </w:r>
          </w:p>
        </w:tc>
        <w:tc>
          <w:tcPr>
            <w:tcW w:w="1682" w:type="pct"/>
            <w:tcBorders>
              <w:top w:val="nil"/>
              <w:left w:val="nil"/>
              <w:bottom w:val="single" w:sz="4" w:space="0" w:color="auto"/>
              <w:right w:val="single" w:sz="4" w:space="0" w:color="auto"/>
            </w:tcBorders>
            <w:shd w:val="clear" w:color="auto" w:fill="auto"/>
            <w:noWrap/>
            <w:vAlign w:val="center"/>
            <w:hideMark/>
          </w:tcPr>
          <w:p w14:paraId="4857E4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6EE24E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DB6A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3P+N40A</w:t>
            </w:r>
          </w:p>
        </w:tc>
        <w:tc>
          <w:tcPr>
            <w:tcW w:w="269" w:type="pct"/>
            <w:tcBorders>
              <w:top w:val="nil"/>
              <w:left w:val="nil"/>
              <w:bottom w:val="single" w:sz="4" w:space="0" w:color="auto"/>
              <w:right w:val="single" w:sz="4" w:space="0" w:color="auto"/>
            </w:tcBorders>
            <w:shd w:val="clear" w:color="auto" w:fill="auto"/>
            <w:vAlign w:val="center"/>
            <w:hideMark/>
          </w:tcPr>
          <w:p w14:paraId="4E8AF0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3B61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C76D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5AF4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1464</w:t>
            </w:r>
          </w:p>
        </w:tc>
        <w:tc>
          <w:tcPr>
            <w:tcW w:w="1682" w:type="pct"/>
            <w:tcBorders>
              <w:top w:val="nil"/>
              <w:left w:val="nil"/>
              <w:bottom w:val="single" w:sz="4" w:space="0" w:color="auto"/>
              <w:right w:val="single" w:sz="4" w:space="0" w:color="auto"/>
            </w:tcBorders>
            <w:shd w:val="clear" w:color="auto" w:fill="auto"/>
            <w:noWrap/>
            <w:vAlign w:val="center"/>
            <w:hideMark/>
          </w:tcPr>
          <w:p w14:paraId="0C5EE7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2FDDB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09E2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3P+N20A</w:t>
            </w:r>
          </w:p>
        </w:tc>
        <w:tc>
          <w:tcPr>
            <w:tcW w:w="269" w:type="pct"/>
            <w:tcBorders>
              <w:top w:val="nil"/>
              <w:left w:val="nil"/>
              <w:bottom w:val="single" w:sz="4" w:space="0" w:color="auto"/>
              <w:right w:val="single" w:sz="4" w:space="0" w:color="auto"/>
            </w:tcBorders>
            <w:shd w:val="clear" w:color="auto" w:fill="auto"/>
            <w:vAlign w:val="center"/>
            <w:hideMark/>
          </w:tcPr>
          <w:p w14:paraId="5E3CAD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E719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F584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C08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1465</w:t>
            </w:r>
          </w:p>
        </w:tc>
        <w:tc>
          <w:tcPr>
            <w:tcW w:w="1682" w:type="pct"/>
            <w:tcBorders>
              <w:top w:val="nil"/>
              <w:left w:val="nil"/>
              <w:bottom w:val="single" w:sz="4" w:space="0" w:color="auto"/>
              <w:right w:val="single" w:sz="4" w:space="0" w:color="auto"/>
            </w:tcBorders>
            <w:shd w:val="clear" w:color="auto" w:fill="auto"/>
            <w:noWrap/>
            <w:vAlign w:val="center"/>
            <w:hideMark/>
          </w:tcPr>
          <w:p w14:paraId="321AA4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noWrap/>
            <w:vAlign w:val="center"/>
            <w:hideMark/>
          </w:tcPr>
          <w:p w14:paraId="4334C0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D944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3P+N25A</w:t>
            </w:r>
          </w:p>
        </w:tc>
        <w:tc>
          <w:tcPr>
            <w:tcW w:w="269" w:type="pct"/>
            <w:tcBorders>
              <w:top w:val="nil"/>
              <w:left w:val="nil"/>
              <w:bottom w:val="single" w:sz="4" w:space="0" w:color="auto"/>
              <w:right w:val="single" w:sz="4" w:space="0" w:color="auto"/>
            </w:tcBorders>
            <w:shd w:val="clear" w:color="auto" w:fill="auto"/>
            <w:vAlign w:val="center"/>
            <w:hideMark/>
          </w:tcPr>
          <w:p w14:paraId="7F1FC9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7F0B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59A8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EA17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1466</w:t>
            </w:r>
          </w:p>
        </w:tc>
        <w:tc>
          <w:tcPr>
            <w:tcW w:w="1682" w:type="pct"/>
            <w:tcBorders>
              <w:top w:val="nil"/>
              <w:left w:val="nil"/>
              <w:bottom w:val="single" w:sz="4" w:space="0" w:color="auto"/>
              <w:right w:val="single" w:sz="4" w:space="0" w:color="auto"/>
            </w:tcBorders>
            <w:shd w:val="clear" w:color="auto" w:fill="auto"/>
            <w:noWrap/>
            <w:vAlign w:val="center"/>
            <w:hideMark/>
          </w:tcPr>
          <w:p w14:paraId="29A569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穿心螺丝刀</w:t>
            </w:r>
          </w:p>
        </w:tc>
        <w:tc>
          <w:tcPr>
            <w:tcW w:w="779" w:type="pct"/>
            <w:tcBorders>
              <w:top w:val="nil"/>
              <w:left w:val="nil"/>
              <w:bottom w:val="single" w:sz="4" w:space="0" w:color="auto"/>
              <w:right w:val="single" w:sz="4" w:space="0" w:color="auto"/>
            </w:tcBorders>
            <w:shd w:val="clear" w:color="auto" w:fill="auto"/>
            <w:noWrap/>
            <w:vAlign w:val="center"/>
            <w:hideMark/>
          </w:tcPr>
          <w:p w14:paraId="49C4A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A86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8x200</w:t>
            </w:r>
          </w:p>
        </w:tc>
        <w:tc>
          <w:tcPr>
            <w:tcW w:w="269" w:type="pct"/>
            <w:tcBorders>
              <w:top w:val="nil"/>
              <w:left w:val="nil"/>
              <w:bottom w:val="single" w:sz="4" w:space="0" w:color="auto"/>
              <w:right w:val="single" w:sz="4" w:space="0" w:color="auto"/>
            </w:tcBorders>
            <w:shd w:val="clear" w:color="auto" w:fill="auto"/>
            <w:vAlign w:val="center"/>
            <w:hideMark/>
          </w:tcPr>
          <w:p w14:paraId="0F75E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905C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1273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B18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1467</w:t>
            </w:r>
          </w:p>
        </w:tc>
        <w:tc>
          <w:tcPr>
            <w:tcW w:w="1682" w:type="pct"/>
            <w:tcBorders>
              <w:top w:val="nil"/>
              <w:left w:val="nil"/>
              <w:bottom w:val="single" w:sz="4" w:space="0" w:color="auto"/>
              <w:right w:val="single" w:sz="4" w:space="0" w:color="auto"/>
            </w:tcBorders>
            <w:shd w:val="clear" w:color="auto" w:fill="auto"/>
            <w:noWrap/>
            <w:vAlign w:val="center"/>
            <w:hideMark/>
          </w:tcPr>
          <w:p w14:paraId="75C99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穿电缆线架子</w:t>
            </w:r>
          </w:p>
        </w:tc>
        <w:tc>
          <w:tcPr>
            <w:tcW w:w="779" w:type="pct"/>
            <w:tcBorders>
              <w:top w:val="nil"/>
              <w:left w:val="nil"/>
              <w:bottom w:val="single" w:sz="4" w:space="0" w:color="auto"/>
              <w:right w:val="single" w:sz="4" w:space="0" w:color="auto"/>
            </w:tcBorders>
            <w:shd w:val="clear" w:color="auto" w:fill="auto"/>
            <w:noWrap/>
            <w:vAlign w:val="center"/>
            <w:hideMark/>
          </w:tcPr>
          <w:p w14:paraId="51E3A7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A251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w:t>
            </w:r>
          </w:p>
        </w:tc>
        <w:tc>
          <w:tcPr>
            <w:tcW w:w="269" w:type="pct"/>
            <w:tcBorders>
              <w:top w:val="nil"/>
              <w:left w:val="nil"/>
              <w:bottom w:val="single" w:sz="4" w:space="0" w:color="auto"/>
              <w:right w:val="single" w:sz="4" w:space="0" w:color="auto"/>
            </w:tcBorders>
            <w:shd w:val="clear" w:color="auto" w:fill="auto"/>
            <w:vAlign w:val="center"/>
            <w:hideMark/>
          </w:tcPr>
          <w:p w14:paraId="5F2569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4DC1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B6165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F73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1468</w:t>
            </w:r>
          </w:p>
        </w:tc>
        <w:tc>
          <w:tcPr>
            <w:tcW w:w="1682" w:type="pct"/>
            <w:tcBorders>
              <w:top w:val="nil"/>
              <w:left w:val="nil"/>
              <w:bottom w:val="single" w:sz="4" w:space="0" w:color="auto"/>
              <w:right w:val="single" w:sz="4" w:space="0" w:color="auto"/>
            </w:tcBorders>
            <w:shd w:val="clear" w:color="auto" w:fill="auto"/>
            <w:noWrap/>
            <w:vAlign w:val="center"/>
            <w:hideMark/>
          </w:tcPr>
          <w:p w14:paraId="3BA50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穿电缆线架子</w:t>
            </w:r>
          </w:p>
        </w:tc>
        <w:tc>
          <w:tcPr>
            <w:tcW w:w="779" w:type="pct"/>
            <w:tcBorders>
              <w:top w:val="nil"/>
              <w:left w:val="nil"/>
              <w:bottom w:val="single" w:sz="4" w:space="0" w:color="auto"/>
              <w:right w:val="single" w:sz="4" w:space="0" w:color="auto"/>
            </w:tcBorders>
            <w:shd w:val="clear" w:color="auto" w:fill="auto"/>
            <w:noWrap/>
            <w:vAlign w:val="center"/>
            <w:hideMark/>
          </w:tcPr>
          <w:p w14:paraId="453AA0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3D3D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w:t>
            </w:r>
          </w:p>
        </w:tc>
        <w:tc>
          <w:tcPr>
            <w:tcW w:w="269" w:type="pct"/>
            <w:tcBorders>
              <w:top w:val="nil"/>
              <w:left w:val="nil"/>
              <w:bottom w:val="single" w:sz="4" w:space="0" w:color="auto"/>
              <w:right w:val="single" w:sz="4" w:space="0" w:color="auto"/>
            </w:tcBorders>
            <w:shd w:val="clear" w:color="auto" w:fill="auto"/>
            <w:vAlign w:val="center"/>
            <w:hideMark/>
          </w:tcPr>
          <w:p w14:paraId="495A28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C06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832B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83F6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1469</w:t>
            </w:r>
          </w:p>
        </w:tc>
        <w:tc>
          <w:tcPr>
            <w:tcW w:w="1682" w:type="pct"/>
            <w:tcBorders>
              <w:top w:val="nil"/>
              <w:left w:val="nil"/>
              <w:bottom w:val="single" w:sz="4" w:space="0" w:color="auto"/>
              <w:right w:val="single" w:sz="4" w:space="0" w:color="auto"/>
            </w:tcBorders>
            <w:shd w:val="clear" w:color="auto" w:fill="auto"/>
            <w:noWrap/>
            <w:vAlign w:val="center"/>
            <w:hideMark/>
          </w:tcPr>
          <w:p w14:paraId="06973F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穿线钢丝</w:t>
            </w:r>
          </w:p>
        </w:tc>
        <w:tc>
          <w:tcPr>
            <w:tcW w:w="779" w:type="pct"/>
            <w:tcBorders>
              <w:top w:val="nil"/>
              <w:left w:val="nil"/>
              <w:bottom w:val="single" w:sz="4" w:space="0" w:color="auto"/>
              <w:right w:val="single" w:sz="4" w:space="0" w:color="auto"/>
            </w:tcBorders>
            <w:shd w:val="clear" w:color="auto" w:fill="auto"/>
            <w:noWrap/>
            <w:vAlign w:val="center"/>
            <w:hideMark/>
          </w:tcPr>
          <w:p w14:paraId="73705E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E80C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392178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公斤</w:t>
            </w:r>
          </w:p>
        </w:tc>
        <w:tc>
          <w:tcPr>
            <w:tcW w:w="297" w:type="pct"/>
            <w:tcBorders>
              <w:top w:val="nil"/>
              <w:left w:val="nil"/>
              <w:bottom w:val="single" w:sz="4" w:space="0" w:color="auto"/>
              <w:right w:val="single" w:sz="4" w:space="0" w:color="auto"/>
            </w:tcBorders>
            <w:shd w:val="clear" w:color="auto" w:fill="auto"/>
            <w:vAlign w:val="center"/>
            <w:hideMark/>
          </w:tcPr>
          <w:p w14:paraId="542AD6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15F0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30F6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1470</w:t>
            </w:r>
          </w:p>
        </w:tc>
        <w:tc>
          <w:tcPr>
            <w:tcW w:w="1682" w:type="pct"/>
            <w:tcBorders>
              <w:top w:val="nil"/>
              <w:left w:val="nil"/>
              <w:bottom w:val="single" w:sz="4" w:space="0" w:color="auto"/>
              <w:right w:val="single" w:sz="4" w:space="0" w:color="auto"/>
            </w:tcBorders>
            <w:shd w:val="clear" w:color="auto" w:fill="auto"/>
            <w:noWrap/>
            <w:vAlign w:val="center"/>
            <w:hideMark/>
          </w:tcPr>
          <w:p w14:paraId="226C8E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窗帘杆座</w:t>
            </w:r>
          </w:p>
        </w:tc>
        <w:tc>
          <w:tcPr>
            <w:tcW w:w="779" w:type="pct"/>
            <w:tcBorders>
              <w:top w:val="nil"/>
              <w:left w:val="nil"/>
              <w:bottom w:val="single" w:sz="4" w:space="0" w:color="auto"/>
              <w:right w:val="single" w:sz="4" w:space="0" w:color="auto"/>
            </w:tcBorders>
            <w:shd w:val="clear" w:color="auto" w:fill="auto"/>
            <w:noWrap/>
            <w:vAlign w:val="center"/>
            <w:hideMark/>
          </w:tcPr>
          <w:p w14:paraId="39B0D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2384A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19</w:t>
            </w:r>
          </w:p>
        </w:tc>
        <w:tc>
          <w:tcPr>
            <w:tcW w:w="269" w:type="pct"/>
            <w:tcBorders>
              <w:top w:val="nil"/>
              <w:left w:val="nil"/>
              <w:bottom w:val="single" w:sz="4" w:space="0" w:color="auto"/>
              <w:right w:val="single" w:sz="4" w:space="0" w:color="auto"/>
            </w:tcBorders>
            <w:shd w:val="clear" w:color="auto" w:fill="auto"/>
            <w:vAlign w:val="center"/>
            <w:hideMark/>
          </w:tcPr>
          <w:p w14:paraId="5AA42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3E53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9D87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BCFA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1471</w:t>
            </w:r>
          </w:p>
        </w:tc>
        <w:tc>
          <w:tcPr>
            <w:tcW w:w="1682" w:type="pct"/>
            <w:tcBorders>
              <w:top w:val="nil"/>
              <w:left w:val="nil"/>
              <w:bottom w:val="single" w:sz="4" w:space="0" w:color="auto"/>
              <w:right w:val="single" w:sz="4" w:space="0" w:color="auto"/>
            </w:tcBorders>
            <w:shd w:val="clear" w:color="auto" w:fill="auto"/>
            <w:noWrap/>
            <w:vAlign w:val="center"/>
            <w:hideMark/>
          </w:tcPr>
          <w:p w14:paraId="45E3BC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窗帘杆座</w:t>
            </w:r>
          </w:p>
        </w:tc>
        <w:tc>
          <w:tcPr>
            <w:tcW w:w="779" w:type="pct"/>
            <w:tcBorders>
              <w:top w:val="nil"/>
              <w:left w:val="nil"/>
              <w:bottom w:val="single" w:sz="4" w:space="0" w:color="auto"/>
              <w:right w:val="single" w:sz="4" w:space="0" w:color="auto"/>
            </w:tcBorders>
            <w:shd w:val="clear" w:color="auto" w:fill="auto"/>
            <w:noWrap/>
            <w:vAlign w:val="center"/>
            <w:hideMark/>
          </w:tcPr>
          <w:p w14:paraId="4CCAE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FCCDE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6372EB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ACF16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E8E4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739D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1472</w:t>
            </w:r>
          </w:p>
        </w:tc>
        <w:tc>
          <w:tcPr>
            <w:tcW w:w="1682" w:type="pct"/>
            <w:tcBorders>
              <w:top w:val="nil"/>
              <w:left w:val="nil"/>
              <w:bottom w:val="single" w:sz="4" w:space="0" w:color="auto"/>
              <w:right w:val="single" w:sz="4" w:space="0" w:color="auto"/>
            </w:tcBorders>
            <w:shd w:val="clear" w:color="auto" w:fill="auto"/>
            <w:noWrap/>
            <w:vAlign w:val="center"/>
            <w:hideMark/>
          </w:tcPr>
          <w:p w14:paraId="796890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窗帘杆座</w:t>
            </w:r>
          </w:p>
        </w:tc>
        <w:tc>
          <w:tcPr>
            <w:tcW w:w="779" w:type="pct"/>
            <w:tcBorders>
              <w:top w:val="nil"/>
              <w:left w:val="nil"/>
              <w:bottom w:val="single" w:sz="4" w:space="0" w:color="auto"/>
              <w:right w:val="single" w:sz="4" w:space="0" w:color="auto"/>
            </w:tcBorders>
            <w:shd w:val="clear" w:color="auto" w:fill="auto"/>
            <w:noWrap/>
            <w:vAlign w:val="center"/>
            <w:hideMark/>
          </w:tcPr>
          <w:p w14:paraId="3B724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4F915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22</w:t>
            </w:r>
          </w:p>
        </w:tc>
        <w:tc>
          <w:tcPr>
            <w:tcW w:w="269" w:type="pct"/>
            <w:tcBorders>
              <w:top w:val="nil"/>
              <w:left w:val="nil"/>
              <w:bottom w:val="single" w:sz="4" w:space="0" w:color="auto"/>
              <w:right w:val="single" w:sz="4" w:space="0" w:color="auto"/>
            </w:tcBorders>
            <w:shd w:val="clear" w:color="auto" w:fill="auto"/>
            <w:vAlign w:val="center"/>
            <w:hideMark/>
          </w:tcPr>
          <w:p w14:paraId="4988C5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FD42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D941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8091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1473</w:t>
            </w:r>
          </w:p>
        </w:tc>
        <w:tc>
          <w:tcPr>
            <w:tcW w:w="1682" w:type="pct"/>
            <w:tcBorders>
              <w:top w:val="nil"/>
              <w:left w:val="nil"/>
              <w:bottom w:val="single" w:sz="4" w:space="0" w:color="auto"/>
              <w:right w:val="single" w:sz="4" w:space="0" w:color="auto"/>
            </w:tcBorders>
            <w:shd w:val="clear" w:color="auto" w:fill="auto"/>
            <w:noWrap/>
            <w:vAlign w:val="center"/>
            <w:hideMark/>
          </w:tcPr>
          <w:p w14:paraId="50485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02CDCA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CCE9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外径350mm</w:t>
            </w:r>
          </w:p>
        </w:tc>
        <w:tc>
          <w:tcPr>
            <w:tcW w:w="269" w:type="pct"/>
            <w:tcBorders>
              <w:top w:val="nil"/>
              <w:left w:val="nil"/>
              <w:bottom w:val="single" w:sz="4" w:space="0" w:color="auto"/>
              <w:right w:val="single" w:sz="4" w:space="0" w:color="auto"/>
            </w:tcBorders>
            <w:shd w:val="clear" w:color="auto" w:fill="auto"/>
            <w:vAlign w:val="center"/>
            <w:hideMark/>
          </w:tcPr>
          <w:p w14:paraId="6F25D3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92523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1672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C25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1474</w:t>
            </w:r>
          </w:p>
        </w:tc>
        <w:tc>
          <w:tcPr>
            <w:tcW w:w="1682" w:type="pct"/>
            <w:tcBorders>
              <w:top w:val="nil"/>
              <w:left w:val="nil"/>
              <w:bottom w:val="single" w:sz="4" w:space="0" w:color="auto"/>
              <w:right w:val="single" w:sz="4" w:space="0" w:color="auto"/>
            </w:tcBorders>
            <w:shd w:val="clear" w:color="auto" w:fill="auto"/>
            <w:noWrap/>
            <w:vAlign w:val="center"/>
            <w:hideMark/>
          </w:tcPr>
          <w:p w14:paraId="5F25DA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4A406C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928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外径400mm</w:t>
            </w:r>
          </w:p>
        </w:tc>
        <w:tc>
          <w:tcPr>
            <w:tcW w:w="269" w:type="pct"/>
            <w:tcBorders>
              <w:top w:val="nil"/>
              <w:left w:val="nil"/>
              <w:bottom w:val="single" w:sz="4" w:space="0" w:color="auto"/>
              <w:right w:val="single" w:sz="4" w:space="0" w:color="auto"/>
            </w:tcBorders>
            <w:shd w:val="clear" w:color="auto" w:fill="auto"/>
            <w:vAlign w:val="center"/>
            <w:hideMark/>
          </w:tcPr>
          <w:p w14:paraId="2589E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7B0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039C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20E1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1475</w:t>
            </w:r>
          </w:p>
        </w:tc>
        <w:tc>
          <w:tcPr>
            <w:tcW w:w="1682" w:type="pct"/>
            <w:tcBorders>
              <w:top w:val="nil"/>
              <w:left w:val="nil"/>
              <w:bottom w:val="single" w:sz="4" w:space="0" w:color="auto"/>
              <w:right w:val="single" w:sz="4" w:space="0" w:color="auto"/>
            </w:tcBorders>
            <w:shd w:val="clear" w:color="auto" w:fill="auto"/>
            <w:noWrap/>
            <w:vAlign w:val="center"/>
            <w:hideMark/>
          </w:tcPr>
          <w:p w14:paraId="036BD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5A452E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0570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外径250mm</w:t>
            </w:r>
          </w:p>
        </w:tc>
        <w:tc>
          <w:tcPr>
            <w:tcW w:w="269" w:type="pct"/>
            <w:tcBorders>
              <w:top w:val="nil"/>
              <w:left w:val="nil"/>
              <w:bottom w:val="single" w:sz="4" w:space="0" w:color="auto"/>
              <w:right w:val="single" w:sz="4" w:space="0" w:color="auto"/>
            </w:tcBorders>
            <w:shd w:val="clear" w:color="auto" w:fill="auto"/>
            <w:vAlign w:val="center"/>
            <w:hideMark/>
          </w:tcPr>
          <w:p w14:paraId="0ABDE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0B7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C7F3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9B9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1476</w:t>
            </w:r>
          </w:p>
        </w:tc>
        <w:tc>
          <w:tcPr>
            <w:tcW w:w="1682" w:type="pct"/>
            <w:tcBorders>
              <w:top w:val="nil"/>
              <w:left w:val="nil"/>
              <w:bottom w:val="single" w:sz="4" w:space="0" w:color="auto"/>
              <w:right w:val="single" w:sz="4" w:space="0" w:color="auto"/>
            </w:tcBorders>
            <w:shd w:val="clear" w:color="auto" w:fill="auto"/>
            <w:noWrap/>
            <w:vAlign w:val="center"/>
            <w:hideMark/>
          </w:tcPr>
          <w:p w14:paraId="4B5EE6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12AD73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2533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外径300mm</w:t>
            </w:r>
          </w:p>
        </w:tc>
        <w:tc>
          <w:tcPr>
            <w:tcW w:w="269" w:type="pct"/>
            <w:tcBorders>
              <w:top w:val="nil"/>
              <w:left w:val="nil"/>
              <w:bottom w:val="single" w:sz="4" w:space="0" w:color="auto"/>
              <w:right w:val="single" w:sz="4" w:space="0" w:color="auto"/>
            </w:tcBorders>
            <w:shd w:val="clear" w:color="auto" w:fill="auto"/>
            <w:vAlign w:val="center"/>
            <w:hideMark/>
          </w:tcPr>
          <w:p w14:paraId="65409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1077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159E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E00E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1477</w:t>
            </w:r>
          </w:p>
        </w:tc>
        <w:tc>
          <w:tcPr>
            <w:tcW w:w="1682" w:type="pct"/>
            <w:tcBorders>
              <w:top w:val="nil"/>
              <w:left w:val="nil"/>
              <w:bottom w:val="single" w:sz="4" w:space="0" w:color="auto"/>
              <w:right w:val="single" w:sz="4" w:space="0" w:color="auto"/>
            </w:tcBorders>
            <w:shd w:val="clear" w:color="auto" w:fill="auto"/>
            <w:noWrap/>
            <w:vAlign w:val="center"/>
            <w:hideMark/>
          </w:tcPr>
          <w:p w14:paraId="648A0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窗户传动锁</w:t>
            </w:r>
          </w:p>
        </w:tc>
        <w:tc>
          <w:tcPr>
            <w:tcW w:w="779" w:type="pct"/>
            <w:tcBorders>
              <w:top w:val="nil"/>
              <w:left w:val="nil"/>
              <w:bottom w:val="single" w:sz="4" w:space="0" w:color="auto"/>
              <w:right w:val="single" w:sz="4" w:space="0" w:color="auto"/>
            </w:tcBorders>
            <w:shd w:val="clear" w:color="auto" w:fill="auto"/>
            <w:noWrap/>
            <w:vAlign w:val="center"/>
            <w:hideMark/>
          </w:tcPr>
          <w:p w14:paraId="1D8D75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D654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100cm</w:t>
            </w:r>
          </w:p>
        </w:tc>
        <w:tc>
          <w:tcPr>
            <w:tcW w:w="269" w:type="pct"/>
            <w:tcBorders>
              <w:top w:val="nil"/>
              <w:left w:val="nil"/>
              <w:bottom w:val="single" w:sz="4" w:space="0" w:color="auto"/>
              <w:right w:val="single" w:sz="4" w:space="0" w:color="auto"/>
            </w:tcBorders>
            <w:shd w:val="clear" w:color="auto" w:fill="auto"/>
            <w:vAlign w:val="center"/>
            <w:hideMark/>
          </w:tcPr>
          <w:p w14:paraId="776B58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2719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1448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678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1478</w:t>
            </w:r>
          </w:p>
        </w:tc>
        <w:tc>
          <w:tcPr>
            <w:tcW w:w="1682" w:type="pct"/>
            <w:tcBorders>
              <w:top w:val="nil"/>
              <w:left w:val="nil"/>
              <w:bottom w:val="single" w:sz="4" w:space="0" w:color="auto"/>
              <w:right w:val="single" w:sz="4" w:space="0" w:color="auto"/>
            </w:tcBorders>
            <w:shd w:val="clear" w:color="auto" w:fill="auto"/>
            <w:noWrap/>
            <w:vAlign w:val="center"/>
            <w:hideMark/>
          </w:tcPr>
          <w:p w14:paraId="220C37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窗户传动锁</w:t>
            </w:r>
          </w:p>
        </w:tc>
        <w:tc>
          <w:tcPr>
            <w:tcW w:w="779" w:type="pct"/>
            <w:tcBorders>
              <w:top w:val="nil"/>
              <w:left w:val="nil"/>
              <w:bottom w:val="single" w:sz="4" w:space="0" w:color="auto"/>
              <w:right w:val="single" w:sz="4" w:space="0" w:color="auto"/>
            </w:tcBorders>
            <w:shd w:val="clear" w:color="auto" w:fill="auto"/>
            <w:noWrap/>
            <w:vAlign w:val="center"/>
            <w:hideMark/>
          </w:tcPr>
          <w:p w14:paraId="49C0D1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3A72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80cm</w:t>
            </w:r>
          </w:p>
        </w:tc>
        <w:tc>
          <w:tcPr>
            <w:tcW w:w="269" w:type="pct"/>
            <w:tcBorders>
              <w:top w:val="nil"/>
              <w:left w:val="nil"/>
              <w:bottom w:val="single" w:sz="4" w:space="0" w:color="auto"/>
              <w:right w:val="single" w:sz="4" w:space="0" w:color="auto"/>
            </w:tcBorders>
            <w:shd w:val="clear" w:color="auto" w:fill="auto"/>
            <w:vAlign w:val="center"/>
            <w:hideMark/>
          </w:tcPr>
          <w:p w14:paraId="2E5814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1D8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335B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2872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1479</w:t>
            </w:r>
          </w:p>
        </w:tc>
        <w:tc>
          <w:tcPr>
            <w:tcW w:w="1682" w:type="pct"/>
            <w:tcBorders>
              <w:top w:val="nil"/>
              <w:left w:val="nil"/>
              <w:bottom w:val="single" w:sz="4" w:space="0" w:color="auto"/>
              <w:right w:val="single" w:sz="4" w:space="0" w:color="auto"/>
            </w:tcBorders>
            <w:shd w:val="clear" w:color="auto" w:fill="auto"/>
            <w:noWrap/>
            <w:vAlign w:val="center"/>
            <w:hideMark/>
          </w:tcPr>
          <w:p w14:paraId="40CD93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窗户密封条</w:t>
            </w:r>
          </w:p>
        </w:tc>
        <w:tc>
          <w:tcPr>
            <w:tcW w:w="779" w:type="pct"/>
            <w:tcBorders>
              <w:top w:val="nil"/>
              <w:left w:val="nil"/>
              <w:bottom w:val="single" w:sz="4" w:space="0" w:color="auto"/>
              <w:right w:val="single" w:sz="4" w:space="0" w:color="auto"/>
            </w:tcBorders>
            <w:shd w:val="clear" w:color="auto" w:fill="auto"/>
            <w:noWrap/>
            <w:vAlign w:val="center"/>
            <w:hideMark/>
          </w:tcPr>
          <w:p w14:paraId="299FEE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892C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1cm*100m</w:t>
            </w:r>
          </w:p>
        </w:tc>
        <w:tc>
          <w:tcPr>
            <w:tcW w:w="269" w:type="pct"/>
            <w:tcBorders>
              <w:top w:val="nil"/>
              <w:left w:val="nil"/>
              <w:bottom w:val="single" w:sz="4" w:space="0" w:color="auto"/>
              <w:right w:val="single" w:sz="4" w:space="0" w:color="auto"/>
            </w:tcBorders>
            <w:shd w:val="clear" w:color="auto" w:fill="auto"/>
            <w:vAlign w:val="center"/>
            <w:hideMark/>
          </w:tcPr>
          <w:p w14:paraId="648A55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9F933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F3E4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5122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1480</w:t>
            </w:r>
          </w:p>
        </w:tc>
        <w:tc>
          <w:tcPr>
            <w:tcW w:w="1682" w:type="pct"/>
            <w:tcBorders>
              <w:top w:val="nil"/>
              <w:left w:val="nil"/>
              <w:bottom w:val="single" w:sz="4" w:space="0" w:color="auto"/>
              <w:right w:val="single" w:sz="4" w:space="0" w:color="auto"/>
            </w:tcBorders>
            <w:shd w:val="clear" w:color="auto" w:fill="auto"/>
            <w:noWrap/>
            <w:vAlign w:val="center"/>
            <w:hideMark/>
          </w:tcPr>
          <w:p w14:paraId="54A7CD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窗户把手</w:t>
            </w:r>
          </w:p>
        </w:tc>
        <w:tc>
          <w:tcPr>
            <w:tcW w:w="779" w:type="pct"/>
            <w:tcBorders>
              <w:top w:val="nil"/>
              <w:left w:val="nil"/>
              <w:bottom w:val="single" w:sz="4" w:space="0" w:color="auto"/>
              <w:right w:val="single" w:sz="4" w:space="0" w:color="auto"/>
            </w:tcBorders>
            <w:shd w:val="clear" w:color="auto" w:fill="auto"/>
            <w:noWrap/>
            <w:vAlign w:val="center"/>
            <w:hideMark/>
          </w:tcPr>
          <w:p w14:paraId="4493A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9C58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带拔插型</w:t>
            </w:r>
          </w:p>
        </w:tc>
        <w:tc>
          <w:tcPr>
            <w:tcW w:w="269" w:type="pct"/>
            <w:tcBorders>
              <w:top w:val="nil"/>
              <w:left w:val="nil"/>
              <w:bottom w:val="single" w:sz="4" w:space="0" w:color="auto"/>
              <w:right w:val="single" w:sz="4" w:space="0" w:color="auto"/>
            </w:tcBorders>
            <w:shd w:val="clear" w:color="auto" w:fill="auto"/>
            <w:vAlign w:val="center"/>
            <w:hideMark/>
          </w:tcPr>
          <w:p w14:paraId="5BEBB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972F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5E6E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9C79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1481</w:t>
            </w:r>
          </w:p>
        </w:tc>
        <w:tc>
          <w:tcPr>
            <w:tcW w:w="1682" w:type="pct"/>
            <w:tcBorders>
              <w:top w:val="nil"/>
              <w:left w:val="nil"/>
              <w:bottom w:val="single" w:sz="4" w:space="0" w:color="auto"/>
              <w:right w:val="single" w:sz="4" w:space="0" w:color="auto"/>
            </w:tcBorders>
            <w:shd w:val="clear" w:color="auto" w:fill="auto"/>
            <w:noWrap/>
            <w:vAlign w:val="center"/>
            <w:hideMark/>
          </w:tcPr>
          <w:p w14:paraId="7BFAF4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窗户风撑杆</w:t>
            </w:r>
          </w:p>
        </w:tc>
        <w:tc>
          <w:tcPr>
            <w:tcW w:w="779" w:type="pct"/>
            <w:tcBorders>
              <w:top w:val="nil"/>
              <w:left w:val="nil"/>
              <w:bottom w:val="single" w:sz="4" w:space="0" w:color="auto"/>
              <w:right w:val="single" w:sz="4" w:space="0" w:color="auto"/>
            </w:tcBorders>
            <w:shd w:val="clear" w:color="auto" w:fill="auto"/>
            <w:noWrap/>
            <w:vAlign w:val="center"/>
            <w:hideMark/>
          </w:tcPr>
          <w:p w14:paraId="659182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51FB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5622CD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2C0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3727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CD48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1482</w:t>
            </w:r>
          </w:p>
        </w:tc>
        <w:tc>
          <w:tcPr>
            <w:tcW w:w="1682" w:type="pct"/>
            <w:tcBorders>
              <w:top w:val="nil"/>
              <w:left w:val="nil"/>
              <w:bottom w:val="single" w:sz="4" w:space="0" w:color="auto"/>
              <w:right w:val="single" w:sz="4" w:space="0" w:color="auto"/>
            </w:tcBorders>
            <w:shd w:val="clear" w:color="auto" w:fill="auto"/>
            <w:noWrap/>
            <w:vAlign w:val="center"/>
            <w:hideMark/>
          </w:tcPr>
          <w:p w14:paraId="5650E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立式冷水表</w:t>
            </w:r>
          </w:p>
        </w:tc>
        <w:tc>
          <w:tcPr>
            <w:tcW w:w="779" w:type="pct"/>
            <w:tcBorders>
              <w:top w:val="nil"/>
              <w:left w:val="nil"/>
              <w:bottom w:val="single" w:sz="4" w:space="0" w:color="auto"/>
              <w:right w:val="single" w:sz="4" w:space="0" w:color="auto"/>
            </w:tcBorders>
            <w:shd w:val="clear" w:color="auto" w:fill="auto"/>
            <w:noWrap/>
            <w:vAlign w:val="center"/>
            <w:hideMark/>
          </w:tcPr>
          <w:p w14:paraId="7888BD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DA97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CE6F5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6769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ABB5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EC1C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1483</w:t>
            </w:r>
          </w:p>
        </w:tc>
        <w:tc>
          <w:tcPr>
            <w:tcW w:w="1682" w:type="pct"/>
            <w:tcBorders>
              <w:top w:val="nil"/>
              <w:left w:val="nil"/>
              <w:bottom w:val="single" w:sz="4" w:space="0" w:color="auto"/>
              <w:right w:val="single" w:sz="4" w:space="0" w:color="auto"/>
            </w:tcBorders>
            <w:shd w:val="clear" w:color="auto" w:fill="auto"/>
            <w:noWrap/>
            <w:vAlign w:val="center"/>
            <w:hideMark/>
          </w:tcPr>
          <w:p w14:paraId="2C087E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立式热水表</w:t>
            </w:r>
          </w:p>
        </w:tc>
        <w:tc>
          <w:tcPr>
            <w:tcW w:w="779" w:type="pct"/>
            <w:tcBorders>
              <w:top w:val="nil"/>
              <w:left w:val="nil"/>
              <w:bottom w:val="single" w:sz="4" w:space="0" w:color="auto"/>
              <w:right w:val="single" w:sz="4" w:space="0" w:color="auto"/>
            </w:tcBorders>
            <w:shd w:val="clear" w:color="auto" w:fill="auto"/>
            <w:noWrap/>
            <w:vAlign w:val="center"/>
            <w:hideMark/>
          </w:tcPr>
          <w:p w14:paraId="5CFA99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E834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2B353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8FEE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C495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6653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1484</w:t>
            </w:r>
          </w:p>
        </w:tc>
        <w:tc>
          <w:tcPr>
            <w:tcW w:w="1682" w:type="pct"/>
            <w:tcBorders>
              <w:top w:val="nil"/>
              <w:left w:val="nil"/>
              <w:bottom w:val="single" w:sz="4" w:space="0" w:color="auto"/>
              <w:right w:val="single" w:sz="4" w:space="0" w:color="auto"/>
            </w:tcBorders>
            <w:shd w:val="clear" w:color="auto" w:fill="auto"/>
            <w:noWrap/>
            <w:vAlign w:val="center"/>
            <w:hideMark/>
          </w:tcPr>
          <w:p w14:paraId="348F7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立式热水表</w:t>
            </w:r>
          </w:p>
        </w:tc>
        <w:tc>
          <w:tcPr>
            <w:tcW w:w="779" w:type="pct"/>
            <w:tcBorders>
              <w:top w:val="nil"/>
              <w:left w:val="nil"/>
              <w:bottom w:val="single" w:sz="4" w:space="0" w:color="auto"/>
              <w:right w:val="single" w:sz="4" w:space="0" w:color="auto"/>
            </w:tcBorders>
            <w:shd w:val="clear" w:color="auto" w:fill="auto"/>
            <w:noWrap/>
            <w:vAlign w:val="center"/>
            <w:hideMark/>
          </w:tcPr>
          <w:p w14:paraId="7FCE0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90F8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3A9BF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2A45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F32A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AED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1485</w:t>
            </w:r>
          </w:p>
        </w:tc>
        <w:tc>
          <w:tcPr>
            <w:tcW w:w="1682" w:type="pct"/>
            <w:tcBorders>
              <w:top w:val="nil"/>
              <w:left w:val="nil"/>
              <w:bottom w:val="single" w:sz="4" w:space="0" w:color="auto"/>
              <w:right w:val="single" w:sz="4" w:space="0" w:color="auto"/>
            </w:tcBorders>
            <w:shd w:val="clear" w:color="auto" w:fill="auto"/>
            <w:noWrap/>
            <w:vAlign w:val="center"/>
            <w:hideMark/>
          </w:tcPr>
          <w:p w14:paraId="506B8E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端子排</w:t>
            </w:r>
          </w:p>
        </w:tc>
        <w:tc>
          <w:tcPr>
            <w:tcW w:w="779" w:type="pct"/>
            <w:tcBorders>
              <w:top w:val="nil"/>
              <w:left w:val="nil"/>
              <w:bottom w:val="single" w:sz="4" w:space="0" w:color="auto"/>
              <w:right w:val="single" w:sz="4" w:space="0" w:color="auto"/>
            </w:tcBorders>
            <w:shd w:val="clear" w:color="auto" w:fill="auto"/>
            <w:noWrap/>
            <w:vAlign w:val="center"/>
            <w:hideMark/>
          </w:tcPr>
          <w:p w14:paraId="4949E7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3C9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300A</w:t>
            </w:r>
          </w:p>
        </w:tc>
        <w:tc>
          <w:tcPr>
            <w:tcW w:w="269" w:type="pct"/>
            <w:tcBorders>
              <w:top w:val="nil"/>
              <w:left w:val="nil"/>
              <w:bottom w:val="single" w:sz="4" w:space="0" w:color="auto"/>
              <w:right w:val="single" w:sz="4" w:space="0" w:color="auto"/>
            </w:tcBorders>
            <w:shd w:val="clear" w:color="auto" w:fill="auto"/>
            <w:vAlign w:val="center"/>
            <w:hideMark/>
          </w:tcPr>
          <w:p w14:paraId="3648BE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FD3AF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63FC0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ABDD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1486</w:t>
            </w:r>
          </w:p>
        </w:tc>
        <w:tc>
          <w:tcPr>
            <w:tcW w:w="1682" w:type="pct"/>
            <w:tcBorders>
              <w:top w:val="nil"/>
              <w:left w:val="nil"/>
              <w:bottom w:val="single" w:sz="4" w:space="0" w:color="auto"/>
              <w:right w:val="single" w:sz="4" w:space="0" w:color="auto"/>
            </w:tcBorders>
            <w:shd w:val="clear" w:color="auto" w:fill="auto"/>
            <w:noWrap/>
            <w:vAlign w:val="center"/>
            <w:hideMark/>
          </w:tcPr>
          <w:p w14:paraId="215AF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竹节螺丝</w:t>
            </w:r>
          </w:p>
        </w:tc>
        <w:tc>
          <w:tcPr>
            <w:tcW w:w="779" w:type="pct"/>
            <w:tcBorders>
              <w:top w:val="nil"/>
              <w:left w:val="nil"/>
              <w:bottom w:val="single" w:sz="4" w:space="0" w:color="auto"/>
              <w:right w:val="single" w:sz="4" w:space="0" w:color="auto"/>
            </w:tcBorders>
            <w:shd w:val="clear" w:color="auto" w:fill="auto"/>
            <w:noWrap/>
            <w:vAlign w:val="center"/>
            <w:hideMark/>
          </w:tcPr>
          <w:p w14:paraId="395D9C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47F3F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w:t>
            </w:r>
          </w:p>
        </w:tc>
        <w:tc>
          <w:tcPr>
            <w:tcW w:w="269" w:type="pct"/>
            <w:tcBorders>
              <w:top w:val="nil"/>
              <w:left w:val="nil"/>
              <w:bottom w:val="single" w:sz="4" w:space="0" w:color="auto"/>
              <w:right w:val="single" w:sz="4" w:space="0" w:color="auto"/>
            </w:tcBorders>
            <w:shd w:val="clear" w:color="auto" w:fill="auto"/>
            <w:vAlign w:val="center"/>
            <w:hideMark/>
          </w:tcPr>
          <w:p w14:paraId="7E6745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D52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24D7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C82A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1487</w:t>
            </w:r>
          </w:p>
        </w:tc>
        <w:tc>
          <w:tcPr>
            <w:tcW w:w="1682" w:type="pct"/>
            <w:tcBorders>
              <w:top w:val="nil"/>
              <w:left w:val="nil"/>
              <w:bottom w:val="single" w:sz="4" w:space="0" w:color="auto"/>
              <w:right w:val="single" w:sz="4" w:space="0" w:color="auto"/>
            </w:tcBorders>
            <w:shd w:val="clear" w:color="auto" w:fill="auto"/>
            <w:noWrap/>
            <w:vAlign w:val="center"/>
            <w:hideMark/>
          </w:tcPr>
          <w:p w14:paraId="0F144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竹节螺丝</w:t>
            </w:r>
          </w:p>
        </w:tc>
        <w:tc>
          <w:tcPr>
            <w:tcW w:w="779" w:type="pct"/>
            <w:tcBorders>
              <w:top w:val="nil"/>
              <w:left w:val="nil"/>
              <w:bottom w:val="single" w:sz="4" w:space="0" w:color="auto"/>
              <w:right w:val="single" w:sz="4" w:space="0" w:color="auto"/>
            </w:tcBorders>
            <w:shd w:val="clear" w:color="auto" w:fill="auto"/>
            <w:noWrap/>
            <w:vAlign w:val="center"/>
            <w:hideMark/>
          </w:tcPr>
          <w:p w14:paraId="180008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5C74E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w:t>
            </w:r>
          </w:p>
        </w:tc>
        <w:tc>
          <w:tcPr>
            <w:tcW w:w="269" w:type="pct"/>
            <w:tcBorders>
              <w:top w:val="nil"/>
              <w:left w:val="nil"/>
              <w:bottom w:val="single" w:sz="4" w:space="0" w:color="auto"/>
              <w:right w:val="single" w:sz="4" w:space="0" w:color="auto"/>
            </w:tcBorders>
            <w:shd w:val="clear" w:color="auto" w:fill="auto"/>
            <w:vAlign w:val="center"/>
            <w:hideMark/>
          </w:tcPr>
          <w:p w14:paraId="79FEB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C17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01AA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5B4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1488</w:t>
            </w:r>
          </w:p>
        </w:tc>
        <w:tc>
          <w:tcPr>
            <w:tcW w:w="1682" w:type="pct"/>
            <w:tcBorders>
              <w:top w:val="nil"/>
              <w:left w:val="nil"/>
              <w:bottom w:val="single" w:sz="4" w:space="0" w:color="auto"/>
              <w:right w:val="single" w:sz="4" w:space="0" w:color="auto"/>
            </w:tcBorders>
            <w:shd w:val="clear" w:color="auto" w:fill="auto"/>
            <w:noWrap/>
            <w:vAlign w:val="center"/>
            <w:hideMark/>
          </w:tcPr>
          <w:p w14:paraId="7EC34C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254B0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9FB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铸铁、DN20</w:t>
            </w:r>
          </w:p>
        </w:tc>
        <w:tc>
          <w:tcPr>
            <w:tcW w:w="269" w:type="pct"/>
            <w:tcBorders>
              <w:top w:val="nil"/>
              <w:left w:val="nil"/>
              <w:bottom w:val="single" w:sz="4" w:space="0" w:color="auto"/>
              <w:right w:val="single" w:sz="4" w:space="0" w:color="auto"/>
            </w:tcBorders>
            <w:shd w:val="clear" w:color="auto" w:fill="auto"/>
            <w:vAlign w:val="center"/>
            <w:hideMark/>
          </w:tcPr>
          <w:p w14:paraId="48C6EE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C14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2DFC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ECD9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1489</w:t>
            </w:r>
          </w:p>
        </w:tc>
        <w:tc>
          <w:tcPr>
            <w:tcW w:w="1682" w:type="pct"/>
            <w:tcBorders>
              <w:top w:val="nil"/>
              <w:left w:val="nil"/>
              <w:bottom w:val="single" w:sz="4" w:space="0" w:color="auto"/>
              <w:right w:val="single" w:sz="4" w:space="0" w:color="auto"/>
            </w:tcBorders>
            <w:shd w:val="clear" w:color="auto" w:fill="auto"/>
            <w:noWrap/>
            <w:vAlign w:val="center"/>
            <w:hideMark/>
          </w:tcPr>
          <w:p w14:paraId="105466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10E24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F63F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w:t>
            </w:r>
          </w:p>
        </w:tc>
        <w:tc>
          <w:tcPr>
            <w:tcW w:w="269" w:type="pct"/>
            <w:tcBorders>
              <w:top w:val="nil"/>
              <w:left w:val="nil"/>
              <w:bottom w:val="single" w:sz="4" w:space="0" w:color="auto"/>
              <w:right w:val="single" w:sz="4" w:space="0" w:color="auto"/>
            </w:tcBorders>
            <w:shd w:val="clear" w:color="auto" w:fill="auto"/>
            <w:vAlign w:val="center"/>
            <w:hideMark/>
          </w:tcPr>
          <w:p w14:paraId="28F7B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C185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05BC0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2EE3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1490</w:t>
            </w:r>
          </w:p>
        </w:tc>
        <w:tc>
          <w:tcPr>
            <w:tcW w:w="1682" w:type="pct"/>
            <w:tcBorders>
              <w:top w:val="nil"/>
              <w:left w:val="nil"/>
              <w:bottom w:val="single" w:sz="4" w:space="0" w:color="auto"/>
              <w:right w:val="single" w:sz="4" w:space="0" w:color="auto"/>
            </w:tcBorders>
            <w:shd w:val="clear" w:color="auto" w:fill="auto"/>
            <w:noWrap/>
            <w:vAlign w:val="center"/>
            <w:hideMark/>
          </w:tcPr>
          <w:p w14:paraId="41DD20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5B3474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62DC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铸铁、DN32</w:t>
            </w:r>
          </w:p>
        </w:tc>
        <w:tc>
          <w:tcPr>
            <w:tcW w:w="269" w:type="pct"/>
            <w:tcBorders>
              <w:top w:val="nil"/>
              <w:left w:val="nil"/>
              <w:bottom w:val="single" w:sz="4" w:space="0" w:color="auto"/>
              <w:right w:val="single" w:sz="4" w:space="0" w:color="auto"/>
            </w:tcBorders>
            <w:shd w:val="clear" w:color="auto" w:fill="auto"/>
            <w:vAlign w:val="center"/>
            <w:hideMark/>
          </w:tcPr>
          <w:p w14:paraId="19C14D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D860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5686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0A93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1491</w:t>
            </w:r>
          </w:p>
        </w:tc>
        <w:tc>
          <w:tcPr>
            <w:tcW w:w="1682" w:type="pct"/>
            <w:tcBorders>
              <w:top w:val="nil"/>
              <w:left w:val="nil"/>
              <w:bottom w:val="single" w:sz="4" w:space="0" w:color="auto"/>
              <w:right w:val="single" w:sz="4" w:space="0" w:color="auto"/>
            </w:tcBorders>
            <w:shd w:val="clear" w:color="auto" w:fill="auto"/>
            <w:noWrap/>
            <w:vAlign w:val="center"/>
            <w:hideMark/>
          </w:tcPr>
          <w:p w14:paraId="76C4FD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7E45B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F6F9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44C78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F844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26B43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6556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1492</w:t>
            </w:r>
          </w:p>
        </w:tc>
        <w:tc>
          <w:tcPr>
            <w:tcW w:w="1682" w:type="pct"/>
            <w:tcBorders>
              <w:top w:val="nil"/>
              <w:left w:val="nil"/>
              <w:bottom w:val="single" w:sz="4" w:space="0" w:color="auto"/>
              <w:right w:val="single" w:sz="4" w:space="0" w:color="auto"/>
            </w:tcBorders>
            <w:shd w:val="clear" w:color="auto" w:fill="auto"/>
            <w:noWrap/>
            <w:vAlign w:val="center"/>
            <w:hideMark/>
          </w:tcPr>
          <w:p w14:paraId="64A86F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2CC438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C2A1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铸铁、DN25</w:t>
            </w:r>
          </w:p>
        </w:tc>
        <w:tc>
          <w:tcPr>
            <w:tcW w:w="269" w:type="pct"/>
            <w:tcBorders>
              <w:top w:val="nil"/>
              <w:left w:val="nil"/>
              <w:bottom w:val="single" w:sz="4" w:space="0" w:color="auto"/>
              <w:right w:val="single" w:sz="4" w:space="0" w:color="auto"/>
            </w:tcBorders>
            <w:shd w:val="clear" w:color="auto" w:fill="auto"/>
            <w:vAlign w:val="center"/>
            <w:hideMark/>
          </w:tcPr>
          <w:p w14:paraId="0BAA48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BF1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DEF0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DC2E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1493</w:t>
            </w:r>
          </w:p>
        </w:tc>
        <w:tc>
          <w:tcPr>
            <w:tcW w:w="1682" w:type="pct"/>
            <w:tcBorders>
              <w:top w:val="nil"/>
              <w:left w:val="nil"/>
              <w:bottom w:val="single" w:sz="4" w:space="0" w:color="auto"/>
              <w:right w:val="single" w:sz="4" w:space="0" w:color="auto"/>
            </w:tcBorders>
            <w:shd w:val="clear" w:color="auto" w:fill="auto"/>
            <w:noWrap/>
            <w:vAlign w:val="center"/>
            <w:hideMark/>
          </w:tcPr>
          <w:p w14:paraId="7FF63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管古</w:t>
            </w:r>
          </w:p>
        </w:tc>
        <w:tc>
          <w:tcPr>
            <w:tcW w:w="779" w:type="pct"/>
            <w:tcBorders>
              <w:top w:val="nil"/>
              <w:left w:val="nil"/>
              <w:bottom w:val="single" w:sz="4" w:space="0" w:color="auto"/>
              <w:right w:val="single" w:sz="4" w:space="0" w:color="auto"/>
            </w:tcBorders>
            <w:shd w:val="clear" w:color="auto" w:fill="auto"/>
            <w:noWrap/>
            <w:vAlign w:val="center"/>
            <w:hideMark/>
          </w:tcPr>
          <w:p w14:paraId="24BBC3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4305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铸铁、DN40</w:t>
            </w:r>
          </w:p>
        </w:tc>
        <w:tc>
          <w:tcPr>
            <w:tcW w:w="269" w:type="pct"/>
            <w:tcBorders>
              <w:top w:val="nil"/>
              <w:left w:val="nil"/>
              <w:bottom w:val="single" w:sz="4" w:space="0" w:color="auto"/>
              <w:right w:val="single" w:sz="4" w:space="0" w:color="auto"/>
            </w:tcBorders>
            <w:shd w:val="clear" w:color="auto" w:fill="auto"/>
            <w:vAlign w:val="center"/>
            <w:hideMark/>
          </w:tcPr>
          <w:p w14:paraId="70473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FA06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C189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CE1C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1494</w:t>
            </w:r>
          </w:p>
        </w:tc>
        <w:tc>
          <w:tcPr>
            <w:tcW w:w="1682" w:type="pct"/>
            <w:tcBorders>
              <w:top w:val="nil"/>
              <w:left w:val="nil"/>
              <w:bottom w:val="single" w:sz="4" w:space="0" w:color="auto"/>
              <w:right w:val="single" w:sz="4" w:space="0" w:color="auto"/>
            </w:tcBorders>
            <w:shd w:val="clear" w:color="auto" w:fill="auto"/>
            <w:noWrap/>
            <w:vAlign w:val="center"/>
            <w:hideMark/>
          </w:tcPr>
          <w:p w14:paraId="0A1ACC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管道井锁</w:t>
            </w:r>
          </w:p>
        </w:tc>
        <w:tc>
          <w:tcPr>
            <w:tcW w:w="779" w:type="pct"/>
            <w:tcBorders>
              <w:top w:val="nil"/>
              <w:left w:val="nil"/>
              <w:bottom w:val="single" w:sz="4" w:space="0" w:color="auto"/>
              <w:right w:val="single" w:sz="4" w:space="0" w:color="auto"/>
            </w:tcBorders>
            <w:shd w:val="clear" w:color="auto" w:fill="auto"/>
            <w:noWrap/>
            <w:vAlign w:val="center"/>
            <w:hideMark/>
          </w:tcPr>
          <w:p w14:paraId="412042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AF22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274B</w:t>
            </w:r>
          </w:p>
        </w:tc>
        <w:tc>
          <w:tcPr>
            <w:tcW w:w="269" w:type="pct"/>
            <w:tcBorders>
              <w:top w:val="nil"/>
              <w:left w:val="nil"/>
              <w:bottom w:val="single" w:sz="4" w:space="0" w:color="auto"/>
              <w:right w:val="single" w:sz="4" w:space="0" w:color="auto"/>
            </w:tcBorders>
            <w:shd w:val="clear" w:color="auto" w:fill="auto"/>
            <w:vAlign w:val="center"/>
            <w:hideMark/>
          </w:tcPr>
          <w:p w14:paraId="12BD81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30A8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BCF5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D1F2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1495</w:t>
            </w:r>
          </w:p>
        </w:tc>
        <w:tc>
          <w:tcPr>
            <w:tcW w:w="1682" w:type="pct"/>
            <w:tcBorders>
              <w:top w:val="nil"/>
              <w:left w:val="nil"/>
              <w:bottom w:val="single" w:sz="4" w:space="0" w:color="auto"/>
              <w:right w:val="single" w:sz="4" w:space="0" w:color="auto"/>
            </w:tcBorders>
            <w:shd w:val="clear" w:color="auto" w:fill="auto"/>
            <w:noWrap/>
            <w:vAlign w:val="center"/>
            <w:hideMark/>
          </w:tcPr>
          <w:p w14:paraId="644344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03AD21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E217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450mm</w:t>
            </w:r>
          </w:p>
        </w:tc>
        <w:tc>
          <w:tcPr>
            <w:tcW w:w="269" w:type="pct"/>
            <w:tcBorders>
              <w:top w:val="nil"/>
              <w:left w:val="nil"/>
              <w:bottom w:val="single" w:sz="4" w:space="0" w:color="auto"/>
              <w:right w:val="single" w:sz="4" w:space="0" w:color="auto"/>
            </w:tcBorders>
            <w:shd w:val="clear" w:color="auto" w:fill="auto"/>
            <w:vAlign w:val="center"/>
            <w:hideMark/>
          </w:tcPr>
          <w:p w14:paraId="33B7F5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342D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8FC6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1BF3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1496</w:t>
            </w:r>
          </w:p>
        </w:tc>
        <w:tc>
          <w:tcPr>
            <w:tcW w:w="1682" w:type="pct"/>
            <w:tcBorders>
              <w:top w:val="nil"/>
              <w:left w:val="nil"/>
              <w:bottom w:val="single" w:sz="4" w:space="0" w:color="auto"/>
              <w:right w:val="single" w:sz="4" w:space="0" w:color="auto"/>
            </w:tcBorders>
            <w:shd w:val="clear" w:color="auto" w:fill="auto"/>
            <w:noWrap/>
            <w:vAlign w:val="center"/>
            <w:hideMark/>
          </w:tcPr>
          <w:p w14:paraId="5D4FBB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56D496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984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200mm</w:t>
            </w:r>
          </w:p>
        </w:tc>
        <w:tc>
          <w:tcPr>
            <w:tcW w:w="269" w:type="pct"/>
            <w:tcBorders>
              <w:top w:val="nil"/>
              <w:left w:val="nil"/>
              <w:bottom w:val="single" w:sz="4" w:space="0" w:color="auto"/>
              <w:right w:val="single" w:sz="4" w:space="0" w:color="auto"/>
            </w:tcBorders>
            <w:shd w:val="clear" w:color="auto" w:fill="auto"/>
            <w:vAlign w:val="center"/>
            <w:hideMark/>
          </w:tcPr>
          <w:p w14:paraId="50A09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B7FD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810C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B2B9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1497</w:t>
            </w:r>
          </w:p>
        </w:tc>
        <w:tc>
          <w:tcPr>
            <w:tcW w:w="1682" w:type="pct"/>
            <w:tcBorders>
              <w:top w:val="nil"/>
              <w:left w:val="nil"/>
              <w:bottom w:val="single" w:sz="4" w:space="0" w:color="auto"/>
              <w:right w:val="single" w:sz="4" w:space="0" w:color="auto"/>
            </w:tcBorders>
            <w:shd w:val="clear" w:color="auto" w:fill="auto"/>
            <w:noWrap/>
            <w:vAlign w:val="center"/>
            <w:hideMark/>
          </w:tcPr>
          <w:p w14:paraId="3C7B18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597771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5D04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250mm</w:t>
            </w:r>
          </w:p>
        </w:tc>
        <w:tc>
          <w:tcPr>
            <w:tcW w:w="269" w:type="pct"/>
            <w:tcBorders>
              <w:top w:val="nil"/>
              <w:left w:val="nil"/>
              <w:bottom w:val="single" w:sz="4" w:space="0" w:color="auto"/>
              <w:right w:val="single" w:sz="4" w:space="0" w:color="auto"/>
            </w:tcBorders>
            <w:shd w:val="clear" w:color="auto" w:fill="auto"/>
            <w:vAlign w:val="center"/>
            <w:hideMark/>
          </w:tcPr>
          <w:p w14:paraId="498EED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B3BAD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E584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C0A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1498</w:t>
            </w:r>
          </w:p>
        </w:tc>
        <w:tc>
          <w:tcPr>
            <w:tcW w:w="1682" w:type="pct"/>
            <w:tcBorders>
              <w:top w:val="nil"/>
              <w:left w:val="nil"/>
              <w:bottom w:val="single" w:sz="4" w:space="0" w:color="auto"/>
              <w:right w:val="single" w:sz="4" w:space="0" w:color="auto"/>
            </w:tcBorders>
            <w:shd w:val="clear" w:color="auto" w:fill="auto"/>
            <w:noWrap/>
            <w:vAlign w:val="center"/>
            <w:hideMark/>
          </w:tcPr>
          <w:p w14:paraId="2AB5D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1D9516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89E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300mm</w:t>
            </w:r>
          </w:p>
        </w:tc>
        <w:tc>
          <w:tcPr>
            <w:tcW w:w="269" w:type="pct"/>
            <w:tcBorders>
              <w:top w:val="nil"/>
              <w:left w:val="nil"/>
              <w:bottom w:val="single" w:sz="4" w:space="0" w:color="auto"/>
              <w:right w:val="single" w:sz="4" w:space="0" w:color="auto"/>
            </w:tcBorders>
            <w:shd w:val="clear" w:color="auto" w:fill="auto"/>
            <w:vAlign w:val="center"/>
            <w:hideMark/>
          </w:tcPr>
          <w:p w14:paraId="73C654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AA6B1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FD7B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0C4F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1499</w:t>
            </w:r>
          </w:p>
        </w:tc>
        <w:tc>
          <w:tcPr>
            <w:tcW w:w="1682" w:type="pct"/>
            <w:tcBorders>
              <w:top w:val="nil"/>
              <w:left w:val="nil"/>
              <w:bottom w:val="single" w:sz="4" w:space="0" w:color="auto"/>
              <w:right w:val="single" w:sz="4" w:space="0" w:color="auto"/>
            </w:tcBorders>
            <w:shd w:val="clear" w:color="auto" w:fill="auto"/>
            <w:noWrap/>
            <w:vAlign w:val="center"/>
            <w:hideMark/>
          </w:tcPr>
          <w:p w14:paraId="7249E8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185FC5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26C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432E1A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ACA8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4882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7252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1500</w:t>
            </w:r>
          </w:p>
        </w:tc>
        <w:tc>
          <w:tcPr>
            <w:tcW w:w="1682" w:type="pct"/>
            <w:tcBorders>
              <w:top w:val="nil"/>
              <w:left w:val="nil"/>
              <w:bottom w:val="single" w:sz="4" w:space="0" w:color="auto"/>
              <w:right w:val="single" w:sz="4" w:space="0" w:color="auto"/>
            </w:tcBorders>
            <w:shd w:val="clear" w:color="auto" w:fill="auto"/>
            <w:noWrap/>
            <w:vAlign w:val="center"/>
            <w:hideMark/>
          </w:tcPr>
          <w:p w14:paraId="24E1A4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7F82E9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48B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450mm</w:t>
            </w:r>
          </w:p>
        </w:tc>
        <w:tc>
          <w:tcPr>
            <w:tcW w:w="269" w:type="pct"/>
            <w:tcBorders>
              <w:top w:val="nil"/>
              <w:left w:val="nil"/>
              <w:bottom w:val="single" w:sz="4" w:space="0" w:color="auto"/>
              <w:right w:val="single" w:sz="4" w:space="0" w:color="auto"/>
            </w:tcBorders>
            <w:shd w:val="clear" w:color="auto" w:fill="auto"/>
            <w:vAlign w:val="center"/>
            <w:hideMark/>
          </w:tcPr>
          <w:p w14:paraId="6BA92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35768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1B15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B6C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1501</w:t>
            </w:r>
          </w:p>
        </w:tc>
        <w:tc>
          <w:tcPr>
            <w:tcW w:w="1682" w:type="pct"/>
            <w:tcBorders>
              <w:top w:val="nil"/>
              <w:left w:val="nil"/>
              <w:bottom w:val="single" w:sz="4" w:space="0" w:color="auto"/>
              <w:right w:val="single" w:sz="4" w:space="0" w:color="auto"/>
            </w:tcBorders>
            <w:shd w:val="clear" w:color="auto" w:fill="auto"/>
            <w:noWrap/>
            <w:vAlign w:val="center"/>
            <w:hideMark/>
          </w:tcPr>
          <w:p w14:paraId="09180A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7A604B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411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900mm</w:t>
            </w:r>
          </w:p>
        </w:tc>
        <w:tc>
          <w:tcPr>
            <w:tcW w:w="269" w:type="pct"/>
            <w:tcBorders>
              <w:top w:val="nil"/>
              <w:left w:val="nil"/>
              <w:bottom w:val="single" w:sz="4" w:space="0" w:color="auto"/>
              <w:right w:val="single" w:sz="4" w:space="0" w:color="auto"/>
            </w:tcBorders>
            <w:shd w:val="clear" w:color="auto" w:fill="auto"/>
            <w:vAlign w:val="center"/>
            <w:hideMark/>
          </w:tcPr>
          <w:p w14:paraId="6B4690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D20D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D8A4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189B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1502</w:t>
            </w:r>
          </w:p>
        </w:tc>
        <w:tc>
          <w:tcPr>
            <w:tcW w:w="1682" w:type="pct"/>
            <w:tcBorders>
              <w:top w:val="nil"/>
              <w:left w:val="nil"/>
              <w:bottom w:val="single" w:sz="4" w:space="0" w:color="auto"/>
              <w:right w:val="single" w:sz="4" w:space="0" w:color="auto"/>
            </w:tcBorders>
            <w:shd w:val="clear" w:color="auto" w:fill="auto"/>
            <w:noWrap/>
            <w:vAlign w:val="center"/>
            <w:hideMark/>
          </w:tcPr>
          <w:p w14:paraId="042190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管钳</w:t>
            </w:r>
          </w:p>
        </w:tc>
        <w:tc>
          <w:tcPr>
            <w:tcW w:w="779" w:type="pct"/>
            <w:tcBorders>
              <w:top w:val="nil"/>
              <w:left w:val="nil"/>
              <w:bottom w:val="single" w:sz="4" w:space="0" w:color="auto"/>
              <w:right w:val="single" w:sz="4" w:space="0" w:color="auto"/>
            </w:tcBorders>
            <w:shd w:val="clear" w:color="auto" w:fill="auto"/>
            <w:noWrap/>
            <w:vAlign w:val="center"/>
            <w:hideMark/>
          </w:tcPr>
          <w:p w14:paraId="16A070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0AE1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350mm</w:t>
            </w:r>
          </w:p>
        </w:tc>
        <w:tc>
          <w:tcPr>
            <w:tcW w:w="269" w:type="pct"/>
            <w:tcBorders>
              <w:top w:val="nil"/>
              <w:left w:val="nil"/>
              <w:bottom w:val="single" w:sz="4" w:space="0" w:color="auto"/>
              <w:right w:val="single" w:sz="4" w:space="0" w:color="auto"/>
            </w:tcBorders>
            <w:shd w:val="clear" w:color="auto" w:fill="auto"/>
            <w:vAlign w:val="center"/>
            <w:hideMark/>
          </w:tcPr>
          <w:p w14:paraId="5066F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9797D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4DF8D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3B2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1503</w:t>
            </w:r>
          </w:p>
        </w:tc>
        <w:tc>
          <w:tcPr>
            <w:tcW w:w="1682" w:type="pct"/>
            <w:tcBorders>
              <w:top w:val="nil"/>
              <w:left w:val="nil"/>
              <w:bottom w:val="single" w:sz="4" w:space="0" w:color="auto"/>
              <w:right w:val="single" w:sz="4" w:space="0" w:color="auto"/>
            </w:tcBorders>
            <w:shd w:val="clear" w:color="auto" w:fill="auto"/>
            <w:noWrap/>
            <w:vAlign w:val="center"/>
            <w:hideMark/>
          </w:tcPr>
          <w:p w14:paraId="05583F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紧固花兰</w:t>
            </w:r>
          </w:p>
        </w:tc>
        <w:tc>
          <w:tcPr>
            <w:tcW w:w="779" w:type="pct"/>
            <w:tcBorders>
              <w:top w:val="nil"/>
              <w:left w:val="nil"/>
              <w:bottom w:val="single" w:sz="4" w:space="0" w:color="auto"/>
              <w:right w:val="single" w:sz="4" w:space="0" w:color="auto"/>
            </w:tcBorders>
            <w:shd w:val="clear" w:color="auto" w:fill="auto"/>
            <w:noWrap/>
            <w:vAlign w:val="center"/>
            <w:hideMark/>
          </w:tcPr>
          <w:p w14:paraId="25872C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B07E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10号</w:t>
            </w:r>
          </w:p>
        </w:tc>
        <w:tc>
          <w:tcPr>
            <w:tcW w:w="269" w:type="pct"/>
            <w:tcBorders>
              <w:top w:val="nil"/>
              <w:left w:val="nil"/>
              <w:bottom w:val="single" w:sz="4" w:space="0" w:color="auto"/>
              <w:right w:val="single" w:sz="4" w:space="0" w:color="auto"/>
            </w:tcBorders>
            <w:shd w:val="clear" w:color="auto" w:fill="auto"/>
            <w:vAlign w:val="center"/>
            <w:hideMark/>
          </w:tcPr>
          <w:p w14:paraId="06EC27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C471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7E03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4F7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1504</w:t>
            </w:r>
          </w:p>
        </w:tc>
        <w:tc>
          <w:tcPr>
            <w:tcW w:w="1682" w:type="pct"/>
            <w:tcBorders>
              <w:top w:val="nil"/>
              <w:left w:val="nil"/>
              <w:bottom w:val="single" w:sz="4" w:space="0" w:color="auto"/>
              <w:right w:val="single" w:sz="4" w:space="0" w:color="auto"/>
            </w:tcBorders>
            <w:shd w:val="clear" w:color="auto" w:fill="auto"/>
            <w:noWrap/>
            <w:vAlign w:val="center"/>
            <w:hideMark/>
          </w:tcPr>
          <w:p w14:paraId="63B299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紫外线专用电子镇流器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55BCB5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9039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0EEB77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65B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81C6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65E3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1505</w:t>
            </w:r>
          </w:p>
        </w:tc>
        <w:tc>
          <w:tcPr>
            <w:tcW w:w="1682" w:type="pct"/>
            <w:tcBorders>
              <w:top w:val="nil"/>
              <w:left w:val="nil"/>
              <w:bottom w:val="single" w:sz="4" w:space="0" w:color="auto"/>
              <w:right w:val="single" w:sz="4" w:space="0" w:color="auto"/>
            </w:tcBorders>
            <w:shd w:val="clear" w:color="auto" w:fill="auto"/>
            <w:noWrap/>
            <w:vAlign w:val="center"/>
            <w:hideMark/>
          </w:tcPr>
          <w:p w14:paraId="54C696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紫铜变径三通</w:t>
            </w:r>
          </w:p>
        </w:tc>
        <w:tc>
          <w:tcPr>
            <w:tcW w:w="779" w:type="pct"/>
            <w:tcBorders>
              <w:top w:val="nil"/>
              <w:left w:val="nil"/>
              <w:bottom w:val="single" w:sz="4" w:space="0" w:color="auto"/>
              <w:right w:val="single" w:sz="4" w:space="0" w:color="auto"/>
            </w:tcBorders>
            <w:shd w:val="clear" w:color="auto" w:fill="auto"/>
            <w:noWrap/>
            <w:vAlign w:val="center"/>
            <w:hideMark/>
          </w:tcPr>
          <w:p w14:paraId="6179DA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D0DB1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159-108</w:t>
            </w:r>
          </w:p>
        </w:tc>
        <w:tc>
          <w:tcPr>
            <w:tcW w:w="269" w:type="pct"/>
            <w:tcBorders>
              <w:top w:val="nil"/>
              <w:left w:val="nil"/>
              <w:bottom w:val="single" w:sz="4" w:space="0" w:color="auto"/>
              <w:right w:val="single" w:sz="4" w:space="0" w:color="auto"/>
            </w:tcBorders>
            <w:shd w:val="clear" w:color="auto" w:fill="auto"/>
            <w:vAlign w:val="center"/>
            <w:hideMark/>
          </w:tcPr>
          <w:p w14:paraId="5971D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CAA0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947D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AF3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1506</w:t>
            </w:r>
          </w:p>
        </w:tc>
        <w:tc>
          <w:tcPr>
            <w:tcW w:w="1682" w:type="pct"/>
            <w:tcBorders>
              <w:top w:val="nil"/>
              <w:left w:val="nil"/>
              <w:bottom w:val="single" w:sz="4" w:space="0" w:color="auto"/>
              <w:right w:val="single" w:sz="4" w:space="0" w:color="auto"/>
            </w:tcBorders>
            <w:shd w:val="clear" w:color="auto" w:fill="auto"/>
            <w:noWrap/>
            <w:vAlign w:val="center"/>
            <w:hideMark/>
          </w:tcPr>
          <w:p w14:paraId="47F079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紫铜焊接法兰</w:t>
            </w:r>
          </w:p>
        </w:tc>
        <w:tc>
          <w:tcPr>
            <w:tcW w:w="779" w:type="pct"/>
            <w:tcBorders>
              <w:top w:val="nil"/>
              <w:left w:val="nil"/>
              <w:bottom w:val="single" w:sz="4" w:space="0" w:color="auto"/>
              <w:right w:val="single" w:sz="4" w:space="0" w:color="auto"/>
            </w:tcBorders>
            <w:shd w:val="clear" w:color="auto" w:fill="auto"/>
            <w:noWrap/>
            <w:vAlign w:val="center"/>
            <w:hideMark/>
          </w:tcPr>
          <w:p w14:paraId="6F675B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2DDE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9B0F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4B80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3CD3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9DE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1507</w:t>
            </w:r>
          </w:p>
        </w:tc>
        <w:tc>
          <w:tcPr>
            <w:tcW w:w="1682" w:type="pct"/>
            <w:tcBorders>
              <w:top w:val="nil"/>
              <w:left w:val="nil"/>
              <w:bottom w:val="single" w:sz="4" w:space="0" w:color="auto"/>
              <w:right w:val="single" w:sz="4" w:space="0" w:color="auto"/>
            </w:tcBorders>
            <w:shd w:val="clear" w:color="auto" w:fill="auto"/>
            <w:noWrap/>
            <w:vAlign w:val="center"/>
            <w:hideMark/>
          </w:tcPr>
          <w:p w14:paraId="1ED61A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紫铜焊接法兰</w:t>
            </w:r>
          </w:p>
        </w:tc>
        <w:tc>
          <w:tcPr>
            <w:tcW w:w="779" w:type="pct"/>
            <w:tcBorders>
              <w:top w:val="nil"/>
              <w:left w:val="nil"/>
              <w:bottom w:val="single" w:sz="4" w:space="0" w:color="auto"/>
              <w:right w:val="single" w:sz="4" w:space="0" w:color="auto"/>
            </w:tcBorders>
            <w:shd w:val="clear" w:color="auto" w:fill="auto"/>
            <w:noWrap/>
            <w:vAlign w:val="center"/>
            <w:hideMark/>
          </w:tcPr>
          <w:p w14:paraId="16D4D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F8D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DN108</w:t>
            </w:r>
          </w:p>
        </w:tc>
        <w:tc>
          <w:tcPr>
            <w:tcW w:w="269" w:type="pct"/>
            <w:tcBorders>
              <w:top w:val="nil"/>
              <w:left w:val="nil"/>
              <w:bottom w:val="single" w:sz="4" w:space="0" w:color="auto"/>
              <w:right w:val="single" w:sz="4" w:space="0" w:color="auto"/>
            </w:tcBorders>
            <w:shd w:val="clear" w:color="auto" w:fill="auto"/>
            <w:vAlign w:val="center"/>
            <w:hideMark/>
          </w:tcPr>
          <w:p w14:paraId="4EB9B1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DAFD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EFCD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9801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1508</w:t>
            </w:r>
          </w:p>
        </w:tc>
        <w:tc>
          <w:tcPr>
            <w:tcW w:w="1682" w:type="pct"/>
            <w:tcBorders>
              <w:top w:val="nil"/>
              <w:left w:val="nil"/>
              <w:bottom w:val="single" w:sz="4" w:space="0" w:color="auto"/>
              <w:right w:val="single" w:sz="4" w:space="0" w:color="auto"/>
            </w:tcBorders>
            <w:shd w:val="clear" w:color="auto" w:fill="auto"/>
            <w:noWrap/>
            <w:vAlign w:val="center"/>
            <w:hideMark/>
          </w:tcPr>
          <w:p w14:paraId="5A77B0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3CC0FF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0D8C3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9C858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6005C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0D37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9B8A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1509</w:t>
            </w:r>
          </w:p>
        </w:tc>
        <w:tc>
          <w:tcPr>
            <w:tcW w:w="1682" w:type="pct"/>
            <w:tcBorders>
              <w:top w:val="nil"/>
              <w:left w:val="nil"/>
              <w:bottom w:val="single" w:sz="4" w:space="0" w:color="auto"/>
              <w:right w:val="single" w:sz="4" w:space="0" w:color="auto"/>
            </w:tcBorders>
            <w:shd w:val="clear" w:color="auto" w:fill="auto"/>
            <w:noWrap/>
            <w:vAlign w:val="center"/>
            <w:hideMark/>
          </w:tcPr>
          <w:p w14:paraId="322F6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5F54A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6A8BC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54</w:t>
            </w:r>
          </w:p>
        </w:tc>
        <w:tc>
          <w:tcPr>
            <w:tcW w:w="269" w:type="pct"/>
            <w:tcBorders>
              <w:top w:val="nil"/>
              <w:left w:val="nil"/>
              <w:bottom w:val="single" w:sz="4" w:space="0" w:color="auto"/>
              <w:right w:val="single" w:sz="4" w:space="0" w:color="auto"/>
            </w:tcBorders>
            <w:shd w:val="clear" w:color="auto" w:fill="auto"/>
            <w:vAlign w:val="center"/>
            <w:hideMark/>
          </w:tcPr>
          <w:p w14:paraId="0B825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33ED8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1866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276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1510</w:t>
            </w:r>
          </w:p>
        </w:tc>
        <w:tc>
          <w:tcPr>
            <w:tcW w:w="1682" w:type="pct"/>
            <w:tcBorders>
              <w:top w:val="nil"/>
              <w:left w:val="nil"/>
              <w:bottom w:val="single" w:sz="4" w:space="0" w:color="auto"/>
              <w:right w:val="single" w:sz="4" w:space="0" w:color="auto"/>
            </w:tcBorders>
            <w:shd w:val="clear" w:color="auto" w:fill="auto"/>
            <w:noWrap/>
            <w:vAlign w:val="center"/>
            <w:hideMark/>
          </w:tcPr>
          <w:p w14:paraId="66EFD9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1A837C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44158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159</w:t>
            </w:r>
          </w:p>
        </w:tc>
        <w:tc>
          <w:tcPr>
            <w:tcW w:w="269" w:type="pct"/>
            <w:tcBorders>
              <w:top w:val="nil"/>
              <w:left w:val="nil"/>
              <w:bottom w:val="single" w:sz="4" w:space="0" w:color="auto"/>
              <w:right w:val="single" w:sz="4" w:space="0" w:color="auto"/>
            </w:tcBorders>
            <w:shd w:val="clear" w:color="auto" w:fill="auto"/>
            <w:vAlign w:val="center"/>
            <w:hideMark/>
          </w:tcPr>
          <w:p w14:paraId="6BFA8C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5DC78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7228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1A87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1511</w:t>
            </w:r>
          </w:p>
        </w:tc>
        <w:tc>
          <w:tcPr>
            <w:tcW w:w="1682" w:type="pct"/>
            <w:tcBorders>
              <w:top w:val="nil"/>
              <w:left w:val="nil"/>
              <w:bottom w:val="single" w:sz="4" w:space="0" w:color="auto"/>
              <w:right w:val="single" w:sz="4" w:space="0" w:color="auto"/>
            </w:tcBorders>
            <w:shd w:val="clear" w:color="auto" w:fill="auto"/>
            <w:noWrap/>
            <w:vAlign w:val="center"/>
            <w:hideMark/>
          </w:tcPr>
          <w:p w14:paraId="11DB4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24C43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D268E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108</w:t>
            </w:r>
          </w:p>
        </w:tc>
        <w:tc>
          <w:tcPr>
            <w:tcW w:w="269" w:type="pct"/>
            <w:tcBorders>
              <w:top w:val="nil"/>
              <w:left w:val="nil"/>
              <w:bottom w:val="single" w:sz="4" w:space="0" w:color="auto"/>
              <w:right w:val="single" w:sz="4" w:space="0" w:color="auto"/>
            </w:tcBorders>
            <w:shd w:val="clear" w:color="auto" w:fill="auto"/>
            <w:vAlign w:val="center"/>
            <w:hideMark/>
          </w:tcPr>
          <w:p w14:paraId="210F8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C84A3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09A8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8AE9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1512</w:t>
            </w:r>
          </w:p>
        </w:tc>
        <w:tc>
          <w:tcPr>
            <w:tcW w:w="1682" w:type="pct"/>
            <w:tcBorders>
              <w:top w:val="nil"/>
              <w:left w:val="nil"/>
              <w:bottom w:val="single" w:sz="4" w:space="0" w:color="auto"/>
              <w:right w:val="single" w:sz="4" w:space="0" w:color="auto"/>
            </w:tcBorders>
            <w:shd w:val="clear" w:color="auto" w:fill="auto"/>
            <w:noWrap/>
            <w:vAlign w:val="center"/>
            <w:hideMark/>
          </w:tcPr>
          <w:p w14:paraId="392F1D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5F8E1E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42E04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42</w:t>
            </w:r>
          </w:p>
        </w:tc>
        <w:tc>
          <w:tcPr>
            <w:tcW w:w="269" w:type="pct"/>
            <w:tcBorders>
              <w:top w:val="nil"/>
              <w:left w:val="nil"/>
              <w:bottom w:val="single" w:sz="4" w:space="0" w:color="auto"/>
              <w:right w:val="single" w:sz="4" w:space="0" w:color="auto"/>
            </w:tcBorders>
            <w:shd w:val="clear" w:color="auto" w:fill="auto"/>
            <w:vAlign w:val="center"/>
            <w:hideMark/>
          </w:tcPr>
          <w:p w14:paraId="22A39F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A2C92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CE9B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82E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1513</w:t>
            </w:r>
          </w:p>
        </w:tc>
        <w:tc>
          <w:tcPr>
            <w:tcW w:w="1682" w:type="pct"/>
            <w:tcBorders>
              <w:top w:val="nil"/>
              <w:left w:val="nil"/>
              <w:bottom w:val="single" w:sz="4" w:space="0" w:color="auto"/>
              <w:right w:val="single" w:sz="4" w:space="0" w:color="auto"/>
            </w:tcBorders>
            <w:shd w:val="clear" w:color="auto" w:fill="auto"/>
            <w:noWrap/>
            <w:vAlign w:val="center"/>
            <w:hideMark/>
          </w:tcPr>
          <w:p w14:paraId="25BB8C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紫铜管</w:t>
            </w:r>
          </w:p>
        </w:tc>
        <w:tc>
          <w:tcPr>
            <w:tcW w:w="779" w:type="pct"/>
            <w:tcBorders>
              <w:top w:val="nil"/>
              <w:left w:val="nil"/>
              <w:bottom w:val="single" w:sz="4" w:space="0" w:color="auto"/>
              <w:right w:val="single" w:sz="4" w:space="0" w:color="auto"/>
            </w:tcBorders>
            <w:shd w:val="clear" w:color="auto" w:fill="auto"/>
            <w:noWrap/>
            <w:vAlign w:val="center"/>
            <w:hideMark/>
          </w:tcPr>
          <w:p w14:paraId="2714E7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0B2D0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0FCA56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0543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0F371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287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1514</w:t>
            </w:r>
          </w:p>
        </w:tc>
        <w:tc>
          <w:tcPr>
            <w:tcW w:w="1682" w:type="pct"/>
            <w:tcBorders>
              <w:top w:val="nil"/>
              <w:left w:val="nil"/>
              <w:bottom w:val="single" w:sz="4" w:space="0" w:color="auto"/>
              <w:right w:val="single" w:sz="4" w:space="0" w:color="auto"/>
            </w:tcBorders>
            <w:shd w:val="clear" w:color="auto" w:fill="auto"/>
            <w:noWrap/>
            <w:vAlign w:val="center"/>
            <w:hideMark/>
          </w:tcPr>
          <w:p w14:paraId="7887B8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紫铜鼻子</w:t>
            </w:r>
          </w:p>
        </w:tc>
        <w:tc>
          <w:tcPr>
            <w:tcW w:w="779" w:type="pct"/>
            <w:tcBorders>
              <w:top w:val="nil"/>
              <w:left w:val="nil"/>
              <w:bottom w:val="single" w:sz="4" w:space="0" w:color="auto"/>
              <w:right w:val="single" w:sz="4" w:space="0" w:color="auto"/>
            </w:tcBorders>
            <w:shd w:val="clear" w:color="auto" w:fill="auto"/>
            <w:noWrap/>
            <w:vAlign w:val="center"/>
            <w:hideMark/>
          </w:tcPr>
          <w:p w14:paraId="09C3C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AC77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2.5mm²</w:t>
            </w:r>
          </w:p>
        </w:tc>
        <w:tc>
          <w:tcPr>
            <w:tcW w:w="269" w:type="pct"/>
            <w:tcBorders>
              <w:top w:val="nil"/>
              <w:left w:val="nil"/>
              <w:bottom w:val="single" w:sz="4" w:space="0" w:color="auto"/>
              <w:right w:val="single" w:sz="4" w:space="0" w:color="auto"/>
            </w:tcBorders>
            <w:shd w:val="clear" w:color="auto" w:fill="auto"/>
            <w:vAlign w:val="center"/>
            <w:hideMark/>
          </w:tcPr>
          <w:p w14:paraId="347E2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670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229C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C1A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1515</w:t>
            </w:r>
          </w:p>
        </w:tc>
        <w:tc>
          <w:tcPr>
            <w:tcW w:w="1682" w:type="pct"/>
            <w:tcBorders>
              <w:top w:val="nil"/>
              <w:left w:val="nil"/>
              <w:bottom w:val="single" w:sz="4" w:space="0" w:color="auto"/>
              <w:right w:val="single" w:sz="4" w:space="0" w:color="auto"/>
            </w:tcBorders>
            <w:shd w:val="clear" w:color="auto" w:fill="auto"/>
            <w:noWrap/>
            <w:vAlign w:val="center"/>
            <w:hideMark/>
          </w:tcPr>
          <w:p w14:paraId="28937C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紫铜鼻子</w:t>
            </w:r>
          </w:p>
        </w:tc>
        <w:tc>
          <w:tcPr>
            <w:tcW w:w="779" w:type="pct"/>
            <w:tcBorders>
              <w:top w:val="nil"/>
              <w:left w:val="nil"/>
              <w:bottom w:val="single" w:sz="4" w:space="0" w:color="auto"/>
              <w:right w:val="single" w:sz="4" w:space="0" w:color="auto"/>
            </w:tcBorders>
            <w:shd w:val="clear" w:color="auto" w:fill="auto"/>
            <w:noWrap/>
            <w:vAlign w:val="center"/>
            <w:hideMark/>
          </w:tcPr>
          <w:p w14:paraId="3D2087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EE9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6mm²</w:t>
            </w:r>
          </w:p>
        </w:tc>
        <w:tc>
          <w:tcPr>
            <w:tcW w:w="269" w:type="pct"/>
            <w:tcBorders>
              <w:top w:val="nil"/>
              <w:left w:val="nil"/>
              <w:bottom w:val="single" w:sz="4" w:space="0" w:color="auto"/>
              <w:right w:val="single" w:sz="4" w:space="0" w:color="auto"/>
            </w:tcBorders>
            <w:shd w:val="clear" w:color="auto" w:fill="auto"/>
            <w:vAlign w:val="center"/>
            <w:hideMark/>
          </w:tcPr>
          <w:p w14:paraId="12569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F2053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FB6E1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CAFC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1516</w:t>
            </w:r>
          </w:p>
        </w:tc>
        <w:tc>
          <w:tcPr>
            <w:tcW w:w="1682" w:type="pct"/>
            <w:tcBorders>
              <w:top w:val="nil"/>
              <w:left w:val="nil"/>
              <w:bottom w:val="single" w:sz="4" w:space="0" w:color="auto"/>
              <w:right w:val="single" w:sz="4" w:space="0" w:color="auto"/>
            </w:tcBorders>
            <w:shd w:val="clear" w:color="auto" w:fill="auto"/>
            <w:noWrap/>
            <w:vAlign w:val="center"/>
            <w:hideMark/>
          </w:tcPr>
          <w:p w14:paraId="4E4720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紫铜鼻子</w:t>
            </w:r>
          </w:p>
        </w:tc>
        <w:tc>
          <w:tcPr>
            <w:tcW w:w="779" w:type="pct"/>
            <w:tcBorders>
              <w:top w:val="nil"/>
              <w:left w:val="nil"/>
              <w:bottom w:val="single" w:sz="4" w:space="0" w:color="auto"/>
              <w:right w:val="single" w:sz="4" w:space="0" w:color="auto"/>
            </w:tcBorders>
            <w:shd w:val="clear" w:color="auto" w:fill="auto"/>
            <w:noWrap/>
            <w:vAlign w:val="center"/>
            <w:hideMark/>
          </w:tcPr>
          <w:p w14:paraId="19B053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8B50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4mm²</w:t>
            </w:r>
          </w:p>
        </w:tc>
        <w:tc>
          <w:tcPr>
            <w:tcW w:w="269" w:type="pct"/>
            <w:tcBorders>
              <w:top w:val="nil"/>
              <w:left w:val="nil"/>
              <w:bottom w:val="single" w:sz="4" w:space="0" w:color="auto"/>
              <w:right w:val="single" w:sz="4" w:space="0" w:color="auto"/>
            </w:tcBorders>
            <w:shd w:val="clear" w:color="auto" w:fill="auto"/>
            <w:vAlign w:val="center"/>
            <w:hideMark/>
          </w:tcPr>
          <w:p w14:paraId="2795D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AF9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02B3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BB25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1517</w:t>
            </w:r>
          </w:p>
        </w:tc>
        <w:tc>
          <w:tcPr>
            <w:tcW w:w="1682" w:type="pct"/>
            <w:tcBorders>
              <w:top w:val="nil"/>
              <w:left w:val="nil"/>
              <w:bottom w:val="single" w:sz="4" w:space="0" w:color="auto"/>
              <w:right w:val="single" w:sz="4" w:space="0" w:color="auto"/>
            </w:tcBorders>
            <w:shd w:val="clear" w:color="auto" w:fill="auto"/>
            <w:noWrap/>
            <w:vAlign w:val="center"/>
            <w:hideMark/>
          </w:tcPr>
          <w:p w14:paraId="73891C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紫铜鼻子</w:t>
            </w:r>
          </w:p>
        </w:tc>
        <w:tc>
          <w:tcPr>
            <w:tcW w:w="779" w:type="pct"/>
            <w:tcBorders>
              <w:top w:val="nil"/>
              <w:left w:val="nil"/>
              <w:bottom w:val="single" w:sz="4" w:space="0" w:color="auto"/>
              <w:right w:val="single" w:sz="4" w:space="0" w:color="auto"/>
            </w:tcBorders>
            <w:shd w:val="clear" w:color="auto" w:fill="auto"/>
            <w:noWrap/>
            <w:vAlign w:val="center"/>
            <w:hideMark/>
          </w:tcPr>
          <w:p w14:paraId="6E0F48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598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1.5mm²</w:t>
            </w:r>
          </w:p>
        </w:tc>
        <w:tc>
          <w:tcPr>
            <w:tcW w:w="269" w:type="pct"/>
            <w:tcBorders>
              <w:top w:val="nil"/>
              <w:left w:val="nil"/>
              <w:bottom w:val="single" w:sz="4" w:space="0" w:color="auto"/>
              <w:right w:val="single" w:sz="4" w:space="0" w:color="auto"/>
            </w:tcBorders>
            <w:shd w:val="clear" w:color="auto" w:fill="auto"/>
            <w:vAlign w:val="center"/>
            <w:hideMark/>
          </w:tcPr>
          <w:p w14:paraId="154E95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BEA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6920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9FC5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1518</w:t>
            </w:r>
          </w:p>
        </w:tc>
        <w:tc>
          <w:tcPr>
            <w:tcW w:w="1682" w:type="pct"/>
            <w:tcBorders>
              <w:top w:val="nil"/>
              <w:left w:val="nil"/>
              <w:bottom w:val="single" w:sz="4" w:space="0" w:color="auto"/>
              <w:right w:val="single" w:sz="4" w:space="0" w:color="auto"/>
            </w:tcBorders>
            <w:shd w:val="clear" w:color="auto" w:fill="auto"/>
            <w:noWrap/>
            <w:vAlign w:val="center"/>
            <w:hideMark/>
          </w:tcPr>
          <w:p w14:paraId="6E6F34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红地毯（厚）</w:t>
            </w:r>
          </w:p>
        </w:tc>
        <w:tc>
          <w:tcPr>
            <w:tcW w:w="779" w:type="pct"/>
            <w:tcBorders>
              <w:top w:val="nil"/>
              <w:left w:val="nil"/>
              <w:bottom w:val="single" w:sz="4" w:space="0" w:color="auto"/>
              <w:right w:val="single" w:sz="4" w:space="0" w:color="auto"/>
            </w:tcBorders>
            <w:shd w:val="clear" w:color="auto" w:fill="auto"/>
            <w:noWrap/>
            <w:vAlign w:val="center"/>
            <w:hideMark/>
          </w:tcPr>
          <w:p w14:paraId="3B3FA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4D57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w:t>
            </w:r>
          </w:p>
        </w:tc>
        <w:tc>
          <w:tcPr>
            <w:tcW w:w="269" w:type="pct"/>
            <w:tcBorders>
              <w:top w:val="nil"/>
              <w:left w:val="nil"/>
              <w:bottom w:val="single" w:sz="4" w:space="0" w:color="auto"/>
              <w:right w:val="single" w:sz="4" w:space="0" w:color="auto"/>
            </w:tcBorders>
            <w:shd w:val="clear" w:color="auto" w:fill="auto"/>
            <w:vAlign w:val="center"/>
            <w:hideMark/>
          </w:tcPr>
          <w:p w14:paraId="761F6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m2</w:t>
            </w:r>
          </w:p>
        </w:tc>
        <w:tc>
          <w:tcPr>
            <w:tcW w:w="297" w:type="pct"/>
            <w:tcBorders>
              <w:top w:val="nil"/>
              <w:left w:val="nil"/>
              <w:bottom w:val="single" w:sz="4" w:space="0" w:color="auto"/>
              <w:right w:val="single" w:sz="4" w:space="0" w:color="auto"/>
            </w:tcBorders>
            <w:shd w:val="clear" w:color="auto" w:fill="auto"/>
            <w:vAlign w:val="center"/>
            <w:hideMark/>
          </w:tcPr>
          <w:p w14:paraId="2D1E8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9E66C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0147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1519</w:t>
            </w:r>
          </w:p>
        </w:tc>
        <w:tc>
          <w:tcPr>
            <w:tcW w:w="1682" w:type="pct"/>
            <w:tcBorders>
              <w:top w:val="nil"/>
              <w:left w:val="nil"/>
              <w:bottom w:val="single" w:sz="4" w:space="0" w:color="auto"/>
              <w:right w:val="single" w:sz="4" w:space="0" w:color="auto"/>
            </w:tcBorders>
            <w:shd w:val="clear" w:color="auto" w:fill="auto"/>
            <w:noWrap/>
            <w:vAlign w:val="center"/>
            <w:hideMark/>
          </w:tcPr>
          <w:p w14:paraId="00168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红外线测温器</w:t>
            </w:r>
          </w:p>
        </w:tc>
        <w:tc>
          <w:tcPr>
            <w:tcW w:w="779" w:type="pct"/>
            <w:tcBorders>
              <w:top w:val="nil"/>
              <w:left w:val="nil"/>
              <w:bottom w:val="single" w:sz="4" w:space="0" w:color="auto"/>
              <w:right w:val="single" w:sz="4" w:space="0" w:color="auto"/>
            </w:tcBorders>
            <w:shd w:val="clear" w:color="auto" w:fill="auto"/>
            <w:noWrap/>
            <w:vAlign w:val="center"/>
            <w:hideMark/>
          </w:tcPr>
          <w:p w14:paraId="7C6D7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1F8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FLUKE59</w:t>
            </w:r>
          </w:p>
        </w:tc>
        <w:tc>
          <w:tcPr>
            <w:tcW w:w="269" w:type="pct"/>
            <w:tcBorders>
              <w:top w:val="nil"/>
              <w:left w:val="nil"/>
              <w:bottom w:val="single" w:sz="4" w:space="0" w:color="auto"/>
              <w:right w:val="single" w:sz="4" w:space="0" w:color="auto"/>
            </w:tcBorders>
            <w:shd w:val="clear" w:color="auto" w:fill="auto"/>
            <w:vAlign w:val="center"/>
            <w:hideMark/>
          </w:tcPr>
          <w:p w14:paraId="48BB78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0CEA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5386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DA06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1520</w:t>
            </w:r>
          </w:p>
        </w:tc>
        <w:tc>
          <w:tcPr>
            <w:tcW w:w="1682" w:type="pct"/>
            <w:tcBorders>
              <w:top w:val="nil"/>
              <w:left w:val="nil"/>
              <w:bottom w:val="single" w:sz="4" w:space="0" w:color="auto"/>
              <w:right w:val="single" w:sz="4" w:space="0" w:color="auto"/>
            </w:tcBorders>
            <w:shd w:val="clear" w:color="auto" w:fill="auto"/>
            <w:noWrap/>
            <w:vAlign w:val="center"/>
            <w:hideMark/>
          </w:tcPr>
          <w:p w14:paraId="032C18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红外线测温枪</w:t>
            </w:r>
          </w:p>
        </w:tc>
        <w:tc>
          <w:tcPr>
            <w:tcW w:w="779" w:type="pct"/>
            <w:tcBorders>
              <w:top w:val="nil"/>
              <w:left w:val="nil"/>
              <w:bottom w:val="single" w:sz="4" w:space="0" w:color="auto"/>
              <w:right w:val="single" w:sz="4" w:space="0" w:color="auto"/>
            </w:tcBorders>
            <w:shd w:val="clear" w:color="auto" w:fill="auto"/>
            <w:noWrap/>
            <w:vAlign w:val="center"/>
            <w:hideMark/>
          </w:tcPr>
          <w:p w14:paraId="4DBEA2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734B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FLUKE62</w:t>
            </w:r>
          </w:p>
        </w:tc>
        <w:tc>
          <w:tcPr>
            <w:tcW w:w="269" w:type="pct"/>
            <w:tcBorders>
              <w:top w:val="nil"/>
              <w:left w:val="nil"/>
              <w:bottom w:val="single" w:sz="4" w:space="0" w:color="auto"/>
              <w:right w:val="single" w:sz="4" w:space="0" w:color="auto"/>
            </w:tcBorders>
            <w:shd w:val="clear" w:color="auto" w:fill="auto"/>
            <w:vAlign w:val="center"/>
            <w:hideMark/>
          </w:tcPr>
          <w:p w14:paraId="53355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0EC4D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1F8F3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4DFE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1521</w:t>
            </w:r>
          </w:p>
        </w:tc>
        <w:tc>
          <w:tcPr>
            <w:tcW w:w="1682" w:type="pct"/>
            <w:tcBorders>
              <w:top w:val="nil"/>
              <w:left w:val="nil"/>
              <w:bottom w:val="single" w:sz="4" w:space="0" w:color="auto"/>
              <w:right w:val="single" w:sz="4" w:space="0" w:color="auto"/>
            </w:tcBorders>
            <w:shd w:val="clear" w:color="auto" w:fill="auto"/>
            <w:noWrap/>
            <w:vAlign w:val="center"/>
            <w:hideMark/>
          </w:tcPr>
          <w:p w14:paraId="7221A7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纱窗拉绳</w:t>
            </w:r>
          </w:p>
        </w:tc>
        <w:tc>
          <w:tcPr>
            <w:tcW w:w="779" w:type="pct"/>
            <w:tcBorders>
              <w:top w:val="nil"/>
              <w:left w:val="nil"/>
              <w:bottom w:val="single" w:sz="4" w:space="0" w:color="auto"/>
              <w:right w:val="single" w:sz="4" w:space="0" w:color="auto"/>
            </w:tcBorders>
            <w:shd w:val="clear" w:color="auto" w:fill="auto"/>
            <w:noWrap/>
            <w:vAlign w:val="center"/>
            <w:hideMark/>
          </w:tcPr>
          <w:p w14:paraId="101207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A423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尼龙、2m</w:t>
            </w:r>
          </w:p>
        </w:tc>
        <w:tc>
          <w:tcPr>
            <w:tcW w:w="269" w:type="pct"/>
            <w:tcBorders>
              <w:top w:val="nil"/>
              <w:left w:val="nil"/>
              <w:bottom w:val="single" w:sz="4" w:space="0" w:color="auto"/>
              <w:right w:val="single" w:sz="4" w:space="0" w:color="auto"/>
            </w:tcBorders>
            <w:shd w:val="clear" w:color="auto" w:fill="auto"/>
            <w:vAlign w:val="center"/>
            <w:hideMark/>
          </w:tcPr>
          <w:p w14:paraId="19EB55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429EA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0F18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C6AF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1522</w:t>
            </w:r>
          </w:p>
        </w:tc>
        <w:tc>
          <w:tcPr>
            <w:tcW w:w="1682" w:type="pct"/>
            <w:tcBorders>
              <w:top w:val="nil"/>
              <w:left w:val="nil"/>
              <w:bottom w:val="single" w:sz="4" w:space="0" w:color="auto"/>
              <w:right w:val="single" w:sz="4" w:space="0" w:color="auto"/>
            </w:tcBorders>
            <w:shd w:val="clear" w:color="auto" w:fill="auto"/>
            <w:noWrap/>
            <w:vAlign w:val="center"/>
            <w:hideMark/>
          </w:tcPr>
          <w:p w14:paraId="41424F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纱窗门合页</w:t>
            </w:r>
          </w:p>
        </w:tc>
        <w:tc>
          <w:tcPr>
            <w:tcW w:w="779" w:type="pct"/>
            <w:tcBorders>
              <w:top w:val="nil"/>
              <w:left w:val="nil"/>
              <w:bottom w:val="single" w:sz="4" w:space="0" w:color="auto"/>
              <w:right w:val="single" w:sz="4" w:space="0" w:color="auto"/>
            </w:tcBorders>
            <w:shd w:val="clear" w:color="auto" w:fill="auto"/>
            <w:noWrap/>
            <w:vAlign w:val="center"/>
            <w:hideMark/>
          </w:tcPr>
          <w:p w14:paraId="28026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357E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2.5cm*12cm</w:t>
            </w:r>
          </w:p>
        </w:tc>
        <w:tc>
          <w:tcPr>
            <w:tcW w:w="269" w:type="pct"/>
            <w:tcBorders>
              <w:top w:val="nil"/>
              <w:left w:val="nil"/>
              <w:bottom w:val="single" w:sz="4" w:space="0" w:color="auto"/>
              <w:right w:val="single" w:sz="4" w:space="0" w:color="auto"/>
            </w:tcBorders>
            <w:shd w:val="clear" w:color="auto" w:fill="auto"/>
            <w:vAlign w:val="center"/>
            <w:hideMark/>
          </w:tcPr>
          <w:p w14:paraId="1F551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981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C503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2520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1523</w:t>
            </w:r>
          </w:p>
        </w:tc>
        <w:tc>
          <w:tcPr>
            <w:tcW w:w="1682" w:type="pct"/>
            <w:tcBorders>
              <w:top w:val="nil"/>
              <w:left w:val="nil"/>
              <w:bottom w:val="single" w:sz="4" w:space="0" w:color="auto"/>
              <w:right w:val="single" w:sz="4" w:space="0" w:color="auto"/>
            </w:tcBorders>
            <w:shd w:val="clear" w:color="auto" w:fill="auto"/>
            <w:noWrap/>
            <w:vAlign w:val="center"/>
            <w:hideMark/>
          </w:tcPr>
          <w:p w14:paraId="466D6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线圈式互感器</w:t>
            </w:r>
          </w:p>
        </w:tc>
        <w:tc>
          <w:tcPr>
            <w:tcW w:w="779" w:type="pct"/>
            <w:tcBorders>
              <w:top w:val="nil"/>
              <w:left w:val="nil"/>
              <w:bottom w:val="single" w:sz="4" w:space="0" w:color="auto"/>
              <w:right w:val="single" w:sz="4" w:space="0" w:color="auto"/>
            </w:tcBorders>
            <w:shd w:val="clear" w:color="auto" w:fill="auto"/>
            <w:noWrap/>
            <w:vAlign w:val="center"/>
            <w:hideMark/>
          </w:tcPr>
          <w:p w14:paraId="6E767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EC1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400/5</w:t>
            </w:r>
          </w:p>
        </w:tc>
        <w:tc>
          <w:tcPr>
            <w:tcW w:w="269" w:type="pct"/>
            <w:tcBorders>
              <w:top w:val="nil"/>
              <w:left w:val="nil"/>
              <w:bottom w:val="single" w:sz="4" w:space="0" w:color="auto"/>
              <w:right w:val="single" w:sz="4" w:space="0" w:color="auto"/>
            </w:tcBorders>
            <w:shd w:val="clear" w:color="auto" w:fill="auto"/>
            <w:vAlign w:val="center"/>
            <w:hideMark/>
          </w:tcPr>
          <w:p w14:paraId="699394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B62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BFC4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2D02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1524</w:t>
            </w:r>
          </w:p>
        </w:tc>
        <w:tc>
          <w:tcPr>
            <w:tcW w:w="1682" w:type="pct"/>
            <w:tcBorders>
              <w:top w:val="nil"/>
              <w:left w:val="nil"/>
              <w:bottom w:val="single" w:sz="4" w:space="0" w:color="auto"/>
              <w:right w:val="single" w:sz="4" w:space="0" w:color="auto"/>
            </w:tcBorders>
            <w:shd w:val="clear" w:color="auto" w:fill="auto"/>
            <w:noWrap/>
            <w:vAlign w:val="center"/>
            <w:hideMark/>
          </w:tcPr>
          <w:p w14:paraId="3DCCE7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线轴</w:t>
            </w:r>
          </w:p>
        </w:tc>
        <w:tc>
          <w:tcPr>
            <w:tcW w:w="779" w:type="pct"/>
            <w:tcBorders>
              <w:top w:val="nil"/>
              <w:left w:val="nil"/>
              <w:bottom w:val="single" w:sz="4" w:space="0" w:color="auto"/>
              <w:right w:val="single" w:sz="4" w:space="0" w:color="auto"/>
            </w:tcBorders>
            <w:shd w:val="clear" w:color="auto" w:fill="auto"/>
            <w:noWrap/>
            <w:vAlign w:val="center"/>
            <w:hideMark/>
          </w:tcPr>
          <w:p w14:paraId="78C840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708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30M/ 2*1.5m²</w:t>
            </w:r>
          </w:p>
        </w:tc>
        <w:tc>
          <w:tcPr>
            <w:tcW w:w="269" w:type="pct"/>
            <w:tcBorders>
              <w:top w:val="nil"/>
              <w:left w:val="nil"/>
              <w:bottom w:val="single" w:sz="4" w:space="0" w:color="auto"/>
              <w:right w:val="single" w:sz="4" w:space="0" w:color="auto"/>
            </w:tcBorders>
            <w:shd w:val="clear" w:color="auto" w:fill="auto"/>
            <w:vAlign w:val="center"/>
            <w:hideMark/>
          </w:tcPr>
          <w:p w14:paraId="39F93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504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8A42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D03C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1525</w:t>
            </w:r>
          </w:p>
        </w:tc>
        <w:tc>
          <w:tcPr>
            <w:tcW w:w="1682" w:type="pct"/>
            <w:tcBorders>
              <w:top w:val="nil"/>
              <w:left w:val="nil"/>
              <w:bottom w:val="single" w:sz="4" w:space="0" w:color="auto"/>
              <w:right w:val="single" w:sz="4" w:space="0" w:color="auto"/>
            </w:tcBorders>
            <w:shd w:val="clear" w:color="auto" w:fill="auto"/>
            <w:noWrap/>
            <w:vAlign w:val="center"/>
            <w:hideMark/>
          </w:tcPr>
          <w:p w14:paraId="1BB29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线钉卡</w:t>
            </w:r>
          </w:p>
        </w:tc>
        <w:tc>
          <w:tcPr>
            <w:tcW w:w="779" w:type="pct"/>
            <w:tcBorders>
              <w:top w:val="nil"/>
              <w:left w:val="nil"/>
              <w:bottom w:val="single" w:sz="4" w:space="0" w:color="auto"/>
              <w:right w:val="single" w:sz="4" w:space="0" w:color="auto"/>
            </w:tcBorders>
            <w:shd w:val="clear" w:color="auto" w:fill="auto"/>
            <w:noWrap/>
            <w:vAlign w:val="center"/>
            <w:hideMark/>
          </w:tcPr>
          <w:p w14:paraId="2D84A5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DB7C2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0337B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C8DC9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7617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225E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1526</w:t>
            </w:r>
          </w:p>
        </w:tc>
        <w:tc>
          <w:tcPr>
            <w:tcW w:w="1682" w:type="pct"/>
            <w:tcBorders>
              <w:top w:val="nil"/>
              <w:left w:val="nil"/>
              <w:bottom w:val="single" w:sz="4" w:space="0" w:color="auto"/>
              <w:right w:val="single" w:sz="4" w:space="0" w:color="auto"/>
            </w:tcBorders>
            <w:shd w:val="clear" w:color="auto" w:fill="auto"/>
            <w:noWrap/>
            <w:vAlign w:val="center"/>
            <w:hideMark/>
          </w:tcPr>
          <w:p w14:paraId="4E886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线钉卡</w:t>
            </w:r>
          </w:p>
        </w:tc>
        <w:tc>
          <w:tcPr>
            <w:tcW w:w="779" w:type="pct"/>
            <w:tcBorders>
              <w:top w:val="nil"/>
              <w:left w:val="nil"/>
              <w:bottom w:val="single" w:sz="4" w:space="0" w:color="auto"/>
              <w:right w:val="single" w:sz="4" w:space="0" w:color="auto"/>
            </w:tcBorders>
            <w:shd w:val="clear" w:color="auto" w:fill="auto"/>
            <w:noWrap/>
            <w:vAlign w:val="center"/>
            <w:hideMark/>
          </w:tcPr>
          <w:p w14:paraId="612287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A6233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74A22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C4C4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1440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786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1527</w:t>
            </w:r>
          </w:p>
        </w:tc>
        <w:tc>
          <w:tcPr>
            <w:tcW w:w="1682" w:type="pct"/>
            <w:tcBorders>
              <w:top w:val="nil"/>
              <w:left w:val="nil"/>
              <w:bottom w:val="single" w:sz="4" w:space="0" w:color="auto"/>
              <w:right w:val="single" w:sz="4" w:space="0" w:color="auto"/>
            </w:tcBorders>
            <w:shd w:val="clear" w:color="auto" w:fill="auto"/>
            <w:noWrap/>
            <w:vAlign w:val="center"/>
            <w:hideMark/>
          </w:tcPr>
          <w:p w14:paraId="242C10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线钉卡</w:t>
            </w:r>
          </w:p>
        </w:tc>
        <w:tc>
          <w:tcPr>
            <w:tcW w:w="779" w:type="pct"/>
            <w:tcBorders>
              <w:top w:val="nil"/>
              <w:left w:val="nil"/>
              <w:bottom w:val="single" w:sz="4" w:space="0" w:color="auto"/>
              <w:right w:val="single" w:sz="4" w:space="0" w:color="auto"/>
            </w:tcBorders>
            <w:shd w:val="clear" w:color="auto" w:fill="auto"/>
            <w:noWrap/>
            <w:vAlign w:val="center"/>
            <w:hideMark/>
          </w:tcPr>
          <w:p w14:paraId="498310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25181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5E1B1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0358A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5E09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EAB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1528</w:t>
            </w:r>
          </w:p>
        </w:tc>
        <w:tc>
          <w:tcPr>
            <w:tcW w:w="1682" w:type="pct"/>
            <w:tcBorders>
              <w:top w:val="nil"/>
              <w:left w:val="nil"/>
              <w:bottom w:val="single" w:sz="4" w:space="0" w:color="auto"/>
              <w:right w:val="single" w:sz="4" w:space="0" w:color="auto"/>
            </w:tcBorders>
            <w:shd w:val="clear" w:color="auto" w:fill="auto"/>
            <w:noWrap/>
            <w:vAlign w:val="center"/>
            <w:hideMark/>
          </w:tcPr>
          <w:p w14:paraId="77681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线钉卡</w:t>
            </w:r>
          </w:p>
        </w:tc>
        <w:tc>
          <w:tcPr>
            <w:tcW w:w="779" w:type="pct"/>
            <w:tcBorders>
              <w:top w:val="nil"/>
              <w:left w:val="nil"/>
              <w:bottom w:val="single" w:sz="4" w:space="0" w:color="auto"/>
              <w:right w:val="single" w:sz="4" w:space="0" w:color="auto"/>
            </w:tcBorders>
            <w:shd w:val="clear" w:color="auto" w:fill="auto"/>
            <w:noWrap/>
            <w:vAlign w:val="center"/>
            <w:hideMark/>
          </w:tcPr>
          <w:p w14:paraId="7020DA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5C461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w:t>
            </w:r>
          </w:p>
        </w:tc>
        <w:tc>
          <w:tcPr>
            <w:tcW w:w="269" w:type="pct"/>
            <w:tcBorders>
              <w:top w:val="nil"/>
              <w:left w:val="nil"/>
              <w:bottom w:val="single" w:sz="4" w:space="0" w:color="auto"/>
              <w:right w:val="single" w:sz="4" w:space="0" w:color="auto"/>
            </w:tcBorders>
            <w:shd w:val="clear" w:color="auto" w:fill="auto"/>
            <w:vAlign w:val="center"/>
            <w:hideMark/>
          </w:tcPr>
          <w:p w14:paraId="69FA3C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FFE0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A2EC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9D5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1529</w:t>
            </w:r>
          </w:p>
        </w:tc>
        <w:tc>
          <w:tcPr>
            <w:tcW w:w="1682" w:type="pct"/>
            <w:tcBorders>
              <w:top w:val="nil"/>
              <w:left w:val="nil"/>
              <w:bottom w:val="single" w:sz="4" w:space="0" w:color="auto"/>
              <w:right w:val="single" w:sz="4" w:space="0" w:color="auto"/>
            </w:tcBorders>
            <w:shd w:val="clear" w:color="auto" w:fill="auto"/>
            <w:noWrap/>
            <w:vAlign w:val="center"/>
            <w:hideMark/>
          </w:tcPr>
          <w:p w14:paraId="561AA3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线钉卡</w:t>
            </w:r>
          </w:p>
        </w:tc>
        <w:tc>
          <w:tcPr>
            <w:tcW w:w="779" w:type="pct"/>
            <w:tcBorders>
              <w:top w:val="nil"/>
              <w:left w:val="nil"/>
              <w:bottom w:val="single" w:sz="4" w:space="0" w:color="auto"/>
              <w:right w:val="single" w:sz="4" w:space="0" w:color="auto"/>
            </w:tcBorders>
            <w:shd w:val="clear" w:color="auto" w:fill="auto"/>
            <w:noWrap/>
            <w:vAlign w:val="center"/>
            <w:hideMark/>
          </w:tcPr>
          <w:p w14:paraId="56EDDA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D5E48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14</w:t>
            </w:r>
          </w:p>
        </w:tc>
        <w:tc>
          <w:tcPr>
            <w:tcW w:w="269" w:type="pct"/>
            <w:tcBorders>
              <w:top w:val="nil"/>
              <w:left w:val="nil"/>
              <w:bottom w:val="single" w:sz="4" w:space="0" w:color="auto"/>
              <w:right w:val="single" w:sz="4" w:space="0" w:color="auto"/>
            </w:tcBorders>
            <w:shd w:val="clear" w:color="auto" w:fill="auto"/>
            <w:vAlign w:val="center"/>
            <w:hideMark/>
          </w:tcPr>
          <w:p w14:paraId="11ABEB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B728D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6FFE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4C7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1530</w:t>
            </w:r>
          </w:p>
        </w:tc>
        <w:tc>
          <w:tcPr>
            <w:tcW w:w="1682" w:type="pct"/>
            <w:tcBorders>
              <w:top w:val="nil"/>
              <w:left w:val="nil"/>
              <w:bottom w:val="single" w:sz="4" w:space="0" w:color="auto"/>
              <w:right w:val="single" w:sz="4" w:space="0" w:color="auto"/>
            </w:tcBorders>
            <w:shd w:val="clear" w:color="auto" w:fill="auto"/>
            <w:noWrap/>
            <w:vAlign w:val="center"/>
            <w:hideMark/>
          </w:tcPr>
          <w:p w14:paraId="45F34B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绝缘凳</w:t>
            </w:r>
          </w:p>
        </w:tc>
        <w:tc>
          <w:tcPr>
            <w:tcW w:w="779" w:type="pct"/>
            <w:tcBorders>
              <w:top w:val="nil"/>
              <w:left w:val="nil"/>
              <w:bottom w:val="single" w:sz="4" w:space="0" w:color="auto"/>
              <w:right w:val="single" w:sz="4" w:space="0" w:color="auto"/>
            </w:tcBorders>
            <w:shd w:val="clear" w:color="auto" w:fill="auto"/>
            <w:noWrap/>
            <w:vAlign w:val="center"/>
            <w:hideMark/>
          </w:tcPr>
          <w:p w14:paraId="21B35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201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800mm</w:t>
            </w:r>
          </w:p>
        </w:tc>
        <w:tc>
          <w:tcPr>
            <w:tcW w:w="269" w:type="pct"/>
            <w:tcBorders>
              <w:top w:val="nil"/>
              <w:left w:val="nil"/>
              <w:bottom w:val="single" w:sz="4" w:space="0" w:color="auto"/>
              <w:right w:val="single" w:sz="4" w:space="0" w:color="auto"/>
            </w:tcBorders>
            <w:shd w:val="clear" w:color="auto" w:fill="auto"/>
            <w:vAlign w:val="center"/>
            <w:hideMark/>
          </w:tcPr>
          <w:p w14:paraId="5FD6DF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392C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E4D20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68B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1531</w:t>
            </w:r>
          </w:p>
        </w:tc>
        <w:tc>
          <w:tcPr>
            <w:tcW w:w="1682" w:type="pct"/>
            <w:tcBorders>
              <w:top w:val="nil"/>
              <w:left w:val="nil"/>
              <w:bottom w:val="single" w:sz="4" w:space="0" w:color="auto"/>
              <w:right w:val="single" w:sz="4" w:space="0" w:color="auto"/>
            </w:tcBorders>
            <w:shd w:val="clear" w:color="auto" w:fill="auto"/>
            <w:noWrap/>
            <w:vAlign w:val="center"/>
            <w:hideMark/>
          </w:tcPr>
          <w:p w14:paraId="5CA81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绝缘橡胶板</w:t>
            </w:r>
          </w:p>
        </w:tc>
        <w:tc>
          <w:tcPr>
            <w:tcW w:w="779" w:type="pct"/>
            <w:tcBorders>
              <w:top w:val="nil"/>
              <w:left w:val="nil"/>
              <w:bottom w:val="single" w:sz="4" w:space="0" w:color="auto"/>
              <w:right w:val="single" w:sz="4" w:space="0" w:color="auto"/>
            </w:tcBorders>
            <w:shd w:val="clear" w:color="auto" w:fill="auto"/>
            <w:noWrap/>
            <w:vAlign w:val="center"/>
            <w:hideMark/>
          </w:tcPr>
          <w:p w14:paraId="37F66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07FF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黑色</w:t>
            </w:r>
          </w:p>
        </w:tc>
        <w:tc>
          <w:tcPr>
            <w:tcW w:w="269" w:type="pct"/>
            <w:tcBorders>
              <w:top w:val="nil"/>
              <w:left w:val="nil"/>
              <w:bottom w:val="single" w:sz="4" w:space="0" w:color="auto"/>
              <w:right w:val="single" w:sz="4" w:space="0" w:color="auto"/>
            </w:tcBorders>
            <w:shd w:val="clear" w:color="auto" w:fill="auto"/>
            <w:vAlign w:val="center"/>
            <w:hideMark/>
          </w:tcPr>
          <w:p w14:paraId="64D870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5E62A8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16CD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59AA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1532</w:t>
            </w:r>
          </w:p>
        </w:tc>
        <w:tc>
          <w:tcPr>
            <w:tcW w:w="1682" w:type="pct"/>
            <w:tcBorders>
              <w:top w:val="nil"/>
              <w:left w:val="nil"/>
              <w:bottom w:val="single" w:sz="4" w:space="0" w:color="auto"/>
              <w:right w:val="single" w:sz="4" w:space="0" w:color="auto"/>
            </w:tcBorders>
            <w:shd w:val="clear" w:color="auto" w:fill="auto"/>
            <w:noWrap/>
            <w:vAlign w:val="center"/>
            <w:hideMark/>
          </w:tcPr>
          <w:p w14:paraId="4CF118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绝缘橡胶板</w:t>
            </w:r>
          </w:p>
        </w:tc>
        <w:tc>
          <w:tcPr>
            <w:tcW w:w="779" w:type="pct"/>
            <w:tcBorders>
              <w:top w:val="nil"/>
              <w:left w:val="nil"/>
              <w:bottom w:val="single" w:sz="4" w:space="0" w:color="auto"/>
              <w:right w:val="single" w:sz="4" w:space="0" w:color="auto"/>
            </w:tcBorders>
            <w:shd w:val="clear" w:color="auto" w:fill="auto"/>
            <w:noWrap/>
            <w:vAlign w:val="center"/>
            <w:hideMark/>
          </w:tcPr>
          <w:p w14:paraId="583C23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1B33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红色</w:t>
            </w:r>
          </w:p>
        </w:tc>
        <w:tc>
          <w:tcPr>
            <w:tcW w:w="269" w:type="pct"/>
            <w:tcBorders>
              <w:top w:val="nil"/>
              <w:left w:val="nil"/>
              <w:bottom w:val="single" w:sz="4" w:space="0" w:color="auto"/>
              <w:right w:val="single" w:sz="4" w:space="0" w:color="auto"/>
            </w:tcBorders>
            <w:shd w:val="clear" w:color="auto" w:fill="auto"/>
            <w:vAlign w:val="center"/>
            <w:hideMark/>
          </w:tcPr>
          <w:p w14:paraId="2C8EB3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798FF0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7D5F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E7F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1533</w:t>
            </w:r>
          </w:p>
        </w:tc>
        <w:tc>
          <w:tcPr>
            <w:tcW w:w="1682" w:type="pct"/>
            <w:tcBorders>
              <w:top w:val="nil"/>
              <w:left w:val="nil"/>
              <w:bottom w:val="single" w:sz="4" w:space="0" w:color="auto"/>
              <w:right w:val="single" w:sz="4" w:space="0" w:color="auto"/>
            </w:tcBorders>
            <w:shd w:val="clear" w:color="auto" w:fill="auto"/>
            <w:noWrap/>
            <w:vAlign w:val="center"/>
            <w:hideMark/>
          </w:tcPr>
          <w:p w14:paraId="618F8F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绝缘止</w:t>
            </w:r>
          </w:p>
        </w:tc>
        <w:tc>
          <w:tcPr>
            <w:tcW w:w="779" w:type="pct"/>
            <w:tcBorders>
              <w:top w:val="nil"/>
              <w:left w:val="nil"/>
              <w:bottom w:val="single" w:sz="4" w:space="0" w:color="auto"/>
              <w:right w:val="single" w:sz="4" w:space="0" w:color="auto"/>
            </w:tcBorders>
            <w:shd w:val="clear" w:color="auto" w:fill="auto"/>
            <w:noWrap/>
            <w:vAlign w:val="center"/>
            <w:hideMark/>
          </w:tcPr>
          <w:p w14:paraId="5B6E05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CF84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4号</w:t>
            </w:r>
          </w:p>
        </w:tc>
        <w:tc>
          <w:tcPr>
            <w:tcW w:w="269" w:type="pct"/>
            <w:tcBorders>
              <w:top w:val="nil"/>
              <w:left w:val="nil"/>
              <w:bottom w:val="single" w:sz="4" w:space="0" w:color="auto"/>
              <w:right w:val="single" w:sz="4" w:space="0" w:color="auto"/>
            </w:tcBorders>
            <w:shd w:val="clear" w:color="auto" w:fill="auto"/>
            <w:vAlign w:val="center"/>
            <w:hideMark/>
          </w:tcPr>
          <w:p w14:paraId="0211FE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536C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83C9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C3A2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1534</w:t>
            </w:r>
          </w:p>
        </w:tc>
        <w:tc>
          <w:tcPr>
            <w:tcW w:w="1682" w:type="pct"/>
            <w:tcBorders>
              <w:top w:val="nil"/>
              <w:left w:val="nil"/>
              <w:bottom w:val="single" w:sz="4" w:space="0" w:color="auto"/>
              <w:right w:val="single" w:sz="4" w:space="0" w:color="auto"/>
            </w:tcBorders>
            <w:shd w:val="clear" w:color="auto" w:fill="auto"/>
            <w:noWrap/>
            <w:vAlign w:val="center"/>
            <w:hideMark/>
          </w:tcPr>
          <w:p w14:paraId="163DCA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绝缘止</w:t>
            </w:r>
          </w:p>
        </w:tc>
        <w:tc>
          <w:tcPr>
            <w:tcW w:w="779" w:type="pct"/>
            <w:tcBorders>
              <w:top w:val="nil"/>
              <w:left w:val="nil"/>
              <w:bottom w:val="single" w:sz="4" w:space="0" w:color="auto"/>
              <w:right w:val="single" w:sz="4" w:space="0" w:color="auto"/>
            </w:tcBorders>
            <w:shd w:val="clear" w:color="auto" w:fill="auto"/>
            <w:noWrap/>
            <w:vAlign w:val="center"/>
            <w:hideMark/>
          </w:tcPr>
          <w:p w14:paraId="5B7C2F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2D44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10号</w:t>
            </w:r>
          </w:p>
        </w:tc>
        <w:tc>
          <w:tcPr>
            <w:tcW w:w="269" w:type="pct"/>
            <w:tcBorders>
              <w:top w:val="nil"/>
              <w:left w:val="nil"/>
              <w:bottom w:val="single" w:sz="4" w:space="0" w:color="auto"/>
              <w:right w:val="single" w:sz="4" w:space="0" w:color="auto"/>
            </w:tcBorders>
            <w:shd w:val="clear" w:color="auto" w:fill="auto"/>
            <w:vAlign w:val="center"/>
            <w:hideMark/>
          </w:tcPr>
          <w:p w14:paraId="51AFF5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6B89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48B4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D068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1535</w:t>
            </w:r>
          </w:p>
        </w:tc>
        <w:tc>
          <w:tcPr>
            <w:tcW w:w="1682" w:type="pct"/>
            <w:tcBorders>
              <w:top w:val="nil"/>
              <w:left w:val="nil"/>
              <w:bottom w:val="single" w:sz="4" w:space="0" w:color="auto"/>
              <w:right w:val="single" w:sz="4" w:space="0" w:color="auto"/>
            </w:tcBorders>
            <w:shd w:val="clear" w:color="auto" w:fill="auto"/>
            <w:noWrap/>
            <w:vAlign w:val="center"/>
            <w:hideMark/>
          </w:tcPr>
          <w:p w14:paraId="7E4E51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绞盘</w:t>
            </w:r>
          </w:p>
        </w:tc>
        <w:tc>
          <w:tcPr>
            <w:tcW w:w="779" w:type="pct"/>
            <w:tcBorders>
              <w:top w:val="nil"/>
              <w:left w:val="nil"/>
              <w:bottom w:val="single" w:sz="4" w:space="0" w:color="auto"/>
              <w:right w:val="single" w:sz="4" w:space="0" w:color="auto"/>
            </w:tcBorders>
            <w:shd w:val="clear" w:color="auto" w:fill="auto"/>
            <w:noWrap/>
            <w:vAlign w:val="center"/>
            <w:hideMark/>
          </w:tcPr>
          <w:p w14:paraId="1DA05D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2431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T1500</w:t>
            </w:r>
          </w:p>
        </w:tc>
        <w:tc>
          <w:tcPr>
            <w:tcW w:w="269" w:type="pct"/>
            <w:tcBorders>
              <w:top w:val="nil"/>
              <w:left w:val="nil"/>
              <w:bottom w:val="single" w:sz="4" w:space="0" w:color="auto"/>
              <w:right w:val="single" w:sz="4" w:space="0" w:color="auto"/>
            </w:tcBorders>
            <w:shd w:val="clear" w:color="auto" w:fill="auto"/>
            <w:vAlign w:val="center"/>
            <w:hideMark/>
          </w:tcPr>
          <w:p w14:paraId="037A19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2BB8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CFD9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2EB0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1536</w:t>
            </w:r>
          </w:p>
        </w:tc>
        <w:tc>
          <w:tcPr>
            <w:tcW w:w="1682" w:type="pct"/>
            <w:tcBorders>
              <w:top w:val="nil"/>
              <w:left w:val="nil"/>
              <w:bottom w:val="single" w:sz="4" w:space="0" w:color="auto"/>
              <w:right w:val="single" w:sz="4" w:space="0" w:color="auto"/>
            </w:tcBorders>
            <w:shd w:val="clear" w:color="auto" w:fill="auto"/>
            <w:noWrap/>
            <w:vAlign w:val="center"/>
            <w:hideMark/>
          </w:tcPr>
          <w:p w14:paraId="783AEC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继电器</w:t>
            </w:r>
          </w:p>
        </w:tc>
        <w:tc>
          <w:tcPr>
            <w:tcW w:w="779" w:type="pct"/>
            <w:tcBorders>
              <w:top w:val="nil"/>
              <w:left w:val="nil"/>
              <w:bottom w:val="single" w:sz="4" w:space="0" w:color="auto"/>
              <w:right w:val="single" w:sz="4" w:space="0" w:color="auto"/>
            </w:tcBorders>
            <w:shd w:val="clear" w:color="auto" w:fill="auto"/>
            <w:noWrap/>
            <w:vAlign w:val="center"/>
            <w:hideMark/>
          </w:tcPr>
          <w:p w14:paraId="07986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92A9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64P DC24V  </w:t>
            </w:r>
          </w:p>
        </w:tc>
        <w:tc>
          <w:tcPr>
            <w:tcW w:w="269" w:type="pct"/>
            <w:tcBorders>
              <w:top w:val="nil"/>
              <w:left w:val="nil"/>
              <w:bottom w:val="single" w:sz="4" w:space="0" w:color="auto"/>
              <w:right w:val="single" w:sz="4" w:space="0" w:color="auto"/>
            </w:tcBorders>
            <w:shd w:val="clear" w:color="auto" w:fill="auto"/>
            <w:vAlign w:val="center"/>
            <w:hideMark/>
          </w:tcPr>
          <w:p w14:paraId="2174B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E30F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435E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C81D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1537</w:t>
            </w:r>
          </w:p>
        </w:tc>
        <w:tc>
          <w:tcPr>
            <w:tcW w:w="1682" w:type="pct"/>
            <w:tcBorders>
              <w:top w:val="nil"/>
              <w:left w:val="nil"/>
              <w:bottom w:val="single" w:sz="4" w:space="0" w:color="auto"/>
              <w:right w:val="single" w:sz="4" w:space="0" w:color="auto"/>
            </w:tcBorders>
            <w:shd w:val="clear" w:color="auto" w:fill="auto"/>
            <w:noWrap/>
            <w:vAlign w:val="center"/>
            <w:hideMark/>
          </w:tcPr>
          <w:p w14:paraId="2F1E93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4305D8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5347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8脚</w:t>
            </w:r>
          </w:p>
        </w:tc>
        <w:tc>
          <w:tcPr>
            <w:tcW w:w="269" w:type="pct"/>
            <w:tcBorders>
              <w:top w:val="nil"/>
              <w:left w:val="nil"/>
              <w:bottom w:val="single" w:sz="4" w:space="0" w:color="auto"/>
              <w:right w:val="single" w:sz="4" w:space="0" w:color="auto"/>
            </w:tcBorders>
            <w:shd w:val="clear" w:color="auto" w:fill="auto"/>
            <w:vAlign w:val="center"/>
            <w:hideMark/>
          </w:tcPr>
          <w:p w14:paraId="5FE876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065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BC0F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98E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1538</w:t>
            </w:r>
          </w:p>
        </w:tc>
        <w:tc>
          <w:tcPr>
            <w:tcW w:w="1682" w:type="pct"/>
            <w:tcBorders>
              <w:top w:val="nil"/>
              <w:left w:val="nil"/>
              <w:bottom w:val="single" w:sz="4" w:space="0" w:color="auto"/>
              <w:right w:val="single" w:sz="4" w:space="0" w:color="auto"/>
            </w:tcBorders>
            <w:shd w:val="clear" w:color="auto" w:fill="auto"/>
            <w:noWrap/>
            <w:vAlign w:val="center"/>
            <w:hideMark/>
          </w:tcPr>
          <w:p w14:paraId="0129D2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继电器座</w:t>
            </w:r>
          </w:p>
        </w:tc>
        <w:tc>
          <w:tcPr>
            <w:tcW w:w="779" w:type="pct"/>
            <w:tcBorders>
              <w:top w:val="nil"/>
              <w:left w:val="nil"/>
              <w:bottom w:val="single" w:sz="4" w:space="0" w:color="auto"/>
              <w:right w:val="single" w:sz="4" w:space="0" w:color="auto"/>
            </w:tcBorders>
            <w:shd w:val="clear" w:color="auto" w:fill="auto"/>
            <w:noWrap/>
            <w:vAlign w:val="center"/>
            <w:hideMark/>
          </w:tcPr>
          <w:p w14:paraId="3C8AB4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304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AC230V</w:t>
            </w:r>
          </w:p>
        </w:tc>
        <w:tc>
          <w:tcPr>
            <w:tcW w:w="269" w:type="pct"/>
            <w:tcBorders>
              <w:top w:val="nil"/>
              <w:left w:val="nil"/>
              <w:bottom w:val="single" w:sz="4" w:space="0" w:color="auto"/>
              <w:right w:val="single" w:sz="4" w:space="0" w:color="auto"/>
            </w:tcBorders>
            <w:shd w:val="clear" w:color="auto" w:fill="auto"/>
            <w:vAlign w:val="center"/>
            <w:hideMark/>
          </w:tcPr>
          <w:p w14:paraId="47E9B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0CF2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33A8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A09B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1539</w:t>
            </w:r>
          </w:p>
        </w:tc>
        <w:tc>
          <w:tcPr>
            <w:tcW w:w="1682" w:type="pct"/>
            <w:tcBorders>
              <w:top w:val="nil"/>
              <w:left w:val="nil"/>
              <w:bottom w:val="single" w:sz="4" w:space="0" w:color="auto"/>
              <w:right w:val="single" w:sz="4" w:space="0" w:color="auto"/>
            </w:tcBorders>
            <w:shd w:val="clear" w:color="auto" w:fill="auto"/>
            <w:noWrap/>
            <w:vAlign w:val="center"/>
            <w:hideMark/>
          </w:tcPr>
          <w:p w14:paraId="706750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绳子</w:t>
            </w:r>
          </w:p>
        </w:tc>
        <w:tc>
          <w:tcPr>
            <w:tcW w:w="779" w:type="pct"/>
            <w:tcBorders>
              <w:top w:val="nil"/>
              <w:left w:val="nil"/>
              <w:bottom w:val="single" w:sz="4" w:space="0" w:color="auto"/>
              <w:right w:val="single" w:sz="4" w:space="0" w:color="auto"/>
            </w:tcBorders>
            <w:shd w:val="clear" w:color="auto" w:fill="auto"/>
            <w:noWrap/>
            <w:vAlign w:val="center"/>
            <w:hideMark/>
          </w:tcPr>
          <w:p w14:paraId="4675EE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3DAD9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18</w:t>
            </w:r>
          </w:p>
        </w:tc>
        <w:tc>
          <w:tcPr>
            <w:tcW w:w="269" w:type="pct"/>
            <w:tcBorders>
              <w:top w:val="nil"/>
              <w:left w:val="nil"/>
              <w:bottom w:val="single" w:sz="4" w:space="0" w:color="auto"/>
              <w:right w:val="single" w:sz="4" w:space="0" w:color="auto"/>
            </w:tcBorders>
            <w:shd w:val="clear" w:color="auto" w:fill="auto"/>
            <w:vAlign w:val="center"/>
            <w:hideMark/>
          </w:tcPr>
          <w:p w14:paraId="1A38B9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D398F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9498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CD1D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1540</w:t>
            </w:r>
          </w:p>
        </w:tc>
        <w:tc>
          <w:tcPr>
            <w:tcW w:w="1682" w:type="pct"/>
            <w:tcBorders>
              <w:top w:val="nil"/>
              <w:left w:val="nil"/>
              <w:bottom w:val="single" w:sz="4" w:space="0" w:color="auto"/>
              <w:right w:val="single" w:sz="4" w:space="0" w:color="auto"/>
            </w:tcBorders>
            <w:shd w:val="clear" w:color="auto" w:fill="auto"/>
            <w:noWrap/>
            <w:vAlign w:val="center"/>
            <w:hideMark/>
          </w:tcPr>
          <w:p w14:paraId="63ED69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缝包机线</w:t>
            </w:r>
          </w:p>
        </w:tc>
        <w:tc>
          <w:tcPr>
            <w:tcW w:w="779" w:type="pct"/>
            <w:tcBorders>
              <w:top w:val="nil"/>
              <w:left w:val="nil"/>
              <w:bottom w:val="single" w:sz="4" w:space="0" w:color="auto"/>
              <w:right w:val="single" w:sz="4" w:space="0" w:color="auto"/>
            </w:tcBorders>
            <w:shd w:val="clear" w:color="auto" w:fill="auto"/>
            <w:noWrap/>
            <w:vAlign w:val="center"/>
            <w:hideMark/>
          </w:tcPr>
          <w:p w14:paraId="2600F4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9DA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6股</w:t>
            </w:r>
          </w:p>
        </w:tc>
        <w:tc>
          <w:tcPr>
            <w:tcW w:w="269" w:type="pct"/>
            <w:tcBorders>
              <w:top w:val="nil"/>
              <w:left w:val="nil"/>
              <w:bottom w:val="single" w:sz="4" w:space="0" w:color="auto"/>
              <w:right w:val="single" w:sz="4" w:space="0" w:color="auto"/>
            </w:tcBorders>
            <w:shd w:val="clear" w:color="auto" w:fill="auto"/>
            <w:vAlign w:val="center"/>
            <w:hideMark/>
          </w:tcPr>
          <w:p w14:paraId="733596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69CD14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54EC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99D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1541</w:t>
            </w:r>
          </w:p>
        </w:tc>
        <w:tc>
          <w:tcPr>
            <w:tcW w:w="1682" w:type="pct"/>
            <w:tcBorders>
              <w:top w:val="nil"/>
              <w:left w:val="nil"/>
              <w:bottom w:val="single" w:sz="4" w:space="0" w:color="auto"/>
              <w:right w:val="single" w:sz="4" w:space="0" w:color="auto"/>
            </w:tcBorders>
            <w:shd w:val="clear" w:color="auto" w:fill="auto"/>
            <w:noWrap/>
            <w:vAlign w:val="center"/>
            <w:hideMark/>
          </w:tcPr>
          <w:p w14:paraId="3F9AC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缠绕管</w:t>
            </w:r>
          </w:p>
        </w:tc>
        <w:tc>
          <w:tcPr>
            <w:tcW w:w="779" w:type="pct"/>
            <w:tcBorders>
              <w:top w:val="nil"/>
              <w:left w:val="nil"/>
              <w:bottom w:val="single" w:sz="4" w:space="0" w:color="auto"/>
              <w:right w:val="single" w:sz="4" w:space="0" w:color="auto"/>
            </w:tcBorders>
            <w:shd w:val="clear" w:color="auto" w:fill="auto"/>
            <w:noWrap/>
            <w:vAlign w:val="center"/>
            <w:hideMark/>
          </w:tcPr>
          <w:p w14:paraId="2EC86A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B728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629976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34523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6D1C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040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1542</w:t>
            </w:r>
          </w:p>
        </w:tc>
        <w:tc>
          <w:tcPr>
            <w:tcW w:w="1682" w:type="pct"/>
            <w:tcBorders>
              <w:top w:val="nil"/>
              <w:left w:val="nil"/>
              <w:bottom w:val="single" w:sz="4" w:space="0" w:color="auto"/>
              <w:right w:val="single" w:sz="4" w:space="0" w:color="auto"/>
            </w:tcBorders>
            <w:shd w:val="clear" w:color="auto" w:fill="auto"/>
            <w:noWrap/>
            <w:vAlign w:val="center"/>
            <w:hideMark/>
          </w:tcPr>
          <w:p w14:paraId="309ED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缩水毯</w:t>
            </w:r>
          </w:p>
        </w:tc>
        <w:tc>
          <w:tcPr>
            <w:tcW w:w="779" w:type="pct"/>
            <w:tcBorders>
              <w:top w:val="nil"/>
              <w:left w:val="nil"/>
              <w:bottom w:val="single" w:sz="4" w:space="0" w:color="auto"/>
              <w:right w:val="single" w:sz="4" w:space="0" w:color="auto"/>
            </w:tcBorders>
            <w:shd w:val="clear" w:color="auto" w:fill="auto"/>
            <w:noWrap/>
            <w:vAlign w:val="center"/>
            <w:hideMark/>
          </w:tcPr>
          <w:p w14:paraId="5972BD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D85A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w:t>
            </w:r>
          </w:p>
        </w:tc>
        <w:tc>
          <w:tcPr>
            <w:tcW w:w="269" w:type="pct"/>
            <w:tcBorders>
              <w:top w:val="nil"/>
              <w:left w:val="nil"/>
              <w:bottom w:val="single" w:sz="4" w:space="0" w:color="auto"/>
              <w:right w:val="single" w:sz="4" w:space="0" w:color="auto"/>
            </w:tcBorders>
            <w:shd w:val="clear" w:color="auto" w:fill="auto"/>
            <w:vAlign w:val="center"/>
            <w:hideMark/>
          </w:tcPr>
          <w:p w14:paraId="0415C5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47E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9840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E30A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1543</w:t>
            </w:r>
          </w:p>
        </w:tc>
        <w:tc>
          <w:tcPr>
            <w:tcW w:w="1682" w:type="pct"/>
            <w:tcBorders>
              <w:top w:val="nil"/>
              <w:left w:val="nil"/>
              <w:bottom w:val="single" w:sz="4" w:space="0" w:color="auto"/>
              <w:right w:val="single" w:sz="4" w:space="0" w:color="auto"/>
            </w:tcBorders>
            <w:shd w:val="clear" w:color="auto" w:fill="auto"/>
            <w:noWrap/>
            <w:vAlign w:val="center"/>
            <w:hideMark/>
          </w:tcPr>
          <w:p w14:paraId="3F117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缺相保护器</w:t>
            </w:r>
          </w:p>
        </w:tc>
        <w:tc>
          <w:tcPr>
            <w:tcW w:w="779" w:type="pct"/>
            <w:tcBorders>
              <w:top w:val="nil"/>
              <w:left w:val="nil"/>
              <w:bottom w:val="single" w:sz="4" w:space="0" w:color="auto"/>
              <w:right w:val="single" w:sz="4" w:space="0" w:color="auto"/>
            </w:tcBorders>
            <w:shd w:val="clear" w:color="auto" w:fill="auto"/>
            <w:noWrap/>
            <w:vAlign w:val="center"/>
            <w:hideMark/>
          </w:tcPr>
          <w:p w14:paraId="1BFE5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7F9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63A</w:t>
            </w:r>
          </w:p>
        </w:tc>
        <w:tc>
          <w:tcPr>
            <w:tcW w:w="269" w:type="pct"/>
            <w:tcBorders>
              <w:top w:val="nil"/>
              <w:left w:val="nil"/>
              <w:bottom w:val="single" w:sz="4" w:space="0" w:color="auto"/>
              <w:right w:val="single" w:sz="4" w:space="0" w:color="auto"/>
            </w:tcBorders>
            <w:shd w:val="clear" w:color="auto" w:fill="auto"/>
            <w:vAlign w:val="center"/>
            <w:hideMark/>
          </w:tcPr>
          <w:p w14:paraId="43FF1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956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2068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EE21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1544</w:t>
            </w:r>
          </w:p>
        </w:tc>
        <w:tc>
          <w:tcPr>
            <w:tcW w:w="1682" w:type="pct"/>
            <w:tcBorders>
              <w:top w:val="nil"/>
              <w:left w:val="nil"/>
              <w:bottom w:val="single" w:sz="4" w:space="0" w:color="auto"/>
              <w:right w:val="single" w:sz="4" w:space="0" w:color="auto"/>
            </w:tcBorders>
            <w:shd w:val="clear" w:color="auto" w:fill="auto"/>
            <w:noWrap/>
            <w:vAlign w:val="center"/>
            <w:hideMark/>
          </w:tcPr>
          <w:p w14:paraId="25850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网络压线钳</w:t>
            </w:r>
          </w:p>
        </w:tc>
        <w:tc>
          <w:tcPr>
            <w:tcW w:w="779" w:type="pct"/>
            <w:tcBorders>
              <w:top w:val="nil"/>
              <w:left w:val="nil"/>
              <w:bottom w:val="single" w:sz="4" w:space="0" w:color="auto"/>
              <w:right w:val="single" w:sz="4" w:space="0" w:color="auto"/>
            </w:tcBorders>
            <w:shd w:val="clear" w:color="auto" w:fill="auto"/>
            <w:noWrap/>
            <w:vAlign w:val="center"/>
            <w:hideMark/>
          </w:tcPr>
          <w:p w14:paraId="7A6982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C17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91119</w:t>
            </w:r>
          </w:p>
        </w:tc>
        <w:tc>
          <w:tcPr>
            <w:tcW w:w="269" w:type="pct"/>
            <w:tcBorders>
              <w:top w:val="nil"/>
              <w:left w:val="nil"/>
              <w:bottom w:val="single" w:sz="4" w:space="0" w:color="auto"/>
              <w:right w:val="single" w:sz="4" w:space="0" w:color="auto"/>
            </w:tcBorders>
            <w:shd w:val="clear" w:color="auto" w:fill="auto"/>
            <w:vAlign w:val="center"/>
            <w:hideMark/>
          </w:tcPr>
          <w:p w14:paraId="663A12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DF21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F50C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6144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1545</w:t>
            </w:r>
          </w:p>
        </w:tc>
        <w:tc>
          <w:tcPr>
            <w:tcW w:w="1682" w:type="pct"/>
            <w:tcBorders>
              <w:top w:val="nil"/>
              <w:left w:val="nil"/>
              <w:bottom w:val="single" w:sz="4" w:space="0" w:color="auto"/>
              <w:right w:val="single" w:sz="4" w:space="0" w:color="auto"/>
            </w:tcBorders>
            <w:shd w:val="clear" w:color="auto" w:fill="auto"/>
            <w:noWrap/>
            <w:vAlign w:val="center"/>
            <w:hideMark/>
          </w:tcPr>
          <w:p w14:paraId="7B8286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羊毛刷（小）</w:t>
            </w:r>
          </w:p>
        </w:tc>
        <w:tc>
          <w:tcPr>
            <w:tcW w:w="779" w:type="pct"/>
            <w:tcBorders>
              <w:top w:val="nil"/>
              <w:left w:val="nil"/>
              <w:bottom w:val="single" w:sz="4" w:space="0" w:color="auto"/>
              <w:right w:val="single" w:sz="4" w:space="0" w:color="auto"/>
            </w:tcBorders>
            <w:shd w:val="clear" w:color="auto" w:fill="auto"/>
            <w:noWrap/>
            <w:vAlign w:val="center"/>
            <w:hideMark/>
          </w:tcPr>
          <w:p w14:paraId="597D7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A213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小号</w:t>
            </w:r>
          </w:p>
        </w:tc>
        <w:tc>
          <w:tcPr>
            <w:tcW w:w="269" w:type="pct"/>
            <w:tcBorders>
              <w:top w:val="nil"/>
              <w:left w:val="nil"/>
              <w:bottom w:val="single" w:sz="4" w:space="0" w:color="auto"/>
              <w:right w:val="single" w:sz="4" w:space="0" w:color="auto"/>
            </w:tcBorders>
            <w:shd w:val="clear" w:color="auto" w:fill="auto"/>
            <w:vAlign w:val="center"/>
            <w:hideMark/>
          </w:tcPr>
          <w:p w14:paraId="6AD2CB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E50B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C991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FF90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1546</w:t>
            </w:r>
          </w:p>
        </w:tc>
        <w:tc>
          <w:tcPr>
            <w:tcW w:w="1682" w:type="pct"/>
            <w:tcBorders>
              <w:top w:val="nil"/>
              <w:left w:val="nil"/>
              <w:bottom w:val="single" w:sz="4" w:space="0" w:color="auto"/>
              <w:right w:val="single" w:sz="4" w:space="0" w:color="auto"/>
            </w:tcBorders>
            <w:shd w:val="clear" w:color="auto" w:fill="auto"/>
            <w:noWrap/>
            <w:vAlign w:val="center"/>
            <w:hideMark/>
          </w:tcPr>
          <w:p w14:paraId="224E32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羊毛刷（大）</w:t>
            </w:r>
          </w:p>
        </w:tc>
        <w:tc>
          <w:tcPr>
            <w:tcW w:w="779" w:type="pct"/>
            <w:tcBorders>
              <w:top w:val="nil"/>
              <w:left w:val="nil"/>
              <w:bottom w:val="single" w:sz="4" w:space="0" w:color="auto"/>
              <w:right w:val="single" w:sz="4" w:space="0" w:color="auto"/>
            </w:tcBorders>
            <w:shd w:val="clear" w:color="auto" w:fill="auto"/>
            <w:noWrap/>
            <w:vAlign w:val="center"/>
            <w:hideMark/>
          </w:tcPr>
          <w:p w14:paraId="2CE41E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62C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大号</w:t>
            </w:r>
          </w:p>
        </w:tc>
        <w:tc>
          <w:tcPr>
            <w:tcW w:w="269" w:type="pct"/>
            <w:tcBorders>
              <w:top w:val="nil"/>
              <w:left w:val="nil"/>
              <w:bottom w:val="single" w:sz="4" w:space="0" w:color="auto"/>
              <w:right w:val="single" w:sz="4" w:space="0" w:color="auto"/>
            </w:tcBorders>
            <w:shd w:val="clear" w:color="auto" w:fill="auto"/>
            <w:vAlign w:val="center"/>
            <w:hideMark/>
          </w:tcPr>
          <w:p w14:paraId="564FD4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A02C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D2F1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E2BF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1547</w:t>
            </w:r>
          </w:p>
        </w:tc>
        <w:tc>
          <w:tcPr>
            <w:tcW w:w="1682" w:type="pct"/>
            <w:tcBorders>
              <w:top w:val="nil"/>
              <w:left w:val="nil"/>
              <w:bottom w:val="single" w:sz="4" w:space="0" w:color="auto"/>
              <w:right w:val="single" w:sz="4" w:space="0" w:color="auto"/>
            </w:tcBorders>
            <w:shd w:val="clear" w:color="auto" w:fill="auto"/>
            <w:noWrap/>
            <w:vAlign w:val="center"/>
            <w:hideMark/>
          </w:tcPr>
          <w:p w14:paraId="06D27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老款锁体</w:t>
            </w:r>
          </w:p>
        </w:tc>
        <w:tc>
          <w:tcPr>
            <w:tcW w:w="779" w:type="pct"/>
            <w:tcBorders>
              <w:top w:val="nil"/>
              <w:left w:val="nil"/>
              <w:bottom w:val="single" w:sz="4" w:space="0" w:color="auto"/>
              <w:right w:val="single" w:sz="4" w:space="0" w:color="auto"/>
            </w:tcBorders>
            <w:shd w:val="clear" w:color="auto" w:fill="auto"/>
            <w:noWrap/>
            <w:vAlign w:val="center"/>
            <w:hideMark/>
          </w:tcPr>
          <w:p w14:paraId="5424EF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15A7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定制/全铜</w:t>
            </w:r>
          </w:p>
        </w:tc>
        <w:tc>
          <w:tcPr>
            <w:tcW w:w="269" w:type="pct"/>
            <w:tcBorders>
              <w:top w:val="nil"/>
              <w:left w:val="nil"/>
              <w:bottom w:val="single" w:sz="4" w:space="0" w:color="auto"/>
              <w:right w:val="single" w:sz="4" w:space="0" w:color="auto"/>
            </w:tcBorders>
            <w:shd w:val="clear" w:color="auto" w:fill="auto"/>
            <w:vAlign w:val="center"/>
            <w:hideMark/>
          </w:tcPr>
          <w:p w14:paraId="61CC6C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585C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4095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866B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1548</w:t>
            </w:r>
          </w:p>
        </w:tc>
        <w:tc>
          <w:tcPr>
            <w:tcW w:w="1682" w:type="pct"/>
            <w:tcBorders>
              <w:top w:val="nil"/>
              <w:left w:val="nil"/>
              <w:bottom w:val="single" w:sz="4" w:space="0" w:color="auto"/>
              <w:right w:val="single" w:sz="4" w:space="0" w:color="auto"/>
            </w:tcBorders>
            <w:shd w:val="clear" w:color="auto" w:fill="auto"/>
            <w:noWrap/>
            <w:vAlign w:val="center"/>
            <w:hideMark/>
          </w:tcPr>
          <w:p w14:paraId="34C87E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耐寒线</w:t>
            </w:r>
          </w:p>
        </w:tc>
        <w:tc>
          <w:tcPr>
            <w:tcW w:w="779" w:type="pct"/>
            <w:tcBorders>
              <w:top w:val="nil"/>
              <w:left w:val="nil"/>
              <w:bottom w:val="single" w:sz="4" w:space="0" w:color="auto"/>
              <w:right w:val="single" w:sz="4" w:space="0" w:color="auto"/>
            </w:tcBorders>
            <w:shd w:val="clear" w:color="auto" w:fill="auto"/>
            <w:noWrap/>
            <w:vAlign w:val="center"/>
            <w:hideMark/>
          </w:tcPr>
          <w:p w14:paraId="0ABCC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CAF7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3x1.5mm²</w:t>
            </w:r>
          </w:p>
        </w:tc>
        <w:tc>
          <w:tcPr>
            <w:tcW w:w="269" w:type="pct"/>
            <w:tcBorders>
              <w:top w:val="nil"/>
              <w:left w:val="nil"/>
              <w:bottom w:val="single" w:sz="4" w:space="0" w:color="auto"/>
              <w:right w:val="single" w:sz="4" w:space="0" w:color="auto"/>
            </w:tcBorders>
            <w:shd w:val="clear" w:color="auto" w:fill="auto"/>
            <w:vAlign w:val="center"/>
            <w:hideMark/>
          </w:tcPr>
          <w:p w14:paraId="3373BE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A6F8B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79C4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BD62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1549</w:t>
            </w:r>
          </w:p>
        </w:tc>
        <w:tc>
          <w:tcPr>
            <w:tcW w:w="1682" w:type="pct"/>
            <w:tcBorders>
              <w:top w:val="nil"/>
              <w:left w:val="nil"/>
              <w:bottom w:val="single" w:sz="4" w:space="0" w:color="auto"/>
              <w:right w:val="single" w:sz="4" w:space="0" w:color="auto"/>
            </w:tcBorders>
            <w:shd w:val="clear" w:color="auto" w:fill="auto"/>
            <w:noWrap/>
            <w:vAlign w:val="center"/>
            <w:hideMark/>
          </w:tcPr>
          <w:p w14:paraId="6877D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耐寒线</w:t>
            </w:r>
          </w:p>
        </w:tc>
        <w:tc>
          <w:tcPr>
            <w:tcW w:w="779" w:type="pct"/>
            <w:tcBorders>
              <w:top w:val="nil"/>
              <w:left w:val="nil"/>
              <w:bottom w:val="single" w:sz="4" w:space="0" w:color="auto"/>
              <w:right w:val="single" w:sz="4" w:space="0" w:color="auto"/>
            </w:tcBorders>
            <w:shd w:val="clear" w:color="auto" w:fill="auto"/>
            <w:noWrap/>
            <w:vAlign w:val="center"/>
            <w:hideMark/>
          </w:tcPr>
          <w:p w14:paraId="5831B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6377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3x1mm²</w:t>
            </w:r>
          </w:p>
        </w:tc>
        <w:tc>
          <w:tcPr>
            <w:tcW w:w="269" w:type="pct"/>
            <w:tcBorders>
              <w:top w:val="nil"/>
              <w:left w:val="nil"/>
              <w:bottom w:val="single" w:sz="4" w:space="0" w:color="auto"/>
              <w:right w:val="single" w:sz="4" w:space="0" w:color="auto"/>
            </w:tcBorders>
            <w:shd w:val="clear" w:color="auto" w:fill="auto"/>
            <w:vAlign w:val="center"/>
            <w:hideMark/>
          </w:tcPr>
          <w:p w14:paraId="30FAA3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A5FE2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E664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872B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1550</w:t>
            </w:r>
          </w:p>
        </w:tc>
        <w:tc>
          <w:tcPr>
            <w:tcW w:w="1682" w:type="pct"/>
            <w:tcBorders>
              <w:top w:val="nil"/>
              <w:left w:val="nil"/>
              <w:bottom w:val="single" w:sz="4" w:space="0" w:color="auto"/>
              <w:right w:val="single" w:sz="4" w:space="0" w:color="auto"/>
            </w:tcBorders>
            <w:shd w:val="clear" w:color="auto" w:fill="auto"/>
            <w:noWrap/>
            <w:vAlign w:val="center"/>
            <w:hideMark/>
          </w:tcPr>
          <w:p w14:paraId="1197D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肘式龙头</w:t>
            </w:r>
          </w:p>
        </w:tc>
        <w:tc>
          <w:tcPr>
            <w:tcW w:w="779" w:type="pct"/>
            <w:tcBorders>
              <w:top w:val="nil"/>
              <w:left w:val="nil"/>
              <w:bottom w:val="single" w:sz="4" w:space="0" w:color="auto"/>
              <w:right w:val="single" w:sz="4" w:space="0" w:color="auto"/>
            </w:tcBorders>
            <w:shd w:val="clear" w:color="auto" w:fill="auto"/>
            <w:noWrap/>
            <w:vAlign w:val="center"/>
            <w:hideMark/>
          </w:tcPr>
          <w:p w14:paraId="0978D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01EE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混水</w:t>
            </w:r>
          </w:p>
        </w:tc>
        <w:tc>
          <w:tcPr>
            <w:tcW w:w="269" w:type="pct"/>
            <w:tcBorders>
              <w:top w:val="nil"/>
              <w:left w:val="nil"/>
              <w:bottom w:val="single" w:sz="4" w:space="0" w:color="auto"/>
              <w:right w:val="single" w:sz="4" w:space="0" w:color="auto"/>
            </w:tcBorders>
            <w:shd w:val="clear" w:color="auto" w:fill="auto"/>
            <w:vAlign w:val="center"/>
            <w:hideMark/>
          </w:tcPr>
          <w:p w14:paraId="141677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FA64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D5E4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A728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1551</w:t>
            </w:r>
          </w:p>
        </w:tc>
        <w:tc>
          <w:tcPr>
            <w:tcW w:w="1682" w:type="pct"/>
            <w:tcBorders>
              <w:top w:val="nil"/>
              <w:left w:val="nil"/>
              <w:bottom w:val="single" w:sz="4" w:space="0" w:color="auto"/>
              <w:right w:val="single" w:sz="4" w:space="0" w:color="auto"/>
            </w:tcBorders>
            <w:shd w:val="clear" w:color="auto" w:fill="auto"/>
            <w:noWrap/>
            <w:vAlign w:val="center"/>
            <w:hideMark/>
          </w:tcPr>
          <w:p w14:paraId="70BD0E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肘式龙头</w:t>
            </w:r>
          </w:p>
        </w:tc>
        <w:tc>
          <w:tcPr>
            <w:tcW w:w="779" w:type="pct"/>
            <w:tcBorders>
              <w:top w:val="nil"/>
              <w:left w:val="nil"/>
              <w:bottom w:val="single" w:sz="4" w:space="0" w:color="auto"/>
              <w:right w:val="single" w:sz="4" w:space="0" w:color="auto"/>
            </w:tcBorders>
            <w:shd w:val="clear" w:color="auto" w:fill="auto"/>
            <w:noWrap/>
            <w:vAlign w:val="center"/>
            <w:hideMark/>
          </w:tcPr>
          <w:p w14:paraId="1FF38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A31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单冷</w:t>
            </w:r>
          </w:p>
        </w:tc>
        <w:tc>
          <w:tcPr>
            <w:tcW w:w="269" w:type="pct"/>
            <w:tcBorders>
              <w:top w:val="nil"/>
              <w:left w:val="nil"/>
              <w:bottom w:val="single" w:sz="4" w:space="0" w:color="auto"/>
              <w:right w:val="single" w:sz="4" w:space="0" w:color="auto"/>
            </w:tcBorders>
            <w:shd w:val="clear" w:color="auto" w:fill="auto"/>
            <w:vAlign w:val="center"/>
            <w:hideMark/>
          </w:tcPr>
          <w:p w14:paraId="1C044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2D6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07AC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BD89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1552</w:t>
            </w:r>
          </w:p>
        </w:tc>
        <w:tc>
          <w:tcPr>
            <w:tcW w:w="1682" w:type="pct"/>
            <w:tcBorders>
              <w:top w:val="nil"/>
              <w:left w:val="nil"/>
              <w:bottom w:val="single" w:sz="4" w:space="0" w:color="auto"/>
              <w:right w:val="single" w:sz="4" w:space="0" w:color="auto"/>
            </w:tcBorders>
            <w:shd w:val="clear" w:color="auto" w:fill="auto"/>
            <w:noWrap/>
            <w:vAlign w:val="center"/>
            <w:hideMark/>
          </w:tcPr>
          <w:p w14:paraId="4E4D45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肘式龙头把</w:t>
            </w:r>
          </w:p>
        </w:tc>
        <w:tc>
          <w:tcPr>
            <w:tcW w:w="779" w:type="pct"/>
            <w:tcBorders>
              <w:top w:val="nil"/>
              <w:left w:val="nil"/>
              <w:bottom w:val="single" w:sz="4" w:space="0" w:color="auto"/>
              <w:right w:val="single" w:sz="4" w:space="0" w:color="auto"/>
            </w:tcBorders>
            <w:shd w:val="clear" w:color="auto" w:fill="auto"/>
            <w:noWrap/>
            <w:vAlign w:val="center"/>
            <w:hideMark/>
          </w:tcPr>
          <w:p w14:paraId="055E0D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29D6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长肘式</w:t>
            </w:r>
          </w:p>
        </w:tc>
        <w:tc>
          <w:tcPr>
            <w:tcW w:w="269" w:type="pct"/>
            <w:tcBorders>
              <w:top w:val="nil"/>
              <w:left w:val="nil"/>
              <w:bottom w:val="single" w:sz="4" w:space="0" w:color="auto"/>
              <w:right w:val="single" w:sz="4" w:space="0" w:color="auto"/>
            </w:tcBorders>
            <w:shd w:val="clear" w:color="auto" w:fill="auto"/>
            <w:vAlign w:val="center"/>
            <w:hideMark/>
          </w:tcPr>
          <w:p w14:paraId="542117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807B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1858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79BD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1553</w:t>
            </w:r>
          </w:p>
        </w:tc>
        <w:tc>
          <w:tcPr>
            <w:tcW w:w="1682" w:type="pct"/>
            <w:tcBorders>
              <w:top w:val="nil"/>
              <w:left w:val="nil"/>
              <w:bottom w:val="single" w:sz="4" w:space="0" w:color="auto"/>
              <w:right w:val="single" w:sz="4" w:space="0" w:color="auto"/>
            </w:tcBorders>
            <w:shd w:val="clear" w:color="auto" w:fill="auto"/>
            <w:noWrap/>
            <w:vAlign w:val="center"/>
            <w:hideMark/>
          </w:tcPr>
          <w:p w14:paraId="166B7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w:t>
            </w:r>
          </w:p>
        </w:tc>
        <w:tc>
          <w:tcPr>
            <w:tcW w:w="779" w:type="pct"/>
            <w:tcBorders>
              <w:top w:val="nil"/>
              <w:left w:val="nil"/>
              <w:bottom w:val="single" w:sz="4" w:space="0" w:color="auto"/>
              <w:right w:val="single" w:sz="4" w:space="0" w:color="auto"/>
            </w:tcBorders>
            <w:shd w:val="clear" w:color="auto" w:fill="auto"/>
            <w:noWrap/>
            <w:vAlign w:val="center"/>
            <w:hideMark/>
          </w:tcPr>
          <w:p w14:paraId="34BE9A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2C5A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2L</w:t>
            </w:r>
          </w:p>
        </w:tc>
        <w:tc>
          <w:tcPr>
            <w:tcW w:w="269" w:type="pct"/>
            <w:tcBorders>
              <w:top w:val="nil"/>
              <w:left w:val="nil"/>
              <w:bottom w:val="single" w:sz="4" w:space="0" w:color="auto"/>
              <w:right w:val="single" w:sz="4" w:space="0" w:color="auto"/>
            </w:tcBorders>
            <w:shd w:val="clear" w:color="auto" w:fill="auto"/>
            <w:vAlign w:val="center"/>
            <w:hideMark/>
          </w:tcPr>
          <w:p w14:paraId="3395F1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1A5A9B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2559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08DD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1554</w:t>
            </w:r>
          </w:p>
        </w:tc>
        <w:tc>
          <w:tcPr>
            <w:tcW w:w="1682" w:type="pct"/>
            <w:tcBorders>
              <w:top w:val="nil"/>
              <w:left w:val="nil"/>
              <w:bottom w:val="single" w:sz="4" w:space="0" w:color="auto"/>
              <w:right w:val="single" w:sz="4" w:space="0" w:color="auto"/>
            </w:tcBorders>
            <w:shd w:val="clear" w:color="auto" w:fill="auto"/>
            <w:noWrap/>
            <w:vAlign w:val="center"/>
            <w:hideMark/>
          </w:tcPr>
          <w:p w14:paraId="75389C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w:t>
            </w:r>
          </w:p>
        </w:tc>
        <w:tc>
          <w:tcPr>
            <w:tcW w:w="779" w:type="pct"/>
            <w:tcBorders>
              <w:top w:val="nil"/>
              <w:left w:val="nil"/>
              <w:bottom w:val="single" w:sz="4" w:space="0" w:color="auto"/>
              <w:right w:val="single" w:sz="4" w:space="0" w:color="auto"/>
            </w:tcBorders>
            <w:shd w:val="clear" w:color="auto" w:fill="auto"/>
            <w:noWrap/>
            <w:vAlign w:val="center"/>
            <w:hideMark/>
          </w:tcPr>
          <w:p w14:paraId="17E19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14ED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1L</w:t>
            </w:r>
          </w:p>
        </w:tc>
        <w:tc>
          <w:tcPr>
            <w:tcW w:w="269" w:type="pct"/>
            <w:tcBorders>
              <w:top w:val="nil"/>
              <w:left w:val="nil"/>
              <w:bottom w:val="single" w:sz="4" w:space="0" w:color="auto"/>
              <w:right w:val="single" w:sz="4" w:space="0" w:color="auto"/>
            </w:tcBorders>
            <w:shd w:val="clear" w:color="auto" w:fill="auto"/>
            <w:vAlign w:val="center"/>
            <w:hideMark/>
          </w:tcPr>
          <w:p w14:paraId="71DAF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7905A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973D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F6D7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1555</w:t>
            </w:r>
          </w:p>
        </w:tc>
        <w:tc>
          <w:tcPr>
            <w:tcW w:w="1682" w:type="pct"/>
            <w:tcBorders>
              <w:top w:val="nil"/>
              <w:left w:val="nil"/>
              <w:bottom w:val="single" w:sz="4" w:space="0" w:color="auto"/>
              <w:right w:val="single" w:sz="4" w:space="0" w:color="auto"/>
            </w:tcBorders>
            <w:shd w:val="clear" w:color="auto" w:fill="auto"/>
            <w:noWrap/>
            <w:vAlign w:val="center"/>
            <w:hideMark/>
          </w:tcPr>
          <w:p w14:paraId="10B22D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w:t>
            </w:r>
          </w:p>
        </w:tc>
        <w:tc>
          <w:tcPr>
            <w:tcW w:w="779" w:type="pct"/>
            <w:tcBorders>
              <w:top w:val="nil"/>
              <w:left w:val="nil"/>
              <w:bottom w:val="single" w:sz="4" w:space="0" w:color="auto"/>
              <w:right w:val="single" w:sz="4" w:space="0" w:color="auto"/>
            </w:tcBorders>
            <w:shd w:val="clear" w:color="auto" w:fill="auto"/>
            <w:noWrap/>
            <w:vAlign w:val="center"/>
            <w:hideMark/>
          </w:tcPr>
          <w:p w14:paraId="1E9347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3148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w:t>
            </w:r>
          </w:p>
        </w:tc>
        <w:tc>
          <w:tcPr>
            <w:tcW w:w="269" w:type="pct"/>
            <w:tcBorders>
              <w:top w:val="nil"/>
              <w:left w:val="nil"/>
              <w:bottom w:val="single" w:sz="4" w:space="0" w:color="auto"/>
              <w:right w:val="single" w:sz="4" w:space="0" w:color="auto"/>
            </w:tcBorders>
            <w:shd w:val="clear" w:color="auto" w:fill="auto"/>
            <w:vAlign w:val="center"/>
            <w:hideMark/>
          </w:tcPr>
          <w:p w14:paraId="64AAF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0ECB19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FE09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10C2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1556</w:t>
            </w:r>
          </w:p>
        </w:tc>
        <w:tc>
          <w:tcPr>
            <w:tcW w:w="1682" w:type="pct"/>
            <w:tcBorders>
              <w:top w:val="nil"/>
              <w:left w:val="nil"/>
              <w:bottom w:val="single" w:sz="4" w:space="0" w:color="auto"/>
              <w:right w:val="single" w:sz="4" w:space="0" w:color="auto"/>
            </w:tcBorders>
            <w:shd w:val="clear" w:color="auto" w:fill="auto"/>
            <w:noWrap/>
            <w:vAlign w:val="center"/>
            <w:hideMark/>
          </w:tcPr>
          <w:p w14:paraId="4EFEB1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w:t>
            </w:r>
          </w:p>
        </w:tc>
        <w:tc>
          <w:tcPr>
            <w:tcW w:w="779" w:type="pct"/>
            <w:tcBorders>
              <w:top w:val="nil"/>
              <w:left w:val="nil"/>
              <w:bottom w:val="single" w:sz="4" w:space="0" w:color="auto"/>
              <w:right w:val="single" w:sz="4" w:space="0" w:color="auto"/>
            </w:tcBorders>
            <w:shd w:val="clear" w:color="auto" w:fill="auto"/>
            <w:noWrap/>
            <w:vAlign w:val="center"/>
            <w:hideMark/>
          </w:tcPr>
          <w:p w14:paraId="1BF4EA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E4CB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中</w:t>
            </w:r>
          </w:p>
        </w:tc>
        <w:tc>
          <w:tcPr>
            <w:tcW w:w="269" w:type="pct"/>
            <w:tcBorders>
              <w:top w:val="nil"/>
              <w:left w:val="nil"/>
              <w:bottom w:val="single" w:sz="4" w:space="0" w:color="auto"/>
              <w:right w:val="single" w:sz="4" w:space="0" w:color="auto"/>
            </w:tcBorders>
            <w:shd w:val="clear" w:color="auto" w:fill="auto"/>
            <w:vAlign w:val="center"/>
            <w:hideMark/>
          </w:tcPr>
          <w:p w14:paraId="6D574C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491C6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FEF5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AEF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1557</w:t>
            </w:r>
          </w:p>
        </w:tc>
        <w:tc>
          <w:tcPr>
            <w:tcW w:w="1682" w:type="pct"/>
            <w:tcBorders>
              <w:top w:val="nil"/>
              <w:left w:val="nil"/>
              <w:bottom w:val="single" w:sz="4" w:space="0" w:color="auto"/>
              <w:right w:val="single" w:sz="4" w:space="0" w:color="auto"/>
            </w:tcBorders>
            <w:shd w:val="clear" w:color="auto" w:fill="auto"/>
            <w:noWrap/>
            <w:vAlign w:val="center"/>
            <w:hideMark/>
          </w:tcPr>
          <w:p w14:paraId="7809E9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pvc绝缘胶布</w:t>
            </w:r>
          </w:p>
        </w:tc>
        <w:tc>
          <w:tcPr>
            <w:tcW w:w="779" w:type="pct"/>
            <w:tcBorders>
              <w:top w:val="nil"/>
              <w:left w:val="nil"/>
              <w:bottom w:val="single" w:sz="4" w:space="0" w:color="auto"/>
              <w:right w:val="single" w:sz="4" w:space="0" w:color="auto"/>
            </w:tcBorders>
            <w:shd w:val="clear" w:color="auto" w:fill="auto"/>
            <w:noWrap/>
            <w:vAlign w:val="center"/>
            <w:hideMark/>
          </w:tcPr>
          <w:p w14:paraId="2F578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80CC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600V</w:t>
            </w:r>
          </w:p>
        </w:tc>
        <w:tc>
          <w:tcPr>
            <w:tcW w:w="269" w:type="pct"/>
            <w:tcBorders>
              <w:top w:val="nil"/>
              <w:left w:val="nil"/>
              <w:bottom w:val="single" w:sz="4" w:space="0" w:color="auto"/>
              <w:right w:val="single" w:sz="4" w:space="0" w:color="auto"/>
            </w:tcBorders>
            <w:shd w:val="clear" w:color="auto" w:fill="auto"/>
            <w:vAlign w:val="center"/>
            <w:hideMark/>
          </w:tcPr>
          <w:p w14:paraId="2725A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9591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081D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19E0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1558</w:t>
            </w:r>
          </w:p>
        </w:tc>
        <w:tc>
          <w:tcPr>
            <w:tcW w:w="1682" w:type="pct"/>
            <w:tcBorders>
              <w:top w:val="nil"/>
              <w:left w:val="nil"/>
              <w:bottom w:val="single" w:sz="4" w:space="0" w:color="auto"/>
              <w:right w:val="single" w:sz="4" w:space="0" w:color="auto"/>
            </w:tcBorders>
            <w:shd w:val="clear" w:color="auto" w:fill="auto"/>
            <w:noWrap/>
            <w:vAlign w:val="center"/>
            <w:hideMark/>
          </w:tcPr>
          <w:p w14:paraId="46B794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布基绝缘胶布</w:t>
            </w:r>
          </w:p>
        </w:tc>
        <w:tc>
          <w:tcPr>
            <w:tcW w:w="779" w:type="pct"/>
            <w:tcBorders>
              <w:top w:val="nil"/>
              <w:left w:val="nil"/>
              <w:bottom w:val="single" w:sz="4" w:space="0" w:color="auto"/>
              <w:right w:val="single" w:sz="4" w:space="0" w:color="auto"/>
            </w:tcBorders>
            <w:shd w:val="clear" w:color="auto" w:fill="auto"/>
            <w:noWrap/>
            <w:vAlign w:val="center"/>
            <w:hideMark/>
          </w:tcPr>
          <w:p w14:paraId="0BDBDA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47D4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1000V</w:t>
            </w:r>
          </w:p>
        </w:tc>
        <w:tc>
          <w:tcPr>
            <w:tcW w:w="269" w:type="pct"/>
            <w:tcBorders>
              <w:top w:val="nil"/>
              <w:left w:val="nil"/>
              <w:bottom w:val="single" w:sz="4" w:space="0" w:color="auto"/>
              <w:right w:val="single" w:sz="4" w:space="0" w:color="auto"/>
            </w:tcBorders>
            <w:shd w:val="clear" w:color="auto" w:fill="auto"/>
            <w:vAlign w:val="center"/>
            <w:hideMark/>
          </w:tcPr>
          <w:p w14:paraId="3AAD0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14E0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9DF8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6499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1559</w:t>
            </w:r>
          </w:p>
        </w:tc>
        <w:tc>
          <w:tcPr>
            <w:tcW w:w="1682" w:type="pct"/>
            <w:tcBorders>
              <w:top w:val="nil"/>
              <w:left w:val="nil"/>
              <w:bottom w:val="single" w:sz="4" w:space="0" w:color="auto"/>
              <w:right w:val="single" w:sz="4" w:space="0" w:color="auto"/>
            </w:tcBorders>
            <w:shd w:val="clear" w:color="auto" w:fill="auto"/>
            <w:noWrap/>
            <w:vAlign w:val="center"/>
            <w:hideMark/>
          </w:tcPr>
          <w:p w14:paraId="204F73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胶棒</w:t>
            </w:r>
          </w:p>
        </w:tc>
        <w:tc>
          <w:tcPr>
            <w:tcW w:w="779" w:type="pct"/>
            <w:tcBorders>
              <w:top w:val="nil"/>
              <w:left w:val="nil"/>
              <w:bottom w:val="single" w:sz="4" w:space="0" w:color="auto"/>
              <w:right w:val="single" w:sz="4" w:space="0" w:color="auto"/>
            </w:tcBorders>
            <w:shd w:val="clear" w:color="auto" w:fill="auto"/>
            <w:noWrap/>
            <w:vAlign w:val="center"/>
            <w:hideMark/>
          </w:tcPr>
          <w:p w14:paraId="23123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D6C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15cm</w:t>
            </w:r>
          </w:p>
        </w:tc>
        <w:tc>
          <w:tcPr>
            <w:tcW w:w="269" w:type="pct"/>
            <w:tcBorders>
              <w:top w:val="nil"/>
              <w:left w:val="nil"/>
              <w:bottom w:val="single" w:sz="4" w:space="0" w:color="auto"/>
              <w:right w:val="single" w:sz="4" w:space="0" w:color="auto"/>
            </w:tcBorders>
            <w:shd w:val="clear" w:color="auto" w:fill="auto"/>
            <w:vAlign w:val="center"/>
            <w:hideMark/>
          </w:tcPr>
          <w:p w14:paraId="02E49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7C4F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89CBF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51BB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1560</w:t>
            </w:r>
          </w:p>
        </w:tc>
        <w:tc>
          <w:tcPr>
            <w:tcW w:w="1682" w:type="pct"/>
            <w:tcBorders>
              <w:top w:val="nil"/>
              <w:left w:val="nil"/>
              <w:bottom w:val="single" w:sz="4" w:space="0" w:color="auto"/>
              <w:right w:val="single" w:sz="4" w:space="0" w:color="auto"/>
            </w:tcBorders>
            <w:shd w:val="clear" w:color="auto" w:fill="auto"/>
            <w:noWrap/>
            <w:vAlign w:val="center"/>
            <w:hideMark/>
          </w:tcPr>
          <w:p w14:paraId="6F9CC2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6BE7AE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1EE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HD906B</w:t>
            </w:r>
          </w:p>
        </w:tc>
        <w:tc>
          <w:tcPr>
            <w:tcW w:w="269" w:type="pct"/>
            <w:tcBorders>
              <w:top w:val="nil"/>
              <w:left w:val="nil"/>
              <w:bottom w:val="single" w:sz="4" w:space="0" w:color="auto"/>
              <w:right w:val="single" w:sz="4" w:space="0" w:color="auto"/>
            </w:tcBorders>
            <w:shd w:val="clear" w:color="auto" w:fill="auto"/>
            <w:vAlign w:val="center"/>
            <w:hideMark/>
          </w:tcPr>
          <w:p w14:paraId="6596C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BCB5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603F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630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1561</w:t>
            </w:r>
          </w:p>
        </w:tc>
        <w:tc>
          <w:tcPr>
            <w:tcW w:w="1682" w:type="pct"/>
            <w:tcBorders>
              <w:top w:val="nil"/>
              <w:left w:val="nil"/>
              <w:bottom w:val="single" w:sz="4" w:space="0" w:color="auto"/>
              <w:right w:val="single" w:sz="4" w:space="0" w:color="auto"/>
            </w:tcBorders>
            <w:shd w:val="clear" w:color="auto" w:fill="auto"/>
            <w:noWrap/>
            <w:vAlign w:val="center"/>
            <w:hideMark/>
          </w:tcPr>
          <w:p w14:paraId="7653F8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0E6F5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BEA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6分251</w:t>
            </w:r>
          </w:p>
        </w:tc>
        <w:tc>
          <w:tcPr>
            <w:tcW w:w="269" w:type="pct"/>
            <w:tcBorders>
              <w:top w:val="nil"/>
              <w:left w:val="nil"/>
              <w:bottom w:val="single" w:sz="4" w:space="0" w:color="auto"/>
              <w:right w:val="single" w:sz="4" w:space="0" w:color="auto"/>
            </w:tcBorders>
            <w:shd w:val="clear" w:color="auto" w:fill="auto"/>
            <w:vAlign w:val="center"/>
            <w:hideMark/>
          </w:tcPr>
          <w:p w14:paraId="694450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C99B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17DB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7845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1562</w:t>
            </w:r>
          </w:p>
        </w:tc>
        <w:tc>
          <w:tcPr>
            <w:tcW w:w="1682" w:type="pct"/>
            <w:tcBorders>
              <w:top w:val="nil"/>
              <w:left w:val="nil"/>
              <w:bottom w:val="single" w:sz="4" w:space="0" w:color="auto"/>
              <w:right w:val="single" w:sz="4" w:space="0" w:color="auto"/>
            </w:tcBorders>
            <w:shd w:val="clear" w:color="auto" w:fill="auto"/>
            <w:noWrap/>
            <w:vAlign w:val="center"/>
            <w:hideMark/>
          </w:tcPr>
          <w:p w14:paraId="31050A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29626D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FF7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K-4005</w:t>
            </w:r>
          </w:p>
        </w:tc>
        <w:tc>
          <w:tcPr>
            <w:tcW w:w="269" w:type="pct"/>
            <w:tcBorders>
              <w:top w:val="nil"/>
              <w:left w:val="nil"/>
              <w:bottom w:val="single" w:sz="4" w:space="0" w:color="auto"/>
              <w:right w:val="single" w:sz="4" w:space="0" w:color="auto"/>
            </w:tcBorders>
            <w:shd w:val="clear" w:color="auto" w:fill="auto"/>
            <w:vAlign w:val="center"/>
            <w:hideMark/>
          </w:tcPr>
          <w:p w14:paraId="459E29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A7D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BE81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3CB5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1563</w:t>
            </w:r>
          </w:p>
        </w:tc>
        <w:tc>
          <w:tcPr>
            <w:tcW w:w="1682" w:type="pct"/>
            <w:tcBorders>
              <w:top w:val="nil"/>
              <w:left w:val="nil"/>
              <w:bottom w:val="single" w:sz="4" w:space="0" w:color="auto"/>
              <w:right w:val="single" w:sz="4" w:space="0" w:color="auto"/>
            </w:tcBorders>
            <w:shd w:val="clear" w:color="auto" w:fill="auto"/>
            <w:noWrap/>
            <w:vAlign w:val="center"/>
            <w:hideMark/>
          </w:tcPr>
          <w:p w14:paraId="600080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0E4AD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AFBC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AS9806</w:t>
            </w:r>
          </w:p>
        </w:tc>
        <w:tc>
          <w:tcPr>
            <w:tcW w:w="269" w:type="pct"/>
            <w:tcBorders>
              <w:top w:val="nil"/>
              <w:left w:val="nil"/>
              <w:bottom w:val="single" w:sz="4" w:space="0" w:color="auto"/>
              <w:right w:val="single" w:sz="4" w:space="0" w:color="auto"/>
            </w:tcBorders>
            <w:shd w:val="clear" w:color="auto" w:fill="auto"/>
            <w:vAlign w:val="center"/>
            <w:hideMark/>
          </w:tcPr>
          <w:p w14:paraId="38E9D8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211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A430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871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1564</w:t>
            </w:r>
          </w:p>
        </w:tc>
        <w:tc>
          <w:tcPr>
            <w:tcW w:w="1682" w:type="pct"/>
            <w:tcBorders>
              <w:top w:val="nil"/>
              <w:left w:val="nil"/>
              <w:bottom w:val="single" w:sz="4" w:space="0" w:color="auto"/>
              <w:right w:val="single" w:sz="4" w:space="0" w:color="auto"/>
            </w:tcBorders>
            <w:shd w:val="clear" w:color="auto" w:fill="auto"/>
            <w:noWrap/>
            <w:vAlign w:val="center"/>
            <w:hideMark/>
          </w:tcPr>
          <w:p w14:paraId="0BAF7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64DFEA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410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DC603VSR</w:t>
            </w:r>
          </w:p>
        </w:tc>
        <w:tc>
          <w:tcPr>
            <w:tcW w:w="269" w:type="pct"/>
            <w:tcBorders>
              <w:top w:val="nil"/>
              <w:left w:val="nil"/>
              <w:bottom w:val="single" w:sz="4" w:space="0" w:color="auto"/>
              <w:right w:val="single" w:sz="4" w:space="0" w:color="auto"/>
            </w:tcBorders>
            <w:shd w:val="clear" w:color="auto" w:fill="auto"/>
            <w:vAlign w:val="center"/>
            <w:hideMark/>
          </w:tcPr>
          <w:p w14:paraId="420EF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AB5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AA51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E008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1565</w:t>
            </w:r>
          </w:p>
        </w:tc>
        <w:tc>
          <w:tcPr>
            <w:tcW w:w="1682" w:type="pct"/>
            <w:tcBorders>
              <w:top w:val="nil"/>
              <w:left w:val="nil"/>
              <w:bottom w:val="single" w:sz="4" w:space="0" w:color="auto"/>
              <w:right w:val="single" w:sz="4" w:space="0" w:color="auto"/>
            </w:tcBorders>
            <w:shd w:val="clear" w:color="auto" w:fill="auto"/>
            <w:noWrap/>
            <w:vAlign w:val="center"/>
            <w:hideMark/>
          </w:tcPr>
          <w:p w14:paraId="4CC314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noWrap/>
            <w:vAlign w:val="center"/>
            <w:hideMark/>
          </w:tcPr>
          <w:p w14:paraId="7306EE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F621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SF103K</w:t>
            </w:r>
          </w:p>
        </w:tc>
        <w:tc>
          <w:tcPr>
            <w:tcW w:w="269" w:type="pct"/>
            <w:tcBorders>
              <w:top w:val="nil"/>
              <w:left w:val="nil"/>
              <w:bottom w:val="single" w:sz="4" w:space="0" w:color="auto"/>
              <w:right w:val="single" w:sz="4" w:space="0" w:color="auto"/>
            </w:tcBorders>
            <w:shd w:val="clear" w:color="auto" w:fill="auto"/>
            <w:vAlign w:val="center"/>
            <w:hideMark/>
          </w:tcPr>
          <w:p w14:paraId="5C7C34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00A4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1B4E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F7B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1566</w:t>
            </w:r>
          </w:p>
        </w:tc>
        <w:tc>
          <w:tcPr>
            <w:tcW w:w="1682" w:type="pct"/>
            <w:tcBorders>
              <w:top w:val="nil"/>
              <w:left w:val="nil"/>
              <w:bottom w:val="single" w:sz="4" w:space="0" w:color="auto"/>
              <w:right w:val="single" w:sz="4" w:space="0" w:color="auto"/>
            </w:tcBorders>
            <w:shd w:val="clear" w:color="auto" w:fill="auto"/>
            <w:noWrap/>
            <w:vAlign w:val="center"/>
            <w:hideMark/>
          </w:tcPr>
          <w:p w14:paraId="186B5D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脚踏阀芯</w:t>
            </w:r>
          </w:p>
        </w:tc>
        <w:tc>
          <w:tcPr>
            <w:tcW w:w="779" w:type="pct"/>
            <w:tcBorders>
              <w:top w:val="nil"/>
              <w:left w:val="nil"/>
              <w:bottom w:val="single" w:sz="4" w:space="0" w:color="auto"/>
              <w:right w:val="single" w:sz="4" w:space="0" w:color="auto"/>
            </w:tcBorders>
            <w:shd w:val="clear" w:color="auto" w:fill="auto"/>
            <w:noWrap/>
            <w:vAlign w:val="center"/>
            <w:hideMark/>
          </w:tcPr>
          <w:p w14:paraId="6A004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449F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MB-2</w:t>
            </w:r>
          </w:p>
        </w:tc>
        <w:tc>
          <w:tcPr>
            <w:tcW w:w="269" w:type="pct"/>
            <w:tcBorders>
              <w:top w:val="nil"/>
              <w:left w:val="nil"/>
              <w:bottom w:val="single" w:sz="4" w:space="0" w:color="auto"/>
              <w:right w:val="single" w:sz="4" w:space="0" w:color="auto"/>
            </w:tcBorders>
            <w:shd w:val="clear" w:color="auto" w:fill="auto"/>
            <w:vAlign w:val="center"/>
            <w:hideMark/>
          </w:tcPr>
          <w:p w14:paraId="6B94D5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C914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ABD03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957C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1567</w:t>
            </w:r>
          </w:p>
        </w:tc>
        <w:tc>
          <w:tcPr>
            <w:tcW w:w="1682" w:type="pct"/>
            <w:tcBorders>
              <w:top w:val="nil"/>
              <w:left w:val="nil"/>
              <w:bottom w:val="single" w:sz="4" w:space="0" w:color="auto"/>
              <w:right w:val="single" w:sz="4" w:space="0" w:color="auto"/>
            </w:tcBorders>
            <w:shd w:val="clear" w:color="auto" w:fill="auto"/>
            <w:noWrap/>
            <w:vAlign w:val="center"/>
            <w:hideMark/>
          </w:tcPr>
          <w:p w14:paraId="73DD2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脚踏阀芯</w:t>
            </w:r>
          </w:p>
        </w:tc>
        <w:tc>
          <w:tcPr>
            <w:tcW w:w="779" w:type="pct"/>
            <w:tcBorders>
              <w:top w:val="nil"/>
              <w:left w:val="nil"/>
              <w:bottom w:val="single" w:sz="4" w:space="0" w:color="auto"/>
              <w:right w:val="single" w:sz="4" w:space="0" w:color="auto"/>
            </w:tcBorders>
            <w:shd w:val="clear" w:color="auto" w:fill="auto"/>
            <w:noWrap/>
            <w:vAlign w:val="center"/>
            <w:hideMark/>
          </w:tcPr>
          <w:p w14:paraId="07721B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95F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CY1</w:t>
            </w:r>
          </w:p>
        </w:tc>
        <w:tc>
          <w:tcPr>
            <w:tcW w:w="269" w:type="pct"/>
            <w:tcBorders>
              <w:top w:val="nil"/>
              <w:left w:val="nil"/>
              <w:bottom w:val="single" w:sz="4" w:space="0" w:color="auto"/>
              <w:right w:val="single" w:sz="4" w:space="0" w:color="auto"/>
            </w:tcBorders>
            <w:shd w:val="clear" w:color="auto" w:fill="auto"/>
            <w:vAlign w:val="center"/>
            <w:hideMark/>
          </w:tcPr>
          <w:p w14:paraId="7832B4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C32A3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3BBF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5EBA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1568</w:t>
            </w:r>
          </w:p>
        </w:tc>
        <w:tc>
          <w:tcPr>
            <w:tcW w:w="1682" w:type="pct"/>
            <w:tcBorders>
              <w:top w:val="nil"/>
              <w:left w:val="nil"/>
              <w:bottom w:val="single" w:sz="4" w:space="0" w:color="auto"/>
              <w:right w:val="single" w:sz="4" w:space="0" w:color="auto"/>
            </w:tcBorders>
            <w:shd w:val="clear" w:color="auto" w:fill="auto"/>
            <w:noWrap/>
            <w:vAlign w:val="center"/>
            <w:hideMark/>
          </w:tcPr>
          <w:p w14:paraId="74266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脚踏阀芯</w:t>
            </w:r>
          </w:p>
        </w:tc>
        <w:tc>
          <w:tcPr>
            <w:tcW w:w="779" w:type="pct"/>
            <w:tcBorders>
              <w:top w:val="nil"/>
              <w:left w:val="nil"/>
              <w:bottom w:val="single" w:sz="4" w:space="0" w:color="auto"/>
              <w:right w:val="single" w:sz="4" w:space="0" w:color="auto"/>
            </w:tcBorders>
            <w:shd w:val="clear" w:color="auto" w:fill="auto"/>
            <w:noWrap/>
            <w:vAlign w:val="center"/>
            <w:hideMark/>
          </w:tcPr>
          <w:p w14:paraId="016B5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2960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CF-9806</w:t>
            </w:r>
          </w:p>
        </w:tc>
        <w:tc>
          <w:tcPr>
            <w:tcW w:w="269" w:type="pct"/>
            <w:tcBorders>
              <w:top w:val="nil"/>
              <w:left w:val="nil"/>
              <w:bottom w:val="single" w:sz="4" w:space="0" w:color="auto"/>
              <w:right w:val="single" w:sz="4" w:space="0" w:color="auto"/>
            </w:tcBorders>
            <w:shd w:val="clear" w:color="auto" w:fill="auto"/>
            <w:vAlign w:val="center"/>
            <w:hideMark/>
          </w:tcPr>
          <w:p w14:paraId="416F35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5BB5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CDB9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221D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1569</w:t>
            </w:r>
          </w:p>
        </w:tc>
        <w:tc>
          <w:tcPr>
            <w:tcW w:w="1682" w:type="pct"/>
            <w:tcBorders>
              <w:top w:val="nil"/>
              <w:left w:val="nil"/>
              <w:bottom w:val="single" w:sz="4" w:space="0" w:color="auto"/>
              <w:right w:val="single" w:sz="4" w:space="0" w:color="auto"/>
            </w:tcBorders>
            <w:shd w:val="clear" w:color="auto" w:fill="auto"/>
            <w:noWrap/>
            <w:vAlign w:val="center"/>
            <w:hideMark/>
          </w:tcPr>
          <w:p w14:paraId="75C177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脚踏龙头</w:t>
            </w:r>
          </w:p>
        </w:tc>
        <w:tc>
          <w:tcPr>
            <w:tcW w:w="779" w:type="pct"/>
            <w:tcBorders>
              <w:top w:val="nil"/>
              <w:left w:val="nil"/>
              <w:bottom w:val="single" w:sz="4" w:space="0" w:color="auto"/>
              <w:right w:val="single" w:sz="4" w:space="0" w:color="auto"/>
            </w:tcBorders>
            <w:shd w:val="clear" w:color="auto" w:fill="auto"/>
            <w:noWrap/>
            <w:vAlign w:val="center"/>
            <w:hideMark/>
          </w:tcPr>
          <w:p w14:paraId="1A1B0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A8A9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4分/冷热</w:t>
            </w:r>
          </w:p>
        </w:tc>
        <w:tc>
          <w:tcPr>
            <w:tcW w:w="269" w:type="pct"/>
            <w:tcBorders>
              <w:top w:val="nil"/>
              <w:left w:val="nil"/>
              <w:bottom w:val="single" w:sz="4" w:space="0" w:color="auto"/>
              <w:right w:val="single" w:sz="4" w:space="0" w:color="auto"/>
            </w:tcBorders>
            <w:shd w:val="clear" w:color="auto" w:fill="auto"/>
            <w:vAlign w:val="center"/>
            <w:hideMark/>
          </w:tcPr>
          <w:p w14:paraId="537103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1A48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47E2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4158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1570</w:t>
            </w:r>
          </w:p>
        </w:tc>
        <w:tc>
          <w:tcPr>
            <w:tcW w:w="1682" w:type="pct"/>
            <w:tcBorders>
              <w:top w:val="nil"/>
              <w:left w:val="nil"/>
              <w:bottom w:val="single" w:sz="4" w:space="0" w:color="auto"/>
              <w:right w:val="single" w:sz="4" w:space="0" w:color="auto"/>
            </w:tcBorders>
            <w:shd w:val="clear" w:color="auto" w:fill="auto"/>
            <w:noWrap/>
            <w:vAlign w:val="center"/>
            <w:hideMark/>
          </w:tcPr>
          <w:p w14:paraId="48EC2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自动排气阀</w:t>
            </w:r>
          </w:p>
        </w:tc>
        <w:tc>
          <w:tcPr>
            <w:tcW w:w="779" w:type="pct"/>
            <w:tcBorders>
              <w:top w:val="nil"/>
              <w:left w:val="nil"/>
              <w:bottom w:val="single" w:sz="4" w:space="0" w:color="auto"/>
              <w:right w:val="single" w:sz="4" w:space="0" w:color="auto"/>
            </w:tcBorders>
            <w:shd w:val="clear" w:color="auto" w:fill="auto"/>
            <w:noWrap/>
            <w:vAlign w:val="center"/>
            <w:hideMark/>
          </w:tcPr>
          <w:p w14:paraId="2785E8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262E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6ED76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EF52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FE64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CE0C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1571</w:t>
            </w:r>
          </w:p>
        </w:tc>
        <w:tc>
          <w:tcPr>
            <w:tcW w:w="1682" w:type="pct"/>
            <w:tcBorders>
              <w:top w:val="nil"/>
              <w:left w:val="nil"/>
              <w:bottom w:val="single" w:sz="4" w:space="0" w:color="auto"/>
              <w:right w:val="single" w:sz="4" w:space="0" w:color="auto"/>
            </w:tcBorders>
            <w:shd w:val="clear" w:color="auto" w:fill="auto"/>
            <w:noWrap/>
            <w:vAlign w:val="center"/>
            <w:hideMark/>
          </w:tcPr>
          <w:p w14:paraId="4BCC59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自动排气阀</w:t>
            </w:r>
          </w:p>
        </w:tc>
        <w:tc>
          <w:tcPr>
            <w:tcW w:w="779" w:type="pct"/>
            <w:tcBorders>
              <w:top w:val="nil"/>
              <w:left w:val="nil"/>
              <w:bottom w:val="single" w:sz="4" w:space="0" w:color="auto"/>
              <w:right w:val="single" w:sz="4" w:space="0" w:color="auto"/>
            </w:tcBorders>
            <w:shd w:val="clear" w:color="auto" w:fill="auto"/>
            <w:noWrap/>
            <w:vAlign w:val="center"/>
            <w:hideMark/>
          </w:tcPr>
          <w:p w14:paraId="798E7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C270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40645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169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B51A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645B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1572</w:t>
            </w:r>
          </w:p>
        </w:tc>
        <w:tc>
          <w:tcPr>
            <w:tcW w:w="1682" w:type="pct"/>
            <w:tcBorders>
              <w:top w:val="nil"/>
              <w:left w:val="nil"/>
              <w:bottom w:val="single" w:sz="4" w:space="0" w:color="auto"/>
              <w:right w:val="single" w:sz="4" w:space="0" w:color="auto"/>
            </w:tcBorders>
            <w:shd w:val="clear" w:color="auto" w:fill="auto"/>
            <w:noWrap/>
            <w:vAlign w:val="center"/>
            <w:hideMark/>
          </w:tcPr>
          <w:p w14:paraId="1E19F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自喷漆</w:t>
            </w:r>
          </w:p>
        </w:tc>
        <w:tc>
          <w:tcPr>
            <w:tcW w:w="779" w:type="pct"/>
            <w:tcBorders>
              <w:top w:val="nil"/>
              <w:left w:val="nil"/>
              <w:bottom w:val="single" w:sz="4" w:space="0" w:color="auto"/>
              <w:right w:val="single" w:sz="4" w:space="0" w:color="auto"/>
            </w:tcBorders>
            <w:shd w:val="clear" w:color="auto" w:fill="auto"/>
            <w:noWrap/>
            <w:vAlign w:val="center"/>
            <w:hideMark/>
          </w:tcPr>
          <w:p w14:paraId="64D484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DF98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33ml</w:t>
            </w:r>
          </w:p>
        </w:tc>
        <w:tc>
          <w:tcPr>
            <w:tcW w:w="269" w:type="pct"/>
            <w:tcBorders>
              <w:top w:val="nil"/>
              <w:left w:val="nil"/>
              <w:bottom w:val="single" w:sz="4" w:space="0" w:color="auto"/>
              <w:right w:val="single" w:sz="4" w:space="0" w:color="auto"/>
            </w:tcBorders>
            <w:shd w:val="clear" w:color="auto" w:fill="auto"/>
            <w:vAlign w:val="center"/>
            <w:hideMark/>
          </w:tcPr>
          <w:p w14:paraId="67F4C9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DE8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97C3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CA67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1573</w:t>
            </w:r>
          </w:p>
        </w:tc>
        <w:tc>
          <w:tcPr>
            <w:tcW w:w="1682" w:type="pct"/>
            <w:tcBorders>
              <w:top w:val="nil"/>
              <w:left w:val="nil"/>
              <w:bottom w:val="single" w:sz="4" w:space="0" w:color="auto"/>
              <w:right w:val="single" w:sz="4" w:space="0" w:color="auto"/>
            </w:tcBorders>
            <w:shd w:val="clear" w:color="auto" w:fill="auto"/>
            <w:noWrap/>
            <w:vAlign w:val="center"/>
            <w:hideMark/>
          </w:tcPr>
          <w:p w14:paraId="0DFFE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自弹碰</w:t>
            </w:r>
          </w:p>
        </w:tc>
        <w:tc>
          <w:tcPr>
            <w:tcW w:w="779" w:type="pct"/>
            <w:tcBorders>
              <w:top w:val="nil"/>
              <w:left w:val="nil"/>
              <w:bottom w:val="single" w:sz="4" w:space="0" w:color="auto"/>
              <w:right w:val="single" w:sz="4" w:space="0" w:color="auto"/>
            </w:tcBorders>
            <w:shd w:val="clear" w:color="auto" w:fill="auto"/>
            <w:noWrap/>
            <w:vAlign w:val="center"/>
            <w:hideMark/>
          </w:tcPr>
          <w:p w14:paraId="2D1CD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D2F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49913C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D07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EC1B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3603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1574</w:t>
            </w:r>
          </w:p>
        </w:tc>
        <w:tc>
          <w:tcPr>
            <w:tcW w:w="1682" w:type="pct"/>
            <w:tcBorders>
              <w:top w:val="nil"/>
              <w:left w:val="nil"/>
              <w:bottom w:val="single" w:sz="4" w:space="0" w:color="auto"/>
              <w:right w:val="single" w:sz="4" w:space="0" w:color="auto"/>
            </w:tcBorders>
            <w:shd w:val="clear" w:color="auto" w:fill="auto"/>
            <w:noWrap/>
            <w:vAlign w:val="center"/>
            <w:hideMark/>
          </w:tcPr>
          <w:p w14:paraId="0F348C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6DEBB5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91EB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3.5x20</w:t>
            </w:r>
          </w:p>
        </w:tc>
        <w:tc>
          <w:tcPr>
            <w:tcW w:w="269" w:type="pct"/>
            <w:tcBorders>
              <w:top w:val="nil"/>
              <w:left w:val="nil"/>
              <w:bottom w:val="single" w:sz="4" w:space="0" w:color="auto"/>
              <w:right w:val="single" w:sz="4" w:space="0" w:color="auto"/>
            </w:tcBorders>
            <w:shd w:val="clear" w:color="auto" w:fill="auto"/>
            <w:vAlign w:val="center"/>
            <w:hideMark/>
          </w:tcPr>
          <w:p w14:paraId="27155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7860CE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9E61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F327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1575</w:t>
            </w:r>
          </w:p>
        </w:tc>
        <w:tc>
          <w:tcPr>
            <w:tcW w:w="1682" w:type="pct"/>
            <w:tcBorders>
              <w:top w:val="nil"/>
              <w:left w:val="nil"/>
              <w:bottom w:val="single" w:sz="4" w:space="0" w:color="auto"/>
              <w:right w:val="single" w:sz="4" w:space="0" w:color="auto"/>
            </w:tcBorders>
            <w:shd w:val="clear" w:color="auto" w:fill="auto"/>
            <w:noWrap/>
            <w:vAlign w:val="center"/>
            <w:hideMark/>
          </w:tcPr>
          <w:p w14:paraId="6B3270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09030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918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4x40</w:t>
            </w:r>
          </w:p>
        </w:tc>
        <w:tc>
          <w:tcPr>
            <w:tcW w:w="269" w:type="pct"/>
            <w:tcBorders>
              <w:top w:val="nil"/>
              <w:left w:val="nil"/>
              <w:bottom w:val="single" w:sz="4" w:space="0" w:color="auto"/>
              <w:right w:val="single" w:sz="4" w:space="0" w:color="auto"/>
            </w:tcBorders>
            <w:shd w:val="clear" w:color="auto" w:fill="auto"/>
            <w:vAlign w:val="center"/>
            <w:hideMark/>
          </w:tcPr>
          <w:p w14:paraId="6DA3F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6CF66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F3EC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0E6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1576</w:t>
            </w:r>
          </w:p>
        </w:tc>
        <w:tc>
          <w:tcPr>
            <w:tcW w:w="1682" w:type="pct"/>
            <w:tcBorders>
              <w:top w:val="nil"/>
              <w:left w:val="nil"/>
              <w:bottom w:val="single" w:sz="4" w:space="0" w:color="auto"/>
              <w:right w:val="single" w:sz="4" w:space="0" w:color="auto"/>
            </w:tcBorders>
            <w:shd w:val="clear" w:color="auto" w:fill="auto"/>
            <w:noWrap/>
            <w:vAlign w:val="center"/>
            <w:hideMark/>
          </w:tcPr>
          <w:p w14:paraId="231A91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4D499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5FDC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3.5x25</w:t>
            </w:r>
          </w:p>
        </w:tc>
        <w:tc>
          <w:tcPr>
            <w:tcW w:w="269" w:type="pct"/>
            <w:tcBorders>
              <w:top w:val="nil"/>
              <w:left w:val="nil"/>
              <w:bottom w:val="single" w:sz="4" w:space="0" w:color="auto"/>
              <w:right w:val="single" w:sz="4" w:space="0" w:color="auto"/>
            </w:tcBorders>
            <w:shd w:val="clear" w:color="auto" w:fill="auto"/>
            <w:vAlign w:val="center"/>
            <w:hideMark/>
          </w:tcPr>
          <w:p w14:paraId="478E7E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094A1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CBFA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D730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1577</w:t>
            </w:r>
          </w:p>
        </w:tc>
        <w:tc>
          <w:tcPr>
            <w:tcW w:w="1682" w:type="pct"/>
            <w:tcBorders>
              <w:top w:val="nil"/>
              <w:left w:val="nil"/>
              <w:bottom w:val="single" w:sz="4" w:space="0" w:color="auto"/>
              <w:right w:val="single" w:sz="4" w:space="0" w:color="auto"/>
            </w:tcBorders>
            <w:shd w:val="clear" w:color="auto" w:fill="auto"/>
            <w:noWrap/>
            <w:vAlign w:val="center"/>
            <w:hideMark/>
          </w:tcPr>
          <w:p w14:paraId="027CC2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073D75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D725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3.5x30</w:t>
            </w:r>
          </w:p>
        </w:tc>
        <w:tc>
          <w:tcPr>
            <w:tcW w:w="269" w:type="pct"/>
            <w:tcBorders>
              <w:top w:val="nil"/>
              <w:left w:val="nil"/>
              <w:bottom w:val="single" w:sz="4" w:space="0" w:color="auto"/>
              <w:right w:val="single" w:sz="4" w:space="0" w:color="auto"/>
            </w:tcBorders>
            <w:shd w:val="clear" w:color="auto" w:fill="auto"/>
            <w:vAlign w:val="center"/>
            <w:hideMark/>
          </w:tcPr>
          <w:p w14:paraId="67B4E9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226564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A183F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5F89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1578</w:t>
            </w:r>
          </w:p>
        </w:tc>
        <w:tc>
          <w:tcPr>
            <w:tcW w:w="1682" w:type="pct"/>
            <w:tcBorders>
              <w:top w:val="nil"/>
              <w:left w:val="nil"/>
              <w:bottom w:val="single" w:sz="4" w:space="0" w:color="auto"/>
              <w:right w:val="single" w:sz="4" w:space="0" w:color="auto"/>
            </w:tcBorders>
            <w:shd w:val="clear" w:color="auto" w:fill="auto"/>
            <w:noWrap/>
            <w:vAlign w:val="center"/>
            <w:hideMark/>
          </w:tcPr>
          <w:p w14:paraId="3E2D56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6C4E94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A76C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4x50</w:t>
            </w:r>
          </w:p>
        </w:tc>
        <w:tc>
          <w:tcPr>
            <w:tcW w:w="269" w:type="pct"/>
            <w:tcBorders>
              <w:top w:val="nil"/>
              <w:left w:val="nil"/>
              <w:bottom w:val="single" w:sz="4" w:space="0" w:color="auto"/>
              <w:right w:val="single" w:sz="4" w:space="0" w:color="auto"/>
            </w:tcBorders>
            <w:shd w:val="clear" w:color="auto" w:fill="auto"/>
            <w:vAlign w:val="center"/>
            <w:hideMark/>
          </w:tcPr>
          <w:p w14:paraId="3AEDD5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13704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E69B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4F65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1579</w:t>
            </w:r>
          </w:p>
        </w:tc>
        <w:tc>
          <w:tcPr>
            <w:tcW w:w="1682" w:type="pct"/>
            <w:tcBorders>
              <w:top w:val="nil"/>
              <w:left w:val="nil"/>
              <w:bottom w:val="single" w:sz="4" w:space="0" w:color="auto"/>
              <w:right w:val="single" w:sz="4" w:space="0" w:color="auto"/>
            </w:tcBorders>
            <w:shd w:val="clear" w:color="auto" w:fill="auto"/>
            <w:noWrap/>
            <w:vAlign w:val="center"/>
            <w:hideMark/>
          </w:tcPr>
          <w:p w14:paraId="29F20A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4592EB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55C4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5x40</w:t>
            </w:r>
          </w:p>
        </w:tc>
        <w:tc>
          <w:tcPr>
            <w:tcW w:w="269" w:type="pct"/>
            <w:tcBorders>
              <w:top w:val="nil"/>
              <w:left w:val="nil"/>
              <w:bottom w:val="single" w:sz="4" w:space="0" w:color="auto"/>
              <w:right w:val="single" w:sz="4" w:space="0" w:color="auto"/>
            </w:tcBorders>
            <w:shd w:val="clear" w:color="auto" w:fill="auto"/>
            <w:vAlign w:val="center"/>
            <w:hideMark/>
          </w:tcPr>
          <w:p w14:paraId="65659B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60B41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00D7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E93A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1580</w:t>
            </w:r>
          </w:p>
        </w:tc>
        <w:tc>
          <w:tcPr>
            <w:tcW w:w="1682" w:type="pct"/>
            <w:tcBorders>
              <w:top w:val="nil"/>
              <w:left w:val="nil"/>
              <w:bottom w:val="single" w:sz="4" w:space="0" w:color="auto"/>
              <w:right w:val="single" w:sz="4" w:space="0" w:color="auto"/>
            </w:tcBorders>
            <w:shd w:val="clear" w:color="auto" w:fill="auto"/>
            <w:noWrap/>
            <w:vAlign w:val="center"/>
            <w:hideMark/>
          </w:tcPr>
          <w:p w14:paraId="2B7CAD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692B3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5CD9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4x30</w:t>
            </w:r>
          </w:p>
        </w:tc>
        <w:tc>
          <w:tcPr>
            <w:tcW w:w="269" w:type="pct"/>
            <w:tcBorders>
              <w:top w:val="nil"/>
              <w:left w:val="nil"/>
              <w:bottom w:val="single" w:sz="4" w:space="0" w:color="auto"/>
              <w:right w:val="single" w:sz="4" w:space="0" w:color="auto"/>
            </w:tcBorders>
            <w:shd w:val="clear" w:color="auto" w:fill="auto"/>
            <w:vAlign w:val="center"/>
            <w:hideMark/>
          </w:tcPr>
          <w:p w14:paraId="3A0C63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8507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5D0D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4F5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1581</w:t>
            </w:r>
          </w:p>
        </w:tc>
        <w:tc>
          <w:tcPr>
            <w:tcW w:w="1682" w:type="pct"/>
            <w:tcBorders>
              <w:top w:val="nil"/>
              <w:left w:val="nil"/>
              <w:bottom w:val="single" w:sz="4" w:space="0" w:color="auto"/>
              <w:right w:val="single" w:sz="4" w:space="0" w:color="auto"/>
            </w:tcBorders>
            <w:shd w:val="clear" w:color="auto" w:fill="auto"/>
            <w:noWrap/>
            <w:vAlign w:val="center"/>
            <w:hideMark/>
          </w:tcPr>
          <w:p w14:paraId="59253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自攻钉</w:t>
            </w:r>
          </w:p>
        </w:tc>
        <w:tc>
          <w:tcPr>
            <w:tcW w:w="779" w:type="pct"/>
            <w:tcBorders>
              <w:top w:val="nil"/>
              <w:left w:val="nil"/>
              <w:bottom w:val="single" w:sz="4" w:space="0" w:color="auto"/>
              <w:right w:val="single" w:sz="4" w:space="0" w:color="auto"/>
            </w:tcBorders>
            <w:shd w:val="clear" w:color="auto" w:fill="auto"/>
            <w:noWrap/>
            <w:vAlign w:val="center"/>
            <w:hideMark/>
          </w:tcPr>
          <w:p w14:paraId="04BBE2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E75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3.5x16</w:t>
            </w:r>
          </w:p>
        </w:tc>
        <w:tc>
          <w:tcPr>
            <w:tcW w:w="269" w:type="pct"/>
            <w:tcBorders>
              <w:top w:val="nil"/>
              <w:left w:val="nil"/>
              <w:bottom w:val="single" w:sz="4" w:space="0" w:color="auto"/>
              <w:right w:val="single" w:sz="4" w:space="0" w:color="auto"/>
            </w:tcBorders>
            <w:shd w:val="clear" w:color="auto" w:fill="auto"/>
            <w:vAlign w:val="center"/>
            <w:hideMark/>
          </w:tcPr>
          <w:p w14:paraId="64B30D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41AA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C47D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E395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1582</w:t>
            </w:r>
          </w:p>
        </w:tc>
        <w:tc>
          <w:tcPr>
            <w:tcW w:w="1682" w:type="pct"/>
            <w:tcBorders>
              <w:top w:val="nil"/>
              <w:left w:val="nil"/>
              <w:bottom w:val="single" w:sz="4" w:space="0" w:color="auto"/>
              <w:right w:val="single" w:sz="4" w:space="0" w:color="auto"/>
            </w:tcBorders>
            <w:shd w:val="clear" w:color="auto" w:fill="auto"/>
            <w:noWrap/>
            <w:vAlign w:val="center"/>
            <w:hideMark/>
          </w:tcPr>
          <w:p w14:paraId="06EED4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自行车条</w:t>
            </w:r>
          </w:p>
        </w:tc>
        <w:tc>
          <w:tcPr>
            <w:tcW w:w="779" w:type="pct"/>
            <w:tcBorders>
              <w:top w:val="nil"/>
              <w:left w:val="nil"/>
              <w:bottom w:val="single" w:sz="4" w:space="0" w:color="auto"/>
              <w:right w:val="single" w:sz="4" w:space="0" w:color="auto"/>
            </w:tcBorders>
            <w:shd w:val="clear" w:color="auto" w:fill="auto"/>
            <w:noWrap/>
            <w:vAlign w:val="center"/>
            <w:hideMark/>
          </w:tcPr>
          <w:p w14:paraId="136BEA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113A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265mm</w:t>
            </w:r>
          </w:p>
        </w:tc>
        <w:tc>
          <w:tcPr>
            <w:tcW w:w="269" w:type="pct"/>
            <w:tcBorders>
              <w:top w:val="nil"/>
              <w:left w:val="nil"/>
              <w:bottom w:val="single" w:sz="4" w:space="0" w:color="auto"/>
              <w:right w:val="single" w:sz="4" w:space="0" w:color="auto"/>
            </w:tcBorders>
            <w:shd w:val="clear" w:color="auto" w:fill="auto"/>
            <w:vAlign w:val="center"/>
            <w:hideMark/>
          </w:tcPr>
          <w:p w14:paraId="65EEB0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1108C6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D7B8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085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1583</w:t>
            </w:r>
          </w:p>
        </w:tc>
        <w:tc>
          <w:tcPr>
            <w:tcW w:w="1682" w:type="pct"/>
            <w:tcBorders>
              <w:top w:val="nil"/>
              <w:left w:val="nil"/>
              <w:bottom w:val="single" w:sz="4" w:space="0" w:color="auto"/>
              <w:right w:val="single" w:sz="4" w:space="0" w:color="auto"/>
            </w:tcBorders>
            <w:shd w:val="clear" w:color="auto" w:fill="auto"/>
            <w:noWrap/>
            <w:vAlign w:val="center"/>
            <w:hideMark/>
          </w:tcPr>
          <w:p w14:paraId="6B56F2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自行车条带帽</w:t>
            </w:r>
          </w:p>
        </w:tc>
        <w:tc>
          <w:tcPr>
            <w:tcW w:w="779" w:type="pct"/>
            <w:tcBorders>
              <w:top w:val="nil"/>
              <w:left w:val="nil"/>
              <w:bottom w:val="single" w:sz="4" w:space="0" w:color="auto"/>
              <w:right w:val="single" w:sz="4" w:space="0" w:color="auto"/>
            </w:tcBorders>
            <w:shd w:val="clear" w:color="auto" w:fill="auto"/>
            <w:noWrap/>
            <w:vAlign w:val="center"/>
            <w:hideMark/>
          </w:tcPr>
          <w:p w14:paraId="0198AC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2E45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24X1 3/8</w:t>
            </w:r>
          </w:p>
        </w:tc>
        <w:tc>
          <w:tcPr>
            <w:tcW w:w="269" w:type="pct"/>
            <w:tcBorders>
              <w:top w:val="nil"/>
              <w:left w:val="nil"/>
              <w:bottom w:val="single" w:sz="4" w:space="0" w:color="auto"/>
              <w:right w:val="single" w:sz="4" w:space="0" w:color="auto"/>
            </w:tcBorders>
            <w:shd w:val="clear" w:color="auto" w:fill="auto"/>
            <w:vAlign w:val="center"/>
            <w:hideMark/>
          </w:tcPr>
          <w:p w14:paraId="5F3B9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0D128D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67D1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DAB3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1584</w:t>
            </w:r>
          </w:p>
        </w:tc>
        <w:tc>
          <w:tcPr>
            <w:tcW w:w="1682" w:type="pct"/>
            <w:tcBorders>
              <w:top w:val="nil"/>
              <w:left w:val="nil"/>
              <w:bottom w:val="single" w:sz="4" w:space="0" w:color="auto"/>
              <w:right w:val="single" w:sz="4" w:space="0" w:color="auto"/>
            </w:tcBorders>
            <w:shd w:val="clear" w:color="auto" w:fill="auto"/>
            <w:noWrap/>
            <w:vAlign w:val="center"/>
            <w:hideMark/>
          </w:tcPr>
          <w:p w14:paraId="0A2F7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船形开关</w:t>
            </w:r>
          </w:p>
        </w:tc>
        <w:tc>
          <w:tcPr>
            <w:tcW w:w="779" w:type="pct"/>
            <w:tcBorders>
              <w:top w:val="nil"/>
              <w:left w:val="nil"/>
              <w:bottom w:val="single" w:sz="4" w:space="0" w:color="auto"/>
              <w:right w:val="single" w:sz="4" w:space="0" w:color="auto"/>
            </w:tcBorders>
            <w:shd w:val="clear" w:color="auto" w:fill="auto"/>
            <w:noWrap/>
            <w:vAlign w:val="center"/>
            <w:hideMark/>
          </w:tcPr>
          <w:p w14:paraId="5A1ED6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285A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632D6B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814C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BDBF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D1AC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1585</w:t>
            </w:r>
          </w:p>
        </w:tc>
        <w:tc>
          <w:tcPr>
            <w:tcW w:w="1682" w:type="pct"/>
            <w:tcBorders>
              <w:top w:val="nil"/>
              <w:left w:val="nil"/>
              <w:bottom w:val="single" w:sz="4" w:space="0" w:color="auto"/>
              <w:right w:val="single" w:sz="4" w:space="0" w:color="auto"/>
            </w:tcBorders>
            <w:shd w:val="clear" w:color="auto" w:fill="auto"/>
            <w:noWrap/>
            <w:vAlign w:val="center"/>
            <w:hideMark/>
          </w:tcPr>
          <w:p w14:paraId="5EE115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noWrap/>
            <w:vAlign w:val="center"/>
            <w:hideMark/>
          </w:tcPr>
          <w:p w14:paraId="7C0DC4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299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3U16W</w:t>
            </w:r>
          </w:p>
        </w:tc>
        <w:tc>
          <w:tcPr>
            <w:tcW w:w="269" w:type="pct"/>
            <w:tcBorders>
              <w:top w:val="nil"/>
              <w:left w:val="nil"/>
              <w:bottom w:val="single" w:sz="4" w:space="0" w:color="auto"/>
              <w:right w:val="single" w:sz="4" w:space="0" w:color="auto"/>
            </w:tcBorders>
            <w:shd w:val="clear" w:color="auto" w:fill="auto"/>
            <w:vAlign w:val="center"/>
            <w:hideMark/>
          </w:tcPr>
          <w:p w14:paraId="515F11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1F8F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1364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5CFD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1586</w:t>
            </w:r>
          </w:p>
        </w:tc>
        <w:tc>
          <w:tcPr>
            <w:tcW w:w="1682" w:type="pct"/>
            <w:tcBorders>
              <w:top w:val="nil"/>
              <w:left w:val="nil"/>
              <w:bottom w:val="single" w:sz="4" w:space="0" w:color="auto"/>
              <w:right w:val="single" w:sz="4" w:space="0" w:color="auto"/>
            </w:tcBorders>
            <w:shd w:val="clear" w:color="auto" w:fill="auto"/>
            <w:noWrap/>
            <w:vAlign w:val="center"/>
            <w:hideMark/>
          </w:tcPr>
          <w:p w14:paraId="4C6ED4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noWrap/>
            <w:vAlign w:val="center"/>
            <w:hideMark/>
          </w:tcPr>
          <w:p w14:paraId="52DE2E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B9EE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3U8W</w:t>
            </w:r>
          </w:p>
        </w:tc>
        <w:tc>
          <w:tcPr>
            <w:tcW w:w="269" w:type="pct"/>
            <w:tcBorders>
              <w:top w:val="nil"/>
              <w:left w:val="nil"/>
              <w:bottom w:val="single" w:sz="4" w:space="0" w:color="auto"/>
              <w:right w:val="single" w:sz="4" w:space="0" w:color="auto"/>
            </w:tcBorders>
            <w:shd w:val="clear" w:color="auto" w:fill="auto"/>
            <w:vAlign w:val="center"/>
            <w:hideMark/>
          </w:tcPr>
          <w:p w14:paraId="67EEEB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BD1D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21AE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F1A0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1587</w:t>
            </w:r>
          </w:p>
        </w:tc>
        <w:tc>
          <w:tcPr>
            <w:tcW w:w="1682" w:type="pct"/>
            <w:tcBorders>
              <w:top w:val="nil"/>
              <w:left w:val="nil"/>
              <w:bottom w:val="single" w:sz="4" w:space="0" w:color="auto"/>
              <w:right w:val="single" w:sz="4" w:space="0" w:color="auto"/>
            </w:tcBorders>
            <w:shd w:val="clear" w:color="auto" w:fill="auto"/>
            <w:noWrap/>
            <w:vAlign w:val="center"/>
            <w:hideMark/>
          </w:tcPr>
          <w:p w14:paraId="2BA4A3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noWrap/>
            <w:vAlign w:val="center"/>
            <w:hideMark/>
          </w:tcPr>
          <w:p w14:paraId="66131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48A3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3U15W</w:t>
            </w:r>
          </w:p>
        </w:tc>
        <w:tc>
          <w:tcPr>
            <w:tcW w:w="269" w:type="pct"/>
            <w:tcBorders>
              <w:top w:val="nil"/>
              <w:left w:val="nil"/>
              <w:bottom w:val="single" w:sz="4" w:space="0" w:color="auto"/>
              <w:right w:val="single" w:sz="4" w:space="0" w:color="auto"/>
            </w:tcBorders>
            <w:shd w:val="clear" w:color="auto" w:fill="auto"/>
            <w:vAlign w:val="center"/>
            <w:hideMark/>
          </w:tcPr>
          <w:p w14:paraId="2BBC3B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3AF0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C264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2436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1588</w:t>
            </w:r>
          </w:p>
        </w:tc>
        <w:tc>
          <w:tcPr>
            <w:tcW w:w="1682" w:type="pct"/>
            <w:tcBorders>
              <w:top w:val="nil"/>
              <w:left w:val="nil"/>
              <w:bottom w:val="single" w:sz="4" w:space="0" w:color="auto"/>
              <w:right w:val="single" w:sz="4" w:space="0" w:color="auto"/>
            </w:tcBorders>
            <w:shd w:val="clear" w:color="auto" w:fill="auto"/>
            <w:noWrap/>
            <w:vAlign w:val="center"/>
            <w:hideMark/>
          </w:tcPr>
          <w:p w14:paraId="4E56A4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noWrap/>
            <w:vAlign w:val="center"/>
            <w:hideMark/>
          </w:tcPr>
          <w:p w14:paraId="6CF450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B0D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2U3W</w:t>
            </w:r>
          </w:p>
        </w:tc>
        <w:tc>
          <w:tcPr>
            <w:tcW w:w="269" w:type="pct"/>
            <w:tcBorders>
              <w:top w:val="nil"/>
              <w:left w:val="nil"/>
              <w:bottom w:val="single" w:sz="4" w:space="0" w:color="auto"/>
              <w:right w:val="single" w:sz="4" w:space="0" w:color="auto"/>
            </w:tcBorders>
            <w:shd w:val="clear" w:color="auto" w:fill="auto"/>
            <w:vAlign w:val="center"/>
            <w:hideMark/>
          </w:tcPr>
          <w:p w14:paraId="632836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D051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A344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A77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1589</w:t>
            </w:r>
          </w:p>
        </w:tc>
        <w:tc>
          <w:tcPr>
            <w:tcW w:w="1682" w:type="pct"/>
            <w:tcBorders>
              <w:top w:val="nil"/>
              <w:left w:val="nil"/>
              <w:bottom w:val="single" w:sz="4" w:space="0" w:color="auto"/>
              <w:right w:val="single" w:sz="4" w:space="0" w:color="auto"/>
            </w:tcBorders>
            <w:shd w:val="clear" w:color="auto" w:fill="auto"/>
            <w:noWrap/>
            <w:vAlign w:val="center"/>
            <w:hideMark/>
          </w:tcPr>
          <w:p w14:paraId="58848D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noWrap/>
            <w:vAlign w:val="center"/>
            <w:hideMark/>
          </w:tcPr>
          <w:p w14:paraId="703A4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D557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23W</w:t>
            </w:r>
          </w:p>
        </w:tc>
        <w:tc>
          <w:tcPr>
            <w:tcW w:w="269" w:type="pct"/>
            <w:tcBorders>
              <w:top w:val="nil"/>
              <w:left w:val="nil"/>
              <w:bottom w:val="single" w:sz="4" w:space="0" w:color="auto"/>
              <w:right w:val="single" w:sz="4" w:space="0" w:color="auto"/>
            </w:tcBorders>
            <w:shd w:val="clear" w:color="auto" w:fill="auto"/>
            <w:vAlign w:val="center"/>
            <w:hideMark/>
          </w:tcPr>
          <w:p w14:paraId="649A52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540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AE6A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86D5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1590</w:t>
            </w:r>
          </w:p>
        </w:tc>
        <w:tc>
          <w:tcPr>
            <w:tcW w:w="1682" w:type="pct"/>
            <w:tcBorders>
              <w:top w:val="nil"/>
              <w:left w:val="nil"/>
              <w:bottom w:val="single" w:sz="4" w:space="0" w:color="auto"/>
              <w:right w:val="single" w:sz="4" w:space="0" w:color="auto"/>
            </w:tcBorders>
            <w:shd w:val="clear" w:color="auto" w:fill="auto"/>
            <w:noWrap/>
            <w:vAlign w:val="center"/>
            <w:hideMark/>
          </w:tcPr>
          <w:p w14:paraId="1DB315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花洒</w:t>
            </w:r>
          </w:p>
        </w:tc>
        <w:tc>
          <w:tcPr>
            <w:tcW w:w="779" w:type="pct"/>
            <w:tcBorders>
              <w:top w:val="nil"/>
              <w:left w:val="nil"/>
              <w:bottom w:val="single" w:sz="4" w:space="0" w:color="auto"/>
              <w:right w:val="single" w:sz="4" w:space="0" w:color="auto"/>
            </w:tcBorders>
            <w:shd w:val="clear" w:color="auto" w:fill="auto"/>
            <w:noWrap/>
            <w:vAlign w:val="center"/>
            <w:hideMark/>
          </w:tcPr>
          <w:p w14:paraId="7A5F6B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A3002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3D4A64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9F254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1AD2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364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1591</w:t>
            </w:r>
          </w:p>
        </w:tc>
        <w:tc>
          <w:tcPr>
            <w:tcW w:w="1682" w:type="pct"/>
            <w:tcBorders>
              <w:top w:val="nil"/>
              <w:left w:val="nil"/>
              <w:bottom w:val="single" w:sz="4" w:space="0" w:color="auto"/>
              <w:right w:val="single" w:sz="4" w:space="0" w:color="auto"/>
            </w:tcBorders>
            <w:shd w:val="clear" w:color="auto" w:fill="auto"/>
            <w:noWrap/>
            <w:vAlign w:val="center"/>
            <w:hideMark/>
          </w:tcPr>
          <w:p w14:paraId="536E03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花洒</w:t>
            </w:r>
          </w:p>
        </w:tc>
        <w:tc>
          <w:tcPr>
            <w:tcW w:w="779" w:type="pct"/>
            <w:tcBorders>
              <w:top w:val="nil"/>
              <w:left w:val="nil"/>
              <w:bottom w:val="single" w:sz="4" w:space="0" w:color="auto"/>
              <w:right w:val="single" w:sz="4" w:space="0" w:color="auto"/>
            </w:tcBorders>
            <w:shd w:val="clear" w:color="auto" w:fill="auto"/>
            <w:noWrap/>
            <w:vAlign w:val="center"/>
            <w:hideMark/>
          </w:tcPr>
          <w:p w14:paraId="3E94B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71F9B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3186B0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73602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D6A4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FDF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1592</w:t>
            </w:r>
          </w:p>
        </w:tc>
        <w:tc>
          <w:tcPr>
            <w:tcW w:w="1682" w:type="pct"/>
            <w:tcBorders>
              <w:top w:val="nil"/>
              <w:left w:val="nil"/>
              <w:bottom w:val="single" w:sz="4" w:space="0" w:color="auto"/>
              <w:right w:val="single" w:sz="4" w:space="0" w:color="auto"/>
            </w:tcBorders>
            <w:shd w:val="clear" w:color="auto" w:fill="auto"/>
            <w:noWrap/>
            <w:vAlign w:val="center"/>
            <w:hideMark/>
          </w:tcPr>
          <w:p w14:paraId="6BC37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花洒</w:t>
            </w:r>
          </w:p>
        </w:tc>
        <w:tc>
          <w:tcPr>
            <w:tcW w:w="779" w:type="pct"/>
            <w:tcBorders>
              <w:top w:val="nil"/>
              <w:left w:val="nil"/>
              <w:bottom w:val="single" w:sz="4" w:space="0" w:color="auto"/>
              <w:right w:val="single" w:sz="4" w:space="0" w:color="auto"/>
            </w:tcBorders>
            <w:shd w:val="clear" w:color="auto" w:fill="auto"/>
            <w:noWrap/>
            <w:vAlign w:val="center"/>
            <w:hideMark/>
          </w:tcPr>
          <w:p w14:paraId="43B086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252D2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3B42EC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16AF8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D8657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07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1593</w:t>
            </w:r>
          </w:p>
        </w:tc>
        <w:tc>
          <w:tcPr>
            <w:tcW w:w="1682" w:type="pct"/>
            <w:tcBorders>
              <w:top w:val="nil"/>
              <w:left w:val="nil"/>
              <w:bottom w:val="single" w:sz="4" w:space="0" w:color="auto"/>
              <w:right w:val="single" w:sz="4" w:space="0" w:color="auto"/>
            </w:tcBorders>
            <w:shd w:val="clear" w:color="auto" w:fill="auto"/>
            <w:noWrap/>
            <w:vAlign w:val="center"/>
            <w:hideMark/>
          </w:tcPr>
          <w:p w14:paraId="72ED29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莲蓬头喷头</w:t>
            </w:r>
          </w:p>
        </w:tc>
        <w:tc>
          <w:tcPr>
            <w:tcW w:w="779" w:type="pct"/>
            <w:tcBorders>
              <w:top w:val="nil"/>
              <w:left w:val="nil"/>
              <w:bottom w:val="single" w:sz="4" w:space="0" w:color="auto"/>
              <w:right w:val="single" w:sz="4" w:space="0" w:color="auto"/>
            </w:tcBorders>
            <w:shd w:val="clear" w:color="auto" w:fill="auto"/>
            <w:noWrap/>
            <w:vAlign w:val="center"/>
            <w:hideMark/>
          </w:tcPr>
          <w:p w14:paraId="0F50FB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D54B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防爆型、8寸直径20cm</w:t>
            </w:r>
          </w:p>
        </w:tc>
        <w:tc>
          <w:tcPr>
            <w:tcW w:w="269" w:type="pct"/>
            <w:tcBorders>
              <w:top w:val="nil"/>
              <w:left w:val="nil"/>
              <w:bottom w:val="single" w:sz="4" w:space="0" w:color="auto"/>
              <w:right w:val="single" w:sz="4" w:space="0" w:color="auto"/>
            </w:tcBorders>
            <w:shd w:val="clear" w:color="auto" w:fill="auto"/>
            <w:vAlign w:val="center"/>
            <w:hideMark/>
          </w:tcPr>
          <w:p w14:paraId="01C46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4B39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07BC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B96A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1594</w:t>
            </w:r>
          </w:p>
        </w:tc>
        <w:tc>
          <w:tcPr>
            <w:tcW w:w="1682" w:type="pct"/>
            <w:tcBorders>
              <w:top w:val="nil"/>
              <w:left w:val="nil"/>
              <w:bottom w:val="single" w:sz="4" w:space="0" w:color="auto"/>
              <w:right w:val="single" w:sz="4" w:space="0" w:color="auto"/>
            </w:tcBorders>
            <w:shd w:val="clear" w:color="auto" w:fill="auto"/>
            <w:noWrap/>
            <w:vAlign w:val="center"/>
            <w:hideMark/>
          </w:tcPr>
          <w:p w14:paraId="2A36F2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菜盆下水口</w:t>
            </w:r>
          </w:p>
        </w:tc>
        <w:tc>
          <w:tcPr>
            <w:tcW w:w="779" w:type="pct"/>
            <w:tcBorders>
              <w:top w:val="nil"/>
              <w:left w:val="nil"/>
              <w:bottom w:val="single" w:sz="4" w:space="0" w:color="auto"/>
              <w:right w:val="single" w:sz="4" w:space="0" w:color="auto"/>
            </w:tcBorders>
            <w:shd w:val="clear" w:color="auto" w:fill="auto"/>
            <w:noWrap/>
            <w:vAlign w:val="center"/>
            <w:hideMark/>
          </w:tcPr>
          <w:p w14:paraId="18FD83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AF6BC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110</w:t>
            </w:r>
          </w:p>
        </w:tc>
        <w:tc>
          <w:tcPr>
            <w:tcW w:w="269" w:type="pct"/>
            <w:tcBorders>
              <w:top w:val="nil"/>
              <w:left w:val="nil"/>
              <w:bottom w:val="single" w:sz="4" w:space="0" w:color="auto"/>
              <w:right w:val="single" w:sz="4" w:space="0" w:color="auto"/>
            </w:tcBorders>
            <w:shd w:val="clear" w:color="auto" w:fill="auto"/>
            <w:vAlign w:val="center"/>
            <w:hideMark/>
          </w:tcPr>
          <w:p w14:paraId="74C6F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D770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FB72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DD44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1595</w:t>
            </w:r>
          </w:p>
        </w:tc>
        <w:tc>
          <w:tcPr>
            <w:tcW w:w="1682" w:type="pct"/>
            <w:tcBorders>
              <w:top w:val="nil"/>
              <w:left w:val="nil"/>
              <w:bottom w:val="single" w:sz="4" w:space="0" w:color="auto"/>
              <w:right w:val="single" w:sz="4" w:space="0" w:color="auto"/>
            </w:tcBorders>
            <w:shd w:val="clear" w:color="auto" w:fill="auto"/>
            <w:noWrap/>
            <w:vAlign w:val="center"/>
            <w:hideMark/>
          </w:tcPr>
          <w:p w14:paraId="69963F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菜盆大弯龙头</w:t>
            </w:r>
          </w:p>
        </w:tc>
        <w:tc>
          <w:tcPr>
            <w:tcW w:w="779" w:type="pct"/>
            <w:tcBorders>
              <w:top w:val="nil"/>
              <w:left w:val="nil"/>
              <w:bottom w:val="single" w:sz="4" w:space="0" w:color="auto"/>
              <w:right w:val="single" w:sz="4" w:space="0" w:color="auto"/>
            </w:tcBorders>
            <w:shd w:val="clear" w:color="auto" w:fill="auto"/>
            <w:noWrap/>
            <w:vAlign w:val="center"/>
            <w:hideMark/>
          </w:tcPr>
          <w:p w14:paraId="44146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829A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冷热</w:t>
            </w:r>
          </w:p>
        </w:tc>
        <w:tc>
          <w:tcPr>
            <w:tcW w:w="269" w:type="pct"/>
            <w:tcBorders>
              <w:top w:val="nil"/>
              <w:left w:val="nil"/>
              <w:bottom w:val="single" w:sz="4" w:space="0" w:color="auto"/>
              <w:right w:val="single" w:sz="4" w:space="0" w:color="auto"/>
            </w:tcBorders>
            <w:shd w:val="clear" w:color="auto" w:fill="auto"/>
            <w:vAlign w:val="center"/>
            <w:hideMark/>
          </w:tcPr>
          <w:p w14:paraId="537A5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9700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64B8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596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1596</w:t>
            </w:r>
          </w:p>
        </w:tc>
        <w:tc>
          <w:tcPr>
            <w:tcW w:w="1682" w:type="pct"/>
            <w:tcBorders>
              <w:top w:val="nil"/>
              <w:left w:val="nil"/>
              <w:bottom w:val="single" w:sz="4" w:space="0" w:color="auto"/>
              <w:right w:val="single" w:sz="4" w:space="0" w:color="auto"/>
            </w:tcBorders>
            <w:shd w:val="clear" w:color="auto" w:fill="auto"/>
            <w:noWrap/>
            <w:vAlign w:val="center"/>
            <w:hideMark/>
          </w:tcPr>
          <w:p w14:paraId="47A5CB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菜盆大弯龙头</w:t>
            </w:r>
          </w:p>
        </w:tc>
        <w:tc>
          <w:tcPr>
            <w:tcW w:w="779" w:type="pct"/>
            <w:tcBorders>
              <w:top w:val="nil"/>
              <w:left w:val="nil"/>
              <w:bottom w:val="single" w:sz="4" w:space="0" w:color="auto"/>
              <w:right w:val="single" w:sz="4" w:space="0" w:color="auto"/>
            </w:tcBorders>
            <w:shd w:val="clear" w:color="auto" w:fill="auto"/>
            <w:noWrap/>
            <w:vAlign w:val="center"/>
            <w:hideMark/>
          </w:tcPr>
          <w:p w14:paraId="3E840B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CB9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单冷</w:t>
            </w:r>
          </w:p>
        </w:tc>
        <w:tc>
          <w:tcPr>
            <w:tcW w:w="269" w:type="pct"/>
            <w:tcBorders>
              <w:top w:val="nil"/>
              <w:left w:val="nil"/>
              <w:bottom w:val="single" w:sz="4" w:space="0" w:color="auto"/>
              <w:right w:val="single" w:sz="4" w:space="0" w:color="auto"/>
            </w:tcBorders>
            <w:shd w:val="clear" w:color="auto" w:fill="auto"/>
            <w:vAlign w:val="center"/>
            <w:hideMark/>
          </w:tcPr>
          <w:p w14:paraId="2000B0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71C3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10A4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06BB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1597</w:t>
            </w:r>
          </w:p>
        </w:tc>
        <w:tc>
          <w:tcPr>
            <w:tcW w:w="1682" w:type="pct"/>
            <w:tcBorders>
              <w:top w:val="nil"/>
              <w:left w:val="nil"/>
              <w:bottom w:val="single" w:sz="4" w:space="0" w:color="auto"/>
              <w:right w:val="single" w:sz="4" w:space="0" w:color="auto"/>
            </w:tcBorders>
            <w:shd w:val="clear" w:color="auto" w:fill="auto"/>
            <w:noWrap/>
            <w:vAlign w:val="center"/>
            <w:hideMark/>
          </w:tcPr>
          <w:p w14:paraId="6C477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0D56C2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6D30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6*150</w:t>
            </w:r>
          </w:p>
        </w:tc>
        <w:tc>
          <w:tcPr>
            <w:tcW w:w="269" w:type="pct"/>
            <w:tcBorders>
              <w:top w:val="nil"/>
              <w:left w:val="nil"/>
              <w:bottom w:val="single" w:sz="4" w:space="0" w:color="auto"/>
              <w:right w:val="single" w:sz="4" w:space="0" w:color="auto"/>
            </w:tcBorders>
            <w:shd w:val="clear" w:color="auto" w:fill="auto"/>
            <w:vAlign w:val="center"/>
            <w:hideMark/>
          </w:tcPr>
          <w:p w14:paraId="7BF60F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9C05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1502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801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1598</w:t>
            </w:r>
          </w:p>
        </w:tc>
        <w:tc>
          <w:tcPr>
            <w:tcW w:w="1682" w:type="pct"/>
            <w:tcBorders>
              <w:top w:val="nil"/>
              <w:left w:val="nil"/>
              <w:bottom w:val="single" w:sz="4" w:space="0" w:color="auto"/>
              <w:right w:val="single" w:sz="4" w:space="0" w:color="auto"/>
            </w:tcBorders>
            <w:shd w:val="clear" w:color="auto" w:fill="auto"/>
            <w:noWrap/>
            <w:vAlign w:val="center"/>
            <w:hideMark/>
          </w:tcPr>
          <w:p w14:paraId="4495B4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3E2F6B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43F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3*75</w:t>
            </w:r>
          </w:p>
        </w:tc>
        <w:tc>
          <w:tcPr>
            <w:tcW w:w="269" w:type="pct"/>
            <w:tcBorders>
              <w:top w:val="nil"/>
              <w:left w:val="nil"/>
              <w:bottom w:val="single" w:sz="4" w:space="0" w:color="auto"/>
              <w:right w:val="single" w:sz="4" w:space="0" w:color="auto"/>
            </w:tcBorders>
            <w:shd w:val="clear" w:color="auto" w:fill="auto"/>
            <w:vAlign w:val="center"/>
            <w:hideMark/>
          </w:tcPr>
          <w:p w14:paraId="1611E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6D55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3D41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199D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1599</w:t>
            </w:r>
          </w:p>
        </w:tc>
        <w:tc>
          <w:tcPr>
            <w:tcW w:w="1682" w:type="pct"/>
            <w:tcBorders>
              <w:top w:val="nil"/>
              <w:left w:val="nil"/>
              <w:bottom w:val="single" w:sz="4" w:space="0" w:color="auto"/>
              <w:right w:val="single" w:sz="4" w:space="0" w:color="auto"/>
            </w:tcBorders>
            <w:shd w:val="clear" w:color="auto" w:fill="auto"/>
            <w:noWrap/>
            <w:vAlign w:val="center"/>
            <w:hideMark/>
          </w:tcPr>
          <w:p w14:paraId="20BD5E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1BE100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D32D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6*100</w:t>
            </w:r>
          </w:p>
        </w:tc>
        <w:tc>
          <w:tcPr>
            <w:tcW w:w="269" w:type="pct"/>
            <w:tcBorders>
              <w:top w:val="nil"/>
              <w:left w:val="nil"/>
              <w:bottom w:val="single" w:sz="4" w:space="0" w:color="auto"/>
              <w:right w:val="single" w:sz="4" w:space="0" w:color="auto"/>
            </w:tcBorders>
            <w:shd w:val="clear" w:color="auto" w:fill="auto"/>
            <w:vAlign w:val="center"/>
            <w:hideMark/>
          </w:tcPr>
          <w:p w14:paraId="3D7726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F062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7129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F8D7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1600</w:t>
            </w:r>
          </w:p>
        </w:tc>
        <w:tc>
          <w:tcPr>
            <w:tcW w:w="1682" w:type="pct"/>
            <w:tcBorders>
              <w:top w:val="nil"/>
              <w:left w:val="nil"/>
              <w:bottom w:val="single" w:sz="4" w:space="0" w:color="auto"/>
              <w:right w:val="single" w:sz="4" w:space="0" w:color="auto"/>
            </w:tcBorders>
            <w:shd w:val="clear" w:color="auto" w:fill="auto"/>
            <w:noWrap/>
            <w:vAlign w:val="center"/>
            <w:hideMark/>
          </w:tcPr>
          <w:p w14:paraId="277B7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螺丝刀</w:t>
            </w:r>
          </w:p>
        </w:tc>
        <w:tc>
          <w:tcPr>
            <w:tcW w:w="779" w:type="pct"/>
            <w:tcBorders>
              <w:top w:val="nil"/>
              <w:left w:val="nil"/>
              <w:bottom w:val="single" w:sz="4" w:space="0" w:color="auto"/>
              <w:right w:val="single" w:sz="4" w:space="0" w:color="auto"/>
            </w:tcBorders>
            <w:shd w:val="clear" w:color="auto" w:fill="auto"/>
            <w:noWrap/>
            <w:vAlign w:val="center"/>
            <w:hideMark/>
          </w:tcPr>
          <w:p w14:paraId="47C9F7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24E4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3*75</w:t>
            </w:r>
          </w:p>
        </w:tc>
        <w:tc>
          <w:tcPr>
            <w:tcW w:w="269" w:type="pct"/>
            <w:tcBorders>
              <w:top w:val="nil"/>
              <w:left w:val="nil"/>
              <w:bottom w:val="single" w:sz="4" w:space="0" w:color="auto"/>
              <w:right w:val="single" w:sz="4" w:space="0" w:color="auto"/>
            </w:tcBorders>
            <w:shd w:val="clear" w:color="auto" w:fill="auto"/>
            <w:vAlign w:val="center"/>
            <w:hideMark/>
          </w:tcPr>
          <w:p w14:paraId="644D21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01C1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F6AF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5996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1601</w:t>
            </w:r>
          </w:p>
        </w:tc>
        <w:tc>
          <w:tcPr>
            <w:tcW w:w="1682" w:type="pct"/>
            <w:tcBorders>
              <w:top w:val="nil"/>
              <w:left w:val="nil"/>
              <w:bottom w:val="single" w:sz="4" w:space="0" w:color="auto"/>
              <w:right w:val="single" w:sz="4" w:space="0" w:color="auto"/>
            </w:tcBorders>
            <w:shd w:val="clear" w:color="auto" w:fill="auto"/>
            <w:noWrap/>
            <w:vAlign w:val="center"/>
            <w:hideMark/>
          </w:tcPr>
          <w:p w14:paraId="1BDEBC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4AE224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E10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镀锌、5X20</w:t>
            </w:r>
          </w:p>
        </w:tc>
        <w:tc>
          <w:tcPr>
            <w:tcW w:w="269" w:type="pct"/>
            <w:tcBorders>
              <w:top w:val="nil"/>
              <w:left w:val="nil"/>
              <w:bottom w:val="single" w:sz="4" w:space="0" w:color="auto"/>
              <w:right w:val="single" w:sz="4" w:space="0" w:color="auto"/>
            </w:tcBorders>
            <w:shd w:val="clear" w:color="auto" w:fill="auto"/>
            <w:vAlign w:val="center"/>
            <w:hideMark/>
          </w:tcPr>
          <w:p w14:paraId="4513D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A9AA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418E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BA7A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1602</w:t>
            </w:r>
          </w:p>
        </w:tc>
        <w:tc>
          <w:tcPr>
            <w:tcW w:w="1682" w:type="pct"/>
            <w:tcBorders>
              <w:top w:val="nil"/>
              <w:left w:val="nil"/>
              <w:bottom w:val="single" w:sz="4" w:space="0" w:color="auto"/>
              <w:right w:val="single" w:sz="4" w:space="0" w:color="auto"/>
            </w:tcBorders>
            <w:shd w:val="clear" w:color="auto" w:fill="auto"/>
            <w:noWrap/>
            <w:vAlign w:val="center"/>
            <w:hideMark/>
          </w:tcPr>
          <w:p w14:paraId="49F315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D9518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E151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镀锌、14x60</w:t>
            </w:r>
          </w:p>
        </w:tc>
        <w:tc>
          <w:tcPr>
            <w:tcW w:w="269" w:type="pct"/>
            <w:tcBorders>
              <w:top w:val="nil"/>
              <w:left w:val="nil"/>
              <w:bottom w:val="single" w:sz="4" w:space="0" w:color="auto"/>
              <w:right w:val="single" w:sz="4" w:space="0" w:color="auto"/>
            </w:tcBorders>
            <w:shd w:val="clear" w:color="auto" w:fill="auto"/>
            <w:vAlign w:val="center"/>
            <w:hideMark/>
          </w:tcPr>
          <w:p w14:paraId="7DF64C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D64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A1FC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136F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1603</w:t>
            </w:r>
          </w:p>
        </w:tc>
        <w:tc>
          <w:tcPr>
            <w:tcW w:w="1682" w:type="pct"/>
            <w:tcBorders>
              <w:top w:val="nil"/>
              <w:left w:val="nil"/>
              <w:bottom w:val="single" w:sz="4" w:space="0" w:color="auto"/>
              <w:right w:val="single" w:sz="4" w:space="0" w:color="auto"/>
            </w:tcBorders>
            <w:shd w:val="clear" w:color="auto" w:fill="auto"/>
            <w:noWrap/>
            <w:vAlign w:val="center"/>
            <w:hideMark/>
          </w:tcPr>
          <w:p w14:paraId="459E2E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07933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B68D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镀锌、16x70</w:t>
            </w:r>
          </w:p>
        </w:tc>
        <w:tc>
          <w:tcPr>
            <w:tcW w:w="269" w:type="pct"/>
            <w:tcBorders>
              <w:top w:val="nil"/>
              <w:left w:val="nil"/>
              <w:bottom w:val="single" w:sz="4" w:space="0" w:color="auto"/>
              <w:right w:val="single" w:sz="4" w:space="0" w:color="auto"/>
            </w:tcBorders>
            <w:shd w:val="clear" w:color="auto" w:fill="auto"/>
            <w:vAlign w:val="center"/>
            <w:hideMark/>
          </w:tcPr>
          <w:p w14:paraId="0A54B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42F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6505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579B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1604</w:t>
            </w:r>
          </w:p>
        </w:tc>
        <w:tc>
          <w:tcPr>
            <w:tcW w:w="1682" w:type="pct"/>
            <w:tcBorders>
              <w:top w:val="nil"/>
              <w:left w:val="nil"/>
              <w:bottom w:val="single" w:sz="4" w:space="0" w:color="auto"/>
              <w:right w:val="single" w:sz="4" w:space="0" w:color="auto"/>
            </w:tcBorders>
            <w:shd w:val="clear" w:color="auto" w:fill="auto"/>
            <w:noWrap/>
            <w:vAlign w:val="center"/>
            <w:hideMark/>
          </w:tcPr>
          <w:p w14:paraId="6CEF1B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2C0DD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24D1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镀锌、8x35</w:t>
            </w:r>
          </w:p>
        </w:tc>
        <w:tc>
          <w:tcPr>
            <w:tcW w:w="269" w:type="pct"/>
            <w:tcBorders>
              <w:top w:val="nil"/>
              <w:left w:val="nil"/>
              <w:bottom w:val="single" w:sz="4" w:space="0" w:color="auto"/>
              <w:right w:val="single" w:sz="4" w:space="0" w:color="auto"/>
            </w:tcBorders>
            <w:shd w:val="clear" w:color="auto" w:fill="auto"/>
            <w:vAlign w:val="center"/>
            <w:hideMark/>
          </w:tcPr>
          <w:p w14:paraId="6180DA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518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EE5E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A07E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1605</w:t>
            </w:r>
          </w:p>
        </w:tc>
        <w:tc>
          <w:tcPr>
            <w:tcW w:w="1682" w:type="pct"/>
            <w:tcBorders>
              <w:top w:val="nil"/>
              <w:left w:val="nil"/>
              <w:bottom w:val="single" w:sz="4" w:space="0" w:color="auto"/>
              <w:right w:val="single" w:sz="4" w:space="0" w:color="auto"/>
            </w:tcBorders>
            <w:shd w:val="clear" w:color="auto" w:fill="auto"/>
            <w:noWrap/>
            <w:vAlign w:val="center"/>
            <w:hideMark/>
          </w:tcPr>
          <w:p w14:paraId="1C186F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0891C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2A5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镀锌、18x100</w:t>
            </w:r>
          </w:p>
        </w:tc>
        <w:tc>
          <w:tcPr>
            <w:tcW w:w="269" w:type="pct"/>
            <w:tcBorders>
              <w:top w:val="nil"/>
              <w:left w:val="nil"/>
              <w:bottom w:val="single" w:sz="4" w:space="0" w:color="auto"/>
              <w:right w:val="single" w:sz="4" w:space="0" w:color="auto"/>
            </w:tcBorders>
            <w:shd w:val="clear" w:color="auto" w:fill="auto"/>
            <w:vAlign w:val="center"/>
            <w:hideMark/>
          </w:tcPr>
          <w:p w14:paraId="0D9AC0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E41B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0EAC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A35E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1606</w:t>
            </w:r>
          </w:p>
        </w:tc>
        <w:tc>
          <w:tcPr>
            <w:tcW w:w="1682" w:type="pct"/>
            <w:tcBorders>
              <w:top w:val="nil"/>
              <w:left w:val="nil"/>
              <w:bottom w:val="single" w:sz="4" w:space="0" w:color="auto"/>
              <w:right w:val="single" w:sz="4" w:space="0" w:color="auto"/>
            </w:tcBorders>
            <w:shd w:val="clear" w:color="auto" w:fill="auto"/>
            <w:noWrap/>
            <w:vAlign w:val="center"/>
            <w:hideMark/>
          </w:tcPr>
          <w:p w14:paraId="2277A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3367F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CAF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镀锌、18x65</w:t>
            </w:r>
          </w:p>
        </w:tc>
        <w:tc>
          <w:tcPr>
            <w:tcW w:w="269" w:type="pct"/>
            <w:tcBorders>
              <w:top w:val="nil"/>
              <w:left w:val="nil"/>
              <w:bottom w:val="single" w:sz="4" w:space="0" w:color="auto"/>
              <w:right w:val="single" w:sz="4" w:space="0" w:color="auto"/>
            </w:tcBorders>
            <w:shd w:val="clear" w:color="auto" w:fill="auto"/>
            <w:vAlign w:val="center"/>
            <w:hideMark/>
          </w:tcPr>
          <w:p w14:paraId="50E459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538B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2301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FC16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1607</w:t>
            </w:r>
          </w:p>
        </w:tc>
        <w:tc>
          <w:tcPr>
            <w:tcW w:w="1682" w:type="pct"/>
            <w:tcBorders>
              <w:top w:val="nil"/>
              <w:left w:val="nil"/>
              <w:bottom w:val="single" w:sz="4" w:space="0" w:color="auto"/>
              <w:right w:val="single" w:sz="4" w:space="0" w:color="auto"/>
            </w:tcBorders>
            <w:shd w:val="clear" w:color="auto" w:fill="auto"/>
            <w:noWrap/>
            <w:vAlign w:val="center"/>
            <w:hideMark/>
          </w:tcPr>
          <w:p w14:paraId="69EF2D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17A80E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4C8F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镀锌、16x80</w:t>
            </w:r>
          </w:p>
        </w:tc>
        <w:tc>
          <w:tcPr>
            <w:tcW w:w="269" w:type="pct"/>
            <w:tcBorders>
              <w:top w:val="nil"/>
              <w:left w:val="nil"/>
              <w:bottom w:val="single" w:sz="4" w:space="0" w:color="auto"/>
              <w:right w:val="single" w:sz="4" w:space="0" w:color="auto"/>
            </w:tcBorders>
            <w:shd w:val="clear" w:color="auto" w:fill="auto"/>
            <w:vAlign w:val="center"/>
            <w:hideMark/>
          </w:tcPr>
          <w:p w14:paraId="052781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A66F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31D2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0A99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1608</w:t>
            </w:r>
          </w:p>
        </w:tc>
        <w:tc>
          <w:tcPr>
            <w:tcW w:w="1682" w:type="pct"/>
            <w:tcBorders>
              <w:top w:val="nil"/>
              <w:left w:val="nil"/>
              <w:bottom w:val="single" w:sz="4" w:space="0" w:color="auto"/>
              <w:right w:val="single" w:sz="4" w:space="0" w:color="auto"/>
            </w:tcBorders>
            <w:shd w:val="clear" w:color="auto" w:fill="auto"/>
            <w:noWrap/>
            <w:vAlign w:val="center"/>
            <w:hideMark/>
          </w:tcPr>
          <w:p w14:paraId="02AFC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2BB744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D669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镀锌、10x100</w:t>
            </w:r>
          </w:p>
        </w:tc>
        <w:tc>
          <w:tcPr>
            <w:tcW w:w="269" w:type="pct"/>
            <w:tcBorders>
              <w:top w:val="nil"/>
              <w:left w:val="nil"/>
              <w:bottom w:val="single" w:sz="4" w:space="0" w:color="auto"/>
              <w:right w:val="single" w:sz="4" w:space="0" w:color="auto"/>
            </w:tcBorders>
            <w:shd w:val="clear" w:color="auto" w:fill="auto"/>
            <w:vAlign w:val="center"/>
            <w:hideMark/>
          </w:tcPr>
          <w:p w14:paraId="2C9A30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514E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0FED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53CF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1609</w:t>
            </w:r>
          </w:p>
        </w:tc>
        <w:tc>
          <w:tcPr>
            <w:tcW w:w="1682" w:type="pct"/>
            <w:tcBorders>
              <w:top w:val="nil"/>
              <w:left w:val="nil"/>
              <w:bottom w:val="single" w:sz="4" w:space="0" w:color="auto"/>
              <w:right w:val="single" w:sz="4" w:space="0" w:color="auto"/>
            </w:tcBorders>
            <w:shd w:val="clear" w:color="auto" w:fill="auto"/>
            <w:noWrap/>
            <w:vAlign w:val="center"/>
            <w:hideMark/>
          </w:tcPr>
          <w:p w14:paraId="4858DE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144EF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00D6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镀锌、10x60</w:t>
            </w:r>
          </w:p>
        </w:tc>
        <w:tc>
          <w:tcPr>
            <w:tcW w:w="269" w:type="pct"/>
            <w:tcBorders>
              <w:top w:val="nil"/>
              <w:left w:val="nil"/>
              <w:bottom w:val="single" w:sz="4" w:space="0" w:color="auto"/>
              <w:right w:val="single" w:sz="4" w:space="0" w:color="auto"/>
            </w:tcBorders>
            <w:shd w:val="clear" w:color="auto" w:fill="auto"/>
            <w:vAlign w:val="center"/>
            <w:hideMark/>
          </w:tcPr>
          <w:p w14:paraId="7C40C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30B8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9F35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166F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1610</w:t>
            </w:r>
          </w:p>
        </w:tc>
        <w:tc>
          <w:tcPr>
            <w:tcW w:w="1682" w:type="pct"/>
            <w:tcBorders>
              <w:top w:val="nil"/>
              <w:left w:val="nil"/>
              <w:bottom w:val="single" w:sz="4" w:space="0" w:color="auto"/>
              <w:right w:val="single" w:sz="4" w:space="0" w:color="auto"/>
            </w:tcBorders>
            <w:shd w:val="clear" w:color="auto" w:fill="auto"/>
            <w:noWrap/>
            <w:vAlign w:val="center"/>
            <w:hideMark/>
          </w:tcPr>
          <w:p w14:paraId="36CD2A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7EA0E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2FA9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镀锌、8x100</w:t>
            </w:r>
          </w:p>
        </w:tc>
        <w:tc>
          <w:tcPr>
            <w:tcW w:w="269" w:type="pct"/>
            <w:tcBorders>
              <w:top w:val="nil"/>
              <w:left w:val="nil"/>
              <w:bottom w:val="single" w:sz="4" w:space="0" w:color="auto"/>
              <w:right w:val="single" w:sz="4" w:space="0" w:color="auto"/>
            </w:tcBorders>
            <w:shd w:val="clear" w:color="auto" w:fill="auto"/>
            <w:vAlign w:val="center"/>
            <w:hideMark/>
          </w:tcPr>
          <w:p w14:paraId="649786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1571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6C4D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DCDB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1611</w:t>
            </w:r>
          </w:p>
        </w:tc>
        <w:tc>
          <w:tcPr>
            <w:tcW w:w="1682" w:type="pct"/>
            <w:tcBorders>
              <w:top w:val="nil"/>
              <w:left w:val="nil"/>
              <w:bottom w:val="single" w:sz="4" w:space="0" w:color="auto"/>
              <w:right w:val="single" w:sz="4" w:space="0" w:color="auto"/>
            </w:tcBorders>
            <w:shd w:val="clear" w:color="auto" w:fill="auto"/>
            <w:noWrap/>
            <w:vAlign w:val="center"/>
            <w:hideMark/>
          </w:tcPr>
          <w:p w14:paraId="5EED7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56995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57A5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镀锌、8x80</w:t>
            </w:r>
          </w:p>
        </w:tc>
        <w:tc>
          <w:tcPr>
            <w:tcW w:w="269" w:type="pct"/>
            <w:tcBorders>
              <w:top w:val="nil"/>
              <w:left w:val="nil"/>
              <w:bottom w:val="single" w:sz="4" w:space="0" w:color="auto"/>
              <w:right w:val="single" w:sz="4" w:space="0" w:color="auto"/>
            </w:tcBorders>
            <w:shd w:val="clear" w:color="auto" w:fill="auto"/>
            <w:vAlign w:val="center"/>
            <w:hideMark/>
          </w:tcPr>
          <w:p w14:paraId="646696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9E85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A25F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EB33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1612</w:t>
            </w:r>
          </w:p>
        </w:tc>
        <w:tc>
          <w:tcPr>
            <w:tcW w:w="1682" w:type="pct"/>
            <w:tcBorders>
              <w:top w:val="nil"/>
              <w:left w:val="nil"/>
              <w:bottom w:val="single" w:sz="4" w:space="0" w:color="auto"/>
              <w:right w:val="single" w:sz="4" w:space="0" w:color="auto"/>
            </w:tcBorders>
            <w:shd w:val="clear" w:color="auto" w:fill="auto"/>
            <w:noWrap/>
            <w:vAlign w:val="center"/>
            <w:hideMark/>
          </w:tcPr>
          <w:p w14:paraId="7D1C80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4983DC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AD2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镀锌、8x60</w:t>
            </w:r>
          </w:p>
        </w:tc>
        <w:tc>
          <w:tcPr>
            <w:tcW w:w="269" w:type="pct"/>
            <w:tcBorders>
              <w:top w:val="nil"/>
              <w:left w:val="nil"/>
              <w:bottom w:val="single" w:sz="4" w:space="0" w:color="auto"/>
              <w:right w:val="single" w:sz="4" w:space="0" w:color="auto"/>
            </w:tcBorders>
            <w:shd w:val="clear" w:color="auto" w:fill="auto"/>
            <w:vAlign w:val="center"/>
            <w:hideMark/>
          </w:tcPr>
          <w:p w14:paraId="281D1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1285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F336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38C2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1613</w:t>
            </w:r>
          </w:p>
        </w:tc>
        <w:tc>
          <w:tcPr>
            <w:tcW w:w="1682" w:type="pct"/>
            <w:tcBorders>
              <w:top w:val="nil"/>
              <w:left w:val="nil"/>
              <w:bottom w:val="single" w:sz="4" w:space="0" w:color="auto"/>
              <w:right w:val="single" w:sz="4" w:space="0" w:color="auto"/>
            </w:tcBorders>
            <w:shd w:val="clear" w:color="auto" w:fill="auto"/>
            <w:noWrap/>
            <w:vAlign w:val="center"/>
            <w:hideMark/>
          </w:tcPr>
          <w:p w14:paraId="709D8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63DE2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346C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镀锌、8x50</w:t>
            </w:r>
          </w:p>
        </w:tc>
        <w:tc>
          <w:tcPr>
            <w:tcW w:w="269" w:type="pct"/>
            <w:tcBorders>
              <w:top w:val="nil"/>
              <w:left w:val="nil"/>
              <w:bottom w:val="single" w:sz="4" w:space="0" w:color="auto"/>
              <w:right w:val="single" w:sz="4" w:space="0" w:color="auto"/>
            </w:tcBorders>
            <w:shd w:val="clear" w:color="auto" w:fill="auto"/>
            <w:vAlign w:val="center"/>
            <w:hideMark/>
          </w:tcPr>
          <w:p w14:paraId="493485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E34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E589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6FB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1614</w:t>
            </w:r>
          </w:p>
        </w:tc>
        <w:tc>
          <w:tcPr>
            <w:tcW w:w="1682" w:type="pct"/>
            <w:tcBorders>
              <w:top w:val="nil"/>
              <w:left w:val="nil"/>
              <w:bottom w:val="single" w:sz="4" w:space="0" w:color="auto"/>
              <w:right w:val="single" w:sz="4" w:space="0" w:color="auto"/>
            </w:tcBorders>
            <w:shd w:val="clear" w:color="auto" w:fill="auto"/>
            <w:noWrap/>
            <w:vAlign w:val="center"/>
            <w:hideMark/>
          </w:tcPr>
          <w:p w14:paraId="39C565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4C8AB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6EC4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镀锌、8x40</w:t>
            </w:r>
          </w:p>
        </w:tc>
        <w:tc>
          <w:tcPr>
            <w:tcW w:w="269" w:type="pct"/>
            <w:tcBorders>
              <w:top w:val="nil"/>
              <w:left w:val="nil"/>
              <w:bottom w:val="single" w:sz="4" w:space="0" w:color="auto"/>
              <w:right w:val="single" w:sz="4" w:space="0" w:color="auto"/>
            </w:tcBorders>
            <w:shd w:val="clear" w:color="auto" w:fill="auto"/>
            <w:vAlign w:val="center"/>
            <w:hideMark/>
          </w:tcPr>
          <w:p w14:paraId="116C5C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1D58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D7CF6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C9A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1615</w:t>
            </w:r>
          </w:p>
        </w:tc>
        <w:tc>
          <w:tcPr>
            <w:tcW w:w="1682" w:type="pct"/>
            <w:tcBorders>
              <w:top w:val="nil"/>
              <w:left w:val="nil"/>
              <w:bottom w:val="single" w:sz="4" w:space="0" w:color="auto"/>
              <w:right w:val="single" w:sz="4" w:space="0" w:color="auto"/>
            </w:tcBorders>
            <w:shd w:val="clear" w:color="auto" w:fill="auto"/>
            <w:noWrap/>
            <w:vAlign w:val="center"/>
            <w:hideMark/>
          </w:tcPr>
          <w:p w14:paraId="6C63C6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4AD338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3529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镀锌、8x30</w:t>
            </w:r>
          </w:p>
        </w:tc>
        <w:tc>
          <w:tcPr>
            <w:tcW w:w="269" w:type="pct"/>
            <w:tcBorders>
              <w:top w:val="nil"/>
              <w:left w:val="nil"/>
              <w:bottom w:val="single" w:sz="4" w:space="0" w:color="auto"/>
              <w:right w:val="single" w:sz="4" w:space="0" w:color="auto"/>
            </w:tcBorders>
            <w:shd w:val="clear" w:color="auto" w:fill="auto"/>
            <w:vAlign w:val="center"/>
            <w:hideMark/>
          </w:tcPr>
          <w:p w14:paraId="26745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676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AC53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3B7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1616</w:t>
            </w:r>
          </w:p>
        </w:tc>
        <w:tc>
          <w:tcPr>
            <w:tcW w:w="1682" w:type="pct"/>
            <w:tcBorders>
              <w:top w:val="nil"/>
              <w:left w:val="nil"/>
              <w:bottom w:val="single" w:sz="4" w:space="0" w:color="auto"/>
              <w:right w:val="single" w:sz="4" w:space="0" w:color="auto"/>
            </w:tcBorders>
            <w:shd w:val="clear" w:color="auto" w:fill="auto"/>
            <w:noWrap/>
            <w:vAlign w:val="center"/>
            <w:hideMark/>
          </w:tcPr>
          <w:p w14:paraId="0F7E8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51C4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9FA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镀锌、8x70</w:t>
            </w:r>
          </w:p>
        </w:tc>
        <w:tc>
          <w:tcPr>
            <w:tcW w:w="269" w:type="pct"/>
            <w:tcBorders>
              <w:top w:val="nil"/>
              <w:left w:val="nil"/>
              <w:bottom w:val="single" w:sz="4" w:space="0" w:color="auto"/>
              <w:right w:val="single" w:sz="4" w:space="0" w:color="auto"/>
            </w:tcBorders>
            <w:shd w:val="clear" w:color="auto" w:fill="auto"/>
            <w:vAlign w:val="center"/>
            <w:hideMark/>
          </w:tcPr>
          <w:p w14:paraId="6CCE28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FDA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3676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0E8C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1617</w:t>
            </w:r>
          </w:p>
        </w:tc>
        <w:tc>
          <w:tcPr>
            <w:tcW w:w="1682" w:type="pct"/>
            <w:tcBorders>
              <w:top w:val="nil"/>
              <w:left w:val="nil"/>
              <w:bottom w:val="single" w:sz="4" w:space="0" w:color="auto"/>
              <w:right w:val="single" w:sz="4" w:space="0" w:color="auto"/>
            </w:tcBorders>
            <w:shd w:val="clear" w:color="auto" w:fill="auto"/>
            <w:noWrap/>
            <w:vAlign w:val="center"/>
            <w:hideMark/>
          </w:tcPr>
          <w:p w14:paraId="742C7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9500E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40F5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镀锌、8x25</w:t>
            </w:r>
          </w:p>
        </w:tc>
        <w:tc>
          <w:tcPr>
            <w:tcW w:w="269" w:type="pct"/>
            <w:tcBorders>
              <w:top w:val="nil"/>
              <w:left w:val="nil"/>
              <w:bottom w:val="single" w:sz="4" w:space="0" w:color="auto"/>
              <w:right w:val="single" w:sz="4" w:space="0" w:color="auto"/>
            </w:tcBorders>
            <w:shd w:val="clear" w:color="auto" w:fill="auto"/>
            <w:vAlign w:val="center"/>
            <w:hideMark/>
          </w:tcPr>
          <w:p w14:paraId="3A1C56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2A1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CD62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7F6A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1618</w:t>
            </w:r>
          </w:p>
        </w:tc>
        <w:tc>
          <w:tcPr>
            <w:tcW w:w="1682" w:type="pct"/>
            <w:tcBorders>
              <w:top w:val="nil"/>
              <w:left w:val="nil"/>
              <w:bottom w:val="single" w:sz="4" w:space="0" w:color="auto"/>
              <w:right w:val="single" w:sz="4" w:space="0" w:color="auto"/>
            </w:tcBorders>
            <w:shd w:val="clear" w:color="auto" w:fill="auto"/>
            <w:noWrap/>
            <w:vAlign w:val="center"/>
            <w:hideMark/>
          </w:tcPr>
          <w:p w14:paraId="3D297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A44DD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E2CF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镀锌、8x20</w:t>
            </w:r>
          </w:p>
        </w:tc>
        <w:tc>
          <w:tcPr>
            <w:tcW w:w="269" w:type="pct"/>
            <w:tcBorders>
              <w:top w:val="nil"/>
              <w:left w:val="nil"/>
              <w:bottom w:val="single" w:sz="4" w:space="0" w:color="auto"/>
              <w:right w:val="single" w:sz="4" w:space="0" w:color="auto"/>
            </w:tcBorders>
            <w:shd w:val="clear" w:color="auto" w:fill="auto"/>
            <w:vAlign w:val="center"/>
            <w:hideMark/>
          </w:tcPr>
          <w:p w14:paraId="1E306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CD58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ECB4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418A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1619</w:t>
            </w:r>
          </w:p>
        </w:tc>
        <w:tc>
          <w:tcPr>
            <w:tcW w:w="1682" w:type="pct"/>
            <w:tcBorders>
              <w:top w:val="nil"/>
              <w:left w:val="nil"/>
              <w:bottom w:val="single" w:sz="4" w:space="0" w:color="auto"/>
              <w:right w:val="single" w:sz="4" w:space="0" w:color="auto"/>
            </w:tcBorders>
            <w:shd w:val="clear" w:color="auto" w:fill="auto"/>
            <w:noWrap/>
            <w:vAlign w:val="center"/>
            <w:hideMark/>
          </w:tcPr>
          <w:p w14:paraId="3174D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69CE7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E5FE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镀锌、6x80</w:t>
            </w:r>
          </w:p>
        </w:tc>
        <w:tc>
          <w:tcPr>
            <w:tcW w:w="269" w:type="pct"/>
            <w:tcBorders>
              <w:top w:val="nil"/>
              <w:left w:val="nil"/>
              <w:bottom w:val="single" w:sz="4" w:space="0" w:color="auto"/>
              <w:right w:val="single" w:sz="4" w:space="0" w:color="auto"/>
            </w:tcBorders>
            <w:shd w:val="clear" w:color="auto" w:fill="auto"/>
            <w:vAlign w:val="center"/>
            <w:hideMark/>
          </w:tcPr>
          <w:p w14:paraId="2550AA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AD49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E6C8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C5C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1620</w:t>
            </w:r>
          </w:p>
        </w:tc>
        <w:tc>
          <w:tcPr>
            <w:tcW w:w="1682" w:type="pct"/>
            <w:tcBorders>
              <w:top w:val="nil"/>
              <w:left w:val="nil"/>
              <w:bottom w:val="single" w:sz="4" w:space="0" w:color="auto"/>
              <w:right w:val="single" w:sz="4" w:space="0" w:color="auto"/>
            </w:tcBorders>
            <w:shd w:val="clear" w:color="auto" w:fill="auto"/>
            <w:noWrap/>
            <w:vAlign w:val="center"/>
            <w:hideMark/>
          </w:tcPr>
          <w:p w14:paraId="70F65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6820D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473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镀锌、6x70</w:t>
            </w:r>
          </w:p>
        </w:tc>
        <w:tc>
          <w:tcPr>
            <w:tcW w:w="269" w:type="pct"/>
            <w:tcBorders>
              <w:top w:val="nil"/>
              <w:left w:val="nil"/>
              <w:bottom w:val="single" w:sz="4" w:space="0" w:color="auto"/>
              <w:right w:val="single" w:sz="4" w:space="0" w:color="auto"/>
            </w:tcBorders>
            <w:shd w:val="clear" w:color="auto" w:fill="auto"/>
            <w:vAlign w:val="center"/>
            <w:hideMark/>
          </w:tcPr>
          <w:p w14:paraId="65C60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0A1C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1C74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A6C9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1621</w:t>
            </w:r>
          </w:p>
        </w:tc>
        <w:tc>
          <w:tcPr>
            <w:tcW w:w="1682" w:type="pct"/>
            <w:tcBorders>
              <w:top w:val="nil"/>
              <w:left w:val="nil"/>
              <w:bottom w:val="single" w:sz="4" w:space="0" w:color="auto"/>
              <w:right w:val="single" w:sz="4" w:space="0" w:color="auto"/>
            </w:tcBorders>
            <w:shd w:val="clear" w:color="auto" w:fill="auto"/>
            <w:noWrap/>
            <w:vAlign w:val="center"/>
            <w:hideMark/>
          </w:tcPr>
          <w:p w14:paraId="6F8D9F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273937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10E9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镀锌、6x60</w:t>
            </w:r>
          </w:p>
        </w:tc>
        <w:tc>
          <w:tcPr>
            <w:tcW w:w="269" w:type="pct"/>
            <w:tcBorders>
              <w:top w:val="nil"/>
              <w:left w:val="nil"/>
              <w:bottom w:val="single" w:sz="4" w:space="0" w:color="auto"/>
              <w:right w:val="single" w:sz="4" w:space="0" w:color="auto"/>
            </w:tcBorders>
            <w:shd w:val="clear" w:color="auto" w:fill="auto"/>
            <w:vAlign w:val="center"/>
            <w:hideMark/>
          </w:tcPr>
          <w:p w14:paraId="78DAD2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CD54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AA05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BE2B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1622</w:t>
            </w:r>
          </w:p>
        </w:tc>
        <w:tc>
          <w:tcPr>
            <w:tcW w:w="1682" w:type="pct"/>
            <w:tcBorders>
              <w:top w:val="nil"/>
              <w:left w:val="nil"/>
              <w:bottom w:val="single" w:sz="4" w:space="0" w:color="auto"/>
              <w:right w:val="single" w:sz="4" w:space="0" w:color="auto"/>
            </w:tcBorders>
            <w:shd w:val="clear" w:color="auto" w:fill="auto"/>
            <w:noWrap/>
            <w:vAlign w:val="center"/>
            <w:hideMark/>
          </w:tcPr>
          <w:p w14:paraId="11853B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F56F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6DDA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镀锌、6x50</w:t>
            </w:r>
          </w:p>
        </w:tc>
        <w:tc>
          <w:tcPr>
            <w:tcW w:w="269" w:type="pct"/>
            <w:tcBorders>
              <w:top w:val="nil"/>
              <w:left w:val="nil"/>
              <w:bottom w:val="single" w:sz="4" w:space="0" w:color="auto"/>
              <w:right w:val="single" w:sz="4" w:space="0" w:color="auto"/>
            </w:tcBorders>
            <w:shd w:val="clear" w:color="auto" w:fill="auto"/>
            <w:vAlign w:val="center"/>
            <w:hideMark/>
          </w:tcPr>
          <w:p w14:paraId="62540F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E754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F31F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A257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1623</w:t>
            </w:r>
          </w:p>
        </w:tc>
        <w:tc>
          <w:tcPr>
            <w:tcW w:w="1682" w:type="pct"/>
            <w:tcBorders>
              <w:top w:val="nil"/>
              <w:left w:val="nil"/>
              <w:bottom w:val="single" w:sz="4" w:space="0" w:color="auto"/>
              <w:right w:val="single" w:sz="4" w:space="0" w:color="auto"/>
            </w:tcBorders>
            <w:shd w:val="clear" w:color="auto" w:fill="auto"/>
            <w:noWrap/>
            <w:vAlign w:val="center"/>
            <w:hideMark/>
          </w:tcPr>
          <w:p w14:paraId="3DFBB6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CA3BF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F217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镀锌、6x40</w:t>
            </w:r>
          </w:p>
        </w:tc>
        <w:tc>
          <w:tcPr>
            <w:tcW w:w="269" w:type="pct"/>
            <w:tcBorders>
              <w:top w:val="nil"/>
              <w:left w:val="nil"/>
              <w:bottom w:val="single" w:sz="4" w:space="0" w:color="auto"/>
              <w:right w:val="single" w:sz="4" w:space="0" w:color="auto"/>
            </w:tcBorders>
            <w:shd w:val="clear" w:color="auto" w:fill="auto"/>
            <w:vAlign w:val="center"/>
            <w:hideMark/>
          </w:tcPr>
          <w:p w14:paraId="526EF3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7044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9A41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03A6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1624</w:t>
            </w:r>
          </w:p>
        </w:tc>
        <w:tc>
          <w:tcPr>
            <w:tcW w:w="1682" w:type="pct"/>
            <w:tcBorders>
              <w:top w:val="nil"/>
              <w:left w:val="nil"/>
              <w:bottom w:val="single" w:sz="4" w:space="0" w:color="auto"/>
              <w:right w:val="single" w:sz="4" w:space="0" w:color="auto"/>
            </w:tcBorders>
            <w:shd w:val="clear" w:color="auto" w:fill="auto"/>
            <w:noWrap/>
            <w:vAlign w:val="center"/>
            <w:hideMark/>
          </w:tcPr>
          <w:p w14:paraId="7716A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ADE0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3B37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镀锌、6x30</w:t>
            </w:r>
          </w:p>
        </w:tc>
        <w:tc>
          <w:tcPr>
            <w:tcW w:w="269" w:type="pct"/>
            <w:tcBorders>
              <w:top w:val="nil"/>
              <w:left w:val="nil"/>
              <w:bottom w:val="single" w:sz="4" w:space="0" w:color="auto"/>
              <w:right w:val="single" w:sz="4" w:space="0" w:color="auto"/>
            </w:tcBorders>
            <w:shd w:val="clear" w:color="auto" w:fill="auto"/>
            <w:vAlign w:val="center"/>
            <w:hideMark/>
          </w:tcPr>
          <w:p w14:paraId="41E025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FF0C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4B21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DF0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1625</w:t>
            </w:r>
          </w:p>
        </w:tc>
        <w:tc>
          <w:tcPr>
            <w:tcW w:w="1682" w:type="pct"/>
            <w:tcBorders>
              <w:top w:val="nil"/>
              <w:left w:val="nil"/>
              <w:bottom w:val="single" w:sz="4" w:space="0" w:color="auto"/>
              <w:right w:val="single" w:sz="4" w:space="0" w:color="auto"/>
            </w:tcBorders>
            <w:shd w:val="clear" w:color="auto" w:fill="auto"/>
            <w:noWrap/>
            <w:vAlign w:val="center"/>
            <w:hideMark/>
          </w:tcPr>
          <w:p w14:paraId="1134F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7658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034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镀锌、6x25</w:t>
            </w:r>
          </w:p>
        </w:tc>
        <w:tc>
          <w:tcPr>
            <w:tcW w:w="269" w:type="pct"/>
            <w:tcBorders>
              <w:top w:val="nil"/>
              <w:left w:val="nil"/>
              <w:bottom w:val="single" w:sz="4" w:space="0" w:color="auto"/>
              <w:right w:val="single" w:sz="4" w:space="0" w:color="auto"/>
            </w:tcBorders>
            <w:shd w:val="clear" w:color="auto" w:fill="auto"/>
            <w:vAlign w:val="center"/>
            <w:hideMark/>
          </w:tcPr>
          <w:p w14:paraId="3405F5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A22A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42B8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60A7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1626</w:t>
            </w:r>
          </w:p>
        </w:tc>
        <w:tc>
          <w:tcPr>
            <w:tcW w:w="1682" w:type="pct"/>
            <w:tcBorders>
              <w:top w:val="nil"/>
              <w:left w:val="nil"/>
              <w:bottom w:val="single" w:sz="4" w:space="0" w:color="auto"/>
              <w:right w:val="single" w:sz="4" w:space="0" w:color="auto"/>
            </w:tcBorders>
            <w:shd w:val="clear" w:color="auto" w:fill="auto"/>
            <w:noWrap/>
            <w:vAlign w:val="center"/>
            <w:hideMark/>
          </w:tcPr>
          <w:p w14:paraId="77174F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545DF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C70D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镀锌、5x80</w:t>
            </w:r>
          </w:p>
        </w:tc>
        <w:tc>
          <w:tcPr>
            <w:tcW w:w="269" w:type="pct"/>
            <w:tcBorders>
              <w:top w:val="nil"/>
              <w:left w:val="nil"/>
              <w:bottom w:val="single" w:sz="4" w:space="0" w:color="auto"/>
              <w:right w:val="single" w:sz="4" w:space="0" w:color="auto"/>
            </w:tcBorders>
            <w:shd w:val="clear" w:color="auto" w:fill="auto"/>
            <w:vAlign w:val="center"/>
            <w:hideMark/>
          </w:tcPr>
          <w:p w14:paraId="766C4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1705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3BFA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B6D9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1627</w:t>
            </w:r>
          </w:p>
        </w:tc>
        <w:tc>
          <w:tcPr>
            <w:tcW w:w="1682" w:type="pct"/>
            <w:tcBorders>
              <w:top w:val="nil"/>
              <w:left w:val="nil"/>
              <w:bottom w:val="single" w:sz="4" w:space="0" w:color="auto"/>
              <w:right w:val="single" w:sz="4" w:space="0" w:color="auto"/>
            </w:tcBorders>
            <w:shd w:val="clear" w:color="auto" w:fill="auto"/>
            <w:noWrap/>
            <w:vAlign w:val="center"/>
            <w:hideMark/>
          </w:tcPr>
          <w:p w14:paraId="70C964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9176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D6A3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镀锌、5x70</w:t>
            </w:r>
          </w:p>
        </w:tc>
        <w:tc>
          <w:tcPr>
            <w:tcW w:w="269" w:type="pct"/>
            <w:tcBorders>
              <w:top w:val="nil"/>
              <w:left w:val="nil"/>
              <w:bottom w:val="single" w:sz="4" w:space="0" w:color="auto"/>
              <w:right w:val="single" w:sz="4" w:space="0" w:color="auto"/>
            </w:tcBorders>
            <w:shd w:val="clear" w:color="auto" w:fill="auto"/>
            <w:vAlign w:val="center"/>
            <w:hideMark/>
          </w:tcPr>
          <w:p w14:paraId="153CA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315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FA37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04C9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1628</w:t>
            </w:r>
          </w:p>
        </w:tc>
        <w:tc>
          <w:tcPr>
            <w:tcW w:w="1682" w:type="pct"/>
            <w:tcBorders>
              <w:top w:val="nil"/>
              <w:left w:val="nil"/>
              <w:bottom w:val="single" w:sz="4" w:space="0" w:color="auto"/>
              <w:right w:val="single" w:sz="4" w:space="0" w:color="auto"/>
            </w:tcBorders>
            <w:shd w:val="clear" w:color="auto" w:fill="auto"/>
            <w:noWrap/>
            <w:vAlign w:val="center"/>
            <w:hideMark/>
          </w:tcPr>
          <w:p w14:paraId="77A2C4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A69AE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68E3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镀锌、5x60</w:t>
            </w:r>
          </w:p>
        </w:tc>
        <w:tc>
          <w:tcPr>
            <w:tcW w:w="269" w:type="pct"/>
            <w:tcBorders>
              <w:top w:val="nil"/>
              <w:left w:val="nil"/>
              <w:bottom w:val="single" w:sz="4" w:space="0" w:color="auto"/>
              <w:right w:val="single" w:sz="4" w:space="0" w:color="auto"/>
            </w:tcBorders>
            <w:shd w:val="clear" w:color="auto" w:fill="auto"/>
            <w:vAlign w:val="center"/>
            <w:hideMark/>
          </w:tcPr>
          <w:p w14:paraId="69FE25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FAA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AEFA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3D23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1629</w:t>
            </w:r>
          </w:p>
        </w:tc>
        <w:tc>
          <w:tcPr>
            <w:tcW w:w="1682" w:type="pct"/>
            <w:tcBorders>
              <w:top w:val="nil"/>
              <w:left w:val="nil"/>
              <w:bottom w:val="single" w:sz="4" w:space="0" w:color="auto"/>
              <w:right w:val="single" w:sz="4" w:space="0" w:color="auto"/>
            </w:tcBorders>
            <w:shd w:val="clear" w:color="auto" w:fill="auto"/>
            <w:noWrap/>
            <w:vAlign w:val="center"/>
            <w:hideMark/>
          </w:tcPr>
          <w:p w14:paraId="59904A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F7E1F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90C9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镀锌、5x50</w:t>
            </w:r>
          </w:p>
        </w:tc>
        <w:tc>
          <w:tcPr>
            <w:tcW w:w="269" w:type="pct"/>
            <w:tcBorders>
              <w:top w:val="nil"/>
              <w:left w:val="nil"/>
              <w:bottom w:val="single" w:sz="4" w:space="0" w:color="auto"/>
              <w:right w:val="single" w:sz="4" w:space="0" w:color="auto"/>
            </w:tcBorders>
            <w:shd w:val="clear" w:color="auto" w:fill="auto"/>
            <w:vAlign w:val="center"/>
            <w:hideMark/>
          </w:tcPr>
          <w:p w14:paraId="71A0FE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4E1C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307F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D78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1630</w:t>
            </w:r>
          </w:p>
        </w:tc>
        <w:tc>
          <w:tcPr>
            <w:tcW w:w="1682" w:type="pct"/>
            <w:tcBorders>
              <w:top w:val="nil"/>
              <w:left w:val="nil"/>
              <w:bottom w:val="single" w:sz="4" w:space="0" w:color="auto"/>
              <w:right w:val="single" w:sz="4" w:space="0" w:color="auto"/>
            </w:tcBorders>
            <w:shd w:val="clear" w:color="auto" w:fill="auto"/>
            <w:noWrap/>
            <w:vAlign w:val="center"/>
            <w:hideMark/>
          </w:tcPr>
          <w:p w14:paraId="7E61B5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5790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34F0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镀锌、5x40</w:t>
            </w:r>
          </w:p>
        </w:tc>
        <w:tc>
          <w:tcPr>
            <w:tcW w:w="269" w:type="pct"/>
            <w:tcBorders>
              <w:top w:val="nil"/>
              <w:left w:val="nil"/>
              <w:bottom w:val="single" w:sz="4" w:space="0" w:color="auto"/>
              <w:right w:val="single" w:sz="4" w:space="0" w:color="auto"/>
            </w:tcBorders>
            <w:shd w:val="clear" w:color="auto" w:fill="auto"/>
            <w:vAlign w:val="center"/>
            <w:hideMark/>
          </w:tcPr>
          <w:p w14:paraId="59EE7B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174E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D987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A206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1631</w:t>
            </w:r>
          </w:p>
        </w:tc>
        <w:tc>
          <w:tcPr>
            <w:tcW w:w="1682" w:type="pct"/>
            <w:tcBorders>
              <w:top w:val="nil"/>
              <w:left w:val="nil"/>
              <w:bottom w:val="single" w:sz="4" w:space="0" w:color="auto"/>
              <w:right w:val="single" w:sz="4" w:space="0" w:color="auto"/>
            </w:tcBorders>
            <w:shd w:val="clear" w:color="auto" w:fill="auto"/>
            <w:noWrap/>
            <w:vAlign w:val="center"/>
            <w:hideMark/>
          </w:tcPr>
          <w:p w14:paraId="67D977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1CD19D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92A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镀锌、16x65</w:t>
            </w:r>
          </w:p>
        </w:tc>
        <w:tc>
          <w:tcPr>
            <w:tcW w:w="269" w:type="pct"/>
            <w:tcBorders>
              <w:top w:val="nil"/>
              <w:left w:val="nil"/>
              <w:bottom w:val="single" w:sz="4" w:space="0" w:color="auto"/>
              <w:right w:val="single" w:sz="4" w:space="0" w:color="auto"/>
            </w:tcBorders>
            <w:shd w:val="clear" w:color="auto" w:fill="auto"/>
            <w:vAlign w:val="center"/>
            <w:hideMark/>
          </w:tcPr>
          <w:p w14:paraId="0453C2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6319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C094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311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1632</w:t>
            </w:r>
          </w:p>
        </w:tc>
        <w:tc>
          <w:tcPr>
            <w:tcW w:w="1682" w:type="pct"/>
            <w:tcBorders>
              <w:top w:val="nil"/>
              <w:left w:val="nil"/>
              <w:bottom w:val="single" w:sz="4" w:space="0" w:color="auto"/>
              <w:right w:val="single" w:sz="4" w:space="0" w:color="auto"/>
            </w:tcBorders>
            <w:shd w:val="clear" w:color="auto" w:fill="auto"/>
            <w:noWrap/>
            <w:vAlign w:val="center"/>
            <w:hideMark/>
          </w:tcPr>
          <w:p w14:paraId="7B8FB3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52E7F3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878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镀锌、5x30</w:t>
            </w:r>
          </w:p>
        </w:tc>
        <w:tc>
          <w:tcPr>
            <w:tcW w:w="269" w:type="pct"/>
            <w:tcBorders>
              <w:top w:val="nil"/>
              <w:left w:val="nil"/>
              <w:bottom w:val="single" w:sz="4" w:space="0" w:color="auto"/>
              <w:right w:val="single" w:sz="4" w:space="0" w:color="auto"/>
            </w:tcBorders>
            <w:shd w:val="clear" w:color="auto" w:fill="auto"/>
            <w:vAlign w:val="center"/>
            <w:hideMark/>
          </w:tcPr>
          <w:p w14:paraId="15C11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BD4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F241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1152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1633</w:t>
            </w:r>
          </w:p>
        </w:tc>
        <w:tc>
          <w:tcPr>
            <w:tcW w:w="1682" w:type="pct"/>
            <w:tcBorders>
              <w:top w:val="nil"/>
              <w:left w:val="nil"/>
              <w:bottom w:val="single" w:sz="4" w:space="0" w:color="auto"/>
              <w:right w:val="single" w:sz="4" w:space="0" w:color="auto"/>
            </w:tcBorders>
            <w:shd w:val="clear" w:color="auto" w:fill="auto"/>
            <w:noWrap/>
            <w:vAlign w:val="center"/>
            <w:hideMark/>
          </w:tcPr>
          <w:p w14:paraId="7DA161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332D0B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187B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镀锌、5X10</w:t>
            </w:r>
          </w:p>
        </w:tc>
        <w:tc>
          <w:tcPr>
            <w:tcW w:w="269" w:type="pct"/>
            <w:tcBorders>
              <w:top w:val="nil"/>
              <w:left w:val="nil"/>
              <w:bottom w:val="single" w:sz="4" w:space="0" w:color="auto"/>
              <w:right w:val="single" w:sz="4" w:space="0" w:color="auto"/>
            </w:tcBorders>
            <w:shd w:val="clear" w:color="auto" w:fill="auto"/>
            <w:vAlign w:val="center"/>
            <w:hideMark/>
          </w:tcPr>
          <w:p w14:paraId="604672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AE2C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48EE1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BD1E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1634</w:t>
            </w:r>
          </w:p>
        </w:tc>
        <w:tc>
          <w:tcPr>
            <w:tcW w:w="1682" w:type="pct"/>
            <w:tcBorders>
              <w:top w:val="nil"/>
              <w:left w:val="nil"/>
              <w:bottom w:val="single" w:sz="4" w:space="0" w:color="auto"/>
              <w:right w:val="single" w:sz="4" w:space="0" w:color="auto"/>
            </w:tcBorders>
            <w:shd w:val="clear" w:color="auto" w:fill="auto"/>
            <w:noWrap/>
            <w:vAlign w:val="center"/>
            <w:hideMark/>
          </w:tcPr>
          <w:p w14:paraId="3B523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5C1B51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003C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镀锌、4x40</w:t>
            </w:r>
          </w:p>
        </w:tc>
        <w:tc>
          <w:tcPr>
            <w:tcW w:w="269" w:type="pct"/>
            <w:tcBorders>
              <w:top w:val="nil"/>
              <w:left w:val="nil"/>
              <w:bottom w:val="single" w:sz="4" w:space="0" w:color="auto"/>
              <w:right w:val="single" w:sz="4" w:space="0" w:color="auto"/>
            </w:tcBorders>
            <w:shd w:val="clear" w:color="auto" w:fill="auto"/>
            <w:vAlign w:val="center"/>
            <w:hideMark/>
          </w:tcPr>
          <w:p w14:paraId="671650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0BF8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546E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E1B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1635</w:t>
            </w:r>
          </w:p>
        </w:tc>
        <w:tc>
          <w:tcPr>
            <w:tcW w:w="1682" w:type="pct"/>
            <w:tcBorders>
              <w:top w:val="nil"/>
              <w:left w:val="nil"/>
              <w:bottom w:val="single" w:sz="4" w:space="0" w:color="auto"/>
              <w:right w:val="single" w:sz="4" w:space="0" w:color="auto"/>
            </w:tcBorders>
            <w:shd w:val="clear" w:color="auto" w:fill="auto"/>
            <w:noWrap/>
            <w:vAlign w:val="center"/>
            <w:hideMark/>
          </w:tcPr>
          <w:p w14:paraId="41789F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4B8D9D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D63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镀锌、4x30</w:t>
            </w:r>
          </w:p>
        </w:tc>
        <w:tc>
          <w:tcPr>
            <w:tcW w:w="269" w:type="pct"/>
            <w:tcBorders>
              <w:top w:val="nil"/>
              <w:left w:val="nil"/>
              <w:bottom w:val="single" w:sz="4" w:space="0" w:color="auto"/>
              <w:right w:val="single" w:sz="4" w:space="0" w:color="auto"/>
            </w:tcBorders>
            <w:shd w:val="clear" w:color="auto" w:fill="auto"/>
            <w:vAlign w:val="center"/>
            <w:hideMark/>
          </w:tcPr>
          <w:p w14:paraId="3EE76B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0D39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8144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1230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1636</w:t>
            </w:r>
          </w:p>
        </w:tc>
        <w:tc>
          <w:tcPr>
            <w:tcW w:w="1682" w:type="pct"/>
            <w:tcBorders>
              <w:top w:val="nil"/>
              <w:left w:val="nil"/>
              <w:bottom w:val="single" w:sz="4" w:space="0" w:color="auto"/>
              <w:right w:val="single" w:sz="4" w:space="0" w:color="auto"/>
            </w:tcBorders>
            <w:shd w:val="clear" w:color="auto" w:fill="auto"/>
            <w:noWrap/>
            <w:vAlign w:val="center"/>
            <w:hideMark/>
          </w:tcPr>
          <w:p w14:paraId="1FE6D4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7565D8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2BA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镀锌、4X20</w:t>
            </w:r>
          </w:p>
        </w:tc>
        <w:tc>
          <w:tcPr>
            <w:tcW w:w="269" w:type="pct"/>
            <w:tcBorders>
              <w:top w:val="nil"/>
              <w:left w:val="nil"/>
              <w:bottom w:val="single" w:sz="4" w:space="0" w:color="auto"/>
              <w:right w:val="single" w:sz="4" w:space="0" w:color="auto"/>
            </w:tcBorders>
            <w:shd w:val="clear" w:color="auto" w:fill="auto"/>
            <w:vAlign w:val="center"/>
            <w:hideMark/>
          </w:tcPr>
          <w:p w14:paraId="27CDCA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D80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D380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3133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1637</w:t>
            </w:r>
          </w:p>
        </w:tc>
        <w:tc>
          <w:tcPr>
            <w:tcW w:w="1682" w:type="pct"/>
            <w:tcBorders>
              <w:top w:val="nil"/>
              <w:left w:val="nil"/>
              <w:bottom w:val="single" w:sz="4" w:space="0" w:color="auto"/>
              <w:right w:val="single" w:sz="4" w:space="0" w:color="auto"/>
            </w:tcBorders>
            <w:shd w:val="clear" w:color="auto" w:fill="auto"/>
            <w:noWrap/>
            <w:vAlign w:val="center"/>
            <w:hideMark/>
          </w:tcPr>
          <w:p w14:paraId="2282C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EF408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EAB1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镀锌、4X10</w:t>
            </w:r>
          </w:p>
        </w:tc>
        <w:tc>
          <w:tcPr>
            <w:tcW w:w="269" w:type="pct"/>
            <w:tcBorders>
              <w:top w:val="nil"/>
              <w:left w:val="nil"/>
              <w:bottom w:val="single" w:sz="4" w:space="0" w:color="auto"/>
              <w:right w:val="single" w:sz="4" w:space="0" w:color="auto"/>
            </w:tcBorders>
            <w:shd w:val="clear" w:color="auto" w:fill="auto"/>
            <w:vAlign w:val="center"/>
            <w:hideMark/>
          </w:tcPr>
          <w:p w14:paraId="4096AE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BC53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C61E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FECA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1638</w:t>
            </w:r>
          </w:p>
        </w:tc>
        <w:tc>
          <w:tcPr>
            <w:tcW w:w="1682" w:type="pct"/>
            <w:tcBorders>
              <w:top w:val="nil"/>
              <w:left w:val="nil"/>
              <w:bottom w:val="single" w:sz="4" w:space="0" w:color="auto"/>
              <w:right w:val="single" w:sz="4" w:space="0" w:color="auto"/>
            </w:tcBorders>
            <w:shd w:val="clear" w:color="auto" w:fill="auto"/>
            <w:noWrap/>
            <w:vAlign w:val="center"/>
            <w:hideMark/>
          </w:tcPr>
          <w:p w14:paraId="3BAA48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螺杆</w:t>
            </w:r>
          </w:p>
        </w:tc>
        <w:tc>
          <w:tcPr>
            <w:tcW w:w="779" w:type="pct"/>
            <w:tcBorders>
              <w:top w:val="nil"/>
              <w:left w:val="nil"/>
              <w:bottom w:val="single" w:sz="4" w:space="0" w:color="auto"/>
              <w:right w:val="single" w:sz="4" w:space="0" w:color="auto"/>
            </w:tcBorders>
            <w:shd w:val="clear" w:color="auto" w:fill="auto"/>
            <w:noWrap/>
            <w:vAlign w:val="center"/>
            <w:hideMark/>
          </w:tcPr>
          <w:p w14:paraId="0EA9F1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A7E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w:t>
            </w:r>
            <w:r w:rsidRPr="00187230">
              <w:rPr>
                <w:rFonts w:ascii="MS Gothic" w:eastAsia="MS Gothic" w:hAnsi="MS Gothic" w:cs="MS Gothic" w:hint="eastAsia"/>
                <w:kern w:val="0"/>
                <w:szCs w:val="21"/>
              </w:rPr>
              <w:t>∅</w:t>
            </w:r>
            <w:r w:rsidRPr="00187230">
              <w:rPr>
                <w:rFonts w:ascii="宋体" w:hAnsi="宋体" w:cs="宋体" w:hint="eastAsia"/>
                <w:kern w:val="0"/>
                <w:szCs w:val="21"/>
              </w:rPr>
              <w:t>4x50</w:t>
            </w:r>
          </w:p>
        </w:tc>
        <w:tc>
          <w:tcPr>
            <w:tcW w:w="269" w:type="pct"/>
            <w:tcBorders>
              <w:top w:val="nil"/>
              <w:left w:val="nil"/>
              <w:bottom w:val="single" w:sz="4" w:space="0" w:color="auto"/>
              <w:right w:val="single" w:sz="4" w:space="0" w:color="auto"/>
            </w:tcBorders>
            <w:shd w:val="clear" w:color="auto" w:fill="auto"/>
            <w:vAlign w:val="center"/>
            <w:hideMark/>
          </w:tcPr>
          <w:p w14:paraId="4CF72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9832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0CFD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8E0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1639</w:t>
            </w:r>
          </w:p>
        </w:tc>
        <w:tc>
          <w:tcPr>
            <w:tcW w:w="1682" w:type="pct"/>
            <w:tcBorders>
              <w:top w:val="nil"/>
              <w:left w:val="nil"/>
              <w:bottom w:val="single" w:sz="4" w:space="0" w:color="auto"/>
              <w:right w:val="single" w:sz="4" w:space="0" w:color="auto"/>
            </w:tcBorders>
            <w:shd w:val="clear" w:color="auto" w:fill="auto"/>
            <w:noWrap/>
            <w:vAlign w:val="center"/>
            <w:hideMark/>
          </w:tcPr>
          <w:p w14:paraId="536850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螺栓松动剂</w:t>
            </w:r>
          </w:p>
        </w:tc>
        <w:tc>
          <w:tcPr>
            <w:tcW w:w="779" w:type="pct"/>
            <w:tcBorders>
              <w:top w:val="nil"/>
              <w:left w:val="nil"/>
              <w:bottom w:val="single" w:sz="4" w:space="0" w:color="auto"/>
              <w:right w:val="single" w:sz="4" w:space="0" w:color="auto"/>
            </w:tcBorders>
            <w:shd w:val="clear" w:color="auto" w:fill="auto"/>
            <w:noWrap/>
            <w:vAlign w:val="center"/>
            <w:hideMark/>
          </w:tcPr>
          <w:p w14:paraId="63D40D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109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WD/40、300ml</w:t>
            </w:r>
          </w:p>
        </w:tc>
        <w:tc>
          <w:tcPr>
            <w:tcW w:w="269" w:type="pct"/>
            <w:tcBorders>
              <w:top w:val="nil"/>
              <w:left w:val="nil"/>
              <w:bottom w:val="single" w:sz="4" w:space="0" w:color="auto"/>
              <w:right w:val="single" w:sz="4" w:space="0" w:color="auto"/>
            </w:tcBorders>
            <w:shd w:val="clear" w:color="auto" w:fill="auto"/>
            <w:vAlign w:val="center"/>
            <w:hideMark/>
          </w:tcPr>
          <w:p w14:paraId="6D825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瓶</w:t>
            </w:r>
          </w:p>
        </w:tc>
        <w:tc>
          <w:tcPr>
            <w:tcW w:w="297" w:type="pct"/>
            <w:tcBorders>
              <w:top w:val="nil"/>
              <w:left w:val="nil"/>
              <w:bottom w:val="single" w:sz="4" w:space="0" w:color="auto"/>
              <w:right w:val="single" w:sz="4" w:space="0" w:color="auto"/>
            </w:tcBorders>
            <w:shd w:val="clear" w:color="auto" w:fill="auto"/>
            <w:vAlign w:val="center"/>
            <w:hideMark/>
          </w:tcPr>
          <w:p w14:paraId="3B60FE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F072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67E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1640</w:t>
            </w:r>
          </w:p>
        </w:tc>
        <w:tc>
          <w:tcPr>
            <w:tcW w:w="1682" w:type="pct"/>
            <w:tcBorders>
              <w:top w:val="nil"/>
              <w:left w:val="nil"/>
              <w:bottom w:val="single" w:sz="4" w:space="0" w:color="auto"/>
              <w:right w:val="single" w:sz="4" w:space="0" w:color="auto"/>
            </w:tcBorders>
            <w:shd w:val="clear" w:color="auto" w:fill="auto"/>
            <w:noWrap/>
            <w:vAlign w:val="center"/>
            <w:hideMark/>
          </w:tcPr>
          <w:p w14:paraId="5193A0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螺母</w:t>
            </w:r>
          </w:p>
        </w:tc>
        <w:tc>
          <w:tcPr>
            <w:tcW w:w="779" w:type="pct"/>
            <w:tcBorders>
              <w:top w:val="nil"/>
              <w:left w:val="nil"/>
              <w:bottom w:val="single" w:sz="4" w:space="0" w:color="auto"/>
              <w:right w:val="single" w:sz="4" w:space="0" w:color="auto"/>
            </w:tcBorders>
            <w:shd w:val="clear" w:color="auto" w:fill="auto"/>
            <w:noWrap/>
            <w:vAlign w:val="center"/>
            <w:hideMark/>
          </w:tcPr>
          <w:p w14:paraId="278AC2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5210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镀锌φ4</w:t>
            </w:r>
          </w:p>
        </w:tc>
        <w:tc>
          <w:tcPr>
            <w:tcW w:w="269" w:type="pct"/>
            <w:tcBorders>
              <w:top w:val="nil"/>
              <w:left w:val="nil"/>
              <w:bottom w:val="single" w:sz="4" w:space="0" w:color="auto"/>
              <w:right w:val="single" w:sz="4" w:space="0" w:color="auto"/>
            </w:tcBorders>
            <w:shd w:val="clear" w:color="auto" w:fill="auto"/>
            <w:vAlign w:val="center"/>
            <w:hideMark/>
          </w:tcPr>
          <w:p w14:paraId="14542D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59D9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4A6F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5226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1641</w:t>
            </w:r>
          </w:p>
        </w:tc>
        <w:tc>
          <w:tcPr>
            <w:tcW w:w="1682" w:type="pct"/>
            <w:tcBorders>
              <w:top w:val="nil"/>
              <w:left w:val="nil"/>
              <w:bottom w:val="single" w:sz="4" w:space="0" w:color="auto"/>
              <w:right w:val="single" w:sz="4" w:space="0" w:color="auto"/>
            </w:tcBorders>
            <w:shd w:val="clear" w:color="auto" w:fill="auto"/>
            <w:noWrap/>
            <w:vAlign w:val="center"/>
            <w:hideMark/>
          </w:tcPr>
          <w:p w14:paraId="6694D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补芯</w:t>
            </w:r>
          </w:p>
        </w:tc>
        <w:tc>
          <w:tcPr>
            <w:tcW w:w="779" w:type="pct"/>
            <w:tcBorders>
              <w:top w:val="nil"/>
              <w:left w:val="nil"/>
              <w:bottom w:val="single" w:sz="4" w:space="0" w:color="auto"/>
              <w:right w:val="single" w:sz="4" w:space="0" w:color="auto"/>
            </w:tcBorders>
            <w:shd w:val="clear" w:color="auto" w:fill="auto"/>
            <w:noWrap/>
            <w:vAlign w:val="center"/>
            <w:hideMark/>
          </w:tcPr>
          <w:p w14:paraId="768B9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8A16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铸铁、25-20</w:t>
            </w:r>
          </w:p>
        </w:tc>
        <w:tc>
          <w:tcPr>
            <w:tcW w:w="269" w:type="pct"/>
            <w:tcBorders>
              <w:top w:val="nil"/>
              <w:left w:val="nil"/>
              <w:bottom w:val="single" w:sz="4" w:space="0" w:color="auto"/>
              <w:right w:val="single" w:sz="4" w:space="0" w:color="auto"/>
            </w:tcBorders>
            <w:shd w:val="clear" w:color="auto" w:fill="auto"/>
            <w:vAlign w:val="center"/>
            <w:hideMark/>
          </w:tcPr>
          <w:p w14:paraId="439DBA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1B6D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180B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9793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1642</w:t>
            </w:r>
          </w:p>
        </w:tc>
        <w:tc>
          <w:tcPr>
            <w:tcW w:w="1682" w:type="pct"/>
            <w:tcBorders>
              <w:top w:val="nil"/>
              <w:left w:val="nil"/>
              <w:bottom w:val="single" w:sz="4" w:space="0" w:color="auto"/>
              <w:right w:val="single" w:sz="4" w:space="0" w:color="auto"/>
            </w:tcBorders>
            <w:shd w:val="clear" w:color="auto" w:fill="auto"/>
            <w:noWrap/>
            <w:vAlign w:val="center"/>
            <w:hideMark/>
          </w:tcPr>
          <w:p w14:paraId="640BD9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补芯</w:t>
            </w:r>
          </w:p>
        </w:tc>
        <w:tc>
          <w:tcPr>
            <w:tcW w:w="779" w:type="pct"/>
            <w:tcBorders>
              <w:top w:val="nil"/>
              <w:left w:val="nil"/>
              <w:bottom w:val="single" w:sz="4" w:space="0" w:color="auto"/>
              <w:right w:val="single" w:sz="4" w:space="0" w:color="auto"/>
            </w:tcBorders>
            <w:shd w:val="clear" w:color="auto" w:fill="auto"/>
            <w:noWrap/>
            <w:vAlign w:val="center"/>
            <w:hideMark/>
          </w:tcPr>
          <w:p w14:paraId="3591EF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90B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铸铁、50-40</w:t>
            </w:r>
          </w:p>
        </w:tc>
        <w:tc>
          <w:tcPr>
            <w:tcW w:w="269" w:type="pct"/>
            <w:tcBorders>
              <w:top w:val="nil"/>
              <w:left w:val="nil"/>
              <w:bottom w:val="single" w:sz="4" w:space="0" w:color="auto"/>
              <w:right w:val="single" w:sz="4" w:space="0" w:color="auto"/>
            </w:tcBorders>
            <w:shd w:val="clear" w:color="auto" w:fill="auto"/>
            <w:vAlign w:val="center"/>
            <w:hideMark/>
          </w:tcPr>
          <w:p w14:paraId="5CC5D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2CF0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3C9C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84FF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1643</w:t>
            </w:r>
          </w:p>
        </w:tc>
        <w:tc>
          <w:tcPr>
            <w:tcW w:w="1682" w:type="pct"/>
            <w:tcBorders>
              <w:top w:val="nil"/>
              <w:left w:val="nil"/>
              <w:bottom w:val="single" w:sz="4" w:space="0" w:color="auto"/>
              <w:right w:val="single" w:sz="4" w:space="0" w:color="auto"/>
            </w:tcBorders>
            <w:shd w:val="clear" w:color="auto" w:fill="auto"/>
            <w:noWrap/>
            <w:vAlign w:val="center"/>
            <w:hideMark/>
          </w:tcPr>
          <w:p w14:paraId="7A3A9F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补芯</w:t>
            </w:r>
          </w:p>
        </w:tc>
        <w:tc>
          <w:tcPr>
            <w:tcW w:w="779" w:type="pct"/>
            <w:tcBorders>
              <w:top w:val="nil"/>
              <w:left w:val="nil"/>
              <w:bottom w:val="single" w:sz="4" w:space="0" w:color="auto"/>
              <w:right w:val="single" w:sz="4" w:space="0" w:color="auto"/>
            </w:tcBorders>
            <w:shd w:val="clear" w:color="auto" w:fill="auto"/>
            <w:noWrap/>
            <w:vAlign w:val="center"/>
            <w:hideMark/>
          </w:tcPr>
          <w:p w14:paraId="36078C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9E9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铸铁、20-15</w:t>
            </w:r>
          </w:p>
        </w:tc>
        <w:tc>
          <w:tcPr>
            <w:tcW w:w="269" w:type="pct"/>
            <w:tcBorders>
              <w:top w:val="nil"/>
              <w:left w:val="nil"/>
              <w:bottom w:val="single" w:sz="4" w:space="0" w:color="auto"/>
              <w:right w:val="single" w:sz="4" w:space="0" w:color="auto"/>
            </w:tcBorders>
            <w:shd w:val="clear" w:color="auto" w:fill="auto"/>
            <w:vAlign w:val="center"/>
            <w:hideMark/>
          </w:tcPr>
          <w:p w14:paraId="108AC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56D5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DC2CE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5DF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1644</w:t>
            </w:r>
          </w:p>
        </w:tc>
        <w:tc>
          <w:tcPr>
            <w:tcW w:w="1682" w:type="pct"/>
            <w:tcBorders>
              <w:top w:val="nil"/>
              <w:left w:val="nil"/>
              <w:bottom w:val="single" w:sz="4" w:space="0" w:color="auto"/>
              <w:right w:val="single" w:sz="4" w:space="0" w:color="auto"/>
            </w:tcBorders>
            <w:shd w:val="clear" w:color="auto" w:fill="auto"/>
            <w:noWrap/>
            <w:vAlign w:val="center"/>
            <w:hideMark/>
          </w:tcPr>
          <w:p w14:paraId="45E574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补芯</w:t>
            </w:r>
          </w:p>
        </w:tc>
        <w:tc>
          <w:tcPr>
            <w:tcW w:w="779" w:type="pct"/>
            <w:tcBorders>
              <w:top w:val="nil"/>
              <w:left w:val="nil"/>
              <w:bottom w:val="single" w:sz="4" w:space="0" w:color="auto"/>
              <w:right w:val="single" w:sz="4" w:space="0" w:color="auto"/>
            </w:tcBorders>
            <w:shd w:val="clear" w:color="auto" w:fill="auto"/>
            <w:noWrap/>
            <w:vAlign w:val="center"/>
            <w:hideMark/>
          </w:tcPr>
          <w:p w14:paraId="0EA8CF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38D9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铸铁、40-32</w:t>
            </w:r>
          </w:p>
        </w:tc>
        <w:tc>
          <w:tcPr>
            <w:tcW w:w="269" w:type="pct"/>
            <w:tcBorders>
              <w:top w:val="nil"/>
              <w:left w:val="nil"/>
              <w:bottom w:val="single" w:sz="4" w:space="0" w:color="auto"/>
              <w:right w:val="single" w:sz="4" w:space="0" w:color="auto"/>
            </w:tcBorders>
            <w:shd w:val="clear" w:color="auto" w:fill="auto"/>
            <w:vAlign w:val="center"/>
            <w:hideMark/>
          </w:tcPr>
          <w:p w14:paraId="08FE7C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073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C979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B3BA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1645</w:t>
            </w:r>
          </w:p>
        </w:tc>
        <w:tc>
          <w:tcPr>
            <w:tcW w:w="1682" w:type="pct"/>
            <w:tcBorders>
              <w:top w:val="nil"/>
              <w:left w:val="nil"/>
              <w:bottom w:val="single" w:sz="4" w:space="0" w:color="auto"/>
              <w:right w:val="single" w:sz="4" w:space="0" w:color="auto"/>
            </w:tcBorders>
            <w:shd w:val="clear" w:color="auto" w:fill="auto"/>
            <w:noWrap/>
            <w:vAlign w:val="center"/>
            <w:hideMark/>
          </w:tcPr>
          <w:p w14:paraId="440BF0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表盘式温度计</w:t>
            </w:r>
          </w:p>
        </w:tc>
        <w:tc>
          <w:tcPr>
            <w:tcW w:w="779" w:type="pct"/>
            <w:tcBorders>
              <w:top w:val="nil"/>
              <w:left w:val="nil"/>
              <w:bottom w:val="single" w:sz="4" w:space="0" w:color="auto"/>
              <w:right w:val="single" w:sz="4" w:space="0" w:color="auto"/>
            </w:tcBorders>
            <w:shd w:val="clear" w:color="auto" w:fill="auto"/>
            <w:noWrap/>
            <w:vAlign w:val="center"/>
            <w:hideMark/>
          </w:tcPr>
          <w:p w14:paraId="1924D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4AEF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wss414</w:t>
            </w:r>
          </w:p>
        </w:tc>
        <w:tc>
          <w:tcPr>
            <w:tcW w:w="269" w:type="pct"/>
            <w:tcBorders>
              <w:top w:val="nil"/>
              <w:left w:val="nil"/>
              <w:bottom w:val="single" w:sz="4" w:space="0" w:color="auto"/>
              <w:right w:val="single" w:sz="4" w:space="0" w:color="auto"/>
            </w:tcBorders>
            <w:shd w:val="clear" w:color="auto" w:fill="auto"/>
            <w:vAlign w:val="center"/>
            <w:hideMark/>
          </w:tcPr>
          <w:p w14:paraId="16C381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51A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BFC8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459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1646</w:t>
            </w:r>
          </w:p>
        </w:tc>
        <w:tc>
          <w:tcPr>
            <w:tcW w:w="1682" w:type="pct"/>
            <w:tcBorders>
              <w:top w:val="nil"/>
              <w:left w:val="nil"/>
              <w:bottom w:val="single" w:sz="4" w:space="0" w:color="auto"/>
              <w:right w:val="single" w:sz="4" w:space="0" w:color="auto"/>
            </w:tcBorders>
            <w:shd w:val="clear" w:color="auto" w:fill="auto"/>
            <w:noWrap/>
            <w:vAlign w:val="center"/>
            <w:hideMark/>
          </w:tcPr>
          <w:p w14:paraId="6BFF57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角钢</w:t>
            </w:r>
          </w:p>
        </w:tc>
        <w:tc>
          <w:tcPr>
            <w:tcW w:w="779" w:type="pct"/>
            <w:tcBorders>
              <w:top w:val="nil"/>
              <w:left w:val="nil"/>
              <w:bottom w:val="single" w:sz="4" w:space="0" w:color="auto"/>
              <w:right w:val="single" w:sz="4" w:space="0" w:color="auto"/>
            </w:tcBorders>
            <w:shd w:val="clear" w:color="auto" w:fill="auto"/>
            <w:noWrap/>
            <w:vAlign w:val="center"/>
            <w:hideMark/>
          </w:tcPr>
          <w:p w14:paraId="3DC7F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B5FF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30x30</w:t>
            </w:r>
          </w:p>
        </w:tc>
        <w:tc>
          <w:tcPr>
            <w:tcW w:w="269" w:type="pct"/>
            <w:tcBorders>
              <w:top w:val="nil"/>
              <w:left w:val="nil"/>
              <w:bottom w:val="single" w:sz="4" w:space="0" w:color="auto"/>
              <w:right w:val="single" w:sz="4" w:space="0" w:color="auto"/>
            </w:tcBorders>
            <w:shd w:val="clear" w:color="auto" w:fill="auto"/>
            <w:vAlign w:val="center"/>
            <w:hideMark/>
          </w:tcPr>
          <w:p w14:paraId="5007BF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44915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BE05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8666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1647</w:t>
            </w:r>
          </w:p>
        </w:tc>
        <w:tc>
          <w:tcPr>
            <w:tcW w:w="1682" w:type="pct"/>
            <w:tcBorders>
              <w:top w:val="nil"/>
              <w:left w:val="nil"/>
              <w:bottom w:val="single" w:sz="4" w:space="0" w:color="auto"/>
              <w:right w:val="single" w:sz="4" w:space="0" w:color="auto"/>
            </w:tcBorders>
            <w:shd w:val="clear" w:color="auto" w:fill="auto"/>
            <w:noWrap/>
            <w:vAlign w:val="center"/>
            <w:hideMark/>
          </w:tcPr>
          <w:p w14:paraId="5913CE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角钢</w:t>
            </w:r>
          </w:p>
        </w:tc>
        <w:tc>
          <w:tcPr>
            <w:tcW w:w="779" w:type="pct"/>
            <w:tcBorders>
              <w:top w:val="nil"/>
              <w:left w:val="nil"/>
              <w:bottom w:val="single" w:sz="4" w:space="0" w:color="auto"/>
              <w:right w:val="single" w:sz="4" w:space="0" w:color="auto"/>
            </w:tcBorders>
            <w:shd w:val="clear" w:color="auto" w:fill="auto"/>
            <w:noWrap/>
            <w:vAlign w:val="center"/>
            <w:hideMark/>
          </w:tcPr>
          <w:p w14:paraId="67E4A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49E1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50x50</w:t>
            </w:r>
          </w:p>
        </w:tc>
        <w:tc>
          <w:tcPr>
            <w:tcW w:w="269" w:type="pct"/>
            <w:tcBorders>
              <w:top w:val="nil"/>
              <w:left w:val="nil"/>
              <w:bottom w:val="single" w:sz="4" w:space="0" w:color="auto"/>
              <w:right w:val="single" w:sz="4" w:space="0" w:color="auto"/>
            </w:tcBorders>
            <w:shd w:val="clear" w:color="auto" w:fill="auto"/>
            <w:vAlign w:val="center"/>
            <w:hideMark/>
          </w:tcPr>
          <w:p w14:paraId="3265F2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C1495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2080E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DC6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1648</w:t>
            </w:r>
          </w:p>
        </w:tc>
        <w:tc>
          <w:tcPr>
            <w:tcW w:w="1682" w:type="pct"/>
            <w:tcBorders>
              <w:top w:val="nil"/>
              <w:left w:val="nil"/>
              <w:bottom w:val="single" w:sz="4" w:space="0" w:color="auto"/>
              <w:right w:val="single" w:sz="4" w:space="0" w:color="auto"/>
            </w:tcBorders>
            <w:shd w:val="clear" w:color="auto" w:fill="auto"/>
            <w:noWrap/>
            <w:vAlign w:val="center"/>
            <w:hideMark/>
          </w:tcPr>
          <w:p w14:paraId="51DF64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角钢</w:t>
            </w:r>
          </w:p>
        </w:tc>
        <w:tc>
          <w:tcPr>
            <w:tcW w:w="779" w:type="pct"/>
            <w:tcBorders>
              <w:top w:val="nil"/>
              <w:left w:val="nil"/>
              <w:bottom w:val="single" w:sz="4" w:space="0" w:color="auto"/>
              <w:right w:val="single" w:sz="4" w:space="0" w:color="auto"/>
            </w:tcBorders>
            <w:shd w:val="clear" w:color="auto" w:fill="auto"/>
            <w:noWrap/>
            <w:vAlign w:val="center"/>
            <w:hideMark/>
          </w:tcPr>
          <w:p w14:paraId="021E7D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BBC8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40x40</w:t>
            </w:r>
          </w:p>
        </w:tc>
        <w:tc>
          <w:tcPr>
            <w:tcW w:w="269" w:type="pct"/>
            <w:tcBorders>
              <w:top w:val="nil"/>
              <w:left w:val="nil"/>
              <w:bottom w:val="single" w:sz="4" w:space="0" w:color="auto"/>
              <w:right w:val="single" w:sz="4" w:space="0" w:color="auto"/>
            </w:tcBorders>
            <w:shd w:val="clear" w:color="auto" w:fill="auto"/>
            <w:vAlign w:val="center"/>
            <w:hideMark/>
          </w:tcPr>
          <w:p w14:paraId="4CFA4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97EB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4754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FD88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1649</w:t>
            </w:r>
          </w:p>
        </w:tc>
        <w:tc>
          <w:tcPr>
            <w:tcW w:w="1682" w:type="pct"/>
            <w:tcBorders>
              <w:top w:val="nil"/>
              <w:left w:val="nil"/>
              <w:bottom w:val="single" w:sz="4" w:space="0" w:color="auto"/>
              <w:right w:val="single" w:sz="4" w:space="0" w:color="auto"/>
            </w:tcBorders>
            <w:shd w:val="clear" w:color="auto" w:fill="auto"/>
            <w:noWrap/>
            <w:vAlign w:val="center"/>
            <w:hideMark/>
          </w:tcPr>
          <w:p w14:paraId="4C671F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角铝</w:t>
            </w:r>
          </w:p>
        </w:tc>
        <w:tc>
          <w:tcPr>
            <w:tcW w:w="779" w:type="pct"/>
            <w:tcBorders>
              <w:top w:val="nil"/>
              <w:left w:val="nil"/>
              <w:bottom w:val="single" w:sz="4" w:space="0" w:color="auto"/>
              <w:right w:val="single" w:sz="4" w:space="0" w:color="auto"/>
            </w:tcBorders>
            <w:shd w:val="clear" w:color="auto" w:fill="auto"/>
            <w:noWrap/>
            <w:vAlign w:val="center"/>
            <w:hideMark/>
          </w:tcPr>
          <w:p w14:paraId="2B29A4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9F15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30x30</w:t>
            </w:r>
          </w:p>
        </w:tc>
        <w:tc>
          <w:tcPr>
            <w:tcW w:w="269" w:type="pct"/>
            <w:tcBorders>
              <w:top w:val="nil"/>
              <w:left w:val="nil"/>
              <w:bottom w:val="single" w:sz="4" w:space="0" w:color="auto"/>
              <w:right w:val="single" w:sz="4" w:space="0" w:color="auto"/>
            </w:tcBorders>
            <w:shd w:val="clear" w:color="auto" w:fill="auto"/>
            <w:vAlign w:val="center"/>
            <w:hideMark/>
          </w:tcPr>
          <w:p w14:paraId="2CF87B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3B06C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DD22D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8304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1650</w:t>
            </w:r>
          </w:p>
        </w:tc>
        <w:tc>
          <w:tcPr>
            <w:tcW w:w="1682" w:type="pct"/>
            <w:tcBorders>
              <w:top w:val="nil"/>
              <w:left w:val="nil"/>
              <w:bottom w:val="single" w:sz="4" w:space="0" w:color="auto"/>
              <w:right w:val="single" w:sz="4" w:space="0" w:color="auto"/>
            </w:tcBorders>
            <w:shd w:val="clear" w:color="auto" w:fill="auto"/>
            <w:noWrap/>
            <w:vAlign w:val="center"/>
            <w:hideMark/>
          </w:tcPr>
          <w:p w14:paraId="3E4FA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触发器</w:t>
            </w:r>
          </w:p>
        </w:tc>
        <w:tc>
          <w:tcPr>
            <w:tcW w:w="779" w:type="pct"/>
            <w:tcBorders>
              <w:top w:val="nil"/>
              <w:left w:val="nil"/>
              <w:bottom w:val="single" w:sz="4" w:space="0" w:color="auto"/>
              <w:right w:val="single" w:sz="4" w:space="0" w:color="auto"/>
            </w:tcBorders>
            <w:shd w:val="clear" w:color="auto" w:fill="auto"/>
            <w:noWrap/>
            <w:vAlign w:val="center"/>
            <w:hideMark/>
          </w:tcPr>
          <w:p w14:paraId="11D56B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886A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2.4GHz</w:t>
            </w:r>
          </w:p>
        </w:tc>
        <w:tc>
          <w:tcPr>
            <w:tcW w:w="269" w:type="pct"/>
            <w:tcBorders>
              <w:top w:val="nil"/>
              <w:left w:val="nil"/>
              <w:bottom w:val="single" w:sz="4" w:space="0" w:color="auto"/>
              <w:right w:val="single" w:sz="4" w:space="0" w:color="auto"/>
            </w:tcBorders>
            <w:shd w:val="clear" w:color="auto" w:fill="auto"/>
            <w:vAlign w:val="center"/>
            <w:hideMark/>
          </w:tcPr>
          <w:p w14:paraId="637AF6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5D64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36365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8EF9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1651</w:t>
            </w:r>
          </w:p>
        </w:tc>
        <w:tc>
          <w:tcPr>
            <w:tcW w:w="1682" w:type="pct"/>
            <w:tcBorders>
              <w:top w:val="nil"/>
              <w:left w:val="nil"/>
              <w:bottom w:val="single" w:sz="4" w:space="0" w:color="auto"/>
              <w:right w:val="single" w:sz="4" w:space="0" w:color="auto"/>
            </w:tcBorders>
            <w:shd w:val="clear" w:color="auto" w:fill="auto"/>
            <w:noWrap/>
            <w:vAlign w:val="center"/>
            <w:hideMark/>
          </w:tcPr>
          <w:p w14:paraId="2A0300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警戒线</w:t>
            </w:r>
          </w:p>
        </w:tc>
        <w:tc>
          <w:tcPr>
            <w:tcW w:w="779" w:type="pct"/>
            <w:tcBorders>
              <w:top w:val="nil"/>
              <w:left w:val="nil"/>
              <w:bottom w:val="single" w:sz="4" w:space="0" w:color="auto"/>
              <w:right w:val="single" w:sz="4" w:space="0" w:color="auto"/>
            </w:tcBorders>
            <w:shd w:val="clear" w:color="auto" w:fill="auto"/>
            <w:noWrap/>
            <w:vAlign w:val="center"/>
            <w:hideMark/>
          </w:tcPr>
          <w:p w14:paraId="5033E9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8FE6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黄白相间、25米/盘</w:t>
            </w:r>
          </w:p>
        </w:tc>
        <w:tc>
          <w:tcPr>
            <w:tcW w:w="269" w:type="pct"/>
            <w:tcBorders>
              <w:top w:val="nil"/>
              <w:left w:val="nil"/>
              <w:bottom w:val="single" w:sz="4" w:space="0" w:color="auto"/>
              <w:right w:val="single" w:sz="4" w:space="0" w:color="auto"/>
            </w:tcBorders>
            <w:shd w:val="clear" w:color="auto" w:fill="auto"/>
            <w:vAlign w:val="center"/>
            <w:hideMark/>
          </w:tcPr>
          <w:p w14:paraId="157D25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D250B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9A365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D06F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1652</w:t>
            </w:r>
          </w:p>
        </w:tc>
        <w:tc>
          <w:tcPr>
            <w:tcW w:w="1682" w:type="pct"/>
            <w:tcBorders>
              <w:top w:val="nil"/>
              <w:left w:val="nil"/>
              <w:bottom w:val="single" w:sz="4" w:space="0" w:color="auto"/>
              <w:right w:val="single" w:sz="4" w:space="0" w:color="auto"/>
            </w:tcBorders>
            <w:shd w:val="clear" w:color="auto" w:fill="auto"/>
            <w:noWrap/>
            <w:vAlign w:val="center"/>
            <w:hideMark/>
          </w:tcPr>
          <w:p w14:paraId="4243A9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警示带</w:t>
            </w:r>
          </w:p>
        </w:tc>
        <w:tc>
          <w:tcPr>
            <w:tcW w:w="779" w:type="pct"/>
            <w:tcBorders>
              <w:top w:val="nil"/>
              <w:left w:val="nil"/>
              <w:bottom w:val="single" w:sz="4" w:space="0" w:color="auto"/>
              <w:right w:val="single" w:sz="4" w:space="0" w:color="auto"/>
            </w:tcBorders>
            <w:shd w:val="clear" w:color="auto" w:fill="auto"/>
            <w:noWrap/>
            <w:vAlign w:val="center"/>
            <w:hideMark/>
          </w:tcPr>
          <w:p w14:paraId="38D866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E396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宽50mm、25米/盘</w:t>
            </w:r>
          </w:p>
        </w:tc>
        <w:tc>
          <w:tcPr>
            <w:tcW w:w="269" w:type="pct"/>
            <w:tcBorders>
              <w:top w:val="nil"/>
              <w:left w:val="nil"/>
              <w:bottom w:val="single" w:sz="4" w:space="0" w:color="auto"/>
              <w:right w:val="single" w:sz="4" w:space="0" w:color="auto"/>
            </w:tcBorders>
            <w:shd w:val="clear" w:color="auto" w:fill="auto"/>
            <w:vAlign w:val="center"/>
            <w:hideMark/>
          </w:tcPr>
          <w:p w14:paraId="15FE69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C1786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1816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2299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1653</w:t>
            </w:r>
          </w:p>
        </w:tc>
        <w:tc>
          <w:tcPr>
            <w:tcW w:w="1682" w:type="pct"/>
            <w:tcBorders>
              <w:top w:val="nil"/>
              <w:left w:val="nil"/>
              <w:bottom w:val="single" w:sz="4" w:space="0" w:color="auto"/>
              <w:right w:val="single" w:sz="4" w:space="0" w:color="auto"/>
            </w:tcBorders>
            <w:shd w:val="clear" w:color="auto" w:fill="auto"/>
            <w:noWrap/>
            <w:vAlign w:val="center"/>
            <w:hideMark/>
          </w:tcPr>
          <w:p w14:paraId="7A74B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警示灯</w:t>
            </w:r>
          </w:p>
        </w:tc>
        <w:tc>
          <w:tcPr>
            <w:tcW w:w="779" w:type="pct"/>
            <w:tcBorders>
              <w:top w:val="nil"/>
              <w:left w:val="nil"/>
              <w:bottom w:val="single" w:sz="4" w:space="0" w:color="auto"/>
              <w:right w:val="single" w:sz="4" w:space="0" w:color="auto"/>
            </w:tcBorders>
            <w:shd w:val="clear" w:color="auto" w:fill="auto"/>
            <w:noWrap/>
            <w:vAlign w:val="center"/>
            <w:hideMark/>
          </w:tcPr>
          <w:p w14:paraId="6A23CD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8C50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JDS100</w:t>
            </w:r>
          </w:p>
        </w:tc>
        <w:tc>
          <w:tcPr>
            <w:tcW w:w="269" w:type="pct"/>
            <w:tcBorders>
              <w:top w:val="nil"/>
              <w:left w:val="nil"/>
              <w:bottom w:val="single" w:sz="4" w:space="0" w:color="auto"/>
              <w:right w:val="single" w:sz="4" w:space="0" w:color="auto"/>
            </w:tcBorders>
            <w:shd w:val="clear" w:color="auto" w:fill="auto"/>
            <w:vAlign w:val="center"/>
            <w:hideMark/>
          </w:tcPr>
          <w:p w14:paraId="73E6BA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9F6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4CE9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1DDE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1654</w:t>
            </w:r>
          </w:p>
        </w:tc>
        <w:tc>
          <w:tcPr>
            <w:tcW w:w="1682" w:type="pct"/>
            <w:tcBorders>
              <w:top w:val="nil"/>
              <w:left w:val="nil"/>
              <w:bottom w:val="single" w:sz="4" w:space="0" w:color="auto"/>
              <w:right w:val="single" w:sz="4" w:space="0" w:color="auto"/>
            </w:tcBorders>
            <w:shd w:val="clear" w:color="auto" w:fill="auto"/>
            <w:noWrap/>
            <w:vAlign w:val="center"/>
            <w:hideMark/>
          </w:tcPr>
          <w:p w14:paraId="46EBA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路灯光控开关</w:t>
            </w:r>
          </w:p>
        </w:tc>
        <w:tc>
          <w:tcPr>
            <w:tcW w:w="779" w:type="pct"/>
            <w:tcBorders>
              <w:top w:val="nil"/>
              <w:left w:val="nil"/>
              <w:bottom w:val="single" w:sz="4" w:space="0" w:color="auto"/>
              <w:right w:val="single" w:sz="4" w:space="0" w:color="auto"/>
            </w:tcBorders>
            <w:shd w:val="clear" w:color="auto" w:fill="auto"/>
            <w:noWrap/>
            <w:vAlign w:val="center"/>
            <w:hideMark/>
          </w:tcPr>
          <w:p w14:paraId="59CC0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3394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380v/100A</w:t>
            </w:r>
          </w:p>
        </w:tc>
        <w:tc>
          <w:tcPr>
            <w:tcW w:w="269" w:type="pct"/>
            <w:tcBorders>
              <w:top w:val="nil"/>
              <w:left w:val="nil"/>
              <w:bottom w:val="single" w:sz="4" w:space="0" w:color="auto"/>
              <w:right w:val="single" w:sz="4" w:space="0" w:color="auto"/>
            </w:tcBorders>
            <w:shd w:val="clear" w:color="auto" w:fill="auto"/>
            <w:vAlign w:val="center"/>
            <w:hideMark/>
          </w:tcPr>
          <w:p w14:paraId="49D8E4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B7C6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0057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9794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1655</w:t>
            </w:r>
          </w:p>
        </w:tc>
        <w:tc>
          <w:tcPr>
            <w:tcW w:w="1682" w:type="pct"/>
            <w:tcBorders>
              <w:top w:val="nil"/>
              <w:left w:val="nil"/>
              <w:bottom w:val="single" w:sz="4" w:space="0" w:color="auto"/>
              <w:right w:val="single" w:sz="4" w:space="0" w:color="auto"/>
            </w:tcBorders>
            <w:shd w:val="clear" w:color="auto" w:fill="auto"/>
            <w:noWrap/>
            <w:vAlign w:val="center"/>
            <w:hideMark/>
          </w:tcPr>
          <w:p w14:paraId="7C3B8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蹲坑</w:t>
            </w:r>
          </w:p>
        </w:tc>
        <w:tc>
          <w:tcPr>
            <w:tcW w:w="779" w:type="pct"/>
            <w:tcBorders>
              <w:top w:val="nil"/>
              <w:left w:val="nil"/>
              <w:bottom w:val="single" w:sz="4" w:space="0" w:color="auto"/>
              <w:right w:val="single" w:sz="4" w:space="0" w:color="auto"/>
            </w:tcBorders>
            <w:shd w:val="clear" w:color="auto" w:fill="auto"/>
            <w:noWrap/>
            <w:vAlign w:val="center"/>
            <w:hideMark/>
          </w:tcPr>
          <w:p w14:paraId="11FC0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69DC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坑距350cm</w:t>
            </w:r>
          </w:p>
        </w:tc>
        <w:tc>
          <w:tcPr>
            <w:tcW w:w="269" w:type="pct"/>
            <w:tcBorders>
              <w:top w:val="nil"/>
              <w:left w:val="nil"/>
              <w:bottom w:val="single" w:sz="4" w:space="0" w:color="auto"/>
              <w:right w:val="single" w:sz="4" w:space="0" w:color="auto"/>
            </w:tcBorders>
            <w:shd w:val="clear" w:color="auto" w:fill="auto"/>
            <w:vAlign w:val="center"/>
            <w:hideMark/>
          </w:tcPr>
          <w:p w14:paraId="314C43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55B3B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482E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3BD5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1656</w:t>
            </w:r>
          </w:p>
        </w:tc>
        <w:tc>
          <w:tcPr>
            <w:tcW w:w="1682" w:type="pct"/>
            <w:tcBorders>
              <w:top w:val="nil"/>
              <w:left w:val="nil"/>
              <w:bottom w:val="single" w:sz="4" w:space="0" w:color="auto"/>
              <w:right w:val="single" w:sz="4" w:space="0" w:color="auto"/>
            </w:tcBorders>
            <w:shd w:val="clear" w:color="auto" w:fill="auto"/>
            <w:noWrap/>
            <w:vAlign w:val="center"/>
            <w:hideMark/>
          </w:tcPr>
          <w:p w14:paraId="54852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蹲坑</w:t>
            </w:r>
          </w:p>
        </w:tc>
        <w:tc>
          <w:tcPr>
            <w:tcW w:w="779" w:type="pct"/>
            <w:tcBorders>
              <w:top w:val="nil"/>
              <w:left w:val="nil"/>
              <w:bottom w:val="single" w:sz="4" w:space="0" w:color="auto"/>
              <w:right w:val="single" w:sz="4" w:space="0" w:color="auto"/>
            </w:tcBorders>
            <w:shd w:val="clear" w:color="auto" w:fill="auto"/>
            <w:noWrap/>
            <w:vAlign w:val="center"/>
            <w:hideMark/>
          </w:tcPr>
          <w:p w14:paraId="13A291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B462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坑距400cm</w:t>
            </w:r>
          </w:p>
        </w:tc>
        <w:tc>
          <w:tcPr>
            <w:tcW w:w="269" w:type="pct"/>
            <w:tcBorders>
              <w:top w:val="nil"/>
              <w:left w:val="nil"/>
              <w:bottom w:val="single" w:sz="4" w:space="0" w:color="auto"/>
              <w:right w:val="single" w:sz="4" w:space="0" w:color="auto"/>
            </w:tcBorders>
            <w:shd w:val="clear" w:color="auto" w:fill="auto"/>
            <w:vAlign w:val="center"/>
            <w:hideMark/>
          </w:tcPr>
          <w:p w14:paraId="493B0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91EEB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6382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326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1657</w:t>
            </w:r>
          </w:p>
        </w:tc>
        <w:tc>
          <w:tcPr>
            <w:tcW w:w="1682" w:type="pct"/>
            <w:tcBorders>
              <w:top w:val="nil"/>
              <w:left w:val="nil"/>
              <w:bottom w:val="single" w:sz="4" w:space="0" w:color="auto"/>
              <w:right w:val="single" w:sz="4" w:space="0" w:color="auto"/>
            </w:tcBorders>
            <w:shd w:val="clear" w:color="auto" w:fill="auto"/>
            <w:noWrap/>
            <w:vAlign w:val="center"/>
            <w:hideMark/>
          </w:tcPr>
          <w:p w14:paraId="275E5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蹲坑</w:t>
            </w:r>
          </w:p>
        </w:tc>
        <w:tc>
          <w:tcPr>
            <w:tcW w:w="779" w:type="pct"/>
            <w:tcBorders>
              <w:top w:val="nil"/>
              <w:left w:val="nil"/>
              <w:bottom w:val="single" w:sz="4" w:space="0" w:color="auto"/>
              <w:right w:val="single" w:sz="4" w:space="0" w:color="auto"/>
            </w:tcBorders>
            <w:shd w:val="clear" w:color="auto" w:fill="auto"/>
            <w:noWrap/>
            <w:vAlign w:val="center"/>
            <w:hideMark/>
          </w:tcPr>
          <w:p w14:paraId="68E0ED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FB2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坑距305cm</w:t>
            </w:r>
          </w:p>
        </w:tc>
        <w:tc>
          <w:tcPr>
            <w:tcW w:w="269" w:type="pct"/>
            <w:tcBorders>
              <w:top w:val="nil"/>
              <w:left w:val="nil"/>
              <w:bottom w:val="single" w:sz="4" w:space="0" w:color="auto"/>
              <w:right w:val="single" w:sz="4" w:space="0" w:color="auto"/>
            </w:tcBorders>
            <w:shd w:val="clear" w:color="auto" w:fill="auto"/>
            <w:vAlign w:val="center"/>
            <w:hideMark/>
          </w:tcPr>
          <w:p w14:paraId="194FF4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B63CA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CF73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A19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1658</w:t>
            </w:r>
          </w:p>
        </w:tc>
        <w:tc>
          <w:tcPr>
            <w:tcW w:w="1682" w:type="pct"/>
            <w:tcBorders>
              <w:top w:val="nil"/>
              <w:left w:val="nil"/>
              <w:bottom w:val="single" w:sz="4" w:space="0" w:color="auto"/>
              <w:right w:val="single" w:sz="4" w:space="0" w:color="auto"/>
            </w:tcBorders>
            <w:shd w:val="clear" w:color="auto" w:fill="auto"/>
            <w:noWrap/>
            <w:vAlign w:val="center"/>
            <w:hideMark/>
          </w:tcPr>
          <w:p w14:paraId="653373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蹲坑冲洗管</w:t>
            </w:r>
          </w:p>
        </w:tc>
        <w:tc>
          <w:tcPr>
            <w:tcW w:w="779" w:type="pct"/>
            <w:tcBorders>
              <w:top w:val="nil"/>
              <w:left w:val="nil"/>
              <w:bottom w:val="single" w:sz="4" w:space="0" w:color="auto"/>
              <w:right w:val="single" w:sz="4" w:space="0" w:color="auto"/>
            </w:tcBorders>
            <w:shd w:val="clear" w:color="auto" w:fill="auto"/>
            <w:noWrap/>
            <w:vAlign w:val="center"/>
            <w:hideMark/>
          </w:tcPr>
          <w:p w14:paraId="01DFBB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1C3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w:t>
            </w:r>
          </w:p>
        </w:tc>
        <w:tc>
          <w:tcPr>
            <w:tcW w:w="269" w:type="pct"/>
            <w:tcBorders>
              <w:top w:val="nil"/>
              <w:left w:val="nil"/>
              <w:bottom w:val="single" w:sz="4" w:space="0" w:color="auto"/>
              <w:right w:val="single" w:sz="4" w:space="0" w:color="auto"/>
            </w:tcBorders>
            <w:shd w:val="clear" w:color="auto" w:fill="auto"/>
            <w:vAlign w:val="center"/>
            <w:hideMark/>
          </w:tcPr>
          <w:p w14:paraId="799C8B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598D2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75BD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8EE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1659</w:t>
            </w:r>
          </w:p>
        </w:tc>
        <w:tc>
          <w:tcPr>
            <w:tcW w:w="1682" w:type="pct"/>
            <w:tcBorders>
              <w:top w:val="nil"/>
              <w:left w:val="nil"/>
              <w:bottom w:val="single" w:sz="4" w:space="0" w:color="auto"/>
              <w:right w:val="single" w:sz="4" w:space="0" w:color="auto"/>
            </w:tcBorders>
            <w:shd w:val="clear" w:color="auto" w:fill="auto"/>
            <w:noWrap/>
            <w:vAlign w:val="center"/>
            <w:hideMark/>
          </w:tcPr>
          <w:p w14:paraId="341647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车轴</w:t>
            </w:r>
          </w:p>
        </w:tc>
        <w:tc>
          <w:tcPr>
            <w:tcW w:w="779" w:type="pct"/>
            <w:tcBorders>
              <w:top w:val="nil"/>
              <w:left w:val="nil"/>
              <w:bottom w:val="single" w:sz="4" w:space="0" w:color="auto"/>
              <w:right w:val="single" w:sz="4" w:space="0" w:color="auto"/>
            </w:tcBorders>
            <w:shd w:val="clear" w:color="auto" w:fill="auto"/>
            <w:noWrap/>
            <w:vAlign w:val="center"/>
            <w:hideMark/>
          </w:tcPr>
          <w:p w14:paraId="55BC1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656D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90cm</w:t>
            </w:r>
          </w:p>
        </w:tc>
        <w:tc>
          <w:tcPr>
            <w:tcW w:w="269" w:type="pct"/>
            <w:tcBorders>
              <w:top w:val="nil"/>
              <w:left w:val="nil"/>
              <w:bottom w:val="single" w:sz="4" w:space="0" w:color="auto"/>
              <w:right w:val="single" w:sz="4" w:space="0" w:color="auto"/>
            </w:tcBorders>
            <w:shd w:val="clear" w:color="auto" w:fill="auto"/>
            <w:vAlign w:val="center"/>
            <w:hideMark/>
          </w:tcPr>
          <w:p w14:paraId="6D1B39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80C7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FE5F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F79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1660</w:t>
            </w:r>
          </w:p>
        </w:tc>
        <w:tc>
          <w:tcPr>
            <w:tcW w:w="1682" w:type="pct"/>
            <w:tcBorders>
              <w:top w:val="nil"/>
              <w:left w:val="nil"/>
              <w:bottom w:val="single" w:sz="4" w:space="0" w:color="auto"/>
              <w:right w:val="single" w:sz="4" w:space="0" w:color="auto"/>
            </w:tcBorders>
            <w:shd w:val="clear" w:color="auto" w:fill="auto"/>
            <w:noWrap/>
            <w:vAlign w:val="center"/>
            <w:hideMark/>
          </w:tcPr>
          <w:p w14:paraId="605A83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轨道</w:t>
            </w:r>
          </w:p>
        </w:tc>
        <w:tc>
          <w:tcPr>
            <w:tcW w:w="779" w:type="pct"/>
            <w:tcBorders>
              <w:top w:val="nil"/>
              <w:left w:val="nil"/>
              <w:bottom w:val="single" w:sz="4" w:space="0" w:color="auto"/>
              <w:right w:val="single" w:sz="4" w:space="0" w:color="auto"/>
            </w:tcBorders>
            <w:shd w:val="clear" w:color="auto" w:fill="auto"/>
            <w:noWrap/>
            <w:vAlign w:val="center"/>
            <w:hideMark/>
          </w:tcPr>
          <w:p w14:paraId="0B7152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6A7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1米</w:t>
            </w:r>
          </w:p>
        </w:tc>
        <w:tc>
          <w:tcPr>
            <w:tcW w:w="269" w:type="pct"/>
            <w:tcBorders>
              <w:top w:val="nil"/>
              <w:left w:val="nil"/>
              <w:bottom w:val="single" w:sz="4" w:space="0" w:color="auto"/>
              <w:right w:val="single" w:sz="4" w:space="0" w:color="auto"/>
            </w:tcBorders>
            <w:shd w:val="clear" w:color="auto" w:fill="auto"/>
            <w:vAlign w:val="center"/>
            <w:hideMark/>
          </w:tcPr>
          <w:p w14:paraId="306A7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FACE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6ECA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9B57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1661</w:t>
            </w:r>
          </w:p>
        </w:tc>
        <w:tc>
          <w:tcPr>
            <w:tcW w:w="1682" w:type="pct"/>
            <w:tcBorders>
              <w:top w:val="nil"/>
              <w:left w:val="nil"/>
              <w:bottom w:val="single" w:sz="4" w:space="0" w:color="auto"/>
              <w:right w:val="single" w:sz="4" w:space="0" w:color="auto"/>
            </w:tcBorders>
            <w:shd w:val="clear" w:color="auto" w:fill="auto"/>
            <w:noWrap/>
            <w:vAlign w:val="center"/>
            <w:hideMark/>
          </w:tcPr>
          <w:p w14:paraId="6D6D49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转换定时组合开关</w:t>
            </w:r>
          </w:p>
        </w:tc>
        <w:tc>
          <w:tcPr>
            <w:tcW w:w="779" w:type="pct"/>
            <w:tcBorders>
              <w:top w:val="nil"/>
              <w:left w:val="nil"/>
              <w:bottom w:val="single" w:sz="4" w:space="0" w:color="auto"/>
              <w:right w:val="single" w:sz="4" w:space="0" w:color="auto"/>
            </w:tcBorders>
            <w:shd w:val="clear" w:color="auto" w:fill="auto"/>
            <w:noWrap/>
            <w:vAlign w:val="center"/>
            <w:hideMark/>
          </w:tcPr>
          <w:p w14:paraId="149FCA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1C2D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HZ10D</w:t>
            </w:r>
          </w:p>
        </w:tc>
        <w:tc>
          <w:tcPr>
            <w:tcW w:w="269" w:type="pct"/>
            <w:tcBorders>
              <w:top w:val="nil"/>
              <w:left w:val="nil"/>
              <w:bottom w:val="single" w:sz="4" w:space="0" w:color="auto"/>
              <w:right w:val="single" w:sz="4" w:space="0" w:color="auto"/>
            </w:tcBorders>
            <w:shd w:val="clear" w:color="auto" w:fill="auto"/>
            <w:vAlign w:val="center"/>
            <w:hideMark/>
          </w:tcPr>
          <w:p w14:paraId="41193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1AD5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336CC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595C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1662</w:t>
            </w:r>
          </w:p>
        </w:tc>
        <w:tc>
          <w:tcPr>
            <w:tcW w:w="1682" w:type="pct"/>
            <w:tcBorders>
              <w:top w:val="nil"/>
              <w:left w:val="nil"/>
              <w:bottom w:val="single" w:sz="4" w:space="0" w:color="auto"/>
              <w:right w:val="single" w:sz="4" w:space="0" w:color="auto"/>
            </w:tcBorders>
            <w:shd w:val="clear" w:color="auto" w:fill="auto"/>
            <w:noWrap/>
            <w:vAlign w:val="center"/>
            <w:hideMark/>
          </w:tcPr>
          <w:p w14:paraId="603E3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转椅轮</w:t>
            </w:r>
          </w:p>
        </w:tc>
        <w:tc>
          <w:tcPr>
            <w:tcW w:w="779" w:type="pct"/>
            <w:tcBorders>
              <w:top w:val="nil"/>
              <w:left w:val="nil"/>
              <w:bottom w:val="single" w:sz="4" w:space="0" w:color="auto"/>
              <w:right w:val="single" w:sz="4" w:space="0" w:color="auto"/>
            </w:tcBorders>
            <w:shd w:val="clear" w:color="auto" w:fill="auto"/>
            <w:noWrap/>
            <w:vAlign w:val="center"/>
            <w:hideMark/>
          </w:tcPr>
          <w:p w14:paraId="4DDB48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80034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7A0B24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72A5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3393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DFA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1663</w:t>
            </w:r>
          </w:p>
        </w:tc>
        <w:tc>
          <w:tcPr>
            <w:tcW w:w="1682" w:type="pct"/>
            <w:tcBorders>
              <w:top w:val="nil"/>
              <w:left w:val="nil"/>
              <w:bottom w:val="single" w:sz="4" w:space="0" w:color="auto"/>
              <w:right w:val="single" w:sz="4" w:space="0" w:color="auto"/>
            </w:tcBorders>
            <w:shd w:val="clear" w:color="auto" w:fill="auto"/>
            <w:noWrap/>
            <w:vAlign w:val="center"/>
            <w:hideMark/>
          </w:tcPr>
          <w:p w14:paraId="1A21C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轮子(黑）</w:t>
            </w:r>
          </w:p>
        </w:tc>
        <w:tc>
          <w:tcPr>
            <w:tcW w:w="779" w:type="pct"/>
            <w:tcBorders>
              <w:top w:val="nil"/>
              <w:left w:val="nil"/>
              <w:bottom w:val="single" w:sz="4" w:space="0" w:color="auto"/>
              <w:right w:val="single" w:sz="4" w:space="0" w:color="auto"/>
            </w:tcBorders>
            <w:shd w:val="clear" w:color="auto" w:fill="auto"/>
            <w:noWrap/>
            <w:vAlign w:val="center"/>
            <w:hideMark/>
          </w:tcPr>
          <w:p w14:paraId="1CE7F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AE2A2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125</w:t>
            </w:r>
          </w:p>
        </w:tc>
        <w:tc>
          <w:tcPr>
            <w:tcW w:w="269" w:type="pct"/>
            <w:tcBorders>
              <w:top w:val="nil"/>
              <w:left w:val="nil"/>
              <w:bottom w:val="single" w:sz="4" w:space="0" w:color="auto"/>
              <w:right w:val="single" w:sz="4" w:space="0" w:color="auto"/>
            </w:tcBorders>
            <w:shd w:val="clear" w:color="auto" w:fill="auto"/>
            <w:vAlign w:val="center"/>
            <w:hideMark/>
          </w:tcPr>
          <w:p w14:paraId="7992BC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618B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C524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B59D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1664</w:t>
            </w:r>
          </w:p>
        </w:tc>
        <w:tc>
          <w:tcPr>
            <w:tcW w:w="1682" w:type="pct"/>
            <w:tcBorders>
              <w:top w:val="nil"/>
              <w:left w:val="nil"/>
              <w:bottom w:val="single" w:sz="4" w:space="0" w:color="auto"/>
              <w:right w:val="single" w:sz="4" w:space="0" w:color="auto"/>
            </w:tcBorders>
            <w:shd w:val="clear" w:color="auto" w:fill="auto"/>
            <w:noWrap/>
            <w:vAlign w:val="center"/>
            <w:hideMark/>
          </w:tcPr>
          <w:p w14:paraId="355EAA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轮椅轮</w:t>
            </w:r>
          </w:p>
        </w:tc>
        <w:tc>
          <w:tcPr>
            <w:tcW w:w="779" w:type="pct"/>
            <w:tcBorders>
              <w:top w:val="nil"/>
              <w:left w:val="nil"/>
              <w:bottom w:val="single" w:sz="4" w:space="0" w:color="auto"/>
              <w:right w:val="single" w:sz="4" w:space="0" w:color="auto"/>
            </w:tcBorders>
            <w:shd w:val="clear" w:color="auto" w:fill="auto"/>
            <w:noWrap/>
            <w:vAlign w:val="center"/>
            <w:hideMark/>
          </w:tcPr>
          <w:p w14:paraId="0BAE4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571D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实心22*13/8</w:t>
            </w:r>
          </w:p>
        </w:tc>
        <w:tc>
          <w:tcPr>
            <w:tcW w:w="269" w:type="pct"/>
            <w:tcBorders>
              <w:top w:val="nil"/>
              <w:left w:val="nil"/>
              <w:bottom w:val="single" w:sz="4" w:space="0" w:color="auto"/>
              <w:right w:val="single" w:sz="4" w:space="0" w:color="auto"/>
            </w:tcBorders>
            <w:shd w:val="clear" w:color="auto" w:fill="auto"/>
            <w:vAlign w:val="center"/>
            <w:hideMark/>
          </w:tcPr>
          <w:p w14:paraId="24251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0FA8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13E53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130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1665</w:t>
            </w:r>
          </w:p>
        </w:tc>
        <w:tc>
          <w:tcPr>
            <w:tcW w:w="1682" w:type="pct"/>
            <w:tcBorders>
              <w:top w:val="nil"/>
              <w:left w:val="nil"/>
              <w:bottom w:val="single" w:sz="4" w:space="0" w:color="auto"/>
              <w:right w:val="single" w:sz="4" w:space="0" w:color="auto"/>
            </w:tcBorders>
            <w:shd w:val="clear" w:color="auto" w:fill="auto"/>
            <w:noWrap/>
            <w:vAlign w:val="center"/>
            <w:hideMark/>
          </w:tcPr>
          <w:p w14:paraId="440D99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软管</w:t>
            </w:r>
          </w:p>
        </w:tc>
        <w:tc>
          <w:tcPr>
            <w:tcW w:w="779" w:type="pct"/>
            <w:tcBorders>
              <w:top w:val="nil"/>
              <w:left w:val="nil"/>
              <w:bottom w:val="single" w:sz="4" w:space="0" w:color="auto"/>
              <w:right w:val="single" w:sz="4" w:space="0" w:color="auto"/>
            </w:tcBorders>
            <w:shd w:val="clear" w:color="auto" w:fill="auto"/>
            <w:noWrap/>
            <w:vAlign w:val="center"/>
            <w:hideMark/>
          </w:tcPr>
          <w:p w14:paraId="58B953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C034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不锈钢防爆、60cm</w:t>
            </w:r>
          </w:p>
        </w:tc>
        <w:tc>
          <w:tcPr>
            <w:tcW w:w="269" w:type="pct"/>
            <w:tcBorders>
              <w:top w:val="nil"/>
              <w:left w:val="nil"/>
              <w:bottom w:val="single" w:sz="4" w:space="0" w:color="auto"/>
              <w:right w:val="single" w:sz="4" w:space="0" w:color="auto"/>
            </w:tcBorders>
            <w:shd w:val="clear" w:color="auto" w:fill="auto"/>
            <w:vAlign w:val="center"/>
            <w:hideMark/>
          </w:tcPr>
          <w:p w14:paraId="609A07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01AE0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5EA8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4D49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1666</w:t>
            </w:r>
          </w:p>
        </w:tc>
        <w:tc>
          <w:tcPr>
            <w:tcW w:w="1682" w:type="pct"/>
            <w:tcBorders>
              <w:top w:val="nil"/>
              <w:left w:val="nil"/>
              <w:bottom w:val="single" w:sz="4" w:space="0" w:color="auto"/>
              <w:right w:val="single" w:sz="4" w:space="0" w:color="auto"/>
            </w:tcBorders>
            <w:shd w:val="clear" w:color="auto" w:fill="auto"/>
            <w:noWrap/>
            <w:vAlign w:val="center"/>
            <w:hideMark/>
          </w:tcPr>
          <w:p w14:paraId="300671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软连接</w:t>
            </w:r>
          </w:p>
        </w:tc>
        <w:tc>
          <w:tcPr>
            <w:tcW w:w="779" w:type="pct"/>
            <w:tcBorders>
              <w:top w:val="nil"/>
              <w:left w:val="nil"/>
              <w:bottom w:val="single" w:sz="4" w:space="0" w:color="auto"/>
              <w:right w:val="single" w:sz="4" w:space="0" w:color="auto"/>
            </w:tcBorders>
            <w:shd w:val="clear" w:color="auto" w:fill="auto"/>
            <w:noWrap/>
            <w:vAlign w:val="center"/>
            <w:hideMark/>
          </w:tcPr>
          <w:p w14:paraId="0229F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52B1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65743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C108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434B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649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1667</w:t>
            </w:r>
          </w:p>
        </w:tc>
        <w:tc>
          <w:tcPr>
            <w:tcW w:w="1682" w:type="pct"/>
            <w:tcBorders>
              <w:top w:val="nil"/>
              <w:left w:val="nil"/>
              <w:bottom w:val="single" w:sz="4" w:space="0" w:color="auto"/>
              <w:right w:val="single" w:sz="4" w:space="0" w:color="auto"/>
            </w:tcBorders>
            <w:shd w:val="clear" w:color="auto" w:fill="auto"/>
            <w:noWrap/>
            <w:vAlign w:val="center"/>
            <w:hideMark/>
          </w:tcPr>
          <w:p w14:paraId="6245F8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轴流风机</w:t>
            </w:r>
          </w:p>
        </w:tc>
        <w:tc>
          <w:tcPr>
            <w:tcW w:w="779" w:type="pct"/>
            <w:tcBorders>
              <w:top w:val="nil"/>
              <w:left w:val="nil"/>
              <w:bottom w:val="single" w:sz="4" w:space="0" w:color="auto"/>
              <w:right w:val="single" w:sz="4" w:space="0" w:color="auto"/>
            </w:tcBorders>
            <w:shd w:val="clear" w:color="auto" w:fill="auto"/>
            <w:noWrap/>
            <w:vAlign w:val="center"/>
            <w:hideMark/>
          </w:tcPr>
          <w:p w14:paraId="314B4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00010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660</w:t>
            </w:r>
          </w:p>
        </w:tc>
        <w:tc>
          <w:tcPr>
            <w:tcW w:w="269" w:type="pct"/>
            <w:tcBorders>
              <w:top w:val="nil"/>
              <w:left w:val="nil"/>
              <w:bottom w:val="single" w:sz="4" w:space="0" w:color="auto"/>
              <w:right w:val="single" w:sz="4" w:space="0" w:color="auto"/>
            </w:tcBorders>
            <w:shd w:val="clear" w:color="auto" w:fill="auto"/>
            <w:vAlign w:val="center"/>
            <w:hideMark/>
          </w:tcPr>
          <w:p w14:paraId="2E337B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231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EF65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C6D0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1668</w:t>
            </w:r>
          </w:p>
        </w:tc>
        <w:tc>
          <w:tcPr>
            <w:tcW w:w="1682" w:type="pct"/>
            <w:tcBorders>
              <w:top w:val="nil"/>
              <w:left w:val="nil"/>
              <w:bottom w:val="single" w:sz="4" w:space="0" w:color="auto"/>
              <w:right w:val="single" w:sz="4" w:space="0" w:color="auto"/>
            </w:tcBorders>
            <w:shd w:val="clear" w:color="auto" w:fill="auto"/>
            <w:noWrap/>
            <w:vAlign w:val="center"/>
            <w:hideMark/>
          </w:tcPr>
          <w:p w14:paraId="3A3B68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边角</w:t>
            </w:r>
          </w:p>
        </w:tc>
        <w:tc>
          <w:tcPr>
            <w:tcW w:w="779" w:type="pct"/>
            <w:tcBorders>
              <w:top w:val="nil"/>
              <w:left w:val="nil"/>
              <w:bottom w:val="single" w:sz="4" w:space="0" w:color="auto"/>
              <w:right w:val="single" w:sz="4" w:space="0" w:color="auto"/>
            </w:tcBorders>
            <w:shd w:val="clear" w:color="auto" w:fill="auto"/>
            <w:noWrap/>
            <w:vAlign w:val="center"/>
            <w:hideMark/>
          </w:tcPr>
          <w:p w14:paraId="141452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BC61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w:t>
            </w:r>
          </w:p>
        </w:tc>
        <w:tc>
          <w:tcPr>
            <w:tcW w:w="269" w:type="pct"/>
            <w:tcBorders>
              <w:top w:val="nil"/>
              <w:left w:val="nil"/>
              <w:bottom w:val="single" w:sz="4" w:space="0" w:color="auto"/>
              <w:right w:val="single" w:sz="4" w:space="0" w:color="auto"/>
            </w:tcBorders>
            <w:shd w:val="clear" w:color="auto" w:fill="auto"/>
            <w:vAlign w:val="center"/>
            <w:hideMark/>
          </w:tcPr>
          <w:p w14:paraId="57F52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27B65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81D47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1614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1669</w:t>
            </w:r>
          </w:p>
        </w:tc>
        <w:tc>
          <w:tcPr>
            <w:tcW w:w="1682" w:type="pct"/>
            <w:tcBorders>
              <w:top w:val="nil"/>
              <w:left w:val="nil"/>
              <w:bottom w:val="single" w:sz="4" w:space="0" w:color="auto"/>
              <w:right w:val="single" w:sz="4" w:space="0" w:color="auto"/>
            </w:tcBorders>
            <w:shd w:val="clear" w:color="auto" w:fill="auto"/>
            <w:noWrap/>
            <w:vAlign w:val="center"/>
            <w:hideMark/>
          </w:tcPr>
          <w:p w14:paraId="2B26F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过桥弯</w:t>
            </w:r>
          </w:p>
        </w:tc>
        <w:tc>
          <w:tcPr>
            <w:tcW w:w="779" w:type="pct"/>
            <w:tcBorders>
              <w:top w:val="nil"/>
              <w:left w:val="nil"/>
              <w:bottom w:val="single" w:sz="4" w:space="0" w:color="auto"/>
              <w:right w:val="single" w:sz="4" w:space="0" w:color="auto"/>
            </w:tcBorders>
            <w:shd w:val="clear" w:color="auto" w:fill="auto"/>
            <w:noWrap/>
            <w:vAlign w:val="center"/>
            <w:hideMark/>
          </w:tcPr>
          <w:p w14:paraId="10320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3B81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07F5FA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9176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F212E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C08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1670</w:t>
            </w:r>
          </w:p>
        </w:tc>
        <w:tc>
          <w:tcPr>
            <w:tcW w:w="1682" w:type="pct"/>
            <w:tcBorders>
              <w:top w:val="nil"/>
              <w:left w:val="nil"/>
              <w:bottom w:val="single" w:sz="4" w:space="0" w:color="auto"/>
              <w:right w:val="single" w:sz="4" w:space="0" w:color="auto"/>
            </w:tcBorders>
            <w:shd w:val="clear" w:color="auto" w:fill="auto"/>
            <w:noWrap/>
            <w:vAlign w:val="center"/>
            <w:hideMark/>
          </w:tcPr>
          <w:p w14:paraId="51EE63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过桥弯</w:t>
            </w:r>
          </w:p>
        </w:tc>
        <w:tc>
          <w:tcPr>
            <w:tcW w:w="779" w:type="pct"/>
            <w:tcBorders>
              <w:top w:val="nil"/>
              <w:left w:val="nil"/>
              <w:bottom w:val="single" w:sz="4" w:space="0" w:color="auto"/>
              <w:right w:val="single" w:sz="4" w:space="0" w:color="auto"/>
            </w:tcBorders>
            <w:shd w:val="clear" w:color="auto" w:fill="auto"/>
            <w:noWrap/>
            <w:vAlign w:val="center"/>
            <w:hideMark/>
          </w:tcPr>
          <w:p w14:paraId="417BC7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AEA0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7A4B8D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7476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496D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CB96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1671</w:t>
            </w:r>
          </w:p>
        </w:tc>
        <w:tc>
          <w:tcPr>
            <w:tcW w:w="1682" w:type="pct"/>
            <w:tcBorders>
              <w:top w:val="nil"/>
              <w:left w:val="nil"/>
              <w:bottom w:val="single" w:sz="4" w:space="0" w:color="auto"/>
              <w:right w:val="single" w:sz="4" w:space="0" w:color="auto"/>
            </w:tcBorders>
            <w:shd w:val="clear" w:color="auto" w:fill="auto"/>
            <w:noWrap/>
            <w:vAlign w:val="center"/>
            <w:hideMark/>
          </w:tcPr>
          <w:p w14:paraId="134F5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过桥弯</w:t>
            </w:r>
          </w:p>
        </w:tc>
        <w:tc>
          <w:tcPr>
            <w:tcW w:w="779" w:type="pct"/>
            <w:tcBorders>
              <w:top w:val="nil"/>
              <w:left w:val="nil"/>
              <w:bottom w:val="single" w:sz="4" w:space="0" w:color="auto"/>
              <w:right w:val="single" w:sz="4" w:space="0" w:color="auto"/>
            </w:tcBorders>
            <w:shd w:val="clear" w:color="auto" w:fill="auto"/>
            <w:noWrap/>
            <w:vAlign w:val="center"/>
            <w:hideMark/>
          </w:tcPr>
          <w:p w14:paraId="665897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AC21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985F7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7353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56FB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058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1672</w:t>
            </w:r>
          </w:p>
        </w:tc>
        <w:tc>
          <w:tcPr>
            <w:tcW w:w="1682" w:type="pct"/>
            <w:tcBorders>
              <w:top w:val="nil"/>
              <w:left w:val="nil"/>
              <w:bottom w:val="single" w:sz="4" w:space="0" w:color="auto"/>
              <w:right w:val="single" w:sz="4" w:space="0" w:color="auto"/>
            </w:tcBorders>
            <w:shd w:val="clear" w:color="auto" w:fill="auto"/>
            <w:noWrap/>
            <w:vAlign w:val="center"/>
            <w:hideMark/>
          </w:tcPr>
          <w:p w14:paraId="45EA7F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过门条</w:t>
            </w:r>
          </w:p>
        </w:tc>
        <w:tc>
          <w:tcPr>
            <w:tcW w:w="779" w:type="pct"/>
            <w:tcBorders>
              <w:top w:val="nil"/>
              <w:left w:val="nil"/>
              <w:bottom w:val="single" w:sz="4" w:space="0" w:color="auto"/>
              <w:right w:val="single" w:sz="4" w:space="0" w:color="auto"/>
            </w:tcBorders>
            <w:shd w:val="clear" w:color="auto" w:fill="auto"/>
            <w:noWrap/>
            <w:vAlign w:val="center"/>
            <w:hideMark/>
          </w:tcPr>
          <w:p w14:paraId="5039B6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1A66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铝合金/5cm</w:t>
            </w:r>
          </w:p>
        </w:tc>
        <w:tc>
          <w:tcPr>
            <w:tcW w:w="269" w:type="pct"/>
            <w:tcBorders>
              <w:top w:val="nil"/>
              <w:left w:val="nil"/>
              <w:bottom w:val="single" w:sz="4" w:space="0" w:color="auto"/>
              <w:right w:val="single" w:sz="4" w:space="0" w:color="auto"/>
            </w:tcBorders>
            <w:shd w:val="clear" w:color="auto" w:fill="auto"/>
            <w:vAlign w:val="center"/>
            <w:hideMark/>
          </w:tcPr>
          <w:p w14:paraId="7CD354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266B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DDD8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0525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1673</w:t>
            </w:r>
          </w:p>
        </w:tc>
        <w:tc>
          <w:tcPr>
            <w:tcW w:w="1682" w:type="pct"/>
            <w:tcBorders>
              <w:top w:val="nil"/>
              <w:left w:val="nil"/>
              <w:bottom w:val="single" w:sz="4" w:space="0" w:color="auto"/>
              <w:right w:val="single" w:sz="4" w:space="0" w:color="auto"/>
            </w:tcBorders>
            <w:shd w:val="clear" w:color="auto" w:fill="auto"/>
            <w:noWrap/>
            <w:vAlign w:val="center"/>
            <w:hideMark/>
          </w:tcPr>
          <w:p w14:paraId="0E855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进口锯条</w:t>
            </w:r>
          </w:p>
        </w:tc>
        <w:tc>
          <w:tcPr>
            <w:tcW w:w="779" w:type="pct"/>
            <w:tcBorders>
              <w:top w:val="nil"/>
              <w:left w:val="nil"/>
              <w:bottom w:val="single" w:sz="4" w:space="0" w:color="auto"/>
              <w:right w:val="single" w:sz="4" w:space="0" w:color="auto"/>
            </w:tcBorders>
            <w:shd w:val="clear" w:color="auto" w:fill="auto"/>
            <w:noWrap/>
            <w:vAlign w:val="center"/>
            <w:hideMark/>
          </w:tcPr>
          <w:p w14:paraId="2BAC4B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D09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330cm</w:t>
            </w:r>
          </w:p>
        </w:tc>
        <w:tc>
          <w:tcPr>
            <w:tcW w:w="269" w:type="pct"/>
            <w:tcBorders>
              <w:top w:val="nil"/>
              <w:left w:val="nil"/>
              <w:bottom w:val="single" w:sz="4" w:space="0" w:color="auto"/>
              <w:right w:val="single" w:sz="4" w:space="0" w:color="auto"/>
            </w:tcBorders>
            <w:shd w:val="clear" w:color="auto" w:fill="auto"/>
            <w:vAlign w:val="center"/>
            <w:hideMark/>
          </w:tcPr>
          <w:p w14:paraId="5C722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1BA0E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D06B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CC4E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1674</w:t>
            </w:r>
          </w:p>
        </w:tc>
        <w:tc>
          <w:tcPr>
            <w:tcW w:w="1682" w:type="pct"/>
            <w:tcBorders>
              <w:top w:val="nil"/>
              <w:left w:val="nil"/>
              <w:bottom w:val="single" w:sz="4" w:space="0" w:color="auto"/>
              <w:right w:val="single" w:sz="4" w:space="0" w:color="auto"/>
            </w:tcBorders>
            <w:shd w:val="clear" w:color="auto" w:fill="auto"/>
            <w:noWrap/>
            <w:vAlign w:val="center"/>
            <w:hideMark/>
          </w:tcPr>
          <w:p w14:paraId="0EE710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透明有机板</w:t>
            </w:r>
          </w:p>
        </w:tc>
        <w:tc>
          <w:tcPr>
            <w:tcW w:w="779" w:type="pct"/>
            <w:tcBorders>
              <w:top w:val="nil"/>
              <w:left w:val="nil"/>
              <w:bottom w:val="single" w:sz="4" w:space="0" w:color="auto"/>
              <w:right w:val="single" w:sz="4" w:space="0" w:color="auto"/>
            </w:tcBorders>
            <w:shd w:val="clear" w:color="auto" w:fill="auto"/>
            <w:noWrap/>
            <w:vAlign w:val="center"/>
            <w:hideMark/>
          </w:tcPr>
          <w:p w14:paraId="516AA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E91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1.2mx2.4m</w:t>
            </w:r>
          </w:p>
        </w:tc>
        <w:tc>
          <w:tcPr>
            <w:tcW w:w="269" w:type="pct"/>
            <w:tcBorders>
              <w:top w:val="nil"/>
              <w:left w:val="nil"/>
              <w:bottom w:val="single" w:sz="4" w:space="0" w:color="auto"/>
              <w:right w:val="single" w:sz="4" w:space="0" w:color="auto"/>
            </w:tcBorders>
            <w:shd w:val="clear" w:color="auto" w:fill="auto"/>
            <w:vAlign w:val="center"/>
            <w:hideMark/>
          </w:tcPr>
          <w:p w14:paraId="2175F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4492E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B254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ADFF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1675</w:t>
            </w:r>
          </w:p>
        </w:tc>
        <w:tc>
          <w:tcPr>
            <w:tcW w:w="1682" w:type="pct"/>
            <w:tcBorders>
              <w:top w:val="nil"/>
              <w:left w:val="nil"/>
              <w:bottom w:val="single" w:sz="4" w:space="0" w:color="auto"/>
              <w:right w:val="single" w:sz="4" w:space="0" w:color="auto"/>
            </w:tcBorders>
            <w:shd w:val="clear" w:color="auto" w:fill="auto"/>
            <w:noWrap/>
            <w:vAlign w:val="center"/>
            <w:hideMark/>
          </w:tcPr>
          <w:p w14:paraId="052A59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通丝杆</w:t>
            </w:r>
          </w:p>
        </w:tc>
        <w:tc>
          <w:tcPr>
            <w:tcW w:w="779" w:type="pct"/>
            <w:tcBorders>
              <w:top w:val="nil"/>
              <w:left w:val="nil"/>
              <w:bottom w:val="single" w:sz="4" w:space="0" w:color="auto"/>
              <w:right w:val="single" w:sz="4" w:space="0" w:color="auto"/>
            </w:tcBorders>
            <w:shd w:val="clear" w:color="auto" w:fill="auto"/>
            <w:noWrap/>
            <w:vAlign w:val="center"/>
            <w:hideMark/>
          </w:tcPr>
          <w:p w14:paraId="44AD8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78D4D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468936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8F178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28D2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5B3B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1676</w:t>
            </w:r>
          </w:p>
        </w:tc>
        <w:tc>
          <w:tcPr>
            <w:tcW w:w="1682" w:type="pct"/>
            <w:tcBorders>
              <w:top w:val="nil"/>
              <w:left w:val="nil"/>
              <w:bottom w:val="single" w:sz="4" w:space="0" w:color="auto"/>
              <w:right w:val="single" w:sz="4" w:space="0" w:color="auto"/>
            </w:tcBorders>
            <w:shd w:val="clear" w:color="auto" w:fill="auto"/>
            <w:noWrap/>
            <w:vAlign w:val="center"/>
            <w:hideMark/>
          </w:tcPr>
          <w:p w14:paraId="5D148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遥控8速电扇</w:t>
            </w:r>
          </w:p>
        </w:tc>
        <w:tc>
          <w:tcPr>
            <w:tcW w:w="779" w:type="pct"/>
            <w:tcBorders>
              <w:top w:val="nil"/>
              <w:left w:val="nil"/>
              <w:bottom w:val="single" w:sz="4" w:space="0" w:color="auto"/>
              <w:right w:val="single" w:sz="4" w:space="0" w:color="auto"/>
            </w:tcBorders>
            <w:shd w:val="clear" w:color="auto" w:fill="auto"/>
            <w:noWrap/>
            <w:vAlign w:val="center"/>
            <w:hideMark/>
          </w:tcPr>
          <w:p w14:paraId="7703AE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46F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34A3A8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05824F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81E7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19B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1677</w:t>
            </w:r>
          </w:p>
        </w:tc>
        <w:tc>
          <w:tcPr>
            <w:tcW w:w="1682" w:type="pct"/>
            <w:tcBorders>
              <w:top w:val="nil"/>
              <w:left w:val="nil"/>
              <w:bottom w:val="single" w:sz="4" w:space="0" w:color="auto"/>
              <w:right w:val="single" w:sz="4" w:space="0" w:color="auto"/>
            </w:tcBorders>
            <w:shd w:val="clear" w:color="auto" w:fill="auto"/>
            <w:noWrap/>
            <w:vAlign w:val="center"/>
            <w:hideMark/>
          </w:tcPr>
          <w:p w14:paraId="74B8F6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遥控塔扇</w:t>
            </w:r>
          </w:p>
        </w:tc>
        <w:tc>
          <w:tcPr>
            <w:tcW w:w="779" w:type="pct"/>
            <w:tcBorders>
              <w:top w:val="nil"/>
              <w:left w:val="nil"/>
              <w:bottom w:val="single" w:sz="4" w:space="0" w:color="auto"/>
              <w:right w:val="single" w:sz="4" w:space="0" w:color="auto"/>
            </w:tcBorders>
            <w:shd w:val="clear" w:color="auto" w:fill="auto"/>
            <w:noWrap/>
            <w:vAlign w:val="center"/>
            <w:hideMark/>
          </w:tcPr>
          <w:p w14:paraId="76C6D4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CCBD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无叶</w:t>
            </w:r>
          </w:p>
        </w:tc>
        <w:tc>
          <w:tcPr>
            <w:tcW w:w="269" w:type="pct"/>
            <w:tcBorders>
              <w:top w:val="nil"/>
              <w:left w:val="nil"/>
              <w:bottom w:val="single" w:sz="4" w:space="0" w:color="auto"/>
              <w:right w:val="single" w:sz="4" w:space="0" w:color="auto"/>
            </w:tcBorders>
            <w:shd w:val="clear" w:color="auto" w:fill="auto"/>
            <w:vAlign w:val="center"/>
            <w:hideMark/>
          </w:tcPr>
          <w:p w14:paraId="7D7CDB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39F831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C6D7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AC46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1678</w:t>
            </w:r>
          </w:p>
        </w:tc>
        <w:tc>
          <w:tcPr>
            <w:tcW w:w="1682" w:type="pct"/>
            <w:tcBorders>
              <w:top w:val="nil"/>
              <w:left w:val="nil"/>
              <w:bottom w:val="single" w:sz="4" w:space="0" w:color="auto"/>
              <w:right w:val="single" w:sz="4" w:space="0" w:color="auto"/>
            </w:tcBorders>
            <w:shd w:val="clear" w:color="auto" w:fill="auto"/>
            <w:noWrap/>
            <w:vAlign w:val="center"/>
            <w:hideMark/>
          </w:tcPr>
          <w:p w14:paraId="3F0AD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遥控壁扇</w:t>
            </w:r>
          </w:p>
        </w:tc>
        <w:tc>
          <w:tcPr>
            <w:tcW w:w="779" w:type="pct"/>
            <w:tcBorders>
              <w:top w:val="nil"/>
              <w:left w:val="nil"/>
              <w:bottom w:val="single" w:sz="4" w:space="0" w:color="auto"/>
              <w:right w:val="single" w:sz="4" w:space="0" w:color="auto"/>
            </w:tcBorders>
            <w:shd w:val="clear" w:color="auto" w:fill="auto"/>
            <w:noWrap/>
            <w:vAlign w:val="center"/>
            <w:hideMark/>
          </w:tcPr>
          <w:p w14:paraId="1EA1B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5551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0D203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289867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591F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512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1679</w:t>
            </w:r>
          </w:p>
        </w:tc>
        <w:tc>
          <w:tcPr>
            <w:tcW w:w="1682" w:type="pct"/>
            <w:tcBorders>
              <w:top w:val="nil"/>
              <w:left w:val="nil"/>
              <w:bottom w:val="single" w:sz="4" w:space="0" w:color="auto"/>
              <w:right w:val="single" w:sz="4" w:space="0" w:color="auto"/>
            </w:tcBorders>
            <w:shd w:val="clear" w:color="auto" w:fill="auto"/>
            <w:noWrap/>
            <w:vAlign w:val="center"/>
            <w:hideMark/>
          </w:tcPr>
          <w:p w14:paraId="317BA2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遮阳伞</w:t>
            </w:r>
          </w:p>
        </w:tc>
        <w:tc>
          <w:tcPr>
            <w:tcW w:w="779" w:type="pct"/>
            <w:tcBorders>
              <w:top w:val="nil"/>
              <w:left w:val="nil"/>
              <w:bottom w:val="single" w:sz="4" w:space="0" w:color="auto"/>
              <w:right w:val="single" w:sz="4" w:space="0" w:color="auto"/>
            </w:tcBorders>
            <w:shd w:val="clear" w:color="auto" w:fill="auto"/>
            <w:noWrap/>
            <w:vAlign w:val="center"/>
            <w:hideMark/>
          </w:tcPr>
          <w:p w14:paraId="6F0ECF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2BCB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直径2m</w:t>
            </w:r>
          </w:p>
        </w:tc>
        <w:tc>
          <w:tcPr>
            <w:tcW w:w="269" w:type="pct"/>
            <w:tcBorders>
              <w:top w:val="nil"/>
              <w:left w:val="nil"/>
              <w:bottom w:val="single" w:sz="4" w:space="0" w:color="auto"/>
              <w:right w:val="single" w:sz="4" w:space="0" w:color="auto"/>
            </w:tcBorders>
            <w:shd w:val="clear" w:color="auto" w:fill="auto"/>
            <w:vAlign w:val="center"/>
            <w:hideMark/>
          </w:tcPr>
          <w:p w14:paraId="7929AF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F3549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F868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2902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1680</w:t>
            </w:r>
          </w:p>
        </w:tc>
        <w:tc>
          <w:tcPr>
            <w:tcW w:w="1682" w:type="pct"/>
            <w:tcBorders>
              <w:top w:val="nil"/>
              <w:left w:val="nil"/>
              <w:bottom w:val="single" w:sz="4" w:space="0" w:color="auto"/>
              <w:right w:val="single" w:sz="4" w:space="0" w:color="auto"/>
            </w:tcBorders>
            <w:shd w:val="clear" w:color="auto" w:fill="auto"/>
            <w:noWrap/>
            <w:vAlign w:val="center"/>
            <w:hideMark/>
          </w:tcPr>
          <w:p w14:paraId="384C54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室外配电柜</w:t>
            </w:r>
          </w:p>
        </w:tc>
        <w:tc>
          <w:tcPr>
            <w:tcW w:w="779" w:type="pct"/>
            <w:tcBorders>
              <w:top w:val="nil"/>
              <w:left w:val="nil"/>
              <w:bottom w:val="single" w:sz="4" w:space="0" w:color="auto"/>
              <w:right w:val="single" w:sz="4" w:space="0" w:color="auto"/>
            </w:tcBorders>
            <w:shd w:val="clear" w:color="auto" w:fill="auto"/>
            <w:noWrap/>
            <w:vAlign w:val="center"/>
            <w:hideMark/>
          </w:tcPr>
          <w:p w14:paraId="634F74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2C6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2000x700</w:t>
            </w:r>
          </w:p>
        </w:tc>
        <w:tc>
          <w:tcPr>
            <w:tcW w:w="269" w:type="pct"/>
            <w:tcBorders>
              <w:top w:val="nil"/>
              <w:left w:val="nil"/>
              <w:bottom w:val="single" w:sz="4" w:space="0" w:color="auto"/>
              <w:right w:val="single" w:sz="4" w:space="0" w:color="auto"/>
            </w:tcBorders>
            <w:shd w:val="clear" w:color="auto" w:fill="auto"/>
            <w:vAlign w:val="center"/>
            <w:hideMark/>
          </w:tcPr>
          <w:p w14:paraId="15936D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EF22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1937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D9D5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1681</w:t>
            </w:r>
          </w:p>
        </w:tc>
        <w:tc>
          <w:tcPr>
            <w:tcW w:w="1682" w:type="pct"/>
            <w:tcBorders>
              <w:top w:val="nil"/>
              <w:left w:val="nil"/>
              <w:bottom w:val="single" w:sz="4" w:space="0" w:color="auto"/>
              <w:right w:val="single" w:sz="4" w:space="0" w:color="auto"/>
            </w:tcBorders>
            <w:shd w:val="clear" w:color="auto" w:fill="auto"/>
            <w:noWrap/>
            <w:vAlign w:val="center"/>
            <w:hideMark/>
          </w:tcPr>
          <w:p w14:paraId="52DA6C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室外配电柜</w:t>
            </w:r>
          </w:p>
        </w:tc>
        <w:tc>
          <w:tcPr>
            <w:tcW w:w="779" w:type="pct"/>
            <w:tcBorders>
              <w:top w:val="nil"/>
              <w:left w:val="nil"/>
              <w:bottom w:val="single" w:sz="4" w:space="0" w:color="auto"/>
              <w:right w:val="single" w:sz="4" w:space="0" w:color="auto"/>
            </w:tcBorders>
            <w:shd w:val="clear" w:color="auto" w:fill="auto"/>
            <w:noWrap/>
            <w:vAlign w:val="center"/>
            <w:hideMark/>
          </w:tcPr>
          <w:p w14:paraId="207CB6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64EC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1200x700</w:t>
            </w:r>
          </w:p>
        </w:tc>
        <w:tc>
          <w:tcPr>
            <w:tcW w:w="269" w:type="pct"/>
            <w:tcBorders>
              <w:top w:val="nil"/>
              <w:left w:val="nil"/>
              <w:bottom w:val="single" w:sz="4" w:space="0" w:color="auto"/>
              <w:right w:val="single" w:sz="4" w:space="0" w:color="auto"/>
            </w:tcBorders>
            <w:shd w:val="clear" w:color="auto" w:fill="auto"/>
            <w:vAlign w:val="center"/>
            <w:hideMark/>
          </w:tcPr>
          <w:p w14:paraId="19C29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3075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32C8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74D3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1682</w:t>
            </w:r>
          </w:p>
        </w:tc>
        <w:tc>
          <w:tcPr>
            <w:tcW w:w="1682" w:type="pct"/>
            <w:tcBorders>
              <w:top w:val="nil"/>
              <w:left w:val="nil"/>
              <w:bottom w:val="single" w:sz="4" w:space="0" w:color="auto"/>
              <w:right w:val="single" w:sz="4" w:space="0" w:color="auto"/>
            </w:tcBorders>
            <w:shd w:val="clear" w:color="auto" w:fill="auto"/>
            <w:noWrap/>
            <w:vAlign w:val="center"/>
            <w:hideMark/>
          </w:tcPr>
          <w:p w14:paraId="46E650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室外配电柜</w:t>
            </w:r>
          </w:p>
        </w:tc>
        <w:tc>
          <w:tcPr>
            <w:tcW w:w="779" w:type="pct"/>
            <w:tcBorders>
              <w:top w:val="nil"/>
              <w:left w:val="nil"/>
              <w:bottom w:val="single" w:sz="4" w:space="0" w:color="auto"/>
              <w:right w:val="single" w:sz="4" w:space="0" w:color="auto"/>
            </w:tcBorders>
            <w:shd w:val="clear" w:color="auto" w:fill="auto"/>
            <w:noWrap/>
            <w:vAlign w:val="center"/>
            <w:hideMark/>
          </w:tcPr>
          <w:p w14:paraId="0CBD49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C26C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800x700</w:t>
            </w:r>
          </w:p>
        </w:tc>
        <w:tc>
          <w:tcPr>
            <w:tcW w:w="269" w:type="pct"/>
            <w:tcBorders>
              <w:top w:val="nil"/>
              <w:left w:val="nil"/>
              <w:bottom w:val="single" w:sz="4" w:space="0" w:color="auto"/>
              <w:right w:val="single" w:sz="4" w:space="0" w:color="auto"/>
            </w:tcBorders>
            <w:shd w:val="clear" w:color="auto" w:fill="auto"/>
            <w:vAlign w:val="center"/>
            <w:hideMark/>
          </w:tcPr>
          <w:p w14:paraId="41CEA4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7748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188B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4C94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1683</w:t>
            </w:r>
          </w:p>
        </w:tc>
        <w:tc>
          <w:tcPr>
            <w:tcW w:w="1682" w:type="pct"/>
            <w:tcBorders>
              <w:top w:val="nil"/>
              <w:left w:val="nil"/>
              <w:bottom w:val="single" w:sz="4" w:space="0" w:color="auto"/>
              <w:right w:val="single" w:sz="4" w:space="0" w:color="auto"/>
            </w:tcBorders>
            <w:shd w:val="clear" w:color="auto" w:fill="auto"/>
            <w:noWrap/>
            <w:vAlign w:val="center"/>
            <w:hideMark/>
          </w:tcPr>
          <w:p w14:paraId="0DDA1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配电柜钥匙</w:t>
            </w:r>
          </w:p>
        </w:tc>
        <w:tc>
          <w:tcPr>
            <w:tcW w:w="779" w:type="pct"/>
            <w:tcBorders>
              <w:top w:val="nil"/>
              <w:left w:val="nil"/>
              <w:bottom w:val="single" w:sz="4" w:space="0" w:color="auto"/>
              <w:right w:val="single" w:sz="4" w:space="0" w:color="auto"/>
            </w:tcBorders>
            <w:shd w:val="clear" w:color="auto" w:fill="auto"/>
            <w:noWrap/>
            <w:vAlign w:val="center"/>
            <w:hideMark/>
          </w:tcPr>
          <w:p w14:paraId="03108F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6978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通用型</w:t>
            </w:r>
          </w:p>
        </w:tc>
        <w:tc>
          <w:tcPr>
            <w:tcW w:w="269" w:type="pct"/>
            <w:tcBorders>
              <w:top w:val="nil"/>
              <w:left w:val="nil"/>
              <w:bottom w:val="single" w:sz="4" w:space="0" w:color="auto"/>
              <w:right w:val="single" w:sz="4" w:space="0" w:color="auto"/>
            </w:tcBorders>
            <w:shd w:val="clear" w:color="auto" w:fill="auto"/>
            <w:vAlign w:val="center"/>
            <w:hideMark/>
          </w:tcPr>
          <w:p w14:paraId="42437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080E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44619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BF4C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1684</w:t>
            </w:r>
          </w:p>
        </w:tc>
        <w:tc>
          <w:tcPr>
            <w:tcW w:w="1682" w:type="pct"/>
            <w:tcBorders>
              <w:top w:val="nil"/>
              <w:left w:val="nil"/>
              <w:bottom w:val="single" w:sz="4" w:space="0" w:color="auto"/>
              <w:right w:val="single" w:sz="4" w:space="0" w:color="auto"/>
            </w:tcBorders>
            <w:shd w:val="clear" w:color="auto" w:fill="auto"/>
            <w:noWrap/>
            <w:vAlign w:val="center"/>
            <w:hideMark/>
          </w:tcPr>
          <w:p w14:paraId="32EEE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配电箱锁</w:t>
            </w:r>
          </w:p>
        </w:tc>
        <w:tc>
          <w:tcPr>
            <w:tcW w:w="779" w:type="pct"/>
            <w:tcBorders>
              <w:top w:val="nil"/>
              <w:left w:val="nil"/>
              <w:bottom w:val="single" w:sz="4" w:space="0" w:color="auto"/>
              <w:right w:val="single" w:sz="4" w:space="0" w:color="auto"/>
            </w:tcBorders>
            <w:shd w:val="clear" w:color="auto" w:fill="auto"/>
            <w:noWrap/>
            <w:vAlign w:val="center"/>
            <w:hideMark/>
          </w:tcPr>
          <w:p w14:paraId="111CB9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F534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小号、中号、大号</w:t>
            </w:r>
          </w:p>
        </w:tc>
        <w:tc>
          <w:tcPr>
            <w:tcW w:w="269" w:type="pct"/>
            <w:tcBorders>
              <w:top w:val="nil"/>
              <w:left w:val="nil"/>
              <w:bottom w:val="single" w:sz="4" w:space="0" w:color="auto"/>
              <w:right w:val="single" w:sz="4" w:space="0" w:color="auto"/>
            </w:tcBorders>
            <w:shd w:val="clear" w:color="auto" w:fill="auto"/>
            <w:vAlign w:val="center"/>
            <w:hideMark/>
          </w:tcPr>
          <w:p w14:paraId="7AE4F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1283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331D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619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1685</w:t>
            </w:r>
          </w:p>
        </w:tc>
        <w:tc>
          <w:tcPr>
            <w:tcW w:w="1682" w:type="pct"/>
            <w:tcBorders>
              <w:top w:val="nil"/>
              <w:left w:val="nil"/>
              <w:bottom w:val="single" w:sz="4" w:space="0" w:color="auto"/>
              <w:right w:val="single" w:sz="4" w:space="0" w:color="auto"/>
            </w:tcBorders>
            <w:shd w:val="clear" w:color="auto" w:fill="auto"/>
            <w:noWrap/>
            <w:vAlign w:val="center"/>
            <w:hideMark/>
          </w:tcPr>
          <w:p w14:paraId="42EF8C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7AE177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C000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7EEA7B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883A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4414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ECA3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1686</w:t>
            </w:r>
          </w:p>
        </w:tc>
        <w:tc>
          <w:tcPr>
            <w:tcW w:w="1682" w:type="pct"/>
            <w:tcBorders>
              <w:top w:val="nil"/>
              <w:left w:val="nil"/>
              <w:bottom w:val="single" w:sz="4" w:space="0" w:color="auto"/>
              <w:right w:val="single" w:sz="4" w:space="0" w:color="auto"/>
            </w:tcBorders>
            <w:shd w:val="clear" w:color="auto" w:fill="auto"/>
            <w:noWrap/>
            <w:vAlign w:val="center"/>
            <w:hideMark/>
          </w:tcPr>
          <w:p w14:paraId="6954D3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764E4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3895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1CC78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848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16BC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E116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1687</w:t>
            </w:r>
          </w:p>
        </w:tc>
        <w:tc>
          <w:tcPr>
            <w:tcW w:w="1682" w:type="pct"/>
            <w:tcBorders>
              <w:top w:val="nil"/>
              <w:left w:val="nil"/>
              <w:bottom w:val="single" w:sz="4" w:space="0" w:color="auto"/>
              <w:right w:val="single" w:sz="4" w:space="0" w:color="auto"/>
            </w:tcBorders>
            <w:shd w:val="clear" w:color="auto" w:fill="auto"/>
            <w:noWrap/>
            <w:vAlign w:val="center"/>
            <w:hideMark/>
          </w:tcPr>
          <w:p w14:paraId="3337C9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7E3CC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C4C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01979E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B6F6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3197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4AA1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1688</w:t>
            </w:r>
          </w:p>
        </w:tc>
        <w:tc>
          <w:tcPr>
            <w:tcW w:w="1682" w:type="pct"/>
            <w:tcBorders>
              <w:top w:val="nil"/>
              <w:left w:val="nil"/>
              <w:bottom w:val="single" w:sz="4" w:space="0" w:color="auto"/>
              <w:right w:val="single" w:sz="4" w:space="0" w:color="auto"/>
            </w:tcBorders>
            <w:shd w:val="clear" w:color="auto" w:fill="auto"/>
            <w:noWrap/>
            <w:vAlign w:val="center"/>
            <w:hideMark/>
          </w:tcPr>
          <w:p w14:paraId="071BEA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550052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6F60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33D50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A0BA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4E1E3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99A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1689</w:t>
            </w:r>
          </w:p>
        </w:tc>
        <w:tc>
          <w:tcPr>
            <w:tcW w:w="1682" w:type="pct"/>
            <w:tcBorders>
              <w:top w:val="nil"/>
              <w:left w:val="nil"/>
              <w:bottom w:val="single" w:sz="4" w:space="0" w:color="auto"/>
              <w:right w:val="single" w:sz="4" w:space="0" w:color="auto"/>
            </w:tcBorders>
            <w:shd w:val="clear" w:color="auto" w:fill="auto"/>
            <w:noWrap/>
            <w:vAlign w:val="center"/>
            <w:hideMark/>
          </w:tcPr>
          <w:p w14:paraId="29A60F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62B8B6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37E8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2CDCF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AEA0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6C6C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EAE8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1690</w:t>
            </w:r>
          </w:p>
        </w:tc>
        <w:tc>
          <w:tcPr>
            <w:tcW w:w="1682" w:type="pct"/>
            <w:tcBorders>
              <w:top w:val="nil"/>
              <w:left w:val="nil"/>
              <w:bottom w:val="single" w:sz="4" w:space="0" w:color="auto"/>
              <w:right w:val="single" w:sz="4" w:space="0" w:color="auto"/>
            </w:tcBorders>
            <w:shd w:val="clear" w:color="auto" w:fill="auto"/>
            <w:noWrap/>
            <w:vAlign w:val="center"/>
            <w:hideMark/>
          </w:tcPr>
          <w:p w14:paraId="43E33E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7FCFF8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7D0B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202C7F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1EC4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FAFA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93FE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1691</w:t>
            </w:r>
          </w:p>
        </w:tc>
        <w:tc>
          <w:tcPr>
            <w:tcW w:w="1682" w:type="pct"/>
            <w:tcBorders>
              <w:top w:val="nil"/>
              <w:left w:val="nil"/>
              <w:bottom w:val="single" w:sz="4" w:space="0" w:color="auto"/>
              <w:right w:val="single" w:sz="4" w:space="0" w:color="auto"/>
            </w:tcBorders>
            <w:shd w:val="clear" w:color="auto" w:fill="auto"/>
            <w:noWrap/>
            <w:vAlign w:val="center"/>
            <w:hideMark/>
          </w:tcPr>
          <w:p w14:paraId="27A1D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07E775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9C17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604C7B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283E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2143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5C68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1692</w:t>
            </w:r>
          </w:p>
        </w:tc>
        <w:tc>
          <w:tcPr>
            <w:tcW w:w="1682" w:type="pct"/>
            <w:tcBorders>
              <w:top w:val="nil"/>
              <w:left w:val="nil"/>
              <w:bottom w:val="single" w:sz="4" w:space="0" w:color="auto"/>
              <w:right w:val="single" w:sz="4" w:space="0" w:color="auto"/>
            </w:tcBorders>
            <w:shd w:val="clear" w:color="auto" w:fill="auto"/>
            <w:noWrap/>
            <w:vAlign w:val="center"/>
            <w:hideMark/>
          </w:tcPr>
          <w:p w14:paraId="561D88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45FF6F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594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436C1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EF3D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24A41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7E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1693</w:t>
            </w:r>
          </w:p>
        </w:tc>
        <w:tc>
          <w:tcPr>
            <w:tcW w:w="1682" w:type="pct"/>
            <w:tcBorders>
              <w:top w:val="nil"/>
              <w:left w:val="nil"/>
              <w:bottom w:val="single" w:sz="4" w:space="0" w:color="auto"/>
              <w:right w:val="single" w:sz="4" w:space="0" w:color="auto"/>
            </w:tcBorders>
            <w:shd w:val="clear" w:color="auto" w:fill="auto"/>
            <w:noWrap/>
            <w:vAlign w:val="center"/>
            <w:hideMark/>
          </w:tcPr>
          <w:p w14:paraId="2108D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6A605A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6C53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0FC3DC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7FB8B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6DCB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B6FA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1694</w:t>
            </w:r>
          </w:p>
        </w:tc>
        <w:tc>
          <w:tcPr>
            <w:tcW w:w="1682" w:type="pct"/>
            <w:tcBorders>
              <w:top w:val="nil"/>
              <w:left w:val="nil"/>
              <w:bottom w:val="single" w:sz="4" w:space="0" w:color="auto"/>
              <w:right w:val="single" w:sz="4" w:space="0" w:color="auto"/>
            </w:tcBorders>
            <w:shd w:val="clear" w:color="auto" w:fill="auto"/>
            <w:noWrap/>
            <w:vAlign w:val="center"/>
            <w:hideMark/>
          </w:tcPr>
          <w:p w14:paraId="36C1DB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金属法兰垫</w:t>
            </w:r>
          </w:p>
        </w:tc>
        <w:tc>
          <w:tcPr>
            <w:tcW w:w="779" w:type="pct"/>
            <w:tcBorders>
              <w:top w:val="nil"/>
              <w:left w:val="nil"/>
              <w:bottom w:val="single" w:sz="4" w:space="0" w:color="auto"/>
              <w:right w:val="single" w:sz="4" w:space="0" w:color="auto"/>
            </w:tcBorders>
            <w:shd w:val="clear" w:color="auto" w:fill="auto"/>
            <w:noWrap/>
            <w:vAlign w:val="center"/>
            <w:hideMark/>
          </w:tcPr>
          <w:p w14:paraId="46165A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A98F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1DFDB2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C58A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1215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2C9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1695</w:t>
            </w:r>
          </w:p>
        </w:tc>
        <w:tc>
          <w:tcPr>
            <w:tcW w:w="1682" w:type="pct"/>
            <w:tcBorders>
              <w:top w:val="nil"/>
              <w:left w:val="nil"/>
              <w:bottom w:val="single" w:sz="4" w:space="0" w:color="auto"/>
              <w:right w:val="single" w:sz="4" w:space="0" w:color="auto"/>
            </w:tcBorders>
            <w:shd w:val="clear" w:color="auto" w:fill="auto"/>
            <w:noWrap/>
            <w:vAlign w:val="center"/>
            <w:hideMark/>
          </w:tcPr>
          <w:p w14:paraId="22880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针管式铜鼻子</w:t>
            </w:r>
          </w:p>
        </w:tc>
        <w:tc>
          <w:tcPr>
            <w:tcW w:w="779" w:type="pct"/>
            <w:tcBorders>
              <w:top w:val="nil"/>
              <w:left w:val="nil"/>
              <w:bottom w:val="single" w:sz="4" w:space="0" w:color="auto"/>
              <w:right w:val="single" w:sz="4" w:space="0" w:color="auto"/>
            </w:tcBorders>
            <w:shd w:val="clear" w:color="auto" w:fill="auto"/>
            <w:noWrap/>
            <w:vAlign w:val="center"/>
            <w:hideMark/>
          </w:tcPr>
          <w:p w14:paraId="56963E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F35B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2.5mm²</w:t>
            </w:r>
          </w:p>
        </w:tc>
        <w:tc>
          <w:tcPr>
            <w:tcW w:w="269" w:type="pct"/>
            <w:tcBorders>
              <w:top w:val="nil"/>
              <w:left w:val="nil"/>
              <w:bottom w:val="single" w:sz="4" w:space="0" w:color="auto"/>
              <w:right w:val="single" w:sz="4" w:space="0" w:color="auto"/>
            </w:tcBorders>
            <w:shd w:val="clear" w:color="auto" w:fill="auto"/>
            <w:vAlign w:val="center"/>
            <w:hideMark/>
          </w:tcPr>
          <w:p w14:paraId="7F040C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6F83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D070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DD7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1696</w:t>
            </w:r>
          </w:p>
        </w:tc>
        <w:tc>
          <w:tcPr>
            <w:tcW w:w="1682" w:type="pct"/>
            <w:tcBorders>
              <w:top w:val="nil"/>
              <w:left w:val="nil"/>
              <w:bottom w:val="single" w:sz="4" w:space="0" w:color="auto"/>
              <w:right w:val="single" w:sz="4" w:space="0" w:color="auto"/>
            </w:tcBorders>
            <w:shd w:val="clear" w:color="auto" w:fill="auto"/>
            <w:noWrap/>
            <w:vAlign w:val="center"/>
            <w:hideMark/>
          </w:tcPr>
          <w:p w14:paraId="32687E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针管式铜鼻子</w:t>
            </w:r>
          </w:p>
        </w:tc>
        <w:tc>
          <w:tcPr>
            <w:tcW w:w="779" w:type="pct"/>
            <w:tcBorders>
              <w:top w:val="nil"/>
              <w:left w:val="nil"/>
              <w:bottom w:val="single" w:sz="4" w:space="0" w:color="auto"/>
              <w:right w:val="single" w:sz="4" w:space="0" w:color="auto"/>
            </w:tcBorders>
            <w:shd w:val="clear" w:color="auto" w:fill="auto"/>
            <w:noWrap/>
            <w:vAlign w:val="center"/>
            <w:hideMark/>
          </w:tcPr>
          <w:p w14:paraId="6DD9B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AA23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10mm²</w:t>
            </w:r>
          </w:p>
        </w:tc>
        <w:tc>
          <w:tcPr>
            <w:tcW w:w="269" w:type="pct"/>
            <w:tcBorders>
              <w:top w:val="nil"/>
              <w:left w:val="nil"/>
              <w:bottom w:val="single" w:sz="4" w:space="0" w:color="auto"/>
              <w:right w:val="single" w:sz="4" w:space="0" w:color="auto"/>
            </w:tcBorders>
            <w:shd w:val="clear" w:color="auto" w:fill="auto"/>
            <w:vAlign w:val="center"/>
            <w:hideMark/>
          </w:tcPr>
          <w:p w14:paraId="4117F3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E8EC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64EB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8AE2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1697</w:t>
            </w:r>
          </w:p>
        </w:tc>
        <w:tc>
          <w:tcPr>
            <w:tcW w:w="1682" w:type="pct"/>
            <w:tcBorders>
              <w:top w:val="nil"/>
              <w:left w:val="nil"/>
              <w:bottom w:val="single" w:sz="4" w:space="0" w:color="auto"/>
              <w:right w:val="single" w:sz="4" w:space="0" w:color="auto"/>
            </w:tcBorders>
            <w:shd w:val="clear" w:color="auto" w:fill="auto"/>
            <w:noWrap/>
            <w:vAlign w:val="center"/>
            <w:hideMark/>
          </w:tcPr>
          <w:p w14:paraId="1E2A3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针管式铜鼻子</w:t>
            </w:r>
          </w:p>
        </w:tc>
        <w:tc>
          <w:tcPr>
            <w:tcW w:w="779" w:type="pct"/>
            <w:tcBorders>
              <w:top w:val="nil"/>
              <w:left w:val="nil"/>
              <w:bottom w:val="single" w:sz="4" w:space="0" w:color="auto"/>
              <w:right w:val="single" w:sz="4" w:space="0" w:color="auto"/>
            </w:tcBorders>
            <w:shd w:val="clear" w:color="auto" w:fill="auto"/>
            <w:noWrap/>
            <w:vAlign w:val="center"/>
            <w:hideMark/>
          </w:tcPr>
          <w:p w14:paraId="54CCCC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C24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1.5mm²</w:t>
            </w:r>
          </w:p>
        </w:tc>
        <w:tc>
          <w:tcPr>
            <w:tcW w:w="269" w:type="pct"/>
            <w:tcBorders>
              <w:top w:val="nil"/>
              <w:left w:val="nil"/>
              <w:bottom w:val="single" w:sz="4" w:space="0" w:color="auto"/>
              <w:right w:val="single" w:sz="4" w:space="0" w:color="auto"/>
            </w:tcBorders>
            <w:shd w:val="clear" w:color="auto" w:fill="auto"/>
            <w:vAlign w:val="center"/>
            <w:hideMark/>
          </w:tcPr>
          <w:p w14:paraId="6B042B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0365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0205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9FB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1698</w:t>
            </w:r>
          </w:p>
        </w:tc>
        <w:tc>
          <w:tcPr>
            <w:tcW w:w="1682" w:type="pct"/>
            <w:tcBorders>
              <w:top w:val="nil"/>
              <w:left w:val="nil"/>
              <w:bottom w:val="single" w:sz="4" w:space="0" w:color="auto"/>
              <w:right w:val="single" w:sz="4" w:space="0" w:color="auto"/>
            </w:tcBorders>
            <w:shd w:val="clear" w:color="auto" w:fill="auto"/>
            <w:noWrap/>
            <w:vAlign w:val="center"/>
            <w:hideMark/>
          </w:tcPr>
          <w:p w14:paraId="64420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针管式铜鼻子</w:t>
            </w:r>
          </w:p>
        </w:tc>
        <w:tc>
          <w:tcPr>
            <w:tcW w:w="779" w:type="pct"/>
            <w:tcBorders>
              <w:top w:val="nil"/>
              <w:left w:val="nil"/>
              <w:bottom w:val="single" w:sz="4" w:space="0" w:color="auto"/>
              <w:right w:val="single" w:sz="4" w:space="0" w:color="auto"/>
            </w:tcBorders>
            <w:shd w:val="clear" w:color="auto" w:fill="auto"/>
            <w:noWrap/>
            <w:vAlign w:val="center"/>
            <w:hideMark/>
          </w:tcPr>
          <w:p w14:paraId="541D9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3819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6mm²</w:t>
            </w:r>
          </w:p>
        </w:tc>
        <w:tc>
          <w:tcPr>
            <w:tcW w:w="269" w:type="pct"/>
            <w:tcBorders>
              <w:top w:val="nil"/>
              <w:left w:val="nil"/>
              <w:bottom w:val="single" w:sz="4" w:space="0" w:color="auto"/>
              <w:right w:val="single" w:sz="4" w:space="0" w:color="auto"/>
            </w:tcBorders>
            <w:shd w:val="clear" w:color="auto" w:fill="auto"/>
            <w:vAlign w:val="center"/>
            <w:hideMark/>
          </w:tcPr>
          <w:p w14:paraId="7626AC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A4E5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8EB4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98D7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1699</w:t>
            </w:r>
          </w:p>
        </w:tc>
        <w:tc>
          <w:tcPr>
            <w:tcW w:w="1682" w:type="pct"/>
            <w:tcBorders>
              <w:top w:val="nil"/>
              <w:left w:val="nil"/>
              <w:bottom w:val="single" w:sz="4" w:space="0" w:color="auto"/>
              <w:right w:val="single" w:sz="4" w:space="0" w:color="auto"/>
            </w:tcBorders>
            <w:shd w:val="clear" w:color="auto" w:fill="auto"/>
            <w:noWrap/>
            <w:vAlign w:val="center"/>
            <w:hideMark/>
          </w:tcPr>
          <w:p w14:paraId="378AC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针管式铜鼻子</w:t>
            </w:r>
          </w:p>
        </w:tc>
        <w:tc>
          <w:tcPr>
            <w:tcW w:w="779" w:type="pct"/>
            <w:tcBorders>
              <w:top w:val="nil"/>
              <w:left w:val="nil"/>
              <w:bottom w:val="single" w:sz="4" w:space="0" w:color="auto"/>
              <w:right w:val="single" w:sz="4" w:space="0" w:color="auto"/>
            </w:tcBorders>
            <w:shd w:val="clear" w:color="auto" w:fill="auto"/>
            <w:noWrap/>
            <w:vAlign w:val="center"/>
            <w:hideMark/>
          </w:tcPr>
          <w:p w14:paraId="62FC47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54C8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4mm²</w:t>
            </w:r>
          </w:p>
        </w:tc>
        <w:tc>
          <w:tcPr>
            <w:tcW w:w="269" w:type="pct"/>
            <w:tcBorders>
              <w:top w:val="nil"/>
              <w:left w:val="nil"/>
              <w:bottom w:val="single" w:sz="4" w:space="0" w:color="auto"/>
              <w:right w:val="single" w:sz="4" w:space="0" w:color="auto"/>
            </w:tcBorders>
            <w:shd w:val="clear" w:color="auto" w:fill="auto"/>
            <w:vAlign w:val="center"/>
            <w:hideMark/>
          </w:tcPr>
          <w:p w14:paraId="669034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53237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028B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C0A4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1700</w:t>
            </w:r>
          </w:p>
        </w:tc>
        <w:tc>
          <w:tcPr>
            <w:tcW w:w="1682" w:type="pct"/>
            <w:tcBorders>
              <w:top w:val="nil"/>
              <w:left w:val="nil"/>
              <w:bottom w:val="single" w:sz="4" w:space="0" w:color="auto"/>
              <w:right w:val="single" w:sz="4" w:space="0" w:color="auto"/>
            </w:tcBorders>
            <w:shd w:val="clear" w:color="auto" w:fill="auto"/>
            <w:noWrap/>
            <w:vAlign w:val="center"/>
            <w:hideMark/>
          </w:tcPr>
          <w:p w14:paraId="24773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钟表组合螺丝刀</w:t>
            </w:r>
          </w:p>
        </w:tc>
        <w:tc>
          <w:tcPr>
            <w:tcW w:w="779" w:type="pct"/>
            <w:tcBorders>
              <w:top w:val="nil"/>
              <w:left w:val="nil"/>
              <w:bottom w:val="single" w:sz="4" w:space="0" w:color="auto"/>
              <w:right w:val="single" w:sz="4" w:space="0" w:color="auto"/>
            </w:tcBorders>
            <w:shd w:val="clear" w:color="auto" w:fill="auto"/>
            <w:noWrap/>
            <w:vAlign w:val="center"/>
            <w:hideMark/>
          </w:tcPr>
          <w:p w14:paraId="0DAB41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FF3A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十字</w:t>
            </w:r>
          </w:p>
        </w:tc>
        <w:tc>
          <w:tcPr>
            <w:tcW w:w="269" w:type="pct"/>
            <w:tcBorders>
              <w:top w:val="nil"/>
              <w:left w:val="nil"/>
              <w:bottom w:val="single" w:sz="4" w:space="0" w:color="auto"/>
              <w:right w:val="single" w:sz="4" w:space="0" w:color="auto"/>
            </w:tcBorders>
            <w:shd w:val="clear" w:color="auto" w:fill="auto"/>
            <w:vAlign w:val="center"/>
            <w:hideMark/>
          </w:tcPr>
          <w:p w14:paraId="437A1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DCB5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2750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BE7A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1701</w:t>
            </w:r>
          </w:p>
        </w:tc>
        <w:tc>
          <w:tcPr>
            <w:tcW w:w="1682" w:type="pct"/>
            <w:tcBorders>
              <w:top w:val="nil"/>
              <w:left w:val="nil"/>
              <w:bottom w:val="single" w:sz="4" w:space="0" w:color="auto"/>
              <w:right w:val="single" w:sz="4" w:space="0" w:color="auto"/>
            </w:tcBorders>
            <w:shd w:val="clear" w:color="auto" w:fill="auto"/>
            <w:noWrap/>
            <w:vAlign w:val="center"/>
            <w:hideMark/>
          </w:tcPr>
          <w:p w14:paraId="176D9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钢丝水管</w:t>
            </w:r>
          </w:p>
        </w:tc>
        <w:tc>
          <w:tcPr>
            <w:tcW w:w="779" w:type="pct"/>
            <w:tcBorders>
              <w:top w:val="nil"/>
              <w:left w:val="nil"/>
              <w:bottom w:val="single" w:sz="4" w:space="0" w:color="auto"/>
              <w:right w:val="single" w:sz="4" w:space="0" w:color="auto"/>
            </w:tcBorders>
            <w:shd w:val="clear" w:color="auto" w:fill="auto"/>
            <w:noWrap/>
            <w:vAlign w:val="center"/>
            <w:hideMark/>
          </w:tcPr>
          <w:p w14:paraId="6371B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9F61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φ125</w:t>
            </w:r>
          </w:p>
        </w:tc>
        <w:tc>
          <w:tcPr>
            <w:tcW w:w="269" w:type="pct"/>
            <w:tcBorders>
              <w:top w:val="nil"/>
              <w:left w:val="nil"/>
              <w:bottom w:val="single" w:sz="4" w:space="0" w:color="auto"/>
              <w:right w:val="single" w:sz="4" w:space="0" w:color="auto"/>
            </w:tcBorders>
            <w:shd w:val="clear" w:color="auto" w:fill="auto"/>
            <w:vAlign w:val="center"/>
            <w:hideMark/>
          </w:tcPr>
          <w:p w14:paraId="4C79CB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78B54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6B83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50C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1702</w:t>
            </w:r>
          </w:p>
        </w:tc>
        <w:tc>
          <w:tcPr>
            <w:tcW w:w="1682" w:type="pct"/>
            <w:tcBorders>
              <w:top w:val="nil"/>
              <w:left w:val="nil"/>
              <w:bottom w:val="single" w:sz="4" w:space="0" w:color="auto"/>
              <w:right w:val="single" w:sz="4" w:space="0" w:color="auto"/>
            </w:tcBorders>
            <w:shd w:val="clear" w:color="auto" w:fill="auto"/>
            <w:noWrap/>
            <w:vAlign w:val="center"/>
            <w:hideMark/>
          </w:tcPr>
          <w:p w14:paraId="081D9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钢丝绳</w:t>
            </w:r>
          </w:p>
        </w:tc>
        <w:tc>
          <w:tcPr>
            <w:tcW w:w="779" w:type="pct"/>
            <w:tcBorders>
              <w:top w:val="nil"/>
              <w:left w:val="nil"/>
              <w:bottom w:val="single" w:sz="4" w:space="0" w:color="auto"/>
              <w:right w:val="single" w:sz="4" w:space="0" w:color="auto"/>
            </w:tcBorders>
            <w:shd w:val="clear" w:color="auto" w:fill="auto"/>
            <w:noWrap/>
            <w:vAlign w:val="center"/>
            <w:hideMark/>
          </w:tcPr>
          <w:p w14:paraId="71E597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E6EF2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29715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CA7B8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8288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A271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1703</w:t>
            </w:r>
          </w:p>
        </w:tc>
        <w:tc>
          <w:tcPr>
            <w:tcW w:w="1682" w:type="pct"/>
            <w:tcBorders>
              <w:top w:val="nil"/>
              <w:left w:val="nil"/>
              <w:bottom w:val="single" w:sz="4" w:space="0" w:color="auto"/>
              <w:right w:val="single" w:sz="4" w:space="0" w:color="auto"/>
            </w:tcBorders>
            <w:shd w:val="clear" w:color="auto" w:fill="auto"/>
            <w:noWrap/>
            <w:vAlign w:val="center"/>
            <w:hideMark/>
          </w:tcPr>
          <w:p w14:paraId="3EEAB9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钢丝钳</w:t>
            </w:r>
          </w:p>
        </w:tc>
        <w:tc>
          <w:tcPr>
            <w:tcW w:w="779" w:type="pct"/>
            <w:tcBorders>
              <w:top w:val="nil"/>
              <w:left w:val="nil"/>
              <w:bottom w:val="single" w:sz="4" w:space="0" w:color="auto"/>
              <w:right w:val="single" w:sz="4" w:space="0" w:color="auto"/>
            </w:tcBorders>
            <w:shd w:val="clear" w:color="auto" w:fill="auto"/>
            <w:noWrap/>
            <w:vAlign w:val="center"/>
            <w:hideMark/>
          </w:tcPr>
          <w:p w14:paraId="4DDF8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469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8寸</w:t>
            </w:r>
          </w:p>
        </w:tc>
        <w:tc>
          <w:tcPr>
            <w:tcW w:w="269" w:type="pct"/>
            <w:tcBorders>
              <w:top w:val="nil"/>
              <w:left w:val="nil"/>
              <w:bottom w:val="single" w:sz="4" w:space="0" w:color="auto"/>
              <w:right w:val="single" w:sz="4" w:space="0" w:color="auto"/>
            </w:tcBorders>
            <w:shd w:val="clear" w:color="auto" w:fill="auto"/>
            <w:vAlign w:val="center"/>
            <w:hideMark/>
          </w:tcPr>
          <w:p w14:paraId="1724DF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CA380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4855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C5F0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1704</w:t>
            </w:r>
          </w:p>
        </w:tc>
        <w:tc>
          <w:tcPr>
            <w:tcW w:w="1682" w:type="pct"/>
            <w:tcBorders>
              <w:top w:val="nil"/>
              <w:left w:val="nil"/>
              <w:bottom w:val="single" w:sz="4" w:space="0" w:color="auto"/>
              <w:right w:val="single" w:sz="4" w:space="0" w:color="auto"/>
            </w:tcBorders>
            <w:shd w:val="clear" w:color="auto" w:fill="auto"/>
            <w:noWrap/>
            <w:vAlign w:val="center"/>
            <w:hideMark/>
          </w:tcPr>
          <w:p w14:paraId="259B6C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钢锯条</w:t>
            </w:r>
          </w:p>
        </w:tc>
        <w:tc>
          <w:tcPr>
            <w:tcW w:w="779" w:type="pct"/>
            <w:tcBorders>
              <w:top w:val="nil"/>
              <w:left w:val="nil"/>
              <w:bottom w:val="single" w:sz="4" w:space="0" w:color="auto"/>
              <w:right w:val="single" w:sz="4" w:space="0" w:color="auto"/>
            </w:tcBorders>
            <w:shd w:val="clear" w:color="auto" w:fill="auto"/>
            <w:noWrap/>
            <w:vAlign w:val="center"/>
            <w:hideMark/>
          </w:tcPr>
          <w:p w14:paraId="568EEA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B5CE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24齿</w:t>
            </w:r>
          </w:p>
        </w:tc>
        <w:tc>
          <w:tcPr>
            <w:tcW w:w="269" w:type="pct"/>
            <w:tcBorders>
              <w:top w:val="nil"/>
              <w:left w:val="nil"/>
              <w:bottom w:val="single" w:sz="4" w:space="0" w:color="auto"/>
              <w:right w:val="single" w:sz="4" w:space="0" w:color="auto"/>
            </w:tcBorders>
            <w:shd w:val="clear" w:color="auto" w:fill="auto"/>
            <w:vAlign w:val="center"/>
            <w:hideMark/>
          </w:tcPr>
          <w:p w14:paraId="30D09B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DE41D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A77B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0217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1705</w:t>
            </w:r>
          </w:p>
        </w:tc>
        <w:tc>
          <w:tcPr>
            <w:tcW w:w="1682" w:type="pct"/>
            <w:tcBorders>
              <w:top w:val="nil"/>
              <w:left w:val="nil"/>
              <w:bottom w:val="single" w:sz="4" w:space="0" w:color="auto"/>
              <w:right w:val="single" w:sz="4" w:space="0" w:color="auto"/>
            </w:tcBorders>
            <w:shd w:val="clear" w:color="auto" w:fill="auto"/>
            <w:noWrap/>
            <w:vAlign w:val="center"/>
            <w:hideMark/>
          </w:tcPr>
          <w:p w14:paraId="703D3E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钩刀</w:t>
            </w:r>
          </w:p>
        </w:tc>
        <w:tc>
          <w:tcPr>
            <w:tcW w:w="779" w:type="pct"/>
            <w:tcBorders>
              <w:top w:val="nil"/>
              <w:left w:val="nil"/>
              <w:bottom w:val="single" w:sz="4" w:space="0" w:color="auto"/>
              <w:right w:val="single" w:sz="4" w:space="0" w:color="auto"/>
            </w:tcBorders>
            <w:shd w:val="clear" w:color="auto" w:fill="auto"/>
            <w:noWrap/>
            <w:vAlign w:val="center"/>
            <w:hideMark/>
          </w:tcPr>
          <w:p w14:paraId="78A0F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E6EF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高速钢</w:t>
            </w:r>
          </w:p>
        </w:tc>
        <w:tc>
          <w:tcPr>
            <w:tcW w:w="269" w:type="pct"/>
            <w:tcBorders>
              <w:top w:val="nil"/>
              <w:left w:val="nil"/>
              <w:bottom w:val="single" w:sz="4" w:space="0" w:color="auto"/>
              <w:right w:val="single" w:sz="4" w:space="0" w:color="auto"/>
            </w:tcBorders>
            <w:shd w:val="clear" w:color="auto" w:fill="auto"/>
            <w:vAlign w:val="center"/>
            <w:hideMark/>
          </w:tcPr>
          <w:p w14:paraId="239169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C9463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6853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2F3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1706</w:t>
            </w:r>
          </w:p>
        </w:tc>
        <w:tc>
          <w:tcPr>
            <w:tcW w:w="1682" w:type="pct"/>
            <w:tcBorders>
              <w:top w:val="nil"/>
              <w:left w:val="nil"/>
              <w:bottom w:val="single" w:sz="4" w:space="0" w:color="auto"/>
              <w:right w:val="single" w:sz="4" w:space="0" w:color="auto"/>
            </w:tcBorders>
            <w:shd w:val="clear" w:color="auto" w:fill="auto"/>
            <w:noWrap/>
            <w:vAlign w:val="center"/>
            <w:hideMark/>
          </w:tcPr>
          <w:p w14:paraId="6CDEDC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钩刀刀头</w:t>
            </w:r>
          </w:p>
        </w:tc>
        <w:tc>
          <w:tcPr>
            <w:tcW w:w="779" w:type="pct"/>
            <w:tcBorders>
              <w:top w:val="nil"/>
              <w:left w:val="nil"/>
              <w:bottom w:val="single" w:sz="4" w:space="0" w:color="auto"/>
              <w:right w:val="single" w:sz="4" w:space="0" w:color="auto"/>
            </w:tcBorders>
            <w:shd w:val="clear" w:color="auto" w:fill="auto"/>
            <w:noWrap/>
            <w:vAlign w:val="center"/>
            <w:hideMark/>
          </w:tcPr>
          <w:p w14:paraId="3CACB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A464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高速钢</w:t>
            </w:r>
          </w:p>
        </w:tc>
        <w:tc>
          <w:tcPr>
            <w:tcW w:w="269" w:type="pct"/>
            <w:tcBorders>
              <w:top w:val="nil"/>
              <w:left w:val="nil"/>
              <w:bottom w:val="single" w:sz="4" w:space="0" w:color="auto"/>
              <w:right w:val="single" w:sz="4" w:space="0" w:color="auto"/>
            </w:tcBorders>
            <w:shd w:val="clear" w:color="auto" w:fill="auto"/>
            <w:vAlign w:val="center"/>
            <w:hideMark/>
          </w:tcPr>
          <w:p w14:paraId="65AF4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5ED0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B911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5B72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1707</w:t>
            </w:r>
          </w:p>
        </w:tc>
        <w:tc>
          <w:tcPr>
            <w:tcW w:w="1682" w:type="pct"/>
            <w:tcBorders>
              <w:top w:val="nil"/>
              <w:left w:val="nil"/>
              <w:bottom w:val="single" w:sz="4" w:space="0" w:color="auto"/>
              <w:right w:val="single" w:sz="4" w:space="0" w:color="auto"/>
            </w:tcBorders>
            <w:shd w:val="clear" w:color="auto" w:fill="auto"/>
            <w:noWrap/>
            <w:vAlign w:val="center"/>
            <w:hideMark/>
          </w:tcPr>
          <w:p w14:paraId="1349CC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钳工铁锤</w:t>
            </w:r>
          </w:p>
        </w:tc>
        <w:tc>
          <w:tcPr>
            <w:tcW w:w="779" w:type="pct"/>
            <w:tcBorders>
              <w:top w:val="nil"/>
              <w:left w:val="nil"/>
              <w:bottom w:val="single" w:sz="4" w:space="0" w:color="auto"/>
              <w:right w:val="single" w:sz="4" w:space="0" w:color="auto"/>
            </w:tcBorders>
            <w:shd w:val="clear" w:color="auto" w:fill="auto"/>
            <w:noWrap/>
            <w:vAlign w:val="center"/>
            <w:hideMark/>
          </w:tcPr>
          <w:p w14:paraId="11392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CBB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大号</w:t>
            </w:r>
          </w:p>
        </w:tc>
        <w:tc>
          <w:tcPr>
            <w:tcW w:w="269" w:type="pct"/>
            <w:tcBorders>
              <w:top w:val="nil"/>
              <w:left w:val="nil"/>
              <w:bottom w:val="single" w:sz="4" w:space="0" w:color="auto"/>
              <w:right w:val="single" w:sz="4" w:space="0" w:color="auto"/>
            </w:tcBorders>
            <w:shd w:val="clear" w:color="auto" w:fill="auto"/>
            <w:vAlign w:val="center"/>
            <w:hideMark/>
          </w:tcPr>
          <w:p w14:paraId="19E19B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F0F3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45A7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E62B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1708</w:t>
            </w:r>
          </w:p>
        </w:tc>
        <w:tc>
          <w:tcPr>
            <w:tcW w:w="1682" w:type="pct"/>
            <w:tcBorders>
              <w:top w:val="nil"/>
              <w:left w:val="nil"/>
              <w:bottom w:val="single" w:sz="4" w:space="0" w:color="auto"/>
              <w:right w:val="single" w:sz="4" w:space="0" w:color="auto"/>
            </w:tcBorders>
            <w:shd w:val="clear" w:color="auto" w:fill="auto"/>
            <w:noWrap/>
            <w:vAlign w:val="center"/>
            <w:hideMark/>
          </w:tcPr>
          <w:p w14:paraId="0D1AC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钻尾钉</w:t>
            </w:r>
          </w:p>
        </w:tc>
        <w:tc>
          <w:tcPr>
            <w:tcW w:w="779" w:type="pct"/>
            <w:tcBorders>
              <w:top w:val="nil"/>
              <w:left w:val="nil"/>
              <w:bottom w:val="single" w:sz="4" w:space="0" w:color="auto"/>
              <w:right w:val="single" w:sz="4" w:space="0" w:color="auto"/>
            </w:tcBorders>
            <w:shd w:val="clear" w:color="auto" w:fill="auto"/>
            <w:noWrap/>
            <w:vAlign w:val="center"/>
            <w:hideMark/>
          </w:tcPr>
          <w:p w14:paraId="5818C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BA8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1.6cm</w:t>
            </w:r>
          </w:p>
        </w:tc>
        <w:tc>
          <w:tcPr>
            <w:tcW w:w="269" w:type="pct"/>
            <w:tcBorders>
              <w:top w:val="nil"/>
              <w:left w:val="nil"/>
              <w:bottom w:val="single" w:sz="4" w:space="0" w:color="auto"/>
              <w:right w:val="single" w:sz="4" w:space="0" w:color="auto"/>
            </w:tcBorders>
            <w:shd w:val="clear" w:color="auto" w:fill="auto"/>
            <w:vAlign w:val="center"/>
            <w:hideMark/>
          </w:tcPr>
          <w:p w14:paraId="147AA4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FFA2A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39E3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42CD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1709</w:t>
            </w:r>
          </w:p>
        </w:tc>
        <w:tc>
          <w:tcPr>
            <w:tcW w:w="1682" w:type="pct"/>
            <w:tcBorders>
              <w:top w:val="nil"/>
              <w:left w:val="nil"/>
              <w:bottom w:val="single" w:sz="4" w:space="0" w:color="auto"/>
              <w:right w:val="single" w:sz="4" w:space="0" w:color="auto"/>
            </w:tcBorders>
            <w:shd w:val="clear" w:color="auto" w:fill="auto"/>
            <w:noWrap/>
            <w:vAlign w:val="center"/>
            <w:hideMark/>
          </w:tcPr>
          <w:p w14:paraId="2FC4D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钻尾钉</w:t>
            </w:r>
          </w:p>
        </w:tc>
        <w:tc>
          <w:tcPr>
            <w:tcW w:w="779" w:type="pct"/>
            <w:tcBorders>
              <w:top w:val="nil"/>
              <w:left w:val="nil"/>
              <w:bottom w:val="single" w:sz="4" w:space="0" w:color="auto"/>
              <w:right w:val="single" w:sz="4" w:space="0" w:color="auto"/>
            </w:tcBorders>
            <w:shd w:val="clear" w:color="auto" w:fill="auto"/>
            <w:noWrap/>
            <w:vAlign w:val="center"/>
            <w:hideMark/>
          </w:tcPr>
          <w:p w14:paraId="2DD84A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9FC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2cm</w:t>
            </w:r>
          </w:p>
        </w:tc>
        <w:tc>
          <w:tcPr>
            <w:tcW w:w="269" w:type="pct"/>
            <w:tcBorders>
              <w:top w:val="nil"/>
              <w:left w:val="nil"/>
              <w:bottom w:val="single" w:sz="4" w:space="0" w:color="auto"/>
              <w:right w:val="single" w:sz="4" w:space="0" w:color="auto"/>
            </w:tcBorders>
            <w:shd w:val="clear" w:color="auto" w:fill="auto"/>
            <w:vAlign w:val="center"/>
            <w:hideMark/>
          </w:tcPr>
          <w:p w14:paraId="54F1C6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5A46E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E116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DF3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1710</w:t>
            </w:r>
          </w:p>
        </w:tc>
        <w:tc>
          <w:tcPr>
            <w:tcW w:w="1682" w:type="pct"/>
            <w:tcBorders>
              <w:top w:val="nil"/>
              <w:left w:val="nil"/>
              <w:bottom w:val="single" w:sz="4" w:space="0" w:color="auto"/>
              <w:right w:val="single" w:sz="4" w:space="0" w:color="auto"/>
            </w:tcBorders>
            <w:shd w:val="clear" w:color="auto" w:fill="auto"/>
            <w:noWrap/>
            <w:vAlign w:val="center"/>
            <w:hideMark/>
          </w:tcPr>
          <w:p w14:paraId="6DC36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钻尾钉</w:t>
            </w:r>
          </w:p>
        </w:tc>
        <w:tc>
          <w:tcPr>
            <w:tcW w:w="779" w:type="pct"/>
            <w:tcBorders>
              <w:top w:val="nil"/>
              <w:left w:val="nil"/>
              <w:bottom w:val="single" w:sz="4" w:space="0" w:color="auto"/>
              <w:right w:val="single" w:sz="4" w:space="0" w:color="auto"/>
            </w:tcBorders>
            <w:shd w:val="clear" w:color="auto" w:fill="auto"/>
            <w:noWrap/>
            <w:vAlign w:val="center"/>
            <w:hideMark/>
          </w:tcPr>
          <w:p w14:paraId="7C38BC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A4E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2.5cm</w:t>
            </w:r>
          </w:p>
        </w:tc>
        <w:tc>
          <w:tcPr>
            <w:tcW w:w="269" w:type="pct"/>
            <w:tcBorders>
              <w:top w:val="nil"/>
              <w:left w:val="nil"/>
              <w:bottom w:val="single" w:sz="4" w:space="0" w:color="auto"/>
              <w:right w:val="single" w:sz="4" w:space="0" w:color="auto"/>
            </w:tcBorders>
            <w:shd w:val="clear" w:color="auto" w:fill="auto"/>
            <w:vAlign w:val="center"/>
            <w:hideMark/>
          </w:tcPr>
          <w:p w14:paraId="7C96DE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42D92E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1BA5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26B4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1711</w:t>
            </w:r>
          </w:p>
        </w:tc>
        <w:tc>
          <w:tcPr>
            <w:tcW w:w="1682" w:type="pct"/>
            <w:tcBorders>
              <w:top w:val="nil"/>
              <w:left w:val="nil"/>
              <w:bottom w:val="single" w:sz="4" w:space="0" w:color="auto"/>
              <w:right w:val="single" w:sz="4" w:space="0" w:color="auto"/>
            </w:tcBorders>
            <w:shd w:val="clear" w:color="auto" w:fill="auto"/>
            <w:noWrap/>
            <w:vAlign w:val="center"/>
            <w:hideMark/>
          </w:tcPr>
          <w:p w14:paraId="45DD2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铁万向环</w:t>
            </w:r>
          </w:p>
        </w:tc>
        <w:tc>
          <w:tcPr>
            <w:tcW w:w="779" w:type="pct"/>
            <w:tcBorders>
              <w:top w:val="nil"/>
              <w:left w:val="nil"/>
              <w:bottom w:val="single" w:sz="4" w:space="0" w:color="auto"/>
              <w:right w:val="single" w:sz="4" w:space="0" w:color="auto"/>
            </w:tcBorders>
            <w:shd w:val="clear" w:color="auto" w:fill="auto"/>
            <w:noWrap/>
            <w:vAlign w:val="center"/>
            <w:hideMark/>
          </w:tcPr>
          <w:p w14:paraId="50BC0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061B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铁制</w:t>
            </w:r>
          </w:p>
        </w:tc>
        <w:tc>
          <w:tcPr>
            <w:tcW w:w="269" w:type="pct"/>
            <w:tcBorders>
              <w:top w:val="nil"/>
              <w:left w:val="nil"/>
              <w:bottom w:val="single" w:sz="4" w:space="0" w:color="auto"/>
              <w:right w:val="single" w:sz="4" w:space="0" w:color="auto"/>
            </w:tcBorders>
            <w:shd w:val="clear" w:color="auto" w:fill="auto"/>
            <w:vAlign w:val="center"/>
            <w:hideMark/>
          </w:tcPr>
          <w:p w14:paraId="5A5759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1EC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8E25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A5EB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1712</w:t>
            </w:r>
          </w:p>
        </w:tc>
        <w:tc>
          <w:tcPr>
            <w:tcW w:w="1682" w:type="pct"/>
            <w:tcBorders>
              <w:top w:val="nil"/>
              <w:left w:val="nil"/>
              <w:bottom w:val="single" w:sz="4" w:space="0" w:color="auto"/>
              <w:right w:val="single" w:sz="4" w:space="0" w:color="auto"/>
            </w:tcBorders>
            <w:shd w:val="clear" w:color="auto" w:fill="auto"/>
            <w:noWrap/>
            <w:vAlign w:val="center"/>
            <w:hideMark/>
          </w:tcPr>
          <w:p w14:paraId="7E3B7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铁丝</w:t>
            </w:r>
          </w:p>
        </w:tc>
        <w:tc>
          <w:tcPr>
            <w:tcW w:w="779" w:type="pct"/>
            <w:tcBorders>
              <w:top w:val="nil"/>
              <w:left w:val="nil"/>
              <w:bottom w:val="single" w:sz="4" w:space="0" w:color="auto"/>
              <w:right w:val="single" w:sz="4" w:space="0" w:color="auto"/>
            </w:tcBorders>
            <w:shd w:val="clear" w:color="auto" w:fill="auto"/>
            <w:noWrap/>
            <w:vAlign w:val="center"/>
            <w:hideMark/>
          </w:tcPr>
          <w:p w14:paraId="4A369C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209D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7A5172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公斤</w:t>
            </w:r>
          </w:p>
        </w:tc>
        <w:tc>
          <w:tcPr>
            <w:tcW w:w="297" w:type="pct"/>
            <w:tcBorders>
              <w:top w:val="nil"/>
              <w:left w:val="nil"/>
              <w:bottom w:val="single" w:sz="4" w:space="0" w:color="auto"/>
              <w:right w:val="single" w:sz="4" w:space="0" w:color="auto"/>
            </w:tcBorders>
            <w:shd w:val="clear" w:color="auto" w:fill="auto"/>
            <w:vAlign w:val="center"/>
            <w:hideMark/>
          </w:tcPr>
          <w:p w14:paraId="21A33D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7A3B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4EB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1713</w:t>
            </w:r>
          </w:p>
        </w:tc>
        <w:tc>
          <w:tcPr>
            <w:tcW w:w="1682" w:type="pct"/>
            <w:tcBorders>
              <w:top w:val="nil"/>
              <w:left w:val="nil"/>
              <w:bottom w:val="single" w:sz="4" w:space="0" w:color="auto"/>
              <w:right w:val="single" w:sz="4" w:space="0" w:color="auto"/>
            </w:tcBorders>
            <w:shd w:val="clear" w:color="auto" w:fill="auto"/>
            <w:noWrap/>
            <w:vAlign w:val="center"/>
            <w:hideMark/>
          </w:tcPr>
          <w:p w14:paraId="2BE460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铁丝</w:t>
            </w:r>
          </w:p>
        </w:tc>
        <w:tc>
          <w:tcPr>
            <w:tcW w:w="779" w:type="pct"/>
            <w:tcBorders>
              <w:top w:val="nil"/>
              <w:left w:val="nil"/>
              <w:bottom w:val="single" w:sz="4" w:space="0" w:color="auto"/>
              <w:right w:val="single" w:sz="4" w:space="0" w:color="auto"/>
            </w:tcBorders>
            <w:shd w:val="clear" w:color="auto" w:fill="auto"/>
            <w:noWrap/>
            <w:vAlign w:val="center"/>
            <w:hideMark/>
          </w:tcPr>
          <w:p w14:paraId="734F95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37C6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29C6B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公斤</w:t>
            </w:r>
          </w:p>
        </w:tc>
        <w:tc>
          <w:tcPr>
            <w:tcW w:w="297" w:type="pct"/>
            <w:tcBorders>
              <w:top w:val="nil"/>
              <w:left w:val="nil"/>
              <w:bottom w:val="single" w:sz="4" w:space="0" w:color="auto"/>
              <w:right w:val="single" w:sz="4" w:space="0" w:color="auto"/>
            </w:tcBorders>
            <w:shd w:val="clear" w:color="auto" w:fill="auto"/>
            <w:vAlign w:val="center"/>
            <w:hideMark/>
          </w:tcPr>
          <w:p w14:paraId="46E12C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A8CD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518E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1714</w:t>
            </w:r>
          </w:p>
        </w:tc>
        <w:tc>
          <w:tcPr>
            <w:tcW w:w="1682" w:type="pct"/>
            <w:tcBorders>
              <w:top w:val="nil"/>
              <w:left w:val="nil"/>
              <w:bottom w:val="single" w:sz="4" w:space="0" w:color="auto"/>
              <w:right w:val="single" w:sz="4" w:space="0" w:color="auto"/>
            </w:tcBorders>
            <w:shd w:val="clear" w:color="auto" w:fill="auto"/>
            <w:noWrap/>
            <w:vAlign w:val="center"/>
            <w:hideMark/>
          </w:tcPr>
          <w:p w14:paraId="4ED1F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铁壳排风扇</w:t>
            </w:r>
          </w:p>
        </w:tc>
        <w:tc>
          <w:tcPr>
            <w:tcW w:w="779" w:type="pct"/>
            <w:tcBorders>
              <w:top w:val="nil"/>
              <w:left w:val="nil"/>
              <w:bottom w:val="single" w:sz="4" w:space="0" w:color="auto"/>
              <w:right w:val="single" w:sz="4" w:space="0" w:color="auto"/>
            </w:tcBorders>
            <w:shd w:val="clear" w:color="auto" w:fill="auto"/>
            <w:noWrap/>
            <w:vAlign w:val="center"/>
            <w:hideMark/>
          </w:tcPr>
          <w:p w14:paraId="6946C7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4D3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35cm</w:t>
            </w:r>
          </w:p>
        </w:tc>
        <w:tc>
          <w:tcPr>
            <w:tcW w:w="269" w:type="pct"/>
            <w:tcBorders>
              <w:top w:val="nil"/>
              <w:left w:val="nil"/>
              <w:bottom w:val="single" w:sz="4" w:space="0" w:color="auto"/>
              <w:right w:val="single" w:sz="4" w:space="0" w:color="auto"/>
            </w:tcBorders>
            <w:shd w:val="clear" w:color="auto" w:fill="auto"/>
            <w:vAlign w:val="center"/>
            <w:hideMark/>
          </w:tcPr>
          <w:p w14:paraId="3D28B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936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E3B2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D0C8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1715</w:t>
            </w:r>
          </w:p>
        </w:tc>
        <w:tc>
          <w:tcPr>
            <w:tcW w:w="1682" w:type="pct"/>
            <w:tcBorders>
              <w:top w:val="nil"/>
              <w:left w:val="nil"/>
              <w:bottom w:val="single" w:sz="4" w:space="0" w:color="auto"/>
              <w:right w:val="single" w:sz="4" w:space="0" w:color="auto"/>
            </w:tcBorders>
            <w:shd w:val="clear" w:color="auto" w:fill="auto"/>
            <w:noWrap/>
            <w:vAlign w:val="center"/>
            <w:hideMark/>
          </w:tcPr>
          <w:p w14:paraId="3C971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铁壳排风扇</w:t>
            </w:r>
          </w:p>
        </w:tc>
        <w:tc>
          <w:tcPr>
            <w:tcW w:w="779" w:type="pct"/>
            <w:tcBorders>
              <w:top w:val="nil"/>
              <w:left w:val="nil"/>
              <w:bottom w:val="single" w:sz="4" w:space="0" w:color="auto"/>
              <w:right w:val="single" w:sz="4" w:space="0" w:color="auto"/>
            </w:tcBorders>
            <w:shd w:val="clear" w:color="auto" w:fill="auto"/>
            <w:noWrap/>
            <w:vAlign w:val="center"/>
            <w:hideMark/>
          </w:tcPr>
          <w:p w14:paraId="0C19E2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2077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40cm</w:t>
            </w:r>
          </w:p>
        </w:tc>
        <w:tc>
          <w:tcPr>
            <w:tcW w:w="269" w:type="pct"/>
            <w:tcBorders>
              <w:top w:val="nil"/>
              <w:left w:val="nil"/>
              <w:bottom w:val="single" w:sz="4" w:space="0" w:color="auto"/>
              <w:right w:val="single" w:sz="4" w:space="0" w:color="auto"/>
            </w:tcBorders>
            <w:shd w:val="clear" w:color="auto" w:fill="auto"/>
            <w:vAlign w:val="center"/>
            <w:hideMark/>
          </w:tcPr>
          <w:p w14:paraId="7088B2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3E02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ACC6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5613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1716</w:t>
            </w:r>
          </w:p>
        </w:tc>
        <w:tc>
          <w:tcPr>
            <w:tcW w:w="1682" w:type="pct"/>
            <w:tcBorders>
              <w:top w:val="nil"/>
              <w:left w:val="nil"/>
              <w:bottom w:val="single" w:sz="4" w:space="0" w:color="auto"/>
              <w:right w:val="single" w:sz="4" w:space="0" w:color="auto"/>
            </w:tcBorders>
            <w:shd w:val="clear" w:color="auto" w:fill="auto"/>
            <w:noWrap/>
            <w:vAlign w:val="center"/>
            <w:hideMark/>
          </w:tcPr>
          <w:p w14:paraId="433B2C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铁壳排风扇</w:t>
            </w:r>
          </w:p>
        </w:tc>
        <w:tc>
          <w:tcPr>
            <w:tcW w:w="779" w:type="pct"/>
            <w:tcBorders>
              <w:top w:val="nil"/>
              <w:left w:val="nil"/>
              <w:bottom w:val="single" w:sz="4" w:space="0" w:color="auto"/>
              <w:right w:val="single" w:sz="4" w:space="0" w:color="auto"/>
            </w:tcBorders>
            <w:shd w:val="clear" w:color="auto" w:fill="auto"/>
            <w:noWrap/>
            <w:vAlign w:val="center"/>
            <w:hideMark/>
          </w:tcPr>
          <w:p w14:paraId="5013D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3E7C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w:t>
            </w:r>
          </w:p>
        </w:tc>
        <w:tc>
          <w:tcPr>
            <w:tcW w:w="269" w:type="pct"/>
            <w:tcBorders>
              <w:top w:val="nil"/>
              <w:left w:val="nil"/>
              <w:bottom w:val="single" w:sz="4" w:space="0" w:color="auto"/>
              <w:right w:val="single" w:sz="4" w:space="0" w:color="auto"/>
            </w:tcBorders>
            <w:shd w:val="clear" w:color="auto" w:fill="auto"/>
            <w:vAlign w:val="center"/>
            <w:hideMark/>
          </w:tcPr>
          <w:p w14:paraId="69381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EC27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F9F6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3BD3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1717</w:t>
            </w:r>
          </w:p>
        </w:tc>
        <w:tc>
          <w:tcPr>
            <w:tcW w:w="1682" w:type="pct"/>
            <w:tcBorders>
              <w:top w:val="nil"/>
              <w:left w:val="nil"/>
              <w:bottom w:val="single" w:sz="4" w:space="0" w:color="auto"/>
              <w:right w:val="single" w:sz="4" w:space="0" w:color="auto"/>
            </w:tcBorders>
            <w:shd w:val="clear" w:color="auto" w:fill="auto"/>
            <w:noWrap/>
            <w:vAlign w:val="center"/>
            <w:hideMark/>
          </w:tcPr>
          <w:p w14:paraId="6633EB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铁拉手</w:t>
            </w:r>
          </w:p>
        </w:tc>
        <w:tc>
          <w:tcPr>
            <w:tcW w:w="779" w:type="pct"/>
            <w:tcBorders>
              <w:top w:val="nil"/>
              <w:left w:val="nil"/>
              <w:bottom w:val="single" w:sz="4" w:space="0" w:color="auto"/>
              <w:right w:val="single" w:sz="4" w:space="0" w:color="auto"/>
            </w:tcBorders>
            <w:shd w:val="clear" w:color="auto" w:fill="auto"/>
            <w:noWrap/>
            <w:vAlign w:val="center"/>
            <w:hideMark/>
          </w:tcPr>
          <w:p w14:paraId="70DA0B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F84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30厘米</w:t>
            </w:r>
          </w:p>
        </w:tc>
        <w:tc>
          <w:tcPr>
            <w:tcW w:w="269" w:type="pct"/>
            <w:tcBorders>
              <w:top w:val="nil"/>
              <w:left w:val="nil"/>
              <w:bottom w:val="single" w:sz="4" w:space="0" w:color="auto"/>
              <w:right w:val="single" w:sz="4" w:space="0" w:color="auto"/>
            </w:tcBorders>
            <w:shd w:val="clear" w:color="auto" w:fill="auto"/>
            <w:vAlign w:val="center"/>
            <w:hideMark/>
          </w:tcPr>
          <w:p w14:paraId="0B900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B26C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F3B9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6A7C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1718</w:t>
            </w:r>
          </w:p>
        </w:tc>
        <w:tc>
          <w:tcPr>
            <w:tcW w:w="1682" w:type="pct"/>
            <w:tcBorders>
              <w:top w:val="nil"/>
              <w:left w:val="nil"/>
              <w:bottom w:val="single" w:sz="4" w:space="0" w:color="auto"/>
              <w:right w:val="single" w:sz="4" w:space="0" w:color="auto"/>
            </w:tcBorders>
            <w:shd w:val="clear" w:color="auto" w:fill="auto"/>
            <w:noWrap/>
            <w:vAlign w:val="center"/>
            <w:hideMark/>
          </w:tcPr>
          <w:p w14:paraId="1F28D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铁方条</w:t>
            </w:r>
          </w:p>
        </w:tc>
        <w:tc>
          <w:tcPr>
            <w:tcW w:w="779" w:type="pct"/>
            <w:tcBorders>
              <w:top w:val="nil"/>
              <w:left w:val="nil"/>
              <w:bottom w:val="single" w:sz="4" w:space="0" w:color="auto"/>
              <w:right w:val="single" w:sz="4" w:space="0" w:color="auto"/>
            </w:tcBorders>
            <w:shd w:val="clear" w:color="auto" w:fill="auto"/>
            <w:noWrap/>
            <w:vAlign w:val="center"/>
            <w:hideMark/>
          </w:tcPr>
          <w:p w14:paraId="7C209A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E22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8x8cm</w:t>
            </w:r>
          </w:p>
        </w:tc>
        <w:tc>
          <w:tcPr>
            <w:tcW w:w="269" w:type="pct"/>
            <w:tcBorders>
              <w:top w:val="nil"/>
              <w:left w:val="nil"/>
              <w:bottom w:val="single" w:sz="4" w:space="0" w:color="auto"/>
              <w:right w:val="single" w:sz="4" w:space="0" w:color="auto"/>
            </w:tcBorders>
            <w:shd w:val="clear" w:color="auto" w:fill="auto"/>
            <w:vAlign w:val="center"/>
            <w:hideMark/>
          </w:tcPr>
          <w:p w14:paraId="4428D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D6CD3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5E43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27B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1719</w:t>
            </w:r>
          </w:p>
        </w:tc>
        <w:tc>
          <w:tcPr>
            <w:tcW w:w="1682" w:type="pct"/>
            <w:tcBorders>
              <w:top w:val="nil"/>
              <w:left w:val="nil"/>
              <w:bottom w:val="single" w:sz="4" w:space="0" w:color="auto"/>
              <w:right w:val="single" w:sz="4" w:space="0" w:color="auto"/>
            </w:tcBorders>
            <w:shd w:val="clear" w:color="auto" w:fill="auto"/>
            <w:noWrap/>
            <w:vAlign w:val="center"/>
            <w:hideMark/>
          </w:tcPr>
          <w:p w14:paraId="1CCFE6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铁暗盒</w:t>
            </w:r>
          </w:p>
        </w:tc>
        <w:tc>
          <w:tcPr>
            <w:tcW w:w="779" w:type="pct"/>
            <w:tcBorders>
              <w:top w:val="nil"/>
              <w:left w:val="nil"/>
              <w:bottom w:val="single" w:sz="4" w:space="0" w:color="auto"/>
              <w:right w:val="single" w:sz="4" w:space="0" w:color="auto"/>
            </w:tcBorders>
            <w:shd w:val="clear" w:color="auto" w:fill="auto"/>
            <w:noWrap/>
            <w:vAlign w:val="center"/>
            <w:hideMark/>
          </w:tcPr>
          <w:p w14:paraId="6ED8AB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442A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17158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8550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CCE9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496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1720</w:t>
            </w:r>
          </w:p>
        </w:tc>
        <w:tc>
          <w:tcPr>
            <w:tcW w:w="1682" w:type="pct"/>
            <w:tcBorders>
              <w:top w:val="nil"/>
              <w:left w:val="nil"/>
              <w:bottom w:val="single" w:sz="4" w:space="0" w:color="auto"/>
              <w:right w:val="single" w:sz="4" w:space="0" w:color="auto"/>
            </w:tcBorders>
            <w:shd w:val="clear" w:color="auto" w:fill="auto"/>
            <w:noWrap/>
            <w:vAlign w:val="center"/>
            <w:hideMark/>
          </w:tcPr>
          <w:p w14:paraId="76F886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铁板</w:t>
            </w:r>
          </w:p>
        </w:tc>
        <w:tc>
          <w:tcPr>
            <w:tcW w:w="779" w:type="pct"/>
            <w:tcBorders>
              <w:top w:val="nil"/>
              <w:left w:val="nil"/>
              <w:bottom w:val="single" w:sz="4" w:space="0" w:color="auto"/>
              <w:right w:val="single" w:sz="4" w:space="0" w:color="auto"/>
            </w:tcBorders>
            <w:shd w:val="clear" w:color="auto" w:fill="auto"/>
            <w:noWrap/>
            <w:vAlign w:val="center"/>
            <w:hideMark/>
          </w:tcPr>
          <w:p w14:paraId="374A15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1E6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1.2m*2.4m</w:t>
            </w:r>
          </w:p>
        </w:tc>
        <w:tc>
          <w:tcPr>
            <w:tcW w:w="269" w:type="pct"/>
            <w:tcBorders>
              <w:top w:val="nil"/>
              <w:left w:val="nil"/>
              <w:bottom w:val="single" w:sz="4" w:space="0" w:color="auto"/>
              <w:right w:val="single" w:sz="4" w:space="0" w:color="auto"/>
            </w:tcBorders>
            <w:shd w:val="clear" w:color="auto" w:fill="auto"/>
            <w:vAlign w:val="center"/>
            <w:hideMark/>
          </w:tcPr>
          <w:p w14:paraId="18C94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7C0375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B098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14EA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1721</w:t>
            </w:r>
          </w:p>
        </w:tc>
        <w:tc>
          <w:tcPr>
            <w:tcW w:w="1682" w:type="pct"/>
            <w:tcBorders>
              <w:top w:val="nil"/>
              <w:left w:val="nil"/>
              <w:bottom w:val="single" w:sz="4" w:space="0" w:color="auto"/>
              <w:right w:val="single" w:sz="4" w:space="0" w:color="auto"/>
            </w:tcBorders>
            <w:shd w:val="clear" w:color="auto" w:fill="auto"/>
            <w:noWrap/>
            <w:vAlign w:val="center"/>
            <w:hideMark/>
          </w:tcPr>
          <w:p w14:paraId="1087DB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铁板</w:t>
            </w:r>
          </w:p>
        </w:tc>
        <w:tc>
          <w:tcPr>
            <w:tcW w:w="779" w:type="pct"/>
            <w:tcBorders>
              <w:top w:val="nil"/>
              <w:left w:val="nil"/>
              <w:bottom w:val="single" w:sz="4" w:space="0" w:color="auto"/>
              <w:right w:val="single" w:sz="4" w:space="0" w:color="auto"/>
            </w:tcBorders>
            <w:shd w:val="clear" w:color="auto" w:fill="auto"/>
            <w:noWrap/>
            <w:vAlign w:val="center"/>
            <w:hideMark/>
          </w:tcPr>
          <w:p w14:paraId="46F32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A406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1mx2mx2mm</w:t>
            </w:r>
          </w:p>
        </w:tc>
        <w:tc>
          <w:tcPr>
            <w:tcW w:w="269" w:type="pct"/>
            <w:tcBorders>
              <w:top w:val="nil"/>
              <w:left w:val="nil"/>
              <w:bottom w:val="single" w:sz="4" w:space="0" w:color="auto"/>
              <w:right w:val="single" w:sz="4" w:space="0" w:color="auto"/>
            </w:tcBorders>
            <w:shd w:val="clear" w:color="auto" w:fill="auto"/>
            <w:vAlign w:val="center"/>
            <w:hideMark/>
          </w:tcPr>
          <w:p w14:paraId="47ACD6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4CA71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78EF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D7B4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1722</w:t>
            </w:r>
          </w:p>
        </w:tc>
        <w:tc>
          <w:tcPr>
            <w:tcW w:w="1682" w:type="pct"/>
            <w:tcBorders>
              <w:top w:val="nil"/>
              <w:left w:val="nil"/>
              <w:bottom w:val="single" w:sz="4" w:space="0" w:color="auto"/>
              <w:right w:val="single" w:sz="4" w:space="0" w:color="auto"/>
            </w:tcBorders>
            <w:shd w:val="clear" w:color="auto" w:fill="auto"/>
            <w:noWrap/>
            <w:vAlign w:val="center"/>
            <w:hideMark/>
          </w:tcPr>
          <w:p w14:paraId="5B2253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w:t>
            </w:r>
          </w:p>
        </w:tc>
        <w:tc>
          <w:tcPr>
            <w:tcW w:w="779" w:type="pct"/>
            <w:tcBorders>
              <w:top w:val="nil"/>
              <w:left w:val="nil"/>
              <w:bottom w:val="single" w:sz="4" w:space="0" w:color="auto"/>
              <w:right w:val="single" w:sz="4" w:space="0" w:color="auto"/>
            </w:tcBorders>
            <w:shd w:val="clear" w:color="auto" w:fill="auto"/>
            <w:noWrap/>
            <w:vAlign w:val="center"/>
            <w:hideMark/>
          </w:tcPr>
          <w:p w14:paraId="4EEDF3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9E2E6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20、4米/根</w:t>
            </w:r>
          </w:p>
        </w:tc>
        <w:tc>
          <w:tcPr>
            <w:tcW w:w="269" w:type="pct"/>
            <w:tcBorders>
              <w:top w:val="nil"/>
              <w:left w:val="nil"/>
              <w:bottom w:val="single" w:sz="4" w:space="0" w:color="auto"/>
              <w:right w:val="single" w:sz="4" w:space="0" w:color="auto"/>
            </w:tcBorders>
            <w:shd w:val="clear" w:color="auto" w:fill="auto"/>
            <w:vAlign w:val="center"/>
            <w:hideMark/>
          </w:tcPr>
          <w:p w14:paraId="6465C8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FC7F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E103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7E3E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1723</w:t>
            </w:r>
          </w:p>
        </w:tc>
        <w:tc>
          <w:tcPr>
            <w:tcW w:w="1682" w:type="pct"/>
            <w:tcBorders>
              <w:top w:val="nil"/>
              <w:left w:val="nil"/>
              <w:bottom w:val="single" w:sz="4" w:space="0" w:color="auto"/>
              <w:right w:val="single" w:sz="4" w:space="0" w:color="auto"/>
            </w:tcBorders>
            <w:shd w:val="clear" w:color="auto" w:fill="auto"/>
            <w:noWrap/>
            <w:vAlign w:val="center"/>
            <w:hideMark/>
          </w:tcPr>
          <w:p w14:paraId="5C3C9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w:t>
            </w:r>
          </w:p>
        </w:tc>
        <w:tc>
          <w:tcPr>
            <w:tcW w:w="779" w:type="pct"/>
            <w:tcBorders>
              <w:top w:val="nil"/>
              <w:left w:val="nil"/>
              <w:bottom w:val="single" w:sz="4" w:space="0" w:color="auto"/>
              <w:right w:val="single" w:sz="4" w:space="0" w:color="auto"/>
            </w:tcBorders>
            <w:shd w:val="clear" w:color="auto" w:fill="auto"/>
            <w:noWrap/>
            <w:vAlign w:val="center"/>
            <w:hideMark/>
          </w:tcPr>
          <w:p w14:paraId="1C12A5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58150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25、4米/根</w:t>
            </w:r>
          </w:p>
        </w:tc>
        <w:tc>
          <w:tcPr>
            <w:tcW w:w="269" w:type="pct"/>
            <w:tcBorders>
              <w:top w:val="nil"/>
              <w:left w:val="nil"/>
              <w:bottom w:val="single" w:sz="4" w:space="0" w:color="auto"/>
              <w:right w:val="single" w:sz="4" w:space="0" w:color="auto"/>
            </w:tcBorders>
            <w:shd w:val="clear" w:color="auto" w:fill="auto"/>
            <w:vAlign w:val="center"/>
            <w:hideMark/>
          </w:tcPr>
          <w:p w14:paraId="582A9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4E78B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19A8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5F75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1724</w:t>
            </w:r>
          </w:p>
        </w:tc>
        <w:tc>
          <w:tcPr>
            <w:tcW w:w="1682" w:type="pct"/>
            <w:tcBorders>
              <w:top w:val="nil"/>
              <w:left w:val="nil"/>
              <w:bottom w:val="single" w:sz="4" w:space="0" w:color="auto"/>
              <w:right w:val="single" w:sz="4" w:space="0" w:color="auto"/>
            </w:tcBorders>
            <w:shd w:val="clear" w:color="auto" w:fill="auto"/>
            <w:noWrap/>
            <w:vAlign w:val="center"/>
            <w:hideMark/>
          </w:tcPr>
          <w:p w14:paraId="492EA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w:t>
            </w:r>
          </w:p>
        </w:tc>
        <w:tc>
          <w:tcPr>
            <w:tcW w:w="779" w:type="pct"/>
            <w:tcBorders>
              <w:top w:val="nil"/>
              <w:left w:val="nil"/>
              <w:bottom w:val="single" w:sz="4" w:space="0" w:color="auto"/>
              <w:right w:val="single" w:sz="4" w:space="0" w:color="auto"/>
            </w:tcBorders>
            <w:shd w:val="clear" w:color="auto" w:fill="auto"/>
            <w:noWrap/>
            <w:vAlign w:val="center"/>
            <w:hideMark/>
          </w:tcPr>
          <w:p w14:paraId="1D96C1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95BB2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32、4米/根</w:t>
            </w:r>
          </w:p>
        </w:tc>
        <w:tc>
          <w:tcPr>
            <w:tcW w:w="269" w:type="pct"/>
            <w:tcBorders>
              <w:top w:val="nil"/>
              <w:left w:val="nil"/>
              <w:bottom w:val="single" w:sz="4" w:space="0" w:color="auto"/>
              <w:right w:val="single" w:sz="4" w:space="0" w:color="auto"/>
            </w:tcBorders>
            <w:shd w:val="clear" w:color="auto" w:fill="auto"/>
            <w:vAlign w:val="center"/>
            <w:hideMark/>
          </w:tcPr>
          <w:p w14:paraId="7A398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CEE9D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B1BE8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596B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1725</w:t>
            </w:r>
          </w:p>
        </w:tc>
        <w:tc>
          <w:tcPr>
            <w:tcW w:w="1682" w:type="pct"/>
            <w:tcBorders>
              <w:top w:val="nil"/>
              <w:left w:val="nil"/>
              <w:bottom w:val="single" w:sz="4" w:space="0" w:color="auto"/>
              <w:right w:val="single" w:sz="4" w:space="0" w:color="auto"/>
            </w:tcBorders>
            <w:shd w:val="clear" w:color="auto" w:fill="auto"/>
            <w:noWrap/>
            <w:vAlign w:val="center"/>
            <w:hideMark/>
          </w:tcPr>
          <w:p w14:paraId="0971B7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铁膨胀螺栓</w:t>
            </w:r>
          </w:p>
        </w:tc>
        <w:tc>
          <w:tcPr>
            <w:tcW w:w="779" w:type="pct"/>
            <w:tcBorders>
              <w:top w:val="nil"/>
              <w:left w:val="nil"/>
              <w:bottom w:val="single" w:sz="4" w:space="0" w:color="auto"/>
              <w:right w:val="single" w:sz="4" w:space="0" w:color="auto"/>
            </w:tcBorders>
            <w:shd w:val="clear" w:color="auto" w:fill="auto"/>
            <w:noWrap/>
            <w:vAlign w:val="center"/>
            <w:hideMark/>
          </w:tcPr>
          <w:p w14:paraId="6A8D0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9ED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w:t>
            </w:r>
            <w:r w:rsidRPr="00187230">
              <w:rPr>
                <w:rFonts w:ascii="MS Gothic" w:eastAsia="MS Gothic" w:hAnsi="MS Gothic" w:cs="MS Gothic" w:hint="eastAsia"/>
                <w:kern w:val="0"/>
                <w:szCs w:val="21"/>
              </w:rPr>
              <w:t>∅</w:t>
            </w:r>
            <w:r w:rsidRPr="00187230">
              <w:rPr>
                <w:rFonts w:ascii="宋体" w:hAnsi="宋体" w:cs="宋体" w:hint="eastAsia"/>
                <w:kern w:val="0"/>
                <w:szCs w:val="21"/>
              </w:rPr>
              <w:t>8</w:t>
            </w:r>
          </w:p>
        </w:tc>
        <w:tc>
          <w:tcPr>
            <w:tcW w:w="269" w:type="pct"/>
            <w:tcBorders>
              <w:top w:val="nil"/>
              <w:left w:val="nil"/>
              <w:bottom w:val="single" w:sz="4" w:space="0" w:color="auto"/>
              <w:right w:val="single" w:sz="4" w:space="0" w:color="auto"/>
            </w:tcBorders>
            <w:shd w:val="clear" w:color="auto" w:fill="auto"/>
            <w:vAlign w:val="center"/>
            <w:hideMark/>
          </w:tcPr>
          <w:p w14:paraId="27A59C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796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CD5B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E7AF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1726</w:t>
            </w:r>
          </w:p>
        </w:tc>
        <w:tc>
          <w:tcPr>
            <w:tcW w:w="1682" w:type="pct"/>
            <w:tcBorders>
              <w:top w:val="nil"/>
              <w:left w:val="nil"/>
              <w:bottom w:val="single" w:sz="4" w:space="0" w:color="auto"/>
              <w:right w:val="single" w:sz="4" w:space="0" w:color="auto"/>
            </w:tcBorders>
            <w:shd w:val="clear" w:color="auto" w:fill="auto"/>
            <w:noWrap/>
            <w:vAlign w:val="center"/>
            <w:hideMark/>
          </w:tcPr>
          <w:p w14:paraId="5251A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铁膨胀螺栓</w:t>
            </w:r>
          </w:p>
        </w:tc>
        <w:tc>
          <w:tcPr>
            <w:tcW w:w="779" w:type="pct"/>
            <w:tcBorders>
              <w:top w:val="nil"/>
              <w:left w:val="nil"/>
              <w:bottom w:val="single" w:sz="4" w:space="0" w:color="auto"/>
              <w:right w:val="single" w:sz="4" w:space="0" w:color="auto"/>
            </w:tcBorders>
            <w:shd w:val="clear" w:color="auto" w:fill="auto"/>
            <w:noWrap/>
            <w:vAlign w:val="center"/>
            <w:hideMark/>
          </w:tcPr>
          <w:p w14:paraId="208DD0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962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w:t>
            </w:r>
            <w:r w:rsidRPr="00187230">
              <w:rPr>
                <w:rFonts w:ascii="MS Gothic" w:eastAsia="MS Gothic" w:hAnsi="MS Gothic" w:cs="MS Gothic" w:hint="eastAsia"/>
                <w:kern w:val="0"/>
                <w:szCs w:val="21"/>
              </w:rPr>
              <w:t>∅</w:t>
            </w:r>
            <w:r w:rsidRPr="00187230">
              <w:rPr>
                <w:rFonts w:ascii="宋体" w:hAnsi="宋体" w:cs="宋体" w:hint="eastAsia"/>
                <w:kern w:val="0"/>
                <w:szCs w:val="21"/>
              </w:rPr>
              <w:t>6</w:t>
            </w:r>
          </w:p>
        </w:tc>
        <w:tc>
          <w:tcPr>
            <w:tcW w:w="269" w:type="pct"/>
            <w:tcBorders>
              <w:top w:val="nil"/>
              <w:left w:val="nil"/>
              <w:bottom w:val="single" w:sz="4" w:space="0" w:color="auto"/>
              <w:right w:val="single" w:sz="4" w:space="0" w:color="auto"/>
            </w:tcBorders>
            <w:shd w:val="clear" w:color="auto" w:fill="auto"/>
            <w:vAlign w:val="center"/>
            <w:hideMark/>
          </w:tcPr>
          <w:p w14:paraId="4A1AA8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C962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F45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3265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1727</w:t>
            </w:r>
          </w:p>
        </w:tc>
        <w:tc>
          <w:tcPr>
            <w:tcW w:w="1682" w:type="pct"/>
            <w:tcBorders>
              <w:top w:val="nil"/>
              <w:left w:val="nil"/>
              <w:bottom w:val="single" w:sz="4" w:space="0" w:color="auto"/>
              <w:right w:val="single" w:sz="4" w:space="0" w:color="auto"/>
            </w:tcBorders>
            <w:shd w:val="clear" w:color="auto" w:fill="auto"/>
            <w:noWrap/>
            <w:vAlign w:val="center"/>
            <w:hideMark/>
          </w:tcPr>
          <w:p w14:paraId="545DF2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铁膨胀螺栓</w:t>
            </w:r>
          </w:p>
        </w:tc>
        <w:tc>
          <w:tcPr>
            <w:tcW w:w="779" w:type="pct"/>
            <w:tcBorders>
              <w:top w:val="nil"/>
              <w:left w:val="nil"/>
              <w:bottom w:val="single" w:sz="4" w:space="0" w:color="auto"/>
              <w:right w:val="single" w:sz="4" w:space="0" w:color="auto"/>
            </w:tcBorders>
            <w:shd w:val="clear" w:color="auto" w:fill="auto"/>
            <w:noWrap/>
            <w:vAlign w:val="center"/>
            <w:hideMark/>
          </w:tcPr>
          <w:p w14:paraId="333311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2654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w:t>
            </w: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5E9595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A22F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BFE8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255C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1728</w:t>
            </w:r>
          </w:p>
        </w:tc>
        <w:tc>
          <w:tcPr>
            <w:tcW w:w="1682" w:type="pct"/>
            <w:tcBorders>
              <w:top w:val="nil"/>
              <w:left w:val="nil"/>
              <w:bottom w:val="single" w:sz="4" w:space="0" w:color="auto"/>
              <w:right w:val="single" w:sz="4" w:space="0" w:color="auto"/>
            </w:tcBorders>
            <w:shd w:val="clear" w:color="auto" w:fill="auto"/>
            <w:noWrap/>
            <w:vAlign w:val="center"/>
            <w:hideMark/>
          </w:tcPr>
          <w:p w14:paraId="1F4C4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铁膨胀螺栓</w:t>
            </w:r>
          </w:p>
        </w:tc>
        <w:tc>
          <w:tcPr>
            <w:tcW w:w="779" w:type="pct"/>
            <w:tcBorders>
              <w:top w:val="nil"/>
              <w:left w:val="nil"/>
              <w:bottom w:val="single" w:sz="4" w:space="0" w:color="auto"/>
              <w:right w:val="single" w:sz="4" w:space="0" w:color="auto"/>
            </w:tcBorders>
            <w:shd w:val="clear" w:color="auto" w:fill="auto"/>
            <w:noWrap/>
            <w:vAlign w:val="center"/>
            <w:hideMark/>
          </w:tcPr>
          <w:p w14:paraId="4B56E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3E4B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w:t>
            </w:r>
            <w:r w:rsidRPr="00187230">
              <w:rPr>
                <w:rFonts w:ascii="MS Gothic" w:eastAsia="MS Gothic" w:hAnsi="MS Gothic" w:cs="MS Gothic" w:hint="eastAsia"/>
                <w:kern w:val="0"/>
                <w:szCs w:val="21"/>
              </w:rPr>
              <w:t>∅</w:t>
            </w:r>
            <w:r w:rsidRPr="00187230">
              <w:rPr>
                <w:rFonts w:ascii="宋体" w:hAnsi="宋体" w:cs="宋体" w:hint="eastAsia"/>
                <w:kern w:val="0"/>
                <w:szCs w:val="21"/>
              </w:rPr>
              <w:t>12</w:t>
            </w:r>
          </w:p>
        </w:tc>
        <w:tc>
          <w:tcPr>
            <w:tcW w:w="269" w:type="pct"/>
            <w:tcBorders>
              <w:top w:val="nil"/>
              <w:left w:val="nil"/>
              <w:bottom w:val="single" w:sz="4" w:space="0" w:color="auto"/>
              <w:right w:val="single" w:sz="4" w:space="0" w:color="auto"/>
            </w:tcBorders>
            <w:shd w:val="clear" w:color="auto" w:fill="auto"/>
            <w:vAlign w:val="center"/>
            <w:hideMark/>
          </w:tcPr>
          <w:p w14:paraId="73E49A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069C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69E1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408E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1729</w:t>
            </w:r>
          </w:p>
        </w:tc>
        <w:tc>
          <w:tcPr>
            <w:tcW w:w="1682" w:type="pct"/>
            <w:tcBorders>
              <w:top w:val="nil"/>
              <w:left w:val="nil"/>
              <w:bottom w:val="single" w:sz="4" w:space="0" w:color="auto"/>
              <w:right w:val="single" w:sz="4" w:space="0" w:color="auto"/>
            </w:tcBorders>
            <w:shd w:val="clear" w:color="auto" w:fill="auto"/>
            <w:noWrap/>
            <w:vAlign w:val="center"/>
            <w:hideMark/>
          </w:tcPr>
          <w:p w14:paraId="1C9535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铁锹</w:t>
            </w:r>
          </w:p>
        </w:tc>
        <w:tc>
          <w:tcPr>
            <w:tcW w:w="779" w:type="pct"/>
            <w:tcBorders>
              <w:top w:val="nil"/>
              <w:left w:val="nil"/>
              <w:bottom w:val="single" w:sz="4" w:space="0" w:color="auto"/>
              <w:right w:val="single" w:sz="4" w:space="0" w:color="auto"/>
            </w:tcBorders>
            <w:shd w:val="clear" w:color="auto" w:fill="auto"/>
            <w:noWrap/>
            <w:vAlign w:val="center"/>
            <w:hideMark/>
          </w:tcPr>
          <w:p w14:paraId="233DC7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0BEA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平头</w:t>
            </w:r>
          </w:p>
        </w:tc>
        <w:tc>
          <w:tcPr>
            <w:tcW w:w="269" w:type="pct"/>
            <w:tcBorders>
              <w:top w:val="nil"/>
              <w:left w:val="nil"/>
              <w:bottom w:val="single" w:sz="4" w:space="0" w:color="auto"/>
              <w:right w:val="single" w:sz="4" w:space="0" w:color="auto"/>
            </w:tcBorders>
            <w:shd w:val="clear" w:color="auto" w:fill="auto"/>
            <w:vAlign w:val="center"/>
            <w:hideMark/>
          </w:tcPr>
          <w:p w14:paraId="283C1A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4D1C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282D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0ABC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1730</w:t>
            </w:r>
          </w:p>
        </w:tc>
        <w:tc>
          <w:tcPr>
            <w:tcW w:w="1682" w:type="pct"/>
            <w:tcBorders>
              <w:top w:val="nil"/>
              <w:left w:val="nil"/>
              <w:bottom w:val="single" w:sz="4" w:space="0" w:color="auto"/>
              <w:right w:val="single" w:sz="4" w:space="0" w:color="auto"/>
            </w:tcBorders>
            <w:shd w:val="clear" w:color="auto" w:fill="auto"/>
            <w:noWrap/>
            <w:vAlign w:val="center"/>
            <w:hideMark/>
          </w:tcPr>
          <w:p w14:paraId="02E75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铅油</w:t>
            </w:r>
          </w:p>
        </w:tc>
        <w:tc>
          <w:tcPr>
            <w:tcW w:w="779" w:type="pct"/>
            <w:tcBorders>
              <w:top w:val="nil"/>
              <w:left w:val="nil"/>
              <w:bottom w:val="single" w:sz="4" w:space="0" w:color="auto"/>
              <w:right w:val="single" w:sz="4" w:space="0" w:color="auto"/>
            </w:tcBorders>
            <w:shd w:val="clear" w:color="auto" w:fill="auto"/>
            <w:noWrap/>
            <w:vAlign w:val="center"/>
            <w:hideMark/>
          </w:tcPr>
          <w:p w14:paraId="7F3D18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E1D8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1L</w:t>
            </w:r>
          </w:p>
        </w:tc>
        <w:tc>
          <w:tcPr>
            <w:tcW w:w="269" w:type="pct"/>
            <w:tcBorders>
              <w:top w:val="nil"/>
              <w:left w:val="nil"/>
              <w:bottom w:val="single" w:sz="4" w:space="0" w:color="auto"/>
              <w:right w:val="single" w:sz="4" w:space="0" w:color="auto"/>
            </w:tcBorders>
            <w:shd w:val="clear" w:color="auto" w:fill="auto"/>
            <w:vAlign w:val="center"/>
            <w:hideMark/>
          </w:tcPr>
          <w:p w14:paraId="2442E8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35D792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17C4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6740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1731</w:t>
            </w:r>
          </w:p>
        </w:tc>
        <w:tc>
          <w:tcPr>
            <w:tcW w:w="1682" w:type="pct"/>
            <w:tcBorders>
              <w:top w:val="nil"/>
              <w:left w:val="nil"/>
              <w:bottom w:val="single" w:sz="4" w:space="0" w:color="auto"/>
              <w:right w:val="single" w:sz="4" w:space="0" w:color="auto"/>
            </w:tcBorders>
            <w:shd w:val="clear" w:color="auto" w:fill="auto"/>
            <w:noWrap/>
            <w:vAlign w:val="center"/>
            <w:hideMark/>
          </w:tcPr>
          <w:p w14:paraId="2E12F7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铜三通</w:t>
            </w:r>
          </w:p>
        </w:tc>
        <w:tc>
          <w:tcPr>
            <w:tcW w:w="779" w:type="pct"/>
            <w:tcBorders>
              <w:top w:val="nil"/>
              <w:left w:val="nil"/>
              <w:bottom w:val="single" w:sz="4" w:space="0" w:color="auto"/>
              <w:right w:val="single" w:sz="4" w:space="0" w:color="auto"/>
            </w:tcBorders>
            <w:shd w:val="clear" w:color="auto" w:fill="auto"/>
            <w:noWrap/>
            <w:vAlign w:val="center"/>
            <w:hideMark/>
          </w:tcPr>
          <w:p w14:paraId="28B8F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2D8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1F58EB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58F7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4122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EB36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1732</w:t>
            </w:r>
          </w:p>
        </w:tc>
        <w:tc>
          <w:tcPr>
            <w:tcW w:w="1682" w:type="pct"/>
            <w:tcBorders>
              <w:top w:val="nil"/>
              <w:left w:val="nil"/>
              <w:bottom w:val="single" w:sz="4" w:space="0" w:color="auto"/>
              <w:right w:val="single" w:sz="4" w:space="0" w:color="auto"/>
            </w:tcBorders>
            <w:shd w:val="clear" w:color="auto" w:fill="auto"/>
            <w:noWrap/>
            <w:vAlign w:val="center"/>
            <w:hideMark/>
          </w:tcPr>
          <w:p w14:paraId="01A719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铜内丝焊接头</w:t>
            </w:r>
          </w:p>
        </w:tc>
        <w:tc>
          <w:tcPr>
            <w:tcW w:w="779" w:type="pct"/>
            <w:tcBorders>
              <w:top w:val="nil"/>
              <w:left w:val="nil"/>
              <w:bottom w:val="single" w:sz="4" w:space="0" w:color="auto"/>
              <w:right w:val="single" w:sz="4" w:space="0" w:color="auto"/>
            </w:tcBorders>
            <w:shd w:val="clear" w:color="auto" w:fill="auto"/>
            <w:noWrap/>
            <w:vAlign w:val="center"/>
            <w:hideMark/>
          </w:tcPr>
          <w:p w14:paraId="027A25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FF73C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D0991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25F5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8DFA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DF2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1733</w:t>
            </w:r>
          </w:p>
        </w:tc>
        <w:tc>
          <w:tcPr>
            <w:tcW w:w="1682" w:type="pct"/>
            <w:tcBorders>
              <w:top w:val="nil"/>
              <w:left w:val="nil"/>
              <w:bottom w:val="single" w:sz="4" w:space="0" w:color="auto"/>
              <w:right w:val="single" w:sz="4" w:space="0" w:color="auto"/>
            </w:tcBorders>
            <w:shd w:val="clear" w:color="auto" w:fill="auto"/>
            <w:noWrap/>
            <w:vAlign w:val="center"/>
            <w:hideMark/>
          </w:tcPr>
          <w:p w14:paraId="3743D5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铜内丝焊接头</w:t>
            </w:r>
          </w:p>
        </w:tc>
        <w:tc>
          <w:tcPr>
            <w:tcW w:w="779" w:type="pct"/>
            <w:tcBorders>
              <w:top w:val="nil"/>
              <w:left w:val="nil"/>
              <w:bottom w:val="single" w:sz="4" w:space="0" w:color="auto"/>
              <w:right w:val="single" w:sz="4" w:space="0" w:color="auto"/>
            </w:tcBorders>
            <w:shd w:val="clear" w:color="auto" w:fill="auto"/>
            <w:noWrap/>
            <w:vAlign w:val="center"/>
            <w:hideMark/>
          </w:tcPr>
          <w:p w14:paraId="404FE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2AF4E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F0291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90A8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8EEF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D134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1734</w:t>
            </w:r>
          </w:p>
        </w:tc>
        <w:tc>
          <w:tcPr>
            <w:tcW w:w="1682" w:type="pct"/>
            <w:tcBorders>
              <w:top w:val="nil"/>
              <w:left w:val="nil"/>
              <w:bottom w:val="single" w:sz="4" w:space="0" w:color="auto"/>
              <w:right w:val="single" w:sz="4" w:space="0" w:color="auto"/>
            </w:tcBorders>
            <w:shd w:val="clear" w:color="auto" w:fill="auto"/>
            <w:noWrap/>
            <w:vAlign w:val="center"/>
            <w:hideMark/>
          </w:tcPr>
          <w:p w14:paraId="69E3B7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铜内丝焊接头</w:t>
            </w:r>
          </w:p>
        </w:tc>
        <w:tc>
          <w:tcPr>
            <w:tcW w:w="779" w:type="pct"/>
            <w:tcBorders>
              <w:top w:val="nil"/>
              <w:left w:val="nil"/>
              <w:bottom w:val="single" w:sz="4" w:space="0" w:color="auto"/>
              <w:right w:val="single" w:sz="4" w:space="0" w:color="auto"/>
            </w:tcBorders>
            <w:shd w:val="clear" w:color="auto" w:fill="auto"/>
            <w:noWrap/>
            <w:vAlign w:val="center"/>
            <w:hideMark/>
          </w:tcPr>
          <w:p w14:paraId="5FFDBC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376AA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7D0365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648A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89C6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7C5F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1735</w:t>
            </w:r>
          </w:p>
        </w:tc>
        <w:tc>
          <w:tcPr>
            <w:tcW w:w="1682" w:type="pct"/>
            <w:tcBorders>
              <w:top w:val="nil"/>
              <w:left w:val="nil"/>
              <w:bottom w:val="single" w:sz="4" w:space="0" w:color="auto"/>
              <w:right w:val="single" w:sz="4" w:space="0" w:color="auto"/>
            </w:tcBorders>
            <w:shd w:val="clear" w:color="auto" w:fill="auto"/>
            <w:noWrap/>
            <w:vAlign w:val="center"/>
            <w:hideMark/>
          </w:tcPr>
          <w:p w14:paraId="2F56A3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铜内丝焊接头</w:t>
            </w:r>
          </w:p>
        </w:tc>
        <w:tc>
          <w:tcPr>
            <w:tcW w:w="779" w:type="pct"/>
            <w:tcBorders>
              <w:top w:val="nil"/>
              <w:left w:val="nil"/>
              <w:bottom w:val="single" w:sz="4" w:space="0" w:color="auto"/>
              <w:right w:val="single" w:sz="4" w:space="0" w:color="auto"/>
            </w:tcBorders>
            <w:shd w:val="clear" w:color="auto" w:fill="auto"/>
            <w:noWrap/>
            <w:vAlign w:val="center"/>
            <w:hideMark/>
          </w:tcPr>
          <w:p w14:paraId="29C682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7CCC3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1B257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D1ED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0EEE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89E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1736</w:t>
            </w:r>
          </w:p>
        </w:tc>
        <w:tc>
          <w:tcPr>
            <w:tcW w:w="1682" w:type="pct"/>
            <w:tcBorders>
              <w:top w:val="nil"/>
              <w:left w:val="nil"/>
              <w:bottom w:val="single" w:sz="4" w:space="0" w:color="auto"/>
              <w:right w:val="single" w:sz="4" w:space="0" w:color="auto"/>
            </w:tcBorders>
            <w:shd w:val="clear" w:color="auto" w:fill="auto"/>
            <w:noWrap/>
            <w:vAlign w:val="center"/>
            <w:hideMark/>
          </w:tcPr>
          <w:p w14:paraId="3AF0E2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铜内丝焊接头</w:t>
            </w:r>
          </w:p>
        </w:tc>
        <w:tc>
          <w:tcPr>
            <w:tcW w:w="779" w:type="pct"/>
            <w:tcBorders>
              <w:top w:val="nil"/>
              <w:left w:val="nil"/>
              <w:bottom w:val="single" w:sz="4" w:space="0" w:color="auto"/>
              <w:right w:val="single" w:sz="4" w:space="0" w:color="auto"/>
            </w:tcBorders>
            <w:shd w:val="clear" w:color="auto" w:fill="auto"/>
            <w:noWrap/>
            <w:vAlign w:val="center"/>
            <w:hideMark/>
          </w:tcPr>
          <w:p w14:paraId="463E82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29F13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4F187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D63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4EF9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EAE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1737</w:t>
            </w:r>
          </w:p>
        </w:tc>
        <w:tc>
          <w:tcPr>
            <w:tcW w:w="1682" w:type="pct"/>
            <w:tcBorders>
              <w:top w:val="nil"/>
              <w:left w:val="nil"/>
              <w:bottom w:val="single" w:sz="4" w:space="0" w:color="auto"/>
              <w:right w:val="single" w:sz="4" w:space="0" w:color="auto"/>
            </w:tcBorders>
            <w:shd w:val="clear" w:color="auto" w:fill="auto"/>
            <w:noWrap/>
            <w:vAlign w:val="center"/>
            <w:hideMark/>
          </w:tcPr>
          <w:p w14:paraId="14BEB4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732AC3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8A053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BF61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8200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EAB0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C299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1738</w:t>
            </w:r>
          </w:p>
        </w:tc>
        <w:tc>
          <w:tcPr>
            <w:tcW w:w="1682" w:type="pct"/>
            <w:tcBorders>
              <w:top w:val="nil"/>
              <w:left w:val="nil"/>
              <w:bottom w:val="single" w:sz="4" w:space="0" w:color="auto"/>
              <w:right w:val="single" w:sz="4" w:space="0" w:color="auto"/>
            </w:tcBorders>
            <w:shd w:val="clear" w:color="auto" w:fill="auto"/>
            <w:noWrap/>
            <w:vAlign w:val="center"/>
            <w:hideMark/>
          </w:tcPr>
          <w:p w14:paraId="3C865B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096390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A6AF5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4A11E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183D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7143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8F7D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1739</w:t>
            </w:r>
          </w:p>
        </w:tc>
        <w:tc>
          <w:tcPr>
            <w:tcW w:w="1682" w:type="pct"/>
            <w:tcBorders>
              <w:top w:val="nil"/>
              <w:left w:val="nil"/>
              <w:bottom w:val="single" w:sz="4" w:space="0" w:color="auto"/>
              <w:right w:val="single" w:sz="4" w:space="0" w:color="auto"/>
            </w:tcBorders>
            <w:shd w:val="clear" w:color="auto" w:fill="auto"/>
            <w:noWrap/>
            <w:vAlign w:val="center"/>
            <w:hideMark/>
          </w:tcPr>
          <w:p w14:paraId="79D15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6FF41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198DB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65EF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FC27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59B2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27D6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1740</w:t>
            </w:r>
          </w:p>
        </w:tc>
        <w:tc>
          <w:tcPr>
            <w:tcW w:w="1682" w:type="pct"/>
            <w:tcBorders>
              <w:top w:val="nil"/>
              <w:left w:val="nil"/>
              <w:bottom w:val="single" w:sz="4" w:space="0" w:color="auto"/>
              <w:right w:val="single" w:sz="4" w:space="0" w:color="auto"/>
            </w:tcBorders>
            <w:shd w:val="clear" w:color="auto" w:fill="auto"/>
            <w:noWrap/>
            <w:vAlign w:val="center"/>
            <w:hideMark/>
          </w:tcPr>
          <w:p w14:paraId="6F560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51AE76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FB915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4A030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D848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0298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19D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1741</w:t>
            </w:r>
          </w:p>
        </w:tc>
        <w:tc>
          <w:tcPr>
            <w:tcW w:w="1682" w:type="pct"/>
            <w:tcBorders>
              <w:top w:val="nil"/>
              <w:left w:val="nil"/>
              <w:bottom w:val="single" w:sz="4" w:space="0" w:color="auto"/>
              <w:right w:val="single" w:sz="4" w:space="0" w:color="auto"/>
            </w:tcBorders>
            <w:shd w:val="clear" w:color="auto" w:fill="auto"/>
            <w:noWrap/>
            <w:vAlign w:val="center"/>
            <w:hideMark/>
          </w:tcPr>
          <w:p w14:paraId="29DA1A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铜内丝焊接弯头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2F3AFA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9CA31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082842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9D4F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534C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9ED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1742</w:t>
            </w:r>
          </w:p>
        </w:tc>
        <w:tc>
          <w:tcPr>
            <w:tcW w:w="1682" w:type="pct"/>
            <w:tcBorders>
              <w:top w:val="nil"/>
              <w:left w:val="nil"/>
              <w:bottom w:val="single" w:sz="4" w:space="0" w:color="auto"/>
              <w:right w:val="single" w:sz="4" w:space="0" w:color="auto"/>
            </w:tcBorders>
            <w:shd w:val="clear" w:color="auto" w:fill="auto"/>
            <w:noWrap/>
            <w:vAlign w:val="center"/>
            <w:hideMark/>
          </w:tcPr>
          <w:p w14:paraId="03F5E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水龙头铜压盖</w:t>
            </w:r>
          </w:p>
        </w:tc>
        <w:tc>
          <w:tcPr>
            <w:tcW w:w="779" w:type="pct"/>
            <w:tcBorders>
              <w:top w:val="nil"/>
              <w:left w:val="nil"/>
              <w:bottom w:val="single" w:sz="4" w:space="0" w:color="auto"/>
              <w:right w:val="single" w:sz="4" w:space="0" w:color="auto"/>
            </w:tcBorders>
            <w:shd w:val="clear" w:color="auto" w:fill="auto"/>
            <w:noWrap/>
            <w:vAlign w:val="center"/>
            <w:hideMark/>
          </w:tcPr>
          <w:p w14:paraId="0AD61C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0363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标准/铜</w:t>
            </w:r>
          </w:p>
        </w:tc>
        <w:tc>
          <w:tcPr>
            <w:tcW w:w="269" w:type="pct"/>
            <w:tcBorders>
              <w:top w:val="nil"/>
              <w:left w:val="nil"/>
              <w:bottom w:val="single" w:sz="4" w:space="0" w:color="auto"/>
              <w:right w:val="single" w:sz="4" w:space="0" w:color="auto"/>
            </w:tcBorders>
            <w:shd w:val="clear" w:color="auto" w:fill="auto"/>
            <w:vAlign w:val="center"/>
            <w:hideMark/>
          </w:tcPr>
          <w:p w14:paraId="441F5D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45EA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0022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9E94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1743</w:t>
            </w:r>
          </w:p>
        </w:tc>
        <w:tc>
          <w:tcPr>
            <w:tcW w:w="1682" w:type="pct"/>
            <w:tcBorders>
              <w:top w:val="nil"/>
              <w:left w:val="nil"/>
              <w:bottom w:val="single" w:sz="4" w:space="0" w:color="auto"/>
              <w:right w:val="single" w:sz="4" w:space="0" w:color="auto"/>
            </w:tcBorders>
            <w:shd w:val="clear" w:color="auto" w:fill="auto"/>
            <w:noWrap/>
            <w:vAlign w:val="center"/>
            <w:hideMark/>
          </w:tcPr>
          <w:p w14:paraId="63A458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32E6E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9BC08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159-54</w:t>
            </w:r>
          </w:p>
        </w:tc>
        <w:tc>
          <w:tcPr>
            <w:tcW w:w="269" w:type="pct"/>
            <w:tcBorders>
              <w:top w:val="nil"/>
              <w:left w:val="nil"/>
              <w:bottom w:val="single" w:sz="4" w:space="0" w:color="auto"/>
              <w:right w:val="single" w:sz="4" w:space="0" w:color="auto"/>
            </w:tcBorders>
            <w:shd w:val="clear" w:color="auto" w:fill="auto"/>
            <w:vAlign w:val="center"/>
            <w:hideMark/>
          </w:tcPr>
          <w:p w14:paraId="183540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F653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2AD0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4852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1744</w:t>
            </w:r>
          </w:p>
        </w:tc>
        <w:tc>
          <w:tcPr>
            <w:tcW w:w="1682" w:type="pct"/>
            <w:tcBorders>
              <w:top w:val="nil"/>
              <w:left w:val="nil"/>
              <w:bottom w:val="single" w:sz="4" w:space="0" w:color="auto"/>
              <w:right w:val="single" w:sz="4" w:space="0" w:color="auto"/>
            </w:tcBorders>
            <w:shd w:val="clear" w:color="auto" w:fill="auto"/>
            <w:noWrap/>
            <w:vAlign w:val="center"/>
            <w:hideMark/>
          </w:tcPr>
          <w:p w14:paraId="7F8B7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23D32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29EA6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54-22</w:t>
            </w:r>
          </w:p>
        </w:tc>
        <w:tc>
          <w:tcPr>
            <w:tcW w:w="269" w:type="pct"/>
            <w:tcBorders>
              <w:top w:val="nil"/>
              <w:left w:val="nil"/>
              <w:bottom w:val="single" w:sz="4" w:space="0" w:color="auto"/>
              <w:right w:val="single" w:sz="4" w:space="0" w:color="auto"/>
            </w:tcBorders>
            <w:shd w:val="clear" w:color="auto" w:fill="auto"/>
            <w:vAlign w:val="center"/>
            <w:hideMark/>
          </w:tcPr>
          <w:p w14:paraId="411151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65C4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15F3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85A3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1745</w:t>
            </w:r>
          </w:p>
        </w:tc>
        <w:tc>
          <w:tcPr>
            <w:tcW w:w="1682" w:type="pct"/>
            <w:tcBorders>
              <w:top w:val="nil"/>
              <w:left w:val="nil"/>
              <w:bottom w:val="single" w:sz="4" w:space="0" w:color="auto"/>
              <w:right w:val="single" w:sz="4" w:space="0" w:color="auto"/>
            </w:tcBorders>
            <w:shd w:val="clear" w:color="auto" w:fill="auto"/>
            <w:noWrap/>
            <w:vAlign w:val="center"/>
            <w:hideMark/>
          </w:tcPr>
          <w:p w14:paraId="75CC8F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铜合页</w:t>
            </w:r>
          </w:p>
        </w:tc>
        <w:tc>
          <w:tcPr>
            <w:tcW w:w="779" w:type="pct"/>
            <w:tcBorders>
              <w:top w:val="nil"/>
              <w:left w:val="nil"/>
              <w:bottom w:val="single" w:sz="4" w:space="0" w:color="auto"/>
              <w:right w:val="single" w:sz="4" w:space="0" w:color="auto"/>
            </w:tcBorders>
            <w:shd w:val="clear" w:color="auto" w:fill="auto"/>
            <w:noWrap/>
            <w:vAlign w:val="center"/>
            <w:hideMark/>
          </w:tcPr>
          <w:p w14:paraId="43B284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A22D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4寸</w:t>
            </w:r>
          </w:p>
        </w:tc>
        <w:tc>
          <w:tcPr>
            <w:tcW w:w="269" w:type="pct"/>
            <w:tcBorders>
              <w:top w:val="nil"/>
              <w:left w:val="nil"/>
              <w:bottom w:val="single" w:sz="4" w:space="0" w:color="auto"/>
              <w:right w:val="single" w:sz="4" w:space="0" w:color="auto"/>
            </w:tcBorders>
            <w:shd w:val="clear" w:color="auto" w:fill="auto"/>
            <w:vAlign w:val="center"/>
            <w:hideMark/>
          </w:tcPr>
          <w:p w14:paraId="12CA7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CE86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36D3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3CF2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1746</w:t>
            </w:r>
          </w:p>
        </w:tc>
        <w:tc>
          <w:tcPr>
            <w:tcW w:w="1682" w:type="pct"/>
            <w:tcBorders>
              <w:top w:val="nil"/>
              <w:left w:val="nil"/>
              <w:bottom w:val="single" w:sz="4" w:space="0" w:color="auto"/>
              <w:right w:val="single" w:sz="4" w:space="0" w:color="auto"/>
            </w:tcBorders>
            <w:shd w:val="clear" w:color="auto" w:fill="auto"/>
            <w:noWrap/>
            <w:vAlign w:val="center"/>
            <w:hideMark/>
          </w:tcPr>
          <w:p w14:paraId="53309D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0B07BE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25BB0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52</w:t>
            </w:r>
          </w:p>
        </w:tc>
        <w:tc>
          <w:tcPr>
            <w:tcW w:w="269" w:type="pct"/>
            <w:tcBorders>
              <w:top w:val="nil"/>
              <w:left w:val="nil"/>
              <w:bottom w:val="single" w:sz="4" w:space="0" w:color="auto"/>
              <w:right w:val="single" w:sz="4" w:space="0" w:color="auto"/>
            </w:tcBorders>
            <w:shd w:val="clear" w:color="auto" w:fill="auto"/>
            <w:vAlign w:val="center"/>
            <w:hideMark/>
          </w:tcPr>
          <w:p w14:paraId="1983E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3772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298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5602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1747</w:t>
            </w:r>
          </w:p>
        </w:tc>
        <w:tc>
          <w:tcPr>
            <w:tcW w:w="1682" w:type="pct"/>
            <w:tcBorders>
              <w:top w:val="nil"/>
              <w:left w:val="nil"/>
              <w:bottom w:val="single" w:sz="4" w:space="0" w:color="auto"/>
              <w:right w:val="single" w:sz="4" w:space="0" w:color="auto"/>
            </w:tcBorders>
            <w:shd w:val="clear" w:color="auto" w:fill="auto"/>
            <w:noWrap/>
            <w:vAlign w:val="center"/>
            <w:hideMark/>
          </w:tcPr>
          <w:p w14:paraId="4BB733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4E359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B45AB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28</w:t>
            </w:r>
          </w:p>
        </w:tc>
        <w:tc>
          <w:tcPr>
            <w:tcW w:w="269" w:type="pct"/>
            <w:tcBorders>
              <w:top w:val="nil"/>
              <w:left w:val="nil"/>
              <w:bottom w:val="single" w:sz="4" w:space="0" w:color="auto"/>
              <w:right w:val="single" w:sz="4" w:space="0" w:color="auto"/>
            </w:tcBorders>
            <w:shd w:val="clear" w:color="auto" w:fill="auto"/>
            <w:vAlign w:val="center"/>
            <w:hideMark/>
          </w:tcPr>
          <w:p w14:paraId="1708CA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73DA3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85D8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8FA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1748</w:t>
            </w:r>
          </w:p>
        </w:tc>
        <w:tc>
          <w:tcPr>
            <w:tcW w:w="1682" w:type="pct"/>
            <w:tcBorders>
              <w:top w:val="nil"/>
              <w:left w:val="nil"/>
              <w:bottom w:val="single" w:sz="4" w:space="0" w:color="auto"/>
              <w:right w:val="single" w:sz="4" w:space="0" w:color="auto"/>
            </w:tcBorders>
            <w:shd w:val="clear" w:color="auto" w:fill="auto"/>
            <w:noWrap/>
            <w:vAlign w:val="center"/>
            <w:hideMark/>
          </w:tcPr>
          <w:p w14:paraId="7AC19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6F8C7E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D94ED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36</w:t>
            </w:r>
          </w:p>
        </w:tc>
        <w:tc>
          <w:tcPr>
            <w:tcW w:w="269" w:type="pct"/>
            <w:tcBorders>
              <w:top w:val="nil"/>
              <w:left w:val="nil"/>
              <w:bottom w:val="single" w:sz="4" w:space="0" w:color="auto"/>
              <w:right w:val="single" w:sz="4" w:space="0" w:color="auto"/>
            </w:tcBorders>
            <w:shd w:val="clear" w:color="auto" w:fill="auto"/>
            <w:vAlign w:val="center"/>
            <w:hideMark/>
          </w:tcPr>
          <w:p w14:paraId="5AB274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38EA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E30D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E0A0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1749</w:t>
            </w:r>
          </w:p>
        </w:tc>
        <w:tc>
          <w:tcPr>
            <w:tcW w:w="1682" w:type="pct"/>
            <w:tcBorders>
              <w:top w:val="nil"/>
              <w:left w:val="nil"/>
              <w:bottom w:val="single" w:sz="4" w:space="0" w:color="auto"/>
              <w:right w:val="single" w:sz="4" w:space="0" w:color="auto"/>
            </w:tcBorders>
            <w:shd w:val="clear" w:color="auto" w:fill="auto"/>
            <w:noWrap/>
            <w:vAlign w:val="center"/>
            <w:hideMark/>
          </w:tcPr>
          <w:p w14:paraId="126A8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铜外丝活接头</w:t>
            </w:r>
          </w:p>
        </w:tc>
        <w:tc>
          <w:tcPr>
            <w:tcW w:w="779" w:type="pct"/>
            <w:tcBorders>
              <w:top w:val="nil"/>
              <w:left w:val="nil"/>
              <w:bottom w:val="single" w:sz="4" w:space="0" w:color="auto"/>
              <w:right w:val="single" w:sz="4" w:space="0" w:color="auto"/>
            </w:tcBorders>
            <w:shd w:val="clear" w:color="auto" w:fill="auto"/>
            <w:noWrap/>
            <w:vAlign w:val="center"/>
            <w:hideMark/>
          </w:tcPr>
          <w:p w14:paraId="1CADB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C52C5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42</w:t>
            </w:r>
          </w:p>
        </w:tc>
        <w:tc>
          <w:tcPr>
            <w:tcW w:w="269" w:type="pct"/>
            <w:tcBorders>
              <w:top w:val="nil"/>
              <w:left w:val="nil"/>
              <w:bottom w:val="single" w:sz="4" w:space="0" w:color="auto"/>
              <w:right w:val="single" w:sz="4" w:space="0" w:color="auto"/>
            </w:tcBorders>
            <w:shd w:val="clear" w:color="auto" w:fill="auto"/>
            <w:vAlign w:val="center"/>
            <w:hideMark/>
          </w:tcPr>
          <w:p w14:paraId="7D435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8E65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2DA76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863C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1750</w:t>
            </w:r>
          </w:p>
        </w:tc>
        <w:tc>
          <w:tcPr>
            <w:tcW w:w="1682" w:type="pct"/>
            <w:tcBorders>
              <w:top w:val="nil"/>
              <w:left w:val="nil"/>
              <w:bottom w:val="single" w:sz="4" w:space="0" w:color="auto"/>
              <w:right w:val="single" w:sz="4" w:space="0" w:color="auto"/>
            </w:tcBorders>
            <w:shd w:val="clear" w:color="auto" w:fill="auto"/>
            <w:noWrap/>
            <w:vAlign w:val="center"/>
            <w:hideMark/>
          </w:tcPr>
          <w:p w14:paraId="70D0AA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铜弯管</w:t>
            </w:r>
          </w:p>
        </w:tc>
        <w:tc>
          <w:tcPr>
            <w:tcW w:w="779" w:type="pct"/>
            <w:tcBorders>
              <w:top w:val="nil"/>
              <w:left w:val="nil"/>
              <w:bottom w:val="single" w:sz="4" w:space="0" w:color="auto"/>
              <w:right w:val="single" w:sz="4" w:space="0" w:color="auto"/>
            </w:tcBorders>
            <w:shd w:val="clear" w:color="auto" w:fill="auto"/>
            <w:noWrap/>
            <w:vAlign w:val="center"/>
            <w:hideMark/>
          </w:tcPr>
          <w:p w14:paraId="103945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2CE4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555411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1E1C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F542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7BD5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1751</w:t>
            </w:r>
          </w:p>
        </w:tc>
        <w:tc>
          <w:tcPr>
            <w:tcW w:w="1682" w:type="pct"/>
            <w:tcBorders>
              <w:top w:val="nil"/>
              <w:left w:val="nil"/>
              <w:bottom w:val="single" w:sz="4" w:space="0" w:color="auto"/>
              <w:right w:val="single" w:sz="4" w:space="0" w:color="auto"/>
            </w:tcBorders>
            <w:shd w:val="clear" w:color="auto" w:fill="auto"/>
            <w:noWrap/>
            <w:vAlign w:val="center"/>
            <w:hideMark/>
          </w:tcPr>
          <w:p w14:paraId="0AAA8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铜截止阀</w:t>
            </w:r>
          </w:p>
        </w:tc>
        <w:tc>
          <w:tcPr>
            <w:tcW w:w="779" w:type="pct"/>
            <w:tcBorders>
              <w:top w:val="nil"/>
              <w:left w:val="nil"/>
              <w:bottom w:val="single" w:sz="4" w:space="0" w:color="auto"/>
              <w:right w:val="single" w:sz="4" w:space="0" w:color="auto"/>
            </w:tcBorders>
            <w:shd w:val="clear" w:color="auto" w:fill="auto"/>
            <w:noWrap/>
            <w:vAlign w:val="center"/>
            <w:hideMark/>
          </w:tcPr>
          <w:p w14:paraId="4C4DFC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D03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5DAF4D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92CD5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0BB1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0294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1752</w:t>
            </w:r>
          </w:p>
        </w:tc>
        <w:tc>
          <w:tcPr>
            <w:tcW w:w="1682" w:type="pct"/>
            <w:tcBorders>
              <w:top w:val="nil"/>
              <w:left w:val="nil"/>
              <w:bottom w:val="single" w:sz="4" w:space="0" w:color="auto"/>
              <w:right w:val="single" w:sz="4" w:space="0" w:color="auto"/>
            </w:tcBorders>
            <w:shd w:val="clear" w:color="auto" w:fill="auto"/>
            <w:noWrap/>
            <w:vAlign w:val="center"/>
            <w:hideMark/>
          </w:tcPr>
          <w:p w14:paraId="1913A6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铜截止阀</w:t>
            </w:r>
          </w:p>
        </w:tc>
        <w:tc>
          <w:tcPr>
            <w:tcW w:w="779" w:type="pct"/>
            <w:tcBorders>
              <w:top w:val="nil"/>
              <w:left w:val="nil"/>
              <w:bottom w:val="single" w:sz="4" w:space="0" w:color="auto"/>
              <w:right w:val="single" w:sz="4" w:space="0" w:color="auto"/>
            </w:tcBorders>
            <w:shd w:val="clear" w:color="auto" w:fill="auto"/>
            <w:noWrap/>
            <w:vAlign w:val="center"/>
            <w:hideMark/>
          </w:tcPr>
          <w:p w14:paraId="21D583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147D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0819C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5716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3CF7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A61A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1753</w:t>
            </w:r>
          </w:p>
        </w:tc>
        <w:tc>
          <w:tcPr>
            <w:tcW w:w="1682" w:type="pct"/>
            <w:tcBorders>
              <w:top w:val="nil"/>
              <w:left w:val="nil"/>
              <w:bottom w:val="single" w:sz="4" w:space="0" w:color="auto"/>
              <w:right w:val="single" w:sz="4" w:space="0" w:color="auto"/>
            </w:tcBorders>
            <w:shd w:val="clear" w:color="auto" w:fill="auto"/>
            <w:noWrap/>
            <w:vAlign w:val="center"/>
            <w:hideMark/>
          </w:tcPr>
          <w:p w14:paraId="514FA8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铜截止阀</w:t>
            </w:r>
          </w:p>
        </w:tc>
        <w:tc>
          <w:tcPr>
            <w:tcW w:w="779" w:type="pct"/>
            <w:tcBorders>
              <w:top w:val="nil"/>
              <w:left w:val="nil"/>
              <w:bottom w:val="single" w:sz="4" w:space="0" w:color="auto"/>
              <w:right w:val="single" w:sz="4" w:space="0" w:color="auto"/>
            </w:tcBorders>
            <w:shd w:val="clear" w:color="auto" w:fill="auto"/>
            <w:noWrap/>
            <w:vAlign w:val="center"/>
            <w:hideMark/>
          </w:tcPr>
          <w:p w14:paraId="77F2A5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C8D3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5D6990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D2F6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6EEE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F92A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1754</w:t>
            </w:r>
          </w:p>
        </w:tc>
        <w:tc>
          <w:tcPr>
            <w:tcW w:w="1682" w:type="pct"/>
            <w:tcBorders>
              <w:top w:val="nil"/>
              <w:left w:val="nil"/>
              <w:bottom w:val="single" w:sz="4" w:space="0" w:color="auto"/>
              <w:right w:val="single" w:sz="4" w:space="0" w:color="auto"/>
            </w:tcBorders>
            <w:shd w:val="clear" w:color="auto" w:fill="auto"/>
            <w:noWrap/>
            <w:vAlign w:val="center"/>
            <w:hideMark/>
          </w:tcPr>
          <w:p w14:paraId="1BE85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铜截止阀</w:t>
            </w:r>
          </w:p>
        </w:tc>
        <w:tc>
          <w:tcPr>
            <w:tcW w:w="779" w:type="pct"/>
            <w:tcBorders>
              <w:top w:val="nil"/>
              <w:left w:val="nil"/>
              <w:bottom w:val="single" w:sz="4" w:space="0" w:color="auto"/>
              <w:right w:val="single" w:sz="4" w:space="0" w:color="auto"/>
            </w:tcBorders>
            <w:shd w:val="clear" w:color="auto" w:fill="auto"/>
            <w:noWrap/>
            <w:vAlign w:val="center"/>
            <w:hideMark/>
          </w:tcPr>
          <w:p w14:paraId="3B64D8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CAC6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4C407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1CB5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A17E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B892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1755</w:t>
            </w:r>
          </w:p>
        </w:tc>
        <w:tc>
          <w:tcPr>
            <w:tcW w:w="1682" w:type="pct"/>
            <w:tcBorders>
              <w:top w:val="nil"/>
              <w:left w:val="nil"/>
              <w:bottom w:val="single" w:sz="4" w:space="0" w:color="auto"/>
              <w:right w:val="single" w:sz="4" w:space="0" w:color="auto"/>
            </w:tcBorders>
            <w:shd w:val="clear" w:color="auto" w:fill="auto"/>
            <w:noWrap/>
            <w:vAlign w:val="center"/>
            <w:hideMark/>
          </w:tcPr>
          <w:p w14:paraId="58E98C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铜排端子</w:t>
            </w:r>
          </w:p>
        </w:tc>
        <w:tc>
          <w:tcPr>
            <w:tcW w:w="779" w:type="pct"/>
            <w:tcBorders>
              <w:top w:val="nil"/>
              <w:left w:val="nil"/>
              <w:bottom w:val="single" w:sz="4" w:space="0" w:color="auto"/>
              <w:right w:val="single" w:sz="4" w:space="0" w:color="auto"/>
            </w:tcBorders>
            <w:shd w:val="clear" w:color="auto" w:fill="auto"/>
            <w:noWrap/>
            <w:vAlign w:val="center"/>
            <w:hideMark/>
          </w:tcPr>
          <w:p w14:paraId="12C5B4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AA06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10位</w:t>
            </w:r>
          </w:p>
        </w:tc>
        <w:tc>
          <w:tcPr>
            <w:tcW w:w="269" w:type="pct"/>
            <w:tcBorders>
              <w:top w:val="nil"/>
              <w:left w:val="nil"/>
              <w:bottom w:val="single" w:sz="4" w:space="0" w:color="auto"/>
              <w:right w:val="single" w:sz="4" w:space="0" w:color="auto"/>
            </w:tcBorders>
            <w:shd w:val="clear" w:color="auto" w:fill="auto"/>
            <w:vAlign w:val="center"/>
            <w:hideMark/>
          </w:tcPr>
          <w:p w14:paraId="26D146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58FF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0CDB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78FA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1756</w:t>
            </w:r>
          </w:p>
        </w:tc>
        <w:tc>
          <w:tcPr>
            <w:tcW w:w="1682" w:type="pct"/>
            <w:tcBorders>
              <w:top w:val="nil"/>
              <w:left w:val="nil"/>
              <w:bottom w:val="single" w:sz="4" w:space="0" w:color="auto"/>
              <w:right w:val="single" w:sz="4" w:space="0" w:color="auto"/>
            </w:tcBorders>
            <w:shd w:val="clear" w:color="auto" w:fill="auto"/>
            <w:noWrap/>
            <w:vAlign w:val="center"/>
            <w:hideMark/>
          </w:tcPr>
          <w:p w14:paraId="4029C0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铜焊接三通</w:t>
            </w:r>
          </w:p>
        </w:tc>
        <w:tc>
          <w:tcPr>
            <w:tcW w:w="779" w:type="pct"/>
            <w:tcBorders>
              <w:top w:val="nil"/>
              <w:left w:val="nil"/>
              <w:bottom w:val="single" w:sz="4" w:space="0" w:color="auto"/>
              <w:right w:val="single" w:sz="4" w:space="0" w:color="auto"/>
            </w:tcBorders>
            <w:shd w:val="clear" w:color="auto" w:fill="auto"/>
            <w:noWrap/>
            <w:vAlign w:val="center"/>
            <w:hideMark/>
          </w:tcPr>
          <w:p w14:paraId="1CC77B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D1F5D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42-16</w:t>
            </w:r>
          </w:p>
        </w:tc>
        <w:tc>
          <w:tcPr>
            <w:tcW w:w="269" w:type="pct"/>
            <w:tcBorders>
              <w:top w:val="nil"/>
              <w:left w:val="nil"/>
              <w:bottom w:val="single" w:sz="4" w:space="0" w:color="auto"/>
              <w:right w:val="single" w:sz="4" w:space="0" w:color="auto"/>
            </w:tcBorders>
            <w:shd w:val="clear" w:color="auto" w:fill="auto"/>
            <w:vAlign w:val="center"/>
            <w:hideMark/>
          </w:tcPr>
          <w:p w14:paraId="30D019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66CE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88E4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41C6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1757</w:t>
            </w:r>
          </w:p>
        </w:tc>
        <w:tc>
          <w:tcPr>
            <w:tcW w:w="1682" w:type="pct"/>
            <w:tcBorders>
              <w:top w:val="nil"/>
              <w:left w:val="nil"/>
              <w:bottom w:val="single" w:sz="4" w:space="0" w:color="auto"/>
              <w:right w:val="single" w:sz="4" w:space="0" w:color="auto"/>
            </w:tcBorders>
            <w:shd w:val="clear" w:color="auto" w:fill="auto"/>
            <w:noWrap/>
            <w:vAlign w:val="center"/>
            <w:hideMark/>
          </w:tcPr>
          <w:p w14:paraId="5B70FA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185162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477F3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22E8B5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86E8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0517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BD4D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1758</w:t>
            </w:r>
          </w:p>
        </w:tc>
        <w:tc>
          <w:tcPr>
            <w:tcW w:w="1682" w:type="pct"/>
            <w:tcBorders>
              <w:top w:val="nil"/>
              <w:left w:val="nil"/>
              <w:bottom w:val="single" w:sz="4" w:space="0" w:color="auto"/>
              <w:right w:val="single" w:sz="4" w:space="0" w:color="auto"/>
            </w:tcBorders>
            <w:shd w:val="clear" w:color="auto" w:fill="auto"/>
            <w:noWrap/>
            <w:vAlign w:val="center"/>
            <w:hideMark/>
          </w:tcPr>
          <w:p w14:paraId="655801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7C3277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16239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67609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CA25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437B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598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1759</w:t>
            </w:r>
          </w:p>
        </w:tc>
        <w:tc>
          <w:tcPr>
            <w:tcW w:w="1682" w:type="pct"/>
            <w:tcBorders>
              <w:top w:val="nil"/>
              <w:left w:val="nil"/>
              <w:bottom w:val="single" w:sz="4" w:space="0" w:color="auto"/>
              <w:right w:val="single" w:sz="4" w:space="0" w:color="auto"/>
            </w:tcBorders>
            <w:shd w:val="clear" w:color="auto" w:fill="auto"/>
            <w:noWrap/>
            <w:vAlign w:val="center"/>
            <w:hideMark/>
          </w:tcPr>
          <w:p w14:paraId="37D694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3E12AC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72992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606A5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B10C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06B8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D42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1760</w:t>
            </w:r>
          </w:p>
        </w:tc>
        <w:tc>
          <w:tcPr>
            <w:tcW w:w="1682" w:type="pct"/>
            <w:tcBorders>
              <w:top w:val="nil"/>
              <w:left w:val="nil"/>
              <w:bottom w:val="single" w:sz="4" w:space="0" w:color="auto"/>
              <w:right w:val="single" w:sz="4" w:space="0" w:color="auto"/>
            </w:tcBorders>
            <w:shd w:val="clear" w:color="auto" w:fill="auto"/>
            <w:noWrap/>
            <w:vAlign w:val="center"/>
            <w:hideMark/>
          </w:tcPr>
          <w:p w14:paraId="6DB12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409006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547CB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44133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627A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8B14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D803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1761</w:t>
            </w:r>
          </w:p>
        </w:tc>
        <w:tc>
          <w:tcPr>
            <w:tcW w:w="1682" w:type="pct"/>
            <w:tcBorders>
              <w:top w:val="nil"/>
              <w:left w:val="nil"/>
              <w:bottom w:val="single" w:sz="4" w:space="0" w:color="auto"/>
              <w:right w:val="single" w:sz="4" w:space="0" w:color="auto"/>
            </w:tcBorders>
            <w:shd w:val="clear" w:color="auto" w:fill="auto"/>
            <w:noWrap/>
            <w:vAlign w:val="center"/>
            <w:hideMark/>
          </w:tcPr>
          <w:p w14:paraId="3F1426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铜焊接弯头</w:t>
            </w:r>
          </w:p>
        </w:tc>
        <w:tc>
          <w:tcPr>
            <w:tcW w:w="779" w:type="pct"/>
            <w:tcBorders>
              <w:top w:val="nil"/>
              <w:left w:val="nil"/>
              <w:bottom w:val="single" w:sz="4" w:space="0" w:color="auto"/>
              <w:right w:val="single" w:sz="4" w:space="0" w:color="auto"/>
            </w:tcBorders>
            <w:shd w:val="clear" w:color="auto" w:fill="auto"/>
            <w:noWrap/>
            <w:vAlign w:val="center"/>
            <w:hideMark/>
          </w:tcPr>
          <w:p w14:paraId="03244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10A2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CEEDF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06A2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2465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9FE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1762</w:t>
            </w:r>
          </w:p>
        </w:tc>
        <w:tc>
          <w:tcPr>
            <w:tcW w:w="1682" w:type="pct"/>
            <w:tcBorders>
              <w:top w:val="nil"/>
              <w:left w:val="nil"/>
              <w:bottom w:val="single" w:sz="4" w:space="0" w:color="auto"/>
              <w:right w:val="single" w:sz="4" w:space="0" w:color="auto"/>
            </w:tcBorders>
            <w:shd w:val="clear" w:color="auto" w:fill="auto"/>
            <w:noWrap/>
            <w:vAlign w:val="center"/>
            <w:hideMark/>
          </w:tcPr>
          <w:p w14:paraId="7A8E5C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铜焊接法兰</w:t>
            </w:r>
          </w:p>
        </w:tc>
        <w:tc>
          <w:tcPr>
            <w:tcW w:w="779" w:type="pct"/>
            <w:tcBorders>
              <w:top w:val="nil"/>
              <w:left w:val="nil"/>
              <w:bottom w:val="single" w:sz="4" w:space="0" w:color="auto"/>
              <w:right w:val="single" w:sz="4" w:space="0" w:color="auto"/>
            </w:tcBorders>
            <w:shd w:val="clear" w:color="auto" w:fill="auto"/>
            <w:noWrap/>
            <w:vAlign w:val="center"/>
            <w:hideMark/>
          </w:tcPr>
          <w:p w14:paraId="4280A3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FBF4E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52</w:t>
            </w:r>
          </w:p>
        </w:tc>
        <w:tc>
          <w:tcPr>
            <w:tcW w:w="269" w:type="pct"/>
            <w:tcBorders>
              <w:top w:val="nil"/>
              <w:left w:val="nil"/>
              <w:bottom w:val="single" w:sz="4" w:space="0" w:color="auto"/>
              <w:right w:val="single" w:sz="4" w:space="0" w:color="auto"/>
            </w:tcBorders>
            <w:shd w:val="clear" w:color="auto" w:fill="auto"/>
            <w:vAlign w:val="center"/>
            <w:hideMark/>
          </w:tcPr>
          <w:p w14:paraId="6BEE16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DB96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A1F8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602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1763</w:t>
            </w:r>
          </w:p>
        </w:tc>
        <w:tc>
          <w:tcPr>
            <w:tcW w:w="1682" w:type="pct"/>
            <w:tcBorders>
              <w:top w:val="nil"/>
              <w:left w:val="nil"/>
              <w:bottom w:val="single" w:sz="4" w:space="0" w:color="auto"/>
              <w:right w:val="single" w:sz="4" w:space="0" w:color="auto"/>
            </w:tcBorders>
            <w:shd w:val="clear" w:color="auto" w:fill="auto"/>
            <w:noWrap/>
            <w:vAlign w:val="center"/>
            <w:hideMark/>
          </w:tcPr>
          <w:p w14:paraId="142431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铜焊接法兰</w:t>
            </w:r>
          </w:p>
        </w:tc>
        <w:tc>
          <w:tcPr>
            <w:tcW w:w="779" w:type="pct"/>
            <w:tcBorders>
              <w:top w:val="nil"/>
              <w:left w:val="nil"/>
              <w:bottom w:val="single" w:sz="4" w:space="0" w:color="auto"/>
              <w:right w:val="single" w:sz="4" w:space="0" w:color="auto"/>
            </w:tcBorders>
            <w:shd w:val="clear" w:color="auto" w:fill="auto"/>
            <w:noWrap/>
            <w:vAlign w:val="center"/>
            <w:hideMark/>
          </w:tcPr>
          <w:p w14:paraId="4B8D93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565AA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38E0D4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45C4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95CC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CBAA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1764</w:t>
            </w:r>
          </w:p>
        </w:tc>
        <w:tc>
          <w:tcPr>
            <w:tcW w:w="1682" w:type="pct"/>
            <w:tcBorders>
              <w:top w:val="nil"/>
              <w:left w:val="nil"/>
              <w:bottom w:val="single" w:sz="4" w:space="0" w:color="auto"/>
              <w:right w:val="single" w:sz="4" w:space="0" w:color="auto"/>
            </w:tcBorders>
            <w:shd w:val="clear" w:color="auto" w:fill="auto"/>
            <w:noWrap/>
            <w:vAlign w:val="center"/>
            <w:hideMark/>
          </w:tcPr>
          <w:p w14:paraId="7B636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铜焊条</w:t>
            </w:r>
          </w:p>
        </w:tc>
        <w:tc>
          <w:tcPr>
            <w:tcW w:w="779" w:type="pct"/>
            <w:tcBorders>
              <w:top w:val="nil"/>
              <w:left w:val="nil"/>
              <w:bottom w:val="single" w:sz="4" w:space="0" w:color="auto"/>
              <w:right w:val="single" w:sz="4" w:space="0" w:color="auto"/>
            </w:tcBorders>
            <w:shd w:val="clear" w:color="auto" w:fill="auto"/>
            <w:noWrap/>
            <w:vAlign w:val="center"/>
            <w:hideMark/>
          </w:tcPr>
          <w:p w14:paraId="2F234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BE3F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2.5mm/10根</w:t>
            </w:r>
          </w:p>
        </w:tc>
        <w:tc>
          <w:tcPr>
            <w:tcW w:w="269" w:type="pct"/>
            <w:tcBorders>
              <w:top w:val="nil"/>
              <w:left w:val="nil"/>
              <w:bottom w:val="single" w:sz="4" w:space="0" w:color="auto"/>
              <w:right w:val="single" w:sz="4" w:space="0" w:color="auto"/>
            </w:tcBorders>
            <w:shd w:val="clear" w:color="auto" w:fill="auto"/>
            <w:vAlign w:val="center"/>
            <w:hideMark/>
          </w:tcPr>
          <w:p w14:paraId="35874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220FD6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76E4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E3C1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1765</w:t>
            </w:r>
          </w:p>
        </w:tc>
        <w:tc>
          <w:tcPr>
            <w:tcW w:w="1682" w:type="pct"/>
            <w:tcBorders>
              <w:top w:val="nil"/>
              <w:left w:val="nil"/>
              <w:bottom w:val="single" w:sz="4" w:space="0" w:color="auto"/>
              <w:right w:val="single" w:sz="4" w:space="0" w:color="auto"/>
            </w:tcBorders>
            <w:shd w:val="clear" w:color="auto" w:fill="auto"/>
            <w:noWrap/>
            <w:vAlign w:val="center"/>
            <w:hideMark/>
          </w:tcPr>
          <w:p w14:paraId="698B81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2805B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463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国标、DN32</w:t>
            </w:r>
          </w:p>
        </w:tc>
        <w:tc>
          <w:tcPr>
            <w:tcW w:w="269" w:type="pct"/>
            <w:tcBorders>
              <w:top w:val="nil"/>
              <w:left w:val="nil"/>
              <w:bottom w:val="single" w:sz="4" w:space="0" w:color="auto"/>
              <w:right w:val="single" w:sz="4" w:space="0" w:color="auto"/>
            </w:tcBorders>
            <w:shd w:val="clear" w:color="auto" w:fill="auto"/>
            <w:vAlign w:val="center"/>
            <w:hideMark/>
          </w:tcPr>
          <w:p w14:paraId="45005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4E78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645D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29C4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1766</w:t>
            </w:r>
          </w:p>
        </w:tc>
        <w:tc>
          <w:tcPr>
            <w:tcW w:w="1682" w:type="pct"/>
            <w:tcBorders>
              <w:top w:val="nil"/>
              <w:left w:val="nil"/>
              <w:bottom w:val="single" w:sz="4" w:space="0" w:color="auto"/>
              <w:right w:val="single" w:sz="4" w:space="0" w:color="auto"/>
            </w:tcBorders>
            <w:shd w:val="clear" w:color="auto" w:fill="auto"/>
            <w:noWrap/>
            <w:vAlign w:val="center"/>
            <w:hideMark/>
          </w:tcPr>
          <w:p w14:paraId="405D36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53124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02DE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国标、DN50</w:t>
            </w:r>
          </w:p>
        </w:tc>
        <w:tc>
          <w:tcPr>
            <w:tcW w:w="269" w:type="pct"/>
            <w:tcBorders>
              <w:top w:val="nil"/>
              <w:left w:val="nil"/>
              <w:bottom w:val="single" w:sz="4" w:space="0" w:color="auto"/>
              <w:right w:val="single" w:sz="4" w:space="0" w:color="auto"/>
            </w:tcBorders>
            <w:shd w:val="clear" w:color="auto" w:fill="auto"/>
            <w:vAlign w:val="center"/>
            <w:hideMark/>
          </w:tcPr>
          <w:p w14:paraId="2C3021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7BD3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171F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7123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1767</w:t>
            </w:r>
          </w:p>
        </w:tc>
        <w:tc>
          <w:tcPr>
            <w:tcW w:w="1682" w:type="pct"/>
            <w:tcBorders>
              <w:top w:val="nil"/>
              <w:left w:val="nil"/>
              <w:bottom w:val="single" w:sz="4" w:space="0" w:color="auto"/>
              <w:right w:val="single" w:sz="4" w:space="0" w:color="auto"/>
            </w:tcBorders>
            <w:shd w:val="clear" w:color="auto" w:fill="auto"/>
            <w:noWrap/>
            <w:vAlign w:val="center"/>
            <w:hideMark/>
          </w:tcPr>
          <w:p w14:paraId="32708A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227058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0C77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国标、DN20</w:t>
            </w:r>
          </w:p>
        </w:tc>
        <w:tc>
          <w:tcPr>
            <w:tcW w:w="269" w:type="pct"/>
            <w:tcBorders>
              <w:top w:val="nil"/>
              <w:left w:val="nil"/>
              <w:bottom w:val="single" w:sz="4" w:space="0" w:color="auto"/>
              <w:right w:val="single" w:sz="4" w:space="0" w:color="auto"/>
            </w:tcBorders>
            <w:shd w:val="clear" w:color="auto" w:fill="auto"/>
            <w:vAlign w:val="center"/>
            <w:hideMark/>
          </w:tcPr>
          <w:p w14:paraId="383E7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95E2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C848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280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1768</w:t>
            </w:r>
          </w:p>
        </w:tc>
        <w:tc>
          <w:tcPr>
            <w:tcW w:w="1682" w:type="pct"/>
            <w:tcBorders>
              <w:top w:val="nil"/>
              <w:left w:val="nil"/>
              <w:bottom w:val="single" w:sz="4" w:space="0" w:color="auto"/>
              <w:right w:val="single" w:sz="4" w:space="0" w:color="auto"/>
            </w:tcBorders>
            <w:shd w:val="clear" w:color="auto" w:fill="auto"/>
            <w:noWrap/>
            <w:vAlign w:val="center"/>
            <w:hideMark/>
          </w:tcPr>
          <w:p w14:paraId="08E15E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48F3B1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000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国标、DN15</w:t>
            </w:r>
          </w:p>
        </w:tc>
        <w:tc>
          <w:tcPr>
            <w:tcW w:w="269" w:type="pct"/>
            <w:tcBorders>
              <w:top w:val="nil"/>
              <w:left w:val="nil"/>
              <w:bottom w:val="single" w:sz="4" w:space="0" w:color="auto"/>
              <w:right w:val="single" w:sz="4" w:space="0" w:color="auto"/>
            </w:tcBorders>
            <w:shd w:val="clear" w:color="auto" w:fill="auto"/>
            <w:vAlign w:val="center"/>
            <w:hideMark/>
          </w:tcPr>
          <w:p w14:paraId="4527E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988F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9994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0F2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1769</w:t>
            </w:r>
          </w:p>
        </w:tc>
        <w:tc>
          <w:tcPr>
            <w:tcW w:w="1682" w:type="pct"/>
            <w:tcBorders>
              <w:top w:val="nil"/>
              <w:left w:val="nil"/>
              <w:bottom w:val="single" w:sz="4" w:space="0" w:color="auto"/>
              <w:right w:val="single" w:sz="4" w:space="0" w:color="auto"/>
            </w:tcBorders>
            <w:shd w:val="clear" w:color="auto" w:fill="auto"/>
            <w:noWrap/>
            <w:vAlign w:val="center"/>
            <w:hideMark/>
          </w:tcPr>
          <w:p w14:paraId="05D70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2645A5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EE3B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国标、DN25</w:t>
            </w:r>
          </w:p>
        </w:tc>
        <w:tc>
          <w:tcPr>
            <w:tcW w:w="269" w:type="pct"/>
            <w:tcBorders>
              <w:top w:val="nil"/>
              <w:left w:val="nil"/>
              <w:bottom w:val="single" w:sz="4" w:space="0" w:color="auto"/>
              <w:right w:val="single" w:sz="4" w:space="0" w:color="auto"/>
            </w:tcBorders>
            <w:shd w:val="clear" w:color="auto" w:fill="auto"/>
            <w:vAlign w:val="center"/>
            <w:hideMark/>
          </w:tcPr>
          <w:p w14:paraId="4673D0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0861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C58F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D395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1770</w:t>
            </w:r>
          </w:p>
        </w:tc>
        <w:tc>
          <w:tcPr>
            <w:tcW w:w="1682" w:type="pct"/>
            <w:tcBorders>
              <w:top w:val="nil"/>
              <w:left w:val="nil"/>
              <w:bottom w:val="single" w:sz="4" w:space="0" w:color="auto"/>
              <w:right w:val="single" w:sz="4" w:space="0" w:color="auto"/>
            </w:tcBorders>
            <w:shd w:val="clear" w:color="auto" w:fill="auto"/>
            <w:noWrap/>
            <w:vAlign w:val="center"/>
            <w:hideMark/>
          </w:tcPr>
          <w:p w14:paraId="661AD9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铜球阀</w:t>
            </w:r>
          </w:p>
        </w:tc>
        <w:tc>
          <w:tcPr>
            <w:tcW w:w="779" w:type="pct"/>
            <w:tcBorders>
              <w:top w:val="nil"/>
              <w:left w:val="nil"/>
              <w:bottom w:val="single" w:sz="4" w:space="0" w:color="auto"/>
              <w:right w:val="single" w:sz="4" w:space="0" w:color="auto"/>
            </w:tcBorders>
            <w:shd w:val="clear" w:color="auto" w:fill="auto"/>
            <w:noWrap/>
            <w:vAlign w:val="center"/>
            <w:hideMark/>
          </w:tcPr>
          <w:p w14:paraId="2F210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7AF5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国标、DN40</w:t>
            </w:r>
          </w:p>
        </w:tc>
        <w:tc>
          <w:tcPr>
            <w:tcW w:w="269" w:type="pct"/>
            <w:tcBorders>
              <w:top w:val="nil"/>
              <w:left w:val="nil"/>
              <w:bottom w:val="single" w:sz="4" w:space="0" w:color="auto"/>
              <w:right w:val="single" w:sz="4" w:space="0" w:color="auto"/>
            </w:tcBorders>
            <w:shd w:val="clear" w:color="auto" w:fill="auto"/>
            <w:vAlign w:val="center"/>
            <w:hideMark/>
          </w:tcPr>
          <w:p w14:paraId="05214A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459D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432C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2E9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1771</w:t>
            </w:r>
          </w:p>
        </w:tc>
        <w:tc>
          <w:tcPr>
            <w:tcW w:w="1682" w:type="pct"/>
            <w:tcBorders>
              <w:top w:val="nil"/>
              <w:left w:val="nil"/>
              <w:bottom w:val="single" w:sz="4" w:space="0" w:color="auto"/>
              <w:right w:val="single" w:sz="4" w:space="0" w:color="auto"/>
            </w:tcBorders>
            <w:shd w:val="clear" w:color="auto" w:fill="auto"/>
            <w:noWrap/>
            <w:vAlign w:val="center"/>
            <w:hideMark/>
          </w:tcPr>
          <w:p w14:paraId="53650E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w:t>
            </w:r>
          </w:p>
        </w:tc>
        <w:tc>
          <w:tcPr>
            <w:tcW w:w="779" w:type="pct"/>
            <w:tcBorders>
              <w:top w:val="nil"/>
              <w:left w:val="nil"/>
              <w:bottom w:val="single" w:sz="4" w:space="0" w:color="auto"/>
              <w:right w:val="single" w:sz="4" w:space="0" w:color="auto"/>
            </w:tcBorders>
            <w:shd w:val="clear" w:color="auto" w:fill="auto"/>
            <w:noWrap/>
            <w:vAlign w:val="center"/>
            <w:hideMark/>
          </w:tcPr>
          <w:p w14:paraId="66DEDE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1DAB0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00366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2D19B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590A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20B5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1772</w:t>
            </w:r>
          </w:p>
        </w:tc>
        <w:tc>
          <w:tcPr>
            <w:tcW w:w="1682" w:type="pct"/>
            <w:tcBorders>
              <w:top w:val="nil"/>
              <w:left w:val="nil"/>
              <w:bottom w:val="single" w:sz="4" w:space="0" w:color="auto"/>
              <w:right w:val="single" w:sz="4" w:space="0" w:color="auto"/>
            </w:tcBorders>
            <w:shd w:val="clear" w:color="auto" w:fill="auto"/>
            <w:noWrap/>
            <w:vAlign w:val="center"/>
            <w:hideMark/>
          </w:tcPr>
          <w:p w14:paraId="6BD56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铜管古</w:t>
            </w:r>
          </w:p>
        </w:tc>
        <w:tc>
          <w:tcPr>
            <w:tcW w:w="779" w:type="pct"/>
            <w:tcBorders>
              <w:top w:val="nil"/>
              <w:left w:val="nil"/>
              <w:bottom w:val="single" w:sz="4" w:space="0" w:color="auto"/>
              <w:right w:val="single" w:sz="4" w:space="0" w:color="auto"/>
            </w:tcBorders>
            <w:shd w:val="clear" w:color="auto" w:fill="auto"/>
            <w:noWrap/>
            <w:vAlign w:val="center"/>
            <w:hideMark/>
          </w:tcPr>
          <w:p w14:paraId="74CD4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1D4CD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16199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E320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EF9C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02DB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1773</w:t>
            </w:r>
          </w:p>
        </w:tc>
        <w:tc>
          <w:tcPr>
            <w:tcW w:w="1682" w:type="pct"/>
            <w:tcBorders>
              <w:top w:val="nil"/>
              <w:left w:val="nil"/>
              <w:bottom w:val="single" w:sz="4" w:space="0" w:color="auto"/>
              <w:right w:val="single" w:sz="4" w:space="0" w:color="auto"/>
            </w:tcBorders>
            <w:shd w:val="clear" w:color="auto" w:fill="auto"/>
            <w:noWrap/>
            <w:vAlign w:val="center"/>
            <w:hideMark/>
          </w:tcPr>
          <w:p w14:paraId="34B59E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铜管古</w:t>
            </w:r>
          </w:p>
        </w:tc>
        <w:tc>
          <w:tcPr>
            <w:tcW w:w="779" w:type="pct"/>
            <w:tcBorders>
              <w:top w:val="nil"/>
              <w:left w:val="nil"/>
              <w:bottom w:val="single" w:sz="4" w:space="0" w:color="auto"/>
              <w:right w:val="single" w:sz="4" w:space="0" w:color="auto"/>
            </w:tcBorders>
            <w:shd w:val="clear" w:color="auto" w:fill="auto"/>
            <w:noWrap/>
            <w:vAlign w:val="center"/>
            <w:hideMark/>
          </w:tcPr>
          <w:p w14:paraId="367B88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25AFD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54</w:t>
            </w:r>
          </w:p>
        </w:tc>
        <w:tc>
          <w:tcPr>
            <w:tcW w:w="269" w:type="pct"/>
            <w:tcBorders>
              <w:top w:val="nil"/>
              <w:left w:val="nil"/>
              <w:bottom w:val="single" w:sz="4" w:space="0" w:color="auto"/>
              <w:right w:val="single" w:sz="4" w:space="0" w:color="auto"/>
            </w:tcBorders>
            <w:shd w:val="clear" w:color="auto" w:fill="auto"/>
            <w:vAlign w:val="center"/>
            <w:hideMark/>
          </w:tcPr>
          <w:p w14:paraId="0CD7FA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A116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C896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5A6A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1774</w:t>
            </w:r>
          </w:p>
        </w:tc>
        <w:tc>
          <w:tcPr>
            <w:tcW w:w="1682" w:type="pct"/>
            <w:tcBorders>
              <w:top w:val="nil"/>
              <w:left w:val="nil"/>
              <w:bottom w:val="single" w:sz="4" w:space="0" w:color="auto"/>
              <w:right w:val="single" w:sz="4" w:space="0" w:color="auto"/>
            </w:tcBorders>
            <w:shd w:val="clear" w:color="auto" w:fill="auto"/>
            <w:noWrap/>
            <w:vAlign w:val="center"/>
            <w:hideMark/>
          </w:tcPr>
          <w:p w14:paraId="10BB0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铜管古</w:t>
            </w:r>
          </w:p>
        </w:tc>
        <w:tc>
          <w:tcPr>
            <w:tcW w:w="779" w:type="pct"/>
            <w:tcBorders>
              <w:top w:val="nil"/>
              <w:left w:val="nil"/>
              <w:bottom w:val="single" w:sz="4" w:space="0" w:color="auto"/>
              <w:right w:val="single" w:sz="4" w:space="0" w:color="auto"/>
            </w:tcBorders>
            <w:shd w:val="clear" w:color="auto" w:fill="auto"/>
            <w:noWrap/>
            <w:vAlign w:val="center"/>
            <w:hideMark/>
          </w:tcPr>
          <w:p w14:paraId="726646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B8533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159</w:t>
            </w:r>
          </w:p>
        </w:tc>
        <w:tc>
          <w:tcPr>
            <w:tcW w:w="269" w:type="pct"/>
            <w:tcBorders>
              <w:top w:val="nil"/>
              <w:left w:val="nil"/>
              <w:bottom w:val="single" w:sz="4" w:space="0" w:color="auto"/>
              <w:right w:val="single" w:sz="4" w:space="0" w:color="auto"/>
            </w:tcBorders>
            <w:shd w:val="clear" w:color="auto" w:fill="auto"/>
            <w:vAlign w:val="center"/>
            <w:hideMark/>
          </w:tcPr>
          <w:p w14:paraId="325D2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857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EFB1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3182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1775</w:t>
            </w:r>
          </w:p>
        </w:tc>
        <w:tc>
          <w:tcPr>
            <w:tcW w:w="1682" w:type="pct"/>
            <w:tcBorders>
              <w:top w:val="nil"/>
              <w:left w:val="nil"/>
              <w:bottom w:val="single" w:sz="4" w:space="0" w:color="auto"/>
              <w:right w:val="single" w:sz="4" w:space="0" w:color="auto"/>
            </w:tcBorders>
            <w:shd w:val="clear" w:color="auto" w:fill="auto"/>
            <w:noWrap/>
            <w:vAlign w:val="center"/>
            <w:hideMark/>
          </w:tcPr>
          <w:p w14:paraId="1D63C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铜管古</w:t>
            </w:r>
          </w:p>
        </w:tc>
        <w:tc>
          <w:tcPr>
            <w:tcW w:w="779" w:type="pct"/>
            <w:tcBorders>
              <w:top w:val="nil"/>
              <w:left w:val="nil"/>
              <w:bottom w:val="single" w:sz="4" w:space="0" w:color="auto"/>
              <w:right w:val="single" w:sz="4" w:space="0" w:color="auto"/>
            </w:tcBorders>
            <w:shd w:val="clear" w:color="auto" w:fill="auto"/>
            <w:noWrap/>
            <w:vAlign w:val="center"/>
            <w:hideMark/>
          </w:tcPr>
          <w:p w14:paraId="17EE9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29AE7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108</w:t>
            </w:r>
          </w:p>
        </w:tc>
        <w:tc>
          <w:tcPr>
            <w:tcW w:w="269" w:type="pct"/>
            <w:tcBorders>
              <w:top w:val="nil"/>
              <w:left w:val="nil"/>
              <w:bottom w:val="single" w:sz="4" w:space="0" w:color="auto"/>
              <w:right w:val="single" w:sz="4" w:space="0" w:color="auto"/>
            </w:tcBorders>
            <w:shd w:val="clear" w:color="auto" w:fill="auto"/>
            <w:vAlign w:val="center"/>
            <w:hideMark/>
          </w:tcPr>
          <w:p w14:paraId="781758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A96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EE44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83FC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1776</w:t>
            </w:r>
          </w:p>
        </w:tc>
        <w:tc>
          <w:tcPr>
            <w:tcW w:w="1682" w:type="pct"/>
            <w:tcBorders>
              <w:top w:val="nil"/>
              <w:left w:val="nil"/>
              <w:bottom w:val="single" w:sz="4" w:space="0" w:color="auto"/>
              <w:right w:val="single" w:sz="4" w:space="0" w:color="auto"/>
            </w:tcBorders>
            <w:shd w:val="clear" w:color="auto" w:fill="auto"/>
            <w:noWrap/>
            <w:vAlign w:val="center"/>
            <w:hideMark/>
          </w:tcPr>
          <w:p w14:paraId="788BF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2CC65A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9DA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4A9A49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F9E5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0AEE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C48E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1777</w:t>
            </w:r>
          </w:p>
        </w:tc>
        <w:tc>
          <w:tcPr>
            <w:tcW w:w="1682" w:type="pct"/>
            <w:tcBorders>
              <w:top w:val="nil"/>
              <w:left w:val="nil"/>
              <w:bottom w:val="single" w:sz="4" w:space="0" w:color="auto"/>
              <w:right w:val="single" w:sz="4" w:space="0" w:color="auto"/>
            </w:tcBorders>
            <w:shd w:val="clear" w:color="auto" w:fill="auto"/>
            <w:noWrap/>
            <w:vAlign w:val="center"/>
            <w:hideMark/>
          </w:tcPr>
          <w:p w14:paraId="7E92EA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653AE6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AA7B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6A440E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E61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1E5A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6E55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1778</w:t>
            </w:r>
          </w:p>
        </w:tc>
        <w:tc>
          <w:tcPr>
            <w:tcW w:w="1682" w:type="pct"/>
            <w:tcBorders>
              <w:top w:val="nil"/>
              <w:left w:val="nil"/>
              <w:bottom w:val="single" w:sz="4" w:space="0" w:color="auto"/>
              <w:right w:val="single" w:sz="4" w:space="0" w:color="auto"/>
            </w:tcBorders>
            <w:shd w:val="clear" w:color="auto" w:fill="auto"/>
            <w:noWrap/>
            <w:vAlign w:val="center"/>
            <w:hideMark/>
          </w:tcPr>
          <w:p w14:paraId="31D833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铜管快速接头</w:t>
            </w:r>
          </w:p>
        </w:tc>
        <w:tc>
          <w:tcPr>
            <w:tcW w:w="779" w:type="pct"/>
            <w:tcBorders>
              <w:top w:val="nil"/>
              <w:left w:val="nil"/>
              <w:bottom w:val="single" w:sz="4" w:space="0" w:color="auto"/>
              <w:right w:val="single" w:sz="4" w:space="0" w:color="auto"/>
            </w:tcBorders>
            <w:shd w:val="clear" w:color="auto" w:fill="auto"/>
            <w:noWrap/>
            <w:vAlign w:val="center"/>
            <w:hideMark/>
          </w:tcPr>
          <w:p w14:paraId="4E48BE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BF46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600823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4EB9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C6A9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7A29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1779</w:t>
            </w:r>
          </w:p>
        </w:tc>
        <w:tc>
          <w:tcPr>
            <w:tcW w:w="1682" w:type="pct"/>
            <w:tcBorders>
              <w:top w:val="nil"/>
              <w:left w:val="nil"/>
              <w:bottom w:val="single" w:sz="4" w:space="0" w:color="auto"/>
              <w:right w:val="single" w:sz="4" w:space="0" w:color="auto"/>
            </w:tcBorders>
            <w:shd w:val="clear" w:color="auto" w:fill="auto"/>
            <w:noWrap/>
            <w:vAlign w:val="center"/>
            <w:hideMark/>
          </w:tcPr>
          <w:p w14:paraId="72A4D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铜线丝</w:t>
            </w:r>
          </w:p>
        </w:tc>
        <w:tc>
          <w:tcPr>
            <w:tcW w:w="779" w:type="pct"/>
            <w:tcBorders>
              <w:top w:val="nil"/>
              <w:left w:val="nil"/>
              <w:bottom w:val="single" w:sz="4" w:space="0" w:color="auto"/>
              <w:right w:val="single" w:sz="4" w:space="0" w:color="auto"/>
            </w:tcBorders>
            <w:shd w:val="clear" w:color="auto" w:fill="auto"/>
            <w:noWrap/>
            <w:vAlign w:val="center"/>
            <w:hideMark/>
          </w:tcPr>
          <w:p w14:paraId="38A47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E56E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2.5m²</w:t>
            </w:r>
          </w:p>
        </w:tc>
        <w:tc>
          <w:tcPr>
            <w:tcW w:w="269" w:type="pct"/>
            <w:tcBorders>
              <w:top w:val="nil"/>
              <w:left w:val="nil"/>
              <w:bottom w:val="single" w:sz="4" w:space="0" w:color="auto"/>
              <w:right w:val="single" w:sz="4" w:space="0" w:color="auto"/>
            </w:tcBorders>
            <w:shd w:val="clear" w:color="auto" w:fill="auto"/>
            <w:vAlign w:val="center"/>
            <w:hideMark/>
          </w:tcPr>
          <w:p w14:paraId="57BCF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79D6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34C8D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5D3F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1780</w:t>
            </w:r>
          </w:p>
        </w:tc>
        <w:tc>
          <w:tcPr>
            <w:tcW w:w="1682" w:type="pct"/>
            <w:tcBorders>
              <w:top w:val="nil"/>
              <w:left w:val="nil"/>
              <w:bottom w:val="single" w:sz="4" w:space="0" w:color="auto"/>
              <w:right w:val="single" w:sz="4" w:space="0" w:color="auto"/>
            </w:tcBorders>
            <w:shd w:val="clear" w:color="auto" w:fill="auto"/>
            <w:noWrap/>
            <w:vAlign w:val="center"/>
            <w:hideMark/>
          </w:tcPr>
          <w:p w14:paraId="10602A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铜线丝</w:t>
            </w:r>
          </w:p>
        </w:tc>
        <w:tc>
          <w:tcPr>
            <w:tcW w:w="779" w:type="pct"/>
            <w:tcBorders>
              <w:top w:val="nil"/>
              <w:left w:val="nil"/>
              <w:bottom w:val="single" w:sz="4" w:space="0" w:color="auto"/>
              <w:right w:val="single" w:sz="4" w:space="0" w:color="auto"/>
            </w:tcBorders>
            <w:shd w:val="clear" w:color="auto" w:fill="auto"/>
            <w:noWrap/>
            <w:vAlign w:val="center"/>
            <w:hideMark/>
          </w:tcPr>
          <w:p w14:paraId="544C92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8CC7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6mm²</w:t>
            </w:r>
          </w:p>
        </w:tc>
        <w:tc>
          <w:tcPr>
            <w:tcW w:w="269" w:type="pct"/>
            <w:tcBorders>
              <w:top w:val="nil"/>
              <w:left w:val="nil"/>
              <w:bottom w:val="single" w:sz="4" w:space="0" w:color="auto"/>
              <w:right w:val="single" w:sz="4" w:space="0" w:color="auto"/>
            </w:tcBorders>
            <w:shd w:val="clear" w:color="auto" w:fill="auto"/>
            <w:vAlign w:val="center"/>
            <w:hideMark/>
          </w:tcPr>
          <w:p w14:paraId="6BD263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150FE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2B5C5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0A94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1781</w:t>
            </w:r>
          </w:p>
        </w:tc>
        <w:tc>
          <w:tcPr>
            <w:tcW w:w="1682" w:type="pct"/>
            <w:tcBorders>
              <w:top w:val="nil"/>
              <w:left w:val="nil"/>
              <w:bottom w:val="single" w:sz="4" w:space="0" w:color="auto"/>
              <w:right w:val="single" w:sz="4" w:space="0" w:color="auto"/>
            </w:tcBorders>
            <w:shd w:val="clear" w:color="auto" w:fill="auto"/>
            <w:noWrap/>
            <w:vAlign w:val="center"/>
            <w:hideMark/>
          </w:tcPr>
          <w:p w14:paraId="57DEFD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20B489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16D9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25mm²</w:t>
            </w:r>
          </w:p>
        </w:tc>
        <w:tc>
          <w:tcPr>
            <w:tcW w:w="269" w:type="pct"/>
            <w:tcBorders>
              <w:top w:val="nil"/>
              <w:left w:val="nil"/>
              <w:bottom w:val="single" w:sz="4" w:space="0" w:color="auto"/>
              <w:right w:val="single" w:sz="4" w:space="0" w:color="auto"/>
            </w:tcBorders>
            <w:shd w:val="clear" w:color="auto" w:fill="auto"/>
            <w:vAlign w:val="center"/>
            <w:hideMark/>
          </w:tcPr>
          <w:p w14:paraId="0CABC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450E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6C54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1C8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1782</w:t>
            </w:r>
          </w:p>
        </w:tc>
        <w:tc>
          <w:tcPr>
            <w:tcW w:w="1682" w:type="pct"/>
            <w:tcBorders>
              <w:top w:val="nil"/>
              <w:left w:val="nil"/>
              <w:bottom w:val="single" w:sz="4" w:space="0" w:color="auto"/>
              <w:right w:val="single" w:sz="4" w:space="0" w:color="auto"/>
            </w:tcBorders>
            <w:shd w:val="clear" w:color="auto" w:fill="auto"/>
            <w:noWrap/>
            <w:vAlign w:val="center"/>
            <w:hideMark/>
          </w:tcPr>
          <w:p w14:paraId="56F882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16C18C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2BE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4mm²</w:t>
            </w:r>
          </w:p>
        </w:tc>
        <w:tc>
          <w:tcPr>
            <w:tcW w:w="269" w:type="pct"/>
            <w:tcBorders>
              <w:top w:val="nil"/>
              <w:left w:val="nil"/>
              <w:bottom w:val="single" w:sz="4" w:space="0" w:color="auto"/>
              <w:right w:val="single" w:sz="4" w:space="0" w:color="auto"/>
            </w:tcBorders>
            <w:shd w:val="clear" w:color="auto" w:fill="auto"/>
            <w:vAlign w:val="center"/>
            <w:hideMark/>
          </w:tcPr>
          <w:p w14:paraId="2203B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3CCC9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C24C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ED02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1783</w:t>
            </w:r>
          </w:p>
        </w:tc>
        <w:tc>
          <w:tcPr>
            <w:tcW w:w="1682" w:type="pct"/>
            <w:tcBorders>
              <w:top w:val="nil"/>
              <w:left w:val="nil"/>
              <w:bottom w:val="single" w:sz="4" w:space="0" w:color="auto"/>
              <w:right w:val="single" w:sz="4" w:space="0" w:color="auto"/>
            </w:tcBorders>
            <w:shd w:val="clear" w:color="auto" w:fill="auto"/>
            <w:noWrap/>
            <w:vAlign w:val="center"/>
            <w:hideMark/>
          </w:tcPr>
          <w:p w14:paraId="4F7927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75DB17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2823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6mm²</w:t>
            </w:r>
          </w:p>
        </w:tc>
        <w:tc>
          <w:tcPr>
            <w:tcW w:w="269" w:type="pct"/>
            <w:tcBorders>
              <w:top w:val="nil"/>
              <w:left w:val="nil"/>
              <w:bottom w:val="single" w:sz="4" w:space="0" w:color="auto"/>
              <w:right w:val="single" w:sz="4" w:space="0" w:color="auto"/>
            </w:tcBorders>
            <w:shd w:val="clear" w:color="auto" w:fill="auto"/>
            <w:vAlign w:val="center"/>
            <w:hideMark/>
          </w:tcPr>
          <w:p w14:paraId="2BE34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9DF33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44A9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F803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1784</w:t>
            </w:r>
          </w:p>
        </w:tc>
        <w:tc>
          <w:tcPr>
            <w:tcW w:w="1682" w:type="pct"/>
            <w:tcBorders>
              <w:top w:val="nil"/>
              <w:left w:val="nil"/>
              <w:bottom w:val="single" w:sz="4" w:space="0" w:color="auto"/>
              <w:right w:val="single" w:sz="4" w:space="0" w:color="auto"/>
            </w:tcBorders>
            <w:shd w:val="clear" w:color="auto" w:fill="auto"/>
            <w:noWrap/>
            <w:vAlign w:val="center"/>
            <w:hideMark/>
          </w:tcPr>
          <w:p w14:paraId="3F9E6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3AD7F3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988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10mm²</w:t>
            </w:r>
          </w:p>
        </w:tc>
        <w:tc>
          <w:tcPr>
            <w:tcW w:w="269" w:type="pct"/>
            <w:tcBorders>
              <w:top w:val="nil"/>
              <w:left w:val="nil"/>
              <w:bottom w:val="single" w:sz="4" w:space="0" w:color="auto"/>
              <w:right w:val="single" w:sz="4" w:space="0" w:color="auto"/>
            </w:tcBorders>
            <w:shd w:val="clear" w:color="auto" w:fill="auto"/>
            <w:vAlign w:val="center"/>
            <w:hideMark/>
          </w:tcPr>
          <w:p w14:paraId="3C7133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DD01F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7661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374E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1785</w:t>
            </w:r>
          </w:p>
        </w:tc>
        <w:tc>
          <w:tcPr>
            <w:tcW w:w="1682" w:type="pct"/>
            <w:tcBorders>
              <w:top w:val="nil"/>
              <w:left w:val="nil"/>
              <w:bottom w:val="single" w:sz="4" w:space="0" w:color="auto"/>
              <w:right w:val="single" w:sz="4" w:space="0" w:color="auto"/>
            </w:tcBorders>
            <w:shd w:val="clear" w:color="auto" w:fill="auto"/>
            <w:noWrap/>
            <w:vAlign w:val="center"/>
            <w:hideMark/>
          </w:tcPr>
          <w:p w14:paraId="49CE2B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056F6B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6CFF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16mm²</w:t>
            </w:r>
          </w:p>
        </w:tc>
        <w:tc>
          <w:tcPr>
            <w:tcW w:w="269" w:type="pct"/>
            <w:tcBorders>
              <w:top w:val="nil"/>
              <w:left w:val="nil"/>
              <w:bottom w:val="single" w:sz="4" w:space="0" w:color="auto"/>
              <w:right w:val="single" w:sz="4" w:space="0" w:color="auto"/>
            </w:tcBorders>
            <w:shd w:val="clear" w:color="auto" w:fill="auto"/>
            <w:vAlign w:val="center"/>
            <w:hideMark/>
          </w:tcPr>
          <w:p w14:paraId="568E80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3E7CB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4818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9335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1786</w:t>
            </w:r>
          </w:p>
        </w:tc>
        <w:tc>
          <w:tcPr>
            <w:tcW w:w="1682" w:type="pct"/>
            <w:tcBorders>
              <w:top w:val="nil"/>
              <w:left w:val="nil"/>
              <w:bottom w:val="single" w:sz="4" w:space="0" w:color="auto"/>
              <w:right w:val="single" w:sz="4" w:space="0" w:color="auto"/>
            </w:tcBorders>
            <w:shd w:val="clear" w:color="auto" w:fill="auto"/>
            <w:noWrap/>
            <w:vAlign w:val="center"/>
            <w:hideMark/>
          </w:tcPr>
          <w:p w14:paraId="7078D1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66039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92DC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35mm²</w:t>
            </w:r>
          </w:p>
        </w:tc>
        <w:tc>
          <w:tcPr>
            <w:tcW w:w="269" w:type="pct"/>
            <w:tcBorders>
              <w:top w:val="nil"/>
              <w:left w:val="nil"/>
              <w:bottom w:val="single" w:sz="4" w:space="0" w:color="auto"/>
              <w:right w:val="single" w:sz="4" w:space="0" w:color="auto"/>
            </w:tcBorders>
            <w:shd w:val="clear" w:color="auto" w:fill="auto"/>
            <w:vAlign w:val="center"/>
            <w:hideMark/>
          </w:tcPr>
          <w:p w14:paraId="4723F5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9A028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639A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E79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1787</w:t>
            </w:r>
          </w:p>
        </w:tc>
        <w:tc>
          <w:tcPr>
            <w:tcW w:w="1682" w:type="pct"/>
            <w:tcBorders>
              <w:top w:val="nil"/>
              <w:left w:val="nil"/>
              <w:bottom w:val="single" w:sz="4" w:space="0" w:color="auto"/>
              <w:right w:val="single" w:sz="4" w:space="0" w:color="auto"/>
            </w:tcBorders>
            <w:shd w:val="clear" w:color="auto" w:fill="auto"/>
            <w:noWrap/>
            <w:vAlign w:val="center"/>
            <w:hideMark/>
          </w:tcPr>
          <w:p w14:paraId="37A2CD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7BA6A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82F7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50mm²</w:t>
            </w:r>
          </w:p>
        </w:tc>
        <w:tc>
          <w:tcPr>
            <w:tcW w:w="269" w:type="pct"/>
            <w:tcBorders>
              <w:top w:val="nil"/>
              <w:left w:val="nil"/>
              <w:bottom w:val="single" w:sz="4" w:space="0" w:color="auto"/>
              <w:right w:val="single" w:sz="4" w:space="0" w:color="auto"/>
            </w:tcBorders>
            <w:shd w:val="clear" w:color="auto" w:fill="auto"/>
            <w:vAlign w:val="center"/>
            <w:hideMark/>
          </w:tcPr>
          <w:p w14:paraId="355F7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B5B37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249A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1B70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1788</w:t>
            </w:r>
          </w:p>
        </w:tc>
        <w:tc>
          <w:tcPr>
            <w:tcW w:w="1682" w:type="pct"/>
            <w:tcBorders>
              <w:top w:val="nil"/>
              <w:left w:val="nil"/>
              <w:bottom w:val="single" w:sz="4" w:space="0" w:color="auto"/>
              <w:right w:val="single" w:sz="4" w:space="0" w:color="auto"/>
            </w:tcBorders>
            <w:shd w:val="clear" w:color="auto" w:fill="auto"/>
            <w:noWrap/>
            <w:vAlign w:val="center"/>
            <w:hideMark/>
          </w:tcPr>
          <w:p w14:paraId="6CBC5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118DAC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215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70mm²</w:t>
            </w:r>
          </w:p>
        </w:tc>
        <w:tc>
          <w:tcPr>
            <w:tcW w:w="269" w:type="pct"/>
            <w:tcBorders>
              <w:top w:val="nil"/>
              <w:left w:val="nil"/>
              <w:bottom w:val="single" w:sz="4" w:space="0" w:color="auto"/>
              <w:right w:val="single" w:sz="4" w:space="0" w:color="auto"/>
            </w:tcBorders>
            <w:shd w:val="clear" w:color="auto" w:fill="auto"/>
            <w:vAlign w:val="center"/>
            <w:hideMark/>
          </w:tcPr>
          <w:p w14:paraId="31B42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69FF9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B130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4775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1789</w:t>
            </w:r>
          </w:p>
        </w:tc>
        <w:tc>
          <w:tcPr>
            <w:tcW w:w="1682" w:type="pct"/>
            <w:tcBorders>
              <w:top w:val="nil"/>
              <w:left w:val="nil"/>
              <w:bottom w:val="single" w:sz="4" w:space="0" w:color="auto"/>
              <w:right w:val="single" w:sz="4" w:space="0" w:color="auto"/>
            </w:tcBorders>
            <w:shd w:val="clear" w:color="auto" w:fill="auto"/>
            <w:noWrap/>
            <w:vAlign w:val="center"/>
            <w:hideMark/>
          </w:tcPr>
          <w:p w14:paraId="5D7EB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60819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8AC0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95mm²</w:t>
            </w:r>
          </w:p>
        </w:tc>
        <w:tc>
          <w:tcPr>
            <w:tcW w:w="269" w:type="pct"/>
            <w:tcBorders>
              <w:top w:val="nil"/>
              <w:left w:val="nil"/>
              <w:bottom w:val="single" w:sz="4" w:space="0" w:color="auto"/>
              <w:right w:val="single" w:sz="4" w:space="0" w:color="auto"/>
            </w:tcBorders>
            <w:shd w:val="clear" w:color="auto" w:fill="auto"/>
            <w:vAlign w:val="center"/>
            <w:hideMark/>
          </w:tcPr>
          <w:p w14:paraId="5106DE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FA096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7EF5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ACE5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1790</w:t>
            </w:r>
          </w:p>
        </w:tc>
        <w:tc>
          <w:tcPr>
            <w:tcW w:w="1682" w:type="pct"/>
            <w:tcBorders>
              <w:top w:val="nil"/>
              <w:left w:val="nil"/>
              <w:bottom w:val="single" w:sz="4" w:space="0" w:color="auto"/>
              <w:right w:val="single" w:sz="4" w:space="0" w:color="auto"/>
            </w:tcBorders>
            <w:shd w:val="clear" w:color="auto" w:fill="auto"/>
            <w:noWrap/>
            <w:vAlign w:val="center"/>
            <w:hideMark/>
          </w:tcPr>
          <w:p w14:paraId="19EC6C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1E1BF1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FC67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120mm²</w:t>
            </w:r>
          </w:p>
        </w:tc>
        <w:tc>
          <w:tcPr>
            <w:tcW w:w="269" w:type="pct"/>
            <w:tcBorders>
              <w:top w:val="nil"/>
              <w:left w:val="nil"/>
              <w:bottom w:val="single" w:sz="4" w:space="0" w:color="auto"/>
              <w:right w:val="single" w:sz="4" w:space="0" w:color="auto"/>
            </w:tcBorders>
            <w:shd w:val="clear" w:color="auto" w:fill="auto"/>
            <w:vAlign w:val="center"/>
            <w:hideMark/>
          </w:tcPr>
          <w:p w14:paraId="5E19A9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97B19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B90F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A7AC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1791</w:t>
            </w:r>
          </w:p>
        </w:tc>
        <w:tc>
          <w:tcPr>
            <w:tcW w:w="1682" w:type="pct"/>
            <w:tcBorders>
              <w:top w:val="nil"/>
              <w:left w:val="nil"/>
              <w:bottom w:val="single" w:sz="4" w:space="0" w:color="auto"/>
              <w:right w:val="single" w:sz="4" w:space="0" w:color="auto"/>
            </w:tcBorders>
            <w:shd w:val="clear" w:color="auto" w:fill="auto"/>
            <w:noWrap/>
            <w:vAlign w:val="center"/>
            <w:hideMark/>
          </w:tcPr>
          <w:p w14:paraId="6A8D0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3EEB7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C10B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150mm²</w:t>
            </w:r>
          </w:p>
        </w:tc>
        <w:tc>
          <w:tcPr>
            <w:tcW w:w="269" w:type="pct"/>
            <w:tcBorders>
              <w:top w:val="nil"/>
              <w:left w:val="nil"/>
              <w:bottom w:val="single" w:sz="4" w:space="0" w:color="auto"/>
              <w:right w:val="single" w:sz="4" w:space="0" w:color="auto"/>
            </w:tcBorders>
            <w:shd w:val="clear" w:color="auto" w:fill="auto"/>
            <w:vAlign w:val="center"/>
            <w:hideMark/>
          </w:tcPr>
          <w:p w14:paraId="2DD8EB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5D998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9CB4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821E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1792</w:t>
            </w:r>
          </w:p>
        </w:tc>
        <w:tc>
          <w:tcPr>
            <w:tcW w:w="1682" w:type="pct"/>
            <w:tcBorders>
              <w:top w:val="nil"/>
              <w:left w:val="nil"/>
              <w:bottom w:val="single" w:sz="4" w:space="0" w:color="auto"/>
              <w:right w:val="single" w:sz="4" w:space="0" w:color="auto"/>
            </w:tcBorders>
            <w:shd w:val="clear" w:color="auto" w:fill="auto"/>
            <w:noWrap/>
            <w:vAlign w:val="center"/>
            <w:hideMark/>
          </w:tcPr>
          <w:p w14:paraId="07C73C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01707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3B69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185mm²</w:t>
            </w:r>
          </w:p>
        </w:tc>
        <w:tc>
          <w:tcPr>
            <w:tcW w:w="269" w:type="pct"/>
            <w:tcBorders>
              <w:top w:val="nil"/>
              <w:left w:val="nil"/>
              <w:bottom w:val="single" w:sz="4" w:space="0" w:color="auto"/>
              <w:right w:val="single" w:sz="4" w:space="0" w:color="auto"/>
            </w:tcBorders>
            <w:shd w:val="clear" w:color="auto" w:fill="auto"/>
            <w:vAlign w:val="center"/>
            <w:hideMark/>
          </w:tcPr>
          <w:p w14:paraId="295B69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2E9B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7589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CD0E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1793</w:t>
            </w:r>
          </w:p>
        </w:tc>
        <w:tc>
          <w:tcPr>
            <w:tcW w:w="1682" w:type="pct"/>
            <w:tcBorders>
              <w:top w:val="nil"/>
              <w:left w:val="nil"/>
              <w:bottom w:val="single" w:sz="4" w:space="0" w:color="auto"/>
              <w:right w:val="single" w:sz="4" w:space="0" w:color="auto"/>
            </w:tcBorders>
            <w:shd w:val="clear" w:color="auto" w:fill="auto"/>
            <w:noWrap/>
            <w:vAlign w:val="center"/>
            <w:hideMark/>
          </w:tcPr>
          <w:p w14:paraId="36B6AA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铜编织带接地线</w:t>
            </w:r>
          </w:p>
        </w:tc>
        <w:tc>
          <w:tcPr>
            <w:tcW w:w="779" w:type="pct"/>
            <w:tcBorders>
              <w:top w:val="nil"/>
              <w:left w:val="nil"/>
              <w:bottom w:val="single" w:sz="4" w:space="0" w:color="auto"/>
              <w:right w:val="single" w:sz="4" w:space="0" w:color="auto"/>
            </w:tcBorders>
            <w:shd w:val="clear" w:color="auto" w:fill="auto"/>
            <w:noWrap/>
            <w:vAlign w:val="center"/>
            <w:hideMark/>
          </w:tcPr>
          <w:p w14:paraId="18AC4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6499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240mm²</w:t>
            </w:r>
          </w:p>
        </w:tc>
        <w:tc>
          <w:tcPr>
            <w:tcW w:w="269" w:type="pct"/>
            <w:tcBorders>
              <w:top w:val="nil"/>
              <w:left w:val="nil"/>
              <w:bottom w:val="single" w:sz="4" w:space="0" w:color="auto"/>
              <w:right w:val="single" w:sz="4" w:space="0" w:color="auto"/>
            </w:tcBorders>
            <w:shd w:val="clear" w:color="auto" w:fill="auto"/>
            <w:vAlign w:val="center"/>
            <w:hideMark/>
          </w:tcPr>
          <w:p w14:paraId="426F28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D7FC3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3CF3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20CD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1794</w:t>
            </w:r>
          </w:p>
        </w:tc>
        <w:tc>
          <w:tcPr>
            <w:tcW w:w="1682" w:type="pct"/>
            <w:tcBorders>
              <w:top w:val="nil"/>
              <w:left w:val="nil"/>
              <w:bottom w:val="single" w:sz="4" w:space="0" w:color="auto"/>
              <w:right w:val="single" w:sz="4" w:space="0" w:color="auto"/>
            </w:tcBorders>
            <w:shd w:val="clear" w:color="auto" w:fill="auto"/>
            <w:noWrap/>
            <w:vAlign w:val="center"/>
            <w:hideMark/>
          </w:tcPr>
          <w:p w14:paraId="4E88C2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铜跑风</w:t>
            </w:r>
          </w:p>
        </w:tc>
        <w:tc>
          <w:tcPr>
            <w:tcW w:w="779" w:type="pct"/>
            <w:tcBorders>
              <w:top w:val="nil"/>
              <w:left w:val="nil"/>
              <w:bottom w:val="single" w:sz="4" w:space="0" w:color="auto"/>
              <w:right w:val="single" w:sz="4" w:space="0" w:color="auto"/>
            </w:tcBorders>
            <w:shd w:val="clear" w:color="auto" w:fill="auto"/>
            <w:noWrap/>
            <w:vAlign w:val="center"/>
            <w:hideMark/>
          </w:tcPr>
          <w:p w14:paraId="6F8B6A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8D81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9B5D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DF5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5D097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46AB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1795</w:t>
            </w:r>
          </w:p>
        </w:tc>
        <w:tc>
          <w:tcPr>
            <w:tcW w:w="1682" w:type="pct"/>
            <w:tcBorders>
              <w:top w:val="nil"/>
              <w:left w:val="nil"/>
              <w:bottom w:val="single" w:sz="4" w:space="0" w:color="auto"/>
              <w:right w:val="single" w:sz="4" w:space="0" w:color="auto"/>
            </w:tcBorders>
            <w:shd w:val="clear" w:color="auto" w:fill="auto"/>
            <w:noWrap/>
            <w:vAlign w:val="center"/>
            <w:hideMark/>
          </w:tcPr>
          <w:p w14:paraId="711BC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铜过滤器</w:t>
            </w:r>
          </w:p>
        </w:tc>
        <w:tc>
          <w:tcPr>
            <w:tcW w:w="779" w:type="pct"/>
            <w:tcBorders>
              <w:top w:val="nil"/>
              <w:left w:val="nil"/>
              <w:bottom w:val="single" w:sz="4" w:space="0" w:color="auto"/>
              <w:right w:val="single" w:sz="4" w:space="0" w:color="auto"/>
            </w:tcBorders>
            <w:shd w:val="clear" w:color="auto" w:fill="auto"/>
            <w:noWrap/>
            <w:vAlign w:val="center"/>
            <w:hideMark/>
          </w:tcPr>
          <w:p w14:paraId="52AF9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8ECC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6539FF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1478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0A33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4053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1796</w:t>
            </w:r>
          </w:p>
        </w:tc>
        <w:tc>
          <w:tcPr>
            <w:tcW w:w="1682" w:type="pct"/>
            <w:tcBorders>
              <w:top w:val="nil"/>
              <w:left w:val="nil"/>
              <w:bottom w:val="single" w:sz="4" w:space="0" w:color="auto"/>
              <w:right w:val="single" w:sz="4" w:space="0" w:color="auto"/>
            </w:tcBorders>
            <w:shd w:val="clear" w:color="auto" w:fill="auto"/>
            <w:noWrap/>
            <w:vAlign w:val="center"/>
            <w:hideMark/>
          </w:tcPr>
          <w:p w14:paraId="17CD3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铜过滤器</w:t>
            </w:r>
          </w:p>
        </w:tc>
        <w:tc>
          <w:tcPr>
            <w:tcW w:w="779" w:type="pct"/>
            <w:tcBorders>
              <w:top w:val="nil"/>
              <w:left w:val="nil"/>
              <w:bottom w:val="single" w:sz="4" w:space="0" w:color="auto"/>
              <w:right w:val="single" w:sz="4" w:space="0" w:color="auto"/>
            </w:tcBorders>
            <w:shd w:val="clear" w:color="auto" w:fill="auto"/>
            <w:noWrap/>
            <w:vAlign w:val="center"/>
            <w:hideMark/>
          </w:tcPr>
          <w:p w14:paraId="37BCA3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D65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6CC318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86C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C334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5345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1797</w:t>
            </w:r>
          </w:p>
        </w:tc>
        <w:tc>
          <w:tcPr>
            <w:tcW w:w="1682" w:type="pct"/>
            <w:tcBorders>
              <w:top w:val="nil"/>
              <w:left w:val="nil"/>
              <w:bottom w:val="single" w:sz="4" w:space="0" w:color="auto"/>
              <w:right w:val="single" w:sz="4" w:space="0" w:color="auto"/>
            </w:tcBorders>
            <w:shd w:val="clear" w:color="auto" w:fill="auto"/>
            <w:noWrap/>
            <w:vAlign w:val="center"/>
            <w:hideMark/>
          </w:tcPr>
          <w:p w14:paraId="0C9DB8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铜过滤器</w:t>
            </w:r>
          </w:p>
        </w:tc>
        <w:tc>
          <w:tcPr>
            <w:tcW w:w="779" w:type="pct"/>
            <w:tcBorders>
              <w:top w:val="nil"/>
              <w:left w:val="nil"/>
              <w:bottom w:val="single" w:sz="4" w:space="0" w:color="auto"/>
              <w:right w:val="single" w:sz="4" w:space="0" w:color="auto"/>
            </w:tcBorders>
            <w:shd w:val="clear" w:color="auto" w:fill="auto"/>
            <w:noWrap/>
            <w:vAlign w:val="center"/>
            <w:hideMark/>
          </w:tcPr>
          <w:p w14:paraId="19CE56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DCB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7E69CD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FF1B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DF53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D2C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1798</w:t>
            </w:r>
          </w:p>
        </w:tc>
        <w:tc>
          <w:tcPr>
            <w:tcW w:w="1682" w:type="pct"/>
            <w:tcBorders>
              <w:top w:val="nil"/>
              <w:left w:val="nil"/>
              <w:bottom w:val="single" w:sz="4" w:space="0" w:color="auto"/>
              <w:right w:val="single" w:sz="4" w:space="0" w:color="auto"/>
            </w:tcBorders>
            <w:shd w:val="clear" w:color="auto" w:fill="auto"/>
            <w:noWrap/>
            <w:vAlign w:val="center"/>
            <w:hideMark/>
          </w:tcPr>
          <w:p w14:paraId="24C1D9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铜过滤器</w:t>
            </w:r>
          </w:p>
        </w:tc>
        <w:tc>
          <w:tcPr>
            <w:tcW w:w="779" w:type="pct"/>
            <w:tcBorders>
              <w:top w:val="nil"/>
              <w:left w:val="nil"/>
              <w:bottom w:val="single" w:sz="4" w:space="0" w:color="auto"/>
              <w:right w:val="single" w:sz="4" w:space="0" w:color="auto"/>
            </w:tcBorders>
            <w:shd w:val="clear" w:color="auto" w:fill="auto"/>
            <w:noWrap/>
            <w:vAlign w:val="center"/>
            <w:hideMark/>
          </w:tcPr>
          <w:p w14:paraId="3BBB0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D50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34A669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2B44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2670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871A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1799</w:t>
            </w:r>
          </w:p>
        </w:tc>
        <w:tc>
          <w:tcPr>
            <w:tcW w:w="1682" w:type="pct"/>
            <w:tcBorders>
              <w:top w:val="nil"/>
              <w:left w:val="nil"/>
              <w:bottom w:val="single" w:sz="4" w:space="0" w:color="auto"/>
              <w:right w:val="single" w:sz="4" w:space="0" w:color="auto"/>
            </w:tcBorders>
            <w:shd w:val="clear" w:color="auto" w:fill="auto"/>
            <w:noWrap/>
            <w:vAlign w:val="center"/>
            <w:hideMark/>
          </w:tcPr>
          <w:p w14:paraId="551448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铜过滤器</w:t>
            </w:r>
          </w:p>
        </w:tc>
        <w:tc>
          <w:tcPr>
            <w:tcW w:w="779" w:type="pct"/>
            <w:tcBorders>
              <w:top w:val="nil"/>
              <w:left w:val="nil"/>
              <w:bottom w:val="single" w:sz="4" w:space="0" w:color="auto"/>
              <w:right w:val="single" w:sz="4" w:space="0" w:color="auto"/>
            </w:tcBorders>
            <w:shd w:val="clear" w:color="auto" w:fill="auto"/>
            <w:noWrap/>
            <w:vAlign w:val="center"/>
            <w:hideMark/>
          </w:tcPr>
          <w:p w14:paraId="0627BC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6AAE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40C513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790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2BD0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B1C2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1800</w:t>
            </w:r>
          </w:p>
        </w:tc>
        <w:tc>
          <w:tcPr>
            <w:tcW w:w="1682" w:type="pct"/>
            <w:tcBorders>
              <w:top w:val="nil"/>
              <w:left w:val="nil"/>
              <w:bottom w:val="single" w:sz="4" w:space="0" w:color="auto"/>
              <w:right w:val="single" w:sz="4" w:space="0" w:color="auto"/>
            </w:tcBorders>
            <w:shd w:val="clear" w:color="auto" w:fill="auto"/>
            <w:noWrap/>
            <w:vAlign w:val="center"/>
            <w:hideMark/>
          </w:tcPr>
          <w:p w14:paraId="6D80A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7AF8A3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9950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1.24m</w:t>
            </w:r>
          </w:p>
        </w:tc>
        <w:tc>
          <w:tcPr>
            <w:tcW w:w="269" w:type="pct"/>
            <w:tcBorders>
              <w:top w:val="nil"/>
              <w:left w:val="nil"/>
              <w:bottom w:val="single" w:sz="4" w:space="0" w:color="auto"/>
              <w:right w:val="single" w:sz="4" w:space="0" w:color="auto"/>
            </w:tcBorders>
            <w:shd w:val="clear" w:color="auto" w:fill="auto"/>
            <w:vAlign w:val="center"/>
            <w:hideMark/>
          </w:tcPr>
          <w:p w14:paraId="27C3D6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1EFCF4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2DE4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EF3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1801</w:t>
            </w:r>
          </w:p>
        </w:tc>
        <w:tc>
          <w:tcPr>
            <w:tcW w:w="1682" w:type="pct"/>
            <w:tcBorders>
              <w:top w:val="nil"/>
              <w:left w:val="nil"/>
              <w:bottom w:val="single" w:sz="4" w:space="0" w:color="auto"/>
              <w:right w:val="single" w:sz="4" w:space="0" w:color="auto"/>
            </w:tcBorders>
            <w:shd w:val="clear" w:color="auto" w:fill="auto"/>
            <w:noWrap/>
            <w:vAlign w:val="center"/>
            <w:hideMark/>
          </w:tcPr>
          <w:p w14:paraId="031885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5ED09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8BAB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w:t>
            </w:r>
          </w:p>
        </w:tc>
        <w:tc>
          <w:tcPr>
            <w:tcW w:w="269" w:type="pct"/>
            <w:tcBorders>
              <w:top w:val="nil"/>
              <w:left w:val="nil"/>
              <w:bottom w:val="single" w:sz="4" w:space="0" w:color="auto"/>
              <w:right w:val="single" w:sz="4" w:space="0" w:color="auto"/>
            </w:tcBorders>
            <w:shd w:val="clear" w:color="auto" w:fill="auto"/>
            <w:vAlign w:val="center"/>
            <w:hideMark/>
          </w:tcPr>
          <w:p w14:paraId="43380F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58B2C4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5A5F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937E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1802</w:t>
            </w:r>
          </w:p>
        </w:tc>
        <w:tc>
          <w:tcPr>
            <w:tcW w:w="1682" w:type="pct"/>
            <w:tcBorders>
              <w:top w:val="nil"/>
              <w:left w:val="nil"/>
              <w:bottom w:val="single" w:sz="4" w:space="0" w:color="auto"/>
              <w:right w:val="single" w:sz="4" w:space="0" w:color="auto"/>
            </w:tcBorders>
            <w:shd w:val="clear" w:color="auto" w:fill="auto"/>
            <w:noWrap/>
            <w:vAlign w:val="center"/>
            <w:hideMark/>
          </w:tcPr>
          <w:p w14:paraId="696307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17174A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8A36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1.82m</w:t>
            </w:r>
          </w:p>
        </w:tc>
        <w:tc>
          <w:tcPr>
            <w:tcW w:w="269" w:type="pct"/>
            <w:tcBorders>
              <w:top w:val="nil"/>
              <w:left w:val="nil"/>
              <w:bottom w:val="single" w:sz="4" w:space="0" w:color="auto"/>
              <w:right w:val="single" w:sz="4" w:space="0" w:color="auto"/>
            </w:tcBorders>
            <w:shd w:val="clear" w:color="auto" w:fill="auto"/>
            <w:vAlign w:val="center"/>
            <w:hideMark/>
          </w:tcPr>
          <w:p w14:paraId="185D88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5749F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C68E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099F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1803</w:t>
            </w:r>
          </w:p>
        </w:tc>
        <w:tc>
          <w:tcPr>
            <w:tcW w:w="1682" w:type="pct"/>
            <w:tcBorders>
              <w:top w:val="nil"/>
              <w:left w:val="nil"/>
              <w:bottom w:val="single" w:sz="4" w:space="0" w:color="auto"/>
              <w:right w:val="single" w:sz="4" w:space="0" w:color="auto"/>
            </w:tcBorders>
            <w:shd w:val="clear" w:color="auto" w:fill="auto"/>
            <w:noWrap/>
            <w:vAlign w:val="center"/>
            <w:hideMark/>
          </w:tcPr>
          <w:p w14:paraId="3D3898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3F4951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CB3A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0.82m</w:t>
            </w:r>
          </w:p>
        </w:tc>
        <w:tc>
          <w:tcPr>
            <w:tcW w:w="269" w:type="pct"/>
            <w:tcBorders>
              <w:top w:val="nil"/>
              <w:left w:val="nil"/>
              <w:bottom w:val="single" w:sz="4" w:space="0" w:color="auto"/>
              <w:right w:val="single" w:sz="4" w:space="0" w:color="auto"/>
            </w:tcBorders>
            <w:shd w:val="clear" w:color="auto" w:fill="auto"/>
            <w:vAlign w:val="center"/>
            <w:hideMark/>
          </w:tcPr>
          <w:p w14:paraId="61A2B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39CA7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EBC7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585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1804</w:t>
            </w:r>
          </w:p>
        </w:tc>
        <w:tc>
          <w:tcPr>
            <w:tcW w:w="1682" w:type="pct"/>
            <w:tcBorders>
              <w:top w:val="nil"/>
              <w:left w:val="nil"/>
              <w:bottom w:val="single" w:sz="4" w:space="0" w:color="auto"/>
              <w:right w:val="single" w:sz="4" w:space="0" w:color="auto"/>
            </w:tcBorders>
            <w:shd w:val="clear" w:color="auto" w:fill="auto"/>
            <w:noWrap/>
            <w:vAlign w:val="center"/>
            <w:hideMark/>
          </w:tcPr>
          <w:p w14:paraId="19D011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5E41F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6C64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w:t>
            </w:r>
          </w:p>
        </w:tc>
        <w:tc>
          <w:tcPr>
            <w:tcW w:w="269" w:type="pct"/>
            <w:tcBorders>
              <w:top w:val="nil"/>
              <w:left w:val="nil"/>
              <w:bottom w:val="single" w:sz="4" w:space="0" w:color="auto"/>
              <w:right w:val="single" w:sz="4" w:space="0" w:color="auto"/>
            </w:tcBorders>
            <w:shd w:val="clear" w:color="auto" w:fill="auto"/>
            <w:vAlign w:val="center"/>
            <w:hideMark/>
          </w:tcPr>
          <w:p w14:paraId="6D4B57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7E69BF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4092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5686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1805</w:t>
            </w:r>
          </w:p>
        </w:tc>
        <w:tc>
          <w:tcPr>
            <w:tcW w:w="1682" w:type="pct"/>
            <w:tcBorders>
              <w:top w:val="nil"/>
              <w:left w:val="nil"/>
              <w:bottom w:val="single" w:sz="4" w:space="0" w:color="auto"/>
              <w:right w:val="single" w:sz="4" w:space="0" w:color="auto"/>
            </w:tcBorders>
            <w:shd w:val="clear" w:color="auto" w:fill="auto"/>
            <w:noWrap/>
            <w:vAlign w:val="center"/>
            <w:hideMark/>
          </w:tcPr>
          <w:p w14:paraId="036209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631161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D0E5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1.1m</w:t>
            </w:r>
          </w:p>
        </w:tc>
        <w:tc>
          <w:tcPr>
            <w:tcW w:w="269" w:type="pct"/>
            <w:tcBorders>
              <w:top w:val="nil"/>
              <w:left w:val="nil"/>
              <w:bottom w:val="single" w:sz="4" w:space="0" w:color="auto"/>
              <w:right w:val="single" w:sz="4" w:space="0" w:color="auto"/>
            </w:tcBorders>
            <w:shd w:val="clear" w:color="auto" w:fill="auto"/>
            <w:vAlign w:val="center"/>
            <w:hideMark/>
          </w:tcPr>
          <w:p w14:paraId="64FE93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155DA2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6EB4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5066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1806</w:t>
            </w:r>
          </w:p>
        </w:tc>
        <w:tc>
          <w:tcPr>
            <w:tcW w:w="1682" w:type="pct"/>
            <w:tcBorders>
              <w:top w:val="nil"/>
              <w:left w:val="nil"/>
              <w:bottom w:val="single" w:sz="4" w:space="0" w:color="auto"/>
              <w:right w:val="single" w:sz="4" w:space="0" w:color="auto"/>
            </w:tcBorders>
            <w:shd w:val="clear" w:color="auto" w:fill="auto"/>
            <w:noWrap/>
            <w:vAlign w:val="center"/>
            <w:hideMark/>
          </w:tcPr>
          <w:p w14:paraId="3386CF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铜铝暖气片</w:t>
            </w:r>
          </w:p>
        </w:tc>
        <w:tc>
          <w:tcPr>
            <w:tcW w:w="779" w:type="pct"/>
            <w:tcBorders>
              <w:top w:val="nil"/>
              <w:left w:val="nil"/>
              <w:bottom w:val="single" w:sz="4" w:space="0" w:color="auto"/>
              <w:right w:val="single" w:sz="4" w:space="0" w:color="auto"/>
            </w:tcBorders>
            <w:shd w:val="clear" w:color="auto" w:fill="auto"/>
            <w:noWrap/>
            <w:vAlign w:val="center"/>
            <w:hideMark/>
          </w:tcPr>
          <w:p w14:paraId="55D629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03BB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1.7m</w:t>
            </w:r>
          </w:p>
        </w:tc>
        <w:tc>
          <w:tcPr>
            <w:tcW w:w="269" w:type="pct"/>
            <w:tcBorders>
              <w:top w:val="nil"/>
              <w:left w:val="nil"/>
              <w:bottom w:val="single" w:sz="4" w:space="0" w:color="auto"/>
              <w:right w:val="single" w:sz="4" w:space="0" w:color="auto"/>
            </w:tcBorders>
            <w:shd w:val="clear" w:color="auto" w:fill="auto"/>
            <w:vAlign w:val="center"/>
            <w:hideMark/>
          </w:tcPr>
          <w:p w14:paraId="6E3BB0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02EF0A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803C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0073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1807</w:t>
            </w:r>
          </w:p>
        </w:tc>
        <w:tc>
          <w:tcPr>
            <w:tcW w:w="1682" w:type="pct"/>
            <w:tcBorders>
              <w:top w:val="nil"/>
              <w:left w:val="nil"/>
              <w:bottom w:val="single" w:sz="4" w:space="0" w:color="auto"/>
              <w:right w:val="single" w:sz="4" w:space="0" w:color="auto"/>
            </w:tcBorders>
            <w:shd w:val="clear" w:color="auto" w:fill="auto"/>
            <w:noWrap/>
            <w:vAlign w:val="center"/>
            <w:hideMark/>
          </w:tcPr>
          <w:p w14:paraId="7568A5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4A9546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CFBA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4B32E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97E0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2CC3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AD04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1808</w:t>
            </w:r>
          </w:p>
        </w:tc>
        <w:tc>
          <w:tcPr>
            <w:tcW w:w="1682" w:type="pct"/>
            <w:tcBorders>
              <w:top w:val="nil"/>
              <w:left w:val="nil"/>
              <w:bottom w:val="single" w:sz="4" w:space="0" w:color="auto"/>
              <w:right w:val="single" w:sz="4" w:space="0" w:color="auto"/>
            </w:tcBorders>
            <w:shd w:val="clear" w:color="auto" w:fill="auto"/>
            <w:noWrap/>
            <w:vAlign w:val="center"/>
            <w:hideMark/>
          </w:tcPr>
          <w:p w14:paraId="3E9328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2E7DDE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CCB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2105A2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3D9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A3E1E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617F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1809</w:t>
            </w:r>
          </w:p>
        </w:tc>
        <w:tc>
          <w:tcPr>
            <w:tcW w:w="1682" w:type="pct"/>
            <w:tcBorders>
              <w:top w:val="nil"/>
              <w:left w:val="nil"/>
              <w:bottom w:val="single" w:sz="4" w:space="0" w:color="auto"/>
              <w:right w:val="single" w:sz="4" w:space="0" w:color="auto"/>
            </w:tcBorders>
            <w:shd w:val="clear" w:color="auto" w:fill="auto"/>
            <w:noWrap/>
            <w:vAlign w:val="center"/>
            <w:hideMark/>
          </w:tcPr>
          <w:p w14:paraId="345D5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7B69E3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381A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0B5AA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5792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269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1D2A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1810</w:t>
            </w:r>
          </w:p>
        </w:tc>
        <w:tc>
          <w:tcPr>
            <w:tcW w:w="1682" w:type="pct"/>
            <w:tcBorders>
              <w:top w:val="nil"/>
              <w:left w:val="nil"/>
              <w:bottom w:val="single" w:sz="4" w:space="0" w:color="auto"/>
              <w:right w:val="single" w:sz="4" w:space="0" w:color="auto"/>
            </w:tcBorders>
            <w:shd w:val="clear" w:color="auto" w:fill="auto"/>
            <w:noWrap/>
            <w:vAlign w:val="center"/>
            <w:hideMark/>
          </w:tcPr>
          <w:p w14:paraId="30E474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475312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F2D1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76654C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411C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F54E0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C835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1811</w:t>
            </w:r>
          </w:p>
        </w:tc>
        <w:tc>
          <w:tcPr>
            <w:tcW w:w="1682" w:type="pct"/>
            <w:tcBorders>
              <w:top w:val="nil"/>
              <w:left w:val="nil"/>
              <w:bottom w:val="single" w:sz="4" w:space="0" w:color="auto"/>
              <w:right w:val="single" w:sz="4" w:space="0" w:color="auto"/>
            </w:tcBorders>
            <w:shd w:val="clear" w:color="auto" w:fill="auto"/>
            <w:noWrap/>
            <w:vAlign w:val="center"/>
            <w:hideMark/>
          </w:tcPr>
          <w:p w14:paraId="10C751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499BE7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146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2B826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97C1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EBBF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BDF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1812</w:t>
            </w:r>
          </w:p>
        </w:tc>
        <w:tc>
          <w:tcPr>
            <w:tcW w:w="1682" w:type="pct"/>
            <w:tcBorders>
              <w:top w:val="nil"/>
              <w:left w:val="nil"/>
              <w:bottom w:val="single" w:sz="4" w:space="0" w:color="auto"/>
              <w:right w:val="single" w:sz="4" w:space="0" w:color="auto"/>
            </w:tcBorders>
            <w:shd w:val="clear" w:color="auto" w:fill="auto"/>
            <w:noWrap/>
            <w:vAlign w:val="center"/>
            <w:hideMark/>
          </w:tcPr>
          <w:p w14:paraId="257EB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铜闸阀</w:t>
            </w:r>
          </w:p>
        </w:tc>
        <w:tc>
          <w:tcPr>
            <w:tcW w:w="779" w:type="pct"/>
            <w:tcBorders>
              <w:top w:val="nil"/>
              <w:left w:val="nil"/>
              <w:bottom w:val="single" w:sz="4" w:space="0" w:color="auto"/>
              <w:right w:val="single" w:sz="4" w:space="0" w:color="auto"/>
            </w:tcBorders>
            <w:shd w:val="clear" w:color="auto" w:fill="auto"/>
            <w:noWrap/>
            <w:vAlign w:val="center"/>
            <w:hideMark/>
          </w:tcPr>
          <w:p w14:paraId="09198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3B6F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0A255E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95F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A3DA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2F9A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1813</w:t>
            </w:r>
          </w:p>
        </w:tc>
        <w:tc>
          <w:tcPr>
            <w:tcW w:w="1682" w:type="pct"/>
            <w:tcBorders>
              <w:top w:val="nil"/>
              <w:left w:val="nil"/>
              <w:bottom w:val="single" w:sz="4" w:space="0" w:color="auto"/>
              <w:right w:val="single" w:sz="4" w:space="0" w:color="auto"/>
            </w:tcBorders>
            <w:shd w:val="clear" w:color="auto" w:fill="auto"/>
            <w:noWrap/>
            <w:vAlign w:val="center"/>
            <w:hideMark/>
          </w:tcPr>
          <w:p w14:paraId="72425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铜鼻子</w:t>
            </w:r>
          </w:p>
        </w:tc>
        <w:tc>
          <w:tcPr>
            <w:tcW w:w="779" w:type="pct"/>
            <w:tcBorders>
              <w:top w:val="nil"/>
              <w:left w:val="nil"/>
              <w:bottom w:val="single" w:sz="4" w:space="0" w:color="auto"/>
              <w:right w:val="single" w:sz="4" w:space="0" w:color="auto"/>
            </w:tcBorders>
            <w:shd w:val="clear" w:color="auto" w:fill="auto"/>
            <w:noWrap/>
            <w:vAlign w:val="center"/>
            <w:hideMark/>
          </w:tcPr>
          <w:p w14:paraId="753F98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B7AC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开口/1000A</w:t>
            </w:r>
          </w:p>
        </w:tc>
        <w:tc>
          <w:tcPr>
            <w:tcW w:w="269" w:type="pct"/>
            <w:tcBorders>
              <w:top w:val="nil"/>
              <w:left w:val="nil"/>
              <w:bottom w:val="single" w:sz="4" w:space="0" w:color="auto"/>
              <w:right w:val="single" w:sz="4" w:space="0" w:color="auto"/>
            </w:tcBorders>
            <w:shd w:val="clear" w:color="auto" w:fill="auto"/>
            <w:vAlign w:val="center"/>
            <w:hideMark/>
          </w:tcPr>
          <w:p w14:paraId="586CAB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F88F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95DE5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EF77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1814</w:t>
            </w:r>
          </w:p>
        </w:tc>
        <w:tc>
          <w:tcPr>
            <w:tcW w:w="1682" w:type="pct"/>
            <w:tcBorders>
              <w:top w:val="nil"/>
              <w:left w:val="nil"/>
              <w:bottom w:val="single" w:sz="4" w:space="0" w:color="auto"/>
              <w:right w:val="single" w:sz="4" w:space="0" w:color="auto"/>
            </w:tcBorders>
            <w:shd w:val="clear" w:color="auto" w:fill="auto"/>
            <w:noWrap/>
            <w:vAlign w:val="center"/>
            <w:hideMark/>
          </w:tcPr>
          <w:p w14:paraId="76C8AE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铜鼻子</w:t>
            </w:r>
          </w:p>
        </w:tc>
        <w:tc>
          <w:tcPr>
            <w:tcW w:w="779" w:type="pct"/>
            <w:tcBorders>
              <w:top w:val="nil"/>
              <w:left w:val="nil"/>
              <w:bottom w:val="single" w:sz="4" w:space="0" w:color="auto"/>
              <w:right w:val="single" w:sz="4" w:space="0" w:color="auto"/>
            </w:tcBorders>
            <w:shd w:val="clear" w:color="auto" w:fill="auto"/>
            <w:noWrap/>
            <w:vAlign w:val="center"/>
            <w:hideMark/>
          </w:tcPr>
          <w:p w14:paraId="0BEBF8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ABA2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开口/200A</w:t>
            </w:r>
          </w:p>
        </w:tc>
        <w:tc>
          <w:tcPr>
            <w:tcW w:w="269" w:type="pct"/>
            <w:tcBorders>
              <w:top w:val="nil"/>
              <w:left w:val="nil"/>
              <w:bottom w:val="single" w:sz="4" w:space="0" w:color="auto"/>
              <w:right w:val="single" w:sz="4" w:space="0" w:color="auto"/>
            </w:tcBorders>
            <w:shd w:val="clear" w:color="auto" w:fill="auto"/>
            <w:vAlign w:val="center"/>
            <w:hideMark/>
          </w:tcPr>
          <w:p w14:paraId="317F27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1033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CA5C3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7FA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1815</w:t>
            </w:r>
          </w:p>
        </w:tc>
        <w:tc>
          <w:tcPr>
            <w:tcW w:w="1682" w:type="pct"/>
            <w:tcBorders>
              <w:top w:val="nil"/>
              <w:left w:val="nil"/>
              <w:bottom w:val="single" w:sz="4" w:space="0" w:color="auto"/>
              <w:right w:val="single" w:sz="4" w:space="0" w:color="auto"/>
            </w:tcBorders>
            <w:shd w:val="clear" w:color="auto" w:fill="auto"/>
            <w:noWrap/>
            <w:vAlign w:val="center"/>
            <w:hideMark/>
          </w:tcPr>
          <w:p w14:paraId="22FE70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铜鼻子</w:t>
            </w:r>
          </w:p>
        </w:tc>
        <w:tc>
          <w:tcPr>
            <w:tcW w:w="779" w:type="pct"/>
            <w:tcBorders>
              <w:top w:val="nil"/>
              <w:left w:val="nil"/>
              <w:bottom w:val="single" w:sz="4" w:space="0" w:color="auto"/>
              <w:right w:val="single" w:sz="4" w:space="0" w:color="auto"/>
            </w:tcBorders>
            <w:shd w:val="clear" w:color="auto" w:fill="auto"/>
            <w:noWrap/>
            <w:vAlign w:val="center"/>
            <w:hideMark/>
          </w:tcPr>
          <w:p w14:paraId="161E8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5358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开口/100A</w:t>
            </w:r>
          </w:p>
        </w:tc>
        <w:tc>
          <w:tcPr>
            <w:tcW w:w="269" w:type="pct"/>
            <w:tcBorders>
              <w:top w:val="nil"/>
              <w:left w:val="nil"/>
              <w:bottom w:val="single" w:sz="4" w:space="0" w:color="auto"/>
              <w:right w:val="single" w:sz="4" w:space="0" w:color="auto"/>
            </w:tcBorders>
            <w:shd w:val="clear" w:color="auto" w:fill="auto"/>
            <w:vAlign w:val="center"/>
            <w:hideMark/>
          </w:tcPr>
          <w:p w14:paraId="7186BD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3330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7150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3FC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1816</w:t>
            </w:r>
          </w:p>
        </w:tc>
        <w:tc>
          <w:tcPr>
            <w:tcW w:w="1682" w:type="pct"/>
            <w:tcBorders>
              <w:top w:val="nil"/>
              <w:left w:val="nil"/>
              <w:bottom w:val="single" w:sz="4" w:space="0" w:color="auto"/>
              <w:right w:val="single" w:sz="4" w:space="0" w:color="auto"/>
            </w:tcBorders>
            <w:shd w:val="clear" w:color="auto" w:fill="auto"/>
            <w:noWrap/>
            <w:vAlign w:val="center"/>
            <w:hideMark/>
          </w:tcPr>
          <w:p w14:paraId="53C7BB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铝制标牌</w:t>
            </w:r>
          </w:p>
        </w:tc>
        <w:tc>
          <w:tcPr>
            <w:tcW w:w="779" w:type="pct"/>
            <w:tcBorders>
              <w:top w:val="nil"/>
              <w:left w:val="nil"/>
              <w:bottom w:val="single" w:sz="4" w:space="0" w:color="auto"/>
              <w:right w:val="single" w:sz="4" w:space="0" w:color="auto"/>
            </w:tcBorders>
            <w:shd w:val="clear" w:color="auto" w:fill="auto"/>
            <w:noWrap/>
            <w:vAlign w:val="center"/>
            <w:hideMark/>
          </w:tcPr>
          <w:p w14:paraId="30615E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6CE2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10cm*20cm</w:t>
            </w:r>
          </w:p>
        </w:tc>
        <w:tc>
          <w:tcPr>
            <w:tcW w:w="269" w:type="pct"/>
            <w:tcBorders>
              <w:top w:val="nil"/>
              <w:left w:val="nil"/>
              <w:bottom w:val="single" w:sz="4" w:space="0" w:color="auto"/>
              <w:right w:val="single" w:sz="4" w:space="0" w:color="auto"/>
            </w:tcBorders>
            <w:shd w:val="clear" w:color="auto" w:fill="auto"/>
            <w:vAlign w:val="center"/>
            <w:hideMark/>
          </w:tcPr>
          <w:p w14:paraId="462DE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vAlign w:val="center"/>
            <w:hideMark/>
          </w:tcPr>
          <w:p w14:paraId="6B5762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7BEB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2D0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1817</w:t>
            </w:r>
          </w:p>
        </w:tc>
        <w:tc>
          <w:tcPr>
            <w:tcW w:w="1682" w:type="pct"/>
            <w:tcBorders>
              <w:top w:val="nil"/>
              <w:left w:val="nil"/>
              <w:bottom w:val="single" w:sz="4" w:space="0" w:color="auto"/>
              <w:right w:val="single" w:sz="4" w:space="0" w:color="auto"/>
            </w:tcBorders>
            <w:shd w:val="clear" w:color="auto" w:fill="auto"/>
            <w:noWrap/>
            <w:vAlign w:val="center"/>
            <w:hideMark/>
          </w:tcPr>
          <w:p w14:paraId="7B687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铝地槽</w:t>
            </w:r>
          </w:p>
        </w:tc>
        <w:tc>
          <w:tcPr>
            <w:tcW w:w="779" w:type="pct"/>
            <w:tcBorders>
              <w:top w:val="nil"/>
              <w:left w:val="nil"/>
              <w:bottom w:val="single" w:sz="4" w:space="0" w:color="auto"/>
              <w:right w:val="single" w:sz="4" w:space="0" w:color="auto"/>
            </w:tcBorders>
            <w:shd w:val="clear" w:color="auto" w:fill="auto"/>
            <w:noWrap/>
            <w:vAlign w:val="center"/>
            <w:hideMark/>
          </w:tcPr>
          <w:p w14:paraId="71E643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B62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3cm x2700cm</w:t>
            </w:r>
          </w:p>
        </w:tc>
        <w:tc>
          <w:tcPr>
            <w:tcW w:w="269" w:type="pct"/>
            <w:tcBorders>
              <w:top w:val="nil"/>
              <w:left w:val="nil"/>
              <w:bottom w:val="single" w:sz="4" w:space="0" w:color="auto"/>
              <w:right w:val="single" w:sz="4" w:space="0" w:color="auto"/>
            </w:tcBorders>
            <w:shd w:val="clear" w:color="auto" w:fill="auto"/>
            <w:vAlign w:val="center"/>
            <w:hideMark/>
          </w:tcPr>
          <w:p w14:paraId="4D1467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2C061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F3A6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053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1818</w:t>
            </w:r>
          </w:p>
        </w:tc>
        <w:tc>
          <w:tcPr>
            <w:tcW w:w="1682" w:type="pct"/>
            <w:tcBorders>
              <w:top w:val="nil"/>
              <w:left w:val="nil"/>
              <w:bottom w:val="single" w:sz="4" w:space="0" w:color="auto"/>
              <w:right w:val="single" w:sz="4" w:space="0" w:color="auto"/>
            </w:tcBorders>
            <w:shd w:val="clear" w:color="auto" w:fill="auto"/>
            <w:noWrap/>
            <w:vAlign w:val="center"/>
            <w:hideMark/>
          </w:tcPr>
          <w:p w14:paraId="0DE16A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铝地槽</w:t>
            </w:r>
          </w:p>
        </w:tc>
        <w:tc>
          <w:tcPr>
            <w:tcW w:w="779" w:type="pct"/>
            <w:tcBorders>
              <w:top w:val="nil"/>
              <w:left w:val="nil"/>
              <w:bottom w:val="single" w:sz="4" w:space="0" w:color="auto"/>
              <w:right w:val="single" w:sz="4" w:space="0" w:color="auto"/>
            </w:tcBorders>
            <w:shd w:val="clear" w:color="auto" w:fill="auto"/>
            <w:noWrap/>
            <w:vAlign w:val="center"/>
            <w:hideMark/>
          </w:tcPr>
          <w:p w14:paraId="1BC645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6F3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4cm x2700cm</w:t>
            </w:r>
          </w:p>
        </w:tc>
        <w:tc>
          <w:tcPr>
            <w:tcW w:w="269" w:type="pct"/>
            <w:tcBorders>
              <w:top w:val="nil"/>
              <w:left w:val="nil"/>
              <w:bottom w:val="single" w:sz="4" w:space="0" w:color="auto"/>
              <w:right w:val="single" w:sz="4" w:space="0" w:color="auto"/>
            </w:tcBorders>
            <w:shd w:val="clear" w:color="auto" w:fill="auto"/>
            <w:vAlign w:val="center"/>
            <w:hideMark/>
          </w:tcPr>
          <w:p w14:paraId="66C36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245EF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0292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5A4E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1819</w:t>
            </w:r>
          </w:p>
        </w:tc>
        <w:tc>
          <w:tcPr>
            <w:tcW w:w="1682" w:type="pct"/>
            <w:tcBorders>
              <w:top w:val="nil"/>
              <w:left w:val="nil"/>
              <w:bottom w:val="single" w:sz="4" w:space="0" w:color="auto"/>
              <w:right w:val="single" w:sz="4" w:space="0" w:color="auto"/>
            </w:tcBorders>
            <w:shd w:val="clear" w:color="auto" w:fill="auto"/>
            <w:noWrap/>
            <w:vAlign w:val="center"/>
            <w:hideMark/>
          </w:tcPr>
          <w:p w14:paraId="4085DB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铝地槽</w:t>
            </w:r>
          </w:p>
        </w:tc>
        <w:tc>
          <w:tcPr>
            <w:tcW w:w="779" w:type="pct"/>
            <w:tcBorders>
              <w:top w:val="nil"/>
              <w:left w:val="nil"/>
              <w:bottom w:val="single" w:sz="4" w:space="0" w:color="auto"/>
              <w:right w:val="single" w:sz="4" w:space="0" w:color="auto"/>
            </w:tcBorders>
            <w:shd w:val="clear" w:color="auto" w:fill="auto"/>
            <w:noWrap/>
            <w:vAlign w:val="center"/>
            <w:hideMark/>
          </w:tcPr>
          <w:p w14:paraId="6A41FB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6262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5cm x2700cm</w:t>
            </w:r>
          </w:p>
        </w:tc>
        <w:tc>
          <w:tcPr>
            <w:tcW w:w="269" w:type="pct"/>
            <w:tcBorders>
              <w:top w:val="nil"/>
              <w:left w:val="nil"/>
              <w:bottom w:val="single" w:sz="4" w:space="0" w:color="auto"/>
              <w:right w:val="single" w:sz="4" w:space="0" w:color="auto"/>
            </w:tcBorders>
            <w:shd w:val="clear" w:color="auto" w:fill="auto"/>
            <w:vAlign w:val="center"/>
            <w:hideMark/>
          </w:tcPr>
          <w:p w14:paraId="59787C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E4473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A8C9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C307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1820</w:t>
            </w:r>
          </w:p>
        </w:tc>
        <w:tc>
          <w:tcPr>
            <w:tcW w:w="1682" w:type="pct"/>
            <w:tcBorders>
              <w:top w:val="nil"/>
              <w:left w:val="nil"/>
              <w:bottom w:val="single" w:sz="4" w:space="0" w:color="auto"/>
              <w:right w:val="single" w:sz="4" w:space="0" w:color="auto"/>
            </w:tcBorders>
            <w:shd w:val="clear" w:color="auto" w:fill="auto"/>
            <w:noWrap/>
            <w:vAlign w:val="center"/>
            <w:hideMark/>
          </w:tcPr>
          <w:p w14:paraId="38F7A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w:t>
            </w:r>
          </w:p>
        </w:tc>
        <w:tc>
          <w:tcPr>
            <w:tcW w:w="779" w:type="pct"/>
            <w:tcBorders>
              <w:top w:val="nil"/>
              <w:left w:val="nil"/>
              <w:bottom w:val="single" w:sz="4" w:space="0" w:color="auto"/>
              <w:right w:val="single" w:sz="4" w:space="0" w:color="auto"/>
            </w:tcBorders>
            <w:shd w:val="clear" w:color="auto" w:fill="auto"/>
            <w:noWrap/>
            <w:vAlign w:val="center"/>
            <w:hideMark/>
          </w:tcPr>
          <w:p w14:paraId="10357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62174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6724C7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9067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DC7C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4237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1821</w:t>
            </w:r>
          </w:p>
        </w:tc>
        <w:tc>
          <w:tcPr>
            <w:tcW w:w="1682" w:type="pct"/>
            <w:tcBorders>
              <w:top w:val="nil"/>
              <w:left w:val="nil"/>
              <w:bottom w:val="single" w:sz="4" w:space="0" w:color="auto"/>
              <w:right w:val="single" w:sz="4" w:space="0" w:color="auto"/>
            </w:tcBorders>
            <w:shd w:val="clear" w:color="auto" w:fill="auto"/>
            <w:noWrap/>
            <w:vAlign w:val="center"/>
            <w:hideMark/>
          </w:tcPr>
          <w:p w14:paraId="6447AD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铝塑管三通</w:t>
            </w:r>
          </w:p>
        </w:tc>
        <w:tc>
          <w:tcPr>
            <w:tcW w:w="779" w:type="pct"/>
            <w:tcBorders>
              <w:top w:val="nil"/>
              <w:left w:val="nil"/>
              <w:bottom w:val="single" w:sz="4" w:space="0" w:color="auto"/>
              <w:right w:val="single" w:sz="4" w:space="0" w:color="auto"/>
            </w:tcBorders>
            <w:shd w:val="clear" w:color="auto" w:fill="auto"/>
            <w:noWrap/>
            <w:vAlign w:val="center"/>
            <w:hideMark/>
          </w:tcPr>
          <w:p w14:paraId="2CD884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500AD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EBCEB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B35B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5D88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95D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1822</w:t>
            </w:r>
          </w:p>
        </w:tc>
        <w:tc>
          <w:tcPr>
            <w:tcW w:w="1682" w:type="pct"/>
            <w:tcBorders>
              <w:top w:val="nil"/>
              <w:left w:val="nil"/>
              <w:bottom w:val="single" w:sz="4" w:space="0" w:color="auto"/>
              <w:right w:val="single" w:sz="4" w:space="0" w:color="auto"/>
            </w:tcBorders>
            <w:shd w:val="clear" w:color="auto" w:fill="auto"/>
            <w:noWrap/>
            <w:vAlign w:val="center"/>
            <w:hideMark/>
          </w:tcPr>
          <w:p w14:paraId="635E05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铝塑管三通</w:t>
            </w:r>
          </w:p>
        </w:tc>
        <w:tc>
          <w:tcPr>
            <w:tcW w:w="779" w:type="pct"/>
            <w:tcBorders>
              <w:top w:val="nil"/>
              <w:left w:val="nil"/>
              <w:bottom w:val="single" w:sz="4" w:space="0" w:color="auto"/>
              <w:right w:val="single" w:sz="4" w:space="0" w:color="auto"/>
            </w:tcBorders>
            <w:shd w:val="clear" w:color="auto" w:fill="auto"/>
            <w:noWrap/>
            <w:vAlign w:val="center"/>
            <w:hideMark/>
          </w:tcPr>
          <w:p w14:paraId="29157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BBEE4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1CB033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EC0AA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3F5A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5C86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1823</w:t>
            </w:r>
          </w:p>
        </w:tc>
        <w:tc>
          <w:tcPr>
            <w:tcW w:w="1682" w:type="pct"/>
            <w:tcBorders>
              <w:top w:val="nil"/>
              <w:left w:val="nil"/>
              <w:bottom w:val="single" w:sz="4" w:space="0" w:color="auto"/>
              <w:right w:val="single" w:sz="4" w:space="0" w:color="auto"/>
            </w:tcBorders>
            <w:shd w:val="clear" w:color="auto" w:fill="auto"/>
            <w:noWrap/>
            <w:vAlign w:val="center"/>
            <w:hideMark/>
          </w:tcPr>
          <w:p w14:paraId="6BA7B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铝塑管三通</w:t>
            </w:r>
          </w:p>
        </w:tc>
        <w:tc>
          <w:tcPr>
            <w:tcW w:w="779" w:type="pct"/>
            <w:tcBorders>
              <w:top w:val="nil"/>
              <w:left w:val="nil"/>
              <w:bottom w:val="single" w:sz="4" w:space="0" w:color="auto"/>
              <w:right w:val="single" w:sz="4" w:space="0" w:color="auto"/>
            </w:tcBorders>
            <w:shd w:val="clear" w:color="auto" w:fill="auto"/>
            <w:noWrap/>
            <w:vAlign w:val="center"/>
            <w:hideMark/>
          </w:tcPr>
          <w:p w14:paraId="1B9769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B6E7C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75E7AC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C986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D47C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747D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1824</w:t>
            </w:r>
          </w:p>
        </w:tc>
        <w:tc>
          <w:tcPr>
            <w:tcW w:w="1682" w:type="pct"/>
            <w:tcBorders>
              <w:top w:val="nil"/>
              <w:left w:val="nil"/>
              <w:bottom w:val="single" w:sz="4" w:space="0" w:color="auto"/>
              <w:right w:val="single" w:sz="4" w:space="0" w:color="auto"/>
            </w:tcBorders>
            <w:shd w:val="clear" w:color="auto" w:fill="auto"/>
            <w:noWrap/>
            <w:vAlign w:val="center"/>
            <w:hideMark/>
          </w:tcPr>
          <w:p w14:paraId="01F2B3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铝塑管三通</w:t>
            </w:r>
          </w:p>
        </w:tc>
        <w:tc>
          <w:tcPr>
            <w:tcW w:w="779" w:type="pct"/>
            <w:tcBorders>
              <w:top w:val="nil"/>
              <w:left w:val="nil"/>
              <w:bottom w:val="single" w:sz="4" w:space="0" w:color="auto"/>
              <w:right w:val="single" w:sz="4" w:space="0" w:color="auto"/>
            </w:tcBorders>
            <w:shd w:val="clear" w:color="auto" w:fill="auto"/>
            <w:noWrap/>
            <w:vAlign w:val="center"/>
            <w:hideMark/>
          </w:tcPr>
          <w:p w14:paraId="56D3E6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42BD4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0D640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3A1F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A3F0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ACB3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1825</w:t>
            </w:r>
          </w:p>
        </w:tc>
        <w:tc>
          <w:tcPr>
            <w:tcW w:w="1682" w:type="pct"/>
            <w:tcBorders>
              <w:top w:val="nil"/>
              <w:left w:val="nil"/>
              <w:bottom w:val="single" w:sz="4" w:space="0" w:color="auto"/>
              <w:right w:val="single" w:sz="4" w:space="0" w:color="auto"/>
            </w:tcBorders>
            <w:shd w:val="clear" w:color="auto" w:fill="auto"/>
            <w:noWrap/>
            <w:vAlign w:val="center"/>
            <w:hideMark/>
          </w:tcPr>
          <w:p w14:paraId="4B70D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43CBB2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7E2A1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1B222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746C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675F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51E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1826</w:t>
            </w:r>
          </w:p>
        </w:tc>
        <w:tc>
          <w:tcPr>
            <w:tcW w:w="1682" w:type="pct"/>
            <w:tcBorders>
              <w:top w:val="nil"/>
              <w:left w:val="nil"/>
              <w:bottom w:val="single" w:sz="4" w:space="0" w:color="auto"/>
              <w:right w:val="single" w:sz="4" w:space="0" w:color="auto"/>
            </w:tcBorders>
            <w:shd w:val="clear" w:color="auto" w:fill="auto"/>
            <w:noWrap/>
            <w:vAlign w:val="center"/>
            <w:hideMark/>
          </w:tcPr>
          <w:p w14:paraId="673A8B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4BF9B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EA78C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2C287C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367D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22D5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CA18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1827</w:t>
            </w:r>
          </w:p>
        </w:tc>
        <w:tc>
          <w:tcPr>
            <w:tcW w:w="1682" w:type="pct"/>
            <w:tcBorders>
              <w:top w:val="nil"/>
              <w:left w:val="nil"/>
              <w:bottom w:val="single" w:sz="4" w:space="0" w:color="auto"/>
              <w:right w:val="single" w:sz="4" w:space="0" w:color="auto"/>
            </w:tcBorders>
            <w:shd w:val="clear" w:color="auto" w:fill="auto"/>
            <w:noWrap/>
            <w:vAlign w:val="center"/>
            <w:hideMark/>
          </w:tcPr>
          <w:p w14:paraId="111493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5D600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92436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130DE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D58A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D963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7245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1828</w:t>
            </w:r>
          </w:p>
        </w:tc>
        <w:tc>
          <w:tcPr>
            <w:tcW w:w="1682" w:type="pct"/>
            <w:tcBorders>
              <w:top w:val="nil"/>
              <w:left w:val="nil"/>
              <w:bottom w:val="single" w:sz="4" w:space="0" w:color="auto"/>
              <w:right w:val="single" w:sz="4" w:space="0" w:color="auto"/>
            </w:tcBorders>
            <w:shd w:val="clear" w:color="auto" w:fill="auto"/>
            <w:noWrap/>
            <w:vAlign w:val="center"/>
            <w:hideMark/>
          </w:tcPr>
          <w:p w14:paraId="56DCCE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铝塑管内丝三通</w:t>
            </w:r>
          </w:p>
        </w:tc>
        <w:tc>
          <w:tcPr>
            <w:tcW w:w="779" w:type="pct"/>
            <w:tcBorders>
              <w:top w:val="nil"/>
              <w:left w:val="nil"/>
              <w:bottom w:val="single" w:sz="4" w:space="0" w:color="auto"/>
              <w:right w:val="single" w:sz="4" w:space="0" w:color="auto"/>
            </w:tcBorders>
            <w:shd w:val="clear" w:color="auto" w:fill="auto"/>
            <w:noWrap/>
            <w:vAlign w:val="center"/>
            <w:hideMark/>
          </w:tcPr>
          <w:p w14:paraId="6FDFF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6E0F0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F4403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5730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9849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D80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1829</w:t>
            </w:r>
          </w:p>
        </w:tc>
        <w:tc>
          <w:tcPr>
            <w:tcW w:w="1682" w:type="pct"/>
            <w:tcBorders>
              <w:top w:val="nil"/>
              <w:left w:val="nil"/>
              <w:bottom w:val="single" w:sz="4" w:space="0" w:color="auto"/>
              <w:right w:val="single" w:sz="4" w:space="0" w:color="auto"/>
            </w:tcBorders>
            <w:shd w:val="clear" w:color="auto" w:fill="auto"/>
            <w:noWrap/>
            <w:vAlign w:val="center"/>
            <w:hideMark/>
          </w:tcPr>
          <w:p w14:paraId="7DCDC9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5AC15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D3055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2880C5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23CD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6950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4AEF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1830</w:t>
            </w:r>
          </w:p>
        </w:tc>
        <w:tc>
          <w:tcPr>
            <w:tcW w:w="1682" w:type="pct"/>
            <w:tcBorders>
              <w:top w:val="nil"/>
              <w:left w:val="nil"/>
              <w:bottom w:val="single" w:sz="4" w:space="0" w:color="auto"/>
              <w:right w:val="single" w:sz="4" w:space="0" w:color="auto"/>
            </w:tcBorders>
            <w:shd w:val="clear" w:color="auto" w:fill="auto"/>
            <w:noWrap/>
            <w:vAlign w:val="center"/>
            <w:hideMark/>
          </w:tcPr>
          <w:p w14:paraId="51E076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2B300E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A1AA7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6E147E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3E34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3BA0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36B9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1831</w:t>
            </w:r>
          </w:p>
        </w:tc>
        <w:tc>
          <w:tcPr>
            <w:tcW w:w="1682" w:type="pct"/>
            <w:tcBorders>
              <w:top w:val="nil"/>
              <w:left w:val="nil"/>
              <w:bottom w:val="single" w:sz="4" w:space="0" w:color="auto"/>
              <w:right w:val="single" w:sz="4" w:space="0" w:color="auto"/>
            </w:tcBorders>
            <w:shd w:val="clear" w:color="auto" w:fill="auto"/>
            <w:noWrap/>
            <w:vAlign w:val="center"/>
            <w:hideMark/>
          </w:tcPr>
          <w:p w14:paraId="0980D2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2E293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8DB8B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DF3D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FE46D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5C2C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79A4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1832</w:t>
            </w:r>
          </w:p>
        </w:tc>
        <w:tc>
          <w:tcPr>
            <w:tcW w:w="1682" w:type="pct"/>
            <w:tcBorders>
              <w:top w:val="nil"/>
              <w:left w:val="nil"/>
              <w:bottom w:val="single" w:sz="4" w:space="0" w:color="auto"/>
              <w:right w:val="single" w:sz="4" w:space="0" w:color="auto"/>
            </w:tcBorders>
            <w:shd w:val="clear" w:color="auto" w:fill="auto"/>
            <w:noWrap/>
            <w:vAlign w:val="center"/>
            <w:hideMark/>
          </w:tcPr>
          <w:p w14:paraId="68A46A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06A3A4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DC60A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774B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CDDB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5AF1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3617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1833</w:t>
            </w:r>
          </w:p>
        </w:tc>
        <w:tc>
          <w:tcPr>
            <w:tcW w:w="1682" w:type="pct"/>
            <w:tcBorders>
              <w:top w:val="nil"/>
              <w:left w:val="nil"/>
              <w:bottom w:val="single" w:sz="4" w:space="0" w:color="auto"/>
              <w:right w:val="single" w:sz="4" w:space="0" w:color="auto"/>
            </w:tcBorders>
            <w:shd w:val="clear" w:color="auto" w:fill="auto"/>
            <w:noWrap/>
            <w:vAlign w:val="center"/>
            <w:hideMark/>
          </w:tcPr>
          <w:p w14:paraId="483D3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703CE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42E3F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02FC8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42FA8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000C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F42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1834</w:t>
            </w:r>
          </w:p>
        </w:tc>
        <w:tc>
          <w:tcPr>
            <w:tcW w:w="1682" w:type="pct"/>
            <w:tcBorders>
              <w:top w:val="nil"/>
              <w:left w:val="nil"/>
              <w:bottom w:val="single" w:sz="4" w:space="0" w:color="auto"/>
              <w:right w:val="single" w:sz="4" w:space="0" w:color="auto"/>
            </w:tcBorders>
            <w:shd w:val="clear" w:color="auto" w:fill="auto"/>
            <w:noWrap/>
            <w:vAlign w:val="center"/>
            <w:hideMark/>
          </w:tcPr>
          <w:p w14:paraId="6CE0C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铝塑管内丝接头</w:t>
            </w:r>
          </w:p>
        </w:tc>
        <w:tc>
          <w:tcPr>
            <w:tcW w:w="779" w:type="pct"/>
            <w:tcBorders>
              <w:top w:val="nil"/>
              <w:left w:val="nil"/>
              <w:bottom w:val="single" w:sz="4" w:space="0" w:color="auto"/>
              <w:right w:val="single" w:sz="4" w:space="0" w:color="auto"/>
            </w:tcBorders>
            <w:shd w:val="clear" w:color="auto" w:fill="auto"/>
            <w:noWrap/>
            <w:vAlign w:val="center"/>
            <w:hideMark/>
          </w:tcPr>
          <w:p w14:paraId="06B465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9AB4C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37164E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CA6E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EE043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F47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1835</w:t>
            </w:r>
          </w:p>
        </w:tc>
        <w:tc>
          <w:tcPr>
            <w:tcW w:w="1682" w:type="pct"/>
            <w:tcBorders>
              <w:top w:val="nil"/>
              <w:left w:val="nil"/>
              <w:bottom w:val="single" w:sz="4" w:space="0" w:color="auto"/>
              <w:right w:val="single" w:sz="4" w:space="0" w:color="auto"/>
            </w:tcBorders>
            <w:shd w:val="clear" w:color="auto" w:fill="auto"/>
            <w:noWrap/>
            <w:vAlign w:val="center"/>
            <w:hideMark/>
          </w:tcPr>
          <w:p w14:paraId="433044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2DB10B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1BFBE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589C5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FE78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F7AC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2484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1836</w:t>
            </w:r>
          </w:p>
        </w:tc>
        <w:tc>
          <w:tcPr>
            <w:tcW w:w="1682" w:type="pct"/>
            <w:tcBorders>
              <w:top w:val="nil"/>
              <w:left w:val="nil"/>
              <w:bottom w:val="single" w:sz="4" w:space="0" w:color="auto"/>
              <w:right w:val="single" w:sz="4" w:space="0" w:color="auto"/>
            </w:tcBorders>
            <w:shd w:val="clear" w:color="auto" w:fill="auto"/>
            <w:noWrap/>
            <w:vAlign w:val="center"/>
            <w:hideMark/>
          </w:tcPr>
          <w:p w14:paraId="720C54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5E2330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127DE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6B7427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0F2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CF7A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9209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1837</w:t>
            </w:r>
          </w:p>
        </w:tc>
        <w:tc>
          <w:tcPr>
            <w:tcW w:w="1682" w:type="pct"/>
            <w:tcBorders>
              <w:top w:val="nil"/>
              <w:left w:val="nil"/>
              <w:bottom w:val="single" w:sz="4" w:space="0" w:color="auto"/>
              <w:right w:val="single" w:sz="4" w:space="0" w:color="auto"/>
            </w:tcBorders>
            <w:shd w:val="clear" w:color="auto" w:fill="auto"/>
            <w:noWrap/>
            <w:vAlign w:val="center"/>
            <w:hideMark/>
          </w:tcPr>
          <w:p w14:paraId="567067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31517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7E33F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09C93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DB15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A7C34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A451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1838</w:t>
            </w:r>
          </w:p>
        </w:tc>
        <w:tc>
          <w:tcPr>
            <w:tcW w:w="1682" w:type="pct"/>
            <w:tcBorders>
              <w:top w:val="nil"/>
              <w:left w:val="nil"/>
              <w:bottom w:val="single" w:sz="4" w:space="0" w:color="auto"/>
              <w:right w:val="single" w:sz="4" w:space="0" w:color="auto"/>
            </w:tcBorders>
            <w:shd w:val="clear" w:color="auto" w:fill="auto"/>
            <w:noWrap/>
            <w:vAlign w:val="center"/>
            <w:hideMark/>
          </w:tcPr>
          <w:p w14:paraId="10EA69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铝塑管外丝弯头</w:t>
            </w:r>
          </w:p>
        </w:tc>
        <w:tc>
          <w:tcPr>
            <w:tcW w:w="779" w:type="pct"/>
            <w:tcBorders>
              <w:top w:val="nil"/>
              <w:left w:val="nil"/>
              <w:bottom w:val="single" w:sz="4" w:space="0" w:color="auto"/>
              <w:right w:val="single" w:sz="4" w:space="0" w:color="auto"/>
            </w:tcBorders>
            <w:shd w:val="clear" w:color="auto" w:fill="auto"/>
            <w:noWrap/>
            <w:vAlign w:val="center"/>
            <w:hideMark/>
          </w:tcPr>
          <w:p w14:paraId="0BF124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16981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6D58A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2619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7586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FB41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1839</w:t>
            </w:r>
          </w:p>
        </w:tc>
        <w:tc>
          <w:tcPr>
            <w:tcW w:w="1682" w:type="pct"/>
            <w:tcBorders>
              <w:top w:val="nil"/>
              <w:left w:val="nil"/>
              <w:bottom w:val="single" w:sz="4" w:space="0" w:color="auto"/>
              <w:right w:val="single" w:sz="4" w:space="0" w:color="auto"/>
            </w:tcBorders>
            <w:shd w:val="clear" w:color="auto" w:fill="auto"/>
            <w:noWrap/>
            <w:vAlign w:val="center"/>
            <w:hideMark/>
          </w:tcPr>
          <w:p w14:paraId="24F97E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12761A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E6C78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4B817A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44A4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88D0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B5E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1840</w:t>
            </w:r>
          </w:p>
        </w:tc>
        <w:tc>
          <w:tcPr>
            <w:tcW w:w="1682" w:type="pct"/>
            <w:tcBorders>
              <w:top w:val="nil"/>
              <w:left w:val="nil"/>
              <w:bottom w:val="single" w:sz="4" w:space="0" w:color="auto"/>
              <w:right w:val="single" w:sz="4" w:space="0" w:color="auto"/>
            </w:tcBorders>
            <w:shd w:val="clear" w:color="auto" w:fill="auto"/>
            <w:noWrap/>
            <w:vAlign w:val="center"/>
            <w:hideMark/>
          </w:tcPr>
          <w:p w14:paraId="20D22C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39F684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46B84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511912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9F412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4101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C68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1841</w:t>
            </w:r>
          </w:p>
        </w:tc>
        <w:tc>
          <w:tcPr>
            <w:tcW w:w="1682" w:type="pct"/>
            <w:tcBorders>
              <w:top w:val="nil"/>
              <w:left w:val="nil"/>
              <w:bottom w:val="single" w:sz="4" w:space="0" w:color="auto"/>
              <w:right w:val="single" w:sz="4" w:space="0" w:color="auto"/>
            </w:tcBorders>
            <w:shd w:val="clear" w:color="auto" w:fill="auto"/>
            <w:noWrap/>
            <w:vAlign w:val="center"/>
            <w:hideMark/>
          </w:tcPr>
          <w:p w14:paraId="3552A4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3E841E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9C4B1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1FF8C8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31DE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4475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D27E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1842</w:t>
            </w:r>
          </w:p>
        </w:tc>
        <w:tc>
          <w:tcPr>
            <w:tcW w:w="1682" w:type="pct"/>
            <w:tcBorders>
              <w:top w:val="nil"/>
              <w:left w:val="nil"/>
              <w:bottom w:val="single" w:sz="4" w:space="0" w:color="auto"/>
              <w:right w:val="single" w:sz="4" w:space="0" w:color="auto"/>
            </w:tcBorders>
            <w:shd w:val="clear" w:color="auto" w:fill="auto"/>
            <w:noWrap/>
            <w:vAlign w:val="center"/>
            <w:hideMark/>
          </w:tcPr>
          <w:p w14:paraId="1052B8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铝塑管外丝接头</w:t>
            </w:r>
          </w:p>
        </w:tc>
        <w:tc>
          <w:tcPr>
            <w:tcW w:w="779" w:type="pct"/>
            <w:tcBorders>
              <w:top w:val="nil"/>
              <w:left w:val="nil"/>
              <w:bottom w:val="single" w:sz="4" w:space="0" w:color="auto"/>
              <w:right w:val="single" w:sz="4" w:space="0" w:color="auto"/>
            </w:tcBorders>
            <w:shd w:val="clear" w:color="auto" w:fill="auto"/>
            <w:noWrap/>
            <w:vAlign w:val="center"/>
            <w:hideMark/>
          </w:tcPr>
          <w:p w14:paraId="506C62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1A317F"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2CE9B4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B3B5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751E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5CE4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1843</w:t>
            </w:r>
          </w:p>
        </w:tc>
        <w:tc>
          <w:tcPr>
            <w:tcW w:w="1682" w:type="pct"/>
            <w:tcBorders>
              <w:top w:val="nil"/>
              <w:left w:val="nil"/>
              <w:bottom w:val="single" w:sz="4" w:space="0" w:color="auto"/>
              <w:right w:val="single" w:sz="4" w:space="0" w:color="auto"/>
            </w:tcBorders>
            <w:shd w:val="clear" w:color="auto" w:fill="auto"/>
            <w:noWrap/>
            <w:vAlign w:val="center"/>
            <w:hideMark/>
          </w:tcPr>
          <w:p w14:paraId="6CBDA2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铝塑管带座弯头</w:t>
            </w:r>
          </w:p>
        </w:tc>
        <w:tc>
          <w:tcPr>
            <w:tcW w:w="779" w:type="pct"/>
            <w:tcBorders>
              <w:top w:val="nil"/>
              <w:left w:val="nil"/>
              <w:bottom w:val="single" w:sz="4" w:space="0" w:color="auto"/>
              <w:right w:val="single" w:sz="4" w:space="0" w:color="auto"/>
            </w:tcBorders>
            <w:shd w:val="clear" w:color="auto" w:fill="auto"/>
            <w:noWrap/>
            <w:vAlign w:val="center"/>
            <w:hideMark/>
          </w:tcPr>
          <w:p w14:paraId="4214D5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5EC97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363F6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F59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5DED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0DB3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1844</w:t>
            </w:r>
          </w:p>
        </w:tc>
        <w:tc>
          <w:tcPr>
            <w:tcW w:w="1682" w:type="pct"/>
            <w:tcBorders>
              <w:top w:val="nil"/>
              <w:left w:val="nil"/>
              <w:bottom w:val="single" w:sz="4" w:space="0" w:color="auto"/>
              <w:right w:val="single" w:sz="4" w:space="0" w:color="auto"/>
            </w:tcBorders>
            <w:shd w:val="clear" w:color="auto" w:fill="auto"/>
            <w:noWrap/>
            <w:vAlign w:val="center"/>
            <w:hideMark/>
          </w:tcPr>
          <w:p w14:paraId="64B7C7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铝塑管带座弯头</w:t>
            </w:r>
          </w:p>
        </w:tc>
        <w:tc>
          <w:tcPr>
            <w:tcW w:w="779" w:type="pct"/>
            <w:tcBorders>
              <w:top w:val="nil"/>
              <w:left w:val="nil"/>
              <w:bottom w:val="single" w:sz="4" w:space="0" w:color="auto"/>
              <w:right w:val="single" w:sz="4" w:space="0" w:color="auto"/>
            </w:tcBorders>
            <w:shd w:val="clear" w:color="auto" w:fill="auto"/>
            <w:noWrap/>
            <w:vAlign w:val="center"/>
            <w:hideMark/>
          </w:tcPr>
          <w:p w14:paraId="7974B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23C6C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08C7B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6ECA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7E6D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73C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1845</w:t>
            </w:r>
          </w:p>
        </w:tc>
        <w:tc>
          <w:tcPr>
            <w:tcW w:w="1682" w:type="pct"/>
            <w:tcBorders>
              <w:top w:val="nil"/>
              <w:left w:val="nil"/>
              <w:bottom w:val="single" w:sz="4" w:space="0" w:color="auto"/>
              <w:right w:val="single" w:sz="4" w:space="0" w:color="auto"/>
            </w:tcBorders>
            <w:shd w:val="clear" w:color="auto" w:fill="auto"/>
            <w:noWrap/>
            <w:vAlign w:val="center"/>
            <w:hideMark/>
          </w:tcPr>
          <w:p w14:paraId="3FA1BF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铝塑管带座弯头</w:t>
            </w:r>
          </w:p>
        </w:tc>
        <w:tc>
          <w:tcPr>
            <w:tcW w:w="779" w:type="pct"/>
            <w:tcBorders>
              <w:top w:val="nil"/>
              <w:left w:val="nil"/>
              <w:bottom w:val="single" w:sz="4" w:space="0" w:color="auto"/>
              <w:right w:val="single" w:sz="4" w:space="0" w:color="auto"/>
            </w:tcBorders>
            <w:shd w:val="clear" w:color="auto" w:fill="auto"/>
            <w:noWrap/>
            <w:vAlign w:val="center"/>
            <w:hideMark/>
          </w:tcPr>
          <w:p w14:paraId="3B3934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9666E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0F746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94EC8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75C5B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344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1846</w:t>
            </w:r>
          </w:p>
        </w:tc>
        <w:tc>
          <w:tcPr>
            <w:tcW w:w="1682" w:type="pct"/>
            <w:tcBorders>
              <w:top w:val="nil"/>
              <w:left w:val="nil"/>
              <w:bottom w:val="single" w:sz="4" w:space="0" w:color="auto"/>
              <w:right w:val="single" w:sz="4" w:space="0" w:color="auto"/>
            </w:tcBorders>
            <w:shd w:val="clear" w:color="auto" w:fill="auto"/>
            <w:noWrap/>
            <w:vAlign w:val="center"/>
            <w:hideMark/>
          </w:tcPr>
          <w:p w14:paraId="36B9D3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铝塑管带座弯头</w:t>
            </w:r>
          </w:p>
        </w:tc>
        <w:tc>
          <w:tcPr>
            <w:tcW w:w="779" w:type="pct"/>
            <w:tcBorders>
              <w:top w:val="nil"/>
              <w:left w:val="nil"/>
              <w:bottom w:val="single" w:sz="4" w:space="0" w:color="auto"/>
              <w:right w:val="single" w:sz="4" w:space="0" w:color="auto"/>
            </w:tcBorders>
            <w:shd w:val="clear" w:color="auto" w:fill="auto"/>
            <w:noWrap/>
            <w:vAlign w:val="center"/>
            <w:hideMark/>
          </w:tcPr>
          <w:p w14:paraId="11E1AC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9A04F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44BE53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A0A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7647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2F7E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1847</w:t>
            </w:r>
          </w:p>
        </w:tc>
        <w:tc>
          <w:tcPr>
            <w:tcW w:w="1682" w:type="pct"/>
            <w:tcBorders>
              <w:top w:val="nil"/>
              <w:left w:val="nil"/>
              <w:bottom w:val="single" w:sz="4" w:space="0" w:color="auto"/>
              <w:right w:val="single" w:sz="4" w:space="0" w:color="auto"/>
            </w:tcBorders>
            <w:shd w:val="clear" w:color="auto" w:fill="auto"/>
            <w:noWrap/>
            <w:vAlign w:val="center"/>
            <w:hideMark/>
          </w:tcPr>
          <w:p w14:paraId="4F08B6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铝塑管等直弯头</w:t>
            </w:r>
          </w:p>
        </w:tc>
        <w:tc>
          <w:tcPr>
            <w:tcW w:w="779" w:type="pct"/>
            <w:tcBorders>
              <w:top w:val="nil"/>
              <w:left w:val="nil"/>
              <w:bottom w:val="single" w:sz="4" w:space="0" w:color="auto"/>
              <w:right w:val="single" w:sz="4" w:space="0" w:color="auto"/>
            </w:tcBorders>
            <w:shd w:val="clear" w:color="auto" w:fill="auto"/>
            <w:noWrap/>
            <w:vAlign w:val="center"/>
            <w:hideMark/>
          </w:tcPr>
          <w:p w14:paraId="1C4C50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C333C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79A5A1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2D8C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B2A0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9A5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1848</w:t>
            </w:r>
          </w:p>
        </w:tc>
        <w:tc>
          <w:tcPr>
            <w:tcW w:w="1682" w:type="pct"/>
            <w:tcBorders>
              <w:top w:val="nil"/>
              <w:left w:val="nil"/>
              <w:bottom w:val="single" w:sz="4" w:space="0" w:color="auto"/>
              <w:right w:val="single" w:sz="4" w:space="0" w:color="auto"/>
            </w:tcBorders>
            <w:shd w:val="clear" w:color="auto" w:fill="auto"/>
            <w:noWrap/>
            <w:vAlign w:val="center"/>
            <w:hideMark/>
          </w:tcPr>
          <w:p w14:paraId="0718D8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铝塑管等直弯头</w:t>
            </w:r>
          </w:p>
        </w:tc>
        <w:tc>
          <w:tcPr>
            <w:tcW w:w="779" w:type="pct"/>
            <w:tcBorders>
              <w:top w:val="nil"/>
              <w:left w:val="nil"/>
              <w:bottom w:val="single" w:sz="4" w:space="0" w:color="auto"/>
              <w:right w:val="single" w:sz="4" w:space="0" w:color="auto"/>
            </w:tcBorders>
            <w:shd w:val="clear" w:color="auto" w:fill="auto"/>
            <w:noWrap/>
            <w:vAlign w:val="center"/>
            <w:hideMark/>
          </w:tcPr>
          <w:p w14:paraId="5F3C3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3C918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1FA750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CE70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765C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C53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1849</w:t>
            </w:r>
          </w:p>
        </w:tc>
        <w:tc>
          <w:tcPr>
            <w:tcW w:w="1682" w:type="pct"/>
            <w:tcBorders>
              <w:top w:val="nil"/>
              <w:left w:val="nil"/>
              <w:bottom w:val="single" w:sz="4" w:space="0" w:color="auto"/>
              <w:right w:val="single" w:sz="4" w:space="0" w:color="auto"/>
            </w:tcBorders>
            <w:shd w:val="clear" w:color="auto" w:fill="auto"/>
            <w:noWrap/>
            <w:vAlign w:val="center"/>
            <w:hideMark/>
          </w:tcPr>
          <w:p w14:paraId="353A17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铝塑管等直弯头</w:t>
            </w:r>
          </w:p>
        </w:tc>
        <w:tc>
          <w:tcPr>
            <w:tcW w:w="779" w:type="pct"/>
            <w:tcBorders>
              <w:top w:val="nil"/>
              <w:left w:val="nil"/>
              <w:bottom w:val="single" w:sz="4" w:space="0" w:color="auto"/>
              <w:right w:val="single" w:sz="4" w:space="0" w:color="auto"/>
            </w:tcBorders>
            <w:shd w:val="clear" w:color="auto" w:fill="auto"/>
            <w:noWrap/>
            <w:vAlign w:val="center"/>
            <w:hideMark/>
          </w:tcPr>
          <w:p w14:paraId="10A057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4ACE1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AD0A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C931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28F6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CB47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1850</w:t>
            </w:r>
          </w:p>
        </w:tc>
        <w:tc>
          <w:tcPr>
            <w:tcW w:w="1682" w:type="pct"/>
            <w:tcBorders>
              <w:top w:val="nil"/>
              <w:left w:val="nil"/>
              <w:bottom w:val="single" w:sz="4" w:space="0" w:color="auto"/>
              <w:right w:val="single" w:sz="4" w:space="0" w:color="auto"/>
            </w:tcBorders>
            <w:shd w:val="clear" w:color="auto" w:fill="auto"/>
            <w:noWrap/>
            <w:vAlign w:val="center"/>
            <w:hideMark/>
          </w:tcPr>
          <w:p w14:paraId="6F8E64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铝塑管等直弯头</w:t>
            </w:r>
          </w:p>
        </w:tc>
        <w:tc>
          <w:tcPr>
            <w:tcW w:w="779" w:type="pct"/>
            <w:tcBorders>
              <w:top w:val="nil"/>
              <w:left w:val="nil"/>
              <w:bottom w:val="single" w:sz="4" w:space="0" w:color="auto"/>
              <w:right w:val="single" w:sz="4" w:space="0" w:color="auto"/>
            </w:tcBorders>
            <w:shd w:val="clear" w:color="auto" w:fill="auto"/>
            <w:noWrap/>
            <w:vAlign w:val="center"/>
            <w:hideMark/>
          </w:tcPr>
          <w:p w14:paraId="44BB2B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7093A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8DE4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2C00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0464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8ED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1851</w:t>
            </w:r>
          </w:p>
        </w:tc>
        <w:tc>
          <w:tcPr>
            <w:tcW w:w="1682" w:type="pct"/>
            <w:tcBorders>
              <w:top w:val="nil"/>
              <w:left w:val="nil"/>
              <w:bottom w:val="single" w:sz="4" w:space="0" w:color="auto"/>
              <w:right w:val="single" w:sz="4" w:space="0" w:color="auto"/>
            </w:tcBorders>
            <w:shd w:val="clear" w:color="auto" w:fill="auto"/>
            <w:noWrap/>
            <w:vAlign w:val="center"/>
            <w:hideMark/>
          </w:tcPr>
          <w:p w14:paraId="2D0927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铝扣板</w:t>
            </w:r>
          </w:p>
        </w:tc>
        <w:tc>
          <w:tcPr>
            <w:tcW w:w="779" w:type="pct"/>
            <w:tcBorders>
              <w:top w:val="nil"/>
              <w:left w:val="nil"/>
              <w:bottom w:val="single" w:sz="4" w:space="0" w:color="auto"/>
              <w:right w:val="single" w:sz="4" w:space="0" w:color="auto"/>
            </w:tcBorders>
            <w:shd w:val="clear" w:color="auto" w:fill="auto"/>
            <w:noWrap/>
            <w:vAlign w:val="center"/>
            <w:hideMark/>
          </w:tcPr>
          <w:p w14:paraId="5342C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895A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30*30cm</w:t>
            </w:r>
          </w:p>
        </w:tc>
        <w:tc>
          <w:tcPr>
            <w:tcW w:w="269" w:type="pct"/>
            <w:tcBorders>
              <w:top w:val="nil"/>
              <w:left w:val="nil"/>
              <w:bottom w:val="single" w:sz="4" w:space="0" w:color="auto"/>
              <w:right w:val="single" w:sz="4" w:space="0" w:color="auto"/>
            </w:tcBorders>
            <w:shd w:val="clear" w:color="auto" w:fill="auto"/>
            <w:vAlign w:val="center"/>
            <w:hideMark/>
          </w:tcPr>
          <w:p w14:paraId="6456B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6E58C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992F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8025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1852</w:t>
            </w:r>
          </w:p>
        </w:tc>
        <w:tc>
          <w:tcPr>
            <w:tcW w:w="1682" w:type="pct"/>
            <w:tcBorders>
              <w:top w:val="nil"/>
              <w:left w:val="nil"/>
              <w:bottom w:val="single" w:sz="4" w:space="0" w:color="auto"/>
              <w:right w:val="single" w:sz="4" w:space="0" w:color="auto"/>
            </w:tcBorders>
            <w:shd w:val="clear" w:color="auto" w:fill="auto"/>
            <w:noWrap/>
            <w:vAlign w:val="center"/>
            <w:hideMark/>
          </w:tcPr>
          <w:p w14:paraId="3D2443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铝标志牌</w:t>
            </w:r>
          </w:p>
        </w:tc>
        <w:tc>
          <w:tcPr>
            <w:tcW w:w="779" w:type="pct"/>
            <w:tcBorders>
              <w:top w:val="nil"/>
              <w:left w:val="nil"/>
              <w:bottom w:val="single" w:sz="4" w:space="0" w:color="auto"/>
              <w:right w:val="single" w:sz="4" w:space="0" w:color="auto"/>
            </w:tcBorders>
            <w:shd w:val="clear" w:color="auto" w:fill="auto"/>
            <w:noWrap/>
            <w:vAlign w:val="center"/>
            <w:hideMark/>
          </w:tcPr>
          <w:p w14:paraId="334EE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2BA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10cm*20cm</w:t>
            </w:r>
          </w:p>
        </w:tc>
        <w:tc>
          <w:tcPr>
            <w:tcW w:w="269" w:type="pct"/>
            <w:tcBorders>
              <w:top w:val="nil"/>
              <w:left w:val="nil"/>
              <w:bottom w:val="single" w:sz="4" w:space="0" w:color="auto"/>
              <w:right w:val="single" w:sz="4" w:space="0" w:color="auto"/>
            </w:tcBorders>
            <w:shd w:val="clear" w:color="auto" w:fill="auto"/>
            <w:vAlign w:val="center"/>
            <w:hideMark/>
          </w:tcPr>
          <w:p w14:paraId="48A78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CF45C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CCD7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C75F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1853</w:t>
            </w:r>
          </w:p>
        </w:tc>
        <w:tc>
          <w:tcPr>
            <w:tcW w:w="1682" w:type="pct"/>
            <w:tcBorders>
              <w:top w:val="nil"/>
              <w:left w:val="nil"/>
              <w:bottom w:val="single" w:sz="4" w:space="0" w:color="auto"/>
              <w:right w:val="single" w:sz="4" w:space="0" w:color="auto"/>
            </w:tcBorders>
            <w:shd w:val="clear" w:color="auto" w:fill="auto"/>
            <w:noWrap/>
            <w:vAlign w:val="center"/>
            <w:hideMark/>
          </w:tcPr>
          <w:p w14:paraId="7BA7DF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铝警示牌</w:t>
            </w:r>
          </w:p>
        </w:tc>
        <w:tc>
          <w:tcPr>
            <w:tcW w:w="779" w:type="pct"/>
            <w:tcBorders>
              <w:top w:val="nil"/>
              <w:left w:val="nil"/>
              <w:bottom w:val="single" w:sz="4" w:space="0" w:color="auto"/>
              <w:right w:val="single" w:sz="4" w:space="0" w:color="auto"/>
            </w:tcBorders>
            <w:shd w:val="clear" w:color="auto" w:fill="auto"/>
            <w:noWrap/>
            <w:vAlign w:val="center"/>
            <w:hideMark/>
          </w:tcPr>
          <w:p w14:paraId="723B28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9891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10cm*20cm</w:t>
            </w:r>
          </w:p>
        </w:tc>
        <w:tc>
          <w:tcPr>
            <w:tcW w:w="269" w:type="pct"/>
            <w:tcBorders>
              <w:top w:val="nil"/>
              <w:left w:val="nil"/>
              <w:bottom w:val="single" w:sz="4" w:space="0" w:color="auto"/>
              <w:right w:val="single" w:sz="4" w:space="0" w:color="auto"/>
            </w:tcBorders>
            <w:shd w:val="clear" w:color="auto" w:fill="auto"/>
            <w:vAlign w:val="center"/>
            <w:hideMark/>
          </w:tcPr>
          <w:p w14:paraId="121DEC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21048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D4AC24"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787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1854</w:t>
            </w:r>
          </w:p>
        </w:tc>
        <w:tc>
          <w:tcPr>
            <w:tcW w:w="1682" w:type="pct"/>
            <w:tcBorders>
              <w:top w:val="nil"/>
              <w:left w:val="nil"/>
              <w:bottom w:val="single" w:sz="4" w:space="0" w:color="auto"/>
              <w:right w:val="single" w:sz="4" w:space="0" w:color="auto"/>
            </w:tcBorders>
            <w:shd w:val="clear" w:color="auto" w:fill="auto"/>
            <w:noWrap/>
            <w:vAlign w:val="center"/>
            <w:hideMark/>
          </w:tcPr>
          <w:p w14:paraId="059CB8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686E43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221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3x120mm²+2x70mm²</w:t>
            </w:r>
          </w:p>
        </w:tc>
        <w:tc>
          <w:tcPr>
            <w:tcW w:w="269" w:type="pct"/>
            <w:tcBorders>
              <w:top w:val="nil"/>
              <w:left w:val="nil"/>
              <w:bottom w:val="single" w:sz="4" w:space="0" w:color="auto"/>
              <w:right w:val="single" w:sz="4" w:space="0" w:color="auto"/>
            </w:tcBorders>
            <w:shd w:val="clear" w:color="auto" w:fill="auto"/>
            <w:vAlign w:val="center"/>
            <w:hideMark/>
          </w:tcPr>
          <w:p w14:paraId="5BF50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24846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377274"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DC98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1855</w:t>
            </w:r>
          </w:p>
        </w:tc>
        <w:tc>
          <w:tcPr>
            <w:tcW w:w="1682" w:type="pct"/>
            <w:tcBorders>
              <w:top w:val="nil"/>
              <w:left w:val="nil"/>
              <w:bottom w:val="single" w:sz="4" w:space="0" w:color="auto"/>
              <w:right w:val="single" w:sz="4" w:space="0" w:color="auto"/>
            </w:tcBorders>
            <w:shd w:val="clear" w:color="auto" w:fill="auto"/>
            <w:noWrap/>
            <w:vAlign w:val="center"/>
            <w:hideMark/>
          </w:tcPr>
          <w:p w14:paraId="2FD716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697E5C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ADFD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3x95mm²+2x50mm²</w:t>
            </w:r>
          </w:p>
        </w:tc>
        <w:tc>
          <w:tcPr>
            <w:tcW w:w="269" w:type="pct"/>
            <w:tcBorders>
              <w:top w:val="nil"/>
              <w:left w:val="nil"/>
              <w:bottom w:val="single" w:sz="4" w:space="0" w:color="auto"/>
              <w:right w:val="single" w:sz="4" w:space="0" w:color="auto"/>
            </w:tcBorders>
            <w:shd w:val="clear" w:color="auto" w:fill="auto"/>
            <w:vAlign w:val="center"/>
            <w:hideMark/>
          </w:tcPr>
          <w:p w14:paraId="40DC26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8BFE1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6E56A6"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2EA8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1856</w:t>
            </w:r>
          </w:p>
        </w:tc>
        <w:tc>
          <w:tcPr>
            <w:tcW w:w="1682" w:type="pct"/>
            <w:tcBorders>
              <w:top w:val="nil"/>
              <w:left w:val="nil"/>
              <w:bottom w:val="single" w:sz="4" w:space="0" w:color="auto"/>
              <w:right w:val="single" w:sz="4" w:space="0" w:color="auto"/>
            </w:tcBorders>
            <w:shd w:val="clear" w:color="auto" w:fill="auto"/>
            <w:noWrap/>
            <w:vAlign w:val="center"/>
            <w:hideMark/>
          </w:tcPr>
          <w:p w14:paraId="0F127A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52FE4F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46A9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4x95mm²+1x50mm²</w:t>
            </w:r>
          </w:p>
        </w:tc>
        <w:tc>
          <w:tcPr>
            <w:tcW w:w="269" w:type="pct"/>
            <w:tcBorders>
              <w:top w:val="nil"/>
              <w:left w:val="nil"/>
              <w:bottom w:val="single" w:sz="4" w:space="0" w:color="auto"/>
              <w:right w:val="single" w:sz="4" w:space="0" w:color="auto"/>
            </w:tcBorders>
            <w:shd w:val="clear" w:color="auto" w:fill="auto"/>
            <w:vAlign w:val="center"/>
            <w:hideMark/>
          </w:tcPr>
          <w:p w14:paraId="0ED906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6EA73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A2F40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FF17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1857</w:t>
            </w:r>
          </w:p>
        </w:tc>
        <w:tc>
          <w:tcPr>
            <w:tcW w:w="1682" w:type="pct"/>
            <w:tcBorders>
              <w:top w:val="nil"/>
              <w:left w:val="nil"/>
              <w:bottom w:val="single" w:sz="4" w:space="0" w:color="auto"/>
              <w:right w:val="single" w:sz="4" w:space="0" w:color="auto"/>
            </w:tcBorders>
            <w:shd w:val="clear" w:color="auto" w:fill="auto"/>
            <w:noWrap/>
            <w:vAlign w:val="center"/>
            <w:hideMark/>
          </w:tcPr>
          <w:p w14:paraId="7F259F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616C8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A160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4x120mm²+1x70mm²</w:t>
            </w:r>
          </w:p>
        </w:tc>
        <w:tc>
          <w:tcPr>
            <w:tcW w:w="269" w:type="pct"/>
            <w:tcBorders>
              <w:top w:val="nil"/>
              <w:left w:val="nil"/>
              <w:bottom w:val="single" w:sz="4" w:space="0" w:color="auto"/>
              <w:right w:val="single" w:sz="4" w:space="0" w:color="auto"/>
            </w:tcBorders>
            <w:shd w:val="clear" w:color="auto" w:fill="auto"/>
            <w:vAlign w:val="center"/>
            <w:hideMark/>
          </w:tcPr>
          <w:p w14:paraId="18F4FB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94F9F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515EA9"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799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1858</w:t>
            </w:r>
          </w:p>
        </w:tc>
        <w:tc>
          <w:tcPr>
            <w:tcW w:w="1682" w:type="pct"/>
            <w:tcBorders>
              <w:top w:val="nil"/>
              <w:left w:val="nil"/>
              <w:bottom w:val="single" w:sz="4" w:space="0" w:color="auto"/>
              <w:right w:val="single" w:sz="4" w:space="0" w:color="auto"/>
            </w:tcBorders>
            <w:shd w:val="clear" w:color="auto" w:fill="auto"/>
            <w:noWrap/>
            <w:vAlign w:val="center"/>
            <w:hideMark/>
          </w:tcPr>
          <w:p w14:paraId="404C4C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4A0CD7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B022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4x150mm²+1x70mm²</w:t>
            </w:r>
          </w:p>
        </w:tc>
        <w:tc>
          <w:tcPr>
            <w:tcW w:w="269" w:type="pct"/>
            <w:tcBorders>
              <w:top w:val="nil"/>
              <w:left w:val="nil"/>
              <w:bottom w:val="single" w:sz="4" w:space="0" w:color="auto"/>
              <w:right w:val="single" w:sz="4" w:space="0" w:color="auto"/>
            </w:tcBorders>
            <w:shd w:val="clear" w:color="auto" w:fill="auto"/>
            <w:vAlign w:val="center"/>
            <w:hideMark/>
          </w:tcPr>
          <w:p w14:paraId="25245B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ED06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20139C"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A93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1859</w:t>
            </w:r>
          </w:p>
        </w:tc>
        <w:tc>
          <w:tcPr>
            <w:tcW w:w="1682" w:type="pct"/>
            <w:tcBorders>
              <w:top w:val="nil"/>
              <w:left w:val="nil"/>
              <w:bottom w:val="single" w:sz="4" w:space="0" w:color="auto"/>
              <w:right w:val="single" w:sz="4" w:space="0" w:color="auto"/>
            </w:tcBorders>
            <w:shd w:val="clear" w:color="auto" w:fill="auto"/>
            <w:noWrap/>
            <w:vAlign w:val="center"/>
            <w:hideMark/>
          </w:tcPr>
          <w:p w14:paraId="0F0863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4FD31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D255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3x185mm²+2x95mm²</w:t>
            </w:r>
          </w:p>
        </w:tc>
        <w:tc>
          <w:tcPr>
            <w:tcW w:w="269" w:type="pct"/>
            <w:tcBorders>
              <w:top w:val="nil"/>
              <w:left w:val="nil"/>
              <w:bottom w:val="single" w:sz="4" w:space="0" w:color="auto"/>
              <w:right w:val="single" w:sz="4" w:space="0" w:color="auto"/>
            </w:tcBorders>
            <w:shd w:val="clear" w:color="auto" w:fill="auto"/>
            <w:vAlign w:val="center"/>
            <w:hideMark/>
          </w:tcPr>
          <w:p w14:paraId="732B5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FCFA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D669E1"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9D17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1860</w:t>
            </w:r>
          </w:p>
        </w:tc>
        <w:tc>
          <w:tcPr>
            <w:tcW w:w="1682" w:type="pct"/>
            <w:tcBorders>
              <w:top w:val="nil"/>
              <w:left w:val="nil"/>
              <w:bottom w:val="single" w:sz="4" w:space="0" w:color="auto"/>
              <w:right w:val="single" w:sz="4" w:space="0" w:color="auto"/>
            </w:tcBorders>
            <w:shd w:val="clear" w:color="auto" w:fill="auto"/>
            <w:noWrap/>
            <w:vAlign w:val="center"/>
            <w:hideMark/>
          </w:tcPr>
          <w:p w14:paraId="66A2E1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11A664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593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4x185mm²+1x95mm²</w:t>
            </w:r>
          </w:p>
        </w:tc>
        <w:tc>
          <w:tcPr>
            <w:tcW w:w="269" w:type="pct"/>
            <w:tcBorders>
              <w:top w:val="nil"/>
              <w:left w:val="nil"/>
              <w:bottom w:val="single" w:sz="4" w:space="0" w:color="auto"/>
              <w:right w:val="single" w:sz="4" w:space="0" w:color="auto"/>
            </w:tcBorders>
            <w:shd w:val="clear" w:color="auto" w:fill="auto"/>
            <w:vAlign w:val="center"/>
            <w:hideMark/>
          </w:tcPr>
          <w:p w14:paraId="73AA2A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225F2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968123"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A8BD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1861</w:t>
            </w:r>
          </w:p>
        </w:tc>
        <w:tc>
          <w:tcPr>
            <w:tcW w:w="1682" w:type="pct"/>
            <w:tcBorders>
              <w:top w:val="nil"/>
              <w:left w:val="nil"/>
              <w:bottom w:val="single" w:sz="4" w:space="0" w:color="auto"/>
              <w:right w:val="single" w:sz="4" w:space="0" w:color="auto"/>
            </w:tcBorders>
            <w:shd w:val="clear" w:color="auto" w:fill="auto"/>
            <w:noWrap/>
            <w:vAlign w:val="center"/>
            <w:hideMark/>
          </w:tcPr>
          <w:p w14:paraId="346B3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0F7127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07AE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3x240mm²+2x120mm²</w:t>
            </w:r>
          </w:p>
        </w:tc>
        <w:tc>
          <w:tcPr>
            <w:tcW w:w="269" w:type="pct"/>
            <w:tcBorders>
              <w:top w:val="nil"/>
              <w:left w:val="nil"/>
              <w:bottom w:val="single" w:sz="4" w:space="0" w:color="auto"/>
              <w:right w:val="single" w:sz="4" w:space="0" w:color="auto"/>
            </w:tcBorders>
            <w:shd w:val="clear" w:color="auto" w:fill="auto"/>
            <w:vAlign w:val="center"/>
            <w:hideMark/>
          </w:tcPr>
          <w:p w14:paraId="58B01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6FA68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B9DD01"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E510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1862</w:t>
            </w:r>
          </w:p>
        </w:tc>
        <w:tc>
          <w:tcPr>
            <w:tcW w:w="1682" w:type="pct"/>
            <w:tcBorders>
              <w:top w:val="nil"/>
              <w:left w:val="nil"/>
              <w:bottom w:val="single" w:sz="4" w:space="0" w:color="auto"/>
              <w:right w:val="single" w:sz="4" w:space="0" w:color="auto"/>
            </w:tcBorders>
            <w:shd w:val="clear" w:color="auto" w:fill="auto"/>
            <w:noWrap/>
            <w:vAlign w:val="center"/>
            <w:hideMark/>
          </w:tcPr>
          <w:p w14:paraId="2DAC6C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4AC350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ECE9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4x25mm²+1x16mm²</w:t>
            </w:r>
          </w:p>
        </w:tc>
        <w:tc>
          <w:tcPr>
            <w:tcW w:w="269" w:type="pct"/>
            <w:tcBorders>
              <w:top w:val="nil"/>
              <w:left w:val="nil"/>
              <w:bottom w:val="single" w:sz="4" w:space="0" w:color="auto"/>
              <w:right w:val="single" w:sz="4" w:space="0" w:color="auto"/>
            </w:tcBorders>
            <w:shd w:val="clear" w:color="auto" w:fill="auto"/>
            <w:vAlign w:val="center"/>
            <w:hideMark/>
          </w:tcPr>
          <w:p w14:paraId="38C4B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E0173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1E971A"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605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1863</w:t>
            </w:r>
          </w:p>
        </w:tc>
        <w:tc>
          <w:tcPr>
            <w:tcW w:w="1682" w:type="pct"/>
            <w:tcBorders>
              <w:top w:val="nil"/>
              <w:left w:val="nil"/>
              <w:bottom w:val="single" w:sz="4" w:space="0" w:color="auto"/>
              <w:right w:val="single" w:sz="4" w:space="0" w:color="auto"/>
            </w:tcBorders>
            <w:shd w:val="clear" w:color="auto" w:fill="auto"/>
            <w:noWrap/>
            <w:vAlign w:val="center"/>
            <w:hideMark/>
          </w:tcPr>
          <w:p w14:paraId="14DBFF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56E29D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CDF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4x35mm²+1x16mm²</w:t>
            </w:r>
          </w:p>
        </w:tc>
        <w:tc>
          <w:tcPr>
            <w:tcW w:w="269" w:type="pct"/>
            <w:tcBorders>
              <w:top w:val="nil"/>
              <w:left w:val="nil"/>
              <w:bottom w:val="single" w:sz="4" w:space="0" w:color="auto"/>
              <w:right w:val="single" w:sz="4" w:space="0" w:color="auto"/>
            </w:tcBorders>
            <w:shd w:val="clear" w:color="auto" w:fill="auto"/>
            <w:vAlign w:val="center"/>
            <w:hideMark/>
          </w:tcPr>
          <w:p w14:paraId="4FC217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40EE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0610D2"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978E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1864</w:t>
            </w:r>
          </w:p>
        </w:tc>
        <w:tc>
          <w:tcPr>
            <w:tcW w:w="1682" w:type="pct"/>
            <w:tcBorders>
              <w:top w:val="nil"/>
              <w:left w:val="nil"/>
              <w:bottom w:val="single" w:sz="4" w:space="0" w:color="auto"/>
              <w:right w:val="single" w:sz="4" w:space="0" w:color="auto"/>
            </w:tcBorders>
            <w:shd w:val="clear" w:color="auto" w:fill="auto"/>
            <w:noWrap/>
            <w:vAlign w:val="center"/>
            <w:hideMark/>
          </w:tcPr>
          <w:p w14:paraId="043DA8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4C7FD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717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4x240mm²+1x120mm²</w:t>
            </w:r>
          </w:p>
        </w:tc>
        <w:tc>
          <w:tcPr>
            <w:tcW w:w="269" w:type="pct"/>
            <w:tcBorders>
              <w:top w:val="nil"/>
              <w:left w:val="nil"/>
              <w:bottom w:val="single" w:sz="4" w:space="0" w:color="auto"/>
              <w:right w:val="single" w:sz="4" w:space="0" w:color="auto"/>
            </w:tcBorders>
            <w:shd w:val="clear" w:color="auto" w:fill="auto"/>
            <w:vAlign w:val="center"/>
            <w:hideMark/>
          </w:tcPr>
          <w:p w14:paraId="41E6DF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11DD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71092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BFF5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1865</w:t>
            </w:r>
          </w:p>
        </w:tc>
        <w:tc>
          <w:tcPr>
            <w:tcW w:w="1682" w:type="pct"/>
            <w:tcBorders>
              <w:top w:val="nil"/>
              <w:left w:val="nil"/>
              <w:bottom w:val="single" w:sz="4" w:space="0" w:color="auto"/>
              <w:right w:val="single" w:sz="4" w:space="0" w:color="auto"/>
            </w:tcBorders>
            <w:shd w:val="clear" w:color="auto" w:fill="auto"/>
            <w:noWrap/>
            <w:vAlign w:val="center"/>
            <w:hideMark/>
          </w:tcPr>
          <w:p w14:paraId="3F3EAA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621F0E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706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3x150mm²+2x70mm²</w:t>
            </w:r>
          </w:p>
        </w:tc>
        <w:tc>
          <w:tcPr>
            <w:tcW w:w="269" w:type="pct"/>
            <w:tcBorders>
              <w:top w:val="nil"/>
              <w:left w:val="nil"/>
              <w:bottom w:val="single" w:sz="4" w:space="0" w:color="auto"/>
              <w:right w:val="single" w:sz="4" w:space="0" w:color="auto"/>
            </w:tcBorders>
            <w:shd w:val="clear" w:color="auto" w:fill="auto"/>
            <w:vAlign w:val="center"/>
            <w:hideMark/>
          </w:tcPr>
          <w:p w14:paraId="5E6D02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70E7A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ABBB45"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79E9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1866</w:t>
            </w:r>
          </w:p>
        </w:tc>
        <w:tc>
          <w:tcPr>
            <w:tcW w:w="1682" w:type="pct"/>
            <w:tcBorders>
              <w:top w:val="nil"/>
              <w:left w:val="nil"/>
              <w:bottom w:val="single" w:sz="4" w:space="0" w:color="auto"/>
              <w:right w:val="single" w:sz="4" w:space="0" w:color="auto"/>
            </w:tcBorders>
            <w:shd w:val="clear" w:color="auto" w:fill="auto"/>
            <w:noWrap/>
            <w:vAlign w:val="center"/>
            <w:hideMark/>
          </w:tcPr>
          <w:p w14:paraId="47FEB6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11BB7D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CF6E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4x50mm²+1x25mm²</w:t>
            </w:r>
          </w:p>
        </w:tc>
        <w:tc>
          <w:tcPr>
            <w:tcW w:w="269" w:type="pct"/>
            <w:tcBorders>
              <w:top w:val="nil"/>
              <w:left w:val="nil"/>
              <w:bottom w:val="single" w:sz="4" w:space="0" w:color="auto"/>
              <w:right w:val="single" w:sz="4" w:space="0" w:color="auto"/>
            </w:tcBorders>
            <w:shd w:val="clear" w:color="auto" w:fill="auto"/>
            <w:vAlign w:val="center"/>
            <w:hideMark/>
          </w:tcPr>
          <w:p w14:paraId="10DA2B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CBFD7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8BF63A"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3BE9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1867</w:t>
            </w:r>
          </w:p>
        </w:tc>
        <w:tc>
          <w:tcPr>
            <w:tcW w:w="1682" w:type="pct"/>
            <w:tcBorders>
              <w:top w:val="nil"/>
              <w:left w:val="nil"/>
              <w:bottom w:val="single" w:sz="4" w:space="0" w:color="auto"/>
              <w:right w:val="single" w:sz="4" w:space="0" w:color="auto"/>
            </w:tcBorders>
            <w:shd w:val="clear" w:color="auto" w:fill="auto"/>
            <w:noWrap/>
            <w:vAlign w:val="center"/>
            <w:hideMark/>
          </w:tcPr>
          <w:p w14:paraId="668296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3AD2D3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F898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4x70mm²+1x35mm²</w:t>
            </w:r>
          </w:p>
        </w:tc>
        <w:tc>
          <w:tcPr>
            <w:tcW w:w="269" w:type="pct"/>
            <w:tcBorders>
              <w:top w:val="nil"/>
              <w:left w:val="nil"/>
              <w:bottom w:val="single" w:sz="4" w:space="0" w:color="auto"/>
              <w:right w:val="single" w:sz="4" w:space="0" w:color="auto"/>
            </w:tcBorders>
            <w:shd w:val="clear" w:color="auto" w:fill="auto"/>
            <w:vAlign w:val="center"/>
            <w:hideMark/>
          </w:tcPr>
          <w:p w14:paraId="100073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C54E9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8CD1B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7204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1868</w:t>
            </w:r>
          </w:p>
        </w:tc>
        <w:tc>
          <w:tcPr>
            <w:tcW w:w="1682" w:type="pct"/>
            <w:tcBorders>
              <w:top w:val="nil"/>
              <w:left w:val="nil"/>
              <w:bottom w:val="single" w:sz="4" w:space="0" w:color="auto"/>
              <w:right w:val="single" w:sz="4" w:space="0" w:color="auto"/>
            </w:tcBorders>
            <w:shd w:val="clear" w:color="auto" w:fill="auto"/>
            <w:noWrap/>
            <w:vAlign w:val="center"/>
            <w:hideMark/>
          </w:tcPr>
          <w:p w14:paraId="551755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铠装电缆线</w:t>
            </w:r>
          </w:p>
        </w:tc>
        <w:tc>
          <w:tcPr>
            <w:tcW w:w="779" w:type="pct"/>
            <w:tcBorders>
              <w:top w:val="nil"/>
              <w:left w:val="nil"/>
              <w:bottom w:val="single" w:sz="4" w:space="0" w:color="auto"/>
              <w:right w:val="single" w:sz="4" w:space="0" w:color="auto"/>
            </w:tcBorders>
            <w:shd w:val="clear" w:color="auto" w:fill="auto"/>
            <w:noWrap/>
            <w:vAlign w:val="center"/>
            <w:hideMark/>
          </w:tcPr>
          <w:p w14:paraId="7B2E01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EF99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ZR-YJV22 3x70mm²+2x35mm²</w:t>
            </w:r>
          </w:p>
        </w:tc>
        <w:tc>
          <w:tcPr>
            <w:tcW w:w="269" w:type="pct"/>
            <w:tcBorders>
              <w:top w:val="nil"/>
              <w:left w:val="nil"/>
              <w:bottom w:val="single" w:sz="4" w:space="0" w:color="auto"/>
              <w:right w:val="single" w:sz="4" w:space="0" w:color="auto"/>
            </w:tcBorders>
            <w:shd w:val="clear" w:color="auto" w:fill="auto"/>
            <w:vAlign w:val="center"/>
            <w:hideMark/>
          </w:tcPr>
          <w:p w14:paraId="38E842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13F32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1B7F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5735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1869</w:t>
            </w:r>
          </w:p>
        </w:tc>
        <w:tc>
          <w:tcPr>
            <w:tcW w:w="1682" w:type="pct"/>
            <w:tcBorders>
              <w:top w:val="nil"/>
              <w:left w:val="nil"/>
              <w:bottom w:val="single" w:sz="4" w:space="0" w:color="auto"/>
              <w:right w:val="single" w:sz="4" w:space="0" w:color="auto"/>
            </w:tcBorders>
            <w:shd w:val="clear" w:color="auto" w:fill="auto"/>
            <w:noWrap/>
            <w:vAlign w:val="center"/>
            <w:hideMark/>
          </w:tcPr>
          <w:p w14:paraId="1DB5C4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613D03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AED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A8FCA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5118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3A15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096C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1870</w:t>
            </w:r>
          </w:p>
        </w:tc>
        <w:tc>
          <w:tcPr>
            <w:tcW w:w="1682" w:type="pct"/>
            <w:tcBorders>
              <w:top w:val="nil"/>
              <w:left w:val="nil"/>
              <w:bottom w:val="single" w:sz="4" w:space="0" w:color="auto"/>
              <w:right w:val="single" w:sz="4" w:space="0" w:color="auto"/>
            </w:tcBorders>
            <w:shd w:val="clear" w:color="auto" w:fill="auto"/>
            <w:noWrap/>
            <w:vAlign w:val="center"/>
            <w:hideMark/>
          </w:tcPr>
          <w:p w14:paraId="25A437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27F9E7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2F53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67A903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F69E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11346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6506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1871</w:t>
            </w:r>
          </w:p>
        </w:tc>
        <w:tc>
          <w:tcPr>
            <w:tcW w:w="1682" w:type="pct"/>
            <w:tcBorders>
              <w:top w:val="nil"/>
              <w:left w:val="nil"/>
              <w:bottom w:val="single" w:sz="4" w:space="0" w:color="auto"/>
              <w:right w:val="single" w:sz="4" w:space="0" w:color="auto"/>
            </w:tcBorders>
            <w:shd w:val="clear" w:color="auto" w:fill="auto"/>
            <w:noWrap/>
            <w:vAlign w:val="center"/>
            <w:hideMark/>
          </w:tcPr>
          <w:p w14:paraId="3EAB4F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4D2543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97E9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43F85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9171F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E70C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1485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1872</w:t>
            </w:r>
          </w:p>
        </w:tc>
        <w:tc>
          <w:tcPr>
            <w:tcW w:w="1682" w:type="pct"/>
            <w:tcBorders>
              <w:top w:val="nil"/>
              <w:left w:val="nil"/>
              <w:bottom w:val="single" w:sz="4" w:space="0" w:color="auto"/>
              <w:right w:val="single" w:sz="4" w:space="0" w:color="auto"/>
            </w:tcBorders>
            <w:shd w:val="clear" w:color="auto" w:fill="auto"/>
            <w:noWrap/>
            <w:vAlign w:val="center"/>
            <w:hideMark/>
          </w:tcPr>
          <w:p w14:paraId="3058F6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5FE6C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5BC7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62EFD7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1F90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92F3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E513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1873</w:t>
            </w:r>
          </w:p>
        </w:tc>
        <w:tc>
          <w:tcPr>
            <w:tcW w:w="1682" w:type="pct"/>
            <w:tcBorders>
              <w:top w:val="nil"/>
              <w:left w:val="nil"/>
              <w:bottom w:val="single" w:sz="4" w:space="0" w:color="auto"/>
              <w:right w:val="single" w:sz="4" w:space="0" w:color="auto"/>
            </w:tcBorders>
            <w:shd w:val="clear" w:color="auto" w:fill="auto"/>
            <w:noWrap/>
            <w:vAlign w:val="center"/>
            <w:hideMark/>
          </w:tcPr>
          <w:p w14:paraId="7C1FD1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6BAD04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999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09512F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8D4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D05C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9C2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1874</w:t>
            </w:r>
          </w:p>
        </w:tc>
        <w:tc>
          <w:tcPr>
            <w:tcW w:w="1682" w:type="pct"/>
            <w:tcBorders>
              <w:top w:val="nil"/>
              <w:left w:val="nil"/>
              <w:bottom w:val="single" w:sz="4" w:space="0" w:color="auto"/>
              <w:right w:val="single" w:sz="4" w:space="0" w:color="auto"/>
            </w:tcBorders>
            <w:shd w:val="clear" w:color="auto" w:fill="auto"/>
            <w:noWrap/>
            <w:vAlign w:val="center"/>
            <w:hideMark/>
          </w:tcPr>
          <w:p w14:paraId="122569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405CB7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FE81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21C359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5E54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DB5E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7B60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1875</w:t>
            </w:r>
          </w:p>
        </w:tc>
        <w:tc>
          <w:tcPr>
            <w:tcW w:w="1682" w:type="pct"/>
            <w:tcBorders>
              <w:top w:val="nil"/>
              <w:left w:val="nil"/>
              <w:bottom w:val="single" w:sz="4" w:space="0" w:color="auto"/>
              <w:right w:val="single" w:sz="4" w:space="0" w:color="auto"/>
            </w:tcBorders>
            <w:shd w:val="clear" w:color="auto" w:fill="auto"/>
            <w:noWrap/>
            <w:vAlign w:val="center"/>
            <w:hideMark/>
          </w:tcPr>
          <w:p w14:paraId="571F6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6BE466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454B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617BCE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A34D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206F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B4B3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1876</w:t>
            </w:r>
          </w:p>
        </w:tc>
        <w:tc>
          <w:tcPr>
            <w:tcW w:w="1682" w:type="pct"/>
            <w:tcBorders>
              <w:top w:val="nil"/>
              <w:left w:val="nil"/>
              <w:bottom w:val="single" w:sz="4" w:space="0" w:color="auto"/>
              <w:right w:val="single" w:sz="4" w:space="0" w:color="auto"/>
            </w:tcBorders>
            <w:shd w:val="clear" w:color="auto" w:fill="auto"/>
            <w:noWrap/>
            <w:vAlign w:val="center"/>
            <w:hideMark/>
          </w:tcPr>
          <w:p w14:paraId="655163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7E5898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E39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6069E6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C69A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88F8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66D6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1877</w:t>
            </w:r>
          </w:p>
        </w:tc>
        <w:tc>
          <w:tcPr>
            <w:tcW w:w="1682" w:type="pct"/>
            <w:tcBorders>
              <w:top w:val="nil"/>
              <w:left w:val="nil"/>
              <w:bottom w:val="single" w:sz="4" w:space="0" w:color="auto"/>
              <w:right w:val="single" w:sz="4" w:space="0" w:color="auto"/>
            </w:tcBorders>
            <w:shd w:val="clear" w:color="auto" w:fill="auto"/>
            <w:noWrap/>
            <w:vAlign w:val="center"/>
            <w:hideMark/>
          </w:tcPr>
          <w:p w14:paraId="4A424E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6CBDAB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5DAC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BB83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084D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76B09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A4D0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1878</w:t>
            </w:r>
          </w:p>
        </w:tc>
        <w:tc>
          <w:tcPr>
            <w:tcW w:w="1682" w:type="pct"/>
            <w:tcBorders>
              <w:top w:val="nil"/>
              <w:left w:val="nil"/>
              <w:bottom w:val="single" w:sz="4" w:space="0" w:color="auto"/>
              <w:right w:val="single" w:sz="4" w:space="0" w:color="auto"/>
            </w:tcBorders>
            <w:shd w:val="clear" w:color="auto" w:fill="auto"/>
            <w:noWrap/>
            <w:vAlign w:val="center"/>
            <w:hideMark/>
          </w:tcPr>
          <w:p w14:paraId="24EC14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0FE046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FD40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39096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FA39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B3C7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60B5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1879</w:t>
            </w:r>
          </w:p>
        </w:tc>
        <w:tc>
          <w:tcPr>
            <w:tcW w:w="1682" w:type="pct"/>
            <w:tcBorders>
              <w:top w:val="nil"/>
              <w:left w:val="nil"/>
              <w:bottom w:val="single" w:sz="4" w:space="0" w:color="auto"/>
              <w:right w:val="single" w:sz="4" w:space="0" w:color="auto"/>
            </w:tcBorders>
            <w:shd w:val="clear" w:color="auto" w:fill="auto"/>
            <w:noWrap/>
            <w:vAlign w:val="center"/>
            <w:hideMark/>
          </w:tcPr>
          <w:p w14:paraId="131D9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718A27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0B86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4136F6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9B1C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3797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082F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1880</w:t>
            </w:r>
          </w:p>
        </w:tc>
        <w:tc>
          <w:tcPr>
            <w:tcW w:w="1682" w:type="pct"/>
            <w:tcBorders>
              <w:top w:val="nil"/>
              <w:left w:val="nil"/>
              <w:bottom w:val="single" w:sz="4" w:space="0" w:color="auto"/>
              <w:right w:val="single" w:sz="4" w:space="0" w:color="auto"/>
            </w:tcBorders>
            <w:shd w:val="clear" w:color="auto" w:fill="auto"/>
            <w:noWrap/>
            <w:vAlign w:val="center"/>
            <w:hideMark/>
          </w:tcPr>
          <w:p w14:paraId="560B5C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0CF188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075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193270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258A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3CC1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BBAF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1881</w:t>
            </w:r>
          </w:p>
        </w:tc>
        <w:tc>
          <w:tcPr>
            <w:tcW w:w="1682" w:type="pct"/>
            <w:tcBorders>
              <w:top w:val="nil"/>
              <w:left w:val="nil"/>
              <w:bottom w:val="single" w:sz="4" w:space="0" w:color="auto"/>
              <w:right w:val="single" w:sz="4" w:space="0" w:color="auto"/>
            </w:tcBorders>
            <w:shd w:val="clear" w:color="auto" w:fill="auto"/>
            <w:noWrap/>
            <w:vAlign w:val="center"/>
            <w:hideMark/>
          </w:tcPr>
          <w:p w14:paraId="1C50CB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铸钢法兰单流阀</w:t>
            </w:r>
          </w:p>
        </w:tc>
        <w:tc>
          <w:tcPr>
            <w:tcW w:w="779" w:type="pct"/>
            <w:tcBorders>
              <w:top w:val="nil"/>
              <w:left w:val="nil"/>
              <w:bottom w:val="single" w:sz="4" w:space="0" w:color="auto"/>
              <w:right w:val="single" w:sz="4" w:space="0" w:color="auto"/>
            </w:tcBorders>
            <w:shd w:val="clear" w:color="auto" w:fill="auto"/>
            <w:noWrap/>
            <w:vAlign w:val="center"/>
            <w:hideMark/>
          </w:tcPr>
          <w:p w14:paraId="629748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C5C8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1EAD44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293E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E2DE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D144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1882</w:t>
            </w:r>
          </w:p>
        </w:tc>
        <w:tc>
          <w:tcPr>
            <w:tcW w:w="1682" w:type="pct"/>
            <w:tcBorders>
              <w:top w:val="nil"/>
              <w:left w:val="nil"/>
              <w:bottom w:val="single" w:sz="4" w:space="0" w:color="auto"/>
              <w:right w:val="single" w:sz="4" w:space="0" w:color="auto"/>
            </w:tcBorders>
            <w:shd w:val="clear" w:color="auto" w:fill="auto"/>
            <w:noWrap/>
            <w:vAlign w:val="center"/>
            <w:hideMark/>
          </w:tcPr>
          <w:p w14:paraId="613EAB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3C43AA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FA5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40036C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573D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923A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87CF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1883</w:t>
            </w:r>
          </w:p>
        </w:tc>
        <w:tc>
          <w:tcPr>
            <w:tcW w:w="1682" w:type="pct"/>
            <w:tcBorders>
              <w:top w:val="nil"/>
              <w:left w:val="nil"/>
              <w:bottom w:val="single" w:sz="4" w:space="0" w:color="auto"/>
              <w:right w:val="single" w:sz="4" w:space="0" w:color="auto"/>
            </w:tcBorders>
            <w:shd w:val="clear" w:color="auto" w:fill="auto"/>
            <w:noWrap/>
            <w:vAlign w:val="center"/>
            <w:hideMark/>
          </w:tcPr>
          <w:p w14:paraId="122D6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741A5D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8F7F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46262B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151FE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00378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D390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1884</w:t>
            </w:r>
          </w:p>
        </w:tc>
        <w:tc>
          <w:tcPr>
            <w:tcW w:w="1682" w:type="pct"/>
            <w:tcBorders>
              <w:top w:val="nil"/>
              <w:left w:val="nil"/>
              <w:bottom w:val="single" w:sz="4" w:space="0" w:color="auto"/>
              <w:right w:val="single" w:sz="4" w:space="0" w:color="auto"/>
            </w:tcBorders>
            <w:shd w:val="clear" w:color="auto" w:fill="auto"/>
            <w:noWrap/>
            <w:vAlign w:val="center"/>
            <w:hideMark/>
          </w:tcPr>
          <w:p w14:paraId="0C5230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481EAC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BB6C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403C70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A2F7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EE07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5F7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1885</w:t>
            </w:r>
          </w:p>
        </w:tc>
        <w:tc>
          <w:tcPr>
            <w:tcW w:w="1682" w:type="pct"/>
            <w:tcBorders>
              <w:top w:val="nil"/>
              <w:left w:val="nil"/>
              <w:bottom w:val="single" w:sz="4" w:space="0" w:color="auto"/>
              <w:right w:val="single" w:sz="4" w:space="0" w:color="auto"/>
            </w:tcBorders>
            <w:shd w:val="clear" w:color="auto" w:fill="auto"/>
            <w:noWrap/>
            <w:vAlign w:val="center"/>
            <w:hideMark/>
          </w:tcPr>
          <w:p w14:paraId="2C3F1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0AB5A8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061F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63EEE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19DA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8B6C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A5BA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1886</w:t>
            </w:r>
          </w:p>
        </w:tc>
        <w:tc>
          <w:tcPr>
            <w:tcW w:w="1682" w:type="pct"/>
            <w:tcBorders>
              <w:top w:val="nil"/>
              <w:left w:val="nil"/>
              <w:bottom w:val="single" w:sz="4" w:space="0" w:color="auto"/>
              <w:right w:val="single" w:sz="4" w:space="0" w:color="auto"/>
            </w:tcBorders>
            <w:shd w:val="clear" w:color="auto" w:fill="auto"/>
            <w:noWrap/>
            <w:vAlign w:val="center"/>
            <w:hideMark/>
          </w:tcPr>
          <w:p w14:paraId="7F0090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53B0A0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13B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2264D8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D788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70DC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D549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1887</w:t>
            </w:r>
          </w:p>
        </w:tc>
        <w:tc>
          <w:tcPr>
            <w:tcW w:w="1682" w:type="pct"/>
            <w:tcBorders>
              <w:top w:val="nil"/>
              <w:left w:val="nil"/>
              <w:bottom w:val="single" w:sz="4" w:space="0" w:color="auto"/>
              <w:right w:val="single" w:sz="4" w:space="0" w:color="auto"/>
            </w:tcBorders>
            <w:shd w:val="clear" w:color="auto" w:fill="auto"/>
            <w:noWrap/>
            <w:vAlign w:val="center"/>
            <w:hideMark/>
          </w:tcPr>
          <w:p w14:paraId="6862F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36EC6A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B64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39E71F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A65D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5C0C4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CCA9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1888</w:t>
            </w:r>
          </w:p>
        </w:tc>
        <w:tc>
          <w:tcPr>
            <w:tcW w:w="1682" w:type="pct"/>
            <w:tcBorders>
              <w:top w:val="nil"/>
              <w:left w:val="nil"/>
              <w:bottom w:val="single" w:sz="4" w:space="0" w:color="auto"/>
              <w:right w:val="single" w:sz="4" w:space="0" w:color="auto"/>
            </w:tcBorders>
            <w:shd w:val="clear" w:color="auto" w:fill="auto"/>
            <w:noWrap/>
            <w:vAlign w:val="center"/>
            <w:hideMark/>
          </w:tcPr>
          <w:p w14:paraId="05949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31A53D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2C00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22B04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5C0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902E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4E9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1889</w:t>
            </w:r>
          </w:p>
        </w:tc>
        <w:tc>
          <w:tcPr>
            <w:tcW w:w="1682" w:type="pct"/>
            <w:tcBorders>
              <w:top w:val="nil"/>
              <w:left w:val="nil"/>
              <w:bottom w:val="single" w:sz="4" w:space="0" w:color="auto"/>
              <w:right w:val="single" w:sz="4" w:space="0" w:color="auto"/>
            </w:tcBorders>
            <w:shd w:val="clear" w:color="auto" w:fill="auto"/>
            <w:noWrap/>
            <w:vAlign w:val="center"/>
            <w:hideMark/>
          </w:tcPr>
          <w:p w14:paraId="709313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5570A6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BB94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002AF2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A1A6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A504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5E4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1890</w:t>
            </w:r>
          </w:p>
        </w:tc>
        <w:tc>
          <w:tcPr>
            <w:tcW w:w="1682" w:type="pct"/>
            <w:tcBorders>
              <w:top w:val="nil"/>
              <w:left w:val="nil"/>
              <w:bottom w:val="single" w:sz="4" w:space="0" w:color="auto"/>
              <w:right w:val="single" w:sz="4" w:space="0" w:color="auto"/>
            </w:tcBorders>
            <w:shd w:val="clear" w:color="auto" w:fill="auto"/>
            <w:noWrap/>
            <w:vAlign w:val="center"/>
            <w:hideMark/>
          </w:tcPr>
          <w:p w14:paraId="7EE6DB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铸钢法兰截止阀</w:t>
            </w:r>
          </w:p>
        </w:tc>
        <w:tc>
          <w:tcPr>
            <w:tcW w:w="779" w:type="pct"/>
            <w:tcBorders>
              <w:top w:val="nil"/>
              <w:left w:val="nil"/>
              <w:bottom w:val="single" w:sz="4" w:space="0" w:color="auto"/>
              <w:right w:val="single" w:sz="4" w:space="0" w:color="auto"/>
            </w:tcBorders>
            <w:shd w:val="clear" w:color="auto" w:fill="auto"/>
            <w:noWrap/>
            <w:vAlign w:val="center"/>
            <w:hideMark/>
          </w:tcPr>
          <w:p w14:paraId="79813C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FB3F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5AB9A6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F3C0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6026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AEBF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1891</w:t>
            </w:r>
          </w:p>
        </w:tc>
        <w:tc>
          <w:tcPr>
            <w:tcW w:w="1682" w:type="pct"/>
            <w:tcBorders>
              <w:top w:val="nil"/>
              <w:left w:val="nil"/>
              <w:bottom w:val="single" w:sz="4" w:space="0" w:color="auto"/>
              <w:right w:val="single" w:sz="4" w:space="0" w:color="auto"/>
            </w:tcBorders>
            <w:shd w:val="clear" w:color="auto" w:fill="auto"/>
            <w:noWrap/>
            <w:vAlign w:val="center"/>
            <w:hideMark/>
          </w:tcPr>
          <w:p w14:paraId="30FECB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39D26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760A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4388FB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25D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235E4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B44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1892</w:t>
            </w:r>
          </w:p>
        </w:tc>
        <w:tc>
          <w:tcPr>
            <w:tcW w:w="1682" w:type="pct"/>
            <w:tcBorders>
              <w:top w:val="nil"/>
              <w:left w:val="nil"/>
              <w:bottom w:val="single" w:sz="4" w:space="0" w:color="auto"/>
              <w:right w:val="single" w:sz="4" w:space="0" w:color="auto"/>
            </w:tcBorders>
            <w:shd w:val="clear" w:color="auto" w:fill="auto"/>
            <w:noWrap/>
            <w:vAlign w:val="center"/>
            <w:hideMark/>
          </w:tcPr>
          <w:p w14:paraId="092962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13A872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2B3E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5619C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736A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6EB0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E457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1893</w:t>
            </w:r>
          </w:p>
        </w:tc>
        <w:tc>
          <w:tcPr>
            <w:tcW w:w="1682" w:type="pct"/>
            <w:tcBorders>
              <w:top w:val="nil"/>
              <w:left w:val="nil"/>
              <w:bottom w:val="single" w:sz="4" w:space="0" w:color="auto"/>
              <w:right w:val="single" w:sz="4" w:space="0" w:color="auto"/>
            </w:tcBorders>
            <w:shd w:val="clear" w:color="auto" w:fill="auto"/>
            <w:noWrap/>
            <w:vAlign w:val="center"/>
            <w:hideMark/>
          </w:tcPr>
          <w:p w14:paraId="340672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76649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07A0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789FDB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7AA89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1626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7B64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1894</w:t>
            </w:r>
          </w:p>
        </w:tc>
        <w:tc>
          <w:tcPr>
            <w:tcW w:w="1682" w:type="pct"/>
            <w:tcBorders>
              <w:top w:val="nil"/>
              <w:left w:val="nil"/>
              <w:bottom w:val="single" w:sz="4" w:space="0" w:color="auto"/>
              <w:right w:val="single" w:sz="4" w:space="0" w:color="auto"/>
            </w:tcBorders>
            <w:shd w:val="clear" w:color="auto" w:fill="auto"/>
            <w:noWrap/>
            <w:vAlign w:val="center"/>
            <w:hideMark/>
          </w:tcPr>
          <w:p w14:paraId="59CCB7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1D9F30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1469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4D318C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D8D9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22F8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C0DB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1895</w:t>
            </w:r>
          </w:p>
        </w:tc>
        <w:tc>
          <w:tcPr>
            <w:tcW w:w="1682" w:type="pct"/>
            <w:tcBorders>
              <w:top w:val="nil"/>
              <w:left w:val="nil"/>
              <w:bottom w:val="single" w:sz="4" w:space="0" w:color="auto"/>
              <w:right w:val="single" w:sz="4" w:space="0" w:color="auto"/>
            </w:tcBorders>
            <w:shd w:val="clear" w:color="auto" w:fill="auto"/>
            <w:noWrap/>
            <w:vAlign w:val="center"/>
            <w:hideMark/>
          </w:tcPr>
          <w:p w14:paraId="27B7BF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4F3745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82C8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324EE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9EB8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88C5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9FEF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1896</w:t>
            </w:r>
          </w:p>
        </w:tc>
        <w:tc>
          <w:tcPr>
            <w:tcW w:w="1682" w:type="pct"/>
            <w:tcBorders>
              <w:top w:val="nil"/>
              <w:left w:val="nil"/>
              <w:bottom w:val="single" w:sz="4" w:space="0" w:color="auto"/>
              <w:right w:val="single" w:sz="4" w:space="0" w:color="auto"/>
            </w:tcBorders>
            <w:shd w:val="clear" w:color="auto" w:fill="auto"/>
            <w:noWrap/>
            <w:vAlign w:val="center"/>
            <w:hideMark/>
          </w:tcPr>
          <w:p w14:paraId="01A8F7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4A2B1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1FBDD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6664D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DC7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09FA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123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1897</w:t>
            </w:r>
          </w:p>
        </w:tc>
        <w:tc>
          <w:tcPr>
            <w:tcW w:w="1682" w:type="pct"/>
            <w:tcBorders>
              <w:top w:val="nil"/>
              <w:left w:val="nil"/>
              <w:bottom w:val="single" w:sz="4" w:space="0" w:color="auto"/>
              <w:right w:val="single" w:sz="4" w:space="0" w:color="auto"/>
            </w:tcBorders>
            <w:shd w:val="clear" w:color="auto" w:fill="auto"/>
            <w:noWrap/>
            <w:vAlign w:val="center"/>
            <w:hideMark/>
          </w:tcPr>
          <w:p w14:paraId="3254BE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铸钢法兰调节阀</w:t>
            </w:r>
          </w:p>
        </w:tc>
        <w:tc>
          <w:tcPr>
            <w:tcW w:w="779" w:type="pct"/>
            <w:tcBorders>
              <w:top w:val="nil"/>
              <w:left w:val="nil"/>
              <w:bottom w:val="single" w:sz="4" w:space="0" w:color="auto"/>
              <w:right w:val="single" w:sz="4" w:space="0" w:color="auto"/>
            </w:tcBorders>
            <w:shd w:val="clear" w:color="auto" w:fill="auto"/>
            <w:noWrap/>
            <w:vAlign w:val="center"/>
            <w:hideMark/>
          </w:tcPr>
          <w:p w14:paraId="781D01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D91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21A7C8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CCC7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5AE3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E78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1898</w:t>
            </w:r>
          </w:p>
        </w:tc>
        <w:tc>
          <w:tcPr>
            <w:tcW w:w="1682" w:type="pct"/>
            <w:tcBorders>
              <w:top w:val="nil"/>
              <w:left w:val="nil"/>
              <w:bottom w:val="single" w:sz="4" w:space="0" w:color="auto"/>
              <w:right w:val="single" w:sz="4" w:space="0" w:color="auto"/>
            </w:tcBorders>
            <w:shd w:val="clear" w:color="auto" w:fill="auto"/>
            <w:noWrap/>
            <w:vAlign w:val="center"/>
            <w:hideMark/>
          </w:tcPr>
          <w:p w14:paraId="70868E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751A11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25D2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3A15B7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2F80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DD3F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E0BA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1899</w:t>
            </w:r>
          </w:p>
        </w:tc>
        <w:tc>
          <w:tcPr>
            <w:tcW w:w="1682" w:type="pct"/>
            <w:tcBorders>
              <w:top w:val="nil"/>
              <w:left w:val="nil"/>
              <w:bottom w:val="single" w:sz="4" w:space="0" w:color="auto"/>
              <w:right w:val="single" w:sz="4" w:space="0" w:color="auto"/>
            </w:tcBorders>
            <w:shd w:val="clear" w:color="auto" w:fill="auto"/>
            <w:noWrap/>
            <w:vAlign w:val="center"/>
            <w:hideMark/>
          </w:tcPr>
          <w:p w14:paraId="6460D5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71EDCD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E620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796E3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50D9A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03D0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CA54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1900</w:t>
            </w:r>
          </w:p>
        </w:tc>
        <w:tc>
          <w:tcPr>
            <w:tcW w:w="1682" w:type="pct"/>
            <w:tcBorders>
              <w:top w:val="nil"/>
              <w:left w:val="nil"/>
              <w:bottom w:val="single" w:sz="4" w:space="0" w:color="auto"/>
              <w:right w:val="single" w:sz="4" w:space="0" w:color="auto"/>
            </w:tcBorders>
            <w:shd w:val="clear" w:color="auto" w:fill="auto"/>
            <w:noWrap/>
            <w:vAlign w:val="center"/>
            <w:hideMark/>
          </w:tcPr>
          <w:p w14:paraId="141042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4EE045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C44B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61A264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E9B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E98C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65D7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1901</w:t>
            </w:r>
          </w:p>
        </w:tc>
        <w:tc>
          <w:tcPr>
            <w:tcW w:w="1682" w:type="pct"/>
            <w:tcBorders>
              <w:top w:val="nil"/>
              <w:left w:val="nil"/>
              <w:bottom w:val="single" w:sz="4" w:space="0" w:color="auto"/>
              <w:right w:val="single" w:sz="4" w:space="0" w:color="auto"/>
            </w:tcBorders>
            <w:shd w:val="clear" w:color="auto" w:fill="auto"/>
            <w:noWrap/>
            <w:vAlign w:val="center"/>
            <w:hideMark/>
          </w:tcPr>
          <w:p w14:paraId="4A06F8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08864F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9CA0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4ABD87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10A7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4F51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CEB4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1902</w:t>
            </w:r>
          </w:p>
        </w:tc>
        <w:tc>
          <w:tcPr>
            <w:tcW w:w="1682" w:type="pct"/>
            <w:tcBorders>
              <w:top w:val="nil"/>
              <w:left w:val="nil"/>
              <w:bottom w:val="single" w:sz="4" w:space="0" w:color="auto"/>
              <w:right w:val="single" w:sz="4" w:space="0" w:color="auto"/>
            </w:tcBorders>
            <w:shd w:val="clear" w:color="auto" w:fill="auto"/>
            <w:noWrap/>
            <w:vAlign w:val="center"/>
            <w:hideMark/>
          </w:tcPr>
          <w:p w14:paraId="1BF95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488AAE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450A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729DD9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A537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C126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F32B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1903</w:t>
            </w:r>
          </w:p>
        </w:tc>
        <w:tc>
          <w:tcPr>
            <w:tcW w:w="1682" w:type="pct"/>
            <w:tcBorders>
              <w:top w:val="nil"/>
              <w:left w:val="nil"/>
              <w:bottom w:val="single" w:sz="4" w:space="0" w:color="auto"/>
              <w:right w:val="single" w:sz="4" w:space="0" w:color="auto"/>
            </w:tcBorders>
            <w:shd w:val="clear" w:color="auto" w:fill="auto"/>
            <w:noWrap/>
            <w:vAlign w:val="center"/>
            <w:hideMark/>
          </w:tcPr>
          <w:p w14:paraId="55D969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10A7B7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3AA8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1E5445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EA2C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5486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EB9F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1904</w:t>
            </w:r>
          </w:p>
        </w:tc>
        <w:tc>
          <w:tcPr>
            <w:tcW w:w="1682" w:type="pct"/>
            <w:tcBorders>
              <w:top w:val="nil"/>
              <w:left w:val="nil"/>
              <w:bottom w:val="single" w:sz="4" w:space="0" w:color="auto"/>
              <w:right w:val="single" w:sz="4" w:space="0" w:color="auto"/>
            </w:tcBorders>
            <w:shd w:val="clear" w:color="auto" w:fill="auto"/>
            <w:noWrap/>
            <w:vAlign w:val="center"/>
            <w:hideMark/>
          </w:tcPr>
          <w:p w14:paraId="2D51E5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39DF86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47D0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11174E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2819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FC0A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B87A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1905</w:t>
            </w:r>
          </w:p>
        </w:tc>
        <w:tc>
          <w:tcPr>
            <w:tcW w:w="1682" w:type="pct"/>
            <w:tcBorders>
              <w:top w:val="nil"/>
              <w:left w:val="nil"/>
              <w:bottom w:val="single" w:sz="4" w:space="0" w:color="auto"/>
              <w:right w:val="single" w:sz="4" w:space="0" w:color="auto"/>
            </w:tcBorders>
            <w:shd w:val="clear" w:color="auto" w:fill="auto"/>
            <w:noWrap/>
            <w:vAlign w:val="center"/>
            <w:hideMark/>
          </w:tcPr>
          <w:p w14:paraId="742E01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23F7F8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F990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5318F0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ED644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9E63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1E0C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1906</w:t>
            </w:r>
          </w:p>
        </w:tc>
        <w:tc>
          <w:tcPr>
            <w:tcW w:w="1682" w:type="pct"/>
            <w:tcBorders>
              <w:top w:val="nil"/>
              <w:left w:val="nil"/>
              <w:bottom w:val="single" w:sz="4" w:space="0" w:color="auto"/>
              <w:right w:val="single" w:sz="4" w:space="0" w:color="auto"/>
            </w:tcBorders>
            <w:shd w:val="clear" w:color="auto" w:fill="auto"/>
            <w:noWrap/>
            <w:vAlign w:val="center"/>
            <w:hideMark/>
          </w:tcPr>
          <w:p w14:paraId="57CD9E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铸钢法兰闸阀</w:t>
            </w:r>
          </w:p>
        </w:tc>
        <w:tc>
          <w:tcPr>
            <w:tcW w:w="779" w:type="pct"/>
            <w:tcBorders>
              <w:top w:val="nil"/>
              <w:left w:val="nil"/>
              <w:bottom w:val="single" w:sz="4" w:space="0" w:color="auto"/>
              <w:right w:val="single" w:sz="4" w:space="0" w:color="auto"/>
            </w:tcBorders>
            <w:shd w:val="clear" w:color="auto" w:fill="auto"/>
            <w:noWrap/>
            <w:vAlign w:val="center"/>
            <w:hideMark/>
          </w:tcPr>
          <w:p w14:paraId="06376C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5A37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7B1227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2887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B1F97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4AF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1907</w:t>
            </w:r>
          </w:p>
        </w:tc>
        <w:tc>
          <w:tcPr>
            <w:tcW w:w="1682" w:type="pct"/>
            <w:tcBorders>
              <w:top w:val="nil"/>
              <w:left w:val="nil"/>
              <w:bottom w:val="single" w:sz="4" w:space="0" w:color="auto"/>
              <w:right w:val="single" w:sz="4" w:space="0" w:color="auto"/>
            </w:tcBorders>
            <w:shd w:val="clear" w:color="auto" w:fill="auto"/>
            <w:noWrap/>
            <w:vAlign w:val="center"/>
            <w:hideMark/>
          </w:tcPr>
          <w:p w14:paraId="41EBA7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铸铁P弯</w:t>
            </w:r>
          </w:p>
        </w:tc>
        <w:tc>
          <w:tcPr>
            <w:tcW w:w="779" w:type="pct"/>
            <w:tcBorders>
              <w:top w:val="nil"/>
              <w:left w:val="nil"/>
              <w:bottom w:val="single" w:sz="4" w:space="0" w:color="auto"/>
              <w:right w:val="single" w:sz="4" w:space="0" w:color="auto"/>
            </w:tcBorders>
            <w:shd w:val="clear" w:color="auto" w:fill="auto"/>
            <w:noWrap/>
            <w:vAlign w:val="center"/>
            <w:hideMark/>
          </w:tcPr>
          <w:p w14:paraId="0873FE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EAF2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2465A6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A088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BB35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BD00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1908</w:t>
            </w:r>
          </w:p>
        </w:tc>
        <w:tc>
          <w:tcPr>
            <w:tcW w:w="1682" w:type="pct"/>
            <w:tcBorders>
              <w:top w:val="nil"/>
              <w:left w:val="nil"/>
              <w:bottom w:val="single" w:sz="4" w:space="0" w:color="auto"/>
              <w:right w:val="single" w:sz="4" w:space="0" w:color="auto"/>
            </w:tcBorders>
            <w:shd w:val="clear" w:color="auto" w:fill="auto"/>
            <w:noWrap/>
            <w:vAlign w:val="center"/>
            <w:hideMark/>
          </w:tcPr>
          <w:p w14:paraId="1ED7BB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铸铁三通</w:t>
            </w:r>
          </w:p>
        </w:tc>
        <w:tc>
          <w:tcPr>
            <w:tcW w:w="779" w:type="pct"/>
            <w:tcBorders>
              <w:top w:val="nil"/>
              <w:left w:val="nil"/>
              <w:bottom w:val="single" w:sz="4" w:space="0" w:color="auto"/>
              <w:right w:val="single" w:sz="4" w:space="0" w:color="auto"/>
            </w:tcBorders>
            <w:shd w:val="clear" w:color="auto" w:fill="auto"/>
            <w:noWrap/>
            <w:vAlign w:val="center"/>
            <w:hideMark/>
          </w:tcPr>
          <w:p w14:paraId="55312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5D4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6A4043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E76C6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F1EA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F455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1909</w:t>
            </w:r>
          </w:p>
        </w:tc>
        <w:tc>
          <w:tcPr>
            <w:tcW w:w="1682" w:type="pct"/>
            <w:tcBorders>
              <w:top w:val="nil"/>
              <w:left w:val="nil"/>
              <w:bottom w:val="single" w:sz="4" w:space="0" w:color="auto"/>
              <w:right w:val="single" w:sz="4" w:space="0" w:color="auto"/>
            </w:tcBorders>
            <w:shd w:val="clear" w:color="auto" w:fill="auto"/>
            <w:noWrap/>
            <w:vAlign w:val="center"/>
            <w:hideMark/>
          </w:tcPr>
          <w:p w14:paraId="55780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铸铁三通</w:t>
            </w:r>
          </w:p>
        </w:tc>
        <w:tc>
          <w:tcPr>
            <w:tcW w:w="779" w:type="pct"/>
            <w:tcBorders>
              <w:top w:val="nil"/>
              <w:left w:val="nil"/>
              <w:bottom w:val="single" w:sz="4" w:space="0" w:color="auto"/>
              <w:right w:val="single" w:sz="4" w:space="0" w:color="auto"/>
            </w:tcBorders>
            <w:shd w:val="clear" w:color="auto" w:fill="auto"/>
            <w:noWrap/>
            <w:vAlign w:val="center"/>
            <w:hideMark/>
          </w:tcPr>
          <w:p w14:paraId="77F25E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1B3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36886A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5FCA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3245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BE7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1910</w:t>
            </w:r>
          </w:p>
        </w:tc>
        <w:tc>
          <w:tcPr>
            <w:tcW w:w="1682" w:type="pct"/>
            <w:tcBorders>
              <w:top w:val="nil"/>
              <w:left w:val="nil"/>
              <w:bottom w:val="single" w:sz="4" w:space="0" w:color="auto"/>
              <w:right w:val="single" w:sz="4" w:space="0" w:color="auto"/>
            </w:tcBorders>
            <w:shd w:val="clear" w:color="auto" w:fill="auto"/>
            <w:noWrap/>
            <w:vAlign w:val="center"/>
            <w:hideMark/>
          </w:tcPr>
          <w:p w14:paraId="63F5E1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铸铁三通</w:t>
            </w:r>
          </w:p>
        </w:tc>
        <w:tc>
          <w:tcPr>
            <w:tcW w:w="779" w:type="pct"/>
            <w:tcBorders>
              <w:top w:val="nil"/>
              <w:left w:val="nil"/>
              <w:bottom w:val="single" w:sz="4" w:space="0" w:color="auto"/>
              <w:right w:val="single" w:sz="4" w:space="0" w:color="auto"/>
            </w:tcBorders>
            <w:shd w:val="clear" w:color="auto" w:fill="auto"/>
            <w:noWrap/>
            <w:vAlign w:val="center"/>
            <w:hideMark/>
          </w:tcPr>
          <w:p w14:paraId="6AC9BD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683E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铸铁、DN100</w:t>
            </w:r>
          </w:p>
        </w:tc>
        <w:tc>
          <w:tcPr>
            <w:tcW w:w="269" w:type="pct"/>
            <w:tcBorders>
              <w:top w:val="nil"/>
              <w:left w:val="nil"/>
              <w:bottom w:val="single" w:sz="4" w:space="0" w:color="auto"/>
              <w:right w:val="single" w:sz="4" w:space="0" w:color="auto"/>
            </w:tcBorders>
            <w:shd w:val="clear" w:color="auto" w:fill="auto"/>
            <w:vAlign w:val="center"/>
            <w:hideMark/>
          </w:tcPr>
          <w:p w14:paraId="322BD2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3E90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F2D4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9C02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1911</w:t>
            </w:r>
          </w:p>
        </w:tc>
        <w:tc>
          <w:tcPr>
            <w:tcW w:w="1682" w:type="pct"/>
            <w:tcBorders>
              <w:top w:val="nil"/>
              <w:left w:val="nil"/>
              <w:bottom w:val="single" w:sz="4" w:space="0" w:color="auto"/>
              <w:right w:val="single" w:sz="4" w:space="0" w:color="auto"/>
            </w:tcBorders>
            <w:shd w:val="clear" w:color="auto" w:fill="auto"/>
            <w:noWrap/>
            <w:vAlign w:val="center"/>
            <w:hideMark/>
          </w:tcPr>
          <w:p w14:paraId="74269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07AF73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F9BD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DN100-DN80</w:t>
            </w:r>
          </w:p>
        </w:tc>
        <w:tc>
          <w:tcPr>
            <w:tcW w:w="269" w:type="pct"/>
            <w:tcBorders>
              <w:top w:val="nil"/>
              <w:left w:val="nil"/>
              <w:bottom w:val="single" w:sz="4" w:space="0" w:color="auto"/>
              <w:right w:val="single" w:sz="4" w:space="0" w:color="auto"/>
            </w:tcBorders>
            <w:shd w:val="clear" w:color="auto" w:fill="auto"/>
            <w:vAlign w:val="center"/>
            <w:hideMark/>
          </w:tcPr>
          <w:p w14:paraId="37F1B0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E0207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ECDF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E0BA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1912</w:t>
            </w:r>
          </w:p>
        </w:tc>
        <w:tc>
          <w:tcPr>
            <w:tcW w:w="1682" w:type="pct"/>
            <w:tcBorders>
              <w:top w:val="nil"/>
              <w:left w:val="nil"/>
              <w:bottom w:val="single" w:sz="4" w:space="0" w:color="auto"/>
              <w:right w:val="single" w:sz="4" w:space="0" w:color="auto"/>
            </w:tcBorders>
            <w:shd w:val="clear" w:color="auto" w:fill="auto"/>
            <w:noWrap/>
            <w:vAlign w:val="center"/>
            <w:hideMark/>
          </w:tcPr>
          <w:p w14:paraId="3C6972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铸铁变径管古</w:t>
            </w:r>
          </w:p>
        </w:tc>
        <w:tc>
          <w:tcPr>
            <w:tcW w:w="779" w:type="pct"/>
            <w:tcBorders>
              <w:top w:val="nil"/>
              <w:left w:val="nil"/>
              <w:bottom w:val="single" w:sz="4" w:space="0" w:color="auto"/>
              <w:right w:val="single" w:sz="4" w:space="0" w:color="auto"/>
            </w:tcBorders>
            <w:shd w:val="clear" w:color="auto" w:fill="auto"/>
            <w:noWrap/>
            <w:vAlign w:val="center"/>
            <w:hideMark/>
          </w:tcPr>
          <w:p w14:paraId="34622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B76A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DN100-DN50</w:t>
            </w:r>
          </w:p>
        </w:tc>
        <w:tc>
          <w:tcPr>
            <w:tcW w:w="269" w:type="pct"/>
            <w:tcBorders>
              <w:top w:val="nil"/>
              <w:left w:val="nil"/>
              <w:bottom w:val="single" w:sz="4" w:space="0" w:color="auto"/>
              <w:right w:val="single" w:sz="4" w:space="0" w:color="auto"/>
            </w:tcBorders>
            <w:shd w:val="clear" w:color="auto" w:fill="auto"/>
            <w:vAlign w:val="center"/>
            <w:hideMark/>
          </w:tcPr>
          <w:p w14:paraId="587A6B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849F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0B15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46D6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1913</w:t>
            </w:r>
          </w:p>
        </w:tc>
        <w:tc>
          <w:tcPr>
            <w:tcW w:w="1682" w:type="pct"/>
            <w:tcBorders>
              <w:top w:val="nil"/>
              <w:left w:val="nil"/>
              <w:bottom w:val="single" w:sz="4" w:space="0" w:color="auto"/>
              <w:right w:val="single" w:sz="4" w:space="0" w:color="auto"/>
            </w:tcBorders>
            <w:shd w:val="clear" w:color="auto" w:fill="auto"/>
            <w:noWrap/>
            <w:vAlign w:val="center"/>
            <w:hideMark/>
          </w:tcPr>
          <w:p w14:paraId="0B97B5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铸铁四通</w:t>
            </w:r>
          </w:p>
        </w:tc>
        <w:tc>
          <w:tcPr>
            <w:tcW w:w="779" w:type="pct"/>
            <w:tcBorders>
              <w:top w:val="nil"/>
              <w:left w:val="nil"/>
              <w:bottom w:val="single" w:sz="4" w:space="0" w:color="auto"/>
              <w:right w:val="single" w:sz="4" w:space="0" w:color="auto"/>
            </w:tcBorders>
            <w:shd w:val="clear" w:color="auto" w:fill="auto"/>
            <w:noWrap/>
            <w:vAlign w:val="center"/>
            <w:hideMark/>
          </w:tcPr>
          <w:p w14:paraId="5627D4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195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DN150-DN100</w:t>
            </w:r>
          </w:p>
        </w:tc>
        <w:tc>
          <w:tcPr>
            <w:tcW w:w="269" w:type="pct"/>
            <w:tcBorders>
              <w:top w:val="nil"/>
              <w:left w:val="nil"/>
              <w:bottom w:val="single" w:sz="4" w:space="0" w:color="auto"/>
              <w:right w:val="single" w:sz="4" w:space="0" w:color="auto"/>
            </w:tcBorders>
            <w:shd w:val="clear" w:color="auto" w:fill="auto"/>
            <w:vAlign w:val="center"/>
            <w:hideMark/>
          </w:tcPr>
          <w:p w14:paraId="54FDC4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5EEF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F257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363C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1914</w:t>
            </w:r>
          </w:p>
        </w:tc>
        <w:tc>
          <w:tcPr>
            <w:tcW w:w="1682" w:type="pct"/>
            <w:tcBorders>
              <w:top w:val="nil"/>
              <w:left w:val="nil"/>
              <w:bottom w:val="single" w:sz="4" w:space="0" w:color="auto"/>
              <w:right w:val="single" w:sz="4" w:space="0" w:color="auto"/>
            </w:tcBorders>
            <w:shd w:val="clear" w:color="auto" w:fill="auto"/>
            <w:noWrap/>
            <w:vAlign w:val="center"/>
            <w:hideMark/>
          </w:tcPr>
          <w:p w14:paraId="6AC745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79C55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ED09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79A7A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4A78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7D0D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FF5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1915</w:t>
            </w:r>
          </w:p>
        </w:tc>
        <w:tc>
          <w:tcPr>
            <w:tcW w:w="1682" w:type="pct"/>
            <w:tcBorders>
              <w:top w:val="nil"/>
              <w:left w:val="nil"/>
              <w:bottom w:val="single" w:sz="4" w:space="0" w:color="auto"/>
              <w:right w:val="single" w:sz="4" w:space="0" w:color="auto"/>
            </w:tcBorders>
            <w:shd w:val="clear" w:color="auto" w:fill="auto"/>
            <w:noWrap/>
            <w:vAlign w:val="center"/>
            <w:hideMark/>
          </w:tcPr>
          <w:p w14:paraId="224C8B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6D9B0B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157F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03CCF6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216D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2CCF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7FFA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1916</w:t>
            </w:r>
          </w:p>
        </w:tc>
        <w:tc>
          <w:tcPr>
            <w:tcW w:w="1682" w:type="pct"/>
            <w:tcBorders>
              <w:top w:val="nil"/>
              <w:left w:val="nil"/>
              <w:bottom w:val="single" w:sz="4" w:space="0" w:color="auto"/>
              <w:right w:val="single" w:sz="4" w:space="0" w:color="auto"/>
            </w:tcBorders>
            <w:shd w:val="clear" w:color="auto" w:fill="auto"/>
            <w:noWrap/>
            <w:vAlign w:val="center"/>
            <w:hideMark/>
          </w:tcPr>
          <w:p w14:paraId="12C76D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07C3F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1B09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93643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1D436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3680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14C6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1917</w:t>
            </w:r>
          </w:p>
        </w:tc>
        <w:tc>
          <w:tcPr>
            <w:tcW w:w="1682" w:type="pct"/>
            <w:tcBorders>
              <w:top w:val="nil"/>
              <w:left w:val="nil"/>
              <w:bottom w:val="single" w:sz="4" w:space="0" w:color="auto"/>
              <w:right w:val="single" w:sz="4" w:space="0" w:color="auto"/>
            </w:tcBorders>
            <w:shd w:val="clear" w:color="auto" w:fill="auto"/>
            <w:noWrap/>
            <w:vAlign w:val="center"/>
            <w:hideMark/>
          </w:tcPr>
          <w:p w14:paraId="1F146A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6D334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B39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7BBB2F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183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805B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EE83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1918</w:t>
            </w:r>
          </w:p>
        </w:tc>
        <w:tc>
          <w:tcPr>
            <w:tcW w:w="1682" w:type="pct"/>
            <w:tcBorders>
              <w:top w:val="nil"/>
              <w:left w:val="nil"/>
              <w:bottom w:val="single" w:sz="4" w:space="0" w:color="auto"/>
              <w:right w:val="single" w:sz="4" w:space="0" w:color="auto"/>
            </w:tcBorders>
            <w:shd w:val="clear" w:color="auto" w:fill="auto"/>
            <w:noWrap/>
            <w:vAlign w:val="center"/>
            <w:hideMark/>
          </w:tcPr>
          <w:p w14:paraId="0249F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6A9935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A36B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224E6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55F34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AF9D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47C5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1919</w:t>
            </w:r>
          </w:p>
        </w:tc>
        <w:tc>
          <w:tcPr>
            <w:tcW w:w="1682" w:type="pct"/>
            <w:tcBorders>
              <w:top w:val="nil"/>
              <w:left w:val="nil"/>
              <w:bottom w:val="single" w:sz="4" w:space="0" w:color="auto"/>
              <w:right w:val="single" w:sz="4" w:space="0" w:color="auto"/>
            </w:tcBorders>
            <w:shd w:val="clear" w:color="auto" w:fill="auto"/>
            <w:noWrap/>
            <w:vAlign w:val="center"/>
            <w:hideMark/>
          </w:tcPr>
          <w:p w14:paraId="177CC1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铸铁对夹蝶阀</w:t>
            </w:r>
          </w:p>
        </w:tc>
        <w:tc>
          <w:tcPr>
            <w:tcW w:w="779" w:type="pct"/>
            <w:tcBorders>
              <w:top w:val="nil"/>
              <w:left w:val="nil"/>
              <w:bottom w:val="single" w:sz="4" w:space="0" w:color="auto"/>
              <w:right w:val="single" w:sz="4" w:space="0" w:color="auto"/>
            </w:tcBorders>
            <w:shd w:val="clear" w:color="auto" w:fill="auto"/>
            <w:noWrap/>
            <w:vAlign w:val="center"/>
            <w:hideMark/>
          </w:tcPr>
          <w:p w14:paraId="282034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87A3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4C9522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611D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4CF4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3AE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1920</w:t>
            </w:r>
          </w:p>
        </w:tc>
        <w:tc>
          <w:tcPr>
            <w:tcW w:w="1682" w:type="pct"/>
            <w:tcBorders>
              <w:top w:val="nil"/>
              <w:left w:val="nil"/>
              <w:bottom w:val="single" w:sz="4" w:space="0" w:color="auto"/>
              <w:right w:val="single" w:sz="4" w:space="0" w:color="auto"/>
            </w:tcBorders>
            <w:shd w:val="clear" w:color="auto" w:fill="auto"/>
            <w:noWrap/>
            <w:vAlign w:val="center"/>
            <w:hideMark/>
          </w:tcPr>
          <w:p w14:paraId="63D7CA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铸铁弯头</w:t>
            </w:r>
          </w:p>
        </w:tc>
        <w:tc>
          <w:tcPr>
            <w:tcW w:w="779" w:type="pct"/>
            <w:tcBorders>
              <w:top w:val="nil"/>
              <w:left w:val="nil"/>
              <w:bottom w:val="single" w:sz="4" w:space="0" w:color="auto"/>
              <w:right w:val="single" w:sz="4" w:space="0" w:color="auto"/>
            </w:tcBorders>
            <w:shd w:val="clear" w:color="auto" w:fill="auto"/>
            <w:noWrap/>
            <w:vAlign w:val="center"/>
            <w:hideMark/>
          </w:tcPr>
          <w:p w14:paraId="688D7E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3B2A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铸铁、DN75</w:t>
            </w:r>
          </w:p>
        </w:tc>
        <w:tc>
          <w:tcPr>
            <w:tcW w:w="269" w:type="pct"/>
            <w:tcBorders>
              <w:top w:val="nil"/>
              <w:left w:val="nil"/>
              <w:bottom w:val="single" w:sz="4" w:space="0" w:color="auto"/>
              <w:right w:val="single" w:sz="4" w:space="0" w:color="auto"/>
            </w:tcBorders>
            <w:shd w:val="clear" w:color="auto" w:fill="auto"/>
            <w:vAlign w:val="center"/>
            <w:hideMark/>
          </w:tcPr>
          <w:p w14:paraId="53D49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03BB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95750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44DD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1921</w:t>
            </w:r>
          </w:p>
        </w:tc>
        <w:tc>
          <w:tcPr>
            <w:tcW w:w="1682" w:type="pct"/>
            <w:tcBorders>
              <w:top w:val="nil"/>
              <w:left w:val="nil"/>
              <w:bottom w:val="single" w:sz="4" w:space="0" w:color="auto"/>
              <w:right w:val="single" w:sz="4" w:space="0" w:color="auto"/>
            </w:tcBorders>
            <w:shd w:val="clear" w:color="auto" w:fill="auto"/>
            <w:noWrap/>
            <w:vAlign w:val="center"/>
            <w:hideMark/>
          </w:tcPr>
          <w:p w14:paraId="2EFFD0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铸铁弯头</w:t>
            </w:r>
          </w:p>
        </w:tc>
        <w:tc>
          <w:tcPr>
            <w:tcW w:w="779" w:type="pct"/>
            <w:tcBorders>
              <w:top w:val="nil"/>
              <w:left w:val="nil"/>
              <w:bottom w:val="single" w:sz="4" w:space="0" w:color="auto"/>
              <w:right w:val="single" w:sz="4" w:space="0" w:color="auto"/>
            </w:tcBorders>
            <w:shd w:val="clear" w:color="auto" w:fill="auto"/>
            <w:noWrap/>
            <w:vAlign w:val="center"/>
            <w:hideMark/>
          </w:tcPr>
          <w:p w14:paraId="26F49C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2171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铸铁、DN100</w:t>
            </w:r>
          </w:p>
        </w:tc>
        <w:tc>
          <w:tcPr>
            <w:tcW w:w="269" w:type="pct"/>
            <w:tcBorders>
              <w:top w:val="nil"/>
              <w:left w:val="nil"/>
              <w:bottom w:val="single" w:sz="4" w:space="0" w:color="auto"/>
              <w:right w:val="single" w:sz="4" w:space="0" w:color="auto"/>
            </w:tcBorders>
            <w:shd w:val="clear" w:color="auto" w:fill="auto"/>
            <w:vAlign w:val="center"/>
            <w:hideMark/>
          </w:tcPr>
          <w:p w14:paraId="4AFD4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AE9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2E43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B8BC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1922</w:t>
            </w:r>
          </w:p>
        </w:tc>
        <w:tc>
          <w:tcPr>
            <w:tcW w:w="1682" w:type="pct"/>
            <w:tcBorders>
              <w:top w:val="nil"/>
              <w:left w:val="nil"/>
              <w:bottom w:val="single" w:sz="4" w:space="0" w:color="auto"/>
              <w:right w:val="single" w:sz="4" w:space="0" w:color="auto"/>
            </w:tcBorders>
            <w:shd w:val="clear" w:color="auto" w:fill="auto"/>
            <w:noWrap/>
            <w:vAlign w:val="center"/>
            <w:hideMark/>
          </w:tcPr>
          <w:p w14:paraId="5E285F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铸铁弯头</w:t>
            </w:r>
          </w:p>
        </w:tc>
        <w:tc>
          <w:tcPr>
            <w:tcW w:w="779" w:type="pct"/>
            <w:tcBorders>
              <w:top w:val="nil"/>
              <w:left w:val="nil"/>
              <w:bottom w:val="single" w:sz="4" w:space="0" w:color="auto"/>
              <w:right w:val="single" w:sz="4" w:space="0" w:color="auto"/>
            </w:tcBorders>
            <w:shd w:val="clear" w:color="auto" w:fill="auto"/>
            <w:noWrap/>
            <w:vAlign w:val="center"/>
            <w:hideMark/>
          </w:tcPr>
          <w:p w14:paraId="4DE0A4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1DF5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1E6BA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71A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25D8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D1C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1923</w:t>
            </w:r>
          </w:p>
        </w:tc>
        <w:tc>
          <w:tcPr>
            <w:tcW w:w="1682" w:type="pct"/>
            <w:tcBorders>
              <w:top w:val="nil"/>
              <w:left w:val="nil"/>
              <w:bottom w:val="single" w:sz="4" w:space="0" w:color="auto"/>
              <w:right w:val="single" w:sz="4" w:space="0" w:color="auto"/>
            </w:tcBorders>
            <w:shd w:val="clear" w:color="auto" w:fill="auto"/>
            <w:noWrap/>
            <w:vAlign w:val="center"/>
            <w:hideMark/>
          </w:tcPr>
          <w:p w14:paraId="434F09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铸铁扣碗</w:t>
            </w:r>
          </w:p>
        </w:tc>
        <w:tc>
          <w:tcPr>
            <w:tcW w:w="779" w:type="pct"/>
            <w:tcBorders>
              <w:top w:val="nil"/>
              <w:left w:val="nil"/>
              <w:bottom w:val="single" w:sz="4" w:space="0" w:color="auto"/>
              <w:right w:val="single" w:sz="4" w:space="0" w:color="auto"/>
            </w:tcBorders>
            <w:shd w:val="clear" w:color="auto" w:fill="auto"/>
            <w:noWrap/>
            <w:vAlign w:val="center"/>
            <w:hideMark/>
          </w:tcPr>
          <w:p w14:paraId="4A2452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77DA79"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7055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357D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1EFF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F1CD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1924</w:t>
            </w:r>
          </w:p>
        </w:tc>
        <w:tc>
          <w:tcPr>
            <w:tcW w:w="1682" w:type="pct"/>
            <w:tcBorders>
              <w:top w:val="nil"/>
              <w:left w:val="nil"/>
              <w:bottom w:val="single" w:sz="4" w:space="0" w:color="auto"/>
              <w:right w:val="single" w:sz="4" w:space="0" w:color="auto"/>
            </w:tcBorders>
            <w:shd w:val="clear" w:color="auto" w:fill="auto"/>
            <w:noWrap/>
            <w:vAlign w:val="center"/>
            <w:hideMark/>
          </w:tcPr>
          <w:p w14:paraId="566862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铸铁扣碗</w:t>
            </w:r>
          </w:p>
        </w:tc>
        <w:tc>
          <w:tcPr>
            <w:tcW w:w="779" w:type="pct"/>
            <w:tcBorders>
              <w:top w:val="nil"/>
              <w:left w:val="nil"/>
              <w:bottom w:val="single" w:sz="4" w:space="0" w:color="auto"/>
              <w:right w:val="single" w:sz="4" w:space="0" w:color="auto"/>
            </w:tcBorders>
            <w:shd w:val="clear" w:color="auto" w:fill="auto"/>
            <w:noWrap/>
            <w:vAlign w:val="center"/>
            <w:hideMark/>
          </w:tcPr>
          <w:p w14:paraId="7D8E60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136FD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36B6F4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CEF1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11AD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3888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1925</w:t>
            </w:r>
          </w:p>
        </w:tc>
        <w:tc>
          <w:tcPr>
            <w:tcW w:w="1682" w:type="pct"/>
            <w:tcBorders>
              <w:top w:val="nil"/>
              <w:left w:val="nil"/>
              <w:bottom w:val="single" w:sz="4" w:space="0" w:color="auto"/>
              <w:right w:val="single" w:sz="4" w:space="0" w:color="auto"/>
            </w:tcBorders>
            <w:shd w:val="clear" w:color="auto" w:fill="auto"/>
            <w:noWrap/>
            <w:vAlign w:val="center"/>
            <w:hideMark/>
          </w:tcPr>
          <w:p w14:paraId="10E5FD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6231E1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AFAB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20片</w:t>
            </w:r>
          </w:p>
        </w:tc>
        <w:tc>
          <w:tcPr>
            <w:tcW w:w="269" w:type="pct"/>
            <w:tcBorders>
              <w:top w:val="nil"/>
              <w:left w:val="nil"/>
              <w:bottom w:val="single" w:sz="4" w:space="0" w:color="auto"/>
              <w:right w:val="single" w:sz="4" w:space="0" w:color="auto"/>
            </w:tcBorders>
            <w:shd w:val="clear" w:color="auto" w:fill="auto"/>
            <w:vAlign w:val="center"/>
            <w:hideMark/>
          </w:tcPr>
          <w:p w14:paraId="245F5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795655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96BC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4290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1926</w:t>
            </w:r>
          </w:p>
        </w:tc>
        <w:tc>
          <w:tcPr>
            <w:tcW w:w="1682" w:type="pct"/>
            <w:tcBorders>
              <w:top w:val="nil"/>
              <w:left w:val="nil"/>
              <w:bottom w:val="single" w:sz="4" w:space="0" w:color="auto"/>
              <w:right w:val="single" w:sz="4" w:space="0" w:color="auto"/>
            </w:tcBorders>
            <w:shd w:val="clear" w:color="auto" w:fill="auto"/>
            <w:noWrap/>
            <w:vAlign w:val="center"/>
            <w:hideMark/>
          </w:tcPr>
          <w:p w14:paraId="319B9B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39BAD7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E84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18片</w:t>
            </w:r>
          </w:p>
        </w:tc>
        <w:tc>
          <w:tcPr>
            <w:tcW w:w="269" w:type="pct"/>
            <w:tcBorders>
              <w:top w:val="nil"/>
              <w:left w:val="nil"/>
              <w:bottom w:val="single" w:sz="4" w:space="0" w:color="auto"/>
              <w:right w:val="single" w:sz="4" w:space="0" w:color="auto"/>
            </w:tcBorders>
            <w:shd w:val="clear" w:color="auto" w:fill="auto"/>
            <w:vAlign w:val="center"/>
            <w:hideMark/>
          </w:tcPr>
          <w:p w14:paraId="1C2A71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23594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A38BE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D28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1927</w:t>
            </w:r>
          </w:p>
        </w:tc>
        <w:tc>
          <w:tcPr>
            <w:tcW w:w="1682" w:type="pct"/>
            <w:tcBorders>
              <w:top w:val="nil"/>
              <w:left w:val="nil"/>
              <w:bottom w:val="single" w:sz="4" w:space="0" w:color="auto"/>
              <w:right w:val="single" w:sz="4" w:space="0" w:color="auto"/>
            </w:tcBorders>
            <w:shd w:val="clear" w:color="auto" w:fill="auto"/>
            <w:noWrap/>
            <w:vAlign w:val="center"/>
            <w:hideMark/>
          </w:tcPr>
          <w:p w14:paraId="371653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6E7C8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E341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16片</w:t>
            </w:r>
          </w:p>
        </w:tc>
        <w:tc>
          <w:tcPr>
            <w:tcW w:w="269" w:type="pct"/>
            <w:tcBorders>
              <w:top w:val="nil"/>
              <w:left w:val="nil"/>
              <w:bottom w:val="single" w:sz="4" w:space="0" w:color="auto"/>
              <w:right w:val="single" w:sz="4" w:space="0" w:color="auto"/>
            </w:tcBorders>
            <w:shd w:val="clear" w:color="auto" w:fill="auto"/>
            <w:vAlign w:val="center"/>
            <w:hideMark/>
          </w:tcPr>
          <w:p w14:paraId="3B646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168F11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8B60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3BD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1928</w:t>
            </w:r>
          </w:p>
        </w:tc>
        <w:tc>
          <w:tcPr>
            <w:tcW w:w="1682" w:type="pct"/>
            <w:tcBorders>
              <w:top w:val="nil"/>
              <w:left w:val="nil"/>
              <w:bottom w:val="single" w:sz="4" w:space="0" w:color="auto"/>
              <w:right w:val="single" w:sz="4" w:space="0" w:color="auto"/>
            </w:tcBorders>
            <w:shd w:val="clear" w:color="auto" w:fill="auto"/>
            <w:noWrap/>
            <w:vAlign w:val="center"/>
            <w:hideMark/>
          </w:tcPr>
          <w:p w14:paraId="2DF690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6715D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9A62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24片</w:t>
            </w:r>
          </w:p>
        </w:tc>
        <w:tc>
          <w:tcPr>
            <w:tcW w:w="269" w:type="pct"/>
            <w:tcBorders>
              <w:top w:val="nil"/>
              <w:left w:val="nil"/>
              <w:bottom w:val="single" w:sz="4" w:space="0" w:color="auto"/>
              <w:right w:val="single" w:sz="4" w:space="0" w:color="auto"/>
            </w:tcBorders>
            <w:shd w:val="clear" w:color="auto" w:fill="auto"/>
            <w:vAlign w:val="center"/>
            <w:hideMark/>
          </w:tcPr>
          <w:p w14:paraId="59D401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35565F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C9E3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0CA7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1929</w:t>
            </w:r>
          </w:p>
        </w:tc>
        <w:tc>
          <w:tcPr>
            <w:tcW w:w="1682" w:type="pct"/>
            <w:tcBorders>
              <w:top w:val="nil"/>
              <w:left w:val="nil"/>
              <w:bottom w:val="single" w:sz="4" w:space="0" w:color="auto"/>
              <w:right w:val="single" w:sz="4" w:space="0" w:color="auto"/>
            </w:tcBorders>
            <w:shd w:val="clear" w:color="auto" w:fill="auto"/>
            <w:noWrap/>
            <w:vAlign w:val="center"/>
            <w:hideMark/>
          </w:tcPr>
          <w:p w14:paraId="3B84D6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722D11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0732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10片</w:t>
            </w:r>
          </w:p>
        </w:tc>
        <w:tc>
          <w:tcPr>
            <w:tcW w:w="269" w:type="pct"/>
            <w:tcBorders>
              <w:top w:val="nil"/>
              <w:left w:val="nil"/>
              <w:bottom w:val="single" w:sz="4" w:space="0" w:color="auto"/>
              <w:right w:val="single" w:sz="4" w:space="0" w:color="auto"/>
            </w:tcBorders>
            <w:shd w:val="clear" w:color="auto" w:fill="auto"/>
            <w:vAlign w:val="center"/>
            <w:hideMark/>
          </w:tcPr>
          <w:p w14:paraId="1D284D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2E380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B2D6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3804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1930</w:t>
            </w:r>
          </w:p>
        </w:tc>
        <w:tc>
          <w:tcPr>
            <w:tcW w:w="1682" w:type="pct"/>
            <w:tcBorders>
              <w:top w:val="nil"/>
              <w:left w:val="nil"/>
              <w:bottom w:val="single" w:sz="4" w:space="0" w:color="auto"/>
              <w:right w:val="single" w:sz="4" w:space="0" w:color="auto"/>
            </w:tcBorders>
            <w:shd w:val="clear" w:color="auto" w:fill="auto"/>
            <w:noWrap/>
            <w:vAlign w:val="center"/>
            <w:hideMark/>
          </w:tcPr>
          <w:p w14:paraId="1B0FC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4873CD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8FCB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12片</w:t>
            </w:r>
          </w:p>
        </w:tc>
        <w:tc>
          <w:tcPr>
            <w:tcW w:w="269" w:type="pct"/>
            <w:tcBorders>
              <w:top w:val="nil"/>
              <w:left w:val="nil"/>
              <w:bottom w:val="single" w:sz="4" w:space="0" w:color="auto"/>
              <w:right w:val="single" w:sz="4" w:space="0" w:color="auto"/>
            </w:tcBorders>
            <w:shd w:val="clear" w:color="auto" w:fill="auto"/>
            <w:vAlign w:val="center"/>
            <w:hideMark/>
          </w:tcPr>
          <w:p w14:paraId="307896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1D2836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EC24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D066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1931</w:t>
            </w:r>
          </w:p>
        </w:tc>
        <w:tc>
          <w:tcPr>
            <w:tcW w:w="1682" w:type="pct"/>
            <w:tcBorders>
              <w:top w:val="nil"/>
              <w:left w:val="nil"/>
              <w:bottom w:val="single" w:sz="4" w:space="0" w:color="auto"/>
              <w:right w:val="single" w:sz="4" w:space="0" w:color="auto"/>
            </w:tcBorders>
            <w:shd w:val="clear" w:color="auto" w:fill="auto"/>
            <w:noWrap/>
            <w:vAlign w:val="center"/>
            <w:hideMark/>
          </w:tcPr>
          <w:p w14:paraId="3B03AA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16B57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9B2C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14片</w:t>
            </w:r>
          </w:p>
        </w:tc>
        <w:tc>
          <w:tcPr>
            <w:tcW w:w="269" w:type="pct"/>
            <w:tcBorders>
              <w:top w:val="nil"/>
              <w:left w:val="nil"/>
              <w:bottom w:val="single" w:sz="4" w:space="0" w:color="auto"/>
              <w:right w:val="single" w:sz="4" w:space="0" w:color="auto"/>
            </w:tcBorders>
            <w:shd w:val="clear" w:color="auto" w:fill="auto"/>
            <w:vAlign w:val="center"/>
            <w:hideMark/>
          </w:tcPr>
          <w:p w14:paraId="3DFB94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7774CD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4201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4E7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1932</w:t>
            </w:r>
          </w:p>
        </w:tc>
        <w:tc>
          <w:tcPr>
            <w:tcW w:w="1682" w:type="pct"/>
            <w:tcBorders>
              <w:top w:val="nil"/>
              <w:left w:val="nil"/>
              <w:bottom w:val="single" w:sz="4" w:space="0" w:color="auto"/>
              <w:right w:val="single" w:sz="4" w:space="0" w:color="auto"/>
            </w:tcBorders>
            <w:shd w:val="clear" w:color="auto" w:fill="auto"/>
            <w:noWrap/>
            <w:vAlign w:val="center"/>
            <w:hideMark/>
          </w:tcPr>
          <w:p w14:paraId="2904F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3F6A1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FC61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15片</w:t>
            </w:r>
          </w:p>
        </w:tc>
        <w:tc>
          <w:tcPr>
            <w:tcW w:w="269" w:type="pct"/>
            <w:tcBorders>
              <w:top w:val="nil"/>
              <w:left w:val="nil"/>
              <w:bottom w:val="single" w:sz="4" w:space="0" w:color="auto"/>
              <w:right w:val="single" w:sz="4" w:space="0" w:color="auto"/>
            </w:tcBorders>
            <w:shd w:val="clear" w:color="auto" w:fill="auto"/>
            <w:vAlign w:val="center"/>
            <w:hideMark/>
          </w:tcPr>
          <w:p w14:paraId="4124C7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3B14E2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65478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35AE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1933</w:t>
            </w:r>
          </w:p>
        </w:tc>
        <w:tc>
          <w:tcPr>
            <w:tcW w:w="1682" w:type="pct"/>
            <w:tcBorders>
              <w:top w:val="nil"/>
              <w:left w:val="nil"/>
              <w:bottom w:val="single" w:sz="4" w:space="0" w:color="auto"/>
              <w:right w:val="single" w:sz="4" w:space="0" w:color="auto"/>
            </w:tcBorders>
            <w:shd w:val="clear" w:color="auto" w:fill="auto"/>
            <w:noWrap/>
            <w:vAlign w:val="center"/>
            <w:hideMark/>
          </w:tcPr>
          <w:p w14:paraId="0C71EA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铸铁暖气片</w:t>
            </w:r>
          </w:p>
        </w:tc>
        <w:tc>
          <w:tcPr>
            <w:tcW w:w="779" w:type="pct"/>
            <w:tcBorders>
              <w:top w:val="nil"/>
              <w:left w:val="nil"/>
              <w:bottom w:val="single" w:sz="4" w:space="0" w:color="auto"/>
              <w:right w:val="single" w:sz="4" w:space="0" w:color="auto"/>
            </w:tcBorders>
            <w:shd w:val="clear" w:color="auto" w:fill="auto"/>
            <w:noWrap/>
            <w:vAlign w:val="center"/>
            <w:hideMark/>
          </w:tcPr>
          <w:p w14:paraId="093E65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CF7F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8片</w:t>
            </w:r>
          </w:p>
        </w:tc>
        <w:tc>
          <w:tcPr>
            <w:tcW w:w="269" w:type="pct"/>
            <w:tcBorders>
              <w:top w:val="nil"/>
              <w:left w:val="nil"/>
              <w:bottom w:val="single" w:sz="4" w:space="0" w:color="auto"/>
              <w:right w:val="single" w:sz="4" w:space="0" w:color="auto"/>
            </w:tcBorders>
            <w:shd w:val="clear" w:color="auto" w:fill="auto"/>
            <w:vAlign w:val="center"/>
            <w:hideMark/>
          </w:tcPr>
          <w:p w14:paraId="68601E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4A8E4E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1A4CA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7602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1934</w:t>
            </w:r>
          </w:p>
        </w:tc>
        <w:tc>
          <w:tcPr>
            <w:tcW w:w="1682" w:type="pct"/>
            <w:tcBorders>
              <w:top w:val="nil"/>
              <w:left w:val="nil"/>
              <w:bottom w:val="single" w:sz="4" w:space="0" w:color="auto"/>
              <w:right w:val="single" w:sz="4" w:space="0" w:color="auto"/>
            </w:tcBorders>
            <w:shd w:val="clear" w:color="auto" w:fill="auto"/>
            <w:noWrap/>
            <w:vAlign w:val="center"/>
            <w:hideMark/>
          </w:tcPr>
          <w:p w14:paraId="424AB7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铸铁管</w:t>
            </w:r>
          </w:p>
        </w:tc>
        <w:tc>
          <w:tcPr>
            <w:tcW w:w="779" w:type="pct"/>
            <w:tcBorders>
              <w:top w:val="nil"/>
              <w:left w:val="nil"/>
              <w:bottom w:val="single" w:sz="4" w:space="0" w:color="auto"/>
              <w:right w:val="single" w:sz="4" w:space="0" w:color="auto"/>
            </w:tcBorders>
            <w:shd w:val="clear" w:color="auto" w:fill="auto"/>
            <w:noWrap/>
            <w:vAlign w:val="center"/>
            <w:hideMark/>
          </w:tcPr>
          <w:p w14:paraId="475C4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61E8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铸铁、DN100</w:t>
            </w:r>
          </w:p>
        </w:tc>
        <w:tc>
          <w:tcPr>
            <w:tcW w:w="269" w:type="pct"/>
            <w:tcBorders>
              <w:top w:val="nil"/>
              <w:left w:val="nil"/>
              <w:bottom w:val="single" w:sz="4" w:space="0" w:color="auto"/>
              <w:right w:val="single" w:sz="4" w:space="0" w:color="auto"/>
            </w:tcBorders>
            <w:shd w:val="clear" w:color="auto" w:fill="auto"/>
            <w:vAlign w:val="center"/>
            <w:hideMark/>
          </w:tcPr>
          <w:p w14:paraId="5928B0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90EF0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8146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FC5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1935</w:t>
            </w:r>
          </w:p>
        </w:tc>
        <w:tc>
          <w:tcPr>
            <w:tcW w:w="1682" w:type="pct"/>
            <w:tcBorders>
              <w:top w:val="nil"/>
              <w:left w:val="nil"/>
              <w:bottom w:val="single" w:sz="4" w:space="0" w:color="auto"/>
              <w:right w:val="single" w:sz="4" w:space="0" w:color="auto"/>
            </w:tcBorders>
            <w:shd w:val="clear" w:color="auto" w:fill="auto"/>
            <w:noWrap/>
            <w:vAlign w:val="center"/>
            <w:hideMark/>
          </w:tcPr>
          <w:p w14:paraId="304BF8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铸铁管</w:t>
            </w:r>
          </w:p>
        </w:tc>
        <w:tc>
          <w:tcPr>
            <w:tcW w:w="779" w:type="pct"/>
            <w:tcBorders>
              <w:top w:val="nil"/>
              <w:left w:val="nil"/>
              <w:bottom w:val="single" w:sz="4" w:space="0" w:color="auto"/>
              <w:right w:val="single" w:sz="4" w:space="0" w:color="auto"/>
            </w:tcBorders>
            <w:shd w:val="clear" w:color="auto" w:fill="auto"/>
            <w:noWrap/>
            <w:vAlign w:val="center"/>
            <w:hideMark/>
          </w:tcPr>
          <w:p w14:paraId="6D7BD9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5A45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铸铁、DN80</w:t>
            </w:r>
          </w:p>
        </w:tc>
        <w:tc>
          <w:tcPr>
            <w:tcW w:w="269" w:type="pct"/>
            <w:tcBorders>
              <w:top w:val="nil"/>
              <w:left w:val="nil"/>
              <w:bottom w:val="single" w:sz="4" w:space="0" w:color="auto"/>
              <w:right w:val="single" w:sz="4" w:space="0" w:color="auto"/>
            </w:tcBorders>
            <w:shd w:val="clear" w:color="auto" w:fill="auto"/>
            <w:vAlign w:val="center"/>
            <w:hideMark/>
          </w:tcPr>
          <w:p w14:paraId="792415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86017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1495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7A20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1936</w:t>
            </w:r>
          </w:p>
        </w:tc>
        <w:tc>
          <w:tcPr>
            <w:tcW w:w="1682" w:type="pct"/>
            <w:tcBorders>
              <w:top w:val="nil"/>
              <w:left w:val="nil"/>
              <w:bottom w:val="single" w:sz="4" w:space="0" w:color="auto"/>
              <w:right w:val="single" w:sz="4" w:space="0" w:color="auto"/>
            </w:tcBorders>
            <w:shd w:val="clear" w:color="auto" w:fill="auto"/>
            <w:noWrap/>
            <w:vAlign w:val="center"/>
            <w:hideMark/>
          </w:tcPr>
          <w:p w14:paraId="5B36CD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铸铁管</w:t>
            </w:r>
          </w:p>
        </w:tc>
        <w:tc>
          <w:tcPr>
            <w:tcW w:w="779" w:type="pct"/>
            <w:tcBorders>
              <w:top w:val="nil"/>
              <w:left w:val="nil"/>
              <w:bottom w:val="single" w:sz="4" w:space="0" w:color="auto"/>
              <w:right w:val="single" w:sz="4" w:space="0" w:color="auto"/>
            </w:tcBorders>
            <w:shd w:val="clear" w:color="auto" w:fill="auto"/>
            <w:noWrap/>
            <w:vAlign w:val="center"/>
            <w:hideMark/>
          </w:tcPr>
          <w:p w14:paraId="607FD7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82DA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6E0621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C315E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F4AB6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BB07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1937</w:t>
            </w:r>
          </w:p>
        </w:tc>
        <w:tc>
          <w:tcPr>
            <w:tcW w:w="1682" w:type="pct"/>
            <w:tcBorders>
              <w:top w:val="nil"/>
              <w:left w:val="nil"/>
              <w:bottom w:val="single" w:sz="4" w:space="0" w:color="auto"/>
              <w:right w:val="single" w:sz="4" w:space="0" w:color="auto"/>
            </w:tcBorders>
            <w:shd w:val="clear" w:color="auto" w:fill="auto"/>
            <w:noWrap/>
            <w:vAlign w:val="center"/>
            <w:hideMark/>
          </w:tcPr>
          <w:p w14:paraId="4720C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铸铁管</w:t>
            </w:r>
          </w:p>
        </w:tc>
        <w:tc>
          <w:tcPr>
            <w:tcW w:w="779" w:type="pct"/>
            <w:tcBorders>
              <w:top w:val="nil"/>
              <w:left w:val="nil"/>
              <w:bottom w:val="single" w:sz="4" w:space="0" w:color="auto"/>
              <w:right w:val="single" w:sz="4" w:space="0" w:color="auto"/>
            </w:tcBorders>
            <w:shd w:val="clear" w:color="auto" w:fill="auto"/>
            <w:noWrap/>
            <w:vAlign w:val="center"/>
            <w:hideMark/>
          </w:tcPr>
          <w:p w14:paraId="5060D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2545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铸铁、DN150</w:t>
            </w:r>
          </w:p>
        </w:tc>
        <w:tc>
          <w:tcPr>
            <w:tcW w:w="269" w:type="pct"/>
            <w:tcBorders>
              <w:top w:val="nil"/>
              <w:left w:val="nil"/>
              <w:bottom w:val="single" w:sz="4" w:space="0" w:color="auto"/>
              <w:right w:val="single" w:sz="4" w:space="0" w:color="auto"/>
            </w:tcBorders>
            <w:shd w:val="clear" w:color="auto" w:fill="auto"/>
            <w:vAlign w:val="center"/>
            <w:hideMark/>
          </w:tcPr>
          <w:p w14:paraId="43E4A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6096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7D8B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6120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1938</w:t>
            </w:r>
          </w:p>
        </w:tc>
        <w:tc>
          <w:tcPr>
            <w:tcW w:w="1682" w:type="pct"/>
            <w:tcBorders>
              <w:top w:val="nil"/>
              <w:left w:val="nil"/>
              <w:bottom w:val="single" w:sz="4" w:space="0" w:color="auto"/>
              <w:right w:val="single" w:sz="4" w:space="0" w:color="auto"/>
            </w:tcBorders>
            <w:shd w:val="clear" w:color="auto" w:fill="auto"/>
            <w:noWrap/>
            <w:vAlign w:val="center"/>
            <w:hideMark/>
          </w:tcPr>
          <w:p w14:paraId="5A3A1E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02BEBF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B918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59F5B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B345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DF71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6624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1939</w:t>
            </w:r>
          </w:p>
        </w:tc>
        <w:tc>
          <w:tcPr>
            <w:tcW w:w="1682" w:type="pct"/>
            <w:tcBorders>
              <w:top w:val="nil"/>
              <w:left w:val="nil"/>
              <w:bottom w:val="single" w:sz="4" w:space="0" w:color="auto"/>
              <w:right w:val="single" w:sz="4" w:space="0" w:color="auto"/>
            </w:tcBorders>
            <w:shd w:val="clear" w:color="auto" w:fill="auto"/>
            <w:noWrap/>
            <w:vAlign w:val="center"/>
            <w:hideMark/>
          </w:tcPr>
          <w:p w14:paraId="4F9AE7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04BC9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62F8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5CDD59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BA8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9FF6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208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1940</w:t>
            </w:r>
          </w:p>
        </w:tc>
        <w:tc>
          <w:tcPr>
            <w:tcW w:w="1682" w:type="pct"/>
            <w:tcBorders>
              <w:top w:val="nil"/>
              <w:left w:val="nil"/>
              <w:bottom w:val="single" w:sz="4" w:space="0" w:color="auto"/>
              <w:right w:val="single" w:sz="4" w:space="0" w:color="auto"/>
            </w:tcBorders>
            <w:shd w:val="clear" w:color="auto" w:fill="auto"/>
            <w:noWrap/>
            <w:vAlign w:val="center"/>
            <w:hideMark/>
          </w:tcPr>
          <w:p w14:paraId="17FDC1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7CFA2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B3A8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DN200</w:t>
            </w:r>
          </w:p>
        </w:tc>
        <w:tc>
          <w:tcPr>
            <w:tcW w:w="269" w:type="pct"/>
            <w:tcBorders>
              <w:top w:val="nil"/>
              <w:left w:val="nil"/>
              <w:bottom w:val="single" w:sz="4" w:space="0" w:color="auto"/>
              <w:right w:val="single" w:sz="4" w:space="0" w:color="auto"/>
            </w:tcBorders>
            <w:shd w:val="clear" w:color="auto" w:fill="auto"/>
            <w:vAlign w:val="center"/>
            <w:hideMark/>
          </w:tcPr>
          <w:p w14:paraId="3E4BEB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8C3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D962C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CC3A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1941</w:t>
            </w:r>
          </w:p>
        </w:tc>
        <w:tc>
          <w:tcPr>
            <w:tcW w:w="1682" w:type="pct"/>
            <w:tcBorders>
              <w:top w:val="nil"/>
              <w:left w:val="nil"/>
              <w:bottom w:val="single" w:sz="4" w:space="0" w:color="auto"/>
              <w:right w:val="single" w:sz="4" w:space="0" w:color="auto"/>
            </w:tcBorders>
            <w:shd w:val="clear" w:color="auto" w:fill="auto"/>
            <w:noWrap/>
            <w:vAlign w:val="center"/>
            <w:hideMark/>
          </w:tcPr>
          <w:p w14:paraId="2FF569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74EAB5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363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1A4F54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07223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4998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AFA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1942</w:t>
            </w:r>
          </w:p>
        </w:tc>
        <w:tc>
          <w:tcPr>
            <w:tcW w:w="1682" w:type="pct"/>
            <w:tcBorders>
              <w:top w:val="nil"/>
              <w:left w:val="nil"/>
              <w:bottom w:val="single" w:sz="4" w:space="0" w:color="auto"/>
              <w:right w:val="single" w:sz="4" w:space="0" w:color="auto"/>
            </w:tcBorders>
            <w:shd w:val="clear" w:color="auto" w:fill="auto"/>
            <w:noWrap/>
            <w:vAlign w:val="center"/>
            <w:hideMark/>
          </w:tcPr>
          <w:p w14:paraId="7098B1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2CDC7A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5DAF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w:t>
            </w:r>
          </w:p>
        </w:tc>
        <w:tc>
          <w:tcPr>
            <w:tcW w:w="269" w:type="pct"/>
            <w:tcBorders>
              <w:top w:val="nil"/>
              <w:left w:val="nil"/>
              <w:bottom w:val="single" w:sz="4" w:space="0" w:color="auto"/>
              <w:right w:val="single" w:sz="4" w:space="0" w:color="auto"/>
            </w:tcBorders>
            <w:shd w:val="clear" w:color="auto" w:fill="auto"/>
            <w:vAlign w:val="center"/>
            <w:hideMark/>
          </w:tcPr>
          <w:p w14:paraId="2222B1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03E3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3FEF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7448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1943</w:t>
            </w:r>
          </w:p>
        </w:tc>
        <w:tc>
          <w:tcPr>
            <w:tcW w:w="1682" w:type="pct"/>
            <w:tcBorders>
              <w:top w:val="nil"/>
              <w:left w:val="nil"/>
              <w:bottom w:val="single" w:sz="4" w:space="0" w:color="auto"/>
              <w:right w:val="single" w:sz="4" w:space="0" w:color="auto"/>
            </w:tcBorders>
            <w:shd w:val="clear" w:color="auto" w:fill="auto"/>
            <w:noWrap/>
            <w:vAlign w:val="center"/>
            <w:hideMark/>
          </w:tcPr>
          <w:p w14:paraId="5A0EF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0C3F4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B0D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046662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E57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FC4D0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C943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1944</w:t>
            </w:r>
          </w:p>
        </w:tc>
        <w:tc>
          <w:tcPr>
            <w:tcW w:w="1682" w:type="pct"/>
            <w:tcBorders>
              <w:top w:val="nil"/>
              <w:left w:val="nil"/>
              <w:bottom w:val="single" w:sz="4" w:space="0" w:color="auto"/>
              <w:right w:val="single" w:sz="4" w:space="0" w:color="auto"/>
            </w:tcBorders>
            <w:shd w:val="clear" w:color="auto" w:fill="auto"/>
            <w:noWrap/>
            <w:vAlign w:val="center"/>
            <w:hideMark/>
          </w:tcPr>
          <w:p w14:paraId="432533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05300C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6590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167739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E7F7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98D1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234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1945</w:t>
            </w:r>
          </w:p>
        </w:tc>
        <w:tc>
          <w:tcPr>
            <w:tcW w:w="1682" w:type="pct"/>
            <w:tcBorders>
              <w:top w:val="nil"/>
              <w:left w:val="nil"/>
              <w:bottom w:val="single" w:sz="4" w:space="0" w:color="auto"/>
              <w:right w:val="single" w:sz="4" w:space="0" w:color="auto"/>
            </w:tcBorders>
            <w:shd w:val="clear" w:color="auto" w:fill="auto"/>
            <w:noWrap/>
            <w:vAlign w:val="center"/>
            <w:hideMark/>
          </w:tcPr>
          <w:p w14:paraId="3ABFBB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689498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9B84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1433E3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A97F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A241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9DDF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1946</w:t>
            </w:r>
          </w:p>
        </w:tc>
        <w:tc>
          <w:tcPr>
            <w:tcW w:w="1682" w:type="pct"/>
            <w:tcBorders>
              <w:top w:val="nil"/>
              <w:left w:val="nil"/>
              <w:bottom w:val="single" w:sz="4" w:space="0" w:color="auto"/>
              <w:right w:val="single" w:sz="4" w:space="0" w:color="auto"/>
            </w:tcBorders>
            <w:shd w:val="clear" w:color="auto" w:fill="auto"/>
            <w:noWrap/>
            <w:vAlign w:val="center"/>
            <w:hideMark/>
          </w:tcPr>
          <w:p w14:paraId="2298D8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铸铁闸阀</w:t>
            </w:r>
          </w:p>
        </w:tc>
        <w:tc>
          <w:tcPr>
            <w:tcW w:w="779" w:type="pct"/>
            <w:tcBorders>
              <w:top w:val="nil"/>
              <w:left w:val="nil"/>
              <w:bottom w:val="single" w:sz="4" w:space="0" w:color="auto"/>
              <w:right w:val="single" w:sz="4" w:space="0" w:color="auto"/>
            </w:tcBorders>
            <w:shd w:val="clear" w:color="auto" w:fill="auto"/>
            <w:noWrap/>
            <w:vAlign w:val="center"/>
            <w:hideMark/>
          </w:tcPr>
          <w:p w14:paraId="5CA99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3C2D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4FBAD3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52F5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7271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B465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1947</w:t>
            </w:r>
          </w:p>
        </w:tc>
        <w:tc>
          <w:tcPr>
            <w:tcW w:w="1682" w:type="pct"/>
            <w:tcBorders>
              <w:top w:val="nil"/>
              <w:left w:val="nil"/>
              <w:bottom w:val="single" w:sz="4" w:space="0" w:color="auto"/>
              <w:right w:val="single" w:sz="4" w:space="0" w:color="auto"/>
            </w:tcBorders>
            <w:shd w:val="clear" w:color="auto" w:fill="auto"/>
            <w:noWrap/>
            <w:vAlign w:val="center"/>
            <w:hideMark/>
          </w:tcPr>
          <w:p w14:paraId="14ABE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链锁</w:t>
            </w:r>
          </w:p>
        </w:tc>
        <w:tc>
          <w:tcPr>
            <w:tcW w:w="779" w:type="pct"/>
            <w:tcBorders>
              <w:top w:val="nil"/>
              <w:left w:val="nil"/>
              <w:bottom w:val="single" w:sz="4" w:space="0" w:color="auto"/>
              <w:right w:val="single" w:sz="4" w:space="0" w:color="auto"/>
            </w:tcBorders>
            <w:shd w:val="clear" w:color="auto" w:fill="auto"/>
            <w:noWrap/>
            <w:vAlign w:val="center"/>
            <w:hideMark/>
          </w:tcPr>
          <w:p w14:paraId="21E855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315B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50cm/80cm</w:t>
            </w:r>
          </w:p>
        </w:tc>
        <w:tc>
          <w:tcPr>
            <w:tcW w:w="269" w:type="pct"/>
            <w:tcBorders>
              <w:top w:val="nil"/>
              <w:left w:val="nil"/>
              <w:bottom w:val="single" w:sz="4" w:space="0" w:color="auto"/>
              <w:right w:val="single" w:sz="4" w:space="0" w:color="auto"/>
            </w:tcBorders>
            <w:shd w:val="clear" w:color="auto" w:fill="auto"/>
            <w:vAlign w:val="center"/>
            <w:hideMark/>
          </w:tcPr>
          <w:p w14:paraId="259F0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7513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5068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7AFC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1948</w:t>
            </w:r>
          </w:p>
        </w:tc>
        <w:tc>
          <w:tcPr>
            <w:tcW w:w="1682" w:type="pct"/>
            <w:tcBorders>
              <w:top w:val="nil"/>
              <w:left w:val="nil"/>
              <w:bottom w:val="single" w:sz="4" w:space="0" w:color="auto"/>
              <w:right w:val="single" w:sz="4" w:space="0" w:color="auto"/>
            </w:tcBorders>
            <w:shd w:val="clear" w:color="auto" w:fill="auto"/>
            <w:noWrap/>
            <w:vAlign w:val="center"/>
            <w:hideMark/>
          </w:tcPr>
          <w:p w14:paraId="5C30B3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w:t>
            </w:r>
          </w:p>
        </w:tc>
        <w:tc>
          <w:tcPr>
            <w:tcW w:w="779" w:type="pct"/>
            <w:tcBorders>
              <w:top w:val="nil"/>
              <w:left w:val="nil"/>
              <w:bottom w:val="single" w:sz="4" w:space="0" w:color="auto"/>
              <w:right w:val="single" w:sz="4" w:space="0" w:color="auto"/>
            </w:tcBorders>
            <w:shd w:val="clear" w:color="auto" w:fill="auto"/>
            <w:noWrap/>
            <w:vAlign w:val="center"/>
            <w:hideMark/>
          </w:tcPr>
          <w:p w14:paraId="53692A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95C4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008DE9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5606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8489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C3F7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1949</w:t>
            </w:r>
          </w:p>
        </w:tc>
        <w:tc>
          <w:tcPr>
            <w:tcW w:w="1682" w:type="pct"/>
            <w:tcBorders>
              <w:top w:val="nil"/>
              <w:left w:val="nil"/>
              <w:bottom w:val="single" w:sz="4" w:space="0" w:color="auto"/>
              <w:right w:val="single" w:sz="4" w:space="0" w:color="auto"/>
            </w:tcBorders>
            <w:shd w:val="clear" w:color="auto" w:fill="auto"/>
            <w:noWrap/>
            <w:vAlign w:val="center"/>
            <w:hideMark/>
          </w:tcPr>
          <w:p w14:paraId="360D9A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木门锁</w:t>
            </w:r>
          </w:p>
        </w:tc>
        <w:tc>
          <w:tcPr>
            <w:tcW w:w="779" w:type="pct"/>
            <w:tcBorders>
              <w:top w:val="nil"/>
              <w:left w:val="nil"/>
              <w:bottom w:val="single" w:sz="4" w:space="0" w:color="auto"/>
              <w:right w:val="single" w:sz="4" w:space="0" w:color="auto"/>
            </w:tcBorders>
            <w:shd w:val="clear" w:color="auto" w:fill="auto"/>
            <w:noWrap/>
            <w:vAlign w:val="center"/>
            <w:hideMark/>
          </w:tcPr>
          <w:p w14:paraId="42EEE4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BEBF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铜70芯</w:t>
            </w:r>
          </w:p>
        </w:tc>
        <w:tc>
          <w:tcPr>
            <w:tcW w:w="269" w:type="pct"/>
            <w:tcBorders>
              <w:top w:val="nil"/>
              <w:left w:val="nil"/>
              <w:bottom w:val="single" w:sz="4" w:space="0" w:color="auto"/>
              <w:right w:val="single" w:sz="4" w:space="0" w:color="auto"/>
            </w:tcBorders>
            <w:shd w:val="clear" w:color="auto" w:fill="auto"/>
            <w:vAlign w:val="center"/>
            <w:hideMark/>
          </w:tcPr>
          <w:p w14:paraId="6DBFED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6F455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866C4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97FE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1950</w:t>
            </w:r>
          </w:p>
        </w:tc>
        <w:tc>
          <w:tcPr>
            <w:tcW w:w="1682" w:type="pct"/>
            <w:tcBorders>
              <w:top w:val="nil"/>
              <w:left w:val="nil"/>
              <w:bottom w:val="single" w:sz="4" w:space="0" w:color="auto"/>
              <w:right w:val="single" w:sz="4" w:space="0" w:color="auto"/>
            </w:tcBorders>
            <w:shd w:val="clear" w:color="auto" w:fill="auto"/>
            <w:noWrap/>
            <w:vAlign w:val="center"/>
            <w:hideMark/>
          </w:tcPr>
          <w:p w14:paraId="630C26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卫生间锁</w:t>
            </w:r>
          </w:p>
        </w:tc>
        <w:tc>
          <w:tcPr>
            <w:tcW w:w="779" w:type="pct"/>
            <w:tcBorders>
              <w:top w:val="nil"/>
              <w:left w:val="nil"/>
              <w:bottom w:val="single" w:sz="4" w:space="0" w:color="auto"/>
              <w:right w:val="single" w:sz="4" w:space="0" w:color="auto"/>
            </w:tcBorders>
            <w:shd w:val="clear" w:color="auto" w:fill="auto"/>
            <w:noWrap/>
            <w:vAlign w:val="center"/>
            <w:hideMark/>
          </w:tcPr>
          <w:p w14:paraId="64399B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1548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269" w:type="pct"/>
            <w:tcBorders>
              <w:top w:val="nil"/>
              <w:left w:val="nil"/>
              <w:bottom w:val="single" w:sz="4" w:space="0" w:color="auto"/>
              <w:right w:val="single" w:sz="4" w:space="0" w:color="auto"/>
            </w:tcBorders>
            <w:shd w:val="clear" w:color="auto" w:fill="auto"/>
            <w:vAlign w:val="center"/>
            <w:hideMark/>
          </w:tcPr>
          <w:p w14:paraId="7883D5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492BD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17E2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F3DD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1951</w:t>
            </w:r>
          </w:p>
        </w:tc>
        <w:tc>
          <w:tcPr>
            <w:tcW w:w="1682" w:type="pct"/>
            <w:tcBorders>
              <w:top w:val="nil"/>
              <w:left w:val="nil"/>
              <w:bottom w:val="single" w:sz="4" w:space="0" w:color="auto"/>
              <w:right w:val="single" w:sz="4" w:space="0" w:color="auto"/>
            </w:tcBorders>
            <w:shd w:val="clear" w:color="auto" w:fill="auto"/>
            <w:noWrap/>
            <w:vAlign w:val="center"/>
            <w:hideMark/>
          </w:tcPr>
          <w:p w14:paraId="2573C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不锈钢锁</w:t>
            </w:r>
          </w:p>
        </w:tc>
        <w:tc>
          <w:tcPr>
            <w:tcW w:w="779" w:type="pct"/>
            <w:tcBorders>
              <w:top w:val="nil"/>
              <w:left w:val="nil"/>
              <w:bottom w:val="single" w:sz="4" w:space="0" w:color="auto"/>
              <w:right w:val="single" w:sz="4" w:space="0" w:color="auto"/>
            </w:tcBorders>
            <w:shd w:val="clear" w:color="auto" w:fill="auto"/>
            <w:noWrap/>
            <w:vAlign w:val="center"/>
            <w:hideMark/>
          </w:tcPr>
          <w:p w14:paraId="662328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E716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长锁</w:t>
            </w:r>
          </w:p>
        </w:tc>
        <w:tc>
          <w:tcPr>
            <w:tcW w:w="269" w:type="pct"/>
            <w:tcBorders>
              <w:top w:val="nil"/>
              <w:left w:val="nil"/>
              <w:bottom w:val="single" w:sz="4" w:space="0" w:color="auto"/>
              <w:right w:val="single" w:sz="4" w:space="0" w:color="auto"/>
            </w:tcBorders>
            <w:shd w:val="clear" w:color="auto" w:fill="auto"/>
            <w:vAlign w:val="center"/>
            <w:hideMark/>
          </w:tcPr>
          <w:p w14:paraId="55634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D595B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8056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4E31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1952</w:t>
            </w:r>
          </w:p>
        </w:tc>
        <w:tc>
          <w:tcPr>
            <w:tcW w:w="1682" w:type="pct"/>
            <w:tcBorders>
              <w:top w:val="nil"/>
              <w:left w:val="nil"/>
              <w:bottom w:val="single" w:sz="4" w:space="0" w:color="auto"/>
              <w:right w:val="single" w:sz="4" w:space="0" w:color="auto"/>
            </w:tcBorders>
            <w:shd w:val="clear" w:color="auto" w:fill="auto"/>
            <w:noWrap/>
            <w:vAlign w:val="center"/>
            <w:hideMark/>
          </w:tcPr>
          <w:p w14:paraId="6DDFD6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玻璃门锁</w:t>
            </w:r>
          </w:p>
        </w:tc>
        <w:tc>
          <w:tcPr>
            <w:tcW w:w="779" w:type="pct"/>
            <w:tcBorders>
              <w:top w:val="nil"/>
              <w:left w:val="nil"/>
              <w:bottom w:val="single" w:sz="4" w:space="0" w:color="auto"/>
              <w:right w:val="single" w:sz="4" w:space="0" w:color="auto"/>
            </w:tcBorders>
            <w:shd w:val="clear" w:color="auto" w:fill="auto"/>
            <w:noWrap/>
            <w:vAlign w:val="center"/>
            <w:hideMark/>
          </w:tcPr>
          <w:p w14:paraId="3F3C88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4EE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9cm短锁</w:t>
            </w:r>
          </w:p>
        </w:tc>
        <w:tc>
          <w:tcPr>
            <w:tcW w:w="269" w:type="pct"/>
            <w:tcBorders>
              <w:top w:val="nil"/>
              <w:left w:val="nil"/>
              <w:bottom w:val="single" w:sz="4" w:space="0" w:color="auto"/>
              <w:right w:val="single" w:sz="4" w:space="0" w:color="auto"/>
            </w:tcBorders>
            <w:shd w:val="clear" w:color="auto" w:fill="auto"/>
            <w:vAlign w:val="center"/>
            <w:hideMark/>
          </w:tcPr>
          <w:p w14:paraId="3DBB07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B253C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2944F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7A42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1953</w:t>
            </w:r>
          </w:p>
        </w:tc>
        <w:tc>
          <w:tcPr>
            <w:tcW w:w="1682" w:type="pct"/>
            <w:tcBorders>
              <w:top w:val="nil"/>
              <w:left w:val="nil"/>
              <w:bottom w:val="single" w:sz="4" w:space="0" w:color="auto"/>
              <w:right w:val="single" w:sz="4" w:space="0" w:color="auto"/>
            </w:tcBorders>
            <w:shd w:val="clear" w:color="auto" w:fill="auto"/>
            <w:noWrap/>
            <w:vAlign w:val="center"/>
            <w:hideMark/>
          </w:tcPr>
          <w:p w14:paraId="096358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左右锁</w:t>
            </w:r>
          </w:p>
        </w:tc>
        <w:tc>
          <w:tcPr>
            <w:tcW w:w="779" w:type="pct"/>
            <w:tcBorders>
              <w:top w:val="nil"/>
              <w:left w:val="nil"/>
              <w:bottom w:val="single" w:sz="4" w:space="0" w:color="auto"/>
              <w:right w:val="single" w:sz="4" w:space="0" w:color="auto"/>
            </w:tcBorders>
            <w:shd w:val="clear" w:color="auto" w:fill="auto"/>
            <w:noWrap/>
            <w:vAlign w:val="center"/>
            <w:hideMark/>
          </w:tcPr>
          <w:p w14:paraId="433691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6CD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左型/右型</w:t>
            </w:r>
          </w:p>
        </w:tc>
        <w:tc>
          <w:tcPr>
            <w:tcW w:w="269" w:type="pct"/>
            <w:tcBorders>
              <w:top w:val="nil"/>
              <w:left w:val="nil"/>
              <w:bottom w:val="single" w:sz="4" w:space="0" w:color="auto"/>
              <w:right w:val="single" w:sz="4" w:space="0" w:color="auto"/>
            </w:tcBorders>
            <w:shd w:val="clear" w:color="auto" w:fill="auto"/>
            <w:vAlign w:val="center"/>
            <w:hideMark/>
          </w:tcPr>
          <w:p w14:paraId="2DC5D5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9962C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5B29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486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1954</w:t>
            </w:r>
          </w:p>
        </w:tc>
        <w:tc>
          <w:tcPr>
            <w:tcW w:w="1682" w:type="pct"/>
            <w:tcBorders>
              <w:top w:val="nil"/>
              <w:left w:val="nil"/>
              <w:bottom w:val="single" w:sz="4" w:space="0" w:color="auto"/>
              <w:right w:val="single" w:sz="4" w:space="0" w:color="auto"/>
            </w:tcBorders>
            <w:shd w:val="clear" w:color="auto" w:fill="auto"/>
            <w:noWrap/>
            <w:vAlign w:val="center"/>
            <w:hideMark/>
          </w:tcPr>
          <w:p w14:paraId="50F620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0D3B7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CC5C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防火门</w:t>
            </w:r>
          </w:p>
        </w:tc>
        <w:tc>
          <w:tcPr>
            <w:tcW w:w="269" w:type="pct"/>
            <w:tcBorders>
              <w:top w:val="nil"/>
              <w:left w:val="nil"/>
              <w:bottom w:val="single" w:sz="4" w:space="0" w:color="auto"/>
              <w:right w:val="single" w:sz="4" w:space="0" w:color="auto"/>
            </w:tcBorders>
            <w:shd w:val="clear" w:color="auto" w:fill="auto"/>
            <w:vAlign w:val="center"/>
            <w:hideMark/>
          </w:tcPr>
          <w:p w14:paraId="641325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D8C1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5ADE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58A6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1955</w:t>
            </w:r>
          </w:p>
        </w:tc>
        <w:tc>
          <w:tcPr>
            <w:tcW w:w="1682" w:type="pct"/>
            <w:tcBorders>
              <w:top w:val="nil"/>
              <w:left w:val="nil"/>
              <w:bottom w:val="single" w:sz="4" w:space="0" w:color="auto"/>
              <w:right w:val="single" w:sz="4" w:space="0" w:color="auto"/>
            </w:tcBorders>
            <w:shd w:val="clear" w:color="auto" w:fill="auto"/>
            <w:noWrap/>
            <w:vAlign w:val="center"/>
            <w:hideMark/>
          </w:tcPr>
          <w:p w14:paraId="02F0E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6FD823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C4CD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w:t>
            </w:r>
          </w:p>
        </w:tc>
        <w:tc>
          <w:tcPr>
            <w:tcW w:w="269" w:type="pct"/>
            <w:tcBorders>
              <w:top w:val="nil"/>
              <w:left w:val="nil"/>
              <w:bottom w:val="single" w:sz="4" w:space="0" w:color="auto"/>
              <w:right w:val="single" w:sz="4" w:space="0" w:color="auto"/>
            </w:tcBorders>
            <w:shd w:val="clear" w:color="auto" w:fill="auto"/>
            <w:vAlign w:val="center"/>
            <w:hideMark/>
          </w:tcPr>
          <w:p w14:paraId="061D4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31FA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37E5C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108F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1956</w:t>
            </w:r>
          </w:p>
        </w:tc>
        <w:tc>
          <w:tcPr>
            <w:tcW w:w="1682" w:type="pct"/>
            <w:tcBorders>
              <w:top w:val="nil"/>
              <w:left w:val="nil"/>
              <w:bottom w:val="single" w:sz="4" w:space="0" w:color="auto"/>
              <w:right w:val="single" w:sz="4" w:space="0" w:color="auto"/>
            </w:tcBorders>
            <w:shd w:val="clear" w:color="auto" w:fill="auto"/>
            <w:noWrap/>
            <w:vAlign w:val="center"/>
            <w:hideMark/>
          </w:tcPr>
          <w:p w14:paraId="044D42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22FE66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BF4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不锈钢门</w:t>
            </w:r>
          </w:p>
        </w:tc>
        <w:tc>
          <w:tcPr>
            <w:tcW w:w="269" w:type="pct"/>
            <w:tcBorders>
              <w:top w:val="nil"/>
              <w:left w:val="nil"/>
              <w:bottom w:val="single" w:sz="4" w:space="0" w:color="auto"/>
              <w:right w:val="single" w:sz="4" w:space="0" w:color="auto"/>
            </w:tcBorders>
            <w:shd w:val="clear" w:color="auto" w:fill="auto"/>
            <w:vAlign w:val="center"/>
            <w:hideMark/>
          </w:tcPr>
          <w:p w14:paraId="0A191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4E34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2BC9D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76CB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1957</w:t>
            </w:r>
          </w:p>
        </w:tc>
        <w:tc>
          <w:tcPr>
            <w:tcW w:w="1682" w:type="pct"/>
            <w:tcBorders>
              <w:top w:val="nil"/>
              <w:left w:val="nil"/>
              <w:bottom w:val="single" w:sz="4" w:space="0" w:color="auto"/>
              <w:right w:val="single" w:sz="4" w:space="0" w:color="auto"/>
            </w:tcBorders>
            <w:shd w:val="clear" w:color="auto" w:fill="auto"/>
            <w:noWrap/>
            <w:vAlign w:val="center"/>
            <w:hideMark/>
          </w:tcPr>
          <w:p w14:paraId="42622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4979BB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24F8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通用型</w:t>
            </w:r>
          </w:p>
        </w:tc>
        <w:tc>
          <w:tcPr>
            <w:tcW w:w="269" w:type="pct"/>
            <w:tcBorders>
              <w:top w:val="nil"/>
              <w:left w:val="nil"/>
              <w:bottom w:val="single" w:sz="4" w:space="0" w:color="auto"/>
              <w:right w:val="single" w:sz="4" w:space="0" w:color="auto"/>
            </w:tcBorders>
            <w:shd w:val="clear" w:color="auto" w:fill="auto"/>
            <w:vAlign w:val="center"/>
            <w:hideMark/>
          </w:tcPr>
          <w:p w14:paraId="4B4B7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876F8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EC3B1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EB29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1958</w:t>
            </w:r>
          </w:p>
        </w:tc>
        <w:tc>
          <w:tcPr>
            <w:tcW w:w="1682" w:type="pct"/>
            <w:tcBorders>
              <w:top w:val="nil"/>
              <w:left w:val="nil"/>
              <w:bottom w:val="single" w:sz="4" w:space="0" w:color="auto"/>
              <w:right w:val="single" w:sz="4" w:space="0" w:color="auto"/>
            </w:tcBorders>
            <w:shd w:val="clear" w:color="auto" w:fill="auto"/>
            <w:noWrap/>
            <w:vAlign w:val="center"/>
            <w:hideMark/>
          </w:tcPr>
          <w:p w14:paraId="09969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70C47E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24B3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木门</w:t>
            </w:r>
          </w:p>
        </w:tc>
        <w:tc>
          <w:tcPr>
            <w:tcW w:w="269" w:type="pct"/>
            <w:tcBorders>
              <w:top w:val="nil"/>
              <w:left w:val="nil"/>
              <w:bottom w:val="single" w:sz="4" w:space="0" w:color="auto"/>
              <w:right w:val="single" w:sz="4" w:space="0" w:color="auto"/>
            </w:tcBorders>
            <w:shd w:val="clear" w:color="auto" w:fill="auto"/>
            <w:vAlign w:val="center"/>
            <w:hideMark/>
          </w:tcPr>
          <w:p w14:paraId="44027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2DABFB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F82D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A4B2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1959</w:t>
            </w:r>
          </w:p>
        </w:tc>
        <w:tc>
          <w:tcPr>
            <w:tcW w:w="1682" w:type="pct"/>
            <w:tcBorders>
              <w:top w:val="nil"/>
              <w:left w:val="nil"/>
              <w:bottom w:val="single" w:sz="4" w:space="0" w:color="auto"/>
              <w:right w:val="single" w:sz="4" w:space="0" w:color="auto"/>
            </w:tcBorders>
            <w:shd w:val="clear" w:color="auto" w:fill="auto"/>
            <w:noWrap/>
            <w:vAlign w:val="center"/>
            <w:hideMark/>
          </w:tcPr>
          <w:p w14:paraId="6750B4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锁舌</w:t>
            </w:r>
          </w:p>
        </w:tc>
        <w:tc>
          <w:tcPr>
            <w:tcW w:w="779" w:type="pct"/>
            <w:tcBorders>
              <w:top w:val="nil"/>
              <w:left w:val="nil"/>
              <w:bottom w:val="single" w:sz="4" w:space="0" w:color="auto"/>
              <w:right w:val="single" w:sz="4" w:space="0" w:color="auto"/>
            </w:tcBorders>
            <w:shd w:val="clear" w:color="auto" w:fill="auto"/>
            <w:noWrap/>
            <w:vAlign w:val="center"/>
            <w:hideMark/>
          </w:tcPr>
          <w:p w14:paraId="1E315E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113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柜门锁</w:t>
            </w:r>
          </w:p>
        </w:tc>
        <w:tc>
          <w:tcPr>
            <w:tcW w:w="269" w:type="pct"/>
            <w:tcBorders>
              <w:top w:val="nil"/>
              <w:left w:val="nil"/>
              <w:bottom w:val="single" w:sz="4" w:space="0" w:color="auto"/>
              <w:right w:val="single" w:sz="4" w:space="0" w:color="auto"/>
            </w:tcBorders>
            <w:shd w:val="clear" w:color="auto" w:fill="auto"/>
            <w:vAlign w:val="center"/>
            <w:hideMark/>
          </w:tcPr>
          <w:p w14:paraId="1BC549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A9C23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1CC8B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E5AC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1960</w:t>
            </w:r>
          </w:p>
        </w:tc>
        <w:tc>
          <w:tcPr>
            <w:tcW w:w="1682" w:type="pct"/>
            <w:tcBorders>
              <w:top w:val="nil"/>
              <w:left w:val="nil"/>
              <w:bottom w:val="single" w:sz="4" w:space="0" w:color="auto"/>
              <w:right w:val="single" w:sz="4" w:space="0" w:color="auto"/>
            </w:tcBorders>
            <w:shd w:val="clear" w:color="auto" w:fill="auto"/>
            <w:noWrap/>
            <w:vAlign w:val="center"/>
            <w:hideMark/>
          </w:tcPr>
          <w:p w14:paraId="27096E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锁舌</w:t>
            </w:r>
          </w:p>
        </w:tc>
        <w:tc>
          <w:tcPr>
            <w:tcW w:w="779" w:type="pct"/>
            <w:tcBorders>
              <w:top w:val="nil"/>
              <w:left w:val="nil"/>
              <w:bottom w:val="single" w:sz="4" w:space="0" w:color="auto"/>
              <w:right w:val="single" w:sz="4" w:space="0" w:color="auto"/>
            </w:tcBorders>
            <w:shd w:val="clear" w:color="auto" w:fill="auto"/>
            <w:noWrap/>
            <w:vAlign w:val="center"/>
            <w:hideMark/>
          </w:tcPr>
          <w:p w14:paraId="2FE93E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1223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w:t>
            </w:r>
          </w:p>
        </w:tc>
        <w:tc>
          <w:tcPr>
            <w:tcW w:w="269" w:type="pct"/>
            <w:tcBorders>
              <w:top w:val="nil"/>
              <w:left w:val="nil"/>
              <w:bottom w:val="single" w:sz="4" w:space="0" w:color="auto"/>
              <w:right w:val="single" w:sz="4" w:space="0" w:color="auto"/>
            </w:tcBorders>
            <w:shd w:val="clear" w:color="auto" w:fill="auto"/>
            <w:vAlign w:val="center"/>
            <w:hideMark/>
          </w:tcPr>
          <w:p w14:paraId="2CEBDB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F62DF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4199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4CDC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1961</w:t>
            </w:r>
          </w:p>
        </w:tc>
        <w:tc>
          <w:tcPr>
            <w:tcW w:w="1682" w:type="pct"/>
            <w:tcBorders>
              <w:top w:val="nil"/>
              <w:left w:val="nil"/>
              <w:bottom w:val="single" w:sz="4" w:space="0" w:color="auto"/>
              <w:right w:val="single" w:sz="4" w:space="0" w:color="auto"/>
            </w:tcBorders>
            <w:shd w:val="clear" w:color="auto" w:fill="auto"/>
            <w:noWrap/>
            <w:vAlign w:val="center"/>
            <w:hideMark/>
          </w:tcPr>
          <w:p w14:paraId="75A7F0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锁芯</w:t>
            </w:r>
          </w:p>
        </w:tc>
        <w:tc>
          <w:tcPr>
            <w:tcW w:w="779" w:type="pct"/>
            <w:tcBorders>
              <w:top w:val="nil"/>
              <w:left w:val="nil"/>
              <w:bottom w:val="single" w:sz="4" w:space="0" w:color="auto"/>
              <w:right w:val="single" w:sz="4" w:space="0" w:color="auto"/>
            </w:tcBorders>
            <w:shd w:val="clear" w:color="auto" w:fill="auto"/>
            <w:noWrap/>
            <w:vAlign w:val="center"/>
            <w:hideMark/>
          </w:tcPr>
          <w:p w14:paraId="46CC1B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502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长/70</w:t>
            </w:r>
          </w:p>
        </w:tc>
        <w:tc>
          <w:tcPr>
            <w:tcW w:w="269" w:type="pct"/>
            <w:tcBorders>
              <w:top w:val="nil"/>
              <w:left w:val="nil"/>
              <w:bottom w:val="single" w:sz="4" w:space="0" w:color="auto"/>
              <w:right w:val="single" w:sz="4" w:space="0" w:color="auto"/>
            </w:tcBorders>
            <w:shd w:val="clear" w:color="auto" w:fill="auto"/>
            <w:vAlign w:val="center"/>
            <w:hideMark/>
          </w:tcPr>
          <w:p w14:paraId="603D26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EFF9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E8AC8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9A68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1962</w:t>
            </w:r>
          </w:p>
        </w:tc>
        <w:tc>
          <w:tcPr>
            <w:tcW w:w="1682" w:type="pct"/>
            <w:tcBorders>
              <w:top w:val="nil"/>
              <w:left w:val="nil"/>
              <w:bottom w:val="single" w:sz="4" w:space="0" w:color="auto"/>
              <w:right w:val="single" w:sz="4" w:space="0" w:color="auto"/>
            </w:tcBorders>
            <w:shd w:val="clear" w:color="auto" w:fill="auto"/>
            <w:noWrap/>
            <w:vAlign w:val="center"/>
            <w:hideMark/>
          </w:tcPr>
          <w:p w14:paraId="1E98DD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锁芯</w:t>
            </w:r>
          </w:p>
        </w:tc>
        <w:tc>
          <w:tcPr>
            <w:tcW w:w="779" w:type="pct"/>
            <w:tcBorders>
              <w:top w:val="nil"/>
              <w:left w:val="nil"/>
              <w:bottom w:val="single" w:sz="4" w:space="0" w:color="auto"/>
              <w:right w:val="single" w:sz="4" w:space="0" w:color="auto"/>
            </w:tcBorders>
            <w:shd w:val="clear" w:color="auto" w:fill="auto"/>
            <w:noWrap/>
            <w:vAlign w:val="center"/>
            <w:hideMark/>
          </w:tcPr>
          <w:p w14:paraId="6982D7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9E69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短/70</w:t>
            </w:r>
          </w:p>
        </w:tc>
        <w:tc>
          <w:tcPr>
            <w:tcW w:w="269" w:type="pct"/>
            <w:tcBorders>
              <w:top w:val="nil"/>
              <w:left w:val="nil"/>
              <w:bottom w:val="single" w:sz="4" w:space="0" w:color="auto"/>
              <w:right w:val="single" w:sz="4" w:space="0" w:color="auto"/>
            </w:tcBorders>
            <w:shd w:val="clear" w:color="auto" w:fill="auto"/>
            <w:vAlign w:val="center"/>
            <w:hideMark/>
          </w:tcPr>
          <w:p w14:paraId="6751C2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94C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CACD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2F8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1963</w:t>
            </w:r>
          </w:p>
        </w:tc>
        <w:tc>
          <w:tcPr>
            <w:tcW w:w="1682" w:type="pct"/>
            <w:tcBorders>
              <w:top w:val="nil"/>
              <w:left w:val="nil"/>
              <w:bottom w:val="single" w:sz="4" w:space="0" w:color="auto"/>
              <w:right w:val="single" w:sz="4" w:space="0" w:color="auto"/>
            </w:tcBorders>
            <w:shd w:val="clear" w:color="auto" w:fill="auto"/>
            <w:noWrap/>
            <w:vAlign w:val="center"/>
            <w:hideMark/>
          </w:tcPr>
          <w:p w14:paraId="6B6BFB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锁体</w:t>
            </w:r>
          </w:p>
        </w:tc>
        <w:tc>
          <w:tcPr>
            <w:tcW w:w="779" w:type="pct"/>
            <w:tcBorders>
              <w:top w:val="nil"/>
              <w:left w:val="nil"/>
              <w:bottom w:val="single" w:sz="4" w:space="0" w:color="auto"/>
              <w:right w:val="single" w:sz="4" w:space="0" w:color="auto"/>
            </w:tcBorders>
            <w:shd w:val="clear" w:color="auto" w:fill="auto"/>
            <w:noWrap/>
            <w:vAlign w:val="center"/>
            <w:hideMark/>
          </w:tcPr>
          <w:p w14:paraId="289F3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7A44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w:t>
            </w:r>
          </w:p>
        </w:tc>
        <w:tc>
          <w:tcPr>
            <w:tcW w:w="269" w:type="pct"/>
            <w:tcBorders>
              <w:top w:val="nil"/>
              <w:left w:val="nil"/>
              <w:bottom w:val="single" w:sz="4" w:space="0" w:color="auto"/>
              <w:right w:val="single" w:sz="4" w:space="0" w:color="auto"/>
            </w:tcBorders>
            <w:shd w:val="clear" w:color="auto" w:fill="auto"/>
            <w:vAlign w:val="center"/>
            <w:hideMark/>
          </w:tcPr>
          <w:p w14:paraId="10A56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11B1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3F6F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3115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1964</w:t>
            </w:r>
          </w:p>
        </w:tc>
        <w:tc>
          <w:tcPr>
            <w:tcW w:w="1682" w:type="pct"/>
            <w:tcBorders>
              <w:top w:val="nil"/>
              <w:left w:val="nil"/>
              <w:bottom w:val="single" w:sz="4" w:space="0" w:color="auto"/>
              <w:right w:val="single" w:sz="4" w:space="0" w:color="auto"/>
            </w:tcBorders>
            <w:shd w:val="clear" w:color="auto" w:fill="auto"/>
            <w:noWrap/>
            <w:vAlign w:val="center"/>
            <w:hideMark/>
          </w:tcPr>
          <w:p w14:paraId="2625BA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锁芯</w:t>
            </w:r>
          </w:p>
        </w:tc>
        <w:tc>
          <w:tcPr>
            <w:tcW w:w="779" w:type="pct"/>
            <w:tcBorders>
              <w:top w:val="nil"/>
              <w:left w:val="nil"/>
              <w:bottom w:val="single" w:sz="4" w:space="0" w:color="auto"/>
              <w:right w:val="single" w:sz="4" w:space="0" w:color="auto"/>
            </w:tcBorders>
            <w:shd w:val="clear" w:color="auto" w:fill="auto"/>
            <w:noWrap/>
            <w:vAlign w:val="center"/>
            <w:hideMark/>
          </w:tcPr>
          <w:p w14:paraId="1066B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A85C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通用型</w:t>
            </w:r>
          </w:p>
        </w:tc>
        <w:tc>
          <w:tcPr>
            <w:tcW w:w="269" w:type="pct"/>
            <w:tcBorders>
              <w:top w:val="nil"/>
              <w:left w:val="nil"/>
              <w:bottom w:val="single" w:sz="4" w:space="0" w:color="auto"/>
              <w:right w:val="single" w:sz="4" w:space="0" w:color="auto"/>
            </w:tcBorders>
            <w:shd w:val="clear" w:color="auto" w:fill="auto"/>
            <w:vAlign w:val="center"/>
            <w:hideMark/>
          </w:tcPr>
          <w:p w14:paraId="08FFAA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44B7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755F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924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1965</w:t>
            </w:r>
          </w:p>
        </w:tc>
        <w:tc>
          <w:tcPr>
            <w:tcW w:w="1682" w:type="pct"/>
            <w:tcBorders>
              <w:top w:val="nil"/>
              <w:left w:val="nil"/>
              <w:bottom w:val="single" w:sz="4" w:space="0" w:color="auto"/>
              <w:right w:val="single" w:sz="4" w:space="0" w:color="auto"/>
            </w:tcBorders>
            <w:shd w:val="clear" w:color="auto" w:fill="auto"/>
            <w:noWrap/>
            <w:vAlign w:val="center"/>
            <w:hideMark/>
          </w:tcPr>
          <w:p w14:paraId="31F66A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锥桶</w:t>
            </w:r>
          </w:p>
        </w:tc>
        <w:tc>
          <w:tcPr>
            <w:tcW w:w="779" w:type="pct"/>
            <w:tcBorders>
              <w:top w:val="nil"/>
              <w:left w:val="nil"/>
              <w:bottom w:val="single" w:sz="4" w:space="0" w:color="auto"/>
              <w:right w:val="single" w:sz="4" w:space="0" w:color="auto"/>
            </w:tcBorders>
            <w:shd w:val="clear" w:color="auto" w:fill="auto"/>
            <w:noWrap/>
            <w:vAlign w:val="center"/>
            <w:hideMark/>
          </w:tcPr>
          <w:p w14:paraId="555D58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18E0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A型</w:t>
            </w:r>
          </w:p>
        </w:tc>
        <w:tc>
          <w:tcPr>
            <w:tcW w:w="269" w:type="pct"/>
            <w:tcBorders>
              <w:top w:val="nil"/>
              <w:left w:val="nil"/>
              <w:bottom w:val="single" w:sz="4" w:space="0" w:color="auto"/>
              <w:right w:val="single" w:sz="4" w:space="0" w:color="auto"/>
            </w:tcBorders>
            <w:shd w:val="clear" w:color="auto" w:fill="auto"/>
            <w:vAlign w:val="center"/>
            <w:hideMark/>
          </w:tcPr>
          <w:p w14:paraId="4A7791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195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E79C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EC13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1966</w:t>
            </w:r>
          </w:p>
        </w:tc>
        <w:tc>
          <w:tcPr>
            <w:tcW w:w="1682" w:type="pct"/>
            <w:tcBorders>
              <w:top w:val="nil"/>
              <w:left w:val="nil"/>
              <w:bottom w:val="single" w:sz="4" w:space="0" w:color="auto"/>
              <w:right w:val="single" w:sz="4" w:space="0" w:color="auto"/>
            </w:tcBorders>
            <w:shd w:val="clear" w:color="auto" w:fill="auto"/>
            <w:noWrap/>
            <w:vAlign w:val="center"/>
            <w:hideMark/>
          </w:tcPr>
          <w:p w14:paraId="66B60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锯弓</w:t>
            </w:r>
          </w:p>
        </w:tc>
        <w:tc>
          <w:tcPr>
            <w:tcW w:w="779" w:type="pct"/>
            <w:tcBorders>
              <w:top w:val="nil"/>
              <w:left w:val="nil"/>
              <w:bottom w:val="single" w:sz="4" w:space="0" w:color="auto"/>
              <w:right w:val="single" w:sz="4" w:space="0" w:color="auto"/>
            </w:tcBorders>
            <w:shd w:val="clear" w:color="auto" w:fill="auto"/>
            <w:noWrap/>
            <w:vAlign w:val="center"/>
            <w:hideMark/>
          </w:tcPr>
          <w:p w14:paraId="6FF42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ACDF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93401A</w:t>
            </w:r>
          </w:p>
        </w:tc>
        <w:tc>
          <w:tcPr>
            <w:tcW w:w="269" w:type="pct"/>
            <w:tcBorders>
              <w:top w:val="nil"/>
              <w:left w:val="nil"/>
              <w:bottom w:val="single" w:sz="4" w:space="0" w:color="auto"/>
              <w:right w:val="single" w:sz="4" w:space="0" w:color="auto"/>
            </w:tcBorders>
            <w:shd w:val="clear" w:color="auto" w:fill="auto"/>
            <w:vAlign w:val="center"/>
            <w:hideMark/>
          </w:tcPr>
          <w:p w14:paraId="540CE0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0DC9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8312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64B5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1967</w:t>
            </w:r>
          </w:p>
        </w:tc>
        <w:tc>
          <w:tcPr>
            <w:tcW w:w="1682" w:type="pct"/>
            <w:tcBorders>
              <w:top w:val="nil"/>
              <w:left w:val="nil"/>
              <w:bottom w:val="single" w:sz="4" w:space="0" w:color="auto"/>
              <w:right w:val="single" w:sz="4" w:space="0" w:color="auto"/>
            </w:tcBorders>
            <w:shd w:val="clear" w:color="auto" w:fill="auto"/>
            <w:noWrap/>
            <w:vAlign w:val="center"/>
            <w:hideMark/>
          </w:tcPr>
          <w:p w14:paraId="4681B3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78BF9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3AD9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11C0F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1CC81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5D8A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5769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1968</w:t>
            </w:r>
          </w:p>
        </w:tc>
        <w:tc>
          <w:tcPr>
            <w:tcW w:w="1682" w:type="pct"/>
            <w:tcBorders>
              <w:top w:val="nil"/>
              <w:left w:val="nil"/>
              <w:bottom w:val="single" w:sz="4" w:space="0" w:color="auto"/>
              <w:right w:val="single" w:sz="4" w:space="0" w:color="auto"/>
            </w:tcBorders>
            <w:shd w:val="clear" w:color="auto" w:fill="auto"/>
            <w:noWrap/>
            <w:vAlign w:val="center"/>
            <w:hideMark/>
          </w:tcPr>
          <w:p w14:paraId="4C685D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5AE404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8D79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66834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5FFEE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B19A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6CA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1969</w:t>
            </w:r>
          </w:p>
        </w:tc>
        <w:tc>
          <w:tcPr>
            <w:tcW w:w="1682" w:type="pct"/>
            <w:tcBorders>
              <w:top w:val="nil"/>
              <w:left w:val="nil"/>
              <w:bottom w:val="single" w:sz="4" w:space="0" w:color="auto"/>
              <w:right w:val="single" w:sz="4" w:space="0" w:color="auto"/>
            </w:tcBorders>
            <w:shd w:val="clear" w:color="auto" w:fill="auto"/>
            <w:noWrap/>
            <w:vAlign w:val="center"/>
            <w:hideMark/>
          </w:tcPr>
          <w:p w14:paraId="171B20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06A86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ABD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w:t>
            </w:r>
          </w:p>
        </w:tc>
        <w:tc>
          <w:tcPr>
            <w:tcW w:w="269" w:type="pct"/>
            <w:tcBorders>
              <w:top w:val="nil"/>
              <w:left w:val="nil"/>
              <w:bottom w:val="single" w:sz="4" w:space="0" w:color="auto"/>
              <w:right w:val="single" w:sz="4" w:space="0" w:color="auto"/>
            </w:tcBorders>
            <w:shd w:val="clear" w:color="auto" w:fill="auto"/>
            <w:vAlign w:val="center"/>
            <w:hideMark/>
          </w:tcPr>
          <w:p w14:paraId="098FB4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9076B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0E05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71BF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1970</w:t>
            </w:r>
          </w:p>
        </w:tc>
        <w:tc>
          <w:tcPr>
            <w:tcW w:w="1682" w:type="pct"/>
            <w:tcBorders>
              <w:top w:val="nil"/>
              <w:left w:val="nil"/>
              <w:bottom w:val="single" w:sz="4" w:space="0" w:color="auto"/>
              <w:right w:val="single" w:sz="4" w:space="0" w:color="auto"/>
            </w:tcBorders>
            <w:shd w:val="clear" w:color="auto" w:fill="auto"/>
            <w:noWrap/>
            <w:vAlign w:val="center"/>
            <w:hideMark/>
          </w:tcPr>
          <w:p w14:paraId="3AC497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22E1FD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D04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C97B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41F9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4A45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EC90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1971</w:t>
            </w:r>
          </w:p>
        </w:tc>
        <w:tc>
          <w:tcPr>
            <w:tcW w:w="1682" w:type="pct"/>
            <w:tcBorders>
              <w:top w:val="nil"/>
              <w:left w:val="nil"/>
              <w:bottom w:val="single" w:sz="4" w:space="0" w:color="auto"/>
              <w:right w:val="single" w:sz="4" w:space="0" w:color="auto"/>
            </w:tcBorders>
            <w:shd w:val="clear" w:color="auto" w:fill="auto"/>
            <w:noWrap/>
            <w:vAlign w:val="center"/>
            <w:hideMark/>
          </w:tcPr>
          <w:p w14:paraId="0C5DB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02569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6750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499874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8AFED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A92E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562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1972</w:t>
            </w:r>
          </w:p>
        </w:tc>
        <w:tc>
          <w:tcPr>
            <w:tcW w:w="1682" w:type="pct"/>
            <w:tcBorders>
              <w:top w:val="nil"/>
              <w:left w:val="nil"/>
              <w:bottom w:val="single" w:sz="4" w:space="0" w:color="auto"/>
              <w:right w:val="single" w:sz="4" w:space="0" w:color="auto"/>
            </w:tcBorders>
            <w:shd w:val="clear" w:color="auto" w:fill="auto"/>
            <w:noWrap/>
            <w:vAlign w:val="center"/>
            <w:hideMark/>
          </w:tcPr>
          <w:p w14:paraId="614C78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4DC636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2A0D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10656F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1E622E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0F3E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729C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1973</w:t>
            </w:r>
          </w:p>
        </w:tc>
        <w:tc>
          <w:tcPr>
            <w:tcW w:w="1682" w:type="pct"/>
            <w:tcBorders>
              <w:top w:val="nil"/>
              <w:left w:val="nil"/>
              <w:bottom w:val="single" w:sz="4" w:space="0" w:color="auto"/>
              <w:right w:val="single" w:sz="4" w:space="0" w:color="auto"/>
            </w:tcBorders>
            <w:shd w:val="clear" w:color="auto" w:fill="auto"/>
            <w:noWrap/>
            <w:vAlign w:val="center"/>
            <w:hideMark/>
          </w:tcPr>
          <w:p w14:paraId="77F3F2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64ADCB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5ADB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DN150</w:t>
            </w:r>
          </w:p>
        </w:tc>
        <w:tc>
          <w:tcPr>
            <w:tcW w:w="269" w:type="pct"/>
            <w:tcBorders>
              <w:top w:val="nil"/>
              <w:left w:val="nil"/>
              <w:bottom w:val="single" w:sz="4" w:space="0" w:color="auto"/>
              <w:right w:val="single" w:sz="4" w:space="0" w:color="auto"/>
            </w:tcBorders>
            <w:shd w:val="clear" w:color="auto" w:fill="auto"/>
            <w:vAlign w:val="center"/>
            <w:hideMark/>
          </w:tcPr>
          <w:p w14:paraId="0A9AC6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EBB0D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7220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D45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1974</w:t>
            </w:r>
          </w:p>
        </w:tc>
        <w:tc>
          <w:tcPr>
            <w:tcW w:w="1682" w:type="pct"/>
            <w:tcBorders>
              <w:top w:val="nil"/>
              <w:left w:val="nil"/>
              <w:bottom w:val="single" w:sz="4" w:space="0" w:color="auto"/>
              <w:right w:val="single" w:sz="4" w:space="0" w:color="auto"/>
            </w:tcBorders>
            <w:shd w:val="clear" w:color="auto" w:fill="auto"/>
            <w:noWrap/>
            <w:vAlign w:val="center"/>
            <w:hideMark/>
          </w:tcPr>
          <w:p w14:paraId="0428E4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2FCD3E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DC7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78264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007CD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4905B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653A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1975</w:t>
            </w:r>
          </w:p>
        </w:tc>
        <w:tc>
          <w:tcPr>
            <w:tcW w:w="1682" w:type="pct"/>
            <w:tcBorders>
              <w:top w:val="nil"/>
              <w:left w:val="nil"/>
              <w:bottom w:val="single" w:sz="4" w:space="0" w:color="auto"/>
              <w:right w:val="single" w:sz="4" w:space="0" w:color="auto"/>
            </w:tcBorders>
            <w:shd w:val="clear" w:color="auto" w:fill="auto"/>
            <w:noWrap/>
            <w:vAlign w:val="center"/>
            <w:hideMark/>
          </w:tcPr>
          <w:p w14:paraId="2D9442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w:t>
            </w:r>
          </w:p>
        </w:tc>
        <w:tc>
          <w:tcPr>
            <w:tcW w:w="779" w:type="pct"/>
            <w:tcBorders>
              <w:top w:val="nil"/>
              <w:left w:val="nil"/>
              <w:bottom w:val="single" w:sz="4" w:space="0" w:color="auto"/>
              <w:right w:val="single" w:sz="4" w:space="0" w:color="auto"/>
            </w:tcBorders>
            <w:shd w:val="clear" w:color="auto" w:fill="auto"/>
            <w:noWrap/>
            <w:vAlign w:val="center"/>
            <w:hideMark/>
          </w:tcPr>
          <w:p w14:paraId="2BC5B6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FDEB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5A4379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9A119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CD23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6C38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1976</w:t>
            </w:r>
          </w:p>
        </w:tc>
        <w:tc>
          <w:tcPr>
            <w:tcW w:w="1682" w:type="pct"/>
            <w:tcBorders>
              <w:top w:val="nil"/>
              <w:left w:val="nil"/>
              <w:bottom w:val="single" w:sz="4" w:space="0" w:color="auto"/>
              <w:right w:val="single" w:sz="4" w:space="0" w:color="auto"/>
            </w:tcBorders>
            <w:shd w:val="clear" w:color="auto" w:fill="auto"/>
            <w:noWrap/>
            <w:vAlign w:val="center"/>
            <w:hideMark/>
          </w:tcPr>
          <w:p w14:paraId="32B9F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镀锌管涨卡</w:t>
            </w:r>
          </w:p>
        </w:tc>
        <w:tc>
          <w:tcPr>
            <w:tcW w:w="779" w:type="pct"/>
            <w:tcBorders>
              <w:top w:val="nil"/>
              <w:left w:val="nil"/>
              <w:bottom w:val="single" w:sz="4" w:space="0" w:color="auto"/>
              <w:right w:val="single" w:sz="4" w:space="0" w:color="auto"/>
            </w:tcBorders>
            <w:shd w:val="clear" w:color="auto" w:fill="auto"/>
            <w:noWrap/>
            <w:vAlign w:val="center"/>
            <w:hideMark/>
          </w:tcPr>
          <w:p w14:paraId="23526B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F864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733EAC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6CFA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21F6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E0E9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1977</w:t>
            </w:r>
          </w:p>
        </w:tc>
        <w:tc>
          <w:tcPr>
            <w:tcW w:w="1682" w:type="pct"/>
            <w:tcBorders>
              <w:top w:val="nil"/>
              <w:left w:val="nil"/>
              <w:bottom w:val="single" w:sz="4" w:space="0" w:color="auto"/>
              <w:right w:val="single" w:sz="4" w:space="0" w:color="auto"/>
            </w:tcBorders>
            <w:shd w:val="clear" w:color="auto" w:fill="auto"/>
            <w:noWrap/>
            <w:vAlign w:val="center"/>
            <w:hideMark/>
          </w:tcPr>
          <w:p w14:paraId="4C730C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镀锌管涨卡</w:t>
            </w:r>
          </w:p>
        </w:tc>
        <w:tc>
          <w:tcPr>
            <w:tcW w:w="779" w:type="pct"/>
            <w:tcBorders>
              <w:top w:val="nil"/>
              <w:left w:val="nil"/>
              <w:bottom w:val="single" w:sz="4" w:space="0" w:color="auto"/>
              <w:right w:val="single" w:sz="4" w:space="0" w:color="auto"/>
            </w:tcBorders>
            <w:shd w:val="clear" w:color="auto" w:fill="auto"/>
            <w:noWrap/>
            <w:vAlign w:val="center"/>
            <w:hideMark/>
          </w:tcPr>
          <w:p w14:paraId="74B101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8BA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1A9C5D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CB2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3B896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F8B7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1978</w:t>
            </w:r>
          </w:p>
        </w:tc>
        <w:tc>
          <w:tcPr>
            <w:tcW w:w="1682" w:type="pct"/>
            <w:tcBorders>
              <w:top w:val="nil"/>
              <w:left w:val="nil"/>
              <w:bottom w:val="single" w:sz="4" w:space="0" w:color="auto"/>
              <w:right w:val="single" w:sz="4" w:space="0" w:color="auto"/>
            </w:tcBorders>
            <w:shd w:val="clear" w:color="auto" w:fill="auto"/>
            <w:noWrap/>
            <w:vAlign w:val="center"/>
            <w:hideMark/>
          </w:tcPr>
          <w:p w14:paraId="00B010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7D7162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DA06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10mm²</w:t>
            </w:r>
          </w:p>
        </w:tc>
        <w:tc>
          <w:tcPr>
            <w:tcW w:w="269" w:type="pct"/>
            <w:tcBorders>
              <w:top w:val="nil"/>
              <w:left w:val="nil"/>
              <w:bottom w:val="single" w:sz="4" w:space="0" w:color="auto"/>
              <w:right w:val="single" w:sz="4" w:space="0" w:color="auto"/>
            </w:tcBorders>
            <w:shd w:val="clear" w:color="auto" w:fill="auto"/>
            <w:vAlign w:val="center"/>
            <w:hideMark/>
          </w:tcPr>
          <w:p w14:paraId="242CE2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E787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A8E2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12D2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1979</w:t>
            </w:r>
          </w:p>
        </w:tc>
        <w:tc>
          <w:tcPr>
            <w:tcW w:w="1682" w:type="pct"/>
            <w:tcBorders>
              <w:top w:val="nil"/>
              <w:left w:val="nil"/>
              <w:bottom w:val="single" w:sz="4" w:space="0" w:color="auto"/>
              <w:right w:val="single" w:sz="4" w:space="0" w:color="auto"/>
            </w:tcBorders>
            <w:shd w:val="clear" w:color="auto" w:fill="auto"/>
            <w:noWrap/>
            <w:vAlign w:val="center"/>
            <w:hideMark/>
          </w:tcPr>
          <w:p w14:paraId="753232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21B7DF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FDF2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35mm²</w:t>
            </w:r>
          </w:p>
        </w:tc>
        <w:tc>
          <w:tcPr>
            <w:tcW w:w="269" w:type="pct"/>
            <w:tcBorders>
              <w:top w:val="nil"/>
              <w:left w:val="nil"/>
              <w:bottom w:val="single" w:sz="4" w:space="0" w:color="auto"/>
              <w:right w:val="single" w:sz="4" w:space="0" w:color="auto"/>
            </w:tcBorders>
            <w:shd w:val="clear" w:color="auto" w:fill="auto"/>
            <w:vAlign w:val="center"/>
            <w:hideMark/>
          </w:tcPr>
          <w:p w14:paraId="1A4814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3C0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609A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0893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1980</w:t>
            </w:r>
          </w:p>
        </w:tc>
        <w:tc>
          <w:tcPr>
            <w:tcW w:w="1682" w:type="pct"/>
            <w:tcBorders>
              <w:top w:val="nil"/>
              <w:left w:val="nil"/>
              <w:bottom w:val="single" w:sz="4" w:space="0" w:color="auto"/>
              <w:right w:val="single" w:sz="4" w:space="0" w:color="auto"/>
            </w:tcBorders>
            <w:shd w:val="clear" w:color="auto" w:fill="auto"/>
            <w:noWrap/>
            <w:vAlign w:val="center"/>
            <w:hideMark/>
          </w:tcPr>
          <w:p w14:paraId="11FFBE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1B4DA2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611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240mm²</w:t>
            </w:r>
          </w:p>
        </w:tc>
        <w:tc>
          <w:tcPr>
            <w:tcW w:w="269" w:type="pct"/>
            <w:tcBorders>
              <w:top w:val="nil"/>
              <w:left w:val="nil"/>
              <w:bottom w:val="single" w:sz="4" w:space="0" w:color="auto"/>
              <w:right w:val="single" w:sz="4" w:space="0" w:color="auto"/>
            </w:tcBorders>
            <w:shd w:val="clear" w:color="auto" w:fill="auto"/>
            <w:vAlign w:val="center"/>
            <w:hideMark/>
          </w:tcPr>
          <w:p w14:paraId="042DFB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12CD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BF76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1800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1981</w:t>
            </w:r>
          </w:p>
        </w:tc>
        <w:tc>
          <w:tcPr>
            <w:tcW w:w="1682" w:type="pct"/>
            <w:tcBorders>
              <w:top w:val="nil"/>
              <w:left w:val="nil"/>
              <w:bottom w:val="single" w:sz="4" w:space="0" w:color="auto"/>
              <w:right w:val="single" w:sz="4" w:space="0" w:color="auto"/>
            </w:tcBorders>
            <w:shd w:val="clear" w:color="auto" w:fill="auto"/>
            <w:noWrap/>
            <w:vAlign w:val="center"/>
            <w:hideMark/>
          </w:tcPr>
          <w:p w14:paraId="5FD63B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38ADF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1D3A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50mm²</w:t>
            </w:r>
          </w:p>
        </w:tc>
        <w:tc>
          <w:tcPr>
            <w:tcW w:w="269" w:type="pct"/>
            <w:tcBorders>
              <w:top w:val="nil"/>
              <w:left w:val="nil"/>
              <w:bottom w:val="single" w:sz="4" w:space="0" w:color="auto"/>
              <w:right w:val="single" w:sz="4" w:space="0" w:color="auto"/>
            </w:tcBorders>
            <w:shd w:val="clear" w:color="auto" w:fill="auto"/>
            <w:vAlign w:val="center"/>
            <w:hideMark/>
          </w:tcPr>
          <w:p w14:paraId="2A6AAD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95B1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F87B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271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1982</w:t>
            </w:r>
          </w:p>
        </w:tc>
        <w:tc>
          <w:tcPr>
            <w:tcW w:w="1682" w:type="pct"/>
            <w:tcBorders>
              <w:top w:val="nil"/>
              <w:left w:val="nil"/>
              <w:bottom w:val="single" w:sz="4" w:space="0" w:color="auto"/>
              <w:right w:val="single" w:sz="4" w:space="0" w:color="auto"/>
            </w:tcBorders>
            <w:shd w:val="clear" w:color="auto" w:fill="auto"/>
            <w:noWrap/>
            <w:vAlign w:val="center"/>
            <w:hideMark/>
          </w:tcPr>
          <w:p w14:paraId="5FF879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5A613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A85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70mm²</w:t>
            </w:r>
          </w:p>
        </w:tc>
        <w:tc>
          <w:tcPr>
            <w:tcW w:w="269" w:type="pct"/>
            <w:tcBorders>
              <w:top w:val="nil"/>
              <w:left w:val="nil"/>
              <w:bottom w:val="single" w:sz="4" w:space="0" w:color="auto"/>
              <w:right w:val="single" w:sz="4" w:space="0" w:color="auto"/>
            </w:tcBorders>
            <w:shd w:val="clear" w:color="auto" w:fill="auto"/>
            <w:vAlign w:val="center"/>
            <w:hideMark/>
          </w:tcPr>
          <w:p w14:paraId="1DF16E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2DA3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2315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B8C4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1983</w:t>
            </w:r>
          </w:p>
        </w:tc>
        <w:tc>
          <w:tcPr>
            <w:tcW w:w="1682" w:type="pct"/>
            <w:tcBorders>
              <w:top w:val="nil"/>
              <w:left w:val="nil"/>
              <w:bottom w:val="single" w:sz="4" w:space="0" w:color="auto"/>
              <w:right w:val="single" w:sz="4" w:space="0" w:color="auto"/>
            </w:tcBorders>
            <w:shd w:val="clear" w:color="auto" w:fill="auto"/>
            <w:noWrap/>
            <w:vAlign w:val="center"/>
            <w:hideMark/>
          </w:tcPr>
          <w:p w14:paraId="394D4E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65CE0A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6CD1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95mm²</w:t>
            </w:r>
          </w:p>
        </w:tc>
        <w:tc>
          <w:tcPr>
            <w:tcW w:w="269" w:type="pct"/>
            <w:tcBorders>
              <w:top w:val="nil"/>
              <w:left w:val="nil"/>
              <w:bottom w:val="single" w:sz="4" w:space="0" w:color="auto"/>
              <w:right w:val="single" w:sz="4" w:space="0" w:color="auto"/>
            </w:tcBorders>
            <w:shd w:val="clear" w:color="auto" w:fill="auto"/>
            <w:vAlign w:val="center"/>
            <w:hideMark/>
          </w:tcPr>
          <w:p w14:paraId="659EE3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797F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67AB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F3A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1984</w:t>
            </w:r>
          </w:p>
        </w:tc>
        <w:tc>
          <w:tcPr>
            <w:tcW w:w="1682" w:type="pct"/>
            <w:tcBorders>
              <w:top w:val="nil"/>
              <w:left w:val="nil"/>
              <w:bottom w:val="single" w:sz="4" w:space="0" w:color="auto"/>
              <w:right w:val="single" w:sz="4" w:space="0" w:color="auto"/>
            </w:tcBorders>
            <w:shd w:val="clear" w:color="auto" w:fill="auto"/>
            <w:noWrap/>
            <w:vAlign w:val="center"/>
            <w:hideMark/>
          </w:tcPr>
          <w:p w14:paraId="611750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56661D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7AD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120mm²</w:t>
            </w:r>
          </w:p>
        </w:tc>
        <w:tc>
          <w:tcPr>
            <w:tcW w:w="269" w:type="pct"/>
            <w:tcBorders>
              <w:top w:val="nil"/>
              <w:left w:val="nil"/>
              <w:bottom w:val="single" w:sz="4" w:space="0" w:color="auto"/>
              <w:right w:val="single" w:sz="4" w:space="0" w:color="auto"/>
            </w:tcBorders>
            <w:shd w:val="clear" w:color="auto" w:fill="auto"/>
            <w:vAlign w:val="center"/>
            <w:hideMark/>
          </w:tcPr>
          <w:p w14:paraId="52619D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D7E4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929FD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386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1985</w:t>
            </w:r>
          </w:p>
        </w:tc>
        <w:tc>
          <w:tcPr>
            <w:tcW w:w="1682" w:type="pct"/>
            <w:tcBorders>
              <w:top w:val="nil"/>
              <w:left w:val="nil"/>
              <w:bottom w:val="single" w:sz="4" w:space="0" w:color="auto"/>
              <w:right w:val="single" w:sz="4" w:space="0" w:color="auto"/>
            </w:tcBorders>
            <w:shd w:val="clear" w:color="auto" w:fill="auto"/>
            <w:noWrap/>
            <w:vAlign w:val="center"/>
            <w:hideMark/>
          </w:tcPr>
          <w:p w14:paraId="18DE87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2C0D87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1863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150mm²</w:t>
            </w:r>
          </w:p>
        </w:tc>
        <w:tc>
          <w:tcPr>
            <w:tcW w:w="269" w:type="pct"/>
            <w:tcBorders>
              <w:top w:val="nil"/>
              <w:left w:val="nil"/>
              <w:bottom w:val="single" w:sz="4" w:space="0" w:color="auto"/>
              <w:right w:val="single" w:sz="4" w:space="0" w:color="auto"/>
            </w:tcBorders>
            <w:shd w:val="clear" w:color="auto" w:fill="auto"/>
            <w:vAlign w:val="center"/>
            <w:hideMark/>
          </w:tcPr>
          <w:p w14:paraId="28A79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6A78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36A1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0B9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1986</w:t>
            </w:r>
          </w:p>
        </w:tc>
        <w:tc>
          <w:tcPr>
            <w:tcW w:w="1682" w:type="pct"/>
            <w:tcBorders>
              <w:top w:val="nil"/>
              <w:left w:val="nil"/>
              <w:bottom w:val="single" w:sz="4" w:space="0" w:color="auto"/>
              <w:right w:val="single" w:sz="4" w:space="0" w:color="auto"/>
            </w:tcBorders>
            <w:shd w:val="clear" w:color="auto" w:fill="auto"/>
            <w:noWrap/>
            <w:vAlign w:val="center"/>
            <w:hideMark/>
          </w:tcPr>
          <w:p w14:paraId="1DE688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3000DF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896F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25mm²</w:t>
            </w:r>
          </w:p>
        </w:tc>
        <w:tc>
          <w:tcPr>
            <w:tcW w:w="269" w:type="pct"/>
            <w:tcBorders>
              <w:top w:val="nil"/>
              <w:left w:val="nil"/>
              <w:bottom w:val="single" w:sz="4" w:space="0" w:color="auto"/>
              <w:right w:val="single" w:sz="4" w:space="0" w:color="auto"/>
            </w:tcBorders>
            <w:shd w:val="clear" w:color="auto" w:fill="auto"/>
            <w:vAlign w:val="center"/>
            <w:hideMark/>
          </w:tcPr>
          <w:p w14:paraId="2F800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CC41A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1DA1B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D657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1987</w:t>
            </w:r>
          </w:p>
        </w:tc>
        <w:tc>
          <w:tcPr>
            <w:tcW w:w="1682" w:type="pct"/>
            <w:tcBorders>
              <w:top w:val="nil"/>
              <w:left w:val="nil"/>
              <w:bottom w:val="single" w:sz="4" w:space="0" w:color="auto"/>
              <w:right w:val="single" w:sz="4" w:space="0" w:color="auto"/>
            </w:tcBorders>
            <w:shd w:val="clear" w:color="auto" w:fill="auto"/>
            <w:noWrap/>
            <w:vAlign w:val="center"/>
            <w:hideMark/>
          </w:tcPr>
          <w:p w14:paraId="55EC2A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镀锡铜鼻子</w:t>
            </w:r>
          </w:p>
        </w:tc>
        <w:tc>
          <w:tcPr>
            <w:tcW w:w="779" w:type="pct"/>
            <w:tcBorders>
              <w:top w:val="nil"/>
              <w:left w:val="nil"/>
              <w:bottom w:val="single" w:sz="4" w:space="0" w:color="auto"/>
              <w:right w:val="single" w:sz="4" w:space="0" w:color="auto"/>
            </w:tcBorders>
            <w:shd w:val="clear" w:color="auto" w:fill="auto"/>
            <w:noWrap/>
            <w:vAlign w:val="center"/>
            <w:hideMark/>
          </w:tcPr>
          <w:p w14:paraId="601542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A07C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16mm²</w:t>
            </w:r>
          </w:p>
        </w:tc>
        <w:tc>
          <w:tcPr>
            <w:tcW w:w="269" w:type="pct"/>
            <w:tcBorders>
              <w:top w:val="nil"/>
              <w:left w:val="nil"/>
              <w:bottom w:val="single" w:sz="4" w:space="0" w:color="auto"/>
              <w:right w:val="single" w:sz="4" w:space="0" w:color="auto"/>
            </w:tcBorders>
            <w:shd w:val="clear" w:color="auto" w:fill="auto"/>
            <w:vAlign w:val="center"/>
            <w:hideMark/>
          </w:tcPr>
          <w:p w14:paraId="69D12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5A4B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E10B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D30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1988</w:t>
            </w:r>
          </w:p>
        </w:tc>
        <w:tc>
          <w:tcPr>
            <w:tcW w:w="1682" w:type="pct"/>
            <w:tcBorders>
              <w:top w:val="nil"/>
              <w:left w:val="nil"/>
              <w:bottom w:val="single" w:sz="4" w:space="0" w:color="auto"/>
              <w:right w:val="single" w:sz="4" w:space="0" w:color="auto"/>
            </w:tcBorders>
            <w:shd w:val="clear" w:color="auto" w:fill="auto"/>
            <w:noWrap/>
            <w:vAlign w:val="center"/>
            <w:hideMark/>
          </w:tcPr>
          <w:p w14:paraId="26BE0F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6464FF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AFBF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171cmx102.5cm</w:t>
            </w:r>
          </w:p>
        </w:tc>
        <w:tc>
          <w:tcPr>
            <w:tcW w:w="269" w:type="pct"/>
            <w:tcBorders>
              <w:top w:val="nil"/>
              <w:left w:val="nil"/>
              <w:bottom w:val="single" w:sz="4" w:space="0" w:color="auto"/>
              <w:right w:val="single" w:sz="4" w:space="0" w:color="auto"/>
            </w:tcBorders>
            <w:shd w:val="clear" w:color="auto" w:fill="auto"/>
            <w:vAlign w:val="center"/>
            <w:hideMark/>
          </w:tcPr>
          <w:p w14:paraId="1E5DB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C105D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D509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838A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1989</w:t>
            </w:r>
          </w:p>
        </w:tc>
        <w:tc>
          <w:tcPr>
            <w:tcW w:w="1682" w:type="pct"/>
            <w:tcBorders>
              <w:top w:val="nil"/>
              <w:left w:val="nil"/>
              <w:bottom w:val="single" w:sz="4" w:space="0" w:color="auto"/>
              <w:right w:val="single" w:sz="4" w:space="0" w:color="auto"/>
            </w:tcBorders>
            <w:shd w:val="clear" w:color="auto" w:fill="auto"/>
            <w:noWrap/>
            <w:vAlign w:val="center"/>
            <w:hideMark/>
          </w:tcPr>
          <w:p w14:paraId="0F528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6BBDCC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5623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230cmx139.5cm</w:t>
            </w:r>
          </w:p>
        </w:tc>
        <w:tc>
          <w:tcPr>
            <w:tcW w:w="269" w:type="pct"/>
            <w:tcBorders>
              <w:top w:val="nil"/>
              <w:left w:val="nil"/>
              <w:bottom w:val="single" w:sz="4" w:space="0" w:color="auto"/>
              <w:right w:val="single" w:sz="4" w:space="0" w:color="auto"/>
            </w:tcBorders>
            <w:shd w:val="clear" w:color="auto" w:fill="auto"/>
            <w:vAlign w:val="center"/>
            <w:hideMark/>
          </w:tcPr>
          <w:p w14:paraId="62A8D1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17B28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78E1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E524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1990</w:t>
            </w:r>
          </w:p>
        </w:tc>
        <w:tc>
          <w:tcPr>
            <w:tcW w:w="1682" w:type="pct"/>
            <w:tcBorders>
              <w:top w:val="nil"/>
              <w:left w:val="nil"/>
              <w:bottom w:val="single" w:sz="4" w:space="0" w:color="auto"/>
              <w:right w:val="single" w:sz="4" w:space="0" w:color="auto"/>
            </w:tcBorders>
            <w:shd w:val="clear" w:color="auto" w:fill="auto"/>
            <w:noWrap/>
            <w:vAlign w:val="center"/>
            <w:hideMark/>
          </w:tcPr>
          <w:p w14:paraId="48BD29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1BF41B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C829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211cmx152cm</w:t>
            </w:r>
          </w:p>
        </w:tc>
        <w:tc>
          <w:tcPr>
            <w:tcW w:w="269" w:type="pct"/>
            <w:tcBorders>
              <w:top w:val="nil"/>
              <w:left w:val="nil"/>
              <w:bottom w:val="single" w:sz="4" w:space="0" w:color="auto"/>
              <w:right w:val="single" w:sz="4" w:space="0" w:color="auto"/>
            </w:tcBorders>
            <w:shd w:val="clear" w:color="auto" w:fill="auto"/>
            <w:vAlign w:val="center"/>
            <w:hideMark/>
          </w:tcPr>
          <w:p w14:paraId="5FF936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76B65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4D255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5F5A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1991</w:t>
            </w:r>
          </w:p>
        </w:tc>
        <w:tc>
          <w:tcPr>
            <w:tcW w:w="1682" w:type="pct"/>
            <w:tcBorders>
              <w:top w:val="nil"/>
              <w:left w:val="nil"/>
              <w:bottom w:val="single" w:sz="4" w:space="0" w:color="auto"/>
              <w:right w:val="single" w:sz="4" w:space="0" w:color="auto"/>
            </w:tcBorders>
            <w:shd w:val="clear" w:color="auto" w:fill="auto"/>
            <w:noWrap/>
            <w:vAlign w:val="center"/>
            <w:hideMark/>
          </w:tcPr>
          <w:p w14:paraId="3212C2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14CD6E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169F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120cmx60cm</w:t>
            </w:r>
          </w:p>
        </w:tc>
        <w:tc>
          <w:tcPr>
            <w:tcW w:w="269" w:type="pct"/>
            <w:tcBorders>
              <w:top w:val="nil"/>
              <w:left w:val="nil"/>
              <w:bottom w:val="single" w:sz="4" w:space="0" w:color="auto"/>
              <w:right w:val="single" w:sz="4" w:space="0" w:color="auto"/>
            </w:tcBorders>
            <w:shd w:val="clear" w:color="auto" w:fill="auto"/>
            <w:vAlign w:val="center"/>
            <w:hideMark/>
          </w:tcPr>
          <w:p w14:paraId="0701B0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66DEAA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BD712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9D70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1992</w:t>
            </w:r>
          </w:p>
        </w:tc>
        <w:tc>
          <w:tcPr>
            <w:tcW w:w="1682" w:type="pct"/>
            <w:tcBorders>
              <w:top w:val="nil"/>
              <w:left w:val="nil"/>
              <w:bottom w:val="single" w:sz="4" w:space="0" w:color="auto"/>
              <w:right w:val="single" w:sz="4" w:space="0" w:color="auto"/>
            </w:tcBorders>
            <w:shd w:val="clear" w:color="auto" w:fill="auto"/>
            <w:noWrap/>
            <w:vAlign w:val="center"/>
            <w:hideMark/>
          </w:tcPr>
          <w:p w14:paraId="73E3D5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0674AB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E558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103cmx82cm</w:t>
            </w:r>
          </w:p>
        </w:tc>
        <w:tc>
          <w:tcPr>
            <w:tcW w:w="269" w:type="pct"/>
            <w:tcBorders>
              <w:top w:val="nil"/>
              <w:left w:val="nil"/>
              <w:bottom w:val="single" w:sz="4" w:space="0" w:color="auto"/>
              <w:right w:val="single" w:sz="4" w:space="0" w:color="auto"/>
            </w:tcBorders>
            <w:shd w:val="clear" w:color="auto" w:fill="auto"/>
            <w:vAlign w:val="center"/>
            <w:hideMark/>
          </w:tcPr>
          <w:p w14:paraId="2D7378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41D656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75AF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AAC6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1993</w:t>
            </w:r>
          </w:p>
        </w:tc>
        <w:tc>
          <w:tcPr>
            <w:tcW w:w="1682" w:type="pct"/>
            <w:tcBorders>
              <w:top w:val="nil"/>
              <w:left w:val="nil"/>
              <w:bottom w:val="single" w:sz="4" w:space="0" w:color="auto"/>
              <w:right w:val="single" w:sz="4" w:space="0" w:color="auto"/>
            </w:tcBorders>
            <w:shd w:val="clear" w:color="auto" w:fill="auto"/>
            <w:noWrap/>
            <w:vAlign w:val="center"/>
            <w:hideMark/>
          </w:tcPr>
          <w:p w14:paraId="7E997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600204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631B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75cmx75cm</w:t>
            </w:r>
          </w:p>
        </w:tc>
        <w:tc>
          <w:tcPr>
            <w:tcW w:w="269" w:type="pct"/>
            <w:tcBorders>
              <w:top w:val="nil"/>
              <w:left w:val="nil"/>
              <w:bottom w:val="single" w:sz="4" w:space="0" w:color="auto"/>
              <w:right w:val="single" w:sz="4" w:space="0" w:color="auto"/>
            </w:tcBorders>
            <w:shd w:val="clear" w:color="auto" w:fill="auto"/>
            <w:vAlign w:val="center"/>
            <w:hideMark/>
          </w:tcPr>
          <w:p w14:paraId="1D2E6B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18E1DA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E816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E28D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1994</w:t>
            </w:r>
          </w:p>
        </w:tc>
        <w:tc>
          <w:tcPr>
            <w:tcW w:w="1682" w:type="pct"/>
            <w:tcBorders>
              <w:top w:val="nil"/>
              <w:left w:val="nil"/>
              <w:bottom w:val="single" w:sz="4" w:space="0" w:color="auto"/>
              <w:right w:val="single" w:sz="4" w:space="0" w:color="auto"/>
            </w:tcBorders>
            <w:shd w:val="clear" w:color="auto" w:fill="auto"/>
            <w:noWrap/>
            <w:vAlign w:val="center"/>
            <w:hideMark/>
          </w:tcPr>
          <w:p w14:paraId="7A6C32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23DC9A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165E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70cmx50cm</w:t>
            </w:r>
          </w:p>
        </w:tc>
        <w:tc>
          <w:tcPr>
            <w:tcW w:w="269" w:type="pct"/>
            <w:tcBorders>
              <w:top w:val="nil"/>
              <w:left w:val="nil"/>
              <w:bottom w:val="single" w:sz="4" w:space="0" w:color="auto"/>
              <w:right w:val="single" w:sz="4" w:space="0" w:color="auto"/>
            </w:tcBorders>
            <w:shd w:val="clear" w:color="auto" w:fill="auto"/>
            <w:vAlign w:val="center"/>
            <w:hideMark/>
          </w:tcPr>
          <w:p w14:paraId="322C43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671EDB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B283E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A39D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1995</w:t>
            </w:r>
          </w:p>
        </w:tc>
        <w:tc>
          <w:tcPr>
            <w:tcW w:w="1682" w:type="pct"/>
            <w:tcBorders>
              <w:top w:val="nil"/>
              <w:left w:val="nil"/>
              <w:bottom w:val="single" w:sz="4" w:space="0" w:color="auto"/>
              <w:right w:val="single" w:sz="4" w:space="0" w:color="auto"/>
            </w:tcBorders>
            <w:shd w:val="clear" w:color="auto" w:fill="auto"/>
            <w:noWrap/>
            <w:vAlign w:val="center"/>
            <w:hideMark/>
          </w:tcPr>
          <w:p w14:paraId="46EBD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61485B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EF2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60cmx45cm</w:t>
            </w:r>
          </w:p>
        </w:tc>
        <w:tc>
          <w:tcPr>
            <w:tcW w:w="269" w:type="pct"/>
            <w:tcBorders>
              <w:top w:val="nil"/>
              <w:left w:val="nil"/>
              <w:bottom w:val="single" w:sz="4" w:space="0" w:color="auto"/>
              <w:right w:val="single" w:sz="4" w:space="0" w:color="auto"/>
            </w:tcBorders>
            <w:shd w:val="clear" w:color="auto" w:fill="auto"/>
            <w:vAlign w:val="center"/>
            <w:hideMark/>
          </w:tcPr>
          <w:p w14:paraId="05800A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1C2C4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EAD92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7A16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1996</w:t>
            </w:r>
          </w:p>
        </w:tc>
        <w:tc>
          <w:tcPr>
            <w:tcW w:w="1682" w:type="pct"/>
            <w:tcBorders>
              <w:top w:val="nil"/>
              <w:left w:val="nil"/>
              <w:bottom w:val="single" w:sz="4" w:space="0" w:color="auto"/>
              <w:right w:val="single" w:sz="4" w:space="0" w:color="auto"/>
            </w:tcBorders>
            <w:shd w:val="clear" w:color="auto" w:fill="auto"/>
            <w:noWrap/>
            <w:vAlign w:val="center"/>
            <w:hideMark/>
          </w:tcPr>
          <w:p w14:paraId="1DB906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镜子</w:t>
            </w:r>
          </w:p>
        </w:tc>
        <w:tc>
          <w:tcPr>
            <w:tcW w:w="779" w:type="pct"/>
            <w:tcBorders>
              <w:top w:val="nil"/>
              <w:left w:val="nil"/>
              <w:bottom w:val="single" w:sz="4" w:space="0" w:color="auto"/>
              <w:right w:val="single" w:sz="4" w:space="0" w:color="auto"/>
            </w:tcBorders>
            <w:shd w:val="clear" w:color="auto" w:fill="auto"/>
            <w:noWrap/>
            <w:vAlign w:val="center"/>
            <w:hideMark/>
          </w:tcPr>
          <w:p w14:paraId="5E4929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CF85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60cmx40cm</w:t>
            </w:r>
          </w:p>
        </w:tc>
        <w:tc>
          <w:tcPr>
            <w:tcW w:w="269" w:type="pct"/>
            <w:tcBorders>
              <w:top w:val="nil"/>
              <w:left w:val="nil"/>
              <w:bottom w:val="single" w:sz="4" w:space="0" w:color="auto"/>
              <w:right w:val="single" w:sz="4" w:space="0" w:color="auto"/>
            </w:tcBorders>
            <w:shd w:val="clear" w:color="auto" w:fill="auto"/>
            <w:vAlign w:val="center"/>
            <w:hideMark/>
          </w:tcPr>
          <w:p w14:paraId="2F368C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AC6B3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6D63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9A0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1997</w:t>
            </w:r>
          </w:p>
        </w:tc>
        <w:tc>
          <w:tcPr>
            <w:tcW w:w="1682" w:type="pct"/>
            <w:tcBorders>
              <w:top w:val="nil"/>
              <w:left w:val="nil"/>
              <w:bottom w:val="single" w:sz="4" w:space="0" w:color="auto"/>
              <w:right w:val="single" w:sz="4" w:space="0" w:color="auto"/>
            </w:tcBorders>
            <w:shd w:val="clear" w:color="auto" w:fill="auto"/>
            <w:noWrap/>
            <w:vAlign w:val="center"/>
            <w:hideMark/>
          </w:tcPr>
          <w:p w14:paraId="376108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镜片</w:t>
            </w:r>
          </w:p>
        </w:tc>
        <w:tc>
          <w:tcPr>
            <w:tcW w:w="779" w:type="pct"/>
            <w:tcBorders>
              <w:top w:val="nil"/>
              <w:left w:val="nil"/>
              <w:bottom w:val="single" w:sz="4" w:space="0" w:color="auto"/>
              <w:right w:val="single" w:sz="4" w:space="0" w:color="auto"/>
            </w:tcBorders>
            <w:shd w:val="clear" w:color="auto" w:fill="auto"/>
            <w:noWrap/>
            <w:vAlign w:val="center"/>
            <w:hideMark/>
          </w:tcPr>
          <w:p w14:paraId="2094E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64EF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9/目</w:t>
            </w:r>
          </w:p>
        </w:tc>
        <w:tc>
          <w:tcPr>
            <w:tcW w:w="269" w:type="pct"/>
            <w:tcBorders>
              <w:top w:val="nil"/>
              <w:left w:val="nil"/>
              <w:bottom w:val="single" w:sz="4" w:space="0" w:color="auto"/>
              <w:right w:val="single" w:sz="4" w:space="0" w:color="auto"/>
            </w:tcBorders>
            <w:shd w:val="clear" w:color="auto" w:fill="auto"/>
            <w:vAlign w:val="center"/>
            <w:hideMark/>
          </w:tcPr>
          <w:p w14:paraId="17337C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41A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6FD2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9DDA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1998</w:t>
            </w:r>
          </w:p>
        </w:tc>
        <w:tc>
          <w:tcPr>
            <w:tcW w:w="1682" w:type="pct"/>
            <w:tcBorders>
              <w:top w:val="nil"/>
              <w:left w:val="nil"/>
              <w:bottom w:val="single" w:sz="4" w:space="0" w:color="auto"/>
              <w:right w:val="single" w:sz="4" w:space="0" w:color="auto"/>
            </w:tcBorders>
            <w:shd w:val="clear" w:color="auto" w:fill="auto"/>
            <w:noWrap/>
            <w:vAlign w:val="center"/>
            <w:hideMark/>
          </w:tcPr>
          <w:p w14:paraId="7FE47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长嘴弯龙头</w:t>
            </w:r>
          </w:p>
        </w:tc>
        <w:tc>
          <w:tcPr>
            <w:tcW w:w="779" w:type="pct"/>
            <w:tcBorders>
              <w:top w:val="nil"/>
              <w:left w:val="nil"/>
              <w:bottom w:val="single" w:sz="4" w:space="0" w:color="auto"/>
              <w:right w:val="single" w:sz="4" w:space="0" w:color="auto"/>
            </w:tcBorders>
            <w:shd w:val="clear" w:color="auto" w:fill="auto"/>
            <w:noWrap/>
            <w:vAlign w:val="center"/>
            <w:hideMark/>
          </w:tcPr>
          <w:p w14:paraId="7B0EA2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8CD5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全铜77025/403</w:t>
            </w:r>
          </w:p>
        </w:tc>
        <w:tc>
          <w:tcPr>
            <w:tcW w:w="269" w:type="pct"/>
            <w:tcBorders>
              <w:top w:val="nil"/>
              <w:left w:val="nil"/>
              <w:bottom w:val="single" w:sz="4" w:space="0" w:color="auto"/>
              <w:right w:val="single" w:sz="4" w:space="0" w:color="auto"/>
            </w:tcBorders>
            <w:shd w:val="clear" w:color="auto" w:fill="auto"/>
            <w:vAlign w:val="center"/>
            <w:hideMark/>
          </w:tcPr>
          <w:p w14:paraId="64E0E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41C3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6B32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E02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1999</w:t>
            </w:r>
          </w:p>
        </w:tc>
        <w:tc>
          <w:tcPr>
            <w:tcW w:w="1682" w:type="pct"/>
            <w:tcBorders>
              <w:top w:val="nil"/>
              <w:left w:val="nil"/>
              <w:bottom w:val="single" w:sz="4" w:space="0" w:color="auto"/>
              <w:right w:val="single" w:sz="4" w:space="0" w:color="auto"/>
            </w:tcBorders>
            <w:shd w:val="clear" w:color="auto" w:fill="auto"/>
            <w:noWrap/>
            <w:vAlign w:val="center"/>
            <w:hideMark/>
          </w:tcPr>
          <w:p w14:paraId="458A34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长锁体</w:t>
            </w:r>
          </w:p>
        </w:tc>
        <w:tc>
          <w:tcPr>
            <w:tcW w:w="779" w:type="pct"/>
            <w:tcBorders>
              <w:top w:val="nil"/>
              <w:left w:val="nil"/>
              <w:bottom w:val="single" w:sz="4" w:space="0" w:color="auto"/>
              <w:right w:val="single" w:sz="4" w:space="0" w:color="auto"/>
            </w:tcBorders>
            <w:shd w:val="clear" w:color="auto" w:fill="auto"/>
            <w:noWrap/>
            <w:vAlign w:val="center"/>
            <w:hideMark/>
          </w:tcPr>
          <w:p w14:paraId="621BCD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AEE8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5572型</w:t>
            </w:r>
          </w:p>
        </w:tc>
        <w:tc>
          <w:tcPr>
            <w:tcW w:w="269" w:type="pct"/>
            <w:tcBorders>
              <w:top w:val="nil"/>
              <w:left w:val="nil"/>
              <w:bottom w:val="single" w:sz="4" w:space="0" w:color="auto"/>
              <w:right w:val="single" w:sz="4" w:space="0" w:color="auto"/>
            </w:tcBorders>
            <w:shd w:val="clear" w:color="auto" w:fill="auto"/>
            <w:vAlign w:val="center"/>
            <w:hideMark/>
          </w:tcPr>
          <w:p w14:paraId="541491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1E95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7C426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7BD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2000</w:t>
            </w:r>
          </w:p>
        </w:tc>
        <w:tc>
          <w:tcPr>
            <w:tcW w:w="1682" w:type="pct"/>
            <w:tcBorders>
              <w:top w:val="nil"/>
              <w:left w:val="nil"/>
              <w:bottom w:val="single" w:sz="4" w:space="0" w:color="auto"/>
              <w:right w:val="single" w:sz="4" w:space="0" w:color="auto"/>
            </w:tcBorders>
            <w:shd w:val="clear" w:color="auto" w:fill="auto"/>
            <w:noWrap/>
            <w:vAlign w:val="center"/>
            <w:hideMark/>
          </w:tcPr>
          <w:p w14:paraId="7D4079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门吸</w:t>
            </w:r>
          </w:p>
        </w:tc>
        <w:tc>
          <w:tcPr>
            <w:tcW w:w="779" w:type="pct"/>
            <w:tcBorders>
              <w:top w:val="nil"/>
              <w:left w:val="nil"/>
              <w:bottom w:val="single" w:sz="4" w:space="0" w:color="auto"/>
              <w:right w:val="single" w:sz="4" w:space="0" w:color="auto"/>
            </w:tcBorders>
            <w:shd w:val="clear" w:color="auto" w:fill="auto"/>
            <w:noWrap/>
            <w:vAlign w:val="center"/>
            <w:hideMark/>
          </w:tcPr>
          <w:p w14:paraId="2D7BDC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BB18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p>
        </w:tc>
        <w:tc>
          <w:tcPr>
            <w:tcW w:w="269" w:type="pct"/>
            <w:tcBorders>
              <w:top w:val="nil"/>
              <w:left w:val="nil"/>
              <w:bottom w:val="single" w:sz="4" w:space="0" w:color="auto"/>
              <w:right w:val="single" w:sz="4" w:space="0" w:color="auto"/>
            </w:tcBorders>
            <w:shd w:val="clear" w:color="auto" w:fill="auto"/>
            <w:vAlign w:val="center"/>
            <w:hideMark/>
          </w:tcPr>
          <w:p w14:paraId="3BAF36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D599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3500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0CF7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2001</w:t>
            </w:r>
          </w:p>
        </w:tc>
        <w:tc>
          <w:tcPr>
            <w:tcW w:w="1682" w:type="pct"/>
            <w:tcBorders>
              <w:top w:val="nil"/>
              <w:left w:val="nil"/>
              <w:bottom w:val="single" w:sz="4" w:space="0" w:color="auto"/>
              <w:right w:val="single" w:sz="4" w:space="0" w:color="auto"/>
            </w:tcBorders>
            <w:shd w:val="clear" w:color="auto" w:fill="auto"/>
            <w:noWrap/>
            <w:vAlign w:val="center"/>
            <w:hideMark/>
          </w:tcPr>
          <w:p w14:paraId="5A7596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门钩锁</w:t>
            </w:r>
          </w:p>
        </w:tc>
        <w:tc>
          <w:tcPr>
            <w:tcW w:w="779" w:type="pct"/>
            <w:tcBorders>
              <w:top w:val="nil"/>
              <w:left w:val="nil"/>
              <w:bottom w:val="single" w:sz="4" w:space="0" w:color="auto"/>
              <w:right w:val="single" w:sz="4" w:space="0" w:color="auto"/>
            </w:tcBorders>
            <w:shd w:val="clear" w:color="auto" w:fill="auto"/>
            <w:noWrap/>
            <w:vAlign w:val="center"/>
            <w:hideMark/>
          </w:tcPr>
          <w:p w14:paraId="6C08A3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64A2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554型</w:t>
            </w:r>
          </w:p>
        </w:tc>
        <w:tc>
          <w:tcPr>
            <w:tcW w:w="269" w:type="pct"/>
            <w:tcBorders>
              <w:top w:val="nil"/>
              <w:left w:val="nil"/>
              <w:bottom w:val="single" w:sz="4" w:space="0" w:color="auto"/>
              <w:right w:val="single" w:sz="4" w:space="0" w:color="auto"/>
            </w:tcBorders>
            <w:shd w:val="clear" w:color="auto" w:fill="auto"/>
            <w:vAlign w:val="center"/>
            <w:hideMark/>
          </w:tcPr>
          <w:p w14:paraId="09CB8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07C36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E28D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603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2002</w:t>
            </w:r>
          </w:p>
        </w:tc>
        <w:tc>
          <w:tcPr>
            <w:tcW w:w="1682" w:type="pct"/>
            <w:tcBorders>
              <w:top w:val="nil"/>
              <w:left w:val="nil"/>
              <w:bottom w:val="single" w:sz="4" w:space="0" w:color="auto"/>
              <w:right w:val="single" w:sz="4" w:space="0" w:color="auto"/>
            </w:tcBorders>
            <w:shd w:val="clear" w:color="auto" w:fill="auto"/>
            <w:noWrap/>
            <w:vAlign w:val="center"/>
            <w:hideMark/>
          </w:tcPr>
          <w:p w14:paraId="395896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16816F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A52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孔距58</w:t>
            </w:r>
          </w:p>
        </w:tc>
        <w:tc>
          <w:tcPr>
            <w:tcW w:w="269" w:type="pct"/>
            <w:tcBorders>
              <w:top w:val="nil"/>
              <w:left w:val="nil"/>
              <w:bottom w:val="single" w:sz="4" w:space="0" w:color="auto"/>
              <w:right w:val="single" w:sz="4" w:space="0" w:color="auto"/>
            </w:tcBorders>
            <w:shd w:val="clear" w:color="auto" w:fill="auto"/>
            <w:vAlign w:val="center"/>
            <w:hideMark/>
          </w:tcPr>
          <w:p w14:paraId="20FB27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E3344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FC893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6B1B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2003</w:t>
            </w:r>
          </w:p>
        </w:tc>
        <w:tc>
          <w:tcPr>
            <w:tcW w:w="1682" w:type="pct"/>
            <w:tcBorders>
              <w:top w:val="nil"/>
              <w:left w:val="nil"/>
              <w:bottom w:val="single" w:sz="4" w:space="0" w:color="auto"/>
              <w:right w:val="single" w:sz="4" w:space="0" w:color="auto"/>
            </w:tcBorders>
            <w:shd w:val="clear" w:color="auto" w:fill="auto"/>
            <w:noWrap/>
            <w:vAlign w:val="center"/>
            <w:hideMark/>
          </w:tcPr>
          <w:p w14:paraId="64F7DC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13DFF8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3AE8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孔距50</w:t>
            </w:r>
          </w:p>
        </w:tc>
        <w:tc>
          <w:tcPr>
            <w:tcW w:w="269" w:type="pct"/>
            <w:tcBorders>
              <w:top w:val="nil"/>
              <w:left w:val="nil"/>
              <w:bottom w:val="single" w:sz="4" w:space="0" w:color="auto"/>
              <w:right w:val="single" w:sz="4" w:space="0" w:color="auto"/>
            </w:tcBorders>
            <w:shd w:val="clear" w:color="auto" w:fill="auto"/>
            <w:vAlign w:val="center"/>
            <w:hideMark/>
          </w:tcPr>
          <w:p w14:paraId="7901E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59DB81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6909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2800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2004</w:t>
            </w:r>
          </w:p>
        </w:tc>
        <w:tc>
          <w:tcPr>
            <w:tcW w:w="1682" w:type="pct"/>
            <w:tcBorders>
              <w:top w:val="nil"/>
              <w:left w:val="nil"/>
              <w:bottom w:val="single" w:sz="4" w:space="0" w:color="auto"/>
              <w:right w:val="single" w:sz="4" w:space="0" w:color="auto"/>
            </w:tcBorders>
            <w:shd w:val="clear" w:color="auto" w:fill="auto"/>
            <w:noWrap/>
            <w:vAlign w:val="center"/>
            <w:hideMark/>
          </w:tcPr>
          <w:p w14:paraId="54A092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2F23A3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4876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防盗型</w:t>
            </w:r>
          </w:p>
        </w:tc>
        <w:tc>
          <w:tcPr>
            <w:tcW w:w="269" w:type="pct"/>
            <w:tcBorders>
              <w:top w:val="nil"/>
              <w:left w:val="nil"/>
              <w:bottom w:val="single" w:sz="4" w:space="0" w:color="auto"/>
              <w:right w:val="single" w:sz="4" w:space="0" w:color="auto"/>
            </w:tcBorders>
            <w:shd w:val="clear" w:color="auto" w:fill="auto"/>
            <w:vAlign w:val="center"/>
            <w:hideMark/>
          </w:tcPr>
          <w:p w14:paraId="480397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CC7C1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1EE2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A06A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2005</w:t>
            </w:r>
          </w:p>
        </w:tc>
        <w:tc>
          <w:tcPr>
            <w:tcW w:w="1682" w:type="pct"/>
            <w:tcBorders>
              <w:top w:val="nil"/>
              <w:left w:val="nil"/>
              <w:bottom w:val="single" w:sz="4" w:space="0" w:color="auto"/>
              <w:right w:val="single" w:sz="4" w:space="0" w:color="auto"/>
            </w:tcBorders>
            <w:shd w:val="clear" w:color="auto" w:fill="auto"/>
            <w:noWrap/>
            <w:vAlign w:val="center"/>
            <w:hideMark/>
          </w:tcPr>
          <w:p w14:paraId="732FCD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0BF0D9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C1D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互开型</w:t>
            </w:r>
          </w:p>
        </w:tc>
        <w:tc>
          <w:tcPr>
            <w:tcW w:w="269" w:type="pct"/>
            <w:tcBorders>
              <w:top w:val="nil"/>
              <w:left w:val="nil"/>
              <w:bottom w:val="single" w:sz="4" w:space="0" w:color="auto"/>
              <w:right w:val="single" w:sz="4" w:space="0" w:color="auto"/>
            </w:tcBorders>
            <w:shd w:val="clear" w:color="auto" w:fill="auto"/>
            <w:vAlign w:val="center"/>
            <w:hideMark/>
          </w:tcPr>
          <w:p w14:paraId="75AF6B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65BA3F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294A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D3F1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2006</w:t>
            </w:r>
          </w:p>
        </w:tc>
        <w:tc>
          <w:tcPr>
            <w:tcW w:w="1682" w:type="pct"/>
            <w:tcBorders>
              <w:top w:val="nil"/>
              <w:left w:val="nil"/>
              <w:bottom w:val="single" w:sz="4" w:space="0" w:color="auto"/>
              <w:right w:val="single" w:sz="4" w:space="0" w:color="auto"/>
            </w:tcBorders>
            <w:shd w:val="clear" w:color="auto" w:fill="auto"/>
            <w:noWrap/>
            <w:vAlign w:val="center"/>
            <w:hideMark/>
          </w:tcPr>
          <w:p w14:paraId="69EB86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0BA480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D7F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单开型</w:t>
            </w:r>
          </w:p>
        </w:tc>
        <w:tc>
          <w:tcPr>
            <w:tcW w:w="269" w:type="pct"/>
            <w:tcBorders>
              <w:top w:val="nil"/>
              <w:left w:val="nil"/>
              <w:bottom w:val="single" w:sz="4" w:space="0" w:color="auto"/>
              <w:right w:val="single" w:sz="4" w:space="0" w:color="auto"/>
            </w:tcBorders>
            <w:shd w:val="clear" w:color="auto" w:fill="auto"/>
            <w:vAlign w:val="center"/>
            <w:hideMark/>
          </w:tcPr>
          <w:p w14:paraId="396412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F2B31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7559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14E0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2007</w:t>
            </w:r>
          </w:p>
        </w:tc>
        <w:tc>
          <w:tcPr>
            <w:tcW w:w="1682" w:type="pct"/>
            <w:tcBorders>
              <w:top w:val="nil"/>
              <w:left w:val="nil"/>
              <w:bottom w:val="single" w:sz="4" w:space="0" w:color="auto"/>
              <w:right w:val="single" w:sz="4" w:space="0" w:color="auto"/>
            </w:tcBorders>
            <w:shd w:val="clear" w:color="auto" w:fill="auto"/>
            <w:noWrap/>
            <w:vAlign w:val="center"/>
            <w:hideMark/>
          </w:tcPr>
          <w:p w14:paraId="3A082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门锁</w:t>
            </w:r>
          </w:p>
        </w:tc>
        <w:tc>
          <w:tcPr>
            <w:tcW w:w="779" w:type="pct"/>
            <w:tcBorders>
              <w:top w:val="nil"/>
              <w:left w:val="nil"/>
              <w:bottom w:val="single" w:sz="4" w:space="0" w:color="auto"/>
              <w:right w:val="single" w:sz="4" w:space="0" w:color="auto"/>
            </w:tcBorders>
            <w:shd w:val="clear" w:color="auto" w:fill="auto"/>
            <w:noWrap/>
            <w:vAlign w:val="center"/>
            <w:hideMark/>
          </w:tcPr>
          <w:p w14:paraId="651C90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E9EC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防火型</w:t>
            </w:r>
          </w:p>
        </w:tc>
        <w:tc>
          <w:tcPr>
            <w:tcW w:w="269" w:type="pct"/>
            <w:tcBorders>
              <w:top w:val="nil"/>
              <w:left w:val="nil"/>
              <w:bottom w:val="single" w:sz="4" w:space="0" w:color="auto"/>
              <w:right w:val="single" w:sz="4" w:space="0" w:color="auto"/>
            </w:tcBorders>
            <w:shd w:val="clear" w:color="auto" w:fill="auto"/>
            <w:vAlign w:val="center"/>
            <w:hideMark/>
          </w:tcPr>
          <w:p w14:paraId="10264A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80C99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F14CB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F50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2008</w:t>
            </w:r>
          </w:p>
        </w:tc>
        <w:tc>
          <w:tcPr>
            <w:tcW w:w="1682" w:type="pct"/>
            <w:tcBorders>
              <w:top w:val="nil"/>
              <w:left w:val="nil"/>
              <w:bottom w:val="single" w:sz="4" w:space="0" w:color="auto"/>
              <w:right w:val="single" w:sz="4" w:space="0" w:color="auto"/>
            </w:tcBorders>
            <w:shd w:val="clear" w:color="auto" w:fill="auto"/>
            <w:noWrap/>
            <w:vAlign w:val="center"/>
            <w:hideMark/>
          </w:tcPr>
          <w:p w14:paraId="788933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428B17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1D68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防火门</w:t>
            </w:r>
          </w:p>
        </w:tc>
        <w:tc>
          <w:tcPr>
            <w:tcW w:w="269" w:type="pct"/>
            <w:tcBorders>
              <w:top w:val="nil"/>
              <w:left w:val="nil"/>
              <w:bottom w:val="single" w:sz="4" w:space="0" w:color="auto"/>
              <w:right w:val="single" w:sz="4" w:space="0" w:color="auto"/>
            </w:tcBorders>
            <w:shd w:val="clear" w:color="auto" w:fill="auto"/>
            <w:vAlign w:val="center"/>
            <w:hideMark/>
          </w:tcPr>
          <w:p w14:paraId="1C4FD2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457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3A1C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195B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2009</w:t>
            </w:r>
          </w:p>
        </w:tc>
        <w:tc>
          <w:tcPr>
            <w:tcW w:w="1682" w:type="pct"/>
            <w:tcBorders>
              <w:top w:val="nil"/>
              <w:left w:val="nil"/>
              <w:bottom w:val="single" w:sz="4" w:space="0" w:color="auto"/>
              <w:right w:val="single" w:sz="4" w:space="0" w:color="auto"/>
            </w:tcBorders>
            <w:shd w:val="clear" w:color="auto" w:fill="auto"/>
            <w:noWrap/>
            <w:vAlign w:val="center"/>
            <w:hideMark/>
          </w:tcPr>
          <w:p w14:paraId="5EE5A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2AC5B3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93E0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带定位</w:t>
            </w:r>
          </w:p>
        </w:tc>
        <w:tc>
          <w:tcPr>
            <w:tcW w:w="269" w:type="pct"/>
            <w:tcBorders>
              <w:top w:val="nil"/>
              <w:left w:val="nil"/>
              <w:bottom w:val="single" w:sz="4" w:space="0" w:color="auto"/>
              <w:right w:val="single" w:sz="4" w:space="0" w:color="auto"/>
            </w:tcBorders>
            <w:shd w:val="clear" w:color="auto" w:fill="auto"/>
            <w:vAlign w:val="center"/>
            <w:hideMark/>
          </w:tcPr>
          <w:p w14:paraId="2D08A2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419D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CFA5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6A17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2010</w:t>
            </w:r>
          </w:p>
        </w:tc>
        <w:tc>
          <w:tcPr>
            <w:tcW w:w="1682" w:type="pct"/>
            <w:tcBorders>
              <w:top w:val="nil"/>
              <w:left w:val="nil"/>
              <w:bottom w:val="single" w:sz="4" w:space="0" w:color="auto"/>
              <w:right w:val="single" w:sz="4" w:space="0" w:color="auto"/>
            </w:tcBorders>
            <w:shd w:val="clear" w:color="auto" w:fill="auto"/>
            <w:noWrap/>
            <w:vAlign w:val="center"/>
            <w:hideMark/>
          </w:tcPr>
          <w:p w14:paraId="3C0C96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49EDE9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1DE7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G3</w:t>
            </w:r>
          </w:p>
        </w:tc>
        <w:tc>
          <w:tcPr>
            <w:tcW w:w="269" w:type="pct"/>
            <w:tcBorders>
              <w:top w:val="nil"/>
              <w:left w:val="nil"/>
              <w:bottom w:val="single" w:sz="4" w:space="0" w:color="auto"/>
              <w:right w:val="single" w:sz="4" w:space="0" w:color="auto"/>
            </w:tcBorders>
            <w:shd w:val="clear" w:color="auto" w:fill="auto"/>
            <w:vAlign w:val="center"/>
            <w:hideMark/>
          </w:tcPr>
          <w:p w14:paraId="6136CB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3344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4896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1D1C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2011</w:t>
            </w:r>
          </w:p>
        </w:tc>
        <w:tc>
          <w:tcPr>
            <w:tcW w:w="1682" w:type="pct"/>
            <w:tcBorders>
              <w:top w:val="nil"/>
              <w:left w:val="nil"/>
              <w:bottom w:val="single" w:sz="4" w:space="0" w:color="auto"/>
              <w:right w:val="single" w:sz="4" w:space="0" w:color="auto"/>
            </w:tcBorders>
            <w:shd w:val="clear" w:color="auto" w:fill="auto"/>
            <w:noWrap/>
            <w:vAlign w:val="center"/>
            <w:hideMark/>
          </w:tcPr>
          <w:p w14:paraId="43E715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132BFE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CDA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71</w:t>
            </w:r>
          </w:p>
        </w:tc>
        <w:tc>
          <w:tcPr>
            <w:tcW w:w="269" w:type="pct"/>
            <w:tcBorders>
              <w:top w:val="nil"/>
              <w:left w:val="nil"/>
              <w:bottom w:val="single" w:sz="4" w:space="0" w:color="auto"/>
              <w:right w:val="single" w:sz="4" w:space="0" w:color="auto"/>
            </w:tcBorders>
            <w:shd w:val="clear" w:color="auto" w:fill="auto"/>
            <w:vAlign w:val="center"/>
            <w:hideMark/>
          </w:tcPr>
          <w:p w14:paraId="02B17E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E5970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85EF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BCE8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2012</w:t>
            </w:r>
          </w:p>
        </w:tc>
        <w:tc>
          <w:tcPr>
            <w:tcW w:w="1682" w:type="pct"/>
            <w:tcBorders>
              <w:top w:val="nil"/>
              <w:left w:val="nil"/>
              <w:bottom w:val="single" w:sz="4" w:space="0" w:color="auto"/>
              <w:right w:val="single" w:sz="4" w:space="0" w:color="auto"/>
            </w:tcBorders>
            <w:shd w:val="clear" w:color="auto" w:fill="auto"/>
            <w:noWrap/>
            <w:vAlign w:val="center"/>
            <w:hideMark/>
          </w:tcPr>
          <w:p w14:paraId="5134B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6EF14C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FDCA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复位/A型</w:t>
            </w:r>
          </w:p>
        </w:tc>
        <w:tc>
          <w:tcPr>
            <w:tcW w:w="269" w:type="pct"/>
            <w:tcBorders>
              <w:top w:val="nil"/>
              <w:left w:val="nil"/>
              <w:bottom w:val="single" w:sz="4" w:space="0" w:color="auto"/>
              <w:right w:val="single" w:sz="4" w:space="0" w:color="auto"/>
            </w:tcBorders>
            <w:shd w:val="clear" w:color="auto" w:fill="auto"/>
            <w:vAlign w:val="center"/>
            <w:hideMark/>
          </w:tcPr>
          <w:p w14:paraId="584EB8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1116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A422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4DFB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2013</w:t>
            </w:r>
          </w:p>
        </w:tc>
        <w:tc>
          <w:tcPr>
            <w:tcW w:w="1682" w:type="pct"/>
            <w:tcBorders>
              <w:top w:val="nil"/>
              <w:left w:val="nil"/>
              <w:bottom w:val="single" w:sz="4" w:space="0" w:color="auto"/>
              <w:right w:val="single" w:sz="4" w:space="0" w:color="auto"/>
            </w:tcBorders>
            <w:shd w:val="clear" w:color="auto" w:fill="auto"/>
            <w:noWrap/>
            <w:vAlign w:val="center"/>
            <w:hideMark/>
          </w:tcPr>
          <w:p w14:paraId="78B21C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noWrap/>
            <w:vAlign w:val="center"/>
            <w:hideMark/>
          </w:tcPr>
          <w:p w14:paraId="6403AB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DE3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D002</w:t>
            </w:r>
          </w:p>
        </w:tc>
        <w:tc>
          <w:tcPr>
            <w:tcW w:w="269" w:type="pct"/>
            <w:tcBorders>
              <w:top w:val="nil"/>
              <w:left w:val="nil"/>
              <w:bottom w:val="single" w:sz="4" w:space="0" w:color="auto"/>
              <w:right w:val="single" w:sz="4" w:space="0" w:color="auto"/>
            </w:tcBorders>
            <w:shd w:val="clear" w:color="auto" w:fill="auto"/>
            <w:vAlign w:val="center"/>
            <w:hideMark/>
          </w:tcPr>
          <w:p w14:paraId="17BC4D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E6F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511A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BFFD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2014</w:t>
            </w:r>
          </w:p>
        </w:tc>
        <w:tc>
          <w:tcPr>
            <w:tcW w:w="1682" w:type="pct"/>
            <w:tcBorders>
              <w:top w:val="nil"/>
              <w:left w:val="nil"/>
              <w:bottom w:val="single" w:sz="4" w:space="0" w:color="auto"/>
              <w:right w:val="single" w:sz="4" w:space="0" w:color="auto"/>
            </w:tcBorders>
            <w:shd w:val="clear" w:color="auto" w:fill="auto"/>
            <w:noWrap/>
            <w:vAlign w:val="center"/>
            <w:hideMark/>
          </w:tcPr>
          <w:p w14:paraId="407599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防尘防爆灯</w:t>
            </w:r>
          </w:p>
        </w:tc>
        <w:tc>
          <w:tcPr>
            <w:tcW w:w="779" w:type="pct"/>
            <w:tcBorders>
              <w:top w:val="nil"/>
              <w:left w:val="nil"/>
              <w:bottom w:val="single" w:sz="4" w:space="0" w:color="auto"/>
              <w:right w:val="single" w:sz="4" w:space="0" w:color="auto"/>
            </w:tcBorders>
            <w:shd w:val="clear" w:color="auto" w:fill="auto"/>
            <w:noWrap/>
            <w:vAlign w:val="center"/>
            <w:hideMark/>
          </w:tcPr>
          <w:p w14:paraId="7A82D7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9AB5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防爆灯/1000W</w:t>
            </w:r>
          </w:p>
        </w:tc>
        <w:tc>
          <w:tcPr>
            <w:tcW w:w="269" w:type="pct"/>
            <w:tcBorders>
              <w:top w:val="nil"/>
              <w:left w:val="nil"/>
              <w:bottom w:val="single" w:sz="4" w:space="0" w:color="auto"/>
              <w:right w:val="single" w:sz="4" w:space="0" w:color="auto"/>
            </w:tcBorders>
            <w:shd w:val="clear" w:color="auto" w:fill="auto"/>
            <w:vAlign w:val="center"/>
            <w:hideMark/>
          </w:tcPr>
          <w:p w14:paraId="323BE6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146A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B7A1E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728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2015</w:t>
            </w:r>
          </w:p>
        </w:tc>
        <w:tc>
          <w:tcPr>
            <w:tcW w:w="1682" w:type="pct"/>
            <w:tcBorders>
              <w:top w:val="nil"/>
              <w:left w:val="nil"/>
              <w:bottom w:val="single" w:sz="4" w:space="0" w:color="auto"/>
              <w:right w:val="single" w:sz="4" w:space="0" w:color="auto"/>
            </w:tcBorders>
            <w:shd w:val="clear" w:color="auto" w:fill="auto"/>
            <w:noWrap/>
            <w:vAlign w:val="center"/>
            <w:hideMark/>
          </w:tcPr>
          <w:p w14:paraId="72EE80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防毒面具滤盒</w:t>
            </w:r>
          </w:p>
        </w:tc>
        <w:tc>
          <w:tcPr>
            <w:tcW w:w="779" w:type="pct"/>
            <w:tcBorders>
              <w:top w:val="nil"/>
              <w:left w:val="nil"/>
              <w:bottom w:val="single" w:sz="4" w:space="0" w:color="auto"/>
              <w:right w:val="single" w:sz="4" w:space="0" w:color="auto"/>
            </w:tcBorders>
            <w:shd w:val="clear" w:color="auto" w:fill="auto"/>
            <w:noWrap/>
            <w:vAlign w:val="center"/>
            <w:hideMark/>
          </w:tcPr>
          <w:p w14:paraId="42B99D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D11B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w:t>
            </w:r>
          </w:p>
        </w:tc>
        <w:tc>
          <w:tcPr>
            <w:tcW w:w="269" w:type="pct"/>
            <w:tcBorders>
              <w:top w:val="nil"/>
              <w:left w:val="nil"/>
              <w:bottom w:val="single" w:sz="4" w:space="0" w:color="auto"/>
              <w:right w:val="single" w:sz="4" w:space="0" w:color="auto"/>
            </w:tcBorders>
            <w:shd w:val="clear" w:color="auto" w:fill="auto"/>
            <w:vAlign w:val="center"/>
            <w:hideMark/>
          </w:tcPr>
          <w:p w14:paraId="22217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3C3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9D72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CB63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2016</w:t>
            </w:r>
          </w:p>
        </w:tc>
        <w:tc>
          <w:tcPr>
            <w:tcW w:w="1682" w:type="pct"/>
            <w:tcBorders>
              <w:top w:val="nil"/>
              <w:left w:val="nil"/>
              <w:bottom w:val="single" w:sz="4" w:space="0" w:color="auto"/>
              <w:right w:val="single" w:sz="4" w:space="0" w:color="auto"/>
            </w:tcBorders>
            <w:shd w:val="clear" w:color="auto" w:fill="auto"/>
            <w:noWrap/>
            <w:vAlign w:val="center"/>
            <w:hideMark/>
          </w:tcPr>
          <w:p w14:paraId="19A3C9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防水弯头</w:t>
            </w:r>
          </w:p>
        </w:tc>
        <w:tc>
          <w:tcPr>
            <w:tcW w:w="779" w:type="pct"/>
            <w:tcBorders>
              <w:top w:val="nil"/>
              <w:left w:val="nil"/>
              <w:bottom w:val="single" w:sz="4" w:space="0" w:color="auto"/>
              <w:right w:val="single" w:sz="4" w:space="0" w:color="auto"/>
            </w:tcBorders>
            <w:shd w:val="clear" w:color="auto" w:fill="auto"/>
            <w:noWrap/>
            <w:vAlign w:val="center"/>
            <w:hideMark/>
          </w:tcPr>
          <w:p w14:paraId="3B80D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0EBDD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60</w:t>
            </w:r>
          </w:p>
        </w:tc>
        <w:tc>
          <w:tcPr>
            <w:tcW w:w="269" w:type="pct"/>
            <w:tcBorders>
              <w:top w:val="nil"/>
              <w:left w:val="nil"/>
              <w:bottom w:val="single" w:sz="4" w:space="0" w:color="auto"/>
              <w:right w:val="single" w:sz="4" w:space="0" w:color="auto"/>
            </w:tcBorders>
            <w:shd w:val="clear" w:color="auto" w:fill="auto"/>
            <w:vAlign w:val="center"/>
            <w:hideMark/>
          </w:tcPr>
          <w:p w14:paraId="48968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2DBBA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F990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406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2017</w:t>
            </w:r>
          </w:p>
        </w:tc>
        <w:tc>
          <w:tcPr>
            <w:tcW w:w="1682" w:type="pct"/>
            <w:tcBorders>
              <w:top w:val="nil"/>
              <w:left w:val="nil"/>
              <w:bottom w:val="single" w:sz="4" w:space="0" w:color="auto"/>
              <w:right w:val="single" w:sz="4" w:space="0" w:color="auto"/>
            </w:tcBorders>
            <w:shd w:val="clear" w:color="auto" w:fill="auto"/>
            <w:noWrap/>
            <w:vAlign w:val="center"/>
            <w:hideMark/>
          </w:tcPr>
          <w:p w14:paraId="2BCDB8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防水弯头</w:t>
            </w:r>
          </w:p>
        </w:tc>
        <w:tc>
          <w:tcPr>
            <w:tcW w:w="779" w:type="pct"/>
            <w:tcBorders>
              <w:top w:val="nil"/>
              <w:left w:val="nil"/>
              <w:bottom w:val="single" w:sz="4" w:space="0" w:color="auto"/>
              <w:right w:val="single" w:sz="4" w:space="0" w:color="auto"/>
            </w:tcBorders>
            <w:shd w:val="clear" w:color="auto" w:fill="auto"/>
            <w:noWrap/>
            <w:vAlign w:val="center"/>
            <w:hideMark/>
          </w:tcPr>
          <w:p w14:paraId="0E38C3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A87D5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4DC7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B33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02351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3766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2018</w:t>
            </w:r>
          </w:p>
        </w:tc>
        <w:tc>
          <w:tcPr>
            <w:tcW w:w="1682" w:type="pct"/>
            <w:tcBorders>
              <w:top w:val="nil"/>
              <w:left w:val="nil"/>
              <w:bottom w:val="single" w:sz="4" w:space="0" w:color="auto"/>
              <w:right w:val="single" w:sz="4" w:space="0" w:color="auto"/>
            </w:tcBorders>
            <w:shd w:val="clear" w:color="auto" w:fill="auto"/>
            <w:noWrap/>
            <w:vAlign w:val="center"/>
            <w:hideMark/>
          </w:tcPr>
          <w:p w14:paraId="1A5D31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防水弯头</w:t>
            </w:r>
          </w:p>
        </w:tc>
        <w:tc>
          <w:tcPr>
            <w:tcW w:w="779" w:type="pct"/>
            <w:tcBorders>
              <w:top w:val="nil"/>
              <w:left w:val="nil"/>
              <w:bottom w:val="single" w:sz="4" w:space="0" w:color="auto"/>
              <w:right w:val="single" w:sz="4" w:space="0" w:color="auto"/>
            </w:tcBorders>
            <w:shd w:val="clear" w:color="auto" w:fill="auto"/>
            <w:noWrap/>
            <w:vAlign w:val="center"/>
            <w:hideMark/>
          </w:tcPr>
          <w:p w14:paraId="04347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1CE5F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08AE1A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3C8E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52752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F50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2019</w:t>
            </w:r>
          </w:p>
        </w:tc>
        <w:tc>
          <w:tcPr>
            <w:tcW w:w="1682" w:type="pct"/>
            <w:tcBorders>
              <w:top w:val="nil"/>
              <w:left w:val="nil"/>
              <w:bottom w:val="single" w:sz="4" w:space="0" w:color="auto"/>
              <w:right w:val="single" w:sz="4" w:space="0" w:color="auto"/>
            </w:tcBorders>
            <w:shd w:val="clear" w:color="auto" w:fill="auto"/>
            <w:noWrap/>
            <w:vAlign w:val="center"/>
            <w:hideMark/>
          </w:tcPr>
          <w:p w14:paraId="23A081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防水弯头</w:t>
            </w:r>
          </w:p>
        </w:tc>
        <w:tc>
          <w:tcPr>
            <w:tcW w:w="779" w:type="pct"/>
            <w:tcBorders>
              <w:top w:val="nil"/>
              <w:left w:val="nil"/>
              <w:bottom w:val="single" w:sz="4" w:space="0" w:color="auto"/>
              <w:right w:val="single" w:sz="4" w:space="0" w:color="auto"/>
            </w:tcBorders>
            <w:shd w:val="clear" w:color="auto" w:fill="auto"/>
            <w:noWrap/>
            <w:vAlign w:val="center"/>
            <w:hideMark/>
          </w:tcPr>
          <w:p w14:paraId="5F941E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67E34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3C85E3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67D4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41A8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650E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2020</w:t>
            </w:r>
          </w:p>
        </w:tc>
        <w:tc>
          <w:tcPr>
            <w:tcW w:w="1682" w:type="pct"/>
            <w:tcBorders>
              <w:top w:val="nil"/>
              <w:left w:val="nil"/>
              <w:bottom w:val="single" w:sz="4" w:space="0" w:color="auto"/>
              <w:right w:val="single" w:sz="4" w:space="0" w:color="auto"/>
            </w:tcBorders>
            <w:shd w:val="clear" w:color="auto" w:fill="auto"/>
            <w:noWrap/>
            <w:vAlign w:val="center"/>
            <w:hideMark/>
          </w:tcPr>
          <w:p w14:paraId="6AF363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防水灯口</w:t>
            </w:r>
          </w:p>
        </w:tc>
        <w:tc>
          <w:tcPr>
            <w:tcW w:w="779" w:type="pct"/>
            <w:tcBorders>
              <w:top w:val="nil"/>
              <w:left w:val="nil"/>
              <w:bottom w:val="single" w:sz="4" w:space="0" w:color="auto"/>
              <w:right w:val="single" w:sz="4" w:space="0" w:color="auto"/>
            </w:tcBorders>
            <w:shd w:val="clear" w:color="auto" w:fill="auto"/>
            <w:noWrap/>
            <w:vAlign w:val="center"/>
            <w:hideMark/>
          </w:tcPr>
          <w:p w14:paraId="164FE0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5F2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w:t>
            </w:r>
          </w:p>
        </w:tc>
        <w:tc>
          <w:tcPr>
            <w:tcW w:w="269" w:type="pct"/>
            <w:tcBorders>
              <w:top w:val="nil"/>
              <w:left w:val="nil"/>
              <w:bottom w:val="single" w:sz="4" w:space="0" w:color="auto"/>
              <w:right w:val="single" w:sz="4" w:space="0" w:color="auto"/>
            </w:tcBorders>
            <w:shd w:val="clear" w:color="auto" w:fill="auto"/>
            <w:vAlign w:val="center"/>
            <w:hideMark/>
          </w:tcPr>
          <w:p w14:paraId="0AA472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CD91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623F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F8E3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2021</w:t>
            </w:r>
          </w:p>
        </w:tc>
        <w:tc>
          <w:tcPr>
            <w:tcW w:w="1682" w:type="pct"/>
            <w:tcBorders>
              <w:top w:val="nil"/>
              <w:left w:val="nil"/>
              <w:bottom w:val="single" w:sz="4" w:space="0" w:color="auto"/>
              <w:right w:val="single" w:sz="4" w:space="0" w:color="auto"/>
            </w:tcBorders>
            <w:shd w:val="clear" w:color="auto" w:fill="auto"/>
            <w:noWrap/>
            <w:vAlign w:val="center"/>
            <w:hideMark/>
          </w:tcPr>
          <w:p w14:paraId="4A2F55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防水盒</w:t>
            </w:r>
          </w:p>
        </w:tc>
        <w:tc>
          <w:tcPr>
            <w:tcW w:w="779" w:type="pct"/>
            <w:tcBorders>
              <w:top w:val="nil"/>
              <w:left w:val="nil"/>
              <w:bottom w:val="single" w:sz="4" w:space="0" w:color="auto"/>
              <w:right w:val="single" w:sz="4" w:space="0" w:color="auto"/>
            </w:tcBorders>
            <w:shd w:val="clear" w:color="auto" w:fill="auto"/>
            <w:noWrap/>
            <w:vAlign w:val="center"/>
            <w:hideMark/>
          </w:tcPr>
          <w:p w14:paraId="14ED96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BB8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298E60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2779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25A1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212E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2022</w:t>
            </w:r>
          </w:p>
        </w:tc>
        <w:tc>
          <w:tcPr>
            <w:tcW w:w="1682" w:type="pct"/>
            <w:tcBorders>
              <w:top w:val="nil"/>
              <w:left w:val="nil"/>
              <w:bottom w:val="single" w:sz="4" w:space="0" w:color="auto"/>
              <w:right w:val="single" w:sz="4" w:space="0" w:color="auto"/>
            </w:tcBorders>
            <w:shd w:val="clear" w:color="auto" w:fill="auto"/>
            <w:noWrap/>
            <w:vAlign w:val="center"/>
            <w:hideMark/>
          </w:tcPr>
          <w:p w14:paraId="33120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防汛沙袋</w:t>
            </w:r>
          </w:p>
        </w:tc>
        <w:tc>
          <w:tcPr>
            <w:tcW w:w="779" w:type="pct"/>
            <w:tcBorders>
              <w:top w:val="nil"/>
              <w:left w:val="nil"/>
              <w:bottom w:val="single" w:sz="4" w:space="0" w:color="auto"/>
              <w:right w:val="single" w:sz="4" w:space="0" w:color="auto"/>
            </w:tcBorders>
            <w:shd w:val="clear" w:color="auto" w:fill="auto"/>
            <w:noWrap/>
            <w:vAlign w:val="center"/>
            <w:hideMark/>
          </w:tcPr>
          <w:p w14:paraId="55D064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9F7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30cm*70cm</w:t>
            </w:r>
          </w:p>
        </w:tc>
        <w:tc>
          <w:tcPr>
            <w:tcW w:w="269" w:type="pct"/>
            <w:tcBorders>
              <w:top w:val="nil"/>
              <w:left w:val="nil"/>
              <w:bottom w:val="single" w:sz="4" w:space="0" w:color="auto"/>
              <w:right w:val="single" w:sz="4" w:space="0" w:color="auto"/>
            </w:tcBorders>
            <w:shd w:val="clear" w:color="auto" w:fill="auto"/>
            <w:vAlign w:val="center"/>
            <w:hideMark/>
          </w:tcPr>
          <w:p w14:paraId="1E1DEF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袋</w:t>
            </w:r>
          </w:p>
        </w:tc>
        <w:tc>
          <w:tcPr>
            <w:tcW w:w="297" w:type="pct"/>
            <w:tcBorders>
              <w:top w:val="nil"/>
              <w:left w:val="nil"/>
              <w:bottom w:val="single" w:sz="4" w:space="0" w:color="auto"/>
              <w:right w:val="single" w:sz="4" w:space="0" w:color="auto"/>
            </w:tcBorders>
            <w:shd w:val="clear" w:color="auto" w:fill="auto"/>
            <w:vAlign w:val="center"/>
            <w:hideMark/>
          </w:tcPr>
          <w:p w14:paraId="7D781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AFCB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C022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2023</w:t>
            </w:r>
          </w:p>
        </w:tc>
        <w:tc>
          <w:tcPr>
            <w:tcW w:w="1682" w:type="pct"/>
            <w:tcBorders>
              <w:top w:val="nil"/>
              <w:left w:val="nil"/>
              <w:bottom w:val="single" w:sz="4" w:space="0" w:color="auto"/>
              <w:right w:val="single" w:sz="4" w:space="0" w:color="auto"/>
            </w:tcBorders>
            <w:shd w:val="clear" w:color="auto" w:fill="auto"/>
            <w:noWrap/>
            <w:vAlign w:val="center"/>
            <w:hideMark/>
          </w:tcPr>
          <w:p w14:paraId="7DF8B3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防滑垫</w:t>
            </w:r>
          </w:p>
        </w:tc>
        <w:tc>
          <w:tcPr>
            <w:tcW w:w="779" w:type="pct"/>
            <w:tcBorders>
              <w:top w:val="nil"/>
              <w:left w:val="nil"/>
              <w:bottom w:val="single" w:sz="4" w:space="0" w:color="auto"/>
              <w:right w:val="single" w:sz="4" w:space="0" w:color="auto"/>
            </w:tcBorders>
            <w:shd w:val="clear" w:color="auto" w:fill="auto"/>
            <w:noWrap/>
            <w:vAlign w:val="center"/>
            <w:hideMark/>
          </w:tcPr>
          <w:p w14:paraId="48F961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DD2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w:t>
            </w:r>
          </w:p>
        </w:tc>
        <w:tc>
          <w:tcPr>
            <w:tcW w:w="269" w:type="pct"/>
            <w:tcBorders>
              <w:top w:val="nil"/>
              <w:left w:val="nil"/>
              <w:bottom w:val="single" w:sz="4" w:space="0" w:color="auto"/>
              <w:right w:val="single" w:sz="4" w:space="0" w:color="auto"/>
            </w:tcBorders>
            <w:shd w:val="clear" w:color="auto" w:fill="auto"/>
            <w:vAlign w:val="center"/>
            <w:hideMark/>
          </w:tcPr>
          <w:p w14:paraId="0757CF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m2</w:t>
            </w:r>
          </w:p>
        </w:tc>
        <w:tc>
          <w:tcPr>
            <w:tcW w:w="297" w:type="pct"/>
            <w:tcBorders>
              <w:top w:val="nil"/>
              <w:left w:val="nil"/>
              <w:bottom w:val="single" w:sz="4" w:space="0" w:color="auto"/>
              <w:right w:val="single" w:sz="4" w:space="0" w:color="auto"/>
            </w:tcBorders>
            <w:shd w:val="clear" w:color="auto" w:fill="auto"/>
            <w:vAlign w:val="center"/>
            <w:hideMark/>
          </w:tcPr>
          <w:p w14:paraId="4ECE91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EBF34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240F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2024</w:t>
            </w:r>
          </w:p>
        </w:tc>
        <w:tc>
          <w:tcPr>
            <w:tcW w:w="1682" w:type="pct"/>
            <w:tcBorders>
              <w:top w:val="nil"/>
              <w:left w:val="nil"/>
              <w:bottom w:val="single" w:sz="4" w:space="0" w:color="auto"/>
              <w:right w:val="single" w:sz="4" w:space="0" w:color="auto"/>
            </w:tcBorders>
            <w:shd w:val="clear" w:color="auto" w:fill="auto"/>
            <w:noWrap/>
            <w:vAlign w:val="center"/>
            <w:hideMark/>
          </w:tcPr>
          <w:p w14:paraId="16790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防火包</w:t>
            </w:r>
          </w:p>
        </w:tc>
        <w:tc>
          <w:tcPr>
            <w:tcW w:w="779" w:type="pct"/>
            <w:tcBorders>
              <w:top w:val="nil"/>
              <w:left w:val="nil"/>
              <w:bottom w:val="single" w:sz="4" w:space="0" w:color="auto"/>
              <w:right w:val="single" w:sz="4" w:space="0" w:color="auto"/>
            </w:tcBorders>
            <w:shd w:val="clear" w:color="auto" w:fill="auto"/>
            <w:noWrap/>
            <w:vAlign w:val="center"/>
            <w:hideMark/>
          </w:tcPr>
          <w:p w14:paraId="3C3C95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4E6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1公斤</w:t>
            </w:r>
          </w:p>
        </w:tc>
        <w:tc>
          <w:tcPr>
            <w:tcW w:w="269" w:type="pct"/>
            <w:tcBorders>
              <w:top w:val="nil"/>
              <w:left w:val="nil"/>
              <w:bottom w:val="single" w:sz="4" w:space="0" w:color="auto"/>
              <w:right w:val="single" w:sz="4" w:space="0" w:color="auto"/>
            </w:tcBorders>
            <w:shd w:val="clear" w:color="auto" w:fill="auto"/>
            <w:vAlign w:val="center"/>
            <w:hideMark/>
          </w:tcPr>
          <w:p w14:paraId="095891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vAlign w:val="center"/>
            <w:hideMark/>
          </w:tcPr>
          <w:p w14:paraId="25CD4C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DB81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DFD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2025</w:t>
            </w:r>
          </w:p>
        </w:tc>
        <w:tc>
          <w:tcPr>
            <w:tcW w:w="1682" w:type="pct"/>
            <w:tcBorders>
              <w:top w:val="nil"/>
              <w:left w:val="nil"/>
              <w:bottom w:val="single" w:sz="4" w:space="0" w:color="auto"/>
              <w:right w:val="single" w:sz="4" w:space="0" w:color="auto"/>
            </w:tcBorders>
            <w:shd w:val="clear" w:color="auto" w:fill="auto"/>
            <w:noWrap/>
            <w:vAlign w:val="center"/>
            <w:hideMark/>
          </w:tcPr>
          <w:p w14:paraId="0C6B9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防火门锁</w:t>
            </w:r>
          </w:p>
        </w:tc>
        <w:tc>
          <w:tcPr>
            <w:tcW w:w="779" w:type="pct"/>
            <w:tcBorders>
              <w:top w:val="nil"/>
              <w:left w:val="nil"/>
              <w:bottom w:val="single" w:sz="4" w:space="0" w:color="auto"/>
              <w:right w:val="single" w:sz="4" w:space="0" w:color="auto"/>
            </w:tcBorders>
            <w:shd w:val="clear" w:color="auto" w:fill="auto"/>
            <w:noWrap/>
            <w:vAlign w:val="center"/>
            <w:hideMark/>
          </w:tcPr>
          <w:p w14:paraId="16EEAD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8BD4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三点式推杆</w:t>
            </w:r>
          </w:p>
        </w:tc>
        <w:tc>
          <w:tcPr>
            <w:tcW w:w="269" w:type="pct"/>
            <w:tcBorders>
              <w:top w:val="nil"/>
              <w:left w:val="nil"/>
              <w:bottom w:val="single" w:sz="4" w:space="0" w:color="auto"/>
              <w:right w:val="single" w:sz="4" w:space="0" w:color="auto"/>
            </w:tcBorders>
            <w:shd w:val="clear" w:color="auto" w:fill="auto"/>
            <w:vAlign w:val="center"/>
            <w:hideMark/>
          </w:tcPr>
          <w:p w14:paraId="585B46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409E9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829F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1292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2026</w:t>
            </w:r>
          </w:p>
        </w:tc>
        <w:tc>
          <w:tcPr>
            <w:tcW w:w="1682" w:type="pct"/>
            <w:tcBorders>
              <w:top w:val="nil"/>
              <w:left w:val="nil"/>
              <w:bottom w:val="single" w:sz="4" w:space="0" w:color="auto"/>
              <w:right w:val="single" w:sz="4" w:space="0" w:color="auto"/>
            </w:tcBorders>
            <w:shd w:val="clear" w:color="auto" w:fill="auto"/>
            <w:noWrap/>
            <w:vAlign w:val="center"/>
            <w:hideMark/>
          </w:tcPr>
          <w:p w14:paraId="3A955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防火门锁把</w:t>
            </w:r>
          </w:p>
        </w:tc>
        <w:tc>
          <w:tcPr>
            <w:tcW w:w="779" w:type="pct"/>
            <w:tcBorders>
              <w:top w:val="nil"/>
              <w:left w:val="nil"/>
              <w:bottom w:val="single" w:sz="4" w:space="0" w:color="auto"/>
              <w:right w:val="single" w:sz="4" w:space="0" w:color="auto"/>
            </w:tcBorders>
            <w:shd w:val="clear" w:color="auto" w:fill="auto"/>
            <w:noWrap/>
            <w:vAlign w:val="center"/>
            <w:hideMark/>
          </w:tcPr>
          <w:p w14:paraId="0E366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E456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w:t>
            </w:r>
          </w:p>
        </w:tc>
        <w:tc>
          <w:tcPr>
            <w:tcW w:w="269" w:type="pct"/>
            <w:tcBorders>
              <w:top w:val="nil"/>
              <w:left w:val="nil"/>
              <w:bottom w:val="single" w:sz="4" w:space="0" w:color="auto"/>
              <w:right w:val="single" w:sz="4" w:space="0" w:color="auto"/>
            </w:tcBorders>
            <w:shd w:val="clear" w:color="auto" w:fill="auto"/>
            <w:vAlign w:val="center"/>
            <w:hideMark/>
          </w:tcPr>
          <w:p w14:paraId="4AD478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4293F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9430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262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2027</w:t>
            </w:r>
          </w:p>
        </w:tc>
        <w:tc>
          <w:tcPr>
            <w:tcW w:w="1682" w:type="pct"/>
            <w:tcBorders>
              <w:top w:val="nil"/>
              <w:left w:val="nil"/>
              <w:bottom w:val="single" w:sz="4" w:space="0" w:color="auto"/>
              <w:right w:val="single" w:sz="4" w:space="0" w:color="auto"/>
            </w:tcBorders>
            <w:shd w:val="clear" w:color="auto" w:fill="auto"/>
            <w:noWrap/>
            <w:vAlign w:val="center"/>
            <w:hideMark/>
          </w:tcPr>
          <w:p w14:paraId="7EA8B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防火门锁芯</w:t>
            </w:r>
          </w:p>
        </w:tc>
        <w:tc>
          <w:tcPr>
            <w:tcW w:w="779" w:type="pct"/>
            <w:tcBorders>
              <w:top w:val="nil"/>
              <w:left w:val="nil"/>
              <w:bottom w:val="single" w:sz="4" w:space="0" w:color="auto"/>
              <w:right w:val="single" w:sz="4" w:space="0" w:color="auto"/>
            </w:tcBorders>
            <w:shd w:val="clear" w:color="auto" w:fill="auto"/>
            <w:noWrap/>
            <w:vAlign w:val="center"/>
            <w:hideMark/>
          </w:tcPr>
          <w:p w14:paraId="2AD4FC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EA0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锌合金锁体</w:t>
            </w:r>
          </w:p>
        </w:tc>
        <w:tc>
          <w:tcPr>
            <w:tcW w:w="269" w:type="pct"/>
            <w:tcBorders>
              <w:top w:val="nil"/>
              <w:left w:val="nil"/>
              <w:bottom w:val="single" w:sz="4" w:space="0" w:color="auto"/>
              <w:right w:val="single" w:sz="4" w:space="0" w:color="auto"/>
            </w:tcBorders>
            <w:shd w:val="clear" w:color="auto" w:fill="auto"/>
            <w:vAlign w:val="center"/>
            <w:hideMark/>
          </w:tcPr>
          <w:p w14:paraId="79649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2FC0D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1402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12B4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2028</w:t>
            </w:r>
          </w:p>
        </w:tc>
        <w:tc>
          <w:tcPr>
            <w:tcW w:w="1682" w:type="pct"/>
            <w:tcBorders>
              <w:top w:val="nil"/>
              <w:left w:val="nil"/>
              <w:bottom w:val="single" w:sz="4" w:space="0" w:color="auto"/>
              <w:right w:val="single" w:sz="4" w:space="0" w:color="auto"/>
            </w:tcBorders>
            <w:shd w:val="clear" w:color="auto" w:fill="auto"/>
            <w:noWrap/>
            <w:vAlign w:val="center"/>
            <w:hideMark/>
          </w:tcPr>
          <w:p w14:paraId="02B458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防爆吸顶灯</w:t>
            </w:r>
          </w:p>
        </w:tc>
        <w:tc>
          <w:tcPr>
            <w:tcW w:w="779" w:type="pct"/>
            <w:tcBorders>
              <w:top w:val="nil"/>
              <w:left w:val="nil"/>
              <w:bottom w:val="single" w:sz="4" w:space="0" w:color="auto"/>
              <w:right w:val="single" w:sz="4" w:space="0" w:color="auto"/>
            </w:tcBorders>
            <w:shd w:val="clear" w:color="auto" w:fill="auto"/>
            <w:noWrap/>
            <w:vAlign w:val="center"/>
            <w:hideMark/>
          </w:tcPr>
          <w:p w14:paraId="5BAA22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F7C2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圆形/36W</w:t>
            </w:r>
          </w:p>
        </w:tc>
        <w:tc>
          <w:tcPr>
            <w:tcW w:w="269" w:type="pct"/>
            <w:tcBorders>
              <w:top w:val="nil"/>
              <w:left w:val="nil"/>
              <w:bottom w:val="single" w:sz="4" w:space="0" w:color="auto"/>
              <w:right w:val="single" w:sz="4" w:space="0" w:color="auto"/>
            </w:tcBorders>
            <w:shd w:val="clear" w:color="auto" w:fill="auto"/>
            <w:vAlign w:val="center"/>
            <w:hideMark/>
          </w:tcPr>
          <w:p w14:paraId="440013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E74A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C1347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C1DC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2029</w:t>
            </w:r>
          </w:p>
        </w:tc>
        <w:tc>
          <w:tcPr>
            <w:tcW w:w="1682" w:type="pct"/>
            <w:tcBorders>
              <w:top w:val="nil"/>
              <w:left w:val="nil"/>
              <w:bottom w:val="single" w:sz="4" w:space="0" w:color="auto"/>
              <w:right w:val="single" w:sz="4" w:space="0" w:color="auto"/>
            </w:tcBorders>
            <w:shd w:val="clear" w:color="auto" w:fill="auto"/>
            <w:noWrap/>
            <w:vAlign w:val="center"/>
            <w:hideMark/>
          </w:tcPr>
          <w:p w14:paraId="133F70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防爆插座</w:t>
            </w:r>
          </w:p>
        </w:tc>
        <w:tc>
          <w:tcPr>
            <w:tcW w:w="779" w:type="pct"/>
            <w:tcBorders>
              <w:top w:val="nil"/>
              <w:left w:val="nil"/>
              <w:bottom w:val="single" w:sz="4" w:space="0" w:color="auto"/>
              <w:right w:val="single" w:sz="4" w:space="0" w:color="auto"/>
            </w:tcBorders>
            <w:shd w:val="clear" w:color="auto" w:fill="auto"/>
            <w:noWrap/>
            <w:vAlign w:val="center"/>
            <w:hideMark/>
          </w:tcPr>
          <w:p w14:paraId="03BD27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9137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vAlign w:val="center"/>
            <w:hideMark/>
          </w:tcPr>
          <w:p w14:paraId="001C77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F33F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A23F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05BF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2030</w:t>
            </w:r>
          </w:p>
        </w:tc>
        <w:tc>
          <w:tcPr>
            <w:tcW w:w="1682" w:type="pct"/>
            <w:tcBorders>
              <w:top w:val="nil"/>
              <w:left w:val="nil"/>
              <w:bottom w:val="single" w:sz="4" w:space="0" w:color="auto"/>
              <w:right w:val="single" w:sz="4" w:space="0" w:color="auto"/>
            </w:tcBorders>
            <w:shd w:val="clear" w:color="auto" w:fill="auto"/>
            <w:noWrap/>
            <w:vAlign w:val="center"/>
            <w:hideMark/>
          </w:tcPr>
          <w:p w14:paraId="008F58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防爆灯应急</w:t>
            </w:r>
          </w:p>
        </w:tc>
        <w:tc>
          <w:tcPr>
            <w:tcW w:w="779" w:type="pct"/>
            <w:tcBorders>
              <w:top w:val="nil"/>
              <w:left w:val="nil"/>
              <w:bottom w:val="single" w:sz="4" w:space="0" w:color="auto"/>
              <w:right w:val="single" w:sz="4" w:space="0" w:color="auto"/>
            </w:tcBorders>
            <w:shd w:val="clear" w:color="auto" w:fill="auto"/>
            <w:noWrap/>
            <w:vAlign w:val="center"/>
            <w:hideMark/>
          </w:tcPr>
          <w:p w14:paraId="16403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356E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24V-36V</w:t>
            </w:r>
          </w:p>
        </w:tc>
        <w:tc>
          <w:tcPr>
            <w:tcW w:w="269" w:type="pct"/>
            <w:tcBorders>
              <w:top w:val="nil"/>
              <w:left w:val="nil"/>
              <w:bottom w:val="single" w:sz="4" w:space="0" w:color="auto"/>
              <w:right w:val="single" w:sz="4" w:space="0" w:color="auto"/>
            </w:tcBorders>
            <w:shd w:val="clear" w:color="auto" w:fill="auto"/>
            <w:vAlign w:val="center"/>
            <w:hideMark/>
          </w:tcPr>
          <w:p w14:paraId="74D6DF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25681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39CB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5C48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2031</w:t>
            </w:r>
          </w:p>
        </w:tc>
        <w:tc>
          <w:tcPr>
            <w:tcW w:w="1682" w:type="pct"/>
            <w:tcBorders>
              <w:top w:val="nil"/>
              <w:left w:val="nil"/>
              <w:bottom w:val="single" w:sz="4" w:space="0" w:color="auto"/>
              <w:right w:val="single" w:sz="4" w:space="0" w:color="auto"/>
            </w:tcBorders>
            <w:shd w:val="clear" w:color="auto" w:fill="auto"/>
            <w:noWrap/>
            <w:vAlign w:val="center"/>
            <w:hideMark/>
          </w:tcPr>
          <w:p w14:paraId="61667C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防爆灯应急</w:t>
            </w:r>
          </w:p>
        </w:tc>
        <w:tc>
          <w:tcPr>
            <w:tcW w:w="779" w:type="pct"/>
            <w:tcBorders>
              <w:top w:val="nil"/>
              <w:left w:val="nil"/>
              <w:bottom w:val="single" w:sz="4" w:space="0" w:color="auto"/>
              <w:right w:val="single" w:sz="4" w:space="0" w:color="auto"/>
            </w:tcBorders>
            <w:shd w:val="clear" w:color="auto" w:fill="auto"/>
            <w:noWrap/>
            <w:vAlign w:val="center"/>
            <w:hideMark/>
          </w:tcPr>
          <w:p w14:paraId="33C8A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2A9B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220V </w:t>
            </w:r>
          </w:p>
        </w:tc>
        <w:tc>
          <w:tcPr>
            <w:tcW w:w="269" w:type="pct"/>
            <w:tcBorders>
              <w:top w:val="nil"/>
              <w:left w:val="nil"/>
              <w:bottom w:val="single" w:sz="4" w:space="0" w:color="auto"/>
              <w:right w:val="single" w:sz="4" w:space="0" w:color="auto"/>
            </w:tcBorders>
            <w:shd w:val="clear" w:color="auto" w:fill="auto"/>
            <w:vAlign w:val="center"/>
            <w:hideMark/>
          </w:tcPr>
          <w:p w14:paraId="61AA8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02E5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40E5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4C09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2032</w:t>
            </w:r>
          </w:p>
        </w:tc>
        <w:tc>
          <w:tcPr>
            <w:tcW w:w="1682" w:type="pct"/>
            <w:tcBorders>
              <w:top w:val="nil"/>
              <w:left w:val="nil"/>
              <w:bottom w:val="single" w:sz="4" w:space="0" w:color="auto"/>
              <w:right w:val="single" w:sz="4" w:space="0" w:color="auto"/>
            </w:tcBorders>
            <w:shd w:val="clear" w:color="auto" w:fill="auto"/>
            <w:noWrap/>
            <w:vAlign w:val="center"/>
            <w:hideMark/>
          </w:tcPr>
          <w:p w14:paraId="071677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防爆灯管</w:t>
            </w:r>
          </w:p>
        </w:tc>
        <w:tc>
          <w:tcPr>
            <w:tcW w:w="779" w:type="pct"/>
            <w:tcBorders>
              <w:top w:val="nil"/>
              <w:left w:val="nil"/>
              <w:bottom w:val="single" w:sz="4" w:space="0" w:color="auto"/>
              <w:right w:val="single" w:sz="4" w:space="0" w:color="auto"/>
            </w:tcBorders>
            <w:shd w:val="clear" w:color="auto" w:fill="auto"/>
            <w:noWrap/>
            <w:vAlign w:val="center"/>
            <w:hideMark/>
          </w:tcPr>
          <w:p w14:paraId="03F83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8D2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3A73ED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C6B9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60FFF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A16C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2033</w:t>
            </w:r>
          </w:p>
        </w:tc>
        <w:tc>
          <w:tcPr>
            <w:tcW w:w="1682" w:type="pct"/>
            <w:tcBorders>
              <w:top w:val="nil"/>
              <w:left w:val="nil"/>
              <w:bottom w:val="single" w:sz="4" w:space="0" w:color="auto"/>
              <w:right w:val="single" w:sz="4" w:space="0" w:color="auto"/>
            </w:tcBorders>
            <w:shd w:val="clear" w:color="auto" w:fill="auto"/>
            <w:noWrap/>
            <w:vAlign w:val="center"/>
            <w:hideMark/>
          </w:tcPr>
          <w:p w14:paraId="5ED175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防爆镇流器</w:t>
            </w:r>
          </w:p>
        </w:tc>
        <w:tc>
          <w:tcPr>
            <w:tcW w:w="779" w:type="pct"/>
            <w:tcBorders>
              <w:top w:val="nil"/>
              <w:left w:val="nil"/>
              <w:bottom w:val="single" w:sz="4" w:space="0" w:color="auto"/>
              <w:right w:val="single" w:sz="4" w:space="0" w:color="auto"/>
            </w:tcBorders>
            <w:shd w:val="clear" w:color="auto" w:fill="auto"/>
            <w:noWrap/>
            <w:vAlign w:val="center"/>
            <w:hideMark/>
          </w:tcPr>
          <w:p w14:paraId="249259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788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32F0B5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81D1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0F576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4998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2034</w:t>
            </w:r>
          </w:p>
        </w:tc>
        <w:tc>
          <w:tcPr>
            <w:tcW w:w="1682" w:type="pct"/>
            <w:tcBorders>
              <w:top w:val="nil"/>
              <w:left w:val="nil"/>
              <w:bottom w:val="single" w:sz="4" w:space="0" w:color="auto"/>
              <w:right w:val="single" w:sz="4" w:space="0" w:color="auto"/>
            </w:tcBorders>
            <w:shd w:val="clear" w:color="auto" w:fill="auto"/>
            <w:noWrap/>
            <w:vAlign w:val="center"/>
            <w:hideMark/>
          </w:tcPr>
          <w:p w14:paraId="306C4F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防盗门锁体</w:t>
            </w:r>
          </w:p>
        </w:tc>
        <w:tc>
          <w:tcPr>
            <w:tcW w:w="779" w:type="pct"/>
            <w:tcBorders>
              <w:top w:val="nil"/>
              <w:left w:val="nil"/>
              <w:bottom w:val="single" w:sz="4" w:space="0" w:color="auto"/>
              <w:right w:val="single" w:sz="4" w:space="0" w:color="auto"/>
            </w:tcBorders>
            <w:shd w:val="clear" w:color="auto" w:fill="auto"/>
            <w:noWrap/>
            <w:vAlign w:val="center"/>
            <w:hideMark/>
          </w:tcPr>
          <w:p w14:paraId="4634A1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1243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标准型</w:t>
            </w:r>
          </w:p>
        </w:tc>
        <w:tc>
          <w:tcPr>
            <w:tcW w:w="269" w:type="pct"/>
            <w:tcBorders>
              <w:top w:val="nil"/>
              <w:left w:val="nil"/>
              <w:bottom w:val="single" w:sz="4" w:space="0" w:color="auto"/>
              <w:right w:val="single" w:sz="4" w:space="0" w:color="auto"/>
            </w:tcBorders>
            <w:shd w:val="clear" w:color="auto" w:fill="auto"/>
            <w:vAlign w:val="center"/>
            <w:hideMark/>
          </w:tcPr>
          <w:p w14:paraId="13C70E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829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B2F9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99C9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2035</w:t>
            </w:r>
          </w:p>
        </w:tc>
        <w:tc>
          <w:tcPr>
            <w:tcW w:w="1682" w:type="pct"/>
            <w:tcBorders>
              <w:top w:val="nil"/>
              <w:left w:val="nil"/>
              <w:bottom w:val="single" w:sz="4" w:space="0" w:color="auto"/>
              <w:right w:val="single" w:sz="4" w:space="0" w:color="auto"/>
            </w:tcBorders>
            <w:shd w:val="clear" w:color="auto" w:fill="auto"/>
            <w:noWrap/>
            <w:vAlign w:val="center"/>
            <w:hideMark/>
          </w:tcPr>
          <w:p w14:paraId="5DE6BD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防盗门锁把</w:t>
            </w:r>
          </w:p>
        </w:tc>
        <w:tc>
          <w:tcPr>
            <w:tcW w:w="779" w:type="pct"/>
            <w:tcBorders>
              <w:top w:val="nil"/>
              <w:left w:val="nil"/>
              <w:bottom w:val="single" w:sz="4" w:space="0" w:color="auto"/>
              <w:right w:val="single" w:sz="4" w:space="0" w:color="auto"/>
            </w:tcBorders>
            <w:shd w:val="clear" w:color="auto" w:fill="auto"/>
            <w:noWrap/>
            <w:vAlign w:val="center"/>
            <w:hideMark/>
          </w:tcPr>
          <w:p w14:paraId="77F593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2238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标准型</w:t>
            </w:r>
          </w:p>
        </w:tc>
        <w:tc>
          <w:tcPr>
            <w:tcW w:w="269" w:type="pct"/>
            <w:tcBorders>
              <w:top w:val="nil"/>
              <w:left w:val="nil"/>
              <w:bottom w:val="single" w:sz="4" w:space="0" w:color="auto"/>
              <w:right w:val="single" w:sz="4" w:space="0" w:color="auto"/>
            </w:tcBorders>
            <w:shd w:val="clear" w:color="auto" w:fill="auto"/>
            <w:vAlign w:val="center"/>
            <w:hideMark/>
          </w:tcPr>
          <w:p w14:paraId="72DCE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1FC4C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EB7E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0F1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2036</w:t>
            </w:r>
          </w:p>
        </w:tc>
        <w:tc>
          <w:tcPr>
            <w:tcW w:w="1682" w:type="pct"/>
            <w:tcBorders>
              <w:top w:val="nil"/>
              <w:left w:val="nil"/>
              <w:bottom w:val="single" w:sz="4" w:space="0" w:color="auto"/>
              <w:right w:val="single" w:sz="4" w:space="0" w:color="auto"/>
            </w:tcBorders>
            <w:shd w:val="clear" w:color="auto" w:fill="auto"/>
            <w:noWrap/>
            <w:vAlign w:val="center"/>
            <w:hideMark/>
          </w:tcPr>
          <w:p w14:paraId="21918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w:t>
            </w:r>
          </w:p>
        </w:tc>
        <w:tc>
          <w:tcPr>
            <w:tcW w:w="779" w:type="pct"/>
            <w:tcBorders>
              <w:top w:val="nil"/>
              <w:left w:val="nil"/>
              <w:bottom w:val="single" w:sz="4" w:space="0" w:color="auto"/>
              <w:right w:val="single" w:sz="4" w:space="0" w:color="auto"/>
            </w:tcBorders>
            <w:shd w:val="clear" w:color="auto" w:fill="auto"/>
            <w:noWrap/>
            <w:vAlign w:val="center"/>
            <w:hideMark/>
          </w:tcPr>
          <w:p w14:paraId="676DA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5DC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标准型</w:t>
            </w:r>
          </w:p>
        </w:tc>
        <w:tc>
          <w:tcPr>
            <w:tcW w:w="269" w:type="pct"/>
            <w:tcBorders>
              <w:top w:val="nil"/>
              <w:left w:val="nil"/>
              <w:bottom w:val="single" w:sz="4" w:space="0" w:color="auto"/>
              <w:right w:val="single" w:sz="4" w:space="0" w:color="auto"/>
            </w:tcBorders>
            <w:shd w:val="clear" w:color="auto" w:fill="auto"/>
            <w:vAlign w:val="center"/>
            <w:hideMark/>
          </w:tcPr>
          <w:p w14:paraId="29D289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CED12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D9963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54A8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2037</w:t>
            </w:r>
          </w:p>
        </w:tc>
        <w:tc>
          <w:tcPr>
            <w:tcW w:w="1682" w:type="pct"/>
            <w:tcBorders>
              <w:top w:val="nil"/>
              <w:left w:val="nil"/>
              <w:bottom w:val="single" w:sz="4" w:space="0" w:color="auto"/>
              <w:right w:val="single" w:sz="4" w:space="0" w:color="auto"/>
            </w:tcBorders>
            <w:shd w:val="clear" w:color="auto" w:fill="auto"/>
            <w:noWrap/>
            <w:vAlign w:val="center"/>
            <w:hideMark/>
          </w:tcPr>
          <w:p w14:paraId="20C069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10A2A8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2BE4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85型</w:t>
            </w:r>
          </w:p>
        </w:tc>
        <w:tc>
          <w:tcPr>
            <w:tcW w:w="269" w:type="pct"/>
            <w:tcBorders>
              <w:top w:val="nil"/>
              <w:left w:val="nil"/>
              <w:bottom w:val="single" w:sz="4" w:space="0" w:color="auto"/>
              <w:right w:val="single" w:sz="4" w:space="0" w:color="auto"/>
            </w:tcBorders>
            <w:shd w:val="clear" w:color="auto" w:fill="auto"/>
            <w:vAlign w:val="center"/>
            <w:hideMark/>
          </w:tcPr>
          <w:p w14:paraId="6DE455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C0F0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F0165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645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2038</w:t>
            </w:r>
          </w:p>
        </w:tc>
        <w:tc>
          <w:tcPr>
            <w:tcW w:w="1682" w:type="pct"/>
            <w:tcBorders>
              <w:top w:val="nil"/>
              <w:left w:val="nil"/>
              <w:bottom w:val="single" w:sz="4" w:space="0" w:color="auto"/>
              <w:right w:val="single" w:sz="4" w:space="0" w:color="auto"/>
            </w:tcBorders>
            <w:shd w:val="clear" w:color="auto" w:fill="auto"/>
            <w:noWrap/>
            <w:vAlign w:val="center"/>
            <w:hideMark/>
          </w:tcPr>
          <w:p w14:paraId="7E688B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0BCDFE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B340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90型</w:t>
            </w:r>
          </w:p>
        </w:tc>
        <w:tc>
          <w:tcPr>
            <w:tcW w:w="269" w:type="pct"/>
            <w:tcBorders>
              <w:top w:val="nil"/>
              <w:left w:val="nil"/>
              <w:bottom w:val="single" w:sz="4" w:space="0" w:color="auto"/>
              <w:right w:val="single" w:sz="4" w:space="0" w:color="auto"/>
            </w:tcBorders>
            <w:shd w:val="clear" w:color="auto" w:fill="auto"/>
            <w:vAlign w:val="center"/>
            <w:hideMark/>
          </w:tcPr>
          <w:p w14:paraId="0FC606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EB4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A6607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AD54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2039</w:t>
            </w:r>
          </w:p>
        </w:tc>
        <w:tc>
          <w:tcPr>
            <w:tcW w:w="1682" w:type="pct"/>
            <w:tcBorders>
              <w:top w:val="nil"/>
              <w:left w:val="nil"/>
              <w:bottom w:val="single" w:sz="4" w:space="0" w:color="auto"/>
              <w:right w:val="single" w:sz="4" w:space="0" w:color="auto"/>
            </w:tcBorders>
            <w:shd w:val="clear" w:color="auto" w:fill="auto"/>
            <w:noWrap/>
            <w:vAlign w:val="center"/>
            <w:hideMark/>
          </w:tcPr>
          <w:p w14:paraId="4B8DD4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1B1E6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7EE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75型</w:t>
            </w:r>
          </w:p>
        </w:tc>
        <w:tc>
          <w:tcPr>
            <w:tcW w:w="269" w:type="pct"/>
            <w:tcBorders>
              <w:top w:val="nil"/>
              <w:left w:val="nil"/>
              <w:bottom w:val="single" w:sz="4" w:space="0" w:color="auto"/>
              <w:right w:val="single" w:sz="4" w:space="0" w:color="auto"/>
            </w:tcBorders>
            <w:shd w:val="clear" w:color="auto" w:fill="auto"/>
            <w:vAlign w:val="center"/>
            <w:hideMark/>
          </w:tcPr>
          <w:p w14:paraId="157CEB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528A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48F9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D036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2040</w:t>
            </w:r>
          </w:p>
        </w:tc>
        <w:tc>
          <w:tcPr>
            <w:tcW w:w="1682" w:type="pct"/>
            <w:tcBorders>
              <w:top w:val="nil"/>
              <w:left w:val="nil"/>
              <w:bottom w:val="single" w:sz="4" w:space="0" w:color="auto"/>
              <w:right w:val="single" w:sz="4" w:space="0" w:color="auto"/>
            </w:tcBorders>
            <w:shd w:val="clear" w:color="auto" w:fill="auto"/>
            <w:noWrap/>
            <w:vAlign w:val="center"/>
            <w:hideMark/>
          </w:tcPr>
          <w:p w14:paraId="58B4D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2CABC0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011A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70型</w:t>
            </w:r>
          </w:p>
        </w:tc>
        <w:tc>
          <w:tcPr>
            <w:tcW w:w="269" w:type="pct"/>
            <w:tcBorders>
              <w:top w:val="nil"/>
              <w:left w:val="nil"/>
              <w:bottom w:val="single" w:sz="4" w:space="0" w:color="auto"/>
              <w:right w:val="single" w:sz="4" w:space="0" w:color="auto"/>
            </w:tcBorders>
            <w:shd w:val="clear" w:color="auto" w:fill="auto"/>
            <w:vAlign w:val="center"/>
            <w:hideMark/>
          </w:tcPr>
          <w:p w14:paraId="496ABC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ECEEC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A805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8A70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2041</w:t>
            </w:r>
          </w:p>
        </w:tc>
        <w:tc>
          <w:tcPr>
            <w:tcW w:w="1682" w:type="pct"/>
            <w:tcBorders>
              <w:top w:val="nil"/>
              <w:left w:val="nil"/>
              <w:bottom w:val="single" w:sz="4" w:space="0" w:color="auto"/>
              <w:right w:val="single" w:sz="4" w:space="0" w:color="auto"/>
            </w:tcBorders>
            <w:shd w:val="clear" w:color="auto" w:fill="auto"/>
            <w:noWrap/>
            <w:vAlign w:val="center"/>
            <w:hideMark/>
          </w:tcPr>
          <w:p w14:paraId="570CE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249F8A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9829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80型</w:t>
            </w:r>
          </w:p>
        </w:tc>
        <w:tc>
          <w:tcPr>
            <w:tcW w:w="269" w:type="pct"/>
            <w:tcBorders>
              <w:top w:val="nil"/>
              <w:left w:val="nil"/>
              <w:bottom w:val="single" w:sz="4" w:space="0" w:color="auto"/>
              <w:right w:val="single" w:sz="4" w:space="0" w:color="auto"/>
            </w:tcBorders>
            <w:shd w:val="clear" w:color="auto" w:fill="auto"/>
            <w:vAlign w:val="center"/>
            <w:hideMark/>
          </w:tcPr>
          <w:p w14:paraId="43716A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0652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A4B93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EC6F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2042</w:t>
            </w:r>
          </w:p>
        </w:tc>
        <w:tc>
          <w:tcPr>
            <w:tcW w:w="1682" w:type="pct"/>
            <w:tcBorders>
              <w:top w:val="nil"/>
              <w:left w:val="nil"/>
              <w:bottom w:val="single" w:sz="4" w:space="0" w:color="auto"/>
              <w:right w:val="single" w:sz="4" w:space="0" w:color="auto"/>
            </w:tcBorders>
            <w:shd w:val="clear" w:color="auto" w:fill="auto"/>
            <w:noWrap/>
            <w:vAlign w:val="center"/>
            <w:hideMark/>
          </w:tcPr>
          <w:p w14:paraId="1B7186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防盗门锁芯</w:t>
            </w:r>
          </w:p>
        </w:tc>
        <w:tc>
          <w:tcPr>
            <w:tcW w:w="779" w:type="pct"/>
            <w:tcBorders>
              <w:top w:val="nil"/>
              <w:left w:val="nil"/>
              <w:bottom w:val="single" w:sz="4" w:space="0" w:color="auto"/>
              <w:right w:val="single" w:sz="4" w:space="0" w:color="auto"/>
            </w:tcBorders>
            <w:shd w:val="clear" w:color="auto" w:fill="auto"/>
            <w:noWrap/>
            <w:vAlign w:val="center"/>
            <w:hideMark/>
          </w:tcPr>
          <w:p w14:paraId="6D387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397A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95型</w:t>
            </w:r>
          </w:p>
        </w:tc>
        <w:tc>
          <w:tcPr>
            <w:tcW w:w="269" w:type="pct"/>
            <w:tcBorders>
              <w:top w:val="nil"/>
              <w:left w:val="nil"/>
              <w:bottom w:val="single" w:sz="4" w:space="0" w:color="auto"/>
              <w:right w:val="single" w:sz="4" w:space="0" w:color="auto"/>
            </w:tcBorders>
            <w:shd w:val="clear" w:color="auto" w:fill="auto"/>
            <w:vAlign w:val="center"/>
            <w:hideMark/>
          </w:tcPr>
          <w:p w14:paraId="1D2A52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AE2A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F243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6390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2043</w:t>
            </w:r>
          </w:p>
        </w:tc>
        <w:tc>
          <w:tcPr>
            <w:tcW w:w="1682" w:type="pct"/>
            <w:tcBorders>
              <w:top w:val="nil"/>
              <w:left w:val="nil"/>
              <w:bottom w:val="single" w:sz="4" w:space="0" w:color="auto"/>
              <w:right w:val="single" w:sz="4" w:space="0" w:color="auto"/>
            </w:tcBorders>
            <w:shd w:val="clear" w:color="auto" w:fill="auto"/>
            <w:noWrap/>
            <w:vAlign w:val="center"/>
            <w:hideMark/>
          </w:tcPr>
          <w:p w14:paraId="23A5F7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防臭下水管</w:t>
            </w:r>
          </w:p>
        </w:tc>
        <w:tc>
          <w:tcPr>
            <w:tcW w:w="779" w:type="pct"/>
            <w:tcBorders>
              <w:top w:val="nil"/>
              <w:left w:val="nil"/>
              <w:bottom w:val="single" w:sz="4" w:space="0" w:color="auto"/>
              <w:right w:val="single" w:sz="4" w:space="0" w:color="auto"/>
            </w:tcBorders>
            <w:shd w:val="clear" w:color="auto" w:fill="auto"/>
            <w:noWrap/>
            <w:vAlign w:val="center"/>
            <w:hideMark/>
          </w:tcPr>
          <w:p w14:paraId="3115FB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63974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50</w:t>
            </w:r>
          </w:p>
        </w:tc>
        <w:tc>
          <w:tcPr>
            <w:tcW w:w="269" w:type="pct"/>
            <w:tcBorders>
              <w:top w:val="nil"/>
              <w:left w:val="nil"/>
              <w:bottom w:val="single" w:sz="4" w:space="0" w:color="auto"/>
              <w:right w:val="single" w:sz="4" w:space="0" w:color="auto"/>
            </w:tcBorders>
            <w:shd w:val="clear" w:color="auto" w:fill="auto"/>
            <w:vAlign w:val="center"/>
            <w:hideMark/>
          </w:tcPr>
          <w:p w14:paraId="0EAE2F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B5FD1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F2501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1C0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2044</w:t>
            </w:r>
          </w:p>
        </w:tc>
        <w:tc>
          <w:tcPr>
            <w:tcW w:w="1682" w:type="pct"/>
            <w:tcBorders>
              <w:top w:val="nil"/>
              <w:left w:val="nil"/>
              <w:bottom w:val="single" w:sz="4" w:space="0" w:color="auto"/>
              <w:right w:val="single" w:sz="4" w:space="0" w:color="auto"/>
            </w:tcBorders>
            <w:shd w:val="clear" w:color="auto" w:fill="auto"/>
            <w:noWrap/>
            <w:vAlign w:val="center"/>
            <w:hideMark/>
          </w:tcPr>
          <w:p w14:paraId="0F9C4F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7AA374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A76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500x400x200cm</w:t>
            </w:r>
          </w:p>
        </w:tc>
        <w:tc>
          <w:tcPr>
            <w:tcW w:w="269" w:type="pct"/>
            <w:tcBorders>
              <w:top w:val="nil"/>
              <w:left w:val="nil"/>
              <w:bottom w:val="single" w:sz="4" w:space="0" w:color="auto"/>
              <w:right w:val="single" w:sz="4" w:space="0" w:color="auto"/>
            </w:tcBorders>
            <w:shd w:val="clear" w:color="auto" w:fill="auto"/>
            <w:vAlign w:val="center"/>
            <w:hideMark/>
          </w:tcPr>
          <w:p w14:paraId="10D37B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3F00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5CDD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F63F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2045</w:t>
            </w:r>
          </w:p>
        </w:tc>
        <w:tc>
          <w:tcPr>
            <w:tcW w:w="1682" w:type="pct"/>
            <w:tcBorders>
              <w:top w:val="nil"/>
              <w:left w:val="nil"/>
              <w:bottom w:val="single" w:sz="4" w:space="0" w:color="auto"/>
              <w:right w:val="single" w:sz="4" w:space="0" w:color="auto"/>
            </w:tcBorders>
            <w:shd w:val="clear" w:color="auto" w:fill="auto"/>
            <w:noWrap/>
            <w:vAlign w:val="center"/>
            <w:hideMark/>
          </w:tcPr>
          <w:p w14:paraId="32DC68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4C908E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AEB4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400x300x200cm</w:t>
            </w:r>
          </w:p>
        </w:tc>
        <w:tc>
          <w:tcPr>
            <w:tcW w:w="269" w:type="pct"/>
            <w:tcBorders>
              <w:top w:val="nil"/>
              <w:left w:val="nil"/>
              <w:bottom w:val="single" w:sz="4" w:space="0" w:color="auto"/>
              <w:right w:val="single" w:sz="4" w:space="0" w:color="auto"/>
            </w:tcBorders>
            <w:shd w:val="clear" w:color="auto" w:fill="auto"/>
            <w:vAlign w:val="center"/>
            <w:hideMark/>
          </w:tcPr>
          <w:p w14:paraId="295CC3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B651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9D3D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4A14A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2046</w:t>
            </w:r>
          </w:p>
        </w:tc>
        <w:tc>
          <w:tcPr>
            <w:tcW w:w="1682" w:type="pct"/>
            <w:tcBorders>
              <w:top w:val="nil"/>
              <w:left w:val="nil"/>
              <w:bottom w:val="single" w:sz="4" w:space="0" w:color="auto"/>
              <w:right w:val="single" w:sz="4" w:space="0" w:color="auto"/>
            </w:tcBorders>
            <w:shd w:val="clear" w:color="auto" w:fill="auto"/>
            <w:noWrap/>
            <w:vAlign w:val="center"/>
            <w:hideMark/>
          </w:tcPr>
          <w:p w14:paraId="2AA77D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7685CF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731F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1000x800x200cm</w:t>
            </w:r>
          </w:p>
        </w:tc>
        <w:tc>
          <w:tcPr>
            <w:tcW w:w="269" w:type="pct"/>
            <w:tcBorders>
              <w:top w:val="nil"/>
              <w:left w:val="nil"/>
              <w:bottom w:val="single" w:sz="4" w:space="0" w:color="auto"/>
              <w:right w:val="single" w:sz="4" w:space="0" w:color="auto"/>
            </w:tcBorders>
            <w:shd w:val="clear" w:color="auto" w:fill="auto"/>
            <w:vAlign w:val="center"/>
            <w:hideMark/>
          </w:tcPr>
          <w:p w14:paraId="0995E7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E043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0BDD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424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2047</w:t>
            </w:r>
          </w:p>
        </w:tc>
        <w:tc>
          <w:tcPr>
            <w:tcW w:w="1682" w:type="pct"/>
            <w:tcBorders>
              <w:top w:val="nil"/>
              <w:left w:val="nil"/>
              <w:bottom w:val="single" w:sz="4" w:space="0" w:color="auto"/>
              <w:right w:val="single" w:sz="4" w:space="0" w:color="auto"/>
            </w:tcBorders>
            <w:shd w:val="clear" w:color="auto" w:fill="auto"/>
            <w:noWrap/>
            <w:vAlign w:val="center"/>
            <w:hideMark/>
          </w:tcPr>
          <w:p w14:paraId="3DB493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538A9E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EA3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800x600x200cm</w:t>
            </w:r>
          </w:p>
        </w:tc>
        <w:tc>
          <w:tcPr>
            <w:tcW w:w="269" w:type="pct"/>
            <w:tcBorders>
              <w:top w:val="nil"/>
              <w:left w:val="nil"/>
              <w:bottom w:val="single" w:sz="4" w:space="0" w:color="auto"/>
              <w:right w:val="single" w:sz="4" w:space="0" w:color="auto"/>
            </w:tcBorders>
            <w:shd w:val="clear" w:color="auto" w:fill="auto"/>
            <w:vAlign w:val="center"/>
            <w:hideMark/>
          </w:tcPr>
          <w:p w14:paraId="3F4B92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1319A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F408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4102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2048</w:t>
            </w:r>
          </w:p>
        </w:tc>
        <w:tc>
          <w:tcPr>
            <w:tcW w:w="1682" w:type="pct"/>
            <w:tcBorders>
              <w:top w:val="nil"/>
              <w:left w:val="nil"/>
              <w:bottom w:val="single" w:sz="4" w:space="0" w:color="auto"/>
              <w:right w:val="single" w:sz="4" w:space="0" w:color="auto"/>
            </w:tcBorders>
            <w:shd w:val="clear" w:color="auto" w:fill="auto"/>
            <w:noWrap/>
            <w:vAlign w:val="center"/>
            <w:hideMark/>
          </w:tcPr>
          <w:p w14:paraId="620929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14781D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1F11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600x500x200cm</w:t>
            </w:r>
          </w:p>
        </w:tc>
        <w:tc>
          <w:tcPr>
            <w:tcW w:w="269" w:type="pct"/>
            <w:tcBorders>
              <w:top w:val="nil"/>
              <w:left w:val="nil"/>
              <w:bottom w:val="single" w:sz="4" w:space="0" w:color="auto"/>
              <w:right w:val="single" w:sz="4" w:space="0" w:color="auto"/>
            </w:tcBorders>
            <w:shd w:val="clear" w:color="auto" w:fill="auto"/>
            <w:vAlign w:val="center"/>
            <w:hideMark/>
          </w:tcPr>
          <w:p w14:paraId="45FE00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63B3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3B58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08F6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2049</w:t>
            </w:r>
          </w:p>
        </w:tc>
        <w:tc>
          <w:tcPr>
            <w:tcW w:w="1682" w:type="pct"/>
            <w:tcBorders>
              <w:top w:val="nil"/>
              <w:left w:val="nil"/>
              <w:bottom w:val="single" w:sz="4" w:space="0" w:color="auto"/>
              <w:right w:val="single" w:sz="4" w:space="0" w:color="auto"/>
            </w:tcBorders>
            <w:shd w:val="clear" w:color="auto" w:fill="auto"/>
            <w:noWrap/>
            <w:vAlign w:val="center"/>
            <w:hideMark/>
          </w:tcPr>
          <w:p w14:paraId="1AEDEE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防静电地板</w:t>
            </w:r>
          </w:p>
        </w:tc>
        <w:tc>
          <w:tcPr>
            <w:tcW w:w="779" w:type="pct"/>
            <w:tcBorders>
              <w:top w:val="nil"/>
              <w:left w:val="nil"/>
              <w:bottom w:val="single" w:sz="4" w:space="0" w:color="auto"/>
              <w:right w:val="single" w:sz="4" w:space="0" w:color="auto"/>
            </w:tcBorders>
            <w:shd w:val="clear" w:color="auto" w:fill="auto"/>
            <w:noWrap/>
            <w:vAlign w:val="center"/>
            <w:hideMark/>
          </w:tcPr>
          <w:p w14:paraId="34F1CE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96AC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600*600CM</w:t>
            </w:r>
          </w:p>
        </w:tc>
        <w:tc>
          <w:tcPr>
            <w:tcW w:w="269" w:type="pct"/>
            <w:tcBorders>
              <w:top w:val="nil"/>
              <w:left w:val="nil"/>
              <w:bottom w:val="single" w:sz="4" w:space="0" w:color="auto"/>
              <w:right w:val="single" w:sz="4" w:space="0" w:color="auto"/>
            </w:tcBorders>
            <w:shd w:val="clear" w:color="auto" w:fill="auto"/>
            <w:vAlign w:val="center"/>
            <w:hideMark/>
          </w:tcPr>
          <w:p w14:paraId="1E633A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5FD987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5588E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CB8D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2050</w:t>
            </w:r>
          </w:p>
        </w:tc>
        <w:tc>
          <w:tcPr>
            <w:tcW w:w="1682" w:type="pct"/>
            <w:tcBorders>
              <w:top w:val="nil"/>
              <w:left w:val="nil"/>
              <w:bottom w:val="single" w:sz="4" w:space="0" w:color="auto"/>
              <w:right w:val="single" w:sz="4" w:space="0" w:color="auto"/>
            </w:tcBorders>
            <w:shd w:val="clear" w:color="auto" w:fill="auto"/>
            <w:noWrap/>
            <w:vAlign w:val="center"/>
            <w:hideMark/>
          </w:tcPr>
          <w:p w14:paraId="6E1110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1FB774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0CDD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2.5mm²、100米/盘</w:t>
            </w:r>
          </w:p>
        </w:tc>
        <w:tc>
          <w:tcPr>
            <w:tcW w:w="269" w:type="pct"/>
            <w:tcBorders>
              <w:top w:val="nil"/>
              <w:left w:val="nil"/>
              <w:bottom w:val="single" w:sz="4" w:space="0" w:color="auto"/>
              <w:right w:val="single" w:sz="4" w:space="0" w:color="auto"/>
            </w:tcBorders>
            <w:shd w:val="clear" w:color="auto" w:fill="auto"/>
            <w:vAlign w:val="center"/>
            <w:hideMark/>
          </w:tcPr>
          <w:p w14:paraId="74A1C1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C831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0B89A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71BA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2051</w:t>
            </w:r>
          </w:p>
        </w:tc>
        <w:tc>
          <w:tcPr>
            <w:tcW w:w="1682" w:type="pct"/>
            <w:tcBorders>
              <w:top w:val="nil"/>
              <w:left w:val="nil"/>
              <w:bottom w:val="single" w:sz="4" w:space="0" w:color="auto"/>
              <w:right w:val="single" w:sz="4" w:space="0" w:color="auto"/>
            </w:tcBorders>
            <w:shd w:val="clear" w:color="auto" w:fill="auto"/>
            <w:noWrap/>
            <w:vAlign w:val="center"/>
            <w:hideMark/>
          </w:tcPr>
          <w:p w14:paraId="4515E7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744D20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D966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10mm²、100米/盘</w:t>
            </w:r>
          </w:p>
        </w:tc>
        <w:tc>
          <w:tcPr>
            <w:tcW w:w="269" w:type="pct"/>
            <w:tcBorders>
              <w:top w:val="nil"/>
              <w:left w:val="nil"/>
              <w:bottom w:val="single" w:sz="4" w:space="0" w:color="auto"/>
              <w:right w:val="single" w:sz="4" w:space="0" w:color="auto"/>
            </w:tcBorders>
            <w:shd w:val="clear" w:color="auto" w:fill="auto"/>
            <w:vAlign w:val="center"/>
            <w:hideMark/>
          </w:tcPr>
          <w:p w14:paraId="28337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8A737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1F3B6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AD56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2052</w:t>
            </w:r>
          </w:p>
        </w:tc>
        <w:tc>
          <w:tcPr>
            <w:tcW w:w="1682" w:type="pct"/>
            <w:tcBorders>
              <w:top w:val="nil"/>
              <w:left w:val="nil"/>
              <w:bottom w:val="single" w:sz="4" w:space="0" w:color="auto"/>
              <w:right w:val="single" w:sz="4" w:space="0" w:color="auto"/>
            </w:tcBorders>
            <w:shd w:val="clear" w:color="auto" w:fill="auto"/>
            <w:noWrap/>
            <w:vAlign w:val="center"/>
            <w:hideMark/>
          </w:tcPr>
          <w:p w14:paraId="27E46C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0111B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00F6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4mm²、100米/盘</w:t>
            </w:r>
          </w:p>
        </w:tc>
        <w:tc>
          <w:tcPr>
            <w:tcW w:w="269" w:type="pct"/>
            <w:tcBorders>
              <w:top w:val="nil"/>
              <w:left w:val="nil"/>
              <w:bottom w:val="single" w:sz="4" w:space="0" w:color="auto"/>
              <w:right w:val="single" w:sz="4" w:space="0" w:color="auto"/>
            </w:tcBorders>
            <w:shd w:val="clear" w:color="auto" w:fill="auto"/>
            <w:vAlign w:val="center"/>
            <w:hideMark/>
          </w:tcPr>
          <w:p w14:paraId="60045F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2D0C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B6603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375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2053</w:t>
            </w:r>
          </w:p>
        </w:tc>
        <w:tc>
          <w:tcPr>
            <w:tcW w:w="1682" w:type="pct"/>
            <w:tcBorders>
              <w:top w:val="nil"/>
              <w:left w:val="nil"/>
              <w:bottom w:val="single" w:sz="4" w:space="0" w:color="auto"/>
              <w:right w:val="single" w:sz="4" w:space="0" w:color="auto"/>
            </w:tcBorders>
            <w:shd w:val="clear" w:color="auto" w:fill="auto"/>
            <w:noWrap/>
            <w:vAlign w:val="center"/>
            <w:hideMark/>
          </w:tcPr>
          <w:p w14:paraId="6112C7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286DA0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BC60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6mm²、100米/盘</w:t>
            </w:r>
          </w:p>
        </w:tc>
        <w:tc>
          <w:tcPr>
            <w:tcW w:w="269" w:type="pct"/>
            <w:tcBorders>
              <w:top w:val="nil"/>
              <w:left w:val="nil"/>
              <w:bottom w:val="single" w:sz="4" w:space="0" w:color="auto"/>
              <w:right w:val="single" w:sz="4" w:space="0" w:color="auto"/>
            </w:tcBorders>
            <w:shd w:val="clear" w:color="auto" w:fill="auto"/>
            <w:vAlign w:val="center"/>
            <w:hideMark/>
          </w:tcPr>
          <w:p w14:paraId="25CF19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5178E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09FFF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96E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2054</w:t>
            </w:r>
          </w:p>
        </w:tc>
        <w:tc>
          <w:tcPr>
            <w:tcW w:w="1682" w:type="pct"/>
            <w:tcBorders>
              <w:top w:val="nil"/>
              <w:left w:val="nil"/>
              <w:bottom w:val="single" w:sz="4" w:space="0" w:color="auto"/>
              <w:right w:val="single" w:sz="4" w:space="0" w:color="auto"/>
            </w:tcBorders>
            <w:shd w:val="clear" w:color="auto" w:fill="auto"/>
            <w:noWrap/>
            <w:vAlign w:val="center"/>
            <w:hideMark/>
          </w:tcPr>
          <w:p w14:paraId="25848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6982E9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574E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50mm²、100米/盘</w:t>
            </w:r>
          </w:p>
        </w:tc>
        <w:tc>
          <w:tcPr>
            <w:tcW w:w="269" w:type="pct"/>
            <w:tcBorders>
              <w:top w:val="nil"/>
              <w:left w:val="nil"/>
              <w:bottom w:val="single" w:sz="4" w:space="0" w:color="auto"/>
              <w:right w:val="single" w:sz="4" w:space="0" w:color="auto"/>
            </w:tcBorders>
            <w:shd w:val="clear" w:color="auto" w:fill="auto"/>
            <w:vAlign w:val="center"/>
            <w:hideMark/>
          </w:tcPr>
          <w:p w14:paraId="56668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739F2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53FF4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ADF1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2055</w:t>
            </w:r>
          </w:p>
        </w:tc>
        <w:tc>
          <w:tcPr>
            <w:tcW w:w="1682" w:type="pct"/>
            <w:tcBorders>
              <w:top w:val="nil"/>
              <w:left w:val="nil"/>
              <w:bottom w:val="single" w:sz="4" w:space="0" w:color="auto"/>
              <w:right w:val="single" w:sz="4" w:space="0" w:color="auto"/>
            </w:tcBorders>
            <w:shd w:val="clear" w:color="auto" w:fill="auto"/>
            <w:noWrap/>
            <w:vAlign w:val="center"/>
            <w:hideMark/>
          </w:tcPr>
          <w:p w14:paraId="4B18EF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阻燃BVR铜线</w:t>
            </w:r>
          </w:p>
        </w:tc>
        <w:tc>
          <w:tcPr>
            <w:tcW w:w="779" w:type="pct"/>
            <w:tcBorders>
              <w:top w:val="nil"/>
              <w:left w:val="nil"/>
              <w:bottom w:val="single" w:sz="4" w:space="0" w:color="auto"/>
              <w:right w:val="single" w:sz="4" w:space="0" w:color="auto"/>
            </w:tcBorders>
            <w:shd w:val="clear" w:color="auto" w:fill="auto"/>
            <w:noWrap/>
            <w:vAlign w:val="center"/>
            <w:hideMark/>
          </w:tcPr>
          <w:p w14:paraId="16B00C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E140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16mm²、100米/盘</w:t>
            </w:r>
          </w:p>
        </w:tc>
        <w:tc>
          <w:tcPr>
            <w:tcW w:w="269" w:type="pct"/>
            <w:tcBorders>
              <w:top w:val="nil"/>
              <w:left w:val="nil"/>
              <w:bottom w:val="single" w:sz="4" w:space="0" w:color="auto"/>
              <w:right w:val="single" w:sz="4" w:space="0" w:color="auto"/>
            </w:tcBorders>
            <w:shd w:val="clear" w:color="auto" w:fill="auto"/>
            <w:vAlign w:val="center"/>
            <w:hideMark/>
          </w:tcPr>
          <w:p w14:paraId="2E69AC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70553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12C44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75D1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2056</w:t>
            </w:r>
          </w:p>
        </w:tc>
        <w:tc>
          <w:tcPr>
            <w:tcW w:w="1682" w:type="pct"/>
            <w:tcBorders>
              <w:top w:val="nil"/>
              <w:left w:val="nil"/>
              <w:bottom w:val="single" w:sz="4" w:space="0" w:color="auto"/>
              <w:right w:val="single" w:sz="4" w:space="0" w:color="auto"/>
            </w:tcBorders>
            <w:shd w:val="clear" w:color="auto" w:fill="auto"/>
            <w:noWrap/>
            <w:vAlign w:val="center"/>
            <w:hideMark/>
          </w:tcPr>
          <w:p w14:paraId="31EBC7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3D5420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662C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ZC-BVR 25mm²、100米/盘</w:t>
            </w:r>
          </w:p>
        </w:tc>
        <w:tc>
          <w:tcPr>
            <w:tcW w:w="269" w:type="pct"/>
            <w:tcBorders>
              <w:top w:val="nil"/>
              <w:left w:val="nil"/>
              <w:bottom w:val="single" w:sz="4" w:space="0" w:color="auto"/>
              <w:right w:val="single" w:sz="4" w:space="0" w:color="auto"/>
            </w:tcBorders>
            <w:shd w:val="clear" w:color="auto" w:fill="auto"/>
            <w:vAlign w:val="center"/>
            <w:hideMark/>
          </w:tcPr>
          <w:p w14:paraId="6DD4E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ACA6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11897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00A1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2057</w:t>
            </w:r>
          </w:p>
        </w:tc>
        <w:tc>
          <w:tcPr>
            <w:tcW w:w="1682" w:type="pct"/>
            <w:tcBorders>
              <w:top w:val="nil"/>
              <w:left w:val="nil"/>
              <w:bottom w:val="single" w:sz="4" w:space="0" w:color="auto"/>
              <w:right w:val="single" w:sz="4" w:space="0" w:color="auto"/>
            </w:tcBorders>
            <w:shd w:val="clear" w:color="auto" w:fill="auto"/>
            <w:noWrap/>
            <w:vAlign w:val="center"/>
            <w:hideMark/>
          </w:tcPr>
          <w:p w14:paraId="043BA1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7EB2DC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CD4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1mm²、100米/盘</w:t>
            </w:r>
          </w:p>
        </w:tc>
        <w:tc>
          <w:tcPr>
            <w:tcW w:w="269" w:type="pct"/>
            <w:tcBorders>
              <w:top w:val="nil"/>
              <w:left w:val="nil"/>
              <w:bottom w:val="single" w:sz="4" w:space="0" w:color="auto"/>
              <w:right w:val="single" w:sz="4" w:space="0" w:color="auto"/>
            </w:tcBorders>
            <w:shd w:val="clear" w:color="auto" w:fill="auto"/>
            <w:vAlign w:val="center"/>
            <w:hideMark/>
          </w:tcPr>
          <w:p w14:paraId="1446F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0E389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D3AFB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D279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2058</w:t>
            </w:r>
          </w:p>
        </w:tc>
        <w:tc>
          <w:tcPr>
            <w:tcW w:w="1682" w:type="pct"/>
            <w:tcBorders>
              <w:top w:val="nil"/>
              <w:left w:val="nil"/>
              <w:bottom w:val="single" w:sz="4" w:space="0" w:color="auto"/>
              <w:right w:val="single" w:sz="4" w:space="0" w:color="auto"/>
            </w:tcBorders>
            <w:shd w:val="clear" w:color="auto" w:fill="auto"/>
            <w:noWrap/>
            <w:vAlign w:val="center"/>
            <w:hideMark/>
          </w:tcPr>
          <w:p w14:paraId="688F4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5B326C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7FB8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1.5mm²、100米/盘</w:t>
            </w:r>
          </w:p>
        </w:tc>
        <w:tc>
          <w:tcPr>
            <w:tcW w:w="269" w:type="pct"/>
            <w:tcBorders>
              <w:top w:val="nil"/>
              <w:left w:val="nil"/>
              <w:bottom w:val="single" w:sz="4" w:space="0" w:color="auto"/>
              <w:right w:val="single" w:sz="4" w:space="0" w:color="auto"/>
            </w:tcBorders>
            <w:shd w:val="clear" w:color="auto" w:fill="auto"/>
            <w:vAlign w:val="center"/>
            <w:hideMark/>
          </w:tcPr>
          <w:p w14:paraId="16CD8C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681D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4B9FD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07EA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2059</w:t>
            </w:r>
          </w:p>
        </w:tc>
        <w:tc>
          <w:tcPr>
            <w:tcW w:w="1682" w:type="pct"/>
            <w:tcBorders>
              <w:top w:val="nil"/>
              <w:left w:val="nil"/>
              <w:bottom w:val="single" w:sz="4" w:space="0" w:color="auto"/>
              <w:right w:val="single" w:sz="4" w:space="0" w:color="auto"/>
            </w:tcBorders>
            <w:shd w:val="clear" w:color="auto" w:fill="auto"/>
            <w:noWrap/>
            <w:vAlign w:val="center"/>
            <w:hideMark/>
          </w:tcPr>
          <w:p w14:paraId="5CCE2B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6C74F2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76F5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2.5mm²、100米/盘</w:t>
            </w:r>
          </w:p>
        </w:tc>
        <w:tc>
          <w:tcPr>
            <w:tcW w:w="269" w:type="pct"/>
            <w:tcBorders>
              <w:top w:val="nil"/>
              <w:left w:val="nil"/>
              <w:bottom w:val="single" w:sz="4" w:space="0" w:color="auto"/>
              <w:right w:val="single" w:sz="4" w:space="0" w:color="auto"/>
            </w:tcBorders>
            <w:shd w:val="clear" w:color="auto" w:fill="auto"/>
            <w:vAlign w:val="center"/>
            <w:hideMark/>
          </w:tcPr>
          <w:p w14:paraId="37A997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0036E0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FC56E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3EEA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2060</w:t>
            </w:r>
          </w:p>
        </w:tc>
        <w:tc>
          <w:tcPr>
            <w:tcW w:w="1682" w:type="pct"/>
            <w:tcBorders>
              <w:top w:val="nil"/>
              <w:left w:val="nil"/>
              <w:bottom w:val="single" w:sz="4" w:space="0" w:color="auto"/>
              <w:right w:val="single" w:sz="4" w:space="0" w:color="auto"/>
            </w:tcBorders>
            <w:shd w:val="clear" w:color="auto" w:fill="auto"/>
            <w:noWrap/>
            <w:vAlign w:val="center"/>
            <w:hideMark/>
          </w:tcPr>
          <w:p w14:paraId="2CC81B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13E187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1B55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35mm²、100米/盘</w:t>
            </w:r>
          </w:p>
        </w:tc>
        <w:tc>
          <w:tcPr>
            <w:tcW w:w="269" w:type="pct"/>
            <w:tcBorders>
              <w:top w:val="nil"/>
              <w:left w:val="nil"/>
              <w:bottom w:val="single" w:sz="4" w:space="0" w:color="auto"/>
              <w:right w:val="single" w:sz="4" w:space="0" w:color="auto"/>
            </w:tcBorders>
            <w:shd w:val="clear" w:color="auto" w:fill="auto"/>
            <w:vAlign w:val="center"/>
            <w:hideMark/>
          </w:tcPr>
          <w:p w14:paraId="09BDC1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FBD73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C09DE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9F2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2061</w:t>
            </w:r>
          </w:p>
        </w:tc>
        <w:tc>
          <w:tcPr>
            <w:tcW w:w="1682" w:type="pct"/>
            <w:tcBorders>
              <w:top w:val="nil"/>
              <w:left w:val="nil"/>
              <w:bottom w:val="single" w:sz="4" w:space="0" w:color="auto"/>
              <w:right w:val="single" w:sz="4" w:space="0" w:color="auto"/>
            </w:tcBorders>
            <w:shd w:val="clear" w:color="auto" w:fill="auto"/>
            <w:noWrap/>
            <w:vAlign w:val="center"/>
            <w:hideMark/>
          </w:tcPr>
          <w:p w14:paraId="4D8CF7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33FB94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72CA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4mm²、100米/盘</w:t>
            </w:r>
          </w:p>
        </w:tc>
        <w:tc>
          <w:tcPr>
            <w:tcW w:w="269" w:type="pct"/>
            <w:tcBorders>
              <w:top w:val="nil"/>
              <w:left w:val="nil"/>
              <w:bottom w:val="single" w:sz="4" w:space="0" w:color="auto"/>
              <w:right w:val="single" w:sz="4" w:space="0" w:color="auto"/>
            </w:tcBorders>
            <w:shd w:val="clear" w:color="auto" w:fill="auto"/>
            <w:vAlign w:val="center"/>
            <w:hideMark/>
          </w:tcPr>
          <w:p w14:paraId="2FE23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52A81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EF757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A77A4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2062</w:t>
            </w:r>
          </w:p>
        </w:tc>
        <w:tc>
          <w:tcPr>
            <w:tcW w:w="1682" w:type="pct"/>
            <w:tcBorders>
              <w:top w:val="nil"/>
              <w:left w:val="nil"/>
              <w:bottom w:val="single" w:sz="4" w:space="0" w:color="auto"/>
              <w:right w:val="single" w:sz="4" w:space="0" w:color="auto"/>
            </w:tcBorders>
            <w:shd w:val="clear" w:color="auto" w:fill="auto"/>
            <w:noWrap/>
            <w:vAlign w:val="center"/>
            <w:hideMark/>
          </w:tcPr>
          <w:p w14:paraId="0B00EB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3D620C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9126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6mm²、100米/盘</w:t>
            </w:r>
          </w:p>
        </w:tc>
        <w:tc>
          <w:tcPr>
            <w:tcW w:w="269" w:type="pct"/>
            <w:tcBorders>
              <w:top w:val="nil"/>
              <w:left w:val="nil"/>
              <w:bottom w:val="single" w:sz="4" w:space="0" w:color="auto"/>
              <w:right w:val="single" w:sz="4" w:space="0" w:color="auto"/>
            </w:tcBorders>
            <w:shd w:val="clear" w:color="auto" w:fill="auto"/>
            <w:vAlign w:val="center"/>
            <w:hideMark/>
          </w:tcPr>
          <w:p w14:paraId="5C727E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F5EE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D3380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7965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2063</w:t>
            </w:r>
          </w:p>
        </w:tc>
        <w:tc>
          <w:tcPr>
            <w:tcW w:w="1682" w:type="pct"/>
            <w:tcBorders>
              <w:top w:val="nil"/>
              <w:left w:val="nil"/>
              <w:bottom w:val="single" w:sz="4" w:space="0" w:color="auto"/>
              <w:right w:val="single" w:sz="4" w:space="0" w:color="auto"/>
            </w:tcBorders>
            <w:shd w:val="clear" w:color="auto" w:fill="auto"/>
            <w:noWrap/>
            <w:vAlign w:val="center"/>
            <w:hideMark/>
          </w:tcPr>
          <w:p w14:paraId="4B3092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216448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4C77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50mm²、100米/盘</w:t>
            </w:r>
          </w:p>
        </w:tc>
        <w:tc>
          <w:tcPr>
            <w:tcW w:w="269" w:type="pct"/>
            <w:tcBorders>
              <w:top w:val="nil"/>
              <w:left w:val="nil"/>
              <w:bottom w:val="single" w:sz="4" w:space="0" w:color="auto"/>
              <w:right w:val="single" w:sz="4" w:space="0" w:color="auto"/>
            </w:tcBorders>
            <w:shd w:val="clear" w:color="auto" w:fill="auto"/>
            <w:vAlign w:val="center"/>
            <w:hideMark/>
          </w:tcPr>
          <w:p w14:paraId="538846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E1474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4109A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19D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2064</w:t>
            </w:r>
          </w:p>
        </w:tc>
        <w:tc>
          <w:tcPr>
            <w:tcW w:w="1682" w:type="pct"/>
            <w:tcBorders>
              <w:top w:val="nil"/>
              <w:left w:val="nil"/>
              <w:bottom w:val="single" w:sz="4" w:space="0" w:color="auto"/>
              <w:right w:val="single" w:sz="4" w:space="0" w:color="auto"/>
            </w:tcBorders>
            <w:shd w:val="clear" w:color="auto" w:fill="auto"/>
            <w:noWrap/>
            <w:vAlign w:val="center"/>
            <w:hideMark/>
          </w:tcPr>
          <w:p w14:paraId="1CBF26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6C411F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522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10mm²、100米/盘</w:t>
            </w:r>
          </w:p>
        </w:tc>
        <w:tc>
          <w:tcPr>
            <w:tcW w:w="269" w:type="pct"/>
            <w:tcBorders>
              <w:top w:val="nil"/>
              <w:left w:val="nil"/>
              <w:bottom w:val="single" w:sz="4" w:space="0" w:color="auto"/>
              <w:right w:val="single" w:sz="4" w:space="0" w:color="auto"/>
            </w:tcBorders>
            <w:shd w:val="clear" w:color="auto" w:fill="auto"/>
            <w:vAlign w:val="center"/>
            <w:hideMark/>
          </w:tcPr>
          <w:p w14:paraId="7F7459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D934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38428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1B06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2065</w:t>
            </w:r>
          </w:p>
        </w:tc>
        <w:tc>
          <w:tcPr>
            <w:tcW w:w="1682" w:type="pct"/>
            <w:tcBorders>
              <w:top w:val="nil"/>
              <w:left w:val="nil"/>
              <w:bottom w:val="single" w:sz="4" w:space="0" w:color="auto"/>
              <w:right w:val="single" w:sz="4" w:space="0" w:color="auto"/>
            </w:tcBorders>
            <w:shd w:val="clear" w:color="auto" w:fill="auto"/>
            <w:noWrap/>
            <w:vAlign w:val="center"/>
            <w:hideMark/>
          </w:tcPr>
          <w:p w14:paraId="46D94D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w:t>
            </w:r>
          </w:p>
        </w:tc>
        <w:tc>
          <w:tcPr>
            <w:tcW w:w="779" w:type="pct"/>
            <w:tcBorders>
              <w:top w:val="nil"/>
              <w:left w:val="nil"/>
              <w:bottom w:val="single" w:sz="4" w:space="0" w:color="auto"/>
              <w:right w:val="single" w:sz="4" w:space="0" w:color="auto"/>
            </w:tcBorders>
            <w:shd w:val="clear" w:color="auto" w:fill="auto"/>
            <w:noWrap/>
            <w:vAlign w:val="center"/>
            <w:hideMark/>
          </w:tcPr>
          <w:p w14:paraId="196F2A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C1EE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16mm²、100米/盘</w:t>
            </w:r>
          </w:p>
        </w:tc>
        <w:tc>
          <w:tcPr>
            <w:tcW w:w="269" w:type="pct"/>
            <w:tcBorders>
              <w:top w:val="nil"/>
              <w:left w:val="nil"/>
              <w:bottom w:val="single" w:sz="4" w:space="0" w:color="auto"/>
              <w:right w:val="single" w:sz="4" w:space="0" w:color="auto"/>
            </w:tcBorders>
            <w:shd w:val="clear" w:color="auto" w:fill="auto"/>
            <w:vAlign w:val="center"/>
            <w:hideMark/>
          </w:tcPr>
          <w:p w14:paraId="22F0F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0CB6D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2494A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5CF4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2066</w:t>
            </w:r>
          </w:p>
        </w:tc>
        <w:tc>
          <w:tcPr>
            <w:tcW w:w="1682" w:type="pct"/>
            <w:tcBorders>
              <w:top w:val="nil"/>
              <w:left w:val="nil"/>
              <w:bottom w:val="single" w:sz="4" w:space="0" w:color="auto"/>
              <w:right w:val="single" w:sz="4" w:space="0" w:color="auto"/>
            </w:tcBorders>
            <w:shd w:val="clear" w:color="auto" w:fill="auto"/>
            <w:noWrap/>
            <w:vAlign w:val="center"/>
            <w:hideMark/>
          </w:tcPr>
          <w:p w14:paraId="2D1CF3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阻燃BV铜线双色</w:t>
            </w:r>
          </w:p>
        </w:tc>
        <w:tc>
          <w:tcPr>
            <w:tcW w:w="779" w:type="pct"/>
            <w:tcBorders>
              <w:top w:val="nil"/>
              <w:left w:val="nil"/>
              <w:bottom w:val="single" w:sz="4" w:space="0" w:color="auto"/>
              <w:right w:val="single" w:sz="4" w:space="0" w:color="auto"/>
            </w:tcBorders>
            <w:shd w:val="clear" w:color="auto" w:fill="auto"/>
            <w:noWrap/>
            <w:vAlign w:val="center"/>
            <w:hideMark/>
          </w:tcPr>
          <w:p w14:paraId="4AAE7C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FC8E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1.5mm²、100米/盘</w:t>
            </w:r>
          </w:p>
        </w:tc>
        <w:tc>
          <w:tcPr>
            <w:tcW w:w="269" w:type="pct"/>
            <w:tcBorders>
              <w:top w:val="nil"/>
              <w:left w:val="nil"/>
              <w:bottom w:val="single" w:sz="4" w:space="0" w:color="auto"/>
              <w:right w:val="single" w:sz="4" w:space="0" w:color="auto"/>
            </w:tcBorders>
            <w:shd w:val="clear" w:color="auto" w:fill="auto"/>
            <w:vAlign w:val="center"/>
            <w:hideMark/>
          </w:tcPr>
          <w:p w14:paraId="4DEF1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80955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AA8D3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68E4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2067</w:t>
            </w:r>
          </w:p>
        </w:tc>
        <w:tc>
          <w:tcPr>
            <w:tcW w:w="1682" w:type="pct"/>
            <w:tcBorders>
              <w:top w:val="nil"/>
              <w:left w:val="nil"/>
              <w:bottom w:val="single" w:sz="4" w:space="0" w:color="auto"/>
              <w:right w:val="single" w:sz="4" w:space="0" w:color="auto"/>
            </w:tcBorders>
            <w:shd w:val="clear" w:color="auto" w:fill="auto"/>
            <w:noWrap/>
            <w:vAlign w:val="center"/>
            <w:hideMark/>
          </w:tcPr>
          <w:p w14:paraId="221F5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阻燃BV铜线双色</w:t>
            </w:r>
          </w:p>
        </w:tc>
        <w:tc>
          <w:tcPr>
            <w:tcW w:w="779" w:type="pct"/>
            <w:tcBorders>
              <w:top w:val="nil"/>
              <w:left w:val="nil"/>
              <w:bottom w:val="single" w:sz="4" w:space="0" w:color="auto"/>
              <w:right w:val="single" w:sz="4" w:space="0" w:color="auto"/>
            </w:tcBorders>
            <w:shd w:val="clear" w:color="auto" w:fill="auto"/>
            <w:noWrap/>
            <w:vAlign w:val="center"/>
            <w:hideMark/>
          </w:tcPr>
          <w:p w14:paraId="2780FB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3E5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2.5mm²、100米/盘</w:t>
            </w:r>
          </w:p>
        </w:tc>
        <w:tc>
          <w:tcPr>
            <w:tcW w:w="269" w:type="pct"/>
            <w:tcBorders>
              <w:top w:val="nil"/>
              <w:left w:val="nil"/>
              <w:bottom w:val="single" w:sz="4" w:space="0" w:color="auto"/>
              <w:right w:val="single" w:sz="4" w:space="0" w:color="auto"/>
            </w:tcBorders>
            <w:shd w:val="clear" w:color="auto" w:fill="auto"/>
            <w:vAlign w:val="center"/>
            <w:hideMark/>
          </w:tcPr>
          <w:p w14:paraId="644E69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F2A02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EE30D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F978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2068</w:t>
            </w:r>
          </w:p>
        </w:tc>
        <w:tc>
          <w:tcPr>
            <w:tcW w:w="1682" w:type="pct"/>
            <w:tcBorders>
              <w:top w:val="nil"/>
              <w:left w:val="nil"/>
              <w:bottom w:val="single" w:sz="4" w:space="0" w:color="auto"/>
              <w:right w:val="single" w:sz="4" w:space="0" w:color="auto"/>
            </w:tcBorders>
            <w:shd w:val="clear" w:color="auto" w:fill="auto"/>
            <w:noWrap/>
            <w:vAlign w:val="center"/>
            <w:hideMark/>
          </w:tcPr>
          <w:p w14:paraId="638A5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阻燃BV铜线双色</w:t>
            </w:r>
          </w:p>
        </w:tc>
        <w:tc>
          <w:tcPr>
            <w:tcW w:w="779" w:type="pct"/>
            <w:tcBorders>
              <w:top w:val="nil"/>
              <w:left w:val="nil"/>
              <w:bottom w:val="single" w:sz="4" w:space="0" w:color="auto"/>
              <w:right w:val="single" w:sz="4" w:space="0" w:color="auto"/>
            </w:tcBorders>
            <w:shd w:val="clear" w:color="auto" w:fill="auto"/>
            <w:noWrap/>
            <w:vAlign w:val="center"/>
            <w:hideMark/>
          </w:tcPr>
          <w:p w14:paraId="4DF74C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3AE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4mm²、100米/盘</w:t>
            </w:r>
          </w:p>
        </w:tc>
        <w:tc>
          <w:tcPr>
            <w:tcW w:w="269" w:type="pct"/>
            <w:tcBorders>
              <w:top w:val="nil"/>
              <w:left w:val="nil"/>
              <w:bottom w:val="single" w:sz="4" w:space="0" w:color="auto"/>
              <w:right w:val="single" w:sz="4" w:space="0" w:color="auto"/>
            </w:tcBorders>
            <w:shd w:val="clear" w:color="auto" w:fill="auto"/>
            <w:vAlign w:val="center"/>
            <w:hideMark/>
          </w:tcPr>
          <w:p w14:paraId="26151F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36C9D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709F1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D47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2069</w:t>
            </w:r>
          </w:p>
        </w:tc>
        <w:tc>
          <w:tcPr>
            <w:tcW w:w="1682" w:type="pct"/>
            <w:tcBorders>
              <w:top w:val="nil"/>
              <w:left w:val="nil"/>
              <w:bottom w:val="single" w:sz="4" w:space="0" w:color="auto"/>
              <w:right w:val="single" w:sz="4" w:space="0" w:color="auto"/>
            </w:tcBorders>
            <w:shd w:val="clear" w:color="auto" w:fill="auto"/>
            <w:noWrap/>
            <w:vAlign w:val="center"/>
            <w:hideMark/>
          </w:tcPr>
          <w:p w14:paraId="15ACC8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阻燃BV铜线双色</w:t>
            </w:r>
          </w:p>
        </w:tc>
        <w:tc>
          <w:tcPr>
            <w:tcW w:w="779" w:type="pct"/>
            <w:tcBorders>
              <w:top w:val="nil"/>
              <w:left w:val="nil"/>
              <w:bottom w:val="single" w:sz="4" w:space="0" w:color="auto"/>
              <w:right w:val="single" w:sz="4" w:space="0" w:color="auto"/>
            </w:tcBorders>
            <w:shd w:val="clear" w:color="auto" w:fill="auto"/>
            <w:noWrap/>
            <w:vAlign w:val="center"/>
            <w:hideMark/>
          </w:tcPr>
          <w:p w14:paraId="208394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D2D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ZC-BV 6mm²、100米/盘</w:t>
            </w:r>
          </w:p>
        </w:tc>
        <w:tc>
          <w:tcPr>
            <w:tcW w:w="269" w:type="pct"/>
            <w:tcBorders>
              <w:top w:val="nil"/>
              <w:left w:val="nil"/>
              <w:bottom w:val="single" w:sz="4" w:space="0" w:color="auto"/>
              <w:right w:val="single" w:sz="4" w:space="0" w:color="auto"/>
            </w:tcBorders>
            <w:shd w:val="clear" w:color="auto" w:fill="auto"/>
            <w:vAlign w:val="center"/>
            <w:hideMark/>
          </w:tcPr>
          <w:p w14:paraId="1D0F1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7B297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73B13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94CC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2070</w:t>
            </w:r>
          </w:p>
        </w:tc>
        <w:tc>
          <w:tcPr>
            <w:tcW w:w="1682" w:type="pct"/>
            <w:tcBorders>
              <w:top w:val="nil"/>
              <w:left w:val="nil"/>
              <w:bottom w:val="single" w:sz="4" w:space="0" w:color="auto"/>
              <w:right w:val="single" w:sz="4" w:space="0" w:color="auto"/>
            </w:tcBorders>
            <w:shd w:val="clear" w:color="auto" w:fill="auto"/>
            <w:noWrap/>
            <w:vAlign w:val="center"/>
            <w:hideMark/>
          </w:tcPr>
          <w:p w14:paraId="6785FB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1A09B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EFE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4x4mm²、100米/盘</w:t>
            </w:r>
          </w:p>
        </w:tc>
        <w:tc>
          <w:tcPr>
            <w:tcW w:w="269" w:type="pct"/>
            <w:tcBorders>
              <w:top w:val="nil"/>
              <w:left w:val="nil"/>
              <w:bottom w:val="single" w:sz="4" w:space="0" w:color="auto"/>
              <w:right w:val="single" w:sz="4" w:space="0" w:color="auto"/>
            </w:tcBorders>
            <w:shd w:val="clear" w:color="auto" w:fill="auto"/>
            <w:vAlign w:val="center"/>
            <w:hideMark/>
          </w:tcPr>
          <w:p w14:paraId="6B1BC3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315C6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5F3D6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635B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2071</w:t>
            </w:r>
          </w:p>
        </w:tc>
        <w:tc>
          <w:tcPr>
            <w:tcW w:w="1682" w:type="pct"/>
            <w:tcBorders>
              <w:top w:val="nil"/>
              <w:left w:val="nil"/>
              <w:bottom w:val="single" w:sz="4" w:space="0" w:color="auto"/>
              <w:right w:val="single" w:sz="4" w:space="0" w:color="auto"/>
            </w:tcBorders>
            <w:shd w:val="clear" w:color="auto" w:fill="auto"/>
            <w:noWrap/>
            <w:vAlign w:val="center"/>
            <w:hideMark/>
          </w:tcPr>
          <w:p w14:paraId="08BC5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3BF2D9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96EF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3x4mm²、100米/盘</w:t>
            </w:r>
          </w:p>
        </w:tc>
        <w:tc>
          <w:tcPr>
            <w:tcW w:w="269" w:type="pct"/>
            <w:tcBorders>
              <w:top w:val="nil"/>
              <w:left w:val="nil"/>
              <w:bottom w:val="single" w:sz="4" w:space="0" w:color="auto"/>
              <w:right w:val="single" w:sz="4" w:space="0" w:color="auto"/>
            </w:tcBorders>
            <w:shd w:val="clear" w:color="auto" w:fill="auto"/>
            <w:vAlign w:val="center"/>
            <w:hideMark/>
          </w:tcPr>
          <w:p w14:paraId="2F6B76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8A426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B297D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C29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2072</w:t>
            </w:r>
          </w:p>
        </w:tc>
        <w:tc>
          <w:tcPr>
            <w:tcW w:w="1682" w:type="pct"/>
            <w:tcBorders>
              <w:top w:val="nil"/>
              <w:left w:val="nil"/>
              <w:bottom w:val="single" w:sz="4" w:space="0" w:color="auto"/>
              <w:right w:val="single" w:sz="4" w:space="0" w:color="auto"/>
            </w:tcBorders>
            <w:shd w:val="clear" w:color="auto" w:fill="auto"/>
            <w:noWrap/>
            <w:vAlign w:val="center"/>
            <w:hideMark/>
          </w:tcPr>
          <w:p w14:paraId="60F750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0AE178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E1E4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4x2.5mm²、100米/盘</w:t>
            </w:r>
          </w:p>
        </w:tc>
        <w:tc>
          <w:tcPr>
            <w:tcW w:w="269" w:type="pct"/>
            <w:tcBorders>
              <w:top w:val="nil"/>
              <w:left w:val="nil"/>
              <w:bottom w:val="single" w:sz="4" w:space="0" w:color="auto"/>
              <w:right w:val="single" w:sz="4" w:space="0" w:color="auto"/>
            </w:tcBorders>
            <w:shd w:val="clear" w:color="auto" w:fill="auto"/>
            <w:vAlign w:val="center"/>
            <w:hideMark/>
          </w:tcPr>
          <w:p w14:paraId="22FC1D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D034D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9A74E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7918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2073</w:t>
            </w:r>
          </w:p>
        </w:tc>
        <w:tc>
          <w:tcPr>
            <w:tcW w:w="1682" w:type="pct"/>
            <w:tcBorders>
              <w:top w:val="nil"/>
              <w:left w:val="nil"/>
              <w:bottom w:val="single" w:sz="4" w:space="0" w:color="auto"/>
              <w:right w:val="single" w:sz="4" w:space="0" w:color="auto"/>
            </w:tcBorders>
            <w:shd w:val="clear" w:color="auto" w:fill="auto"/>
            <w:noWrap/>
            <w:vAlign w:val="center"/>
            <w:hideMark/>
          </w:tcPr>
          <w:p w14:paraId="38A56C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3D50BA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FF86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5x6m²、100米/盘</w:t>
            </w:r>
          </w:p>
        </w:tc>
        <w:tc>
          <w:tcPr>
            <w:tcW w:w="269" w:type="pct"/>
            <w:tcBorders>
              <w:top w:val="nil"/>
              <w:left w:val="nil"/>
              <w:bottom w:val="single" w:sz="4" w:space="0" w:color="auto"/>
              <w:right w:val="single" w:sz="4" w:space="0" w:color="auto"/>
            </w:tcBorders>
            <w:shd w:val="clear" w:color="auto" w:fill="auto"/>
            <w:vAlign w:val="center"/>
            <w:hideMark/>
          </w:tcPr>
          <w:p w14:paraId="51D30D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8B624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CC814F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84D7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2074</w:t>
            </w:r>
          </w:p>
        </w:tc>
        <w:tc>
          <w:tcPr>
            <w:tcW w:w="1682" w:type="pct"/>
            <w:tcBorders>
              <w:top w:val="nil"/>
              <w:left w:val="nil"/>
              <w:bottom w:val="single" w:sz="4" w:space="0" w:color="auto"/>
              <w:right w:val="single" w:sz="4" w:space="0" w:color="auto"/>
            </w:tcBorders>
            <w:shd w:val="clear" w:color="auto" w:fill="auto"/>
            <w:noWrap/>
            <w:vAlign w:val="center"/>
            <w:hideMark/>
          </w:tcPr>
          <w:p w14:paraId="213B1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725585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0195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5x4mm²、100米/盘</w:t>
            </w:r>
          </w:p>
        </w:tc>
        <w:tc>
          <w:tcPr>
            <w:tcW w:w="269" w:type="pct"/>
            <w:tcBorders>
              <w:top w:val="nil"/>
              <w:left w:val="nil"/>
              <w:bottom w:val="single" w:sz="4" w:space="0" w:color="auto"/>
              <w:right w:val="single" w:sz="4" w:space="0" w:color="auto"/>
            </w:tcBorders>
            <w:shd w:val="clear" w:color="auto" w:fill="auto"/>
            <w:vAlign w:val="center"/>
            <w:hideMark/>
          </w:tcPr>
          <w:p w14:paraId="15D1F7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3011D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BDE7A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D84F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2075</w:t>
            </w:r>
          </w:p>
        </w:tc>
        <w:tc>
          <w:tcPr>
            <w:tcW w:w="1682" w:type="pct"/>
            <w:tcBorders>
              <w:top w:val="nil"/>
              <w:left w:val="nil"/>
              <w:bottom w:val="single" w:sz="4" w:space="0" w:color="auto"/>
              <w:right w:val="single" w:sz="4" w:space="0" w:color="auto"/>
            </w:tcBorders>
            <w:shd w:val="clear" w:color="auto" w:fill="auto"/>
            <w:noWrap/>
            <w:vAlign w:val="center"/>
            <w:hideMark/>
          </w:tcPr>
          <w:p w14:paraId="2F5F3A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7366C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9EE9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4x1.5mm²、100米/盘</w:t>
            </w:r>
          </w:p>
        </w:tc>
        <w:tc>
          <w:tcPr>
            <w:tcW w:w="269" w:type="pct"/>
            <w:tcBorders>
              <w:top w:val="nil"/>
              <w:left w:val="nil"/>
              <w:bottom w:val="single" w:sz="4" w:space="0" w:color="auto"/>
              <w:right w:val="single" w:sz="4" w:space="0" w:color="auto"/>
            </w:tcBorders>
            <w:shd w:val="clear" w:color="auto" w:fill="auto"/>
            <w:vAlign w:val="center"/>
            <w:hideMark/>
          </w:tcPr>
          <w:p w14:paraId="707F49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E31FC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7C7C9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6D9F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2076</w:t>
            </w:r>
          </w:p>
        </w:tc>
        <w:tc>
          <w:tcPr>
            <w:tcW w:w="1682" w:type="pct"/>
            <w:tcBorders>
              <w:top w:val="nil"/>
              <w:left w:val="nil"/>
              <w:bottom w:val="single" w:sz="4" w:space="0" w:color="auto"/>
              <w:right w:val="single" w:sz="4" w:space="0" w:color="auto"/>
            </w:tcBorders>
            <w:shd w:val="clear" w:color="auto" w:fill="auto"/>
            <w:noWrap/>
            <w:vAlign w:val="center"/>
            <w:hideMark/>
          </w:tcPr>
          <w:p w14:paraId="06863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6710A8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2A7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5x2.5mm²、100米/盘</w:t>
            </w:r>
          </w:p>
        </w:tc>
        <w:tc>
          <w:tcPr>
            <w:tcW w:w="269" w:type="pct"/>
            <w:tcBorders>
              <w:top w:val="nil"/>
              <w:left w:val="nil"/>
              <w:bottom w:val="single" w:sz="4" w:space="0" w:color="auto"/>
              <w:right w:val="single" w:sz="4" w:space="0" w:color="auto"/>
            </w:tcBorders>
            <w:shd w:val="clear" w:color="auto" w:fill="auto"/>
            <w:vAlign w:val="center"/>
            <w:hideMark/>
          </w:tcPr>
          <w:p w14:paraId="487211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B28AC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E9C83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C492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2077</w:t>
            </w:r>
          </w:p>
        </w:tc>
        <w:tc>
          <w:tcPr>
            <w:tcW w:w="1682" w:type="pct"/>
            <w:tcBorders>
              <w:top w:val="nil"/>
              <w:left w:val="nil"/>
              <w:bottom w:val="single" w:sz="4" w:space="0" w:color="auto"/>
              <w:right w:val="single" w:sz="4" w:space="0" w:color="auto"/>
            </w:tcBorders>
            <w:shd w:val="clear" w:color="auto" w:fill="auto"/>
            <w:noWrap/>
            <w:vAlign w:val="center"/>
            <w:hideMark/>
          </w:tcPr>
          <w:p w14:paraId="5C3C17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0863E7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A70D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5x2.5mm²、100米/盘</w:t>
            </w:r>
          </w:p>
        </w:tc>
        <w:tc>
          <w:tcPr>
            <w:tcW w:w="269" w:type="pct"/>
            <w:tcBorders>
              <w:top w:val="nil"/>
              <w:left w:val="nil"/>
              <w:bottom w:val="single" w:sz="4" w:space="0" w:color="auto"/>
              <w:right w:val="single" w:sz="4" w:space="0" w:color="auto"/>
            </w:tcBorders>
            <w:shd w:val="clear" w:color="auto" w:fill="auto"/>
            <w:vAlign w:val="center"/>
            <w:hideMark/>
          </w:tcPr>
          <w:p w14:paraId="52BE7F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711D30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072E0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B2A5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2078</w:t>
            </w:r>
          </w:p>
        </w:tc>
        <w:tc>
          <w:tcPr>
            <w:tcW w:w="1682" w:type="pct"/>
            <w:tcBorders>
              <w:top w:val="nil"/>
              <w:left w:val="nil"/>
              <w:bottom w:val="single" w:sz="4" w:space="0" w:color="auto"/>
              <w:right w:val="single" w:sz="4" w:space="0" w:color="auto"/>
            </w:tcBorders>
            <w:shd w:val="clear" w:color="auto" w:fill="auto"/>
            <w:noWrap/>
            <w:vAlign w:val="center"/>
            <w:hideMark/>
          </w:tcPr>
          <w:p w14:paraId="168D59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47C140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E00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3x1mm²、100米/盘</w:t>
            </w:r>
          </w:p>
        </w:tc>
        <w:tc>
          <w:tcPr>
            <w:tcW w:w="269" w:type="pct"/>
            <w:tcBorders>
              <w:top w:val="nil"/>
              <w:left w:val="nil"/>
              <w:bottom w:val="single" w:sz="4" w:space="0" w:color="auto"/>
              <w:right w:val="single" w:sz="4" w:space="0" w:color="auto"/>
            </w:tcBorders>
            <w:shd w:val="clear" w:color="auto" w:fill="auto"/>
            <w:vAlign w:val="center"/>
            <w:hideMark/>
          </w:tcPr>
          <w:p w14:paraId="3C0BA2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56ECE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F4B2B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7CA6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2079</w:t>
            </w:r>
          </w:p>
        </w:tc>
        <w:tc>
          <w:tcPr>
            <w:tcW w:w="1682" w:type="pct"/>
            <w:tcBorders>
              <w:top w:val="nil"/>
              <w:left w:val="nil"/>
              <w:bottom w:val="single" w:sz="4" w:space="0" w:color="auto"/>
              <w:right w:val="single" w:sz="4" w:space="0" w:color="auto"/>
            </w:tcBorders>
            <w:shd w:val="clear" w:color="auto" w:fill="auto"/>
            <w:noWrap/>
            <w:vAlign w:val="center"/>
            <w:hideMark/>
          </w:tcPr>
          <w:p w14:paraId="1E0835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3C06B8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EB4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3x1.5mm²、100米/盘</w:t>
            </w:r>
          </w:p>
        </w:tc>
        <w:tc>
          <w:tcPr>
            <w:tcW w:w="269" w:type="pct"/>
            <w:tcBorders>
              <w:top w:val="nil"/>
              <w:left w:val="nil"/>
              <w:bottom w:val="single" w:sz="4" w:space="0" w:color="auto"/>
              <w:right w:val="single" w:sz="4" w:space="0" w:color="auto"/>
            </w:tcBorders>
            <w:shd w:val="clear" w:color="auto" w:fill="auto"/>
            <w:vAlign w:val="center"/>
            <w:hideMark/>
          </w:tcPr>
          <w:p w14:paraId="266278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AADAD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6DAE7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79A4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2080</w:t>
            </w:r>
          </w:p>
        </w:tc>
        <w:tc>
          <w:tcPr>
            <w:tcW w:w="1682" w:type="pct"/>
            <w:tcBorders>
              <w:top w:val="nil"/>
              <w:left w:val="nil"/>
              <w:bottom w:val="single" w:sz="4" w:space="0" w:color="auto"/>
              <w:right w:val="single" w:sz="4" w:space="0" w:color="auto"/>
            </w:tcBorders>
            <w:shd w:val="clear" w:color="auto" w:fill="auto"/>
            <w:noWrap/>
            <w:vAlign w:val="center"/>
            <w:hideMark/>
          </w:tcPr>
          <w:p w14:paraId="7EB7D3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6D44A3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4B05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3x2.5mm²、100米/盘</w:t>
            </w:r>
          </w:p>
        </w:tc>
        <w:tc>
          <w:tcPr>
            <w:tcW w:w="269" w:type="pct"/>
            <w:tcBorders>
              <w:top w:val="nil"/>
              <w:left w:val="nil"/>
              <w:bottom w:val="single" w:sz="4" w:space="0" w:color="auto"/>
              <w:right w:val="single" w:sz="4" w:space="0" w:color="auto"/>
            </w:tcBorders>
            <w:shd w:val="clear" w:color="auto" w:fill="auto"/>
            <w:vAlign w:val="center"/>
            <w:hideMark/>
          </w:tcPr>
          <w:p w14:paraId="422FDE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185CF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AB11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CAAC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2081</w:t>
            </w:r>
          </w:p>
        </w:tc>
        <w:tc>
          <w:tcPr>
            <w:tcW w:w="1682" w:type="pct"/>
            <w:tcBorders>
              <w:top w:val="nil"/>
              <w:left w:val="nil"/>
              <w:bottom w:val="single" w:sz="4" w:space="0" w:color="auto"/>
              <w:right w:val="single" w:sz="4" w:space="0" w:color="auto"/>
            </w:tcBorders>
            <w:shd w:val="clear" w:color="auto" w:fill="auto"/>
            <w:noWrap/>
            <w:vAlign w:val="center"/>
            <w:hideMark/>
          </w:tcPr>
          <w:p w14:paraId="493FD7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阻燃接线端子</w:t>
            </w:r>
          </w:p>
        </w:tc>
        <w:tc>
          <w:tcPr>
            <w:tcW w:w="779" w:type="pct"/>
            <w:tcBorders>
              <w:top w:val="nil"/>
              <w:left w:val="nil"/>
              <w:bottom w:val="single" w:sz="4" w:space="0" w:color="auto"/>
              <w:right w:val="single" w:sz="4" w:space="0" w:color="auto"/>
            </w:tcBorders>
            <w:shd w:val="clear" w:color="auto" w:fill="auto"/>
            <w:noWrap/>
            <w:vAlign w:val="center"/>
            <w:hideMark/>
          </w:tcPr>
          <w:p w14:paraId="313128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FA4B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10位/10A</w:t>
            </w:r>
          </w:p>
        </w:tc>
        <w:tc>
          <w:tcPr>
            <w:tcW w:w="269" w:type="pct"/>
            <w:tcBorders>
              <w:top w:val="nil"/>
              <w:left w:val="nil"/>
              <w:bottom w:val="single" w:sz="4" w:space="0" w:color="auto"/>
              <w:right w:val="single" w:sz="4" w:space="0" w:color="auto"/>
            </w:tcBorders>
            <w:shd w:val="clear" w:color="auto" w:fill="auto"/>
            <w:vAlign w:val="center"/>
            <w:hideMark/>
          </w:tcPr>
          <w:p w14:paraId="2E25DE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DD23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6F87C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DB82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2082</w:t>
            </w:r>
          </w:p>
        </w:tc>
        <w:tc>
          <w:tcPr>
            <w:tcW w:w="1682" w:type="pct"/>
            <w:tcBorders>
              <w:top w:val="nil"/>
              <w:left w:val="nil"/>
              <w:bottom w:val="single" w:sz="4" w:space="0" w:color="auto"/>
              <w:right w:val="single" w:sz="4" w:space="0" w:color="auto"/>
            </w:tcBorders>
            <w:shd w:val="clear" w:color="auto" w:fill="auto"/>
            <w:noWrap/>
            <w:vAlign w:val="center"/>
            <w:hideMark/>
          </w:tcPr>
          <w:p w14:paraId="482079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20EFD7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3E1A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3x25mm²+2x16mm²</w:t>
            </w:r>
          </w:p>
        </w:tc>
        <w:tc>
          <w:tcPr>
            <w:tcW w:w="269" w:type="pct"/>
            <w:tcBorders>
              <w:top w:val="nil"/>
              <w:left w:val="nil"/>
              <w:bottom w:val="single" w:sz="4" w:space="0" w:color="auto"/>
              <w:right w:val="single" w:sz="4" w:space="0" w:color="auto"/>
            </w:tcBorders>
            <w:shd w:val="clear" w:color="auto" w:fill="auto"/>
            <w:vAlign w:val="center"/>
            <w:hideMark/>
          </w:tcPr>
          <w:p w14:paraId="6595B5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B6D84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B605E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B84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2083</w:t>
            </w:r>
          </w:p>
        </w:tc>
        <w:tc>
          <w:tcPr>
            <w:tcW w:w="1682" w:type="pct"/>
            <w:tcBorders>
              <w:top w:val="nil"/>
              <w:left w:val="nil"/>
              <w:bottom w:val="single" w:sz="4" w:space="0" w:color="auto"/>
              <w:right w:val="single" w:sz="4" w:space="0" w:color="auto"/>
            </w:tcBorders>
            <w:shd w:val="clear" w:color="auto" w:fill="auto"/>
            <w:noWrap/>
            <w:vAlign w:val="center"/>
            <w:hideMark/>
          </w:tcPr>
          <w:p w14:paraId="70AF84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188704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ECCC2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3x35mm²+2x16mm²</w:t>
            </w:r>
          </w:p>
        </w:tc>
        <w:tc>
          <w:tcPr>
            <w:tcW w:w="269" w:type="pct"/>
            <w:tcBorders>
              <w:top w:val="nil"/>
              <w:left w:val="nil"/>
              <w:bottom w:val="single" w:sz="4" w:space="0" w:color="auto"/>
              <w:right w:val="single" w:sz="4" w:space="0" w:color="auto"/>
            </w:tcBorders>
            <w:shd w:val="clear" w:color="auto" w:fill="auto"/>
            <w:vAlign w:val="center"/>
            <w:hideMark/>
          </w:tcPr>
          <w:p w14:paraId="60569E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61DB5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4B29F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0DA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2084</w:t>
            </w:r>
          </w:p>
        </w:tc>
        <w:tc>
          <w:tcPr>
            <w:tcW w:w="1682" w:type="pct"/>
            <w:tcBorders>
              <w:top w:val="nil"/>
              <w:left w:val="nil"/>
              <w:bottom w:val="single" w:sz="4" w:space="0" w:color="auto"/>
              <w:right w:val="single" w:sz="4" w:space="0" w:color="auto"/>
            </w:tcBorders>
            <w:shd w:val="clear" w:color="auto" w:fill="auto"/>
            <w:noWrap/>
            <w:vAlign w:val="center"/>
            <w:hideMark/>
          </w:tcPr>
          <w:p w14:paraId="0C31F0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72E4C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5CD5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3x50mm²+2x25mm²</w:t>
            </w:r>
          </w:p>
        </w:tc>
        <w:tc>
          <w:tcPr>
            <w:tcW w:w="269" w:type="pct"/>
            <w:tcBorders>
              <w:top w:val="nil"/>
              <w:left w:val="nil"/>
              <w:bottom w:val="single" w:sz="4" w:space="0" w:color="auto"/>
              <w:right w:val="single" w:sz="4" w:space="0" w:color="auto"/>
            </w:tcBorders>
            <w:shd w:val="clear" w:color="auto" w:fill="auto"/>
            <w:vAlign w:val="center"/>
            <w:hideMark/>
          </w:tcPr>
          <w:p w14:paraId="5A73F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E892B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73133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955B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2085</w:t>
            </w:r>
          </w:p>
        </w:tc>
        <w:tc>
          <w:tcPr>
            <w:tcW w:w="1682" w:type="pct"/>
            <w:tcBorders>
              <w:top w:val="nil"/>
              <w:left w:val="nil"/>
              <w:bottom w:val="single" w:sz="4" w:space="0" w:color="auto"/>
              <w:right w:val="single" w:sz="4" w:space="0" w:color="auto"/>
            </w:tcBorders>
            <w:shd w:val="clear" w:color="auto" w:fill="auto"/>
            <w:noWrap/>
            <w:vAlign w:val="center"/>
            <w:hideMark/>
          </w:tcPr>
          <w:p w14:paraId="39D47F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2824E0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C57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3x70mm²+2x35mm²</w:t>
            </w:r>
          </w:p>
        </w:tc>
        <w:tc>
          <w:tcPr>
            <w:tcW w:w="269" w:type="pct"/>
            <w:tcBorders>
              <w:top w:val="nil"/>
              <w:left w:val="nil"/>
              <w:bottom w:val="single" w:sz="4" w:space="0" w:color="auto"/>
              <w:right w:val="single" w:sz="4" w:space="0" w:color="auto"/>
            </w:tcBorders>
            <w:shd w:val="clear" w:color="auto" w:fill="auto"/>
            <w:vAlign w:val="center"/>
            <w:hideMark/>
          </w:tcPr>
          <w:p w14:paraId="167715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717960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FA180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B45A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2086</w:t>
            </w:r>
          </w:p>
        </w:tc>
        <w:tc>
          <w:tcPr>
            <w:tcW w:w="1682" w:type="pct"/>
            <w:tcBorders>
              <w:top w:val="nil"/>
              <w:left w:val="nil"/>
              <w:bottom w:val="single" w:sz="4" w:space="0" w:color="auto"/>
              <w:right w:val="single" w:sz="4" w:space="0" w:color="auto"/>
            </w:tcBorders>
            <w:shd w:val="clear" w:color="auto" w:fill="auto"/>
            <w:noWrap/>
            <w:vAlign w:val="center"/>
            <w:hideMark/>
          </w:tcPr>
          <w:p w14:paraId="0F03AB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1AD4F9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7189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4x150mm²+1x70mm²</w:t>
            </w:r>
          </w:p>
        </w:tc>
        <w:tc>
          <w:tcPr>
            <w:tcW w:w="269" w:type="pct"/>
            <w:tcBorders>
              <w:top w:val="nil"/>
              <w:left w:val="nil"/>
              <w:bottom w:val="single" w:sz="4" w:space="0" w:color="auto"/>
              <w:right w:val="single" w:sz="4" w:space="0" w:color="auto"/>
            </w:tcBorders>
            <w:shd w:val="clear" w:color="auto" w:fill="auto"/>
            <w:vAlign w:val="center"/>
            <w:hideMark/>
          </w:tcPr>
          <w:p w14:paraId="59AAB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62D32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B00D8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79A5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2087</w:t>
            </w:r>
          </w:p>
        </w:tc>
        <w:tc>
          <w:tcPr>
            <w:tcW w:w="1682" w:type="pct"/>
            <w:tcBorders>
              <w:top w:val="nil"/>
              <w:left w:val="nil"/>
              <w:bottom w:val="single" w:sz="4" w:space="0" w:color="auto"/>
              <w:right w:val="single" w:sz="4" w:space="0" w:color="auto"/>
            </w:tcBorders>
            <w:shd w:val="clear" w:color="auto" w:fill="auto"/>
            <w:noWrap/>
            <w:vAlign w:val="center"/>
            <w:hideMark/>
          </w:tcPr>
          <w:p w14:paraId="74BEE1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59EB76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2D4A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3x95mm²+2x50mm²</w:t>
            </w:r>
          </w:p>
        </w:tc>
        <w:tc>
          <w:tcPr>
            <w:tcW w:w="269" w:type="pct"/>
            <w:tcBorders>
              <w:top w:val="nil"/>
              <w:left w:val="nil"/>
              <w:bottom w:val="single" w:sz="4" w:space="0" w:color="auto"/>
              <w:right w:val="single" w:sz="4" w:space="0" w:color="auto"/>
            </w:tcBorders>
            <w:shd w:val="clear" w:color="auto" w:fill="auto"/>
            <w:vAlign w:val="center"/>
            <w:hideMark/>
          </w:tcPr>
          <w:p w14:paraId="198F76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FB94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68E7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47D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2088</w:t>
            </w:r>
          </w:p>
        </w:tc>
        <w:tc>
          <w:tcPr>
            <w:tcW w:w="1682" w:type="pct"/>
            <w:tcBorders>
              <w:top w:val="nil"/>
              <w:left w:val="nil"/>
              <w:bottom w:val="single" w:sz="4" w:space="0" w:color="auto"/>
              <w:right w:val="single" w:sz="4" w:space="0" w:color="auto"/>
            </w:tcBorders>
            <w:shd w:val="clear" w:color="auto" w:fill="auto"/>
            <w:noWrap/>
            <w:vAlign w:val="center"/>
            <w:hideMark/>
          </w:tcPr>
          <w:p w14:paraId="69447A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0311D5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325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5x10mm²</w:t>
            </w:r>
          </w:p>
        </w:tc>
        <w:tc>
          <w:tcPr>
            <w:tcW w:w="269" w:type="pct"/>
            <w:tcBorders>
              <w:top w:val="nil"/>
              <w:left w:val="nil"/>
              <w:bottom w:val="single" w:sz="4" w:space="0" w:color="auto"/>
              <w:right w:val="single" w:sz="4" w:space="0" w:color="auto"/>
            </w:tcBorders>
            <w:shd w:val="clear" w:color="auto" w:fill="auto"/>
            <w:vAlign w:val="center"/>
            <w:hideMark/>
          </w:tcPr>
          <w:p w14:paraId="4C023D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0D0C06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A5BAE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972B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2089</w:t>
            </w:r>
          </w:p>
        </w:tc>
        <w:tc>
          <w:tcPr>
            <w:tcW w:w="1682" w:type="pct"/>
            <w:tcBorders>
              <w:top w:val="nil"/>
              <w:left w:val="nil"/>
              <w:bottom w:val="single" w:sz="4" w:space="0" w:color="auto"/>
              <w:right w:val="single" w:sz="4" w:space="0" w:color="auto"/>
            </w:tcBorders>
            <w:shd w:val="clear" w:color="auto" w:fill="auto"/>
            <w:noWrap/>
            <w:vAlign w:val="center"/>
            <w:hideMark/>
          </w:tcPr>
          <w:p w14:paraId="527049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38C64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A7D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4x240mm²+1x120mm²</w:t>
            </w:r>
          </w:p>
        </w:tc>
        <w:tc>
          <w:tcPr>
            <w:tcW w:w="269" w:type="pct"/>
            <w:tcBorders>
              <w:top w:val="nil"/>
              <w:left w:val="nil"/>
              <w:bottom w:val="single" w:sz="4" w:space="0" w:color="auto"/>
              <w:right w:val="single" w:sz="4" w:space="0" w:color="auto"/>
            </w:tcBorders>
            <w:shd w:val="clear" w:color="auto" w:fill="auto"/>
            <w:vAlign w:val="center"/>
            <w:hideMark/>
          </w:tcPr>
          <w:p w14:paraId="4AEF4D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98A53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0B2BB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008D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2090</w:t>
            </w:r>
          </w:p>
        </w:tc>
        <w:tc>
          <w:tcPr>
            <w:tcW w:w="1682" w:type="pct"/>
            <w:tcBorders>
              <w:top w:val="nil"/>
              <w:left w:val="nil"/>
              <w:bottom w:val="single" w:sz="4" w:space="0" w:color="auto"/>
              <w:right w:val="single" w:sz="4" w:space="0" w:color="auto"/>
            </w:tcBorders>
            <w:shd w:val="clear" w:color="auto" w:fill="auto"/>
            <w:noWrap/>
            <w:vAlign w:val="center"/>
            <w:hideMark/>
          </w:tcPr>
          <w:p w14:paraId="374085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41599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C1C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4x185mm²+1x95mm²</w:t>
            </w:r>
          </w:p>
        </w:tc>
        <w:tc>
          <w:tcPr>
            <w:tcW w:w="269" w:type="pct"/>
            <w:tcBorders>
              <w:top w:val="nil"/>
              <w:left w:val="nil"/>
              <w:bottom w:val="single" w:sz="4" w:space="0" w:color="auto"/>
              <w:right w:val="single" w:sz="4" w:space="0" w:color="auto"/>
            </w:tcBorders>
            <w:shd w:val="clear" w:color="auto" w:fill="auto"/>
            <w:vAlign w:val="center"/>
            <w:hideMark/>
          </w:tcPr>
          <w:p w14:paraId="15104E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DAAE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71EF1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9957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2091</w:t>
            </w:r>
          </w:p>
        </w:tc>
        <w:tc>
          <w:tcPr>
            <w:tcW w:w="1682" w:type="pct"/>
            <w:tcBorders>
              <w:top w:val="nil"/>
              <w:left w:val="nil"/>
              <w:bottom w:val="single" w:sz="4" w:space="0" w:color="auto"/>
              <w:right w:val="single" w:sz="4" w:space="0" w:color="auto"/>
            </w:tcBorders>
            <w:shd w:val="clear" w:color="auto" w:fill="auto"/>
            <w:noWrap/>
            <w:vAlign w:val="center"/>
            <w:hideMark/>
          </w:tcPr>
          <w:p w14:paraId="39B0A8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492A7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BA8A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3x240mm²+2x120mm²</w:t>
            </w:r>
          </w:p>
        </w:tc>
        <w:tc>
          <w:tcPr>
            <w:tcW w:w="269" w:type="pct"/>
            <w:tcBorders>
              <w:top w:val="nil"/>
              <w:left w:val="nil"/>
              <w:bottom w:val="single" w:sz="4" w:space="0" w:color="auto"/>
              <w:right w:val="single" w:sz="4" w:space="0" w:color="auto"/>
            </w:tcBorders>
            <w:shd w:val="clear" w:color="auto" w:fill="auto"/>
            <w:vAlign w:val="center"/>
            <w:hideMark/>
          </w:tcPr>
          <w:p w14:paraId="1B4FD8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11FC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8460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EF06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2092</w:t>
            </w:r>
          </w:p>
        </w:tc>
        <w:tc>
          <w:tcPr>
            <w:tcW w:w="1682" w:type="pct"/>
            <w:tcBorders>
              <w:top w:val="nil"/>
              <w:left w:val="nil"/>
              <w:bottom w:val="single" w:sz="4" w:space="0" w:color="auto"/>
              <w:right w:val="single" w:sz="4" w:space="0" w:color="auto"/>
            </w:tcBorders>
            <w:shd w:val="clear" w:color="auto" w:fill="auto"/>
            <w:noWrap/>
            <w:vAlign w:val="center"/>
            <w:hideMark/>
          </w:tcPr>
          <w:p w14:paraId="78CAC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15D7C8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22678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5x16mm²</w:t>
            </w:r>
          </w:p>
        </w:tc>
        <w:tc>
          <w:tcPr>
            <w:tcW w:w="269" w:type="pct"/>
            <w:tcBorders>
              <w:top w:val="nil"/>
              <w:left w:val="nil"/>
              <w:bottom w:val="single" w:sz="4" w:space="0" w:color="auto"/>
              <w:right w:val="single" w:sz="4" w:space="0" w:color="auto"/>
            </w:tcBorders>
            <w:shd w:val="clear" w:color="auto" w:fill="auto"/>
            <w:vAlign w:val="center"/>
            <w:hideMark/>
          </w:tcPr>
          <w:p w14:paraId="68EC9B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581B75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D3F62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71D6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2093</w:t>
            </w:r>
          </w:p>
        </w:tc>
        <w:tc>
          <w:tcPr>
            <w:tcW w:w="1682" w:type="pct"/>
            <w:tcBorders>
              <w:top w:val="nil"/>
              <w:left w:val="nil"/>
              <w:bottom w:val="single" w:sz="4" w:space="0" w:color="auto"/>
              <w:right w:val="single" w:sz="4" w:space="0" w:color="auto"/>
            </w:tcBorders>
            <w:shd w:val="clear" w:color="auto" w:fill="auto"/>
            <w:noWrap/>
            <w:vAlign w:val="center"/>
            <w:hideMark/>
          </w:tcPr>
          <w:p w14:paraId="674D62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1ECFB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D7C6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4x50mm²+1x25mm²</w:t>
            </w:r>
          </w:p>
        </w:tc>
        <w:tc>
          <w:tcPr>
            <w:tcW w:w="269" w:type="pct"/>
            <w:tcBorders>
              <w:top w:val="nil"/>
              <w:left w:val="nil"/>
              <w:bottom w:val="single" w:sz="4" w:space="0" w:color="auto"/>
              <w:right w:val="single" w:sz="4" w:space="0" w:color="auto"/>
            </w:tcBorders>
            <w:shd w:val="clear" w:color="auto" w:fill="auto"/>
            <w:vAlign w:val="center"/>
            <w:hideMark/>
          </w:tcPr>
          <w:p w14:paraId="10DB4D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82D59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2B5A4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9775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2094</w:t>
            </w:r>
          </w:p>
        </w:tc>
        <w:tc>
          <w:tcPr>
            <w:tcW w:w="1682" w:type="pct"/>
            <w:tcBorders>
              <w:top w:val="nil"/>
              <w:left w:val="nil"/>
              <w:bottom w:val="single" w:sz="4" w:space="0" w:color="auto"/>
              <w:right w:val="single" w:sz="4" w:space="0" w:color="auto"/>
            </w:tcBorders>
            <w:shd w:val="clear" w:color="auto" w:fill="auto"/>
            <w:noWrap/>
            <w:vAlign w:val="center"/>
            <w:hideMark/>
          </w:tcPr>
          <w:p w14:paraId="71739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7BCB9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6D9D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4x120mm²+1x70mm²</w:t>
            </w:r>
          </w:p>
        </w:tc>
        <w:tc>
          <w:tcPr>
            <w:tcW w:w="269" w:type="pct"/>
            <w:tcBorders>
              <w:top w:val="nil"/>
              <w:left w:val="nil"/>
              <w:bottom w:val="single" w:sz="4" w:space="0" w:color="auto"/>
              <w:right w:val="single" w:sz="4" w:space="0" w:color="auto"/>
            </w:tcBorders>
            <w:shd w:val="clear" w:color="auto" w:fill="auto"/>
            <w:vAlign w:val="center"/>
            <w:hideMark/>
          </w:tcPr>
          <w:p w14:paraId="24315C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4C769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78715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32BF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2095</w:t>
            </w:r>
          </w:p>
        </w:tc>
        <w:tc>
          <w:tcPr>
            <w:tcW w:w="1682" w:type="pct"/>
            <w:tcBorders>
              <w:top w:val="nil"/>
              <w:left w:val="nil"/>
              <w:bottom w:val="single" w:sz="4" w:space="0" w:color="auto"/>
              <w:right w:val="single" w:sz="4" w:space="0" w:color="auto"/>
            </w:tcBorders>
            <w:shd w:val="clear" w:color="auto" w:fill="auto"/>
            <w:noWrap/>
            <w:vAlign w:val="center"/>
            <w:hideMark/>
          </w:tcPr>
          <w:p w14:paraId="30E24D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74BF82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1019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3x185mm²+2x95mm²</w:t>
            </w:r>
          </w:p>
        </w:tc>
        <w:tc>
          <w:tcPr>
            <w:tcW w:w="269" w:type="pct"/>
            <w:tcBorders>
              <w:top w:val="nil"/>
              <w:left w:val="nil"/>
              <w:bottom w:val="single" w:sz="4" w:space="0" w:color="auto"/>
              <w:right w:val="single" w:sz="4" w:space="0" w:color="auto"/>
            </w:tcBorders>
            <w:shd w:val="clear" w:color="auto" w:fill="auto"/>
            <w:vAlign w:val="center"/>
            <w:hideMark/>
          </w:tcPr>
          <w:p w14:paraId="6EBB49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20F2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99591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A22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2096</w:t>
            </w:r>
          </w:p>
        </w:tc>
        <w:tc>
          <w:tcPr>
            <w:tcW w:w="1682" w:type="pct"/>
            <w:tcBorders>
              <w:top w:val="nil"/>
              <w:left w:val="nil"/>
              <w:bottom w:val="single" w:sz="4" w:space="0" w:color="auto"/>
              <w:right w:val="single" w:sz="4" w:space="0" w:color="auto"/>
            </w:tcBorders>
            <w:shd w:val="clear" w:color="auto" w:fill="auto"/>
            <w:noWrap/>
            <w:vAlign w:val="center"/>
            <w:hideMark/>
          </w:tcPr>
          <w:p w14:paraId="52FC67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3827E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D7A4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4x70mm²+1x35mm²</w:t>
            </w:r>
          </w:p>
        </w:tc>
        <w:tc>
          <w:tcPr>
            <w:tcW w:w="269" w:type="pct"/>
            <w:tcBorders>
              <w:top w:val="nil"/>
              <w:left w:val="nil"/>
              <w:bottom w:val="single" w:sz="4" w:space="0" w:color="auto"/>
              <w:right w:val="single" w:sz="4" w:space="0" w:color="auto"/>
            </w:tcBorders>
            <w:shd w:val="clear" w:color="auto" w:fill="auto"/>
            <w:vAlign w:val="center"/>
            <w:hideMark/>
          </w:tcPr>
          <w:p w14:paraId="073C65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301D0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1CA15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FC04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2097</w:t>
            </w:r>
          </w:p>
        </w:tc>
        <w:tc>
          <w:tcPr>
            <w:tcW w:w="1682" w:type="pct"/>
            <w:tcBorders>
              <w:top w:val="nil"/>
              <w:left w:val="nil"/>
              <w:bottom w:val="single" w:sz="4" w:space="0" w:color="auto"/>
              <w:right w:val="single" w:sz="4" w:space="0" w:color="auto"/>
            </w:tcBorders>
            <w:shd w:val="clear" w:color="auto" w:fill="auto"/>
            <w:noWrap/>
            <w:vAlign w:val="center"/>
            <w:hideMark/>
          </w:tcPr>
          <w:p w14:paraId="5F3BE1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1754DA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52A9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3x150mm²+2x70mm²</w:t>
            </w:r>
          </w:p>
        </w:tc>
        <w:tc>
          <w:tcPr>
            <w:tcW w:w="269" w:type="pct"/>
            <w:tcBorders>
              <w:top w:val="nil"/>
              <w:left w:val="nil"/>
              <w:bottom w:val="single" w:sz="4" w:space="0" w:color="auto"/>
              <w:right w:val="single" w:sz="4" w:space="0" w:color="auto"/>
            </w:tcBorders>
            <w:shd w:val="clear" w:color="auto" w:fill="auto"/>
            <w:vAlign w:val="center"/>
            <w:hideMark/>
          </w:tcPr>
          <w:p w14:paraId="572E0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AD7B3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88658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6688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2098</w:t>
            </w:r>
          </w:p>
        </w:tc>
        <w:tc>
          <w:tcPr>
            <w:tcW w:w="1682" w:type="pct"/>
            <w:tcBorders>
              <w:top w:val="nil"/>
              <w:left w:val="nil"/>
              <w:bottom w:val="single" w:sz="4" w:space="0" w:color="auto"/>
              <w:right w:val="single" w:sz="4" w:space="0" w:color="auto"/>
            </w:tcBorders>
            <w:shd w:val="clear" w:color="auto" w:fill="auto"/>
            <w:noWrap/>
            <w:vAlign w:val="center"/>
            <w:hideMark/>
          </w:tcPr>
          <w:p w14:paraId="098802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41CC7E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D12D9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3x120mm²+2x70mm²</w:t>
            </w:r>
          </w:p>
        </w:tc>
        <w:tc>
          <w:tcPr>
            <w:tcW w:w="269" w:type="pct"/>
            <w:tcBorders>
              <w:top w:val="nil"/>
              <w:left w:val="nil"/>
              <w:bottom w:val="single" w:sz="4" w:space="0" w:color="auto"/>
              <w:right w:val="single" w:sz="4" w:space="0" w:color="auto"/>
            </w:tcBorders>
            <w:shd w:val="clear" w:color="auto" w:fill="auto"/>
            <w:vAlign w:val="center"/>
            <w:hideMark/>
          </w:tcPr>
          <w:p w14:paraId="37367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FF600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2F1D0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AC9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2099</w:t>
            </w:r>
          </w:p>
        </w:tc>
        <w:tc>
          <w:tcPr>
            <w:tcW w:w="1682" w:type="pct"/>
            <w:tcBorders>
              <w:top w:val="nil"/>
              <w:left w:val="nil"/>
              <w:bottom w:val="single" w:sz="4" w:space="0" w:color="auto"/>
              <w:right w:val="single" w:sz="4" w:space="0" w:color="auto"/>
            </w:tcBorders>
            <w:shd w:val="clear" w:color="auto" w:fill="auto"/>
            <w:noWrap/>
            <w:vAlign w:val="center"/>
            <w:hideMark/>
          </w:tcPr>
          <w:p w14:paraId="6B7D28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3B8A09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9207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4x35mm²+1x16mm²</w:t>
            </w:r>
          </w:p>
        </w:tc>
        <w:tc>
          <w:tcPr>
            <w:tcW w:w="269" w:type="pct"/>
            <w:tcBorders>
              <w:top w:val="nil"/>
              <w:left w:val="nil"/>
              <w:bottom w:val="single" w:sz="4" w:space="0" w:color="auto"/>
              <w:right w:val="single" w:sz="4" w:space="0" w:color="auto"/>
            </w:tcBorders>
            <w:shd w:val="clear" w:color="auto" w:fill="auto"/>
            <w:vAlign w:val="center"/>
            <w:hideMark/>
          </w:tcPr>
          <w:p w14:paraId="3223D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3E339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892DD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79CE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2100</w:t>
            </w:r>
          </w:p>
        </w:tc>
        <w:tc>
          <w:tcPr>
            <w:tcW w:w="1682" w:type="pct"/>
            <w:tcBorders>
              <w:top w:val="nil"/>
              <w:left w:val="nil"/>
              <w:bottom w:val="single" w:sz="4" w:space="0" w:color="auto"/>
              <w:right w:val="single" w:sz="4" w:space="0" w:color="auto"/>
            </w:tcBorders>
            <w:shd w:val="clear" w:color="auto" w:fill="auto"/>
            <w:noWrap/>
            <w:vAlign w:val="center"/>
            <w:hideMark/>
          </w:tcPr>
          <w:p w14:paraId="3506AF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5C7E27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B6BB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4x95mm²+1x50mm²</w:t>
            </w:r>
          </w:p>
        </w:tc>
        <w:tc>
          <w:tcPr>
            <w:tcW w:w="269" w:type="pct"/>
            <w:tcBorders>
              <w:top w:val="nil"/>
              <w:left w:val="nil"/>
              <w:bottom w:val="single" w:sz="4" w:space="0" w:color="auto"/>
              <w:right w:val="single" w:sz="4" w:space="0" w:color="auto"/>
            </w:tcBorders>
            <w:shd w:val="clear" w:color="auto" w:fill="auto"/>
            <w:vAlign w:val="center"/>
            <w:hideMark/>
          </w:tcPr>
          <w:p w14:paraId="733A26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18E587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C18BF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B0C2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2101</w:t>
            </w:r>
          </w:p>
        </w:tc>
        <w:tc>
          <w:tcPr>
            <w:tcW w:w="1682" w:type="pct"/>
            <w:tcBorders>
              <w:top w:val="nil"/>
              <w:left w:val="nil"/>
              <w:bottom w:val="single" w:sz="4" w:space="0" w:color="auto"/>
              <w:right w:val="single" w:sz="4" w:space="0" w:color="auto"/>
            </w:tcBorders>
            <w:shd w:val="clear" w:color="auto" w:fill="auto"/>
            <w:noWrap/>
            <w:vAlign w:val="center"/>
            <w:hideMark/>
          </w:tcPr>
          <w:p w14:paraId="7512A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阻燃电缆线</w:t>
            </w:r>
          </w:p>
        </w:tc>
        <w:tc>
          <w:tcPr>
            <w:tcW w:w="779" w:type="pct"/>
            <w:tcBorders>
              <w:top w:val="nil"/>
              <w:left w:val="nil"/>
              <w:bottom w:val="single" w:sz="4" w:space="0" w:color="auto"/>
              <w:right w:val="single" w:sz="4" w:space="0" w:color="auto"/>
            </w:tcBorders>
            <w:shd w:val="clear" w:color="auto" w:fill="auto"/>
            <w:noWrap/>
            <w:vAlign w:val="center"/>
            <w:hideMark/>
          </w:tcPr>
          <w:p w14:paraId="66BE3D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52D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 4x25mm²+1x16mm²</w:t>
            </w:r>
          </w:p>
        </w:tc>
        <w:tc>
          <w:tcPr>
            <w:tcW w:w="269" w:type="pct"/>
            <w:tcBorders>
              <w:top w:val="nil"/>
              <w:left w:val="nil"/>
              <w:bottom w:val="single" w:sz="4" w:space="0" w:color="auto"/>
              <w:right w:val="single" w:sz="4" w:space="0" w:color="auto"/>
            </w:tcBorders>
            <w:shd w:val="clear" w:color="auto" w:fill="auto"/>
            <w:vAlign w:val="center"/>
            <w:hideMark/>
          </w:tcPr>
          <w:p w14:paraId="23CAB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3FE0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96A1D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235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2102</w:t>
            </w:r>
          </w:p>
        </w:tc>
        <w:tc>
          <w:tcPr>
            <w:tcW w:w="1682" w:type="pct"/>
            <w:tcBorders>
              <w:top w:val="nil"/>
              <w:left w:val="nil"/>
              <w:bottom w:val="single" w:sz="4" w:space="0" w:color="auto"/>
              <w:right w:val="single" w:sz="4" w:space="0" w:color="auto"/>
            </w:tcBorders>
            <w:shd w:val="clear" w:color="auto" w:fill="auto"/>
            <w:noWrap/>
            <w:vAlign w:val="center"/>
            <w:hideMark/>
          </w:tcPr>
          <w:p w14:paraId="1D6CAC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阻燃盒接</w:t>
            </w:r>
          </w:p>
        </w:tc>
        <w:tc>
          <w:tcPr>
            <w:tcW w:w="779" w:type="pct"/>
            <w:tcBorders>
              <w:top w:val="nil"/>
              <w:left w:val="nil"/>
              <w:bottom w:val="single" w:sz="4" w:space="0" w:color="auto"/>
              <w:right w:val="single" w:sz="4" w:space="0" w:color="auto"/>
            </w:tcBorders>
            <w:shd w:val="clear" w:color="auto" w:fill="auto"/>
            <w:noWrap/>
            <w:vAlign w:val="center"/>
            <w:hideMark/>
          </w:tcPr>
          <w:p w14:paraId="6D2959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54448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49D6C4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2BA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9395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CADF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2103</w:t>
            </w:r>
          </w:p>
        </w:tc>
        <w:tc>
          <w:tcPr>
            <w:tcW w:w="1682" w:type="pct"/>
            <w:tcBorders>
              <w:top w:val="nil"/>
              <w:left w:val="nil"/>
              <w:bottom w:val="single" w:sz="4" w:space="0" w:color="auto"/>
              <w:right w:val="single" w:sz="4" w:space="0" w:color="auto"/>
            </w:tcBorders>
            <w:shd w:val="clear" w:color="auto" w:fill="auto"/>
            <w:noWrap/>
            <w:vAlign w:val="center"/>
            <w:hideMark/>
          </w:tcPr>
          <w:p w14:paraId="72F43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阻燃盒接</w:t>
            </w:r>
          </w:p>
        </w:tc>
        <w:tc>
          <w:tcPr>
            <w:tcW w:w="779" w:type="pct"/>
            <w:tcBorders>
              <w:top w:val="nil"/>
              <w:left w:val="nil"/>
              <w:bottom w:val="single" w:sz="4" w:space="0" w:color="auto"/>
              <w:right w:val="single" w:sz="4" w:space="0" w:color="auto"/>
            </w:tcBorders>
            <w:shd w:val="clear" w:color="auto" w:fill="auto"/>
            <w:noWrap/>
            <w:vAlign w:val="center"/>
            <w:hideMark/>
          </w:tcPr>
          <w:p w14:paraId="1E64F4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094C3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59BD5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7C88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3638C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C85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2104</w:t>
            </w:r>
          </w:p>
        </w:tc>
        <w:tc>
          <w:tcPr>
            <w:tcW w:w="1682" w:type="pct"/>
            <w:tcBorders>
              <w:top w:val="nil"/>
              <w:left w:val="nil"/>
              <w:bottom w:val="single" w:sz="4" w:space="0" w:color="auto"/>
              <w:right w:val="single" w:sz="4" w:space="0" w:color="auto"/>
            </w:tcBorders>
            <w:shd w:val="clear" w:color="auto" w:fill="auto"/>
            <w:noWrap/>
            <w:vAlign w:val="center"/>
            <w:hideMark/>
          </w:tcPr>
          <w:p w14:paraId="6BD2C7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阻燃盒接</w:t>
            </w:r>
          </w:p>
        </w:tc>
        <w:tc>
          <w:tcPr>
            <w:tcW w:w="779" w:type="pct"/>
            <w:tcBorders>
              <w:top w:val="nil"/>
              <w:left w:val="nil"/>
              <w:bottom w:val="single" w:sz="4" w:space="0" w:color="auto"/>
              <w:right w:val="single" w:sz="4" w:space="0" w:color="auto"/>
            </w:tcBorders>
            <w:shd w:val="clear" w:color="auto" w:fill="auto"/>
            <w:noWrap/>
            <w:vAlign w:val="center"/>
            <w:hideMark/>
          </w:tcPr>
          <w:p w14:paraId="103515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79C2A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D2D4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B184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3D47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2C6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2105</w:t>
            </w:r>
          </w:p>
        </w:tc>
        <w:tc>
          <w:tcPr>
            <w:tcW w:w="1682" w:type="pct"/>
            <w:tcBorders>
              <w:top w:val="nil"/>
              <w:left w:val="nil"/>
              <w:bottom w:val="single" w:sz="4" w:space="0" w:color="auto"/>
              <w:right w:val="single" w:sz="4" w:space="0" w:color="auto"/>
            </w:tcBorders>
            <w:shd w:val="clear" w:color="auto" w:fill="auto"/>
            <w:noWrap/>
            <w:vAlign w:val="center"/>
            <w:hideMark/>
          </w:tcPr>
          <w:p w14:paraId="2A30B0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阻燃盒接</w:t>
            </w:r>
          </w:p>
        </w:tc>
        <w:tc>
          <w:tcPr>
            <w:tcW w:w="779" w:type="pct"/>
            <w:tcBorders>
              <w:top w:val="nil"/>
              <w:left w:val="nil"/>
              <w:bottom w:val="single" w:sz="4" w:space="0" w:color="auto"/>
              <w:right w:val="single" w:sz="4" w:space="0" w:color="auto"/>
            </w:tcBorders>
            <w:shd w:val="clear" w:color="auto" w:fill="auto"/>
            <w:noWrap/>
            <w:vAlign w:val="center"/>
            <w:hideMark/>
          </w:tcPr>
          <w:p w14:paraId="28EE29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BE11F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3DC527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8729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3EF5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F8A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2106</w:t>
            </w:r>
          </w:p>
        </w:tc>
        <w:tc>
          <w:tcPr>
            <w:tcW w:w="1682" w:type="pct"/>
            <w:tcBorders>
              <w:top w:val="nil"/>
              <w:left w:val="nil"/>
              <w:bottom w:val="single" w:sz="4" w:space="0" w:color="auto"/>
              <w:right w:val="single" w:sz="4" w:space="0" w:color="auto"/>
            </w:tcBorders>
            <w:shd w:val="clear" w:color="auto" w:fill="auto"/>
            <w:noWrap/>
            <w:vAlign w:val="center"/>
            <w:hideMark/>
          </w:tcPr>
          <w:p w14:paraId="29A03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阻燃软管</w:t>
            </w:r>
          </w:p>
        </w:tc>
        <w:tc>
          <w:tcPr>
            <w:tcW w:w="779" w:type="pct"/>
            <w:tcBorders>
              <w:top w:val="nil"/>
              <w:left w:val="nil"/>
              <w:bottom w:val="single" w:sz="4" w:space="0" w:color="auto"/>
              <w:right w:val="single" w:sz="4" w:space="0" w:color="auto"/>
            </w:tcBorders>
            <w:shd w:val="clear" w:color="auto" w:fill="auto"/>
            <w:noWrap/>
            <w:vAlign w:val="center"/>
            <w:hideMark/>
          </w:tcPr>
          <w:p w14:paraId="0396A0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967BC0"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20、50米/盘</w:t>
            </w:r>
          </w:p>
        </w:tc>
        <w:tc>
          <w:tcPr>
            <w:tcW w:w="269" w:type="pct"/>
            <w:tcBorders>
              <w:top w:val="nil"/>
              <w:left w:val="nil"/>
              <w:bottom w:val="single" w:sz="4" w:space="0" w:color="auto"/>
              <w:right w:val="single" w:sz="4" w:space="0" w:color="auto"/>
            </w:tcBorders>
            <w:shd w:val="clear" w:color="auto" w:fill="auto"/>
            <w:vAlign w:val="center"/>
            <w:hideMark/>
          </w:tcPr>
          <w:p w14:paraId="5C1647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5DAF75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FE00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5C18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2107</w:t>
            </w:r>
          </w:p>
        </w:tc>
        <w:tc>
          <w:tcPr>
            <w:tcW w:w="1682" w:type="pct"/>
            <w:tcBorders>
              <w:top w:val="nil"/>
              <w:left w:val="nil"/>
              <w:bottom w:val="single" w:sz="4" w:space="0" w:color="auto"/>
              <w:right w:val="single" w:sz="4" w:space="0" w:color="auto"/>
            </w:tcBorders>
            <w:shd w:val="clear" w:color="auto" w:fill="auto"/>
            <w:noWrap/>
            <w:vAlign w:val="center"/>
            <w:hideMark/>
          </w:tcPr>
          <w:p w14:paraId="71144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阻燃软管</w:t>
            </w:r>
          </w:p>
        </w:tc>
        <w:tc>
          <w:tcPr>
            <w:tcW w:w="779" w:type="pct"/>
            <w:tcBorders>
              <w:top w:val="nil"/>
              <w:left w:val="nil"/>
              <w:bottom w:val="single" w:sz="4" w:space="0" w:color="auto"/>
              <w:right w:val="single" w:sz="4" w:space="0" w:color="auto"/>
            </w:tcBorders>
            <w:shd w:val="clear" w:color="auto" w:fill="auto"/>
            <w:noWrap/>
            <w:vAlign w:val="center"/>
            <w:hideMark/>
          </w:tcPr>
          <w:p w14:paraId="31033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1E957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16、50米/盘</w:t>
            </w:r>
          </w:p>
        </w:tc>
        <w:tc>
          <w:tcPr>
            <w:tcW w:w="269" w:type="pct"/>
            <w:tcBorders>
              <w:top w:val="nil"/>
              <w:left w:val="nil"/>
              <w:bottom w:val="single" w:sz="4" w:space="0" w:color="auto"/>
              <w:right w:val="single" w:sz="4" w:space="0" w:color="auto"/>
            </w:tcBorders>
            <w:shd w:val="clear" w:color="auto" w:fill="auto"/>
            <w:vAlign w:val="center"/>
            <w:hideMark/>
          </w:tcPr>
          <w:p w14:paraId="2758DF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78059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DC2E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6995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2108</w:t>
            </w:r>
          </w:p>
        </w:tc>
        <w:tc>
          <w:tcPr>
            <w:tcW w:w="1682" w:type="pct"/>
            <w:tcBorders>
              <w:top w:val="nil"/>
              <w:left w:val="nil"/>
              <w:bottom w:val="single" w:sz="4" w:space="0" w:color="auto"/>
              <w:right w:val="single" w:sz="4" w:space="0" w:color="auto"/>
            </w:tcBorders>
            <w:shd w:val="clear" w:color="auto" w:fill="auto"/>
            <w:noWrap/>
            <w:vAlign w:val="center"/>
            <w:hideMark/>
          </w:tcPr>
          <w:p w14:paraId="0599E2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阻燃软管</w:t>
            </w:r>
          </w:p>
        </w:tc>
        <w:tc>
          <w:tcPr>
            <w:tcW w:w="779" w:type="pct"/>
            <w:tcBorders>
              <w:top w:val="nil"/>
              <w:left w:val="nil"/>
              <w:bottom w:val="single" w:sz="4" w:space="0" w:color="auto"/>
              <w:right w:val="single" w:sz="4" w:space="0" w:color="auto"/>
            </w:tcBorders>
            <w:shd w:val="clear" w:color="auto" w:fill="auto"/>
            <w:noWrap/>
            <w:vAlign w:val="center"/>
            <w:hideMark/>
          </w:tcPr>
          <w:p w14:paraId="7B8161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85D9A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75、20米/盘</w:t>
            </w:r>
          </w:p>
        </w:tc>
        <w:tc>
          <w:tcPr>
            <w:tcW w:w="269" w:type="pct"/>
            <w:tcBorders>
              <w:top w:val="nil"/>
              <w:left w:val="nil"/>
              <w:bottom w:val="single" w:sz="4" w:space="0" w:color="auto"/>
              <w:right w:val="single" w:sz="4" w:space="0" w:color="auto"/>
            </w:tcBorders>
            <w:shd w:val="clear" w:color="auto" w:fill="auto"/>
            <w:vAlign w:val="center"/>
            <w:hideMark/>
          </w:tcPr>
          <w:p w14:paraId="02FC4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32094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5E26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F8B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2109</w:t>
            </w:r>
          </w:p>
        </w:tc>
        <w:tc>
          <w:tcPr>
            <w:tcW w:w="1682" w:type="pct"/>
            <w:tcBorders>
              <w:top w:val="nil"/>
              <w:left w:val="nil"/>
              <w:bottom w:val="single" w:sz="4" w:space="0" w:color="auto"/>
              <w:right w:val="single" w:sz="4" w:space="0" w:color="auto"/>
            </w:tcBorders>
            <w:shd w:val="clear" w:color="auto" w:fill="auto"/>
            <w:noWrap/>
            <w:vAlign w:val="center"/>
            <w:hideMark/>
          </w:tcPr>
          <w:p w14:paraId="0066A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阻燃软管</w:t>
            </w:r>
          </w:p>
        </w:tc>
        <w:tc>
          <w:tcPr>
            <w:tcW w:w="779" w:type="pct"/>
            <w:tcBorders>
              <w:top w:val="nil"/>
              <w:left w:val="nil"/>
              <w:bottom w:val="single" w:sz="4" w:space="0" w:color="auto"/>
              <w:right w:val="single" w:sz="4" w:space="0" w:color="auto"/>
            </w:tcBorders>
            <w:shd w:val="clear" w:color="auto" w:fill="auto"/>
            <w:noWrap/>
            <w:vAlign w:val="center"/>
            <w:hideMark/>
          </w:tcPr>
          <w:p w14:paraId="7C3C62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89BA9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32、20米/盘</w:t>
            </w:r>
          </w:p>
        </w:tc>
        <w:tc>
          <w:tcPr>
            <w:tcW w:w="269" w:type="pct"/>
            <w:tcBorders>
              <w:top w:val="nil"/>
              <w:left w:val="nil"/>
              <w:bottom w:val="single" w:sz="4" w:space="0" w:color="auto"/>
              <w:right w:val="single" w:sz="4" w:space="0" w:color="auto"/>
            </w:tcBorders>
            <w:shd w:val="clear" w:color="auto" w:fill="auto"/>
            <w:vAlign w:val="center"/>
            <w:hideMark/>
          </w:tcPr>
          <w:p w14:paraId="45C88B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99000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C87A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E761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2110</w:t>
            </w:r>
          </w:p>
        </w:tc>
        <w:tc>
          <w:tcPr>
            <w:tcW w:w="1682" w:type="pct"/>
            <w:tcBorders>
              <w:top w:val="nil"/>
              <w:left w:val="nil"/>
              <w:bottom w:val="single" w:sz="4" w:space="0" w:color="auto"/>
              <w:right w:val="single" w:sz="4" w:space="0" w:color="auto"/>
            </w:tcBorders>
            <w:shd w:val="clear" w:color="auto" w:fill="auto"/>
            <w:noWrap/>
            <w:vAlign w:val="center"/>
            <w:hideMark/>
          </w:tcPr>
          <w:p w14:paraId="698E60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阻燃软管</w:t>
            </w:r>
          </w:p>
        </w:tc>
        <w:tc>
          <w:tcPr>
            <w:tcW w:w="779" w:type="pct"/>
            <w:tcBorders>
              <w:top w:val="nil"/>
              <w:left w:val="nil"/>
              <w:bottom w:val="single" w:sz="4" w:space="0" w:color="auto"/>
              <w:right w:val="single" w:sz="4" w:space="0" w:color="auto"/>
            </w:tcBorders>
            <w:shd w:val="clear" w:color="auto" w:fill="auto"/>
            <w:noWrap/>
            <w:vAlign w:val="center"/>
            <w:hideMark/>
          </w:tcPr>
          <w:p w14:paraId="162797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F9EA5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25、50米/盘</w:t>
            </w:r>
          </w:p>
        </w:tc>
        <w:tc>
          <w:tcPr>
            <w:tcW w:w="269" w:type="pct"/>
            <w:tcBorders>
              <w:top w:val="nil"/>
              <w:left w:val="nil"/>
              <w:bottom w:val="single" w:sz="4" w:space="0" w:color="auto"/>
              <w:right w:val="single" w:sz="4" w:space="0" w:color="auto"/>
            </w:tcBorders>
            <w:shd w:val="clear" w:color="auto" w:fill="auto"/>
            <w:vAlign w:val="center"/>
            <w:hideMark/>
          </w:tcPr>
          <w:p w14:paraId="19A05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37FE2B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21074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0058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2111</w:t>
            </w:r>
          </w:p>
        </w:tc>
        <w:tc>
          <w:tcPr>
            <w:tcW w:w="1682" w:type="pct"/>
            <w:tcBorders>
              <w:top w:val="nil"/>
              <w:left w:val="nil"/>
              <w:bottom w:val="single" w:sz="4" w:space="0" w:color="auto"/>
              <w:right w:val="single" w:sz="4" w:space="0" w:color="auto"/>
            </w:tcBorders>
            <w:shd w:val="clear" w:color="auto" w:fill="auto"/>
            <w:noWrap/>
            <w:vAlign w:val="center"/>
            <w:hideMark/>
          </w:tcPr>
          <w:p w14:paraId="0244EE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除锈剂</w:t>
            </w:r>
          </w:p>
        </w:tc>
        <w:tc>
          <w:tcPr>
            <w:tcW w:w="779" w:type="pct"/>
            <w:tcBorders>
              <w:top w:val="nil"/>
              <w:left w:val="nil"/>
              <w:bottom w:val="single" w:sz="4" w:space="0" w:color="auto"/>
              <w:right w:val="single" w:sz="4" w:space="0" w:color="auto"/>
            </w:tcBorders>
            <w:shd w:val="clear" w:color="auto" w:fill="auto"/>
            <w:noWrap/>
            <w:vAlign w:val="center"/>
            <w:hideMark/>
          </w:tcPr>
          <w:p w14:paraId="298356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90C5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WD-40、350ml</w:t>
            </w:r>
          </w:p>
        </w:tc>
        <w:tc>
          <w:tcPr>
            <w:tcW w:w="269" w:type="pct"/>
            <w:tcBorders>
              <w:top w:val="nil"/>
              <w:left w:val="nil"/>
              <w:bottom w:val="single" w:sz="4" w:space="0" w:color="auto"/>
              <w:right w:val="single" w:sz="4" w:space="0" w:color="auto"/>
            </w:tcBorders>
            <w:shd w:val="clear" w:color="auto" w:fill="auto"/>
            <w:vAlign w:val="center"/>
            <w:hideMark/>
          </w:tcPr>
          <w:p w14:paraId="02E9E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717E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5930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21F4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2112</w:t>
            </w:r>
          </w:p>
        </w:tc>
        <w:tc>
          <w:tcPr>
            <w:tcW w:w="1682" w:type="pct"/>
            <w:tcBorders>
              <w:top w:val="nil"/>
              <w:left w:val="nil"/>
              <w:bottom w:val="single" w:sz="4" w:space="0" w:color="auto"/>
              <w:right w:val="single" w:sz="4" w:space="0" w:color="auto"/>
            </w:tcBorders>
            <w:shd w:val="clear" w:color="auto" w:fill="auto"/>
            <w:noWrap/>
            <w:vAlign w:val="center"/>
            <w:hideMark/>
          </w:tcPr>
          <w:p w14:paraId="76B0C9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隐形纱窗</w:t>
            </w:r>
          </w:p>
        </w:tc>
        <w:tc>
          <w:tcPr>
            <w:tcW w:w="779" w:type="pct"/>
            <w:tcBorders>
              <w:top w:val="nil"/>
              <w:left w:val="nil"/>
              <w:bottom w:val="single" w:sz="4" w:space="0" w:color="auto"/>
              <w:right w:val="single" w:sz="4" w:space="0" w:color="auto"/>
            </w:tcBorders>
            <w:shd w:val="clear" w:color="auto" w:fill="auto"/>
            <w:noWrap/>
            <w:vAlign w:val="center"/>
            <w:hideMark/>
          </w:tcPr>
          <w:p w14:paraId="77267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CD85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117cmx66cm</w:t>
            </w:r>
          </w:p>
        </w:tc>
        <w:tc>
          <w:tcPr>
            <w:tcW w:w="269" w:type="pct"/>
            <w:tcBorders>
              <w:top w:val="nil"/>
              <w:left w:val="nil"/>
              <w:bottom w:val="single" w:sz="4" w:space="0" w:color="auto"/>
              <w:right w:val="single" w:sz="4" w:space="0" w:color="auto"/>
            </w:tcBorders>
            <w:shd w:val="clear" w:color="auto" w:fill="auto"/>
            <w:vAlign w:val="center"/>
            <w:hideMark/>
          </w:tcPr>
          <w:p w14:paraId="7C847D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1D89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C37A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B5B6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2113</w:t>
            </w:r>
          </w:p>
        </w:tc>
        <w:tc>
          <w:tcPr>
            <w:tcW w:w="1682" w:type="pct"/>
            <w:tcBorders>
              <w:top w:val="nil"/>
              <w:left w:val="nil"/>
              <w:bottom w:val="single" w:sz="4" w:space="0" w:color="auto"/>
              <w:right w:val="single" w:sz="4" w:space="0" w:color="auto"/>
            </w:tcBorders>
            <w:shd w:val="clear" w:color="auto" w:fill="auto"/>
            <w:noWrap/>
            <w:vAlign w:val="center"/>
            <w:hideMark/>
          </w:tcPr>
          <w:p w14:paraId="4C1CDB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隐形纱窗</w:t>
            </w:r>
          </w:p>
        </w:tc>
        <w:tc>
          <w:tcPr>
            <w:tcW w:w="779" w:type="pct"/>
            <w:tcBorders>
              <w:top w:val="nil"/>
              <w:left w:val="nil"/>
              <w:bottom w:val="single" w:sz="4" w:space="0" w:color="auto"/>
              <w:right w:val="single" w:sz="4" w:space="0" w:color="auto"/>
            </w:tcBorders>
            <w:shd w:val="clear" w:color="auto" w:fill="auto"/>
            <w:noWrap/>
            <w:vAlign w:val="center"/>
            <w:hideMark/>
          </w:tcPr>
          <w:p w14:paraId="0A25AC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25F8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95cmx51cm</w:t>
            </w:r>
          </w:p>
        </w:tc>
        <w:tc>
          <w:tcPr>
            <w:tcW w:w="269" w:type="pct"/>
            <w:tcBorders>
              <w:top w:val="nil"/>
              <w:left w:val="nil"/>
              <w:bottom w:val="single" w:sz="4" w:space="0" w:color="auto"/>
              <w:right w:val="single" w:sz="4" w:space="0" w:color="auto"/>
            </w:tcBorders>
            <w:shd w:val="clear" w:color="auto" w:fill="auto"/>
            <w:vAlign w:val="center"/>
            <w:hideMark/>
          </w:tcPr>
          <w:p w14:paraId="052063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96A8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F594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450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2114</w:t>
            </w:r>
          </w:p>
        </w:tc>
        <w:tc>
          <w:tcPr>
            <w:tcW w:w="1682" w:type="pct"/>
            <w:tcBorders>
              <w:top w:val="nil"/>
              <w:left w:val="nil"/>
              <w:bottom w:val="single" w:sz="4" w:space="0" w:color="auto"/>
              <w:right w:val="single" w:sz="4" w:space="0" w:color="auto"/>
            </w:tcBorders>
            <w:shd w:val="clear" w:color="auto" w:fill="auto"/>
            <w:noWrap/>
            <w:vAlign w:val="center"/>
            <w:hideMark/>
          </w:tcPr>
          <w:p w14:paraId="7C82A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零地排</w:t>
            </w:r>
          </w:p>
        </w:tc>
        <w:tc>
          <w:tcPr>
            <w:tcW w:w="779" w:type="pct"/>
            <w:tcBorders>
              <w:top w:val="nil"/>
              <w:left w:val="nil"/>
              <w:bottom w:val="single" w:sz="4" w:space="0" w:color="auto"/>
              <w:right w:val="single" w:sz="4" w:space="0" w:color="auto"/>
            </w:tcBorders>
            <w:shd w:val="clear" w:color="auto" w:fill="auto"/>
            <w:noWrap/>
            <w:vAlign w:val="center"/>
            <w:hideMark/>
          </w:tcPr>
          <w:p w14:paraId="3BAEDE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A696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25位</w:t>
            </w:r>
          </w:p>
        </w:tc>
        <w:tc>
          <w:tcPr>
            <w:tcW w:w="269" w:type="pct"/>
            <w:tcBorders>
              <w:top w:val="nil"/>
              <w:left w:val="nil"/>
              <w:bottom w:val="single" w:sz="4" w:space="0" w:color="auto"/>
              <w:right w:val="single" w:sz="4" w:space="0" w:color="auto"/>
            </w:tcBorders>
            <w:shd w:val="clear" w:color="auto" w:fill="auto"/>
            <w:vAlign w:val="center"/>
            <w:hideMark/>
          </w:tcPr>
          <w:p w14:paraId="17F103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42B01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C0161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547C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2115</w:t>
            </w:r>
          </w:p>
        </w:tc>
        <w:tc>
          <w:tcPr>
            <w:tcW w:w="1682" w:type="pct"/>
            <w:tcBorders>
              <w:top w:val="nil"/>
              <w:left w:val="nil"/>
              <w:bottom w:val="single" w:sz="4" w:space="0" w:color="auto"/>
              <w:right w:val="single" w:sz="4" w:space="0" w:color="auto"/>
            </w:tcBorders>
            <w:shd w:val="clear" w:color="auto" w:fill="auto"/>
            <w:noWrap/>
            <w:vAlign w:val="center"/>
            <w:hideMark/>
          </w:tcPr>
          <w:p w14:paraId="5C4A2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零地排</w:t>
            </w:r>
          </w:p>
        </w:tc>
        <w:tc>
          <w:tcPr>
            <w:tcW w:w="779" w:type="pct"/>
            <w:tcBorders>
              <w:top w:val="nil"/>
              <w:left w:val="nil"/>
              <w:bottom w:val="single" w:sz="4" w:space="0" w:color="auto"/>
              <w:right w:val="single" w:sz="4" w:space="0" w:color="auto"/>
            </w:tcBorders>
            <w:shd w:val="clear" w:color="auto" w:fill="auto"/>
            <w:noWrap/>
            <w:vAlign w:val="center"/>
            <w:hideMark/>
          </w:tcPr>
          <w:p w14:paraId="23814A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2056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10位</w:t>
            </w:r>
          </w:p>
        </w:tc>
        <w:tc>
          <w:tcPr>
            <w:tcW w:w="269" w:type="pct"/>
            <w:tcBorders>
              <w:top w:val="nil"/>
              <w:left w:val="nil"/>
              <w:bottom w:val="single" w:sz="4" w:space="0" w:color="auto"/>
              <w:right w:val="single" w:sz="4" w:space="0" w:color="auto"/>
            </w:tcBorders>
            <w:shd w:val="clear" w:color="auto" w:fill="auto"/>
            <w:vAlign w:val="center"/>
            <w:hideMark/>
          </w:tcPr>
          <w:p w14:paraId="1DAF8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2925B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44FC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1DA8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2116</w:t>
            </w:r>
          </w:p>
        </w:tc>
        <w:tc>
          <w:tcPr>
            <w:tcW w:w="1682" w:type="pct"/>
            <w:tcBorders>
              <w:top w:val="nil"/>
              <w:left w:val="nil"/>
              <w:bottom w:val="single" w:sz="4" w:space="0" w:color="auto"/>
              <w:right w:val="single" w:sz="4" w:space="0" w:color="auto"/>
            </w:tcBorders>
            <w:shd w:val="clear" w:color="auto" w:fill="auto"/>
            <w:noWrap/>
            <w:vAlign w:val="center"/>
            <w:hideMark/>
          </w:tcPr>
          <w:p w14:paraId="2BD855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非接触式电笔</w:t>
            </w:r>
          </w:p>
        </w:tc>
        <w:tc>
          <w:tcPr>
            <w:tcW w:w="779" w:type="pct"/>
            <w:tcBorders>
              <w:top w:val="nil"/>
              <w:left w:val="nil"/>
              <w:bottom w:val="single" w:sz="4" w:space="0" w:color="auto"/>
              <w:right w:val="single" w:sz="4" w:space="0" w:color="auto"/>
            </w:tcBorders>
            <w:shd w:val="clear" w:color="auto" w:fill="auto"/>
            <w:noWrap/>
            <w:vAlign w:val="center"/>
            <w:hideMark/>
          </w:tcPr>
          <w:p w14:paraId="2548C0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171C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w:t>
            </w:r>
          </w:p>
        </w:tc>
        <w:tc>
          <w:tcPr>
            <w:tcW w:w="269" w:type="pct"/>
            <w:tcBorders>
              <w:top w:val="nil"/>
              <w:left w:val="nil"/>
              <w:bottom w:val="single" w:sz="4" w:space="0" w:color="auto"/>
              <w:right w:val="single" w:sz="4" w:space="0" w:color="auto"/>
            </w:tcBorders>
            <w:shd w:val="clear" w:color="auto" w:fill="auto"/>
            <w:vAlign w:val="center"/>
            <w:hideMark/>
          </w:tcPr>
          <w:p w14:paraId="58B129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支</w:t>
            </w:r>
          </w:p>
        </w:tc>
        <w:tc>
          <w:tcPr>
            <w:tcW w:w="297" w:type="pct"/>
            <w:tcBorders>
              <w:top w:val="nil"/>
              <w:left w:val="nil"/>
              <w:bottom w:val="single" w:sz="4" w:space="0" w:color="auto"/>
              <w:right w:val="single" w:sz="4" w:space="0" w:color="auto"/>
            </w:tcBorders>
            <w:shd w:val="clear" w:color="auto" w:fill="auto"/>
            <w:vAlign w:val="center"/>
            <w:hideMark/>
          </w:tcPr>
          <w:p w14:paraId="1F844B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E4D01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8EFE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2117</w:t>
            </w:r>
          </w:p>
        </w:tc>
        <w:tc>
          <w:tcPr>
            <w:tcW w:w="1682" w:type="pct"/>
            <w:tcBorders>
              <w:top w:val="nil"/>
              <w:left w:val="nil"/>
              <w:bottom w:val="single" w:sz="4" w:space="0" w:color="auto"/>
              <w:right w:val="single" w:sz="4" w:space="0" w:color="auto"/>
            </w:tcBorders>
            <w:shd w:val="clear" w:color="auto" w:fill="auto"/>
            <w:noWrap/>
            <w:vAlign w:val="center"/>
            <w:hideMark/>
          </w:tcPr>
          <w:p w14:paraId="0EB6B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风速计</w:t>
            </w:r>
          </w:p>
        </w:tc>
        <w:tc>
          <w:tcPr>
            <w:tcW w:w="779" w:type="pct"/>
            <w:tcBorders>
              <w:top w:val="nil"/>
              <w:left w:val="nil"/>
              <w:bottom w:val="single" w:sz="4" w:space="0" w:color="auto"/>
              <w:right w:val="single" w:sz="4" w:space="0" w:color="auto"/>
            </w:tcBorders>
            <w:shd w:val="clear" w:color="auto" w:fill="auto"/>
            <w:noWrap/>
            <w:vAlign w:val="center"/>
            <w:hideMark/>
          </w:tcPr>
          <w:p w14:paraId="11C203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1CB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TESO 405-V1</w:t>
            </w:r>
          </w:p>
        </w:tc>
        <w:tc>
          <w:tcPr>
            <w:tcW w:w="269" w:type="pct"/>
            <w:tcBorders>
              <w:top w:val="nil"/>
              <w:left w:val="nil"/>
              <w:bottom w:val="single" w:sz="4" w:space="0" w:color="auto"/>
              <w:right w:val="single" w:sz="4" w:space="0" w:color="auto"/>
            </w:tcBorders>
            <w:shd w:val="clear" w:color="auto" w:fill="auto"/>
            <w:vAlign w:val="center"/>
            <w:hideMark/>
          </w:tcPr>
          <w:p w14:paraId="7879C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7298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2AE2D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36EF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2118</w:t>
            </w:r>
          </w:p>
        </w:tc>
        <w:tc>
          <w:tcPr>
            <w:tcW w:w="1682" w:type="pct"/>
            <w:tcBorders>
              <w:top w:val="nil"/>
              <w:left w:val="nil"/>
              <w:bottom w:val="single" w:sz="4" w:space="0" w:color="auto"/>
              <w:right w:val="single" w:sz="4" w:space="0" w:color="auto"/>
            </w:tcBorders>
            <w:shd w:val="clear" w:color="auto" w:fill="auto"/>
            <w:noWrap/>
            <w:vAlign w:val="center"/>
            <w:hideMark/>
          </w:tcPr>
          <w:p w14:paraId="459326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雨篦子</w:t>
            </w:r>
          </w:p>
        </w:tc>
        <w:tc>
          <w:tcPr>
            <w:tcW w:w="779" w:type="pct"/>
            <w:tcBorders>
              <w:top w:val="nil"/>
              <w:left w:val="nil"/>
              <w:bottom w:val="single" w:sz="4" w:space="0" w:color="auto"/>
              <w:right w:val="single" w:sz="4" w:space="0" w:color="auto"/>
            </w:tcBorders>
            <w:shd w:val="clear" w:color="auto" w:fill="auto"/>
            <w:noWrap/>
            <w:vAlign w:val="center"/>
            <w:hideMark/>
          </w:tcPr>
          <w:p w14:paraId="3931A1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0BC9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60cm*45cm</w:t>
            </w:r>
          </w:p>
        </w:tc>
        <w:tc>
          <w:tcPr>
            <w:tcW w:w="269" w:type="pct"/>
            <w:tcBorders>
              <w:top w:val="nil"/>
              <w:left w:val="nil"/>
              <w:bottom w:val="single" w:sz="4" w:space="0" w:color="auto"/>
              <w:right w:val="single" w:sz="4" w:space="0" w:color="auto"/>
            </w:tcBorders>
            <w:shd w:val="clear" w:color="auto" w:fill="auto"/>
            <w:vAlign w:val="center"/>
            <w:hideMark/>
          </w:tcPr>
          <w:p w14:paraId="1F3F8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3A88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0518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D3D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2119</w:t>
            </w:r>
          </w:p>
        </w:tc>
        <w:tc>
          <w:tcPr>
            <w:tcW w:w="1682" w:type="pct"/>
            <w:tcBorders>
              <w:top w:val="nil"/>
              <w:left w:val="nil"/>
              <w:bottom w:val="single" w:sz="4" w:space="0" w:color="auto"/>
              <w:right w:val="single" w:sz="4" w:space="0" w:color="auto"/>
            </w:tcBorders>
            <w:shd w:val="clear" w:color="auto" w:fill="auto"/>
            <w:noWrap/>
            <w:vAlign w:val="center"/>
            <w:hideMark/>
          </w:tcPr>
          <w:p w14:paraId="39F04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雨篦子</w:t>
            </w:r>
          </w:p>
        </w:tc>
        <w:tc>
          <w:tcPr>
            <w:tcW w:w="779" w:type="pct"/>
            <w:tcBorders>
              <w:top w:val="nil"/>
              <w:left w:val="nil"/>
              <w:bottom w:val="single" w:sz="4" w:space="0" w:color="auto"/>
              <w:right w:val="single" w:sz="4" w:space="0" w:color="auto"/>
            </w:tcBorders>
            <w:shd w:val="clear" w:color="auto" w:fill="auto"/>
            <w:noWrap/>
            <w:vAlign w:val="center"/>
            <w:hideMark/>
          </w:tcPr>
          <w:p w14:paraId="5294EA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06F6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80cm*50cm</w:t>
            </w:r>
          </w:p>
        </w:tc>
        <w:tc>
          <w:tcPr>
            <w:tcW w:w="269" w:type="pct"/>
            <w:tcBorders>
              <w:top w:val="nil"/>
              <w:left w:val="nil"/>
              <w:bottom w:val="single" w:sz="4" w:space="0" w:color="auto"/>
              <w:right w:val="single" w:sz="4" w:space="0" w:color="auto"/>
            </w:tcBorders>
            <w:shd w:val="clear" w:color="auto" w:fill="auto"/>
            <w:vAlign w:val="center"/>
            <w:hideMark/>
          </w:tcPr>
          <w:p w14:paraId="4439AD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3C184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A0F7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A36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2120</w:t>
            </w:r>
          </w:p>
        </w:tc>
        <w:tc>
          <w:tcPr>
            <w:tcW w:w="1682" w:type="pct"/>
            <w:tcBorders>
              <w:top w:val="nil"/>
              <w:left w:val="nil"/>
              <w:bottom w:val="single" w:sz="4" w:space="0" w:color="auto"/>
              <w:right w:val="single" w:sz="4" w:space="0" w:color="auto"/>
            </w:tcBorders>
            <w:shd w:val="clear" w:color="auto" w:fill="auto"/>
            <w:noWrap/>
            <w:vAlign w:val="center"/>
            <w:hideMark/>
          </w:tcPr>
          <w:p w14:paraId="69624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雨篦子</w:t>
            </w:r>
          </w:p>
        </w:tc>
        <w:tc>
          <w:tcPr>
            <w:tcW w:w="779" w:type="pct"/>
            <w:tcBorders>
              <w:top w:val="nil"/>
              <w:left w:val="nil"/>
              <w:bottom w:val="single" w:sz="4" w:space="0" w:color="auto"/>
              <w:right w:val="single" w:sz="4" w:space="0" w:color="auto"/>
            </w:tcBorders>
            <w:shd w:val="clear" w:color="auto" w:fill="auto"/>
            <w:noWrap/>
            <w:vAlign w:val="center"/>
            <w:hideMark/>
          </w:tcPr>
          <w:p w14:paraId="7B7B57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DBB5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50cm*30cm</w:t>
            </w:r>
          </w:p>
        </w:tc>
        <w:tc>
          <w:tcPr>
            <w:tcW w:w="269" w:type="pct"/>
            <w:tcBorders>
              <w:top w:val="nil"/>
              <w:left w:val="nil"/>
              <w:bottom w:val="single" w:sz="4" w:space="0" w:color="auto"/>
              <w:right w:val="single" w:sz="4" w:space="0" w:color="auto"/>
            </w:tcBorders>
            <w:shd w:val="clear" w:color="auto" w:fill="auto"/>
            <w:vAlign w:val="center"/>
            <w:hideMark/>
          </w:tcPr>
          <w:p w14:paraId="18CB65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E0839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29FA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3C36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2121</w:t>
            </w:r>
          </w:p>
        </w:tc>
        <w:tc>
          <w:tcPr>
            <w:tcW w:w="1682" w:type="pct"/>
            <w:tcBorders>
              <w:top w:val="nil"/>
              <w:left w:val="nil"/>
              <w:bottom w:val="single" w:sz="4" w:space="0" w:color="auto"/>
              <w:right w:val="single" w:sz="4" w:space="0" w:color="auto"/>
            </w:tcBorders>
            <w:shd w:val="clear" w:color="auto" w:fill="auto"/>
            <w:noWrap/>
            <w:vAlign w:val="center"/>
            <w:hideMark/>
          </w:tcPr>
          <w:p w14:paraId="3EFA9A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纱窗配件</w:t>
            </w:r>
          </w:p>
        </w:tc>
        <w:tc>
          <w:tcPr>
            <w:tcW w:w="779" w:type="pct"/>
            <w:tcBorders>
              <w:top w:val="nil"/>
              <w:left w:val="nil"/>
              <w:bottom w:val="single" w:sz="4" w:space="0" w:color="auto"/>
              <w:right w:val="single" w:sz="4" w:space="0" w:color="auto"/>
            </w:tcBorders>
            <w:shd w:val="clear" w:color="auto" w:fill="auto"/>
            <w:noWrap/>
            <w:vAlign w:val="center"/>
            <w:hideMark/>
          </w:tcPr>
          <w:p w14:paraId="2F0FC5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2A65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8件套</w:t>
            </w:r>
          </w:p>
        </w:tc>
        <w:tc>
          <w:tcPr>
            <w:tcW w:w="269" w:type="pct"/>
            <w:tcBorders>
              <w:top w:val="nil"/>
              <w:left w:val="nil"/>
              <w:bottom w:val="single" w:sz="4" w:space="0" w:color="auto"/>
              <w:right w:val="single" w:sz="4" w:space="0" w:color="auto"/>
            </w:tcBorders>
            <w:shd w:val="clear" w:color="auto" w:fill="auto"/>
            <w:vAlign w:val="center"/>
            <w:hideMark/>
          </w:tcPr>
          <w:p w14:paraId="747679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000D09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9E04B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8E31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2122</w:t>
            </w:r>
          </w:p>
        </w:tc>
        <w:tc>
          <w:tcPr>
            <w:tcW w:w="1682" w:type="pct"/>
            <w:tcBorders>
              <w:top w:val="nil"/>
              <w:left w:val="nil"/>
              <w:bottom w:val="single" w:sz="4" w:space="0" w:color="auto"/>
              <w:right w:val="single" w:sz="4" w:space="0" w:color="auto"/>
            </w:tcBorders>
            <w:shd w:val="clear" w:color="auto" w:fill="auto"/>
            <w:noWrap/>
            <w:vAlign w:val="center"/>
            <w:hideMark/>
          </w:tcPr>
          <w:p w14:paraId="620513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w:t>
            </w:r>
          </w:p>
        </w:tc>
        <w:tc>
          <w:tcPr>
            <w:tcW w:w="779" w:type="pct"/>
            <w:tcBorders>
              <w:top w:val="nil"/>
              <w:left w:val="nil"/>
              <w:bottom w:val="single" w:sz="4" w:space="0" w:color="auto"/>
              <w:right w:val="single" w:sz="4" w:space="0" w:color="auto"/>
            </w:tcBorders>
            <w:shd w:val="clear" w:color="auto" w:fill="auto"/>
            <w:noWrap/>
            <w:vAlign w:val="center"/>
            <w:hideMark/>
          </w:tcPr>
          <w:p w14:paraId="77CA11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1433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HC0171PT01</w:t>
            </w:r>
          </w:p>
        </w:tc>
        <w:tc>
          <w:tcPr>
            <w:tcW w:w="269" w:type="pct"/>
            <w:tcBorders>
              <w:top w:val="nil"/>
              <w:left w:val="nil"/>
              <w:bottom w:val="single" w:sz="4" w:space="0" w:color="auto"/>
              <w:right w:val="single" w:sz="4" w:space="0" w:color="auto"/>
            </w:tcBorders>
            <w:shd w:val="clear" w:color="auto" w:fill="auto"/>
            <w:vAlign w:val="center"/>
            <w:hideMark/>
          </w:tcPr>
          <w:p w14:paraId="07F72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F575D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5C6B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281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2123</w:t>
            </w:r>
          </w:p>
        </w:tc>
        <w:tc>
          <w:tcPr>
            <w:tcW w:w="1682" w:type="pct"/>
            <w:tcBorders>
              <w:top w:val="nil"/>
              <w:left w:val="nil"/>
              <w:bottom w:val="single" w:sz="4" w:space="0" w:color="auto"/>
              <w:right w:val="single" w:sz="4" w:space="0" w:color="auto"/>
            </w:tcBorders>
            <w:shd w:val="clear" w:color="auto" w:fill="auto"/>
            <w:noWrap/>
            <w:vAlign w:val="center"/>
            <w:hideMark/>
          </w:tcPr>
          <w:p w14:paraId="5054DE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w:t>
            </w:r>
          </w:p>
        </w:tc>
        <w:tc>
          <w:tcPr>
            <w:tcW w:w="779" w:type="pct"/>
            <w:tcBorders>
              <w:top w:val="nil"/>
              <w:left w:val="nil"/>
              <w:bottom w:val="single" w:sz="4" w:space="0" w:color="auto"/>
              <w:right w:val="single" w:sz="4" w:space="0" w:color="auto"/>
            </w:tcBorders>
            <w:shd w:val="clear" w:color="auto" w:fill="auto"/>
            <w:noWrap/>
            <w:vAlign w:val="center"/>
            <w:hideMark/>
          </w:tcPr>
          <w:p w14:paraId="62E80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6DD1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28867-T</w:t>
            </w:r>
          </w:p>
        </w:tc>
        <w:tc>
          <w:tcPr>
            <w:tcW w:w="269" w:type="pct"/>
            <w:tcBorders>
              <w:top w:val="nil"/>
              <w:left w:val="nil"/>
              <w:bottom w:val="single" w:sz="4" w:space="0" w:color="auto"/>
              <w:right w:val="single" w:sz="4" w:space="0" w:color="auto"/>
            </w:tcBorders>
            <w:shd w:val="clear" w:color="auto" w:fill="auto"/>
            <w:vAlign w:val="center"/>
            <w:hideMark/>
          </w:tcPr>
          <w:p w14:paraId="620CAB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B2B4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F6F0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8AB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2124</w:t>
            </w:r>
          </w:p>
        </w:tc>
        <w:tc>
          <w:tcPr>
            <w:tcW w:w="1682" w:type="pct"/>
            <w:tcBorders>
              <w:top w:val="nil"/>
              <w:left w:val="nil"/>
              <w:bottom w:val="single" w:sz="4" w:space="0" w:color="auto"/>
              <w:right w:val="single" w:sz="4" w:space="0" w:color="auto"/>
            </w:tcBorders>
            <w:shd w:val="clear" w:color="auto" w:fill="auto"/>
            <w:noWrap/>
            <w:vAlign w:val="center"/>
            <w:hideMark/>
          </w:tcPr>
          <w:p w14:paraId="1DB8A6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马桶上水配件</w:t>
            </w:r>
          </w:p>
        </w:tc>
        <w:tc>
          <w:tcPr>
            <w:tcW w:w="779" w:type="pct"/>
            <w:tcBorders>
              <w:top w:val="nil"/>
              <w:left w:val="nil"/>
              <w:bottom w:val="single" w:sz="4" w:space="0" w:color="auto"/>
              <w:right w:val="single" w:sz="4" w:space="0" w:color="auto"/>
            </w:tcBorders>
            <w:shd w:val="clear" w:color="auto" w:fill="auto"/>
            <w:noWrap/>
            <w:vAlign w:val="center"/>
            <w:hideMark/>
          </w:tcPr>
          <w:p w14:paraId="4FD6AD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DC0C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可上下调节高度</w:t>
            </w:r>
          </w:p>
        </w:tc>
        <w:tc>
          <w:tcPr>
            <w:tcW w:w="269" w:type="pct"/>
            <w:tcBorders>
              <w:top w:val="nil"/>
              <w:left w:val="nil"/>
              <w:bottom w:val="single" w:sz="4" w:space="0" w:color="auto"/>
              <w:right w:val="single" w:sz="4" w:space="0" w:color="auto"/>
            </w:tcBorders>
            <w:shd w:val="clear" w:color="auto" w:fill="auto"/>
            <w:vAlign w:val="center"/>
            <w:hideMark/>
          </w:tcPr>
          <w:p w14:paraId="09E335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9263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CE6B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87BF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2125</w:t>
            </w:r>
          </w:p>
        </w:tc>
        <w:tc>
          <w:tcPr>
            <w:tcW w:w="1682" w:type="pct"/>
            <w:tcBorders>
              <w:top w:val="nil"/>
              <w:left w:val="nil"/>
              <w:bottom w:val="single" w:sz="4" w:space="0" w:color="auto"/>
              <w:right w:val="single" w:sz="4" w:space="0" w:color="auto"/>
            </w:tcBorders>
            <w:shd w:val="clear" w:color="auto" w:fill="auto"/>
            <w:noWrap/>
            <w:vAlign w:val="center"/>
            <w:hideMark/>
          </w:tcPr>
          <w:p w14:paraId="14D9B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马桶下水配件</w:t>
            </w:r>
          </w:p>
        </w:tc>
        <w:tc>
          <w:tcPr>
            <w:tcW w:w="779" w:type="pct"/>
            <w:tcBorders>
              <w:top w:val="nil"/>
              <w:left w:val="nil"/>
              <w:bottom w:val="single" w:sz="4" w:space="0" w:color="auto"/>
              <w:right w:val="single" w:sz="4" w:space="0" w:color="auto"/>
            </w:tcBorders>
            <w:shd w:val="clear" w:color="auto" w:fill="auto"/>
            <w:noWrap/>
            <w:vAlign w:val="center"/>
            <w:hideMark/>
          </w:tcPr>
          <w:p w14:paraId="7F7172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3A32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26cm</w:t>
            </w:r>
          </w:p>
        </w:tc>
        <w:tc>
          <w:tcPr>
            <w:tcW w:w="269" w:type="pct"/>
            <w:tcBorders>
              <w:top w:val="nil"/>
              <w:left w:val="nil"/>
              <w:bottom w:val="single" w:sz="4" w:space="0" w:color="auto"/>
              <w:right w:val="single" w:sz="4" w:space="0" w:color="auto"/>
            </w:tcBorders>
            <w:shd w:val="clear" w:color="auto" w:fill="auto"/>
            <w:vAlign w:val="center"/>
            <w:hideMark/>
          </w:tcPr>
          <w:p w14:paraId="599E63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4CC2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9E516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EFFD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2126</w:t>
            </w:r>
          </w:p>
        </w:tc>
        <w:tc>
          <w:tcPr>
            <w:tcW w:w="1682" w:type="pct"/>
            <w:tcBorders>
              <w:top w:val="nil"/>
              <w:left w:val="nil"/>
              <w:bottom w:val="single" w:sz="4" w:space="0" w:color="auto"/>
              <w:right w:val="single" w:sz="4" w:space="0" w:color="auto"/>
            </w:tcBorders>
            <w:shd w:val="clear" w:color="auto" w:fill="auto"/>
            <w:noWrap/>
            <w:vAlign w:val="center"/>
            <w:hideMark/>
          </w:tcPr>
          <w:p w14:paraId="65D7E4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马桶下水配件</w:t>
            </w:r>
          </w:p>
        </w:tc>
        <w:tc>
          <w:tcPr>
            <w:tcW w:w="779" w:type="pct"/>
            <w:tcBorders>
              <w:top w:val="nil"/>
              <w:left w:val="nil"/>
              <w:bottom w:val="single" w:sz="4" w:space="0" w:color="auto"/>
              <w:right w:val="single" w:sz="4" w:space="0" w:color="auto"/>
            </w:tcBorders>
            <w:shd w:val="clear" w:color="auto" w:fill="auto"/>
            <w:noWrap/>
            <w:vAlign w:val="center"/>
            <w:hideMark/>
          </w:tcPr>
          <w:p w14:paraId="2655A0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F8EC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245330</w:t>
            </w:r>
          </w:p>
        </w:tc>
        <w:tc>
          <w:tcPr>
            <w:tcW w:w="269" w:type="pct"/>
            <w:tcBorders>
              <w:top w:val="nil"/>
              <w:left w:val="nil"/>
              <w:bottom w:val="single" w:sz="4" w:space="0" w:color="auto"/>
              <w:right w:val="single" w:sz="4" w:space="0" w:color="auto"/>
            </w:tcBorders>
            <w:shd w:val="clear" w:color="auto" w:fill="auto"/>
            <w:vAlign w:val="center"/>
            <w:hideMark/>
          </w:tcPr>
          <w:p w14:paraId="118F7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F6C2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653AA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A4D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2127</w:t>
            </w:r>
          </w:p>
        </w:tc>
        <w:tc>
          <w:tcPr>
            <w:tcW w:w="1682" w:type="pct"/>
            <w:tcBorders>
              <w:top w:val="nil"/>
              <w:left w:val="nil"/>
              <w:bottom w:val="single" w:sz="4" w:space="0" w:color="auto"/>
              <w:right w:val="single" w:sz="4" w:space="0" w:color="auto"/>
            </w:tcBorders>
            <w:shd w:val="clear" w:color="auto" w:fill="auto"/>
            <w:noWrap/>
            <w:vAlign w:val="center"/>
            <w:hideMark/>
          </w:tcPr>
          <w:p w14:paraId="392B05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马桶喷枪</w:t>
            </w:r>
          </w:p>
        </w:tc>
        <w:tc>
          <w:tcPr>
            <w:tcW w:w="779" w:type="pct"/>
            <w:tcBorders>
              <w:top w:val="nil"/>
              <w:left w:val="nil"/>
              <w:bottom w:val="single" w:sz="4" w:space="0" w:color="auto"/>
              <w:right w:val="single" w:sz="4" w:space="0" w:color="auto"/>
            </w:tcBorders>
            <w:shd w:val="clear" w:color="auto" w:fill="auto"/>
            <w:noWrap/>
            <w:vAlign w:val="center"/>
            <w:hideMark/>
          </w:tcPr>
          <w:p w14:paraId="42898D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0AB6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600AE6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3A2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DE311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8744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2128</w:t>
            </w:r>
          </w:p>
        </w:tc>
        <w:tc>
          <w:tcPr>
            <w:tcW w:w="1682" w:type="pct"/>
            <w:tcBorders>
              <w:top w:val="nil"/>
              <w:left w:val="nil"/>
              <w:bottom w:val="single" w:sz="4" w:space="0" w:color="auto"/>
              <w:right w:val="single" w:sz="4" w:space="0" w:color="auto"/>
            </w:tcBorders>
            <w:shd w:val="clear" w:color="auto" w:fill="auto"/>
            <w:noWrap/>
            <w:vAlign w:val="center"/>
            <w:hideMark/>
          </w:tcPr>
          <w:p w14:paraId="416B02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马桶扳手</w:t>
            </w:r>
          </w:p>
        </w:tc>
        <w:tc>
          <w:tcPr>
            <w:tcW w:w="779" w:type="pct"/>
            <w:tcBorders>
              <w:top w:val="nil"/>
              <w:left w:val="nil"/>
              <w:bottom w:val="single" w:sz="4" w:space="0" w:color="auto"/>
              <w:right w:val="single" w:sz="4" w:space="0" w:color="auto"/>
            </w:tcBorders>
            <w:shd w:val="clear" w:color="auto" w:fill="auto"/>
            <w:noWrap/>
            <w:vAlign w:val="center"/>
            <w:hideMark/>
          </w:tcPr>
          <w:p w14:paraId="414D8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BEA2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纯铜</w:t>
            </w:r>
          </w:p>
        </w:tc>
        <w:tc>
          <w:tcPr>
            <w:tcW w:w="269" w:type="pct"/>
            <w:tcBorders>
              <w:top w:val="nil"/>
              <w:left w:val="nil"/>
              <w:bottom w:val="single" w:sz="4" w:space="0" w:color="auto"/>
              <w:right w:val="single" w:sz="4" w:space="0" w:color="auto"/>
            </w:tcBorders>
            <w:shd w:val="clear" w:color="auto" w:fill="auto"/>
            <w:vAlign w:val="center"/>
            <w:hideMark/>
          </w:tcPr>
          <w:p w14:paraId="6A6656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31F61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0E5EB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0D19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2129</w:t>
            </w:r>
          </w:p>
        </w:tc>
        <w:tc>
          <w:tcPr>
            <w:tcW w:w="1682" w:type="pct"/>
            <w:tcBorders>
              <w:top w:val="nil"/>
              <w:left w:val="nil"/>
              <w:bottom w:val="single" w:sz="4" w:space="0" w:color="auto"/>
              <w:right w:val="single" w:sz="4" w:space="0" w:color="auto"/>
            </w:tcBorders>
            <w:shd w:val="clear" w:color="auto" w:fill="auto"/>
            <w:noWrap/>
            <w:vAlign w:val="center"/>
            <w:hideMark/>
          </w:tcPr>
          <w:p w14:paraId="798E1E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马桶按钮</w:t>
            </w:r>
          </w:p>
        </w:tc>
        <w:tc>
          <w:tcPr>
            <w:tcW w:w="779" w:type="pct"/>
            <w:tcBorders>
              <w:top w:val="nil"/>
              <w:left w:val="nil"/>
              <w:bottom w:val="single" w:sz="4" w:space="0" w:color="auto"/>
              <w:right w:val="single" w:sz="4" w:space="0" w:color="auto"/>
            </w:tcBorders>
            <w:shd w:val="clear" w:color="auto" w:fill="auto"/>
            <w:noWrap/>
            <w:vAlign w:val="center"/>
            <w:hideMark/>
          </w:tcPr>
          <w:p w14:paraId="5C394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0A95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PVC电镀、4.5cm</w:t>
            </w:r>
          </w:p>
        </w:tc>
        <w:tc>
          <w:tcPr>
            <w:tcW w:w="269" w:type="pct"/>
            <w:tcBorders>
              <w:top w:val="nil"/>
              <w:left w:val="nil"/>
              <w:bottom w:val="single" w:sz="4" w:space="0" w:color="auto"/>
              <w:right w:val="single" w:sz="4" w:space="0" w:color="auto"/>
            </w:tcBorders>
            <w:shd w:val="clear" w:color="auto" w:fill="auto"/>
            <w:vAlign w:val="center"/>
            <w:hideMark/>
          </w:tcPr>
          <w:p w14:paraId="5D030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89FA1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F946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541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2130</w:t>
            </w:r>
          </w:p>
        </w:tc>
        <w:tc>
          <w:tcPr>
            <w:tcW w:w="1682" w:type="pct"/>
            <w:tcBorders>
              <w:top w:val="nil"/>
              <w:left w:val="nil"/>
              <w:bottom w:val="single" w:sz="4" w:space="0" w:color="auto"/>
              <w:right w:val="single" w:sz="4" w:space="0" w:color="auto"/>
            </w:tcBorders>
            <w:shd w:val="clear" w:color="auto" w:fill="auto"/>
            <w:noWrap/>
            <w:vAlign w:val="center"/>
            <w:hideMark/>
          </w:tcPr>
          <w:p w14:paraId="6558B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马桶按钮</w:t>
            </w:r>
          </w:p>
        </w:tc>
        <w:tc>
          <w:tcPr>
            <w:tcW w:w="779" w:type="pct"/>
            <w:tcBorders>
              <w:top w:val="nil"/>
              <w:left w:val="nil"/>
              <w:bottom w:val="single" w:sz="4" w:space="0" w:color="auto"/>
              <w:right w:val="single" w:sz="4" w:space="0" w:color="auto"/>
            </w:tcBorders>
            <w:shd w:val="clear" w:color="auto" w:fill="auto"/>
            <w:noWrap/>
            <w:vAlign w:val="center"/>
            <w:hideMark/>
          </w:tcPr>
          <w:p w14:paraId="16C37A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3080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PVC电镀、7cm</w:t>
            </w:r>
          </w:p>
        </w:tc>
        <w:tc>
          <w:tcPr>
            <w:tcW w:w="269" w:type="pct"/>
            <w:tcBorders>
              <w:top w:val="nil"/>
              <w:left w:val="nil"/>
              <w:bottom w:val="single" w:sz="4" w:space="0" w:color="auto"/>
              <w:right w:val="single" w:sz="4" w:space="0" w:color="auto"/>
            </w:tcBorders>
            <w:shd w:val="clear" w:color="auto" w:fill="auto"/>
            <w:vAlign w:val="center"/>
            <w:hideMark/>
          </w:tcPr>
          <w:p w14:paraId="33B22F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5E032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F53D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03E4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2131</w:t>
            </w:r>
          </w:p>
        </w:tc>
        <w:tc>
          <w:tcPr>
            <w:tcW w:w="1682" w:type="pct"/>
            <w:tcBorders>
              <w:top w:val="nil"/>
              <w:left w:val="nil"/>
              <w:bottom w:val="single" w:sz="4" w:space="0" w:color="auto"/>
              <w:right w:val="single" w:sz="4" w:space="0" w:color="auto"/>
            </w:tcBorders>
            <w:shd w:val="clear" w:color="auto" w:fill="auto"/>
            <w:noWrap/>
            <w:vAlign w:val="center"/>
            <w:hideMark/>
          </w:tcPr>
          <w:p w14:paraId="425E5F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马桶球阀</w:t>
            </w:r>
          </w:p>
        </w:tc>
        <w:tc>
          <w:tcPr>
            <w:tcW w:w="779" w:type="pct"/>
            <w:tcBorders>
              <w:top w:val="nil"/>
              <w:left w:val="nil"/>
              <w:bottom w:val="single" w:sz="4" w:space="0" w:color="auto"/>
              <w:right w:val="single" w:sz="4" w:space="0" w:color="auto"/>
            </w:tcBorders>
            <w:shd w:val="clear" w:color="auto" w:fill="auto"/>
            <w:noWrap/>
            <w:vAlign w:val="center"/>
            <w:hideMark/>
          </w:tcPr>
          <w:p w14:paraId="3973EC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56D5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通用型</w:t>
            </w:r>
          </w:p>
        </w:tc>
        <w:tc>
          <w:tcPr>
            <w:tcW w:w="269" w:type="pct"/>
            <w:tcBorders>
              <w:top w:val="nil"/>
              <w:left w:val="nil"/>
              <w:bottom w:val="single" w:sz="4" w:space="0" w:color="auto"/>
              <w:right w:val="single" w:sz="4" w:space="0" w:color="auto"/>
            </w:tcBorders>
            <w:shd w:val="clear" w:color="auto" w:fill="auto"/>
            <w:vAlign w:val="center"/>
            <w:hideMark/>
          </w:tcPr>
          <w:p w14:paraId="314CC0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8733C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475B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534B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2132</w:t>
            </w:r>
          </w:p>
        </w:tc>
        <w:tc>
          <w:tcPr>
            <w:tcW w:w="1682" w:type="pct"/>
            <w:tcBorders>
              <w:top w:val="nil"/>
              <w:left w:val="nil"/>
              <w:bottom w:val="single" w:sz="4" w:space="0" w:color="auto"/>
              <w:right w:val="single" w:sz="4" w:space="0" w:color="auto"/>
            </w:tcBorders>
            <w:shd w:val="clear" w:color="auto" w:fill="auto"/>
            <w:noWrap/>
            <w:vAlign w:val="center"/>
            <w:hideMark/>
          </w:tcPr>
          <w:p w14:paraId="4482B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马桶盖</w:t>
            </w:r>
          </w:p>
        </w:tc>
        <w:tc>
          <w:tcPr>
            <w:tcW w:w="779" w:type="pct"/>
            <w:tcBorders>
              <w:top w:val="nil"/>
              <w:left w:val="nil"/>
              <w:bottom w:val="single" w:sz="4" w:space="0" w:color="auto"/>
              <w:right w:val="single" w:sz="4" w:space="0" w:color="auto"/>
            </w:tcBorders>
            <w:shd w:val="clear" w:color="auto" w:fill="auto"/>
            <w:noWrap/>
            <w:vAlign w:val="center"/>
            <w:hideMark/>
          </w:tcPr>
          <w:p w14:paraId="64D5E3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7AE3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U型、41.5-43cm</w:t>
            </w:r>
          </w:p>
        </w:tc>
        <w:tc>
          <w:tcPr>
            <w:tcW w:w="269" w:type="pct"/>
            <w:tcBorders>
              <w:top w:val="nil"/>
              <w:left w:val="nil"/>
              <w:bottom w:val="single" w:sz="4" w:space="0" w:color="auto"/>
              <w:right w:val="single" w:sz="4" w:space="0" w:color="auto"/>
            </w:tcBorders>
            <w:shd w:val="clear" w:color="auto" w:fill="auto"/>
            <w:vAlign w:val="center"/>
            <w:hideMark/>
          </w:tcPr>
          <w:p w14:paraId="11818D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216C9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A059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936A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2133</w:t>
            </w:r>
          </w:p>
        </w:tc>
        <w:tc>
          <w:tcPr>
            <w:tcW w:w="1682" w:type="pct"/>
            <w:tcBorders>
              <w:top w:val="nil"/>
              <w:left w:val="nil"/>
              <w:bottom w:val="single" w:sz="4" w:space="0" w:color="auto"/>
              <w:right w:val="single" w:sz="4" w:space="0" w:color="auto"/>
            </w:tcBorders>
            <w:shd w:val="clear" w:color="auto" w:fill="auto"/>
            <w:noWrap/>
            <w:vAlign w:val="center"/>
            <w:hideMark/>
          </w:tcPr>
          <w:p w14:paraId="356CC5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马桶盖</w:t>
            </w:r>
          </w:p>
        </w:tc>
        <w:tc>
          <w:tcPr>
            <w:tcW w:w="779" w:type="pct"/>
            <w:tcBorders>
              <w:top w:val="nil"/>
              <w:left w:val="nil"/>
              <w:bottom w:val="single" w:sz="4" w:space="0" w:color="auto"/>
              <w:right w:val="single" w:sz="4" w:space="0" w:color="auto"/>
            </w:tcBorders>
            <w:shd w:val="clear" w:color="auto" w:fill="auto"/>
            <w:noWrap/>
            <w:vAlign w:val="center"/>
            <w:hideMark/>
          </w:tcPr>
          <w:p w14:paraId="28DAC9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80B1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394CVK/V型</w:t>
            </w:r>
          </w:p>
        </w:tc>
        <w:tc>
          <w:tcPr>
            <w:tcW w:w="269" w:type="pct"/>
            <w:tcBorders>
              <w:top w:val="nil"/>
              <w:left w:val="nil"/>
              <w:bottom w:val="single" w:sz="4" w:space="0" w:color="auto"/>
              <w:right w:val="single" w:sz="4" w:space="0" w:color="auto"/>
            </w:tcBorders>
            <w:shd w:val="clear" w:color="auto" w:fill="auto"/>
            <w:vAlign w:val="center"/>
            <w:hideMark/>
          </w:tcPr>
          <w:p w14:paraId="2023B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4EC84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50ED8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A20D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2134</w:t>
            </w:r>
          </w:p>
        </w:tc>
        <w:tc>
          <w:tcPr>
            <w:tcW w:w="1682" w:type="pct"/>
            <w:tcBorders>
              <w:top w:val="nil"/>
              <w:left w:val="nil"/>
              <w:bottom w:val="single" w:sz="4" w:space="0" w:color="auto"/>
              <w:right w:val="single" w:sz="4" w:space="0" w:color="auto"/>
            </w:tcBorders>
            <w:shd w:val="clear" w:color="auto" w:fill="auto"/>
            <w:noWrap/>
            <w:vAlign w:val="center"/>
            <w:hideMark/>
          </w:tcPr>
          <w:p w14:paraId="0DE7F8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马桶盖螺丝</w:t>
            </w:r>
          </w:p>
        </w:tc>
        <w:tc>
          <w:tcPr>
            <w:tcW w:w="779" w:type="pct"/>
            <w:tcBorders>
              <w:top w:val="nil"/>
              <w:left w:val="nil"/>
              <w:bottom w:val="single" w:sz="4" w:space="0" w:color="auto"/>
              <w:right w:val="single" w:sz="4" w:space="0" w:color="auto"/>
            </w:tcBorders>
            <w:shd w:val="clear" w:color="auto" w:fill="auto"/>
            <w:noWrap/>
            <w:vAlign w:val="center"/>
            <w:hideMark/>
          </w:tcPr>
          <w:p w14:paraId="17235B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6C67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六角</w:t>
            </w:r>
          </w:p>
        </w:tc>
        <w:tc>
          <w:tcPr>
            <w:tcW w:w="269" w:type="pct"/>
            <w:tcBorders>
              <w:top w:val="nil"/>
              <w:left w:val="nil"/>
              <w:bottom w:val="single" w:sz="4" w:space="0" w:color="auto"/>
              <w:right w:val="single" w:sz="4" w:space="0" w:color="auto"/>
            </w:tcBorders>
            <w:shd w:val="clear" w:color="auto" w:fill="auto"/>
            <w:vAlign w:val="center"/>
            <w:hideMark/>
          </w:tcPr>
          <w:p w14:paraId="53BEB6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6A9E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6BE6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B4FB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2135</w:t>
            </w:r>
          </w:p>
        </w:tc>
        <w:tc>
          <w:tcPr>
            <w:tcW w:w="1682" w:type="pct"/>
            <w:tcBorders>
              <w:top w:val="nil"/>
              <w:left w:val="nil"/>
              <w:bottom w:val="single" w:sz="4" w:space="0" w:color="auto"/>
              <w:right w:val="single" w:sz="4" w:space="0" w:color="auto"/>
            </w:tcBorders>
            <w:shd w:val="clear" w:color="auto" w:fill="auto"/>
            <w:noWrap/>
            <w:vAlign w:val="center"/>
            <w:hideMark/>
          </w:tcPr>
          <w:p w14:paraId="5430B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马桶配件</w:t>
            </w:r>
          </w:p>
        </w:tc>
        <w:tc>
          <w:tcPr>
            <w:tcW w:w="779" w:type="pct"/>
            <w:tcBorders>
              <w:top w:val="nil"/>
              <w:left w:val="nil"/>
              <w:bottom w:val="single" w:sz="4" w:space="0" w:color="auto"/>
              <w:right w:val="single" w:sz="4" w:space="0" w:color="auto"/>
            </w:tcBorders>
            <w:shd w:val="clear" w:color="auto" w:fill="auto"/>
            <w:noWrap/>
            <w:vAlign w:val="center"/>
            <w:hideMark/>
          </w:tcPr>
          <w:p w14:paraId="6D1D88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00B9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蹲坑水箱配件</w:t>
            </w:r>
          </w:p>
        </w:tc>
        <w:tc>
          <w:tcPr>
            <w:tcW w:w="269" w:type="pct"/>
            <w:tcBorders>
              <w:top w:val="nil"/>
              <w:left w:val="nil"/>
              <w:bottom w:val="single" w:sz="4" w:space="0" w:color="auto"/>
              <w:right w:val="single" w:sz="4" w:space="0" w:color="auto"/>
            </w:tcBorders>
            <w:shd w:val="clear" w:color="auto" w:fill="auto"/>
            <w:vAlign w:val="center"/>
            <w:hideMark/>
          </w:tcPr>
          <w:p w14:paraId="33E38F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BF7F4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CCF1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6A73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2136</w:t>
            </w:r>
          </w:p>
        </w:tc>
        <w:tc>
          <w:tcPr>
            <w:tcW w:w="1682" w:type="pct"/>
            <w:tcBorders>
              <w:top w:val="nil"/>
              <w:left w:val="nil"/>
              <w:bottom w:val="single" w:sz="4" w:space="0" w:color="auto"/>
              <w:right w:val="single" w:sz="4" w:space="0" w:color="auto"/>
            </w:tcBorders>
            <w:shd w:val="clear" w:color="auto" w:fill="auto"/>
            <w:noWrap/>
            <w:vAlign w:val="center"/>
            <w:hideMark/>
          </w:tcPr>
          <w:p w14:paraId="3EDB6B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高压自粘防水胶布</w:t>
            </w:r>
          </w:p>
        </w:tc>
        <w:tc>
          <w:tcPr>
            <w:tcW w:w="779" w:type="pct"/>
            <w:tcBorders>
              <w:top w:val="nil"/>
              <w:left w:val="nil"/>
              <w:bottom w:val="single" w:sz="4" w:space="0" w:color="auto"/>
              <w:right w:val="single" w:sz="4" w:space="0" w:color="auto"/>
            </w:tcBorders>
            <w:shd w:val="clear" w:color="auto" w:fill="auto"/>
            <w:noWrap/>
            <w:vAlign w:val="center"/>
            <w:hideMark/>
          </w:tcPr>
          <w:p w14:paraId="02C26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FF5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1000V</w:t>
            </w:r>
          </w:p>
        </w:tc>
        <w:tc>
          <w:tcPr>
            <w:tcW w:w="269" w:type="pct"/>
            <w:tcBorders>
              <w:top w:val="nil"/>
              <w:left w:val="nil"/>
              <w:bottom w:val="single" w:sz="4" w:space="0" w:color="auto"/>
              <w:right w:val="single" w:sz="4" w:space="0" w:color="auto"/>
            </w:tcBorders>
            <w:shd w:val="clear" w:color="auto" w:fill="auto"/>
            <w:vAlign w:val="center"/>
            <w:hideMark/>
          </w:tcPr>
          <w:p w14:paraId="1A649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1F706B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FC4D3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66CA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2137</w:t>
            </w:r>
          </w:p>
        </w:tc>
        <w:tc>
          <w:tcPr>
            <w:tcW w:w="1682" w:type="pct"/>
            <w:tcBorders>
              <w:top w:val="nil"/>
              <w:left w:val="nil"/>
              <w:bottom w:val="single" w:sz="4" w:space="0" w:color="auto"/>
              <w:right w:val="single" w:sz="4" w:space="0" w:color="auto"/>
            </w:tcBorders>
            <w:shd w:val="clear" w:color="auto" w:fill="auto"/>
            <w:noWrap/>
            <w:vAlign w:val="center"/>
            <w:hideMark/>
          </w:tcPr>
          <w:p w14:paraId="556FB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38D5E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1BCDB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碳钢、3.5*4cm</w:t>
            </w:r>
          </w:p>
        </w:tc>
        <w:tc>
          <w:tcPr>
            <w:tcW w:w="269" w:type="pct"/>
            <w:tcBorders>
              <w:top w:val="nil"/>
              <w:left w:val="nil"/>
              <w:bottom w:val="single" w:sz="4" w:space="0" w:color="auto"/>
              <w:right w:val="single" w:sz="4" w:space="0" w:color="auto"/>
            </w:tcBorders>
            <w:shd w:val="clear" w:color="auto" w:fill="auto"/>
            <w:vAlign w:val="center"/>
            <w:hideMark/>
          </w:tcPr>
          <w:p w14:paraId="454436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64DB09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65FA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2AAA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2138</w:t>
            </w:r>
          </w:p>
        </w:tc>
        <w:tc>
          <w:tcPr>
            <w:tcW w:w="1682" w:type="pct"/>
            <w:tcBorders>
              <w:top w:val="nil"/>
              <w:left w:val="nil"/>
              <w:bottom w:val="single" w:sz="4" w:space="0" w:color="auto"/>
              <w:right w:val="single" w:sz="4" w:space="0" w:color="auto"/>
            </w:tcBorders>
            <w:shd w:val="clear" w:color="auto" w:fill="auto"/>
            <w:noWrap/>
            <w:vAlign w:val="center"/>
            <w:hideMark/>
          </w:tcPr>
          <w:p w14:paraId="0AE60A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361E6C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3BEB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碳钢、3*4cm</w:t>
            </w:r>
          </w:p>
        </w:tc>
        <w:tc>
          <w:tcPr>
            <w:tcW w:w="269" w:type="pct"/>
            <w:tcBorders>
              <w:top w:val="nil"/>
              <w:left w:val="nil"/>
              <w:bottom w:val="single" w:sz="4" w:space="0" w:color="auto"/>
              <w:right w:val="single" w:sz="4" w:space="0" w:color="auto"/>
            </w:tcBorders>
            <w:shd w:val="clear" w:color="auto" w:fill="auto"/>
            <w:vAlign w:val="center"/>
            <w:hideMark/>
          </w:tcPr>
          <w:p w14:paraId="3DC7B3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3140C8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402DB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435B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2139</w:t>
            </w:r>
          </w:p>
        </w:tc>
        <w:tc>
          <w:tcPr>
            <w:tcW w:w="1682" w:type="pct"/>
            <w:tcBorders>
              <w:top w:val="nil"/>
              <w:left w:val="nil"/>
              <w:bottom w:val="single" w:sz="4" w:space="0" w:color="auto"/>
              <w:right w:val="single" w:sz="4" w:space="0" w:color="auto"/>
            </w:tcBorders>
            <w:shd w:val="clear" w:color="auto" w:fill="auto"/>
            <w:noWrap/>
            <w:vAlign w:val="center"/>
            <w:hideMark/>
          </w:tcPr>
          <w:p w14:paraId="6F14EF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11425B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C7DC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碳钢、4*4cm</w:t>
            </w:r>
          </w:p>
        </w:tc>
        <w:tc>
          <w:tcPr>
            <w:tcW w:w="269" w:type="pct"/>
            <w:tcBorders>
              <w:top w:val="nil"/>
              <w:left w:val="nil"/>
              <w:bottom w:val="single" w:sz="4" w:space="0" w:color="auto"/>
              <w:right w:val="single" w:sz="4" w:space="0" w:color="auto"/>
            </w:tcBorders>
            <w:shd w:val="clear" w:color="auto" w:fill="auto"/>
            <w:vAlign w:val="center"/>
            <w:hideMark/>
          </w:tcPr>
          <w:p w14:paraId="4364DF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0FD90F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21C9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25FA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2140</w:t>
            </w:r>
          </w:p>
        </w:tc>
        <w:tc>
          <w:tcPr>
            <w:tcW w:w="1682" w:type="pct"/>
            <w:tcBorders>
              <w:top w:val="nil"/>
              <w:left w:val="nil"/>
              <w:bottom w:val="single" w:sz="4" w:space="0" w:color="auto"/>
              <w:right w:val="single" w:sz="4" w:space="0" w:color="auto"/>
            </w:tcBorders>
            <w:shd w:val="clear" w:color="auto" w:fill="auto"/>
            <w:noWrap/>
            <w:vAlign w:val="center"/>
            <w:hideMark/>
          </w:tcPr>
          <w:p w14:paraId="7DF5BB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5730B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6148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碳钢、2.5*4cm</w:t>
            </w:r>
          </w:p>
        </w:tc>
        <w:tc>
          <w:tcPr>
            <w:tcW w:w="269" w:type="pct"/>
            <w:tcBorders>
              <w:top w:val="nil"/>
              <w:left w:val="nil"/>
              <w:bottom w:val="single" w:sz="4" w:space="0" w:color="auto"/>
              <w:right w:val="single" w:sz="4" w:space="0" w:color="auto"/>
            </w:tcBorders>
            <w:shd w:val="clear" w:color="auto" w:fill="auto"/>
            <w:vAlign w:val="center"/>
            <w:hideMark/>
          </w:tcPr>
          <w:p w14:paraId="69395E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58EB8A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FC34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44C0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2141</w:t>
            </w:r>
          </w:p>
        </w:tc>
        <w:tc>
          <w:tcPr>
            <w:tcW w:w="1682" w:type="pct"/>
            <w:tcBorders>
              <w:top w:val="nil"/>
              <w:left w:val="nil"/>
              <w:bottom w:val="single" w:sz="4" w:space="0" w:color="auto"/>
              <w:right w:val="single" w:sz="4" w:space="0" w:color="auto"/>
            </w:tcBorders>
            <w:shd w:val="clear" w:color="auto" w:fill="auto"/>
            <w:noWrap/>
            <w:vAlign w:val="center"/>
            <w:hideMark/>
          </w:tcPr>
          <w:p w14:paraId="1E9730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2925BD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DE71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碳钢、5*4cm</w:t>
            </w:r>
          </w:p>
        </w:tc>
        <w:tc>
          <w:tcPr>
            <w:tcW w:w="269" w:type="pct"/>
            <w:tcBorders>
              <w:top w:val="nil"/>
              <w:left w:val="nil"/>
              <w:bottom w:val="single" w:sz="4" w:space="0" w:color="auto"/>
              <w:right w:val="single" w:sz="4" w:space="0" w:color="auto"/>
            </w:tcBorders>
            <w:shd w:val="clear" w:color="auto" w:fill="auto"/>
            <w:vAlign w:val="center"/>
            <w:hideMark/>
          </w:tcPr>
          <w:p w14:paraId="1BA6B8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65FC66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1C36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7D6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2142</w:t>
            </w:r>
          </w:p>
        </w:tc>
        <w:tc>
          <w:tcPr>
            <w:tcW w:w="1682" w:type="pct"/>
            <w:tcBorders>
              <w:top w:val="nil"/>
              <w:left w:val="nil"/>
              <w:bottom w:val="single" w:sz="4" w:space="0" w:color="auto"/>
              <w:right w:val="single" w:sz="4" w:space="0" w:color="auto"/>
            </w:tcBorders>
            <w:shd w:val="clear" w:color="auto" w:fill="auto"/>
            <w:noWrap/>
            <w:vAlign w:val="center"/>
            <w:hideMark/>
          </w:tcPr>
          <w:p w14:paraId="033C59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3D2F36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5572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碳钢、1.6*3cm</w:t>
            </w:r>
          </w:p>
        </w:tc>
        <w:tc>
          <w:tcPr>
            <w:tcW w:w="269" w:type="pct"/>
            <w:tcBorders>
              <w:top w:val="nil"/>
              <w:left w:val="nil"/>
              <w:bottom w:val="single" w:sz="4" w:space="0" w:color="auto"/>
              <w:right w:val="single" w:sz="4" w:space="0" w:color="auto"/>
            </w:tcBorders>
            <w:shd w:val="clear" w:color="auto" w:fill="auto"/>
            <w:vAlign w:val="center"/>
            <w:hideMark/>
          </w:tcPr>
          <w:p w14:paraId="0405FE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74F1CB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11C1F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46E18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2143</w:t>
            </w:r>
          </w:p>
        </w:tc>
        <w:tc>
          <w:tcPr>
            <w:tcW w:w="1682" w:type="pct"/>
            <w:tcBorders>
              <w:top w:val="nil"/>
              <w:left w:val="nil"/>
              <w:bottom w:val="single" w:sz="4" w:space="0" w:color="auto"/>
              <w:right w:val="single" w:sz="4" w:space="0" w:color="auto"/>
            </w:tcBorders>
            <w:shd w:val="clear" w:color="auto" w:fill="auto"/>
            <w:noWrap/>
            <w:vAlign w:val="center"/>
            <w:hideMark/>
          </w:tcPr>
          <w:p w14:paraId="0EAA21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高强自攻钉</w:t>
            </w:r>
          </w:p>
        </w:tc>
        <w:tc>
          <w:tcPr>
            <w:tcW w:w="779" w:type="pct"/>
            <w:tcBorders>
              <w:top w:val="nil"/>
              <w:left w:val="nil"/>
              <w:bottom w:val="single" w:sz="4" w:space="0" w:color="auto"/>
              <w:right w:val="single" w:sz="4" w:space="0" w:color="auto"/>
            </w:tcBorders>
            <w:shd w:val="clear" w:color="auto" w:fill="auto"/>
            <w:noWrap/>
            <w:vAlign w:val="center"/>
            <w:hideMark/>
          </w:tcPr>
          <w:p w14:paraId="2FE614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9BA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碳钢、2*3cm</w:t>
            </w:r>
          </w:p>
        </w:tc>
        <w:tc>
          <w:tcPr>
            <w:tcW w:w="269" w:type="pct"/>
            <w:tcBorders>
              <w:top w:val="nil"/>
              <w:left w:val="nil"/>
              <w:bottom w:val="single" w:sz="4" w:space="0" w:color="auto"/>
              <w:right w:val="single" w:sz="4" w:space="0" w:color="auto"/>
            </w:tcBorders>
            <w:shd w:val="clear" w:color="auto" w:fill="auto"/>
            <w:vAlign w:val="center"/>
            <w:hideMark/>
          </w:tcPr>
          <w:p w14:paraId="759035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3866DB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AD2FB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4BDB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2144</w:t>
            </w:r>
          </w:p>
        </w:tc>
        <w:tc>
          <w:tcPr>
            <w:tcW w:w="1682" w:type="pct"/>
            <w:tcBorders>
              <w:top w:val="nil"/>
              <w:left w:val="nil"/>
              <w:bottom w:val="single" w:sz="4" w:space="0" w:color="auto"/>
              <w:right w:val="single" w:sz="4" w:space="0" w:color="auto"/>
            </w:tcBorders>
            <w:shd w:val="clear" w:color="auto" w:fill="auto"/>
            <w:noWrap/>
            <w:vAlign w:val="center"/>
            <w:hideMark/>
          </w:tcPr>
          <w:p w14:paraId="322820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488191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BBC0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M8x65</w:t>
            </w:r>
          </w:p>
        </w:tc>
        <w:tc>
          <w:tcPr>
            <w:tcW w:w="269" w:type="pct"/>
            <w:tcBorders>
              <w:top w:val="nil"/>
              <w:left w:val="nil"/>
              <w:bottom w:val="single" w:sz="4" w:space="0" w:color="auto"/>
              <w:right w:val="single" w:sz="4" w:space="0" w:color="auto"/>
            </w:tcBorders>
            <w:shd w:val="clear" w:color="auto" w:fill="auto"/>
            <w:vAlign w:val="center"/>
            <w:hideMark/>
          </w:tcPr>
          <w:p w14:paraId="16D6A1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FEF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F1CD5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0C8D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2145</w:t>
            </w:r>
          </w:p>
        </w:tc>
        <w:tc>
          <w:tcPr>
            <w:tcW w:w="1682" w:type="pct"/>
            <w:tcBorders>
              <w:top w:val="nil"/>
              <w:left w:val="nil"/>
              <w:bottom w:val="single" w:sz="4" w:space="0" w:color="auto"/>
              <w:right w:val="single" w:sz="4" w:space="0" w:color="auto"/>
            </w:tcBorders>
            <w:shd w:val="clear" w:color="auto" w:fill="auto"/>
            <w:noWrap/>
            <w:vAlign w:val="center"/>
            <w:hideMark/>
          </w:tcPr>
          <w:p w14:paraId="40A795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782FC3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7458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M10x120</w:t>
            </w:r>
          </w:p>
        </w:tc>
        <w:tc>
          <w:tcPr>
            <w:tcW w:w="269" w:type="pct"/>
            <w:tcBorders>
              <w:top w:val="nil"/>
              <w:left w:val="nil"/>
              <w:bottom w:val="single" w:sz="4" w:space="0" w:color="auto"/>
              <w:right w:val="single" w:sz="4" w:space="0" w:color="auto"/>
            </w:tcBorders>
            <w:shd w:val="clear" w:color="auto" w:fill="auto"/>
            <w:vAlign w:val="center"/>
            <w:hideMark/>
          </w:tcPr>
          <w:p w14:paraId="19661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BDD0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B7185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60A5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2146</w:t>
            </w:r>
          </w:p>
        </w:tc>
        <w:tc>
          <w:tcPr>
            <w:tcW w:w="1682" w:type="pct"/>
            <w:tcBorders>
              <w:top w:val="nil"/>
              <w:left w:val="nil"/>
              <w:bottom w:val="single" w:sz="4" w:space="0" w:color="auto"/>
              <w:right w:val="single" w:sz="4" w:space="0" w:color="auto"/>
            </w:tcBorders>
            <w:shd w:val="clear" w:color="auto" w:fill="auto"/>
            <w:noWrap/>
            <w:vAlign w:val="center"/>
            <w:hideMark/>
          </w:tcPr>
          <w:p w14:paraId="0EB55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5E810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26D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M14x80</w:t>
            </w:r>
          </w:p>
        </w:tc>
        <w:tc>
          <w:tcPr>
            <w:tcW w:w="269" w:type="pct"/>
            <w:tcBorders>
              <w:top w:val="nil"/>
              <w:left w:val="nil"/>
              <w:bottom w:val="single" w:sz="4" w:space="0" w:color="auto"/>
              <w:right w:val="single" w:sz="4" w:space="0" w:color="auto"/>
            </w:tcBorders>
            <w:shd w:val="clear" w:color="auto" w:fill="auto"/>
            <w:vAlign w:val="center"/>
            <w:hideMark/>
          </w:tcPr>
          <w:p w14:paraId="491A33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D4471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4F11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2E0D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2147</w:t>
            </w:r>
          </w:p>
        </w:tc>
        <w:tc>
          <w:tcPr>
            <w:tcW w:w="1682" w:type="pct"/>
            <w:tcBorders>
              <w:top w:val="nil"/>
              <w:left w:val="nil"/>
              <w:bottom w:val="single" w:sz="4" w:space="0" w:color="auto"/>
              <w:right w:val="single" w:sz="4" w:space="0" w:color="auto"/>
            </w:tcBorders>
            <w:shd w:val="clear" w:color="auto" w:fill="auto"/>
            <w:noWrap/>
            <w:vAlign w:val="center"/>
            <w:hideMark/>
          </w:tcPr>
          <w:p w14:paraId="7DC271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27897D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9489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M16x50</w:t>
            </w:r>
          </w:p>
        </w:tc>
        <w:tc>
          <w:tcPr>
            <w:tcW w:w="269" w:type="pct"/>
            <w:tcBorders>
              <w:top w:val="nil"/>
              <w:left w:val="nil"/>
              <w:bottom w:val="single" w:sz="4" w:space="0" w:color="auto"/>
              <w:right w:val="single" w:sz="4" w:space="0" w:color="auto"/>
            </w:tcBorders>
            <w:shd w:val="clear" w:color="auto" w:fill="auto"/>
            <w:vAlign w:val="center"/>
            <w:hideMark/>
          </w:tcPr>
          <w:p w14:paraId="3D5CB5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8AC4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374B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59AE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2148</w:t>
            </w:r>
          </w:p>
        </w:tc>
        <w:tc>
          <w:tcPr>
            <w:tcW w:w="1682" w:type="pct"/>
            <w:tcBorders>
              <w:top w:val="nil"/>
              <w:left w:val="nil"/>
              <w:bottom w:val="single" w:sz="4" w:space="0" w:color="auto"/>
              <w:right w:val="single" w:sz="4" w:space="0" w:color="auto"/>
            </w:tcBorders>
            <w:shd w:val="clear" w:color="auto" w:fill="auto"/>
            <w:noWrap/>
            <w:vAlign w:val="center"/>
            <w:hideMark/>
          </w:tcPr>
          <w:p w14:paraId="7A7E66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5E3A9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CBD2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M6x40</w:t>
            </w:r>
          </w:p>
        </w:tc>
        <w:tc>
          <w:tcPr>
            <w:tcW w:w="269" w:type="pct"/>
            <w:tcBorders>
              <w:top w:val="nil"/>
              <w:left w:val="nil"/>
              <w:bottom w:val="single" w:sz="4" w:space="0" w:color="auto"/>
              <w:right w:val="single" w:sz="4" w:space="0" w:color="auto"/>
            </w:tcBorders>
            <w:shd w:val="clear" w:color="auto" w:fill="auto"/>
            <w:vAlign w:val="center"/>
            <w:hideMark/>
          </w:tcPr>
          <w:p w14:paraId="6B60A9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4326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5196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5DE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2149</w:t>
            </w:r>
          </w:p>
        </w:tc>
        <w:tc>
          <w:tcPr>
            <w:tcW w:w="1682" w:type="pct"/>
            <w:tcBorders>
              <w:top w:val="nil"/>
              <w:left w:val="nil"/>
              <w:bottom w:val="single" w:sz="4" w:space="0" w:color="auto"/>
              <w:right w:val="single" w:sz="4" w:space="0" w:color="auto"/>
            </w:tcBorders>
            <w:shd w:val="clear" w:color="auto" w:fill="auto"/>
            <w:noWrap/>
            <w:vAlign w:val="center"/>
            <w:hideMark/>
          </w:tcPr>
          <w:p w14:paraId="1223B5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7EE4CD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AA6A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M6x50</w:t>
            </w:r>
          </w:p>
        </w:tc>
        <w:tc>
          <w:tcPr>
            <w:tcW w:w="269" w:type="pct"/>
            <w:tcBorders>
              <w:top w:val="nil"/>
              <w:left w:val="nil"/>
              <w:bottom w:val="single" w:sz="4" w:space="0" w:color="auto"/>
              <w:right w:val="single" w:sz="4" w:space="0" w:color="auto"/>
            </w:tcBorders>
            <w:shd w:val="clear" w:color="auto" w:fill="auto"/>
            <w:vAlign w:val="center"/>
            <w:hideMark/>
          </w:tcPr>
          <w:p w14:paraId="66C773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A3F7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0520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1847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2150</w:t>
            </w:r>
          </w:p>
        </w:tc>
        <w:tc>
          <w:tcPr>
            <w:tcW w:w="1682" w:type="pct"/>
            <w:tcBorders>
              <w:top w:val="nil"/>
              <w:left w:val="nil"/>
              <w:bottom w:val="single" w:sz="4" w:space="0" w:color="auto"/>
              <w:right w:val="single" w:sz="4" w:space="0" w:color="auto"/>
            </w:tcBorders>
            <w:shd w:val="clear" w:color="auto" w:fill="auto"/>
            <w:noWrap/>
            <w:vAlign w:val="center"/>
            <w:hideMark/>
          </w:tcPr>
          <w:p w14:paraId="307FFE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高强螺杆</w:t>
            </w:r>
          </w:p>
        </w:tc>
        <w:tc>
          <w:tcPr>
            <w:tcW w:w="779" w:type="pct"/>
            <w:tcBorders>
              <w:top w:val="nil"/>
              <w:left w:val="nil"/>
              <w:bottom w:val="single" w:sz="4" w:space="0" w:color="auto"/>
              <w:right w:val="single" w:sz="4" w:space="0" w:color="auto"/>
            </w:tcBorders>
            <w:shd w:val="clear" w:color="auto" w:fill="auto"/>
            <w:noWrap/>
            <w:vAlign w:val="center"/>
            <w:hideMark/>
          </w:tcPr>
          <w:p w14:paraId="3940D1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A63A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M9x110</w:t>
            </w:r>
          </w:p>
        </w:tc>
        <w:tc>
          <w:tcPr>
            <w:tcW w:w="269" w:type="pct"/>
            <w:tcBorders>
              <w:top w:val="nil"/>
              <w:left w:val="nil"/>
              <w:bottom w:val="single" w:sz="4" w:space="0" w:color="auto"/>
              <w:right w:val="single" w:sz="4" w:space="0" w:color="auto"/>
            </w:tcBorders>
            <w:shd w:val="clear" w:color="auto" w:fill="auto"/>
            <w:vAlign w:val="center"/>
            <w:hideMark/>
          </w:tcPr>
          <w:p w14:paraId="32255A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1C62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B21D6A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C1F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2151</w:t>
            </w:r>
          </w:p>
        </w:tc>
        <w:tc>
          <w:tcPr>
            <w:tcW w:w="1682" w:type="pct"/>
            <w:tcBorders>
              <w:top w:val="nil"/>
              <w:left w:val="nil"/>
              <w:bottom w:val="single" w:sz="4" w:space="0" w:color="auto"/>
              <w:right w:val="single" w:sz="4" w:space="0" w:color="auto"/>
            </w:tcBorders>
            <w:shd w:val="clear" w:color="auto" w:fill="auto"/>
            <w:noWrap/>
            <w:vAlign w:val="center"/>
            <w:hideMark/>
          </w:tcPr>
          <w:p w14:paraId="40848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高箱冲洗管</w:t>
            </w:r>
          </w:p>
        </w:tc>
        <w:tc>
          <w:tcPr>
            <w:tcW w:w="779" w:type="pct"/>
            <w:tcBorders>
              <w:top w:val="nil"/>
              <w:left w:val="nil"/>
              <w:bottom w:val="single" w:sz="4" w:space="0" w:color="auto"/>
              <w:right w:val="single" w:sz="4" w:space="0" w:color="auto"/>
            </w:tcBorders>
            <w:shd w:val="clear" w:color="auto" w:fill="auto"/>
            <w:noWrap/>
            <w:vAlign w:val="center"/>
            <w:hideMark/>
          </w:tcPr>
          <w:p w14:paraId="367617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5E66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50cm</w:t>
            </w:r>
          </w:p>
        </w:tc>
        <w:tc>
          <w:tcPr>
            <w:tcW w:w="269" w:type="pct"/>
            <w:tcBorders>
              <w:top w:val="nil"/>
              <w:left w:val="nil"/>
              <w:bottom w:val="single" w:sz="4" w:space="0" w:color="auto"/>
              <w:right w:val="single" w:sz="4" w:space="0" w:color="auto"/>
            </w:tcBorders>
            <w:shd w:val="clear" w:color="auto" w:fill="auto"/>
            <w:vAlign w:val="center"/>
            <w:hideMark/>
          </w:tcPr>
          <w:p w14:paraId="1F8B1E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371992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0825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35B5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2152</w:t>
            </w:r>
          </w:p>
        </w:tc>
        <w:tc>
          <w:tcPr>
            <w:tcW w:w="1682" w:type="pct"/>
            <w:tcBorders>
              <w:top w:val="nil"/>
              <w:left w:val="nil"/>
              <w:bottom w:val="single" w:sz="4" w:space="0" w:color="auto"/>
              <w:right w:val="single" w:sz="4" w:space="0" w:color="auto"/>
            </w:tcBorders>
            <w:shd w:val="clear" w:color="auto" w:fill="auto"/>
            <w:noWrap/>
            <w:vAlign w:val="center"/>
            <w:hideMark/>
          </w:tcPr>
          <w:p w14:paraId="039390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高箱配件</w:t>
            </w:r>
          </w:p>
        </w:tc>
        <w:tc>
          <w:tcPr>
            <w:tcW w:w="779" w:type="pct"/>
            <w:tcBorders>
              <w:top w:val="nil"/>
              <w:left w:val="nil"/>
              <w:bottom w:val="single" w:sz="4" w:space="0" w:color="auto"/>
              <w:right w:val="single" w:sz="4" w:space="0" w:color="auto"/>
            </w:tcBorders>
            <w:shd w:val="clear" w:color="auto" w:fill="auto"/>
            <w:noWrap/>
            <w:vAlign w:val="center"/>
            <w:hideMark/>
          </w:tcPr>
          <w:p w14:paraId="4F1EB6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85EE2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水箱浮球开关</w:t>
            </w:r>
          </w:p>
        </w:tc>
        <w:tc>
          <w:tcPr>
            <w:tcW w:w="269" w:type="pct"/>
            <w:tcBorders>
              <w:top w:val="nil"/>
              <w:left w:val="nil"/>
              <w:bottom w:val="single" w:sz="4" w:space="0" w:color="auto"/>
              <w:right w:val="single" w:sz="4" w:space="0" w:color="auto"/>
            </w:tcBorders>
            <w:shd w:val="clear" w:color="auto" w:fill="auto"/>
            <w:vAlign w:val="center"/>
            <w:hideMark/>
          </w:tcPr>
          <w:p w14:paraId="1B1E5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71DB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71EAA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FA597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2153</w:t>
            </w:r>
          </w:p>
        </w:tc>
        <w:tc>
          <w:tcPr>
            <w:tcW w:w="1682" w:type="pct"/>
            <w:tcBorders>
              <w:top w:val="nil"/>
              <w:left w:val="nil"/>
              <w:bottom w:val="single" w:sz="4" w:space="0" w:color="auto"/>
              <w:right w:val="single" w:sz="4" w:space="0" w:color="auto"/>
            </w:tcBorders>
            <w:shd w:val="clear" w:color="auto" w:fill="auto"/>
            <w:noWrap/>
            <w:vAlign w:val="center"/>
            <w:hideMark/>
          </w:tcPr>
          <w:p w14:paraId="1EAE0B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高级移门滑轮</w:t>
            </w:r>
          </w:p>
        </w:tc>
        <w:tc>
          <w:tcPr>
            <w:tcW w:w="779" w:type="pct"/>
            <w:tcBorders>
              <w:top w:val="nil"/>
              <w:left w:val="nil"/>
              <w:bottom w:val="single" w:sz="4" w:space="0" w:color="auto"/>
              <w:right w:val="single" w:sz="4" w:space="0" w:color="auto"/>
            </w:tcBorders>
            <w:shd w:val="clear" w:color="auto" w:fill="auto"/>
            <w:noWrap/>
            <w:vAlign w:val="center"/>
            <w:hideMark/>
          </w:tcPr>
          <w:p w14:paraId="15E91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E059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1ED7EC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5C9AF3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5AD5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433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2154</w:t>
            </w:r>
          </w:p>
        </w:tc>
        <w:tc>
          <w:tcPr>
            <w:tcW w:w="1682" w:type="pct"/>
            <w:tcBorders>
              <w:top w:val="nil"/>
              <w:left w:val="nil"/>
              <w:bottom w:val="single" w:sz="4" w:space="0" w:color="auto"/>
              <w:right w:val="single" w:sz="4" w:space="0" w:color="auto"/>
            </w:tcBorders>
            <w:shd w:val="clear" w:color="auto" w:fill="auto"/>
            <w:noWrap/>
            <w:vAlign w:val="center"/>
            <w:hideMark/>
          </w:tcPr>
          <w:p w14:paraId="7EC6E1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w:t>
            </w:r>
          </w:p>
        </w:tc>
        <w:tc>
          <w:tcPr>
            <w:tcW w:w="779" w:type="pct"/>
            <w:tcBorders>
              <w:top w:val="nil"/>
              <w:left w:val="nil"/>
              <w:bottom w:val="single" w:sz="4" w:space="0" w:color="auto"/>
              <w:right w:val="single" w:sz="4" w:space="0" w:color="auto"/>
            </w:tcBorders>
            <w:shd w:val="clear" w:color="auto" w:fill="auto"/>
            <w:noWrap/>
            <w:vAlign w:val="center"/>
            <w:hideMark/>
          </w:tcPr>
          <w:p w14:paraId="2ECEC0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AB0C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标准</w:t>
            </w:r>
          </w:p>
        </w:tc>
        <w:tc>
          <w:tcPr>
            <w:tcW w:w="269" w:type="pct"/>
            <w:tcBorders>
              <w:top w:val="nil"/>
              <w:left w:val="nil"/>
              <w:bottom w:val="single" w:sz="4" w:space="0" w:color="auto"/>
              <w:right w:val="single" w:sz="4" w:space="0" w:color="auto"/>
            </w:tcBorders>
            <w:shd w:val="clear" w:color="auto" w:fill="auto"/>
            <w:vAlign w:val="center"/>
            <w:hideMark/>
          </w:tcPr>
          <w:p w14:paraId="59186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公斤</w:t>
            </w:r>
          </w:p>
        </w:tc>
        <w:tc>
          <w:tcPr>
            <w:tcW w:w="297" w:type="pct"/>
            <w:tcBorders>
              <w:top w:val="nil"/>
              <w:left w:val="nil"/>
              <w:bottom w:val="single" w:sz="4" w:space="0" w:color="auto"/>
              <w:right w:val="single" w:sz="4" w:space="0" w:color="auto"/>
            </w:tcBorders>
            <w:shd w:val="clear" w:color="auto" w:fill="auto"/>
            <w:vAlign w:val="center"/>
            <w:hideMark/>
          </w:tcPr>
          <w:p w14:paraId="17D75E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E6DC6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BF47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2155</w:t>
            </w:r>
          </w:p>
        </w:tc>
        <w:tc>
          <w:tcPr>
            <w:tcW w:w="1682" w:type="pct"/>
            <w:tcBorders>
              <w:top w:val="nil"/>
              <w:left w:val="nil"/>
              <w:bottom w:val="single" w:sz="4" w:space="0" w:color="auto"/>
              <w:right w:val="single" w:sz="4" w:space="0" w:color="auto"/>
            </w:tcBorders>
            <w:shd w:val="clear" w:color="auto" w:fill="auto"/>
            <w:noWrap/>
            <w:vAlign w:val="center"/>
            <w:hideMark/>
          </w:tcPr>
          <w:p w14:paraId="5C3946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1C44CA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2291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5A硬质钻尖、φ8</w:t>
            </w:r>
          </w:p>
        </w:tc>
        <w:tc>
          <w:tcPr>
            <w:tcW w:w="269" w:type="pct"/>
            <w:tcBorders>
              <w:top w:val="nil"/>
              <w:left w:val="nil"/>
              <w:bottom w:val="single" w:sz="4" w:space="0" w:color="auto"/>
              <w:right w:val="single" w:sz="4" w:space="0" w:color="auto"/>
            </w:tcBorders>
            <w:shd w:val="clear" w:color="auto" w:fill="auto"/>
            <w:vAlign w:val="center"/>
            <w:hideMark/>
          </w:tcPr>
          <w:p w14:paraId="473770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4F1E4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4C7EA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A2A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2156</w:t>
            </w:r>
          </w:p>
        </w:tc>
        <w:tc>
          <w:tcPr>
            <w:tcW w:w="1682" w:type="pct"/>
            <w:tcBorders>
              <w:top w:val="nil"/>
              <w:left w:val="nil"/>
              <w:bottom w:val="single" w:sz="4" w:space="0" w:color="auto"/>
              <w:right w:val="single" w:sz="4" w:space="0" w:color="auto"/>
            </w:tcBorders>
            <w:shd w:val="clear" w:color="auto" w:fill="auto"/>
            <w:noWrap/>
            <w:vAlign w:val="center"/>
            <w:hideMark/>
          </w:tcPr>
          <w:p w14:paraId="2F6098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27CDB9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420F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5A硬质钻尖、φ3.2</w:t>
            </w:r>
          </w:p>
        </w:tc>
        <w:tc>
          <w:tcPr>
            <w:tcW w:w="269" w:type="pct"/>
            <w:tcBorders>
              <w:top w:val="nil"/>
              <w:left w:val="nil"/>
              <w:bottom w:val="single" w:sz="4" w:space="0" w:color="auto"/>
              <w:right w:val="single" w:sz="4" w:space="0" w:color="auto"/>
            </w:tcBorders>
            <w:shd w:val="clear" w:color="auto" w:fill="auto"/>
            <w:vAlign w:val="center"/>
            <w:hideMark/>
          </w:tcPr>
          <w:p w14:paraId="736330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4DA8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A007F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A411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2157</w:t>
            </w:r>
          </w:p>
        </w:tc>
        <w:tc>
          <w:tcPr>
            <w:tcW w:w="1682" w:type="pct"/>
            <w:tcBorders>
              <w:top w:val="nil"/>
              <w:left w:val="nil"/>
              <w:bottom w:val="single" w:sz="4" w:space="0" w:color="auto"/>
              <w:right w:val="single" w:sz="4" w:space="0" w:color="auto"/>
            </w:tcBorders>
            <w:shd w:val="clear" w:color="auto" w:fill="auto"/>
            <w:noWrap/>
            <w:vAlign w:val="center"/>
            <w:hideMark/>
          </w:tcPr>
          <w:p w14:paraId="474901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56D82C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2F5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5A硬质钻尖、φ4.2</w:t>
            </w:r>
          </w:p>
        </w:tc>
        <w:tc>
          <w:tcPr>
            <w:tcW w:w="269" w:type="pct"/>
            <w:tcBorders>
              <w:top w:val="nil"/>
              <w:left w:val="nil"/>
              <w:bottom w:val="single" w:sz="4" w:space="0" w:color="auto"/>
              <w:right w:val="single" w:sz="4" w:space="0" w:color="auto"/>
            </w:tcBorders>
            <w:shd w:val="clear" w:color="auto" w:fill="auto"/>
            <w:vAlign w:val="center"/>
            <w:hideMark/>
          </w:tcPr>
          <w:p w14:paraId="3A416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2092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A131E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5E9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2158</w:t>
            </w:r>
          </w:p>
        </w:tc>
        <w:tc>
          <w:tcPr>
            <w:tcW w:w="1682" w:type="pct"/>
            <w:tcBorders>
              <w:top w:val="nil"/>
              <w:left w:val="nil"/>
              <w:bottom w:val="single" w:sz="4" w:space="0" w:color="auto"/>
              <w:right w:val="single" w:sz="4" w:space="0" w:color="auto"/>
            </w:tcBorders>
            <w:shd w:val="clear" w:color="auto" w:fill="auto"/>
            <w:noWrap/>
            <w:vAlign w:val="center"/>
            <w:hideMark/>
          </w:tcPr>
          <w:p w14:paraId="07EEB4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6B9DCE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068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5A硬质钻尖、φ5.2</w:t>
            </w:r>
          </w:p>
        </w:tc>
        <w:tc>
          <w:tcPr>
            <w:tcW w:w="269" w:type="pct"/>
            <w:tcBorders>
              <w:top w:val="nil"/>
              <w:left w:val="nil"/>
              <w:bottom w:val="single" w:sz="4" w:space="0" w:color="auto"/>
              <w:right w:val="single" w:sz="4" w:space="0" w:color="auto"/>
            </w:tcBorders>
            <w:shd w:val="clear" w:color="auto" w:fill="auto"/>
            <w:vAlign w:val="center"/>
            <w:hideMark/>
          </w:tcPr>
          <w:p w14:paraId="3500B7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7F1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627E4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0491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2159</w:t>
            </w:r>
          </w:p>
        </w:tc>
        <w:tc>
          <w:tcPr>
            <w:tcW w:w="1682" w:type="pct"/>
            <w:tcBorders>
              <w:top w:val="nil"/>
              <w:left w:val="nil"/>
              <w:bottom w:val="single" w:sz="4" w:space="0" w:color="auto"/>
              <w:right w:val="single" w:sz="4" w:space="0" w:color="auto"/>
            </w:tcBorders>
            <w:shd w:val="clear" w:color="auto" w:fill="auto"/>
            <w:noWrap/>
            <w:vAlign w:val="center"/>
            <w:hideMark/>
          </w:tcPr>
          <w:p w14:paraId="135F52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4AFDCE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EAD4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5A硬质钻尖、φ6.2</w:t>
            </w:r>
          </w:p>
        </w:tc>
        <w:tc>
          <w:tcPr>
            <w:tcW w:w="269" w:type="pct"/>
            <w:tcBorders>
              <w:top w:val="nil"/>
              <w:left w:val="nil"/>
              <w:bottom w:val="single" w:sz="4" w:space="0" w:color="auto"/>
              <w:right w:val="single" w:sz="4" w:space="0" w:color="auto"/>
            </w:tcBorders>
            <w:shd w:val="clear" w:color="auto" w:fill="auto"/>
            <w:vAlign w:val="center"/>
            <w:hideMark/>
          </w:tcPr>
          <w:p w14:paraId="1CDD0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61B46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47DA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936E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2160</w:t>
            </w:r>
          </w:p>
        </w:tc>
        <w:tc>
          <w:tcPr>
            <w:tcW w:w="1682" w:type="pct"/>
            <w:tcBorders>
              <w:top w:val="nil"/>
              <w:left w:val="nil"/>
              <w:bottom w:val="single" w:sz="4" w:space="0" w:color="auto"/>
              <w:right w:val="single" w:sz="4" w:space="0" w:color="auto"/>
            </w:tcBorders>
            <w:shd w:val="clear" w:color="auto" w:fill="auto"/>
            <w:noWrap/>
            <w:vAlign w:val="center"/>
            <w:hideMark/>
          </w:tcPr>
          <w:p w14:paraId="72F446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麻花钻头</w:t>
            </w:r>
          </w:p>
        </w:tc>
        <w:tc>
          <w:tcPr>
            <w:tcW w:w="779" w:type="pct"/>
            <w:tcBorders>
              <w:top w:val="nil"/>
              <w:left w:val="nil"/>
              <w:bottom w:val="single" w:sz="4" w:space="0" w:color="auto"/>
              <w:right w:val="single" w:sz="4" w:space="0" w:color="auto"/>
            </w:tcBorders>
            <w:shd w:val="clear" w:color="auto" w:fill="auto"/>
            <w:noWrap/>
            <w:vAlign w:val="center"/>
            <w:hideMark/>
          </w:tcPr>
          <w:p w14:paraId="2035C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6FC0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φ7.5</w:t>
            </w:r>
          </w:p>
        </w:tc>
        <w:tc>
          <w:tcPr>
            <w:tcW w:w="269" w:type="pct"/>
            <w:tcBorders>
              <w:top w:val="nil"/>
              <w:left w:val="nil"/>
              <w:bottom w:val="single" w:sz="4" w:space="0" w:color="auto"/>
              <w:right w:val="single" w:sz="4" w:space="0" w:color="auto"/>
            </w:tcBorders>
            <w:shd w:val="clear" w:color="auto" w:fill="auto"/>
            <w:vAlign w:val="center"/>
            <w:hideMark/>
          </w:tcPr>
          <w:p w14:paraId="3C41B6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F6B9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26FD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9BB7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2161</w:t>
            </w:r>
          </w:p>
        </w:tc>
        <w:tc>
          <w:tcPr>
            <w:tcW w:w="1682" w:type="pct"/>
            <w:tcBorders>
              <w:top w:val="nil"/>
              <w:left w:val="nil"/>
              <w:bottom w:val="single" w:sz="4" w:space="0" w:color="auto"/>
              <w:right w:val="single" w:sz="4" w:space="0" w:color="auto"/>
            </w:tcBorders>
            <w:shd w:val="clear" w:color="auto" w:fill="auto"/>
            <w:noWrap/>
            <w:vAlign w:val="center"/>
            <w:hideMark/>
          </w:tcPr>
          <w:p w14:paraId="62CBF4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黄油</w:t>
            </w:r>
          </w:p>
        </w:tc>
        <w:tc>
          <w:tcPr>
            <w:tcW w:w="779" w:type="pct"/>
            <w:tcBorders>
              <w:top w:val="nil"/>
              <w:left w:val="nil"/>
              <w:bottom w:val="single" w:sz="4" w:space="0" w:color="auto"/>
              <w:right w:val="single" w:sz="4" w:space="0" w:color="auto"/>
            </w:tcBorders>
            <w:shd w:val="clear" w:color="auto" w:fill="auto"/>
            <w:noWrap/>
            <w:vAlign w:val="center"/>
            <w:hideMark/>
          </w:tcPr>
          <w:p w14:paraId="45794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6D5A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500g</w:t>
            </w:r>
          </w:p>
        </w:tc>
        <w:tc>
          <w:tcPr>
            <w:tcW w:w="269" w:type="pct"/>
            <w:tcBorders>
              <w:top w:val="nil"/>
              <w:left w:val="nil"/>
              <w:bottom w:val="single" w:sz="4" w:space="0" w:color="auto"/>
              <w:right w:val="single" w:sz="4" w:space="0" w:color="auto"/>
            </w:tcBorders>
            <w:shd w:val="clear" w:color="auto" w:fill="auto"/>
            <w:vAlign w:val="center"/>
            <w:hideMark/>
          </w:tcPr>
          <w:p w14:paraId="533BAA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33168C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2431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D47A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2162</w:t>
            </w:r>
          </w:p>
        </w:tc>
        <w:tc>
          <w:tcPr>
            <w:tcW w:w="1682" w:type="pct"/>
            <w:tcBorders>
              <w:top w:val="nil"/>
              <w:left w:val="nil"/>
              <w:bottom w:val="single" w:sz="4" w:space="0" w:color="auto"/>
              <w:right w:val="single" w:sz="4" w:space="0" w:color="auto"/>
            </w:tcBorders>
            <w:shd w:val="clear" w:color="auto" w:fill="auto"/>
            <w:noWrap/>
            <w:vAlign w:val="center"/>
            <w:hideMark/>
          </w:tcPr>
          <w:p w14:paraId="375AA3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黄油枪</w:t>
            </w:r>
          </w:p>
        </w:tc>
        <w:tc>
          <w:tcPr>
            <w:tcW w:w="779" w:type="pct"/>
            <w:tcBorders>
              <w:top w:val="nil"/>
              <w:left w:val="nil"/>
              <w:bottom w:val="single" w:sz="4" w:space="0" w:color="auto"/>
              <w:right w:val="single" w:sz="4" w:space="0" w:color="auto"/>
            </w:tcBorders>
            <w:shd w:val="clear" w:color="auto" w:fill="auto"/>
            <w:noWrap/>
            <w:vAlign w:val="center"/>
            <w:hideMark/>
          </w:tcPr>
          <w:p w14:paraId="2B4916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0205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97205</w:t>
            </w:r>
          </w:p>
        </w:tc>
        <w:tc>
          <w:tcPr>
            <w:tcW w:w="269" w:type="pct"/>
            <w:tcBorders>
              <w:top w:val="nil"/>
              <w:left w:val="nil"/>
              <w:bottom w:val="single" w:sz="4" w:space="0" w:color="auto"/>
              <w:right w:val="single" w:sz="4" w:space="0" w:color="auto"/>
            </w:tcBorders>
            <w:shd w:val="clear" w:color="auto" w:fill="auto"/>
            <w:vAlign w:val="center"/>
            <w:hideMark/>
          </w:tcPr>
          <w:p w14:paraId="1E96F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200190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1187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9CEA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2163</w:t>
            </w:r>
          </w:p>
        </w:tc>
        <w:tc>
          <w:tcPr>
            <w:tcW w:w="1682" w:type="pct"/>
            <w:tcBorders>
              <w:top w:val="nil"/>
              <w:left w:val="nil"/>
              <w:bottom w:val="single" w:sz="4" w:space="0" w:color="auto"/>
              <w:right w:val="single" w:sz="4" w:space="0" w:color="auto"/>
            </w:tcBorders>
            <w:shd w:val="clear" w:color="auto" w:fill="auto"/>
            <w:noWrap/>
            <w:vAlign w:val="center"/>
            <w:hideMark/>
          </w:tcPr>
          <w:p w14:paraId="18D580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电缆阻燃黄腊管</w:t>
            </w:r>
          </w:p>
        </w:tc>
        <w:tc>
          <w:tcPr>
            <w:tcW w:w="779" w:type="pct"/>
            <w:tcBorders>
              <w:top w:val="nil"/>
              <w:left w:val="nil"/>
              <w:bottom w:val="single" w:sz="4" w:space="0" w:color="auto"/>
              <w:right w:val="single" w:sz="4" w:space="0" w:color="auto"/>
            </w:tcBorders>
            <w:shd w:val="clear" w:color="auto" w:fill="auto"/>
            <w:noWrap/>
            <w:vAlign w:val="center"/>
            <w:hideMark/>
          </w:tcPr>
          <w:p w14:paraId="51B4BF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34220C"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w:t>
            </w:r>
          </w:p>
        </w:tc>
        <w:tc>
          <w:tcPr>
            <w:tcW w:w="269" w:type="pct"/>
            <w:tcBorders>
              <w:top w:val="nil"/>
              <w:left w:val="nil"/>
              <w:bottom w:val="single" w:sz="4" w:space="0" w:color="auto"/>
              <w:right w:val="single" w:sz="4" w:space="0" w:color="auto"/>
            </w:tcBorders>
            <w:shd w:val="clear" w:color="auto" w:fill="auto"/>
            <w:vAlign w:val="center"/>
            <w:hideMark/>
          </w:tcPr>
          <w:p w14:paraId="510AE1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704B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C025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77B0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2164</w:t>
            </w:r>
          </w:p>
        </w:tc>
        <w:tc>
          <w:tcPr>
            <w:tcW w:w="1682" w:type="pct"/>
            <w:tcBorders>
              <w:top w:val="nil"/>
              <w:left w:val="nil"/>
              <w:bottom w:val="single" w:sz="4" w:space="0" w:color="auto"/>
              <w:right w:val="single" w:sz="4" w:space="0" w:color="auto"/>
            </w:tcBorders>
            <w:shd w:val="clear" w:color="auto" w:fill="auto"/>
            <w:noWrap/>
            <w:vAlign w:val="center"/>
            <w:hideMark/>
          </w:tcPr>
          <w:p w14:paraId="6DC889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电缆阻燃黄腊管</w:t>
            </w:r>
          </w:p>
        </w:tc>
        <w:tc>
          <w:tcPr>
            <w:tcW w:w="779" w:type="pct"/>
            <w:tcBorders>
              <w:top w:val="nil"/>
              <w:left w:val="nil"/>
              <w:bottom w:val="single" w:sz="4" w:space="0" w:color="auto"/>
              <w:right w:val="single" w:sz="4" w:space="0" w:color="auto"/>
            </w:tcBorders>
            <w:shd w:val="clear" w:color="auto" w:fill="auto"/>
            <w:noWrap/>
            <w:vAlign w:val="center"/>
            <w:hideMark/>
          </w:tcPr>
          <w:p w14:paraId="4160A7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147D8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12、1米/根</w:t>
            </w:r>
          </w:p>
        </w:tc>
        <w:tc>
          <w:tcPr>
            <w:tcW w:w="269" w:type="pct"/>
            <w:tcBorders>
              <w:top w:val="nil"/>
              <w:left w:val="nil"/>
              <w:bottom w:val="single" w:sz="4" w:space="0" w:color="auto"/>
              <w:right w:val="single" w:sz="4" w:space="0" w:color="auto"/>
            </w:tcBorders>
            <w:shd w:val="clear" w:color="auto" w:fill="auto"/>
            <w:vAlign w:val="center"/>
            <w:hideMark/>
          </w:tcPr>
          <w:p w14:paraId="111FD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D439B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F096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6908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2165</w:t>
            </w:r>
          </w:p>
        </w:tc>
        <w:tc>
          <w:tcPr>
            <w:tcW w:w="1682" w:type="pct"/>
            <w:tcBorders>
              <w:top w:val="nil"/>
              <w:left w:val="nil"/>
              <w:bottom w:val="single" w:sz="4" w:space="0" w:color="auto"/>
              <w:right w:val="single" w:sz="4" w:space="0" w:color="auto"/>
            </w:tcBorders>
            <w:shd w:val="clear" w:color="auto" w:fill="auto"/>
            <w:noWrap/>
            <w:vAlign w:val="center"/>
            <w:hideMark/>
          </w:tcPr>
          <w:p w14:paraId="437B46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黑尼龙把手</w:t>
            </w:r>
          </w:p>
        </w:tc>
        <w:tc>
          <w:tcPr>
            <w:tcW w:w="779" w:type="pct"/>
            <w:tcBorders>
              <w:top w:val="nil"/>
              <w:left w:val="nil"/>
              <w:bottom w:val="single" w:sz="4" w:space="0" w:color="auto"/>
              <w:right w:val="single" w:sz="4" w:space="0" w:color="auto"/>
            </w:tcBorders>
            <w:shd w:val="clear" w:color="auto" w:fill="auto"/>
            <w:noWrap/>
            <w:vAlign w:val="center"/>
            <w:hideMark/>
          </w:tcPr>
          <w:p w14:paraId="6B5308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B81C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树脂/尼龙</w:t>
            </w:r>
          </w:p>
        </w:tc>
        <w:tc>
          <w:tcPr>
            <w:tcW w:w="269" w:type="pct"/>
            <w:tcBorders>
              <w:top w:val="nil"/>
              <w:left w:val="nil"/>
              <w:bottom w:val="single" w:sz="4" w:space="0" w:color="auto"/>
              <w:right w:val="single" w:sz="4" w:space="0" w:color="auto"/>
            </w:tcBorders>
            <w:shd w:val="clear" w:color="auto" w:fill="auto"/>
            <w:vAlign w:val="center"/>
            <w:hideMark/>
          </w:tcPr>
          <w:p w14:paraId="6BEA0D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付</w:t>
            </w:r>
          </w:p>
        </w:tc>
        <w:tc>
          <w:tcPr>
            <w:tcW w:w="297" w:type="pct"/>
            <w:tcBorders>
              <w:top w:val="nil"/>
              <w:left w:val="nil"/>
              <w:bottom w:val="single" w:sz="4" w:space="0" w:color="auto"/>
              <w:right w:val="single" w:sz="4" w:space="0" w:color="auto"/>
            </w:tcBorders>
            <w:shd w:val="clear" w:color="auto" w:fill="auto"/>
            <w:vAlign w:val="center"/>
            <w:hideMark/>
          </w:tcPr>
          <w:p w14:paraId="0D0DBB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BBAA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CF2B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2166</w:t>
            </w:r>
          </w:p>
        </w:tc>
        <w:tc>
          <w:tcPr>
            <w:tcW w:w="1682" w:type="pct"/>
            <w:tcBorders>
              <w:top w:val="nil"/>
              <w:left w:val="nil"/>
              <w:bottom w:val="single" w:sz="4" w:space="0" w:color="auto"/>
              <w:right w:val="single" w:sz="4" w:space="0" w:color="auto"/>
            </w:tcBorders>
            <w:shd w:val="clear" w:color="auto" w:fill="auto"/>
            <w:noWrap/>
            <w:vAlign w:val="center"/>
            <w:hideMark/>
          </w:tcPr>
          <w:p w14:paraId="20D124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黑插销</w:t>
            </w:r>
          </w:p>
        </w:tc>
        <w:tc>
          <w:tcPr>
            <w:tcW w:w="779" w:type="pct"/>
            <w:tcBorders>
              <w:top w:val="nil"/>
              <w:left w:val="nil"/>
              <w:bottom w:val="single" w:sz="4" w:space="0" w:color="auto"/>
              <w:right w:val="single" w:sz="4" w:space="0" w:color="auto"/>
            </w:tcBorders>
            <w:shd w:val="clear" w:color="auto" w:fill="auto"/>
            <w:noWrap/>
            <w:vAlign w:val="center"/>
            <w:hideMark/>
          </w:tcPr>
          <w:p w14:paraId="1267B8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1C56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w:t>
            </w:r>
          </w:p>
        </w:tc>
        <w:tc>
          <w:tcPr>
            <w:tcW w:w="269" w:type="pct"/>
            <w:tcBorders>
              <w:top w:val="nil"/>
              <w:left w:val="nil"/>
              <w:bottom w:val="single" w:sz="4" w:space="0" w:color="auto"/>
              <w:right w:val="single" w:sz="4" w:space="0" w:color="auto"/>
            </w:tcBorders>
            <w:shd w:val="clear" w:color="auto" w:fill="auto"/>
            <w:vAlign w:val="center"/>
            <w:hideMark/>
          </w:tcPr>
          <w:p w14:paraId="4A2463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0B33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7617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924D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2167</w:t>
            </w:r>
          </w:p>
        </w:tc>
        <w:tc>
          <w:tcPr>
            <w:tcW w:w="1682" w:type="pct"/>
            <w:tcBorders>
              <w:top w:val="nil"/>
              <w:left w:val="nil"/>
              <w:bottom w:val="single" w:sz="4" w:space="0" w:color="auto"/>
              <w:right w:val="single" w:sz="4" w:space="0" w:color="auto"/>
            </w:tcBorders>
            <w:shd w:val="clear" w:color="auto" w:fill="auto"/>
            <w:noWrap/>
            <w:vAlign w:val="center"/>
            <w:hideMark/>
          </w:tcPr>
          <w:p w14:paraId="56BFD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黑插销</w:t>
            </w:r>
          </w:p>
        </w:tc>
        <w:tc>
          <w:tcPr>
            <w:tcW w:w="779" w:type="pct"/>
            <w:tcBorders>
              <w:top w:val="nil"/>
              <w:left w:val="nil"/>
              <w:bottom w:val="single" w:sz="4" w:space="0" w:color="auto"/>
              <w:right w:val="single" w:sz="4" w:space="0" w:color="auto"/>
            </w:tcBorders>
            <w:shd w:val="clear" w:color="auto" w:fill="auto"/>
            <w:noWrap/>
            <w:vAlign w:val="center"/>
            <w:hideMark/>
          </w:tcPr>
          <w:p w14:paraId="17DB74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0966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22cm</w:t>
            </w:r>
          </w:p>
        </w:tc>
        <w:tc>
          <w:tcPr>
            <w:tcW w:w="269" w:type="pct"/>
            <w:tcBorders>
              <w:top w:val="nil"/>
              <w:left w:val="nil"/>
              <w:bottom w:val="single" w:sz="4" w:space="0" w:color="auto"/>
              <w:right w:val="single" w:sz="4" w:space="0" w:color="auto"/>
            </w:tcBorders>
            <w:shd w:val="clear" w:color="auto" w:fill="auto"/>
            <w:vAlign w:val="center"/>
            <w:hideMark/>
          </w:tcPr>
          <w:p w14:paraId="589BA2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5B832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80A1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657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2168</w:t>
            </w:r>
          </w:p>
        </w:tc>
        <w:tc>
          <w:tcPr>
            <w:tcW w:w="1682" w:type="pct"/>
            <w:tcBorders>
              <w:top w:val="nil"/>
              <w:left w:val="nil"/>
              <w:bottom w:val="single" w:sz="4" w:space="0" w:color="auto"/>
              <w:right w:val="single" w:sz="4" w:space="0" w:color="auto"/>
            </w:tcBorders>
            <w:shd w:val="clear" w:color="auto" w:fill="auto"/>
            <w:noWrap/>
            <w:vAlign w:val="center"/>
            <w:hideMark/>
          </w:tcPr>
          <w:p w14:paraId="5E2391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黑插销</w:t>
            </w:r>
          </w:p>
        </w:tc>
        <w:tc>
          <w:tcPr>
            <w:tcW w:w="779" w:type="pct"/>
            <w:tcBorders>
              <w:top w:val="nil"/>
              <w:left w:val="nil"/>
              <w:bottom w:val="single" w:sz="4" w:space="0" w:color="auto"/>
              <w:right w:val="single" w:sz="4" w:space="0" w:color="auto"/>
            </w:tcBorders>
            <w:shd w:val="clear" w:color="auto" w:fill="auto"/>
            <w:noWrap/>
            <w:vAlign w:val="center"/>
            <w:hideMark/>
          </w:tcPr>
          <w:p w14:paraId="159BC5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03DD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25cm</w:t>
            </w:r>
          </w:p>
        </w:tc>
        <w:tc>
          <w:tcPr>
            <w:tcW w:w="269" w:type="pct"/>
            <w:tcBorders>
              <w:top w:val="nil"/>
              <w:left w:val="nil"/>
              <w:bottom w:val="single" w:sz="4" w:space="0" w:color="auto"/>
              <w:right w:val="single" w:sz="4" w:space="0" w:color="auto"/>
            </w:tcBorders>
            <w:shd w:val="clear" w:color="auto" w:fill="auto"/>
            <w:vAlign w:val="center"/>
            <w:hideMark/>
          </w:tcPr>
          <w:p w14:paraId="7347D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61FEA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1E5B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BEC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2169</w:t>
            </w:r>
          </w:p>
        </w:tc>
        <w:tc>
          <w:tcPr>
            <w:tcW w:w="1682" w:type="pct"/>
            <w:tcBorders>
              <w:top w:val="nil"/>
              <w:left w:val="nil"/>
              <w:bottom w:val="single" w:sz="4" w:space="0" w:color="auto"/>
              <w:right w:val="single" w:sz="4" w:space="0" w:color="auto"/>
            </w:tcBorders>
            <w:shd w:val="clear" w:color="auto" w:fill="auto"/>
            <w:noWrap/>
            <w:vAlign w:val="center"/>
            <w:hideMark/>
          </w:tcPr>
          <w:p w14:paraId="672CD6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黑窗纱</w:t>
            </w:r>
          </w:p>
        </w:tc>
        <w:tc>
          <w:tcPr>
            <w:tcW w:w="779" w:type="pct"/>
            <w:tcBorders>
              <w:top w:val="nil"/>
              <w:left w:val="nil"/>
              <w:bottom w:val="single" w:sz="4" w:space="0" w:color="auto"/>
              <w:right w:val="single" w:sz="4" w:space="0" w:color="auto"/>
            </w:tcBorders>
            <w:shd w:val="clear" w:color="auto" w:fill="auto"/>
            <w:noWrap/>
            <w:vAlign w:val="center"/>
            <w:hideMark/>
          </w:tcPr>
          <w:p w14:paraId="3E3EF9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F67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1.2m/20m</w:t>
            </w:r>
          </w:p>
        </w:tc>
        <w:tc>
          <w:tcPr>
            <w:tcW w:w="269" w:type="pct"/>
            <w:tcBorders>
              <w:top w:val="nil"/>
              <w:left w:val="nil"/>
              <w:bottom w:val="single" w:sz="4" w:space="0" w:color="auto"/>
              <w:right w:val="single" w:sz="4" w:space="0" w:color="auto"/>
            </w:tcBorders>
            <w:shd w:val="clear" w:color="auto" w:fill="auto"/>
            <w:vAlign w:val="center"/>
            <w:hideMark/>
          </w:tcPr>
          <w:p w14:paraId="5A9DCB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7281AE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5677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B2E4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2170</w:t>
            </w:r>
          </w:p>
        </w:tc>
        <w:tc>
          <w:tcPr>
            <w:tcW w:w="1682" w:type="pct"/>
            <w:tcBorders>
              <w:top w:val="nil"/>
              <w:left w:val="nil"/>
              <w:bottom w:val="single" w:sz="4" w:space="0" w:color="auto"/>
              <w:right w:val="single" w:sz="4" w:space="0" w:color="auto"/>
            </w:tcBorders>
            <w:shd w:val="clear" w:color="auto" w:fill="auto"/>
            <w:noWrap/>
            <w:vAlign w:val="center"/>
            <w:hideMark/>
          </w:tcPr>
          <w:p w14:paraId="28F64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黑窗纱</w:t>
            </w:r>
          </w:p>
        </w:tc>
        <w:tc>
          <w:tcPr>
            <w:tcW w:w="779" w:type="pct"/>
            <w:tcBorders>
              <w:top w:val="nil"/>
              <w:left w:val="nil"/>
              <w:bottom w:val="single" w:sz="4" w:space="0" w:color="auto"/>
              <w:right w:val="single" w:sz="4" w:space="0" w:color="auto"/>
            </w:tcBorders>
            <w:shd w:val="clear" w:color="auto" w:fill="auto"/>
            <w:noWrap/>
            <w:vAlign w:val="center"/>
            <w:hideMark/>
          </w:tcPr>
          <w:p w14:paraId="0BBACD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6D98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1.5m/20m</w:t>
            </w:r>
          </w:p>
        </w:tc>
        <w:tc>
          <w:tcPr>
            <w:tcW w:w="269" w:type="pct"/>
            <w:tcBorders>
              <w:top w:val="nil"/>
              <w:left w:val="nil"/>
              <w:bottom w:val="single" w:sz="4" w:space="0" w:color="auto"/>
              <w:right w:val="single" w:sz="4" w:space="0" w:color="auto"/>
            </w:tcBorders>
            <w:shd w:val="clear" w:color="auto" w:fill="auto"/>
            <w:vAlign w:val="center"/>
            <w:hideMark/>
          </w:tcPr>
          <w:p w14:paraId="3F7DA2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51DD7E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70BB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2431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2171</w:t>
            </w:r>
          </w:p>
        </w:tc>
        <w:tc>
          <w:tcPr>
            <w:tcW w:w="1682" w:type="pct"/>
            <w:tcBorders>
              <w:top w:val="nil"/>
              <w:left w:val="nil"/>
              <w:bottom w:val="single" w:sz="4" w:space="0" w:color="auto"/>
              <w:right w:val="single" w:sz="4" w:space="0" w:color="auto"/>
            </w:tcBorders>
            <w:shd w:val="clear" w:color="auto" w:fill="auto"/>
            <w:noWrap/>
            <w:vAlign w:val="center"/>
            <w:hideMark/>
          </w:tcPr>
          <w:p w14:paraId="188EF4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黑窗纱</w:t>
            </w:r>
          </w:p>
        </w:tc>
        <w:tc>
          <w:tcPr>
            <w:tcW w:w="779" w:type="pct"/>
            <w:tcBorders>
              <w:top w:val="nil"/>
              <w:left w:val="nil"/>
              <w:bottom w:val="single" w:sz="4" w:space="0" w:color="auto"/>
              <w:right w:val="single" w:sz="4" w:space="0" w:color="auto"/>
            </w:tcBorders>
            <w:shd w:val="clear" w:color="auto" w:fill="auto"/>
            <w:noWrap/>
            <w:vAlign w:val="center"/>
            <w:hideMark/>
          </w:tcPr>
          <w:p w14:paraId="3F5038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945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1m/20m</w:t>
            </w:r>
          </w:p>
        </w:tc>
        <w:tc>
          <w:tcPr>
            <w:tcW w:w="269" w:type="pct"/>
            <w:tcBorders>
              <w:top w:val="nil"/>
              <w:left w:val="nil"/>
              <w:bottom w:val="single" w:sz="4" w:space="0" w:color="auto"/>
              <w:right w:val="single" w:sz="4" w:space="0" w:color="auto"/>
            </w:tcBorders>
            <w:shd w:val="clear" w:color="auto" w:fill="auto"/>
            <w:vAlign w:val="center"/>
            <w:hideMark/>
          </w:tcPr>
          <w:p w14:paraId="6DB3E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28E32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C55A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D0BD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2172</w:t>
            </w:r>
          </w:p>
        </w:tc>
        <w:tc>
          <w:tcPr>
            <w:tcW w:w="1682" w:type="pct"/>
            <w:tcBorders>
              <w:top w:val="nil"/>
              <w:left w:val="nil"/>
              <w:bottom w:val="single" w:sz="4" w:space="0" w:color="auto"/>
              <w:right w:val="single" w:sz="4" w:space="0" w:color="auto"/>
            </w:tcBorders>
            <w:shd w:val="clear" w:color="auto" w:fill="auto"/>
            <w:noWrap/>
            <w:vAlign w:val="center"/>
            <w:hideMark/>
          </w:tcPr>
          <w:p w14:paraId="5B083B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龙头芯</w:t>
            </w:r>
          </w:p>
        </w:tc>
        <w:tc>
          <w:tcPr>
            <w:tcW w:w="779" w:type="pct"/>
            <w:tcBorders>
              <w:top w:val="nil"/>
              <w:left w:val="nil"/>
              <w:bottom w:val="single" w:sz="4" w:space="0" w:color="auto"/>
              <w:right w:val="single" w:sz="4" w:space="0" w:color="auto"/>
            </w:tcBorders>
            <w:shd w:val="clear" w:color="auto" w:fill="auto"/>
            <w:noWrap/>
            <w:vAlign w:val="center"/>
            <w:hideMark/>
          </w:tcPr>
          <w:p w14:paraId="65D159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56D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直径35mm</w:t>
            </w:r>
          </w:p>
        </w:tc>
        <w:tc>
          <w:tcPr>
            <w:tcW w:w="269" w:type="pct"/>
            <w:tcBorders>
              <w:top w:val="nil"/>
              <w:left w:val="nil"/>
              <w:bottom w:val="single" w:sz="4" w:space="0" w:color="auto"/>
              <w:right w:val="single" w:sz="4" w:space="0" w:color="auto"/>
            </w:tcBorders>
            <w:shd w:val="clear" w:color="auto" w:fill="auto"/>
            <w:vAlign w:val="center"/>
            <w:hideMark/>
          </w:tcPr>
          <w:p w14:paraId="3D1BC7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DAFE3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57B57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122F4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2173</w:t>
            </w:r>
          </w:p>
        </w:tc>
        <w:tc>
          <w:tcPr>
            <w:tcW w:w="1682" w:type="pct"/>
            <w:tcBorders>
              <w:top w:val="nil"/>
              <w:left w:val="nil"/>
              <w:bottom w:val="single" w:sz="4" w:space="0" w:color="auto"/>
              <w:right w:val="single" w:sz="4" w:space="0" w:color="auto"/>
            </w:tcBorders>
            <w:shd w:val="clear" w:color="auto" w:fill="auto"/>
            <w:noWrap/>
            <w:vAlign w:val="center"/>
            <w:hideMark/>
          </w:tcPr>
          <w:p w14:paraId="55060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龙头芯</w:t>
            </w:r>
          </w:p>
        </w:tc>
        <w:tc>
          <w:tcPr>
            <w:tcW w:w="779" w:type="pct"/>
            <w:tcBorders>
              <w:top w:val="nil"/>
              <w:left w:val="nil"/>
              <w:bottom w:val="single" w:sz="4" w:space="0" w:color="auto"/>
              <w:right w:val="single" w:sz="4" w:space="0" w:color="auto"/>
            </w:tcBorders>
            <w:shd w:val="clear" w:color="auto" w:fill="auto"/>
            <w:noWrap/>
            <w:vAlign w:val="center"/>
            <w:hideMark/>
          </w:tcPr>
          <w:p w14:paraId="630DF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EF2F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直径40mm</w:t>
            </w:r>
          </w:p>
        </w:tc>
        <w:tc>
          <w:tcPr>
            <w:tcW w:w="269" w:type="pct"/>
            <w:tcBorders>
              <w:top w:val="nil"/>
              <w:left w:val="nil"/>
              <w:bottom w:val="single" w:sz="4" w:space="0" w:color="auto"/>
              <w:right w:val="single" w:sz="4" w:space="0" w:color="auto"/>
            </w:tcBorders>
            <w:shd w:val="clear" w:color="auto" w:fill="auto"/>
            <w:vAlign w:val="center"/>
            <w:hideMark/>
          </w:tcPr>
          <w:p w14:paraId="350C6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6777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989F1E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DA3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2174</w:t>
            </w:r>
          </w:p>
        </w:tc>
        <w:tc>
          <w:tcPr>
            <w:tcW w:w="1682" w:type="pct"/>
            <w:tcBorders>
              <w:top w:val="nil"/>
              <w:left w:val="nil"/>
              <w:bottom w:val="single" w:sz="4" w:space="0" w:color="auto"/>
              <w:right w:val="single" w:sz="4" w:space="0" w:color="auto"/>
            </w:tcBorders>
            <w:shd w:val="clear" w:color="auto" w:fill="auto"/>
            <w:noWrap/>
            <w:vAlign w:val="center"/>
            <w:hideMark/>
          </w:tcPr>
          <w:p w14:paraId="4554BE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龙骨</w:t>
            </w:r>
          </w:p>
        </w:tc>
        <w:tc>
          <w:tcPr>
            <w:tcW w:w="779" w:type="pct"/>
            <w:tcBorders>
              <w:top w:val="nil"/>
              <w:left w:val="nil"/>
              <w:bottom w:val="single" w:sz="4" w:space="0" w:color="auto"/>
              <w:right w:val="single" w:sz="4" w:space="0" w:color="auto"/>
            </w:tcBorders>
            <w:shd w:val="clear" w:color="auto" w:fill="auto"/>
            <w:noWrap/>
            <w:vAlign w:val="center"/>
            <w:hideMark/>
          </w:tcPr>
          <w:p w14:paraId="5F233E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617E3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3cm*3cm*400cm</w:t>
            </w:r>
          </w:p>
        </w:tc>
        <w:tc>
          <w:tcPr>
            <w:tcW w:w="269" w:type="pct"/>
            <w:tcBorders>
              <w:top w:val="nil"/>
              <w:left w:val="nil"/>
              <w:bottom w:val="single" w:sz="4" w:space="0" w:color="auto"/>
              <w:right w:val="single" w:sz="4" w:space="0" w:color="auto"/>
            </w:tcBorders>
            <w:shd w:val="clear" w:color="auto" w:fill="auto"/>
            <w:vAlign w:val="center"/>
            <w:hideMark/>
          </w:tcPr>
          <w:p w14:paraId="3D7DE0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12A29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1D60A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12D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2175</w:t>
            </w:r>
          </w:p>
        </w:tc>
        <w:tc>
          <w:tcPr>
            <w:tcW w:w="1682" w:type="pct"/>
            <w:tcBorders>
              <w:top w:val="nil"/>
              <w:left w:val="nil"/>
              <w:bottom w:val="single" w:sz="4" w:space="0" w:color="auto"/>
              <w:right w:val="single" w:sz="4" w:space="0" w:color="auto"/>
            </w:tcBorders>
            <w:shd w:val="clear" w:color="auto" w:fill="auto"/>
            <w:vAlign w:val="center"/>
            <w:hideMark/>
          </w:tcPr>
          <w:p w14:paraId="2AFA1F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304不锈钢地漏</w:t>
            </w:r>
          </w:p>
        </w:tc>
        <w:tc>
          <w:tcPr>
            <w:tcW w:w="779" w:type="pct"/>
            <w:tcBorders>
              <w:top w:val="nil"/>
              <w:left w:val="nil"/>
              <w:bottom w:val="single" w:sz="4" w:space="0" w:color="auto"/>
              <w:right w:val="single" w:sz="4" w:space="0" w:color="auto"/>
            </w:tcBorders>
            <w:shd w:val="clear" w:color="auto" w:fill="auto"/>
            <w:vAlign w:val="center"/>
            <w:hideMark/>
          </w:tcPr>
          <w:p w14:paraId="58A331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9C91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100*100*50mm/单用</w:t>
            </w:r>
          </w:p>
        </w:tc>
        <w:tc>
          <w:tcPr>
            <w:tcW w:w="269" w:type="pct"/>
            <w:tcBorders>
              <w:top w:val="nil"/>
              <w:left w:val="nil"/>
              <w:bottom w:val="single" w:sz="4" w:space="0" w:color="auto"/>
              <w:right w:val="single" w:sz="4" w:space="0" w:color="auto"/>
            </w:tcBorders>
            <w:shd w:val="clear" w:color="auto" w:fill="auto"/>
            <w:vAlign w:val="center"/>
            <w:hideMark/>
          </w:tcPr>
          <w:p w14:paraId="1C8462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DD15E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233BC4"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121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2176</w:t>
            </w:r>
          </w:p>
        </w:tc>
        <w:tc>
          <w:tcPr>
            <w:tcW w:w="1682" w:type="pct"/>
            <w:tcBorders>
              <w:top w:val="nil"/>
              <w:left w:val="nil"/>
              <w:bottom w:val="single" w:sz="4" w:space="0" w:color="auto"/>
              <w:right w:val="single" w:sz="4" w:space="0" w:color="auto"/>
            </w:tcBorders>
            <w:shd w:val="clear" w:color="auto" w:fill="auto"/>
            <w:vAlign w:val="center"/>
            <w:hideMark/>
          </w:tcPr>
          <w:p w14:paraId="2ED19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304不锈钢地漏</w:t>
            </w:r>
          </w:p>
        </w:tc>
        <w:tc>
          <w:tcPr>
            <w:tcW w:w="779" w:type="pct"/>
            <w:tcBorders>
              <w:top w:val="nil"/>
              <w:left w:val="nil"/>
              <w:bottom w:val="single" w:sz="4" w:space="0" w:color="auto"/>
              <w:right w:val="single" w:sz="4" w:space="0" w:color="auto"/>
            </w:tcBorders>
            <w:shd w:val="clear" w:color="auto" w:fill="auto"/>
            <w:vAlign w:val="center"/>
            <w:hideMark/>
          </w:tcPr>
          <w:p w14:paraId="3A1226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6C04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120*120*50mm/单用</w:t>
            </w:r>
          </w:p>
        </w:tc>
        <w:tc>
          <w:tcPr>
            <w:tcW w:w="269" w:type="pct"/>
            <w:tcBorders>
              <w:top w:val="nil"/>
              <w:left w:val="nil"/>
              <w:bottom w:val="single" w:sz="4" w:space="0" w:color="auto"/>
              <w:right w:val="single" w:sz="4" w:space="0" w:color="auto"/>
            </w:tcBorders>
            <w:shd w:val="clear" w:color="auto" w:fill="auto"/>
            <w:vAlign w:val="center"/>
            <w:hideMark/>
          </w:tcPr>
          <w:p w14:paraId="7BE80C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03598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A061A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B8C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2177</w:t>
            </w:r>
          </w:p>
        </w:tc>
        <w:tc>
          <w:tcPr>
            <w:tcW w:w="1682" w:type="pct"/>
            <w:tcBorders>
              <w:top w:val="nil"/>
              <w:left w:val="nil"/>
              <w:bottom w:val="single" w:sz="4" w:space="0" w:color="auto"/>
              <w:right w:val="single" w:sz="4" w:space="0" w:color="auto"/>
            </w:tcBorders>
            <w:shd w:val="clear" w:color="auto" w:fill="auto"/>
            <w:vAlign w:val="center"/>
            <w:hideMark/>
          </w:tcPr>
          <w:p w14:paraId="3054EE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304不锈钢地漏</w:t>
            </w:r>
          </w:p>
        </w:tc>
        <w:tc>
          <w:tcPr>
            <w:tcW w:w="779" w:type="pct"/>
            <w:tcBorders>
              <w:top w:val="nil"/>
              <w:left w:val="nil"/>
              <w:bottom w:val="single" w:sz="4" w:space="0" w:color="auto"/>
              <w:right w:val="single" w:sz="4" w:space="0" w:color="auto"/>
            </w:tcBorders>
            <w:shd w:val="clear" w:color="auto" w:fill="auto"/>
            <w:vAlign w:val="center"/>
            <w:hideMark/>
          </w:tcPr>
          <w:p w14:paraId="455A2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A9AC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100*100*50mm/双用</w:t>
            </w:r>
          </w:p>
        </w:tc>
        <w:tc>
          <w:tcPr>
            <w:tcW w:w="269" w:type="pct"/>
            <w:tcBorders>
              <w:top w:val="nil"/>
              <w:left w:val="nil"/>
              <w:bottom w:val="single" w:sz="4" w:space="0" w:color="auto"/>
              <w:right w:val="single" w:sz="4" w:space="0" w:color="auto"/>
            </w:tcBorders>
            <w:shd w:val="clear" w:color="auto" w:fill="auto"/>
            <w:vAlign w:val="center"/>
            <w:hideMark/>
          </w:tcPr>
          <w:p w14:paraId="614965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7D857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3B95A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CFD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2178</w:t>
            </w:r>
          </w:p>
        </w:tc>
        <w:tc>
          <w:tcPr>
            <w:tcW w:w="1682" w:type="pct"/>
            <w:tcBorders>
              <w:top w:val="nil"/>
              <w:left w:val="nil"/>
              <w:bottom w:val="single" w:sz="4" w:space="0" w:color="auto"/>
              <w:right w:val="single" w:sz="4" w:space="0" w:color="auto"/>
            </w:tcBorders>
            <w:shd w:val="clear" w:color="auto" w:fill="auto"/>
            <w:vAlign w:val="center"/>
            <w:hideMark/>
          </w:tcPr>
          <w:p w14:paraId="61704A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304不锈钢地漏</w:t>
            </w:r>
          </w:p>
        </w:tc>
        <w:tc>
          <w:tcPr>
            <w:tcW w:w="779" w:type="pct"/>
            <w:tcBorders>
              <w:top w:val="nil"/>
              <w:left w:val="nil"/>
              <w:bottom w:val="single" w:sz="4" w:space="0" w:color="auto"/>
              <w:right w:val="single" w:sz="4" w:space="0" w:color="auto"/>
            </w:tcBorders>
            <w:shd w:val="clear" w:color="auto" w:fill="auto"/>
            <w:vAlign w:val="center"/>
            <w:hideMark/>
          </w:tcPr>
          <w:p w14:paraId="2BE96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270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120*120*50mm/双用</w:t>
            </w:r>
          </w:p>
        </w:tc>
        <w:tc>
          <w:tcPr>
            <w:tcW w:w="269" w:type="pct"/>
            <w:tcBorders>
              <w:top w:val="nil"/>
              <w:left w:val="nil"/>
              <w:bottom w:val="single" w:sz="4" w:space="0" w:color="auto"/>
              <w:right w:val="single" w:sz="4" w:space="0" w:color="auto"/>
            </w:tcBorders>
            <w:shd w:val="clear" w:color="auto" w:fill="auto"/>
            <w:vAlign w:val="center"/>
            <w:hideMark/>
          </w:tcPr>
          <w:p w14:paraId="353613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8B54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1367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E94C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2179</w:t>
            </w:r>
          </w:p>
        </w:tc>
        <w:tc>
          <w:tcPr>
            <w:tcW w:w="1682" w:type="pct"/>
            <w:tcBorders>
              <w:top w:val="nil"/>
              <w:left w:val="nil"/>
              <w:bottom w:val="single" w:sz="4" w:space="0" w:color="auto"/>
              <w:right w:val="single" w:sz="4" w:space="0" w:color="auto"/>
            </w:tcBorders>
            <w:shd w:val="clear" w:color="auto" w:fill="auto"/>
            <w:vAlign w:val="center"/>
            <w:hideMark/>
          </w:tcPr>
          <w:p w14:paraId="231AA9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不锈钢地漏扣盖</w:t>
            </w:r>
          </w:p>
        </w:tc>
        <w:tc>
          <w:tcPr>
            <w:tcW w:w="779" w:type="pct"/>
            <w:tcBorders>
              <w:top w:val="nil"/>
              <w:left w:val="nil"/>
              <w:bottom w:val="single" w:sz="4" w:space="0" w:color="auto"/>
              <w:right w:val="single" w:sz="4" w:space="0" w:color="auto"/>
            </w:tcBorders>
            <w:shd w:val="clear" w:color="auto" w:fill="auto"/>
            <w:vAlign w:val="center"/>
            <w:hideMark/>
          </w:tcPr>
          <w:p w14:paraId="50D5B1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F5DD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100*100mm</w:t>
            </w:r>
          </w:p>
        </w:tc>
        <w:tc>
          <w:tcPr>
            <w:tcW w:w="269" w:type="pct"/>
            <w:tcBorders>
              <w:top w:val="nil"/>
              <w:left w:val="nil"/>
              <w:bottom w:val="single" w:sz="4" w:space="0" w:color="auto"/>
              <w:right w:val="single" w:sz="4" w:space="0" w:color="auto"/>
            </w:tcBorders>
            <w:shd w:val="clear" w:color="auto" w:fill="auto"/>
            <w:vAlign w:val="center"/>
            <w:hideMark/>
          </w:tcPr>
          <w:p w14:paraId="632FC3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662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C04C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8132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2180</w:t>
            </w:r>
          </w:p>
        </w:tc>
        <w:tc>
          <w:tcPr>
            <w:tcW w:w="1682" w:type="pct"/>
            <w:tcBorders>
              <w:top w:val="nil"/>
              <w:left w:val="nil"/>
              <w:bottom w:val="single" w:sz="4" w:space="0" w:color="auto"/>
              <w:right w:val="single" w:sz="4" w:space="0" w:color="auto"/>
            </w:tcBorders>
            <w:shd w:val="clear" w:color="auto" w:fill="auto"/>
            <w:vAlign w:val="center"/>
            <w:hideMark/>
          </w:tcPr>
          <w:p w14:paraId="217A75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不锈钢地漏扣盖</w:t>
            </w:r>
          </w:p>
        </w:tc>
        <w:tc>
          <w:tcPr>
            <w:tcW w:w="779" w:type="pct"/>
            <w:tcBorders>
              <w:top w:val="nil"/>
              <w:left w:val="nil"/>
              <w:bottom w:val="single" w:sz="4" w:space="0" w:color="auto"/>
              <w:right w:val="single" w:sz="4" w:space="0" w:color="auto"/>
            </w:tcBorders>
            <w:shd w:val="clear" w:color="auto" w:fill="auto"/>
            <w:vAlign w:val="center"/>
            <w:hideMark/>
          </w:tcPr>
          <w:p w14:paraId="7206CA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999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120*120mm</w:t>
            </w:r>
          </w:p>
        </w:tc>
        <w:tc>
          <w:tcPr>
            <w:tcW w:w="269" w:type="pct"/>
            <w:tcBorders>
              <w:top w:val="nil"/>
              <w:left w:val="nil"/>
              <w:bottom w:val="single" w:sz="4" w:space="0" w:color="auto"/>
              <w:right w:val="single" w:sz="4" w:space="0" w:color="auto"/>
            </w:tcBorders>
            <w:shd w:val="clear" w:color="auto" w:fill="auto"/>
            <w:vAlign w:val="center"/>
            <w:hideMark/>
          </w:tcPr>
          <w:p w14:paraId="6499F1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0C79C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CE5F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506E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2181</w:t>
            </w:r>
          </w:p>
        </w:tc>
        <w:tc>
          <w:tcPr>
            <w:tcW w:w="1682" w:type="pct"/>
            <w:tcBorders>
              <w:top w:val="nil"/>
              <w:left w:val="nil"/>
              <w:bottom w:val="single" w:sz="4" w:space="0" w:color="auto"/>
              <w:right w:val="single" w:sz="4" w:space="0" w:color="auto"/>
            </w:tcBorders>
            <w:shd w:val="clear" w:color="auto" w:fill="auto"/>
            <w:vAlign w:val="center"/>
            <w:hideMark/>
          </w:tcPr>
          <w:p w14:paraId="08A587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不锈钢地漏扣盖</w:t>
            </w:r>
          </w:p>
        </w:tc>
        <w:tc>
          <w:tcPr>
            <w:tcW w:w="779" w:type="pct"/>
            <w:tcBorders>
              <w:top w:val="nil"/>
              <w:left w:val="nil"/>
              <w:bottom w:val="single" w:sz="4" w:space="0" w:color="auto"/>
              <w:right w:val="single" w:sz="4" w:space="0" w:color="auto"/>
            </w:tcBorders>
            <w:shd w:val="clear" w:color="auto" w:fill="auto"/>
            <w:vAlign w:val="center"/>
            <w:hideMark/>
          </w:tcPr>
          <w:p w14:paraId="515AAA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5AB2B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100mm</w:t>
            </w:r>
          </w:p>
        </w:tc>
        <w:tc>
          <w:tcPr>
            <w:tcW w:w="269" w:type="pct"/>
            <w:tcBorders>
              <w:top w:val="nil"/>
              <w:left w:val="nil"/>
              <w:bottom w:val="single" w:sz="4" w:space="0" w:color="auto"/>
              <w:right w:val="single" w:sz="4" w:space="0" w:color="auto"/>
            </w:tcBorders>
            <w:shd w:val="clear" w:color="auto" w:fill="auto"/>
            <w:vAlign w:val="center"/>
            <w:hideMark/>
          </w:tcPr>
          <w:p w14:paraId="1887C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31C1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2D701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1F85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2182</w:t>
            </w:r>
          </w:p>
        </w:tc>
        <w:tc>
          <w:tcPr>
            <w:tcW w:w="1682" w:type="pct"/>
            <w:tcBorders>
              <w:top w:val="nil"/>
              <w:left w:val="nil"/>
              <w:bottom w:val="single" w:sz="4" w:space="0" w:color="auto"/>
              <w:right w:val="single" w:sz="4" w:space="0" w:color="auto"/>
            </w:tcBorders>
            <w:shd w:val="clear" w:color="auto" w:fill="auto"/>
            <w:vAlign w:val="center"/>
            <w:hideMark/>
          </w:tcPr>
          <w:p w14:paraId="5A43F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内墙底漆</w:t>
            </w:r>
          </w:p>
        </w:tc>
        <w:tc>
          <w:tcPr>
            <w:tcW w:w="779" w:type="pct"/>
            <w:tcBorders>
              <w:top w:val="nil"/>
              <w:left w:val="nil"/>
              <w:bottom w:val="single" w:sz="4" w:space="0" w:color="auto"/>
              <w:right w:val="single" w:sz="4" w:space="0" w:color="auto"/>
            </w:tcBorders>
            <w:shd w:val="clear" w:color="auto" w:fill="auto"/>
            <w:vAlign w:val="center"/>
            <w:hideMark/>
          </w:tcPr>
          <w:p w14:paraId="7B62B5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E790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15L</w:t>
            </w:r>
          </w:p>
        </w:tc>
        <w:tc>
          <w:tcPr>
            <w:tcW w:w="269" w:type="pct"/>
            <w:tcBorders>
              <w:top w:val="nil"/>
              <w:left w:val="nil"/>
              <w:bottom w:val="single" w:sz="4" w:space="0" w:color="auto"/>
              <w:right w:val="single" w:sz="4" w:space="0" w:color="auto"/>
            </w:tcBorders>
            <w:shd w:val="clear" w:color="auto" w:fill="auto"/>
            <w:vAlign w:val="center"/>
            <w:hideMark/>
          </w:tcPr>
          <w:p w14:paraId="12AE37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桶</w:t>
            </w:r>
          </w:p>
        </w:tc>
        <w:tc>
          <w:tcPr>
            <w:tcW w:w="297" w:type="pct"/>
            <w:tcBorders>
              <w:top w:val="nil"/>
              <w:left w:val="nil"/>
              <w:bottom w:val="single" w:sz="4" w:space="0" w:color="auto"/>
              <w:right w:val="single" w:sz="4" w:space="0" w:color="auto"/>
            </w:tcBorders>
            <w:shd w:val="clear" w:color="auto" w:fill="auto"/>
            <w:vAlign w:val="center"/>
            <w:hideMark/>
          </w:tcPr>
          <w:p w14:paraId="40A327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697D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332D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2183</w:t>
            </w:r>
          </w:p>
        </w:tc>
        <w:tc>
          <w:tcPr>
            <w:tcW w:w="1682" w:type="pct"/>
            <w:tcBorders>
              <w:top w:val="nil"/>
              <w:left w:val="nil"/>
              <w:bottom w:val="single" w:sz="4" w:space="0" w:color="auto"/>
              <w:right w:val="single" w:sz="4" w:space="0" w:color="auto"/>
            </w:tcBorders>
            <w:shd w:val="clear" w:color="auto" w:fill="auto"/>
            <w:vAlign w:val="center"/>
            <w:hideMark/>
          </w:tcPr>
          <w:p w14:paraId="06552D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净水器水管</w:t>
            </w:r>
          </w:p>
        </w:tc>
        <w:tc>
          <w:tcPr>
            <w:tcW w:w="779" w:type="pct"/>
            <w:tcBorders>
              <w:top w:val="nil"/>
              <w:left w:val="nil"/>
              <w:bottom w:val="single" w:sz="4" w:space="0" w:color="auto"/>
              <w:right w:val="single" w:sz="4" w:space="0" w:color="auto"/>
            </w:tcBorders>
            <w:shd w:val="clear" w:color="auto" w:fill="auto"/>
            <w:vAlign w:val="center"/>
            <w:hideMark/>
          </w:tcPr>
          <w:p w14:paraId="0CC38F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5B01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3分</w:t>
            </w:r>
          </w:p>
        </w:tc>
        <w:tc>
          <w:tcPr>
            <w:tcW w:w="269" w:type="pct"/>
            <w:tcBorders>
              <w:top w:val="nil"/>
              <w:left w:val="nil"/>
              <w:bottom w:val="single" w:sz="4" w:space="0" w:color="auto"/>
              <w:right w:val="single" w:sz="4" w:space="0" w:color="auto"/>
            </w:tcBorders>
            <w:shd w:val="clear" w:color="auto" w:fill="auto"/>
            <w:vAlign w:val="center"/>
            <w:hideMark/>
          </w:tcPr>
          <w:p w14:paraId="4F5A81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E3899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86A3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04D3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2184</w:t>
            </w:r>
          </w:p>
        </w:tc>
        <w:tc>
          <w:tcPr>
            <w:tcW w:w="1682" w:type="pct"/>
            <w:tcBorders>
              <w:top w:val="nil"/>
              <w:left w:val="nil"/>
              <w:bottom w:val="single" w:sz="4" w:space="0" w:color="auto"/>
              <w:right w:val="single" w:sz="4" w:space="0" w:color="auto"/>
            </w:tcBorders>
            <w:shd w:val="clear" w:color="auto" w:fill="auto"/>
            <w:vAlign w:val="center"/>
            <w:hideMark/>
          </w:tcPr>
          <w:p w14:paraId="723717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净水器配件</w:t>
            </w:r>
          </w:p>
        </w:tc>
        <w:tc>
          <w:tcPr>
            <w:tcW w:w="779" w:type="pct"/>
            <w:tcBorders>
              <w:top w:val="nil"/>
              <w:left w:val="nil"/>
              <w:bottom w:val="single" w:sz="4" w:space="0" w:color="auto"/>
              <w:right w:val="single" w:sz="4" w:space="0" w:color="auto"/>
            </w:tcBorders>
            <w:shd w:val="clear" w:color="auto" w:fill="auto"/>
            <w:vAlign w:val="center"/>
            <w:hideMark/>
          </w:tcPr>
          <w:p w14:paraId="468333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5CE7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内转2分快接头</w:t>
            </w:r>
          </w:p>
        </w:tc>
        <w:tc>
          <w:tcPr>
            <w:tcW w:w="269" w:type="pct"/>
            <w:tcBorders>
              <w:top w:val="nil"/>
              <w:left w:val="nil"/>
              <w:bottom w:val="single" w:sz="4" w:space="0" w:color="auto"/>
              <w:right w:val="single" w:sz="4" w:space="0" w:color="auto"/>
            </w:tcBorders>
            <w:shd w:val="clear" w:color="auto" w:fill="auto"/>
            <w:vAlign w:val="center"/>
            <w:hideMark/>
          </w:tcPr>
          <w:p w14:paraId="31267C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C7FB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F536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3784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2185</w:t>
            </w:r>
          </w:p>
        </w:tc>
        <w:tc>
          <w:tcPr>
            <w:tcW w:w="1682" w:type="pct"/>
            <w:tcBorders>
              <w:top w:val="nil"/>
              <w:left w:val="nil"/>
              <w:bottom w:val="single" w:sz="4" w:space="0" w:color="auto"/>
              <w:right w:val="single" w:sz="4" w:space="0" w:color="auto"/>
            </w:tcBorders>
            <w:shd w:val="clear" w:color="auto" w:fill="auto"/>
            <w:vAlign w:val="center"/>
            <w:hideMark/>
          </w:tcPr>
          <w:p w14:paraId="67D5AE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净水器配件</w:t>
            </w:r>
          </w:p>
        </w:tc>
        <w:tc>
          <w:tcPr>
            <w:tcW w:w="779" w:type="pct"/>
            <w:tcBorders>
              <w:top w:val="nil"/>
              <w:left w:val="nil"/>
              <w:bottom w:val="single" w:sz="4" w:space="0" w:color="auto"/>
              <w:right w:val="single" w:sz="4" w:space="0" w:color="auto"/>
            </w:tcBorders>
            <w:shd w:val="clear" w:color="auto" w:fill="auto"/>
            <w:vAlign w:val="center"/>
            <w:hideMark/>
          </w:tcPr>
          <w:p w14:paraId="0BA47D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5C97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外转2分快接头</w:t>
            </w:r>
          </w:p>
        </w:tc>
        <w:tc>
          <w:tcPr>
            <w:tcW w:w="269" w:type="pct"/>
            <w:tcBorders>
              <w:top w:val="nil"/>
              <w:left w:val="nil"/>
              <w:bottom w:val="single" w:sz="4" w:space="0" w:color="auto"/>
              <w:right w:val="single" w:sz="4" w:space="0" w:color="auto"/>
            </w:tcBorders>
            <w:shd w:val="clear" w:color="auto" w:fill="auto"/>
            <w:vAlign w:val="center"/>
            <w:hideMark/>
          </w:tcPr>
          <w:p w14:paraId="3B2A51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18FC1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AC09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4130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2186</w:t>
            </w:r>
          </w:p>
        </w:tc>
        <w:tc>
          <w:tcPr>
            <w:tcW w:w="1682" w:type="pct"/>
            <w:tcBorders>
              <w:top w:val="nil"/>
              <w:left w:val="nil"/>
              <w:bottom w:val="single" w:sz="4" w:space="0" w:color="auto"/>
              <w:right w:val="single" w:sz="4" w:space="0" w:color="auto"/>
            </w:tcBorders>
            <w:shd w:val="clear" w:color="auto" w:fill="auto"/>
            <w:vAlign w:val="center"/>
            <w:hideMark/>
          </w:tcPr>
          <w:p w14:paraId="03FAC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加长射灯</w:t>
            </w:r>
          </w:p>
        </w:tc>
        <w:tc>
          <w:tcPr>
            <w:tcW w:w="779" w:type="pct"/>
            <w:tcBorders>
              <w:top w:val="nil"/>
              <w:left w:val="nil"/>
              <w:bottom w:val="single" w:sz="4" w:space="0" w:color="auto"/>
              <w:right w:val="single" w:sz="4" w:space="0" w:color="auto"/>
            </w:tcBorders>
            <w:shd w:val="clear" w:color="auto" w:fill="auto"/>
            <w:vAlign w:val="center"/>
            <w:hideMark/>
          </w:tcPr>
          <w:p w14:paraId="475AAD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CC680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旋转/12w</w:t>
            </w:r>
          </w:p>
        </w:tc>
        <w:tc>
          <w:tcPr>
            <w:tcW w:w="269" w:type="pct"/>
            <w:tcBorders>
              <w:top w:val="nil"/>
              <w:left w:val="nil"/>
              <w:bottom w:val="single" w:sz="4" w:space="0" w:color="auto"/>
              <w:right w:val="single" w:sz="4" w:space="0" w:color="auto"/>
            </w:tcBorders>
            <w:shd w:val="clear" w:color="auto" w:fill="auto"/>
            <w:vAlign w:val="center"/>
            <w:hideMark/>
          </w:tcPr>
          <w:p w14:paraId="662D11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FCB4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DD0D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E98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2187</w:t>
            </w:r>
          </w:p>
        </w:tc>
        <w:tc>
          <w:tcPr>
            <w:tcW w:w="1682" w:type="pct"/>
            <w:tcBorders>
              <w:top w:val="nil"/>
              <w:left w:val="nil"/>
              <w:bottom w:val="single" w:sz="4" w:space="0" w:color="auto"/>
              <w:right w:val="single" w:sz="4" w:space="0" w:color="auto"/>
            </w:tcBorders>
            <w:shd w:val="clear" w:color="auto" w:fill="auto"/>
            <w:vAlign w:val="center"/>
            <w:hideMark/>
          </w:tcPr>
          <w:p w14:paraId="42E31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卡扣</w:t>
            </w:r>
          </w:p>
        </w:tc>
        <w:tc>
          <w:tcPr>
            <w:tcW w:w="779" w:type="pct"/>
            <w:tcBorders>
              <w:top w:val="nil"/>
              <w:left w:val="nil"/>
              <w:bottom w:val="single" w:sz="4" w:space="0" w:color="auto"/>
              <w:right w:val="single" w:sz="4" w:space="0" w:color="auto"/>
            </w:tcBorders>
            <w:shd w:val="clear" w:color="auto" w:fill="auto"/>
            <w:vAlign w:val="center"/>
            <w:hideMark/>
          </w:tcPr>
          <w:p w14:paraId="1DB386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37EA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7B29E6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186A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1AC69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569D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2188</w:t>
            </w:r>
          </w:p>
        </w:tc>
        <w:tc>
          <w:tcPr>
            <w:tcW w:w="1682" w:type="pct"/>
            <w:tcBorders>
              <w:top w:val="nil"/>
              <w:left w:val="nil"/>
              <w:bottom w:val="single" w:sz="4" w:space="0" w:color="auto"/>
              <w:right w:val="single" w:sz="4" w:space="0" w:color="auto"/>
            </w:tcBorders>
            <w:shd w:val="clear" w:color="auto" w:fill="auto"/>
            <w:vAlign w:val="center"/>
            <w:hideMark/>
          </w:tcPr>
          <w:p w14:paraId="2ADA78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双筒射灯</w:t>
            </w:r>
          </w:p>
        </w:tc>
        <w:tc>
          <w:tcPr>
            <w:tcW w:w="779" w:type="pct"/>
            <w:tcBorders>
              <w:top w:val="nil"/>
              <w:left w:val="nil"/>
              <w:bottom w:val="single" w:sz="4" w:space="0" w:color="auto"/>
              <w:right w:val="single" w:sz="4" w:space="0" w:color="auto"/>
            </w:tcBorders>
            <w:shd w:val="clear" w:color="auto" w:fill="auto"/>
            <w:vAlign w:val="center"/>
            <w:hideMark/>
          </w:tcPr>
          <w:p w14:paraId="1A3BD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2AD4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7A269B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630D9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1FF14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4170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2189</w:t>
            </w:r>
          </w:p>
        </w:tc>
        <w:tc>
          <w:tcPr>
            <w:tcW w:w="1682" w:type="pct"/>
            <w:tcBorders>
              <w:top w:val="nil"/>
              <w:left w:val="nil"/>
              <w:bottom w:val="single" w:sz="4" w:space="0" w:color="auto"/>
              <w:right w:val="single" w:sz="4" w:space="0" w:color="auto"/>
            </w:tcBorders>
            <w:shd w:val="clear" w:color="auto" w:fill="auto"/>
            <w:vAlign w:val="center"/>
            <w:hideMark/>
          </w:tcPr>
          <w:p w14:paraId="728259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双面胶</w:t>
            </w:r>
          </w:p>
        </w:tc>
        <w:tc>
          <w:tcPr>
            <w:tcW w:w="779" w:type="pct"/>
            <w:tcBorders>
              <w:top w:val="nil"/>
              <w:left w:val="nil"/>
              <w:bottom w:val="single" w:sz="4" w:space="0" w:color="auto"/>
              <w:right w:val="single" w:sz="4" w:space="0" w:color="auto"/>
            </w:tcBorders>
            <w:shd w:val="clear" w:color="auto" w:fill="auto"/>
            <w:vAlign w:val="center"/>
            <w:hideMark/>
          </w:tcPr>
          <w:p w14:paraId="0D9DC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A99B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纳米</w:t>
            </w:r>
          </w:p>
        </w:tc>
        <w:tc>
          <w:tcPr>
            <w:tcW w:w="269" w:type="pct"/>
            <w:tcBorders>
              <w:top w:val="nil"/>
              <w:left w:val="nil"/>
              <w:bottom w:val="single" w:sz="4" w:space="0" w:color="auto"/>
              <w:right w:val="single" w:sz="4" w:space="0" w:color="auto"/>
            </w:tcBorders>
            <w:shd w:val="clear" w:color="auto" w:fill="auto"/>
            <w:vAlign w:val="center"/>
            <w:hideMark/>
          </w:tcPr>
          <w:p w14:paraId="1DD10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卷</w:t>
            </w:r>
          </w:p>
        </w:tc>
        <w:tc>
          <w:tcPr>
            <w:tcW w:w="297" w:type="pct"/>
            <w:tcBorders>
              <w:top w:val="nil"/>
              <w:left w:val="nil"/>
              <w:bottom w:val="single" w:sz="4" w:space="0" w:color="auto"/>
              <w:right w:val="single" w:sz="4" w:space="0" w:color="auto"/>
            </w:tcBorders>
            <w:shd w:val="clear" w:color="auto" w:fill="auto"/>
            <w:vAlign w:val="center"/>
            <w:hideMark/>
          </w:tcPr>
          <w:p w14:paraId="77ED85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5012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7819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2190</w:t>
            </w:r>
          </w:p>
        </w:tc>
        <w:tc>
          <w:tcPr>
            <w:tcW w:w="1682" w:type="pct"/>
            <w:tcBorders>
              <w:top w:val="nil"/>
              <w:left w:val="nil"/>
              <w:bottom w:val="single" w:sz="4" w:space="0" w:color="auto"/>
              <w:right w:val="single" w:sz="4" w:space="0" w:color="auto"/>
            </w:tcBorders>
            <w:shd w:val="clear" w:color="auto" w:fill="auto"/>
            <w:vAlign w:val="center"/>
            <w:hideMark/>
          </w:tcPr>
          <w:p w14:paraId="4C64A1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地漏</w:t>
            </w:r>
          </w:p>
        </w:tc>
        <w:tc>
          <w:tcPr>
            <w:tcW w:w="779" w:type="pct"/>
            <w:tcBorders>
              <w:top w:val="nil"/>
              <w:left w:val="nil"/>
              <w:bottom w:val="single" w:sz="4" w:space="0" w:color="auto"/>
              <w:right w:val="single" w:sz="4" w:space="0" w:color="auto"/>
            </w:tcBorders>
            <w:shd w:val="clear" w:color="auto" w:fill="auto"/>
            <w:vAlign w:val="center"/>
            <w:hideMark/>
          </w:tcPr>
          <w:p w14:paraId="4B9EC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DC91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硅胶42mm</w:t>
            </w:r>
          </w:p>
        </w:tc>
        <w:tc>
          <w:tcPr>
            <w:tcW w:w="269" w:type="pct"/>
            <w:tcBorders>
              <w:top w:val="nil"/>
              <w:left w:val="nil"/>
              <w:bottom w:val="single" w:sz="4" w:space="0" w:color="auto"/>
              <w:right w:val="single" w:sz="4" w:space="0" w:color="auto"/>
            </w:tcBorders>
            <w:shd w:val="clear" w:color="auto" w:fill="auto"/>
            <w:vAlign w:val="center"/>
            <w:hideMark/>
          </w:tcPr>
          <w:p w14:paraId="19CA02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5BBCA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68DD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E77C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2191</w:t>
            </w:r>
          </w:p>
        </w:tc>
        <w:tc>
          <w:tcPr>
            <w:tcW w:w="1682" w:type="pct"/>
            <w:tcBorders>
              <w:top w:val="nil"/>
              <w:left w:val="nil"/>
              <w:bottom w:val="single" w:sz="4" w:space="0" w:color="auto"/>
              <w:right w:val="single" w:sz="4" w:space="0" w:color="auto"/>
            </w:tcBorders>
            <w:shd w:val="clear" w:color="auto" w:fill="auto"/>
            <w:vAlign w:val="center"/>
            <w:hideMark/>
          </w:tcPr>
          <w:p w14:paraId="7D95EA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地漏</w:t>
            </w:r>
          </w:p>
        </w:tc>
        <w:tc>
          <w:tcPr>
            <w:tcW w:w="779" w:type="pct"/>
            <w:tcBorders>
              <w:top w:val="nil"/>
              <w:left w:val="nil"/>
              <w:bottom w:val="single" w:sz="4" w:space="0" w:color="auto"/>
              <w:right w:val="single" w:sz="4" w:space="0" w:color="auto"/>
            </w:tcBorders>
            <w:shd w:val="clear" w:color="auto" w:fill="auto"/>
            <w:vAlign w:val="center"/>
            <w:hideMark/>
          </w:tcPr>
          <w:p w14:paraId="7B44CA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1E9B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不锈钢42mm</w:t>
            </w:r>
          </w:p>
        </w:tc>
        <w:tc>
          <w:tcPr>
            <w:tcW w:w="269" w:type="pct"/>
            <w:tcBorders>
              <w:top w:val="nil"/>
              <w:left w:val="nil"/>
              <w:bottom w:val="single" w:sz="4" w:space="0" w:color="auto"/>
              <w:right w:val="single" w:sz="4" w:space="0" w:color="auto"/>
            </w:tcBorders>
            <w:shd w:val="clear" w:color="auto" w:fill="auto"/>
            <w:vAlign w:val="center"/>
            <w:hideMark/>
          </w:tcPr>
          <w:p w14:paraId="463D27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31C3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5970E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1428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2192</w:t>
            </w:r>
          </w:p>
        </w:tc>
        <w:tc>
          <w:tcPr>
            <w:tcW w:w="1682" w:type="pct"/>
            <w:tcBorders>
              <w:top w:val="nil"/>
              <w:left w:val="nil"/>
              <w:bottom w:val="single" w:sz="4" w:space="0" w:color="auto"/>
              <w:right w:val="single" w:sz="4" w:space="0" w:color="auto"/>
            </w:tcBorders>
            <w:shd w:val="clear" w:color="auto" w:fill="auto"/>
            <w:vAlign w:val="center"/>
            <w:hideMark/>
          </w:tcPr>
          <w:p w14:paraId="26560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地漏</w:t>
            </w:r>
          </w:p>
        </w:tc>
        <w:tc>
          <w:tcPr>
            <w:tcW w:w="779" w:type="pct"/>
            <w:tcBorders>
              <w:top w:val="nil"/>
              <w:left w:val="nil"/>
              <w:bottom w:val="single" w:sz="4" w:space="0" w:color="auto"/>
              <w:right w:val="single" w:sz="4" w:space="0" w:color="auto"/>
            </w:tcBorders>
            <w:shd w:val="clear" w:color="auto" w:fill="auto"/>
            <w:vAlign w:val="center"/>
            <w:hideMark/>
          </w:tcPr>
          <w:p w14:paraId="4D1891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8F2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100mm*100mm</w:t>
            </w:r>
          </w:p>
        </w:tc>
        <w:tc>
          <w:tcPr>
            <w:tcW w:w="269" w:type="pct"/>
            <w:tcBorders>
              <w:top w:val="nil"/>
              <w:left w:val="nil"/>
              <w:bottom w:val="single" w:sz="4" w:space="0" w:color="auto"/>
              <w:right w:val="single" w:sz="4" w:space="0" w:color="auto"/>
            </w:tcBorders>
            <w:shd w:val="clear" w:color="auto" w:fill="auto"/>
            <w:vAlign w:val="center"/>
            <w:hideMark/>
          </w:tcPr>
          <w:p w14:paraId="09D93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AAB7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0A7D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4E75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2193</w:t>
            </w:r>
          </w:p>
        </w:tc>
        <w:tc>
          <w:tcPr>
            <w:tcW w:w="1682" w:type="pct"/>
            <w:tcBorders>
              <w:top w:val="nil"/>
              <w:left w:val="nil"/>
              <w:bottom w:val="single" w:sz="4" w:space="0" w:color="auto"/>
              <w:right w:val="single" w:sz="4" w:space="0" w:color="auto"/>
            </w:tcBorders>
            <w:shd w:val="clear" w:color="auto" w:fill="auto"/>
            <w:vAlign w:val="center"/>
            <w:hideMark/>
          </w:tcPr>
          <w:p w14:paraId="6303CE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快干粉</w:t>
            </w:r>
          </w:p>
        </w:tc>
        <w:tc>
          <w:tcPr>
            <w:tcW w:w="779" w:type="pct"/>
            <w:tcBorders>
              <w:top w:val="nil"/>
              <w:left w:val="nil"/>
              <w:bottom w:val="single" w:sz="4" w:space="0" w:color="auto"/>
              <w:right w:val="single" w:sz="4" w:space="0" w:color="auto"/>
            </w:tcBorders>
            <w:shd w:val="clear" w:color="auto" w:fill="auto"/>
            <w:vAlign w:val="center"/>
            <w:hideMark/>
          </w:tcPr>
          <w:p w14:paraId="242706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3F03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2kg</w:t>
            </w:r>
          </w:p>
        </w:tc>
        <w:tc>
          <w:tcPr>
            <w:tcW w:w="269" w:type="pct"/>
            <w:tcBorders>
              <w:top w:val="nil"/>
              <w:left w:val="nil"/>
              <w:bottom w:val="single" w:sz="4" w:space="0" w:color="auto"/>
              <w:right w:val="single" w:sz="4" w:space="0" w:color="auto"/>
            </w:tcBorders>
            <w:shd w:val="clear" w:color="auto" w:fill="auto"/>
            <w:vAlign w:val="center"/>
            <w:hideMark/>
          </w:tcPr>
          <w:p w14:paraId="7481E6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袋</w:t>
            </w:r>
          </w:p>
        </w:tc>
        <w:tc>
          <w:tcPr>
            <w:tcW w:w="297" w:type="pct"/>
            <w:tcBorders>
              <w:top w:val="nil"/>
              <w:left w:val="nil"/>
              <w:bottom w:val="single" w:sz="4" w:space="0" w:color="auto"/>
              <w:right w:val="single" w:sz="4" w:space="0" w:color="auto"/>
            </w:tcBorders>
            <w:shd w:val="clear" w:color="auto" w:fill="auto"/>
            <w:vAlign w:val="center"/>
            <w:hideMark/>
          </w:tcPr>
          <w:p w14:paraId="3675A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F27DD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7ADF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2194</w:t>
            </w:r>
          </w:p>
        </w:tc>
        <w:tc>
          <w:tcPr>
            <w:tcW w:w="1682" w:type="pct"/>
            <w:tcBorders>
              <w:top w:val="nil"/>
              <w:left w:val="nil"/>
              <w:bottom w:val="single" w:sz="4" w:space="0" w:color="auto"/>
              <w:right w:val="single" w:sz="4" w:space="0" w:color="auto"/>
            </w:tcBorders>
            <w:shd w:val="clear" w:color="auto" w:fill="auto"/>
            <w:vAlign w:val="center"/>
            <w:hideMark/>
          </w:tcPr>
          <w:p w14:paraId="50E477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截止阀</w:t>
            </w:r>
          </w:p>
        </w:tc>
        <w:tc>
          <w:tcPr>
            <w:tcW w:w="779" w:type="pct"/>
            <w:tcBorders>
              <w:top w:val="nil"/>
              <w:left w:val="nil"/>
              <w:bottom w:val="single" w:sz="4" w:space="0" w:color="auto"/>
              <w:right w:val="single" w:sz="4" w:space="0" w:color="auto"/>
            </w:tcBorders>
            <w:shd w:val="clear" w:color="auto" w:fill="auto"/>
            <w:vAlign w:val="center"/>
            <w:hideMark/>
          </w:tcPr>
          <w:p w14:paraId="67C44A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77A6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DN125/395mm</w:t>
            </w:r>
          </w:p>
        </w:tc>
        <w:tc>
          <w:tcPr>
            <w:tcW w:w="269" w:type="pct"/>
            <w:tcBorders>
              <w:top w:val="nil"/>
              <w:left w:val="nil"/>
              <w:bottom w:val="single" w:sz="4" w:space="0" w:color="auto"/>
              <w:right w:val="single" w:sz="4" w:space="0" w:color="auto"/>
            </w:tcBorders>
            <w:shd w:val="clear" w:color="auto" w:fill="auto"/>
            <w:vAlign w:val="center"/>
            <w:hideMark/>
          </w:tcPr>
          <w:p w14:paraId="393FE2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CFE0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049B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D174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2195</w:t>
            </w:r>
          </w:p>
        </w:tc>
        <w:tc>
          <w:tcPr>
            <w:tcW w:w="1682" w:type="pct"/>
            <w:tcBorders>
              <w:top w:val="nil"/>
              <w:left w:val="nil"/>
              <w:bottom w:val="single" w:sz="4" w:space="0" w:color="auto"/>
              <w:right w:val="single" w:sz="4" w:space="0" w:color="auto"/>
            </w:tcBorders>
            <w:shd w:val="clear" w:color="auto" w:fill="auto"/>
            <w:vAlign w:val="center"/>
            <w:hideMark/>
          </w:tcPr>
          <w:p w14:paraId="7E656D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截止阀</w:t>
            </w:r>
          </w:p>
        </w:tc>
        <w:tc>
          <w:tcPr>
            <w:tcW w:w="779" w:type="pct"/>
            <w:tcBorders>
              <w:top w:val="nil"/>
              <w:left w:val="nil"/>
              <w:bottom w:val="single" w:sz="4" w:space="0" w:color="auto"/>
              <w:right w:val="single" w:sz="4" w:space="0" w:color="auto"/>
            </w:tcBorders>
            <w:shd w:val="clear" w:color="auto" w:fill="auto"/>
            <w:vAlign w:val="center"/>
            <w:hideMark/>
          </w:tcPr>
          <w:p w14:paraId="14138A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AA57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DN50/250mm</w:t>
            </w:r>
          </w:p>
        </w:tc>
        <w:tc>
          <w:tcPr>
            <w:tcW w:w="269" w:type="pct"/>
            <w:tcBorders>
              <w:top w:val="nil"/>
              <w:left w:val="nil"/>
              <w:bottom w:val="single" w:sz="4" w:space="0" w:color="auto"/>
              <w:right w:val="single" w:sz="4" w:space="0" w:color="auto"/>
            </w:tcBorders>
            <w:shd w:val="clear" w:color="auto" w:fill="auto"/>
            <w:vAlign w:val="center"/>
            <w:hideMark/>
          </w:tcPr>
          <w:p w14:paraId="3DDA0C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1F4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6A70D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D91B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2196</w:t>
            </w:r>
          </w:p>
        </w:tc>
        <w:tc>
          <w:tcPr>
            <w:tcW w:w="1682" w:type="pct"/>
            <w:tcBorders>
              <w:top w:val="nil"/>
              <w:left w:val="nil"/>
              <w:bottom w:val="single" w:sz="4" w:space="0" w:color="auto"/>
              <w:right w:val="single" w:sz="4" w:space="0" w:color="auto"/>
            </w:tcBorders>
            <w:shd w:val="clear" w:color="auto" w:fill="auto"/>
            <w:vAlign w:val="center"/>
            <w:hideMark/>
          </w:tcPr>
          <w:p w14:paraId="43F561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截止阀</w:t>
            </w:r>
          </w:p>
        </w:tc>
        <w:tc>
          <w:tcPr>
            <w:tcW w:w="779" w:type="pct"/>
            <w:tcBorders>
              <w:top w:val="nil"/>
              <w:left w:val="nil"/>
              <w:bottom w:val="single" w:sz="4" w:space="0" w:color="auto"/>
              <w:right w:val="single" w:sz="4" w:space="0" w:color="auto"/>
            </w:tcBorders>
            <w:shd w:val="clear" w:color="auto" w:fill="auto"/>
            <w:vAlign w:val="center"/>
            <w:hideMark/>
          </w:tcPr>
          <w:p w14:paraId="37B0DD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38CA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DN80/310mm</w:t>
            </w:r>
          </w:p>
        </w:tc>
        <w:tc>
          <w:tcPr>
            <w:tcW w:w="269" w:type="pct"/>
            <w:tcBorders>
              <w:top w:val="nil"/>
              <w:left w:val="nil"/>
              <w:bottom w:val="single" w:sz="4" w:space="0" w:color="auto"/>
              <w:right w:val="single" w:sz="4" w:space="0" w:color="auto"/>
            </w:tcBorders>
            <w:shd w:val="clear" w:color="auto" w:fill="auto"/>
            <w:vAlign w:val="center"/>
            <w:hideMark/>
          </w:tcPr>
          <w:p w14:paraId="78AC1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CBD47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4279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7720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2197</w:t>
            </w:r>
          </w:p>
        </w:tc>
        <w:tc>
          <w:tcPr>
            <w:tcW w:w="1682" w:type="pct"/>
            <w:tcBorders>
              <w:top w:val="nil"/>
              <w:left w:val="nil"/>
              <w:bottom w:val="single" w:sz="4" w:space="0" w:color="auto"/>
              <w:right w:val="single" w:sz="4" w:space="0" w:color="auto"/>
            </w:tcBorders>
            <w:shd w:val="clear" w:color="auto" w:fill="auto"/>
            <w:vAlign w:val="center"/>
            <w:hideMark/>
          </w:tcPr>
          <w:p w14:paraId="2F1749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vAlign w:val="center"/>
            <w:hideMark/>
          </w:tcPr>
          <w:p w14:paraId="2B7C0A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9A7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2C/21cm</w:t>
            </w:r>
          </w:p>
        </w:tc>
        <w:tc>
          <w:tcPr>
            <w:tcW w:w="269" w:type="pct"/>
            <w:tcBorders>
              <w:top w:val="nil"/>
              <w:left w:val="nil"/>
              <w:bottom w:val="single" w:sz="4" w:space="0" w:color="auto"/>
              <w:right w:val="single" w:sz="4" w:space="0" w:color="auto"/>
            </w:tcBorders>
            <w:shd w:val="clear" w:color="auto" w:fill="auto"/>
            <w:vAlign w:val="center"/>
            <w:hideMark/>
          </w:tcPr>
          <w:p w14:paraId="50BB4E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CC0B0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4C5C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3C00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2198</w:t>
            </w:r>
          </w:p>
        </w:tc>
        <w:tc>
          <w:tcPr>
            <w:tcW w:w="1682" w:type="pct"/>
            <w:tcBorders>
              <w:top w:val="nil"/>
              <w:left w:val="nil"/>
              <w:bottom w:val="single" w:sz="4" w:space="0" w:color="auto"/>
              <w:right w:val="single" w:sz="4" w:space="0" w:color="auto"/>
            </w:tcBorders>
            <w:shd w:val="clear" w:color="auto" w:fill="auto"/>
            <w:vAlign w:val="center"/>
            <w:hideMark/>
          </w:tcPr>
          <w:p w14:paraId="04F13E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vAlign w:val="center"/>
            <w:hideMark/>
          </w:tcPr>
          <w:p w14:paraId="35FAE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17E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FV-27CH9C</w:t>
            </w:r>
          </w:p>
        </w:tc>
        <w:tc>
          <w:tcPr>
            <w:tcW w:w="269" w:type="pct"/>
            <w:tcBorders>
              <w:top w:val="nil"/>
              <w:left w:val="nil"/>
              <w:bottom w:val="single" w:sz="4" w:space="0" w:color="auto"/>
              <w:right w:val="single" w:sz="4" w:space="0" w:color="auto"/>
            </w:tcBorders>
            <w:shd w:val="clear" w:color="auto" w:fill="auto"/>
            <w:vAlign w:val="center"/>
            <w:hideMark/>
          </w:tcPr>
          <w:p w14:paraId="324127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A6E2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BC56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81F1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2199</w:t>
            </w:r>
          </w:p>
        </w:tc>
        <w:tc>
          <w:tcPr>
            <w:tcW w:w="1682" w:type="pct"/>
            <w:tcBorders>
              <w:top w:val="nil"/>
              <w:left w:val="nil"/>
              <w:bottom w:val="single" w:sz="4" w:space="0" w:color="auto"/>
              <w:right w:val="single" w:sz="4" w:space="0" w:color="auto"/>
            </w:tcBorders>
            <w:shd w:val="clear" w:color="auto" w:fill="auto"/>
            <w:vAlign w:val="center"/>
            <w:hideMark/>
          </w:tcPr>
          <w:p w14:paraId="5D094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vAlign w:val="center"/>
            <w:hideMark/>
          </w:tcPr>
          <w:p w14:paraId="4939AC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9957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RC20D1</w:t>
            </w:r>
          </w:p>
        </w:tc>
        <w:tc>
          <w:tcPr>
            <w:tcW w:w="269" w:type="pct"/>
            <w:tcBorders>
              <w:top w:val="nil"/>
              <w:left w:val="nil"/>
              <w:bottom w:val="single" w:sz="4" w:space="0" w:color="auto"/>
              <w:right w:val="single" w:sz="4" w:space="0" w:color="auto"/>
            </w:tcBorders>
            <w:shd w:val="clear" w:color="auto" w:fill="auto"/>
            <w:vAlign w:val="center"/>
            <w:hideMark/>
          </w:tcPr>
          <w:p w14:paraId="49C630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32DCA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E9D3C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6072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2200</w:t>
            </w:r>
          </w:p>
        </w:tc>
        <w:tc>
          <w:tcPr>
            <w:tcW w:w="1682" w:type="pct"/>
            <w:tcBorders>
              <w:top w:val="nil"/>
              <w:left w:val="nil"/>
              <w:bottom w:val="single" w:sz="4" w:space="0" w:color="auto"/>
              <w:right w:val="single" w:sz="4" w:space="0" w:color="auto"/>
            </w:tcBorders>
            <w:shd w:val="clear" w:color="auto" w:fill="auto"/>
            <w:vAlign w:val="center"/>
            <w:hideMark/>
          </w:tcPr>
          <w:p w14:paraId="2113C5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排风扇</w:t>
            </w:r>
          </w:p>
        </w:tc>
        <w:tc>
          <w:tcPr>
            <w:tcW w:w="779" w:type="pct"/>
            <w:tcBorders>
              <w:top w:val="nil"/>
              <w:left w:val="nil"/>
              <w:bottom w:val="single" w:sz="4" w:space="0" w:color="auto"/>
              <w:right w:val="single" w:sz="4" w:space="0" w:color="auto"/>
            </w:tcBorders>
            <w:shd w:val="clear" w:color="auto" w:fill="auto"/>
            <w:vAlign w:val="center"/>
            <w:hideMark/>
          </w:tcPr>
          <w:p w14:paraId="0E9069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23BB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10CG2C/96</w:t>
            </w:r>
          </w:p>
        </w:tc>
        <w:tc>
          <w:tcPr>
            <w:tcW w:w="269" w:type="pct"/>
            <w:tcBorders>
              <w:top w:val="nil"/>
              <w:left w:val="nil"/>
              <w:bottom w:val="single" w:sz="4" w:space="0" w:color="auto"/>
              <w:right w:val="single" w:sz="4" w:space="0" w:color="auto"/>
            </w:tcBorders>
            <w:shd w:val="clear" w:color="auto" w:fill="auto"/>
            <w:vAlign w:val="center"/>
            <w:hideMark/>
          </w:tcPr>
          <w:p w14:paraId="56E8C7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29D3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77AE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35E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2201</w:t>
            </w:r>
          </w:p>
        </w:tc>
        <w:tc>
          <w:tcPr>
            <w:tcW w:w="1682" w:type="pct"/>
            <w:tcBorders>
              <w:top w:val="nil"/>
              <w:left w:val="nil"/>
              <w:bottom w:val="single" w:sz="4" w:space="0" w:color="auto"/>
              <w:right w:val="single" w:sz="4" w:space="0" w:color="auto"/>
            </w:tcBorders>
            <w:shd w:val="clear" w:color="auto" w:fill="auto"/>
            <w:vAlign w:val="center"/>
            <w:hideMark/>
          </w:tcPr>
          <w:p w14:paraId="0D1C4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漏电开关</w:t>
            </w:r>
          </w:p>
        </w:tc>
        <w:tc>
          <w:tcPr>
            <w:tcW w:w="779" w:type="pct"/>
            <w:tcBorders>
              <w:top w:val="nil"/>
              <w:left w:val="nil"/>
              <w:bottom w:val="single" w:sz="4" w:space="0" w:color="auto"/>
              <w:right w:val="single" w:sz="4" w:space="0" w:color="auto"/>
            </w:tcBorders>
            <w:shd w:val="clear" w:color="auto" w:fill="auto"/>
            <w:vAlign w:val="center"/>
            <w:hideMark/>
          </w:tcPr>
          <w:p w14:paraId="11D7BD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9F84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4P/63A</w:t>
            </w:r>
          </w:p>
        </w:tc>
        <w:tc>
          <w:tcPr>
            <w:tcW w:w="269" w:type="pct"/>
            <w:tcBorders>
              <w:top w:val="nil"/>
              <w:left w:val="nil"/>
              <w:bottom w:val="single" w:sz="4" w:space="0" w:color="auto"/>
              <w:right w:val="single" w:sz="4" w:space="0" w:color="auto"/>
            </w:tcBorders>
            <w:shd w:val="clear" w:color="auto" w:fill="auto"/>
            <w:vAlign w:val="center"/>
            <w:hideMark/>
          </w:tcPr>
          <w:p w14:paraId="2EA594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13FCB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63BCB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6D1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2202</w:t>
            </w:r>
          </w:p>
        </w:tc>
        <w:tc>
          <w:tcPr>
            <w:tcW w:w="1682" w:type="pct"/>
            <w:tcBorders>
              <w:top w:val="nil"/>
              <w:left w:val="nil"/>
              <w:bottom w:val="single" w:sz="4" w:space="0" w:color="auto"/>
              <w:right w:val="single" w:sz="4" w:space="0" w:color="auto"/>
            </w:tcBorders>
            <w:shd w:val="clear" w:color="auto" w:fill="auto"/>
            <w:vAlign w:val="center"/>
            <w:hideMark/>
          </w:tcPr>
          <w:p w14:paraId="35520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漏电开关</w:t>
            </w:r>
          </w:p>
        </w:tc>
        <w:tc>
          <w:tcPr>
            <w:tcW w:w="779" w:type="pct"/>
            <w:tcBorders>
              <w:top w:val="nil"/>
              <w:left w:val="nil"/>
              <w:bottom w:val="single" w:sz="4" w:space="0" w:color="auto"/>
              <w:right w:val="single" w:sz="4" w:space="0" w:color="auto"/>
            </w:tcBorders>
            <w:shd w:val="clear" w:color="auto" w:fill="auto"/>
            <w:vAlign w:val="center"/>
            <w:hideMark/>
          </w:tcPr>
          <w:p w14:paraId="27B3A7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4048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4P/16A</w:t>
            </w:r>
          </w:p>
        </w:tc>
        <w:tc>
          <w:tcPr>
            <w:tcW w:w="269" w:type="pct"/>
            <w:tcBorders>
              <w:top w:val="nil"/>
              <w:left w:val="nil"/>
              <w:bottom w:val="single" w:sz="4" w:space="0" w:color="auto"/>
              <w:right w:val="single" w:sz="4" w:space="0" w:color="auto"/>
            </w:tcBorders>
            <w:shd w:val="clear" w:color="auto" w:fill="auto"/>
            <w:vAlign w:val="center"/>
            <w:hideMark/>
          </w:tcPr>
          <w:p w14:paraId="671A50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781D2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F33F2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4BDF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2203</w:t>
            </w:r>
          </w:p>
        </w:tc>
        <w:tc>
          <w:tcPr>
            <w:tcW w:w="1682" w:type="pct"/>
            <w:tcBorders>
              <w:top w:val="nil"/>
              <w:left w:val="nil"/>
              <w:bottom w:val="single" w:sz="4" w:space="0" w:color="auto"/>
              <w:right w:val="single" w:sz="4" w:space="0" w:color="auto"/>
            </w:tcBorders>
            <w:shd w:val="clear" w:color="auto" w:fill="auto"/>
            <w:vAlign w:val="center"/>
            <w:hideMark/>
          </w:tcPr>
          <w:p w14:paraId="4CB8A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玻璃门对拉把手</w:t>
            </w:r>
          </w:p>
        </w:tc>
        <w:tc>
          <w:tcPr>
            <w:tcW w:w="779" w:type="pct"/>
            <w:tcBorders>
              <w:top w:val="nil"/>
              <w:left w:val="nil"/>
              <w:bottom w:val="single" w:sz="4" w:space="0" w:color="auto"/>
              <w:right w:val="single" w:sz="4" w:space="0" w:color="auto"/>
            </w:tcBorders>
            <w:shd w:val="clear" w:color="auto" w:fill="auto"/>
            <w:vAlign w:val="center"/>
            <w:hideMark/>
          </w:tcPr>
          <w:p w14:paraId="62068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D3B6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29.5cm</w:t>
            </w:r>
          </w:p>
        </w:tc>
        <w:tc>
          <w:tcPr>
            <w:tcW w:w="269" w:type="pct"/>
            <w:tcBorders>
              <w:top w:val="nil"/>
              <w:left w:val="nil"/>
              <w:bottom w:val="single" w:sz="4" w:space="0" w:color="auto"/>
              <w:right w:val="single" w:sz="4" w:space="0" w:color="auto"/>
            </w:tcBorders>
            <w:shd w:val="clear" w:color="auto" w:fill="auto"/>
            <w:vAlign w:val="center"/>
            <w:hideMark/>
          </w:tcPr>
          <w:p w14:paraId="68100F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26E3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61B3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CAB3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2204</w:t>
            </w:r>
          </w:p>
        </w:tc>
        <w:tc>
          <w:tcPr>
            <w:tcW w:w="1682" w:type="pct"/>
            <w:tcBorders>
              <w:top w:val="nil"/>
              <w:left w:val="nil"/>
              <w:bottom w:val="single" w:sz="4" w:space="0" w:color="auto"/>
              <w:right w:val="single" w:sz="4" w:space="0" w:color="auto"/>
            </w:tcBorders>
            <w:shd w:val="clear" w:color="auto" w:fill="auto"/>
            <w:vAlign w:val="center"/>
            <w:hideMark/>
          </w:tcPr>
          <w:p w14:paraId="6649AB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瓷砖</w:t>
            </w:r>
          </w:p>
        </w:tc>
        <w:tc>
          <w:tcPr>
            <w:tcW w:w="779" w:type="pct"/>
            <w:tcBorders>
              <w:top w:val="nil"/>
              <w:left w:val="nil"/>
              <w:bottom w:val="single" w:sz="4" w:space="0" w:color="auto"/>
              <w:right w:val="single" w:sz="4" w:space="0" w:color="auto"/>
            </w:tcBorders>
            <w:shd w:val="clear" w:color="auto" w:fill="auto"/>
            <w:vAlign w:val="center"/>
            <w:hideMark/>
          </w:tcPr>
          <w:p w14:paraId="333CB7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53F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300*300cm</w:t>
            </w:r>
          </w:p>
        </w:tc>
        <w:tc>
          <w:tcPr>
            <w:tcW w:w="269" w:type="pct"/>
            <w:tcBorders>
              <w:top w:val="nil"/>
              <w:left w:val="nil"/>
              <w:bottom w:val="single" w:sz="4" w:space="0" w:color="auto"/>
              <w:right w:val="single" w:sz="4" w:space="0" w:color="auto"/>
            </w:tcBorders>
            <w:shd w:val="clear" w:color="auto" w:fill="auto"/>
            <w:vAlign w:val="center"/>
            <w:hideMark/>
          </w:tcPr>
          <w:p w14:paraId="1F1ECD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7BACB3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B303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373C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2205</w:t>
            </w:r>
          </w:p>
        </w:tc>
        <w:tc>
          <w:tcPr>
            <w:tcW w:w="1682" w:type="pct"/>
            <w:tcBorders>
              <w:top w:val="nil"/>
              <w:left w:val="nil"/>
              <w:bottom w:val="single" w:sz="4" w:space="0" w:color="auto"/>
              <w:right w:val="single" w:sz="4" w:space="0" w:color="auto"/>
            </w:tcBorders>
            <w:shd w:val="clear" w:color="auto" w:fill="auto"/>
            <w:vAlign w:val="center"/>
            <w:hideMark/>
          </w:tcPr>
          <w:p w14:paraId="081BEB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瓷砖</w:t>
            </w:r>
          </w:p>
        </w:tc>
        <w:tc>
          <w:tcPr>
            <w:tcW w:w="779" w:type="pct"/>
            <w:tcBorders>
              <w:top w:val="nil"/>
              <w:left w:val="nil"/>
              <w:bottom w:val="single" w:sz="4" w:space="0" w:color="auto"/>
              <w:right w:val="single" w:sz="4" w:space="0" w:color="auto"/>
            </w:tcBorders>
            <w:shd w:val="clear" w:color="auto" w:fill="auto"/>
            <w:vAlign w:val="center"/>
            <w:hideMark/>
          </w:tcPr>
          <w:p w14:paraId="321B2A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306C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600*600CM</w:t>
            </w:r>
          </w:p>
        </w:tc>
        <w:tc>
          <w:tcPr>
            <w:tcW w:w="269" w:type="pct"/>
            <w:tcBorders>
              <w:top w:val="nil"/>
              <w:left w:val="nil"/>
              <w:bottom w:val="single" w:sz="4" w:space="0" w:color="auto"/>
              <w:right w:val="single" w:sz="4" w:space="0" w:color="auto"/>
            </w:tcBorders>
            <w:shd w:val="clear" w:color="auto" w:fill="auto"/>
            <w:vAlign w:val="center"/>
            <w:hideMark/>
          </w:tcPr>
          <w:p w14:paraId="77B125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61F86E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5DD4D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8DD2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2206</w:t>
            </w:r>
          </w:p>
        </w:tc>
        <w:tc>
          <w:tcPr>
            <w:tcW w:w="1682" w:type="pct"/>
            <w:tcBorders>
              <w:top w:val="nil"/>
              <w:left w:val="nil"/>
              <w:bottom w:val="single" w:sz="4" w:space="0" w:color="auto"/>
              <w:right w:val="single" w:sz="4" w:space="0" w:color="auto"/>
            </w:tcBorders>
            <w:shd w:val="clear" w:color="auto" w:fill="auto"/>
            <w:vAlign w:val="center"/>
            <w:hideMark/>
          </w:tcPr>
          <w:p w14:paraId="73DBF8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瓷砖</w:t>
            </w:r>
          </w:p>
        </w:tc>
        <w:tc>
          <w:tcPr>
            <w:tcW w:w="779" w:type="pct"/>
            <w:tcBorders>
              <w:top w:val="nil"/>
              <w:left w:val="nil"/>
              <w:bottom w:val="single" w:sz="4" w:space="0" w:color="auto"/>
              <w:right w:val="single" w:sz="4" w:space="0" w:color="auto"/>
            </w:tcBorders>
            <w:shd w:val="clear" w:color="auto" w:fill="auto"/>
            <w:vAlign w:val="center"/>
            <w:hideMark/>
          </w:tcPr>
          <w:p w14:paraId="58E003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FAD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300*450CM</w:t>
            </w:r>
          </w:p>
        </w:tc>
        <w:tc>
          <w:tcPr>
            <w:tcW w:w="269" w:type="pct"/>
            <w:tcBorders>
              <w:top w:val="nil"/>
              <w:left w:val="nil"/>
              <w:bottom w:val="single" w:sz="4" w:space="0" w:color="auto"/>
              <w:right w:val="single" w:sz="4" w:space="0" w:color="auto"/>
            </w:tcBorders>
            <w:shd w:val="clear" w:color="auto" w:fill="auto"/>
            <w:vAlign w:val="center"/>
            <w:hideMark/>
          </w:tcPr>
          <w:p w14:paraId="46358A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F1F43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E026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BC51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2207</w:t>
            </w:r>
          </w:p>
        </w:tc>
        <w:tc>
          <w:tcPr>
            <w:tcW w:w="1682" w:type="pct"/>
            <w:tcBorders>
              <w:top w:val="nil"/>
              <w:left w:val="nil"/>
              <w:bottom w:val="single" w:sz="4" w:space="0" w:color="auto"/>
              <w:right w:val="single" w:sz="4" w:space="0" w:color="auto"/>
            </w:tcBorders>
            <w:shd w:val="clear" w:color="auto" w:fill="auto"/>
            <w:vAlign w:val="center"/>
            <w:hideMark/>
          </w:tcPr>
          <w:p w14:paraId="7A7FD6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瓷砖</w:t>
            </w:r>
          </w:p>
        </w:tc>
        <w:tc>
          <w:tcPr>
            <w:tcW w:w="779" w:type="pct"/>
            <w:tcBorders>
              <w:top w:val="nil"/>
              <w:left w:val="nil"/>
              <w:bottom w:val="single" w:sz="4" w:space="0" w:color="auto"/>
              <w:right w:val="single" w:sz="4" w:space="0" w:color="auto"/>
            </w:tcBorders>
            <w:shd w:val="clear" w:color="auto" w:fill="auto"/>
            <w:vAlign w:val="center"/>
            <w:hideMark/>
          </w:tcPr>
          <w:p w14:paraId="155A32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3D6E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300*100cm</w:t>
            </w:r>
          </w:p>
        </w:tc>
        <w:tc>
          <w:tcPr>
            <w:tcW w:w="269" w:type="pct"/>
            <w:tcBorders>
              <w:top w:val="nil"/>
              <w:left w:val="nil"/>
              <w:bottom w:val="single" w:sz="4" w:space="0" w:color="auto"/>
              <w:right w:val="single" w:sz="4" w:space="0" w:color="auto"/>
            </w:tcBorders>
            <w:shd w:val="clear" w:color="auto" w:fill="auto"/>
            <w:vAlign w:val="center"/>
            <w:hideMark/>
          </w:tcPr>
          <w:p w14:paraId="0FBAE9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108EA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56A6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13A92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2208</w:t>
            </w:r>
          </w:p>
        </w:tc>
        <w:tc>
          <w:tcPr>
            <w:tcW w:w="1682" w:type="pct"/>
            <w:tcBorders>
              <w:top w:val="nil"/>
              <w:left w:val="nil"/>
              <w:bottom w:val="single" w:sz="4" w:space="0" w:color="auto"/>
              <w:right w:val="single" w:sz="4" w:space="0" w:color="auto"/>
            </w:tcBorders>
            <w:shd w:val="clear" w:color="auto" w:fill="auto"/>
            <w:vAlign w:val="center"/>
            <w:hideMark/>
          </w:tcPr>
          <w:p w14:paraId="6F0786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电工双背安全带</w:t>
            </w:r>
          </w:p>
        </w:tc>
        <w:tc>
          <w:tcPr>
            <w:tcW w:w="779" w:type="pct"/>
            <w:tcBorders>
              <w:top w:val="nil"/>
              <w:left w:val="nil"/>
              <w:bottom w:val="single" w:sz="4" w:space="0" w:color="auto"/>
              <w:right w:val="single" w:sz="4" w:space="0" w:color="auto"/>
            </w:tcBorders>
            <w:shd w:val="clear" w:color="auto" w:fill="auto"/>
            <w:vAlign w:val="center"/>
            <w:hideMark/>
          </w:tcPr>
          <w:p w14:paraId="0EB3F3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99C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五点式</w:t>
            </w:r>
          </w:p>
        </w:tc>
        <w:tc>
          <w:tcPr>
            <w:tcW w:w="269" w:type="pct"/>
            <w:tcBorders>
              <w:top w:val="nil"/>
              <w:left w:val="nil"/>
              <w:bottom w:val="single" w:sz="4" w:space="0" w:color="auto"/>
              <w:right w:val="single" w:sz="4" w:space="0" w:color="auto"/>
            </w:tcBorders>
            <w:shd w:val="clear" w:color="auto" w:fill="auto"/>
            <w:vAlign w:val="center"/>
            <w:hideMark/>
          </w:tcPr>
          <w:p w14:paraId="2E40F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CBF1A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488C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455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2209</w:t>
            </w:r>
          </w:p>
        </w:tc>
        <w:tc>
          <w:tcPr>
            <w:tcW w:w="1682" w:type="pct"/>
            <w:tcBorders>
              <w:top w:val="nil"/>
              <w:left w:val="nil"/>
              <w:bottom w:val="single" w:sz="4" w:space="0" w:color="auto"/>
              <w:right w:val="single" w:sz="4" w:space="0" w:color="auto"/>
            </w:tcBorders>
            <w:shd w:val="clear" w:color="auto" w:fill="auto"/>
            <w:vAlign w:val="center"/>
            <w:hideMark/>
          </w:tcPr>
          <w:p w14:paraId="436C8B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电工脚扣</w:t>
            </w:r>
          </w:p>
        </w:tc>
        <w:tc>
          <w:tcPr>
            <w:tcW w:w="779" w:type="pct"/>
            <w:tcBorders>
              <w:top w:val="nil"/>
              <w:left w:val="nil"/>
              <w:bottom w:val="single" w:sz="4" w:space="0" w:color="auto"/>
              <w:right w:val="single" w:sz="4" w:space="0" w:color="auto"/>
            </w:tcBorders>
            <w:shd w:val="clear" w:color="auto" w:fill="auto"/>
            <w:vAlign w:val="center"/>
            <w:hideMark/>
          </w:tcPr>
          <w:p w14:paraId="3632E9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3109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8D</w:t>
            </w:r>
          </w:p>
        </w:tc>
        <w:tc>
          <w:tcPr>
            <w:tcW w:w="269" w:type="pct"/>
            <w:tcBorders>
              <w:top w:val="nil"/>
              <w:left w:val="nil"/>
              <w:bottom w:val="single" w:sz="4" w:space="0" w:color="auto"/>
              <w:right w:val="single" w:sz="4" w:space="0" w:color="auto"/>
            </w:tcBorders>
            <w:shd w:val="clear" w:color="auto" w:fill="auto"/>
            <w:vAlign w:val="center"/>
            <w:hideMark/>
          </w:tcPr>
          <w:p w14:paraId="263EDC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4AFAB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762D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3314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2210</w:t>
            </w:r>
          </w:p>
        </w:tc>
        <w:tc>
          <w:tcPr>
            <w:tcW w:w="1682" w:type="pct"/>
            <w:tcBorders>
              <w:top w:val="nil"/>
              <w:left w:val="nil"/>
              <w:bottom w:val="single" w:sz="4" w:space="0" w:color="auto"/>
              <w:right w:val="single" w:sz="4" w:space="0" w:color="auto"/>
            </w:tcBorders>
            <w:shd w:val="clear" w:color="auto" w:fill="auto"/>
            <w:vAlign w:val="center"/>
            <w:hideMark/>
          </w:tcPr>
          <w:p w14:paraId="16B159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竹板条</w:t>
            </w:r>
          </w:p>
        </w:tc>
        <w:tc>
          <w:tcPr>
            <w:tcW w:w="779" w:type="pct"/>
            <w:tcBorders>
              <w:top w:val="nil"/>
              <w:left w:val="nil"/>
              <w:bottom w:val="single" w:sz="4" w:space="0" w:color="auto"/>
              <w:right w:val="single" w:sz="4" w:space="0" w:color="auto"/>
            </w:tcBorders>
            <w:shd w:val="clear" w:color="auto" w:fill="auto"/>
            <w:vAlign w:val="center"/>
            <w:hideMark/>
          </w:tcPr>
          <w:p w14:paraId="2CBCE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594F0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5CM/6米</w:t>
            </w:r>
          </w:p>
        </w:tc>
        <w:tc>
          <w:tcPr>
            <w:tcW w:w="269" w:type="pct"/>
            <w:tcBorders>
              <w:top w:val="nil"/>
              <w:left w:val="nil"/>
              <w:bottom w:val="single" w:sz="4" w:space="0" w:color="auto"/>
              <w:right w:val="single" w:sz="4" w:space="0" w:color="auto"/>
            </w:tcBorders>
            <w:shd w:val="clear" w:color="auto" w:fill="auto"/>
            <w:vAlign w:val="center"/>
            <w:hideMark/>
          </w:tcPr>
          <w:p w14:paraId="1DCA5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6C332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FDCDA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ADF4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2211</w:t>
            </w:r>
          </w:p>
        </w:tc>
        <w:tc>
          <w:tcPr>
            <w:tcW w:w="1682" w:type="pct"/>
            <w:tcBorders>
              <w:top w:val="nil"/>
              <w:left w:val="nil"/>
              <w:bottom w:val="single" w:sz="4" w:space="0" w:color="auto"/>
              <w:right w:val="single" w:sz="4" w:space="0" w:color="auto"/>
            </w:tcBorders>
            <w:shd w:val="clear" w:color="auto" w:fill="auto"/>
            <w:vAlign w:val="center"/>
            <w:hideMark/>
          </w:tcPr>
          <w:p w14:paraId="7D8C7D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筒灯</w:t>
            </w:r>
          </w:p>
        </w:tc>
        <w:tc>
          <w:tcPr>
            <w:tcW w:w="779" w:type="pct"/>
            <w:tcBorders>
              <w:top w:val="nil"/>
              <w:left w:val="nil"/>
              <w:bottom w:val="single" w:sz="4" w:space="0" w:color="auto"/>
              <w:right w:val="single" w:sz="4" w:space="0" w:color="auto"/>
            </w:tcBorders>
            <w:shd w:val="clear" w:color="auto" w:fill="auto"/>
            <w:vAlign w:val="center"/>
            <w:hideMark/>
          </w:tcPr>
          <w:p w14:paraId="11C999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1BD1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ED9295A</w:t>
            </w:r>
          </w:p>
        </w:tc>
        <w:tc>
          <w:tcPr>
            <w:tcW w:w="269" w:type="pct"/>
            <w:tcBorders>
              <w:top w:val="nil"/>
              <w:left w:val="nil"/>
              <w:bottom w:val="single" w:sz="4" w:space="0" w:color="auto"/>
              <w:right w:val="single" w:sz="4" w:space="0" w:color="auto"/>
            </w:tcBorders>
            <w:shd w:val="clear" w:color="auto" w:fill="auto"/>
            <w:vAlign w:val="center"/>
            <w:hideMark/>
          </w:tcPr>
          <w:p w14:paraId="0C36C2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BDD7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D12B9F"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C873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2212</w:t>
            </w:r>
          </w:p>
        </w:tc>
        <w:tc>
          <w:tcPr>
            <w:tcW w:w="1682" w:type="pct"/>
            <w:tcBorders>
              <w:top w:val="nil"/>
              <w:left w:val="nil"/>
              <w:bottom w:val="single" w:sz="4" w:space="0" w:color="auto"/>
              <w:right w:val="single" w:sz="4" w:space="0" w:color="auto"/>
            </w:tcBorders>
            <w:shd w:val="clear" w:color="auto" w:fill="auto"/>
            <w:vAlign w:val="center"/>
            <w:hideMark/>
          </w:tcPr>
          <w:p w14:paraId="680AFA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铸铁三通</w:t>
            </w:r>
          </w:p>
        </w:tc>
        <w:tc>
          <w:tcPr>
            <w:tcW w:w="779" w:type="pct"/>
            <w:tcBorders>
              <w:top w:val="nil"/>
              <w:left w:val="nil"/>
              <w:bottom w:val="single" w:sz="4" w:space="0" w:color="auto"/>
              <w:right w:val="single" w:sz="4" w:space="0" w:color="auto"/>
            </w:tcBorders>
            <w:shd w:val="clear" w:color="auto" w:fill="auto"/>
            <w:vAlign w:val="center"/>
            <w:hideMark/>
          </w:tcPr>
          <w:p w14:paraId="08468E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C966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铸铁、DN100变50</w:t>
            </w:r>
          </w:p>
        </w:tc>
        <w:tc>
          <w:tcPr>
            <w:tcW w:w="269" w:type="pct"/>
            <w:tcBorders>
              <w:top w:val="nil"/>
              <w:left w:val="nil"/>
              <w:bottom w:val="single" w:sz="4" w:space="0" w:color="auto"/>
              <w:right w:val="single" w:sz="4" w:space="0" w:color="auto"/>
            </w:tcBorders>
            <w:shd w:val="clear" w:color="auto" w:fill="auto"/>
            <w:vAlign w:val="center"/>
            <w:hideMark/>
          </w:tcPr>
          <w:p w14:paraId="6A77F7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75D8C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013BD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837F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2213</w:t>
            </w:r>
          </w:p>
        </w:tc>
        <w:tc>
          <w:tcPr>
            <w:tcW w:w="1682" w:type="pct"/>
            <w:tcBorders>
              <w:top w:val="nil"/>
              <w:left w:val="nil"/>
              <w:bottom w:val="single" w:sz="4" w:space="0" w:color="auto"/>
              <w:right w:val="single" w:sz="4" w:space="0" w:color="auto"/>
            </w:tcBorders>
            <w:shd w:val="clear" w:color="auto" w:fill="auto"/>
            <w:vAlign w:val="center"/>
            <w:hideMark/>
          </w:tcPr>
          <w:p w14:paraId="60BE49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7F27FF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7998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铸铁、DN50</w:t>
            </w:r>
          </w:p>
        </w:tc>
        <w:tc>
          <w:tcPr>
            <w:tcW w:w="269" w:type="pct"/>
            <w:tcBorders>
              <w:top w:val="nil"/>
              <w:left w:val="nil"/>
              <w:bottom w:val="single" w:sz="4" w:space="0" w:color="auto"/>
              <w:right w:val="single" w:sz="4" w:space="0" w:color="auto"/>
            </w:tcBorders>
            <w:shd w:val="clear" w:color="auto" w:fill="auto"/>
            <w:vAlign w:val="center"/>
            <w:hideMark/>
          </w:tcPr>
          <w:p w14:paraId="1FCBAA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56FB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0F738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6273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2214</w:t>
            </w:r>
          </w:p>
        </w:tc>
        <w:tc>
          <w:tcPr>
            <w:tcW w:w="1682" w:type="pct"/>
            <w:tcBorders>
              <w:top w:val="nil"/>
              <w:left w:val="nil"/>
              <w:bottom w:val="single" w:sz="4" w:space="0" w:color="auto"/>
              <w:right w:val="single" w:sz="4" w:space="0" w:color="auto"/>
            </w:tcBorders>
            <w:shd w:val="clear" w:color="auto" w:fill="auto"/>
            <w:vAlign w:val="center"/>
            <w:hideMark/>
          </w:tcPr>
          <w:p w14:paraId="70EF9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31EF91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A150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DN40</w:t>
            </w:r>
          </w:p>
        </w:tc>
        <w:tc>
          <w:tcPr>
            <w:tcW w:w="269" w:type="pct"/>
            <w:tcBorders>
              <w:top w:val="nil"/>
              <w:left w:val="nil"/>
              <w:bottom w:val="single" w:sz="4" w:space="0" w:color="auto"/>
              <w:right w:val="single" w:sz="4" w:space="0" w:color="auto"/>
            </w:tcBorders>
            <w:shd w:val="clear" w:color="auto" w:fill="auto"/>
            <w:vAlign w:val="center"/>
            <w:hideMark/>
          </w:tcPr>
          <w:p w14:paraId="1D9180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20D87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A4B0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D09D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2215</w:t>
            </w:r>
          </w:p>
        </w:tc>
        <w:tc>
          <w:tcPr>
            <w:tcW w:w="1682" w:type="pct"/>
            <w:tcBorders>
              <w:top w:val="nil"/>
              <w:left w:val="nil"/>
              <w:bottom w:val="single" w:sz="4" w:space="0" w:color="auto"/>
              <w:right w:val="single" w:sz="4" w:space="0" w:color="auto"/>
            </w:tcBorders>
            <w:shd w:val="clear" w:color="auto" w:fill="auto"/>
            <w:vAlign w:val="center"/>
            <w:hideMark/>
          </w:tcPr>
          <w:p w14:paraId="2936F0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3BB8E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94A2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DN32</w:t>
            </w:r>
          </w:p>
        </w:tc>
        <w:tc>
          <w:tcPr>
            <w:tcW w:w="269" w:type="pct"/>
            <w:tcBorders>
              <w:top w:val="nil"/>
              <w:left w:val="nil"/>
              <w:bottom w:val="single" w:sz="4" w:space="0" w:color="auto"/>
              <w:right w:val="single" w:sz="4" w:space="0" w:color="auto"/>
            </w:tcBorders>
            <w:shd w:val="clear" w:color="auto" w:fill="auto"/>
            <w:vAlign w:val="center"/>
            <w:hideMark/>
          </w:tcPr>
          <w:p w14:paraId="673CA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C13D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D36C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1166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2216</w:t>
            </w:r>
          </w:p>
        </w:tc>
        <w:tc>
          <w:tcPr>
            <w:tcW w:w="1682" w:type="pct"/>
            <w:tcBorders>
              <w:top w:val="nil"/>
              <w:left w:val="nil"/>
              <w:bottom w:val="single" w:sz="4" w:space="0" w:color="auto"/>
              <w:right w:val="single" w:sz="4" w:space="0" w:color="auto"/>
            </w:tcBorders>
            <w:shd w:val="clear" w:color="auto" w:fill="auto"/>
            <w:vAlign w:val="center"/>
            <w:hideMark/>
          </w:tcPr>
          <w:p w14:paraId="328C43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49F8CE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1668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1BB00C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E94A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03D1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E8A5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2217</w:t>
            </w:r>
          </w:p>
        </w:tc>
        <w:tc>
          <w:tcPr>
            <w:tcW w:w="1682" w:type="pct"/>
            <w:tcBorders>
              <w:top w:val="nil"/>
              <w:left w:val="nil"/>
              <w:bottom w:val="single" w:sz="4" w:space="0" w:color="auto"/>
              <w:right w:val="single" w:sz="4" w:space="0" w:color="auto"/>
            </w:tcBorders>
            <w:shd w:val="clear" w:color="auto" w:fill="auto"/>
            <w:vAlign w:val="center"/>
            <w:hideMark/>
          </w:tcPr>
          <w:p w14:paraId="043250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1952F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8C0E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5B181B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DE5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9FDB1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9681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2218</w:t>
            </w:r>
          </w:p>
        </w:tc>
        <w:tc>
          <w:tcPr>
            <w:tcW w:w="1682" w:type="pct"/>
            <w:tcBorders>
              <w:top w:val="nil"/>
              <w:left w:val="nil"/>
              <w:bottom w:val="single" w:sz="4" w:space="0" w:color="auto"/>
              <w:right w:val="single" w:sz="4" w:space="0" w:color="auto"/>
            </w:tcBorders>
            <w:shd w:val="clear" w:color="auto" w:fill="auto"/>
            <w:vAlign w:val="center"/>
            <w:hideMark/>
          </w:tcPr>
          <w:p w14:paraId="74F49A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铸铁速接</w:t>
            </w:r>
          </w:p>
        </w:tc>
        <w:tc>
          <w:tcPr>
            <w:tcW w:w="779" w:type="pct"/>
            <w:tcBorders>
              <w:top w:val="nil"/>
              <w:left w:val="nil"/>
              <w:bottom w:val="single" w:sz="4" w:space="0" w:color="auto"/>
              <w:right w:val="single" w:sz="4" w:space="0" w:color="auto"/>
            </w:tcBorders>
            <w:shd w:val="clear" w:color="auto" w:fill="auto"/>
            <w:vAlign w:val="center"/>
            <w:hideMark/>
          </w:tcPr>
          <w:p w14:paraId="66CB5A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25457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DN15</w:t>
            </w:r>
          </w:p>
        </w:tc>
        <w:tc>
          <w:tcPr>
            <w:tcW w:w="269" w:type="pct"/>
            <w:tcBorders>
              <w:top w:val="nil"/>
              <w:left w:val="nil"/>
              <w:bottom w:val="single" w:sz="4" w:space="0" w:color="auto"/>
              <w:right w:val="single" w:sz="4" w:space="0" w:color="auto"/>
            </w:tcBorders>
            <w:shd w:val="clear" w:color="auto" w:fill="auto"/>
            <w:vAlign w:val="center"/>
            <w:hideMark/>
          </w:tcPr>
          <w:p w14:paraId="18B72C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6303C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D6A2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A522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2219</w:t>
            </w:r>
          </w:p>
        </w:tc>
        <w:tc>
          <w:tcPr>
            <w:tcW w:w="1682" w:type="pct"/>
            <w:tcBorders>
              <w:top w:val="nil"/>
              <w:left w:val="nil"/>
              <w:bottom w:val="single" w:sz="4" w:space="0" w:color="auto"/>
              <w:right w:val="single" w:sz="4" w:space="0" w:color="auto"/>
            </w:tcBorders>
            <w:shd w:val="clear" w:color="auto" w:fill="auto"/>
            <w:vAlign w:val="center"/>
            <w:hideMark/>
          </w:tcPr>
          <w:p w14:paraId="681EE4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vAlign w:val="center"/>
            <w:hideMark/>
          </w:tcPr>
          <w:p w14:paraId="0426B1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739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TS1000C</w:t>
            </w:r>
          </w:p>
        </w:tc>
        <w:tc>
          <w:tcPr>
            <w:tcW w:w="269" w:type="pct"/>
            <w:tcBorders>
              <w:top w:val="nil"/>
              <w:left w:val="nil"/>
              <w:bottom w:val="single" w:sz="4" w:space="0" w:color="auto"/>
              <w:right w:val="single" w:sz="4" w:space="0" w:color="auto"/>
            </w:tcBorders>
            <w:shd w:val="clear" w:color="auto" w:fill="auto"/>
            <w:vAlign w:val="center"/>
            <w:hideMark/>
          </w:tcPr>
          <w:p w14:paraId="7BF9EA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9F5D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5295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2CB1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2220</w:t>
            </w:r>
          </w:p>
        </w:tc>
        <w:tc>
          <w:tcPr>
            <w:tcW w:w="1682" w:type="pct"/>
            <w:tcBorders>
              <w:top w:val="nil"/>
              <w:left w:val="nil"/>
              <w:bottom w:val="single" w:sz="4" w:space="0" w:color="auto"/>
              <w:right w:val="single" w:sz="4" w:space="0" w:color="auto"/>
            </w:tcBorders>
            <w:shd w:val="clear" w:color="auto" w:fill="auto"/>
            <w:vAlign w:val="center"/>
            <w:hideMark/>
          </w:tcPr>
          <w:p w14:paraId="6B9C9A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闭门器</w:t>
            </w:r>
          </w:p>
        </w:tc>
        <w:tc>
          <w:tcPr>
            <w:tcW w:w="779" w:type="pct"/>
            <w:tcBorders>
              <w:top w:val="nil"/>
              <w:left w:val="nil"/>
              <w:bottom w:val="single" w:sz="4" w:space="0" w:color="auto"/>
              <w:right w:val="single" w:sz="4" w:space="0" w:color="auto"/>
            </w:tcBorders>
            <w:shd w:val="clear" w:color="auto" w:fill="auto"/>
            <w:vAlign w:val="center"/>
            <w:hideMark/>
          </w:tcPr>
          <w:p w14:paraId="71F2DF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68F0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AD/5023</w:t>
            </w:r>
          </w:p>
        </w:tc>
        <w:tc>
          <w:tcPr>
            <w:tcW w:w="269" w:type="pct"/>
            <w:tcBorders>
              <w:top w:val="nil"/>
              <w:left w:val="nil"/>
              <w:bottom w:val="single" w:sz="4" w:space="0" w:color="auto"/>
              <w:right w:val="single" w:sz="4" w:space="0" w:color="auto"/>
            </w:tcBorders>
            <w:shd w:val="clear" w:color="auto" w:fill="auto"/>
            <w:vAlign w:val="center"/>
            <w:hideMark/>
          </w:tcPr>
          <w:p w14:paraId="0DEEBE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B04E8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AB0D0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3A0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2221</w:t>
            </w:r>
          </w:p>
        </w:tc>
        <w:tc>
          <w:tcPr>
            <w:tcW w:w="1682" w:type="pct"/>
            <w:tcBorders>
              <w:top w:val="nil"/>
              <w:left w:val="nil"/>
              <w:bottom w:val="single" w:sz="4" w:space="0" w:color="auto"/>
              <w:right w:val="single" w:sz="4" w:space="0" w:color="auto"/>
            </w:tcBorders>
            <w:shd w:val="clear" w:color="auto" w:fill="auto"/>
            <w:vAlign w:val="center"/>
            <w:hideMark/>
          </w:tcPr>
          <w:p w14:paraId="5366B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防火闭门器</w:t>
            </w:r>
          </w:p>
        </w:tc>
        <w:tc>
          <w:tcPr>
            <w:tcW w:w="779" w:type="pct"/>
            <w:tcBorders>
              <w:top w:val="nil"/>
              <w:left w:val="nil"/>
              <w:bottom w:val="single" w:sz="4" w:space="0" w:color="auto"/>
              <w:right w:val="single" w:sz="4" w:space="0" w:color="auto"/>
            </w:tcBorders>
            <w:shd w:val="clear" w:color="auto" w:fill="auto"/>
            <w:vAlign w:val="center"/>
            <w:hideMark/>
          </w:tcPr>
          <w:p w14:paraId="263223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8A38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GA93</w:t>
            </w:r>
          </w:p>
        </w:tc>
        <w:tc>
          <w:tcPr>
            <w:tcW w:w="269" w:type="pct"/>
            <w:tcBorders>
              <w:top w:val="nil"/>
              <w:left w:val="nil"/>
              <w:bottom w:val="single" w:sz="4" w:space="0" w:color="auto"/>
              <w:right w:val="single" w:sz="4" w:space="0" w:color="auto"/>
            </w:tcBorders>
            <w:shd w:val="clear" w:color="auto" w:fill="auto"/>
            <w:vAlign w:val="center"/>
            <w:hideMark/>
          </w:tcPr>
          <w:p w14:paraId="0DA77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FD40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4556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1F8D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2222</w:t>
            </w:r>
          </w:p>
        </w:tc>
        <w:tc>
          <w:tcPr>
            <w:tcW w:w="1682" w:type="pct"/>
            <w:tcBorders>
              <w:top w:val="nil"/>
              <w:left w:val="nil"/>
              <w:bottom w:val="single" w:sz="4" w:space="0" w:color="auto"/>
              <w:right w:val="single" w:sz="4" w:space="0" w:color="auto"/>
            </w:tcBorders>
            <w:shd w:val="clear" w:color="auto" w:fill="auto"/>
            <w:vAlign w:val="center"/>
            <w:hideMark/>
          </w:tcPr>
          <w:p w14:paraId="13806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铜铝复合暖气片</w:t>
            </w:r>
          </w:p>
        </w:tc>
        <w:tc>
          <w:tcPr>
            <w:tcW w:w="779" w:type="pct"/>
            <w:tcBorders>
              <w:top w:val="nil"/>
              <w:left w:val="nil"/>
              <w:bottom w:val="single" w:sz="4" w:space="0" w:color="auto"/>
              <w:right w:val="single" w:sz="4" w:space="0" w:color="auto"/>
            </w:tcBorders>
            <w:shd w:val="clear" w:color="auto" w:fill="auto"/>
            <w:vAlign w:val="center"/>
            <w:hideMark/>
          </w:tcPr>
          <w:p w14:paraId="3F71A4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D121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75*525中*14</w:t>
            </w:r>
          </w:p>
        </w:tc>
        <w:tc>
          <w:tcPr>
            <w:tcW w:w="269" w:type="pct"/>
            <w:tcBorders>
              <w:top w:val="nil"/>
              <w:left w:val="nil"/>
              <w:bottom w:val="single" w:sz="4" w:space="0" w:color="auto"/>
              <w:right w:val="single" w:sz="4" w:space="0" w:color="auto"/>
            </w:tcBorders>
            <w:shd w:val="clear" w:color="auto" w:fill="auto"/>
            <w:vAlign w:val="center"/>
            <w:hideMark/>
          </w:tcPr>
          <w:p w14:paraId="430843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组</w:t>
            </w:r>
          </w:p>
        </w:tc>
        <w:tc>
          <w:tcPr>
            <w:tcW w:w="297" w:type="pct"/>
            <w:tcBorders>
              <w:top w:val="nil"/>
              <w:left w:val="nil"/>
              <w:bottom w:val="single" w:sz="4" w:space="0" w:color="auto"/>
              <w:right w:val="single" w:sz="4" w:space="0" w:color="auto"/>
            </w:tcBorders>
            <w:shd w:val="clear" w:color="auto" w:fill="auto"/>
            <w:vAlign w:val="center"/>
            <w:hideMark/>
          </w:tcPr>
          <w:p w14:paraId="2F0C98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AF165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1A21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2223</w:t>
            </w:r>
          </w:p>
        </w:tc>
        <w:tc>
          <w:tcPr>
            <w:tcW w:w="1682" w:type="pct"/>
            <w:tcBorders>
              <w:top w:val="nil"/>
              <w:left w:val="nil"/>
              <w:bottom w:val="single" w:sz="4" w:space="0" w:color="auto"/>
              <w:right w:val="single" w:sz="4" w:space="0" w:color="auto"/>
            </w:tcBorders>
            <w:shd w:val="clear" w:color="auto" w:fill="auto"/>
            <w:vAlign w:val="center"/>
            <w:hideMark/>
          </w:tcPr>
          <w:p w14:paraId="0172EE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水龙头调节阀</w:t>
            </w:r>
          </w:p>
        </w:tc>
        <w:tc>
          <w:tcPr>
            <w:tcW w:w="779" w:type="pct"/>
            <w:tcBorders>
              <w:top w:val="nil"/>
              <w:left w:val="nil"/>
              <w:bottom w:val="single" w:sz="4" w:space="0" w:color="auto"/>
              <w:right w:val="single" w:sz="4" w:space="0" w:color="auto"/>
            </w:tcBorders>
            <w:shd w:val="clear" w:color="auto" w:fill="auto"/>
            <w:vAlign w:val="center"/>
            <w:hideMark/>
          </w:tcPr>
          <w:p w14:paraId="31348B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CE0B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w:t>
            </w:r>
          </w:p>
        </w:tc>
        <w:tc>
          <w:tcPr>
            <w:tcW w:w="269" w:type="pct"/>
            <w:tcBorders>
              <w:top w:val="nil"/>
              <w:left w:val="nil"/>
              <w:bottom w:val="single" w:sz="4" w:space="0" w:color="auto"/>
              <w:right w:val="single" w:sz="4" w:space="0" w:color="auto"/>
            </w:tcBorders>
            <w:shd w:val="clear" w:color="auto" w:fill="auto"/>
            <w:vAlign w:val="center"/>
            <w:hideMark/>
          </w:tcPr>
          <w:p w14:paraId="468A2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D9BC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670B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F90F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2224</w:t>
            </w:r>
          </w:p>
        </w:tc>
        <w:tc>
          <w:tcPr>
            <w:tcW w:w="1682" w:type="pct"/>
            <w:tcBorders>
              <w:top w:val="nil"/>
              <w:left w:val="nil"/>
              <w:bottom w:val="single" w:sz="4" w:space="0" w:color="auto"/>
              <w:right w:val="single" w:sz="4" w:space="0" w:color="auto"/>
            </w:tcBorders>
            <w:shd w:val="clear" w:color="auto" w:fill="auto"/>
            <w:vAlign w:val="center"/>
            <w:hideMark/>
          </w:tcPr>
          <w:p w14:paraId="04D574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淋浴器混水阀</w:t>
            </w:r>
          </w:p>
        </w:tc>
        <w:tc>
          <w:tcPr>
            <w:tcW w:w="779" w:type="pct"/>
            <w:tcBorders>
              <w:top w:val="nil"/>
              <w:left w:val="nil"/>
              <w:bottom w:val="single" w:sz="4" w:space="0" w:color="auto"/>
              <w:right w:val="single" w:sz="4" w:space="0" w:color="auto"/>
            </w:tcBorders>
            <w:shd w:val="clear" w:color="auto" w:fill="auto"/>
            <w:vAlign w:val="center"/>
            <w:hideMark/>
          </w:tcPr>
          <w:p w14:paraId="0BE51C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755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w:t>
            </w:r>
          </w:p>
        </w:tc>
        <w:tc>
          <w:tcPr>
            <w:tcW w:w="269" w:type="pct"/>
            <w:tcBorders>
              <w:top w:val="nil"/>
              <w:left w:val="nil"/>
              <w:bottom w:val="single" w:sz="4" w:space="0" w:color="auto"/>
              <w:right w:val="single" w:sz="4" w:space="0" w:color="auto"/>
            </w:tcBorders>
            <w:shd w:val="clear" w:color="auto" w:fill="auto"/>
            <w:vAlign w:val="center"/>
            <w:hideMark/>
          </w:tcPr>
          <w:p w14:paraId="04DE9E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B7B1F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9DEC1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2219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2225</w:t>
            </w:r>
          </w:p>
        </w:tc>
        <w:tc>
          <w:tcPr>
            <w:tcW w:w="1682" w:type="pct"/>
            <w:tcBorders>
              <w:top w:val="nil"/>
              <w:left w:val="nil"/>
              <w:bottom w:val="single" w:sz="4" w:space="0" w:color="auto"/>
              <w:right w:val="single" w:sz="4" w:space="0" w:color="auto"/>
            </w:tcBorders>
            <w:shd w:val="clear" w:color="auto" w:fill="auto"/>
            <w:vAlign w:val="center"/>
            <w:hideMark/>
          </w:tcPr>
          <w:p w14:paraId="28352B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水龙头</w:t>
            </w:r>
          </w:p>
        </w:tc>
        <w:tc>
          <w:tcPr>
            <w:tcW w:w="779" w:type="pct"/>
            <w:tcBorders>
              <w:top w:val="nil"/>
              <w:left w:val="nil"/>
              <w:bottom w:val="single" w:sz="4" w:space="0" w:color="auto"/>
              <w:right w:val="single" w:sz="4" w:space="0" w:color="auto"/>
            </w:tcBorders>
            <w:shd w:val="clear" w:color="auto" w:fill="auto"/>
            <w:vAlign w:val="center"/>
            <w:hideMark/>
          </w:tcPr>
          <w:p w14:paraId="1ABFB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6D5B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6分-21206</w:t>
            </w:r>
          </w:p>
        </w:tc>
        <w:tc>
          <w:tcPr>
            <w:tcW w:w="269" w:type="pct"/>
            <w:tcBorders>
              <w:top w:val="nil"/>
              <w:left w:val="nil"/>
              <w:bottom w:val="single" w:sz="4" w:space="0" w:color="auto"/>
              <w:right w:val="single" w:sz="4" w:space="0" w:color="auto"/>
            </w:tcBorders>
            <w:shd w:val="clear" w:color="auto" w:fill="auto"/>
            <w:vAlign w:val="center"/>
            <w:hideMark/>
          </w:tcPr>
          <w:p w14:paraId="495B58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05360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ABD16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7773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2226</w:t>
            </w:r>
          </w:p>
        </w:tc>
        <w:tc>
          <w:tcPr>
            <w:tcW w:w="1682" w:type="pct"/>
            <w:tcBorders>
              <w:top w:val="nil"/>
              <w:left w:val="nil"/>
              <w:bottom w:val="single" w:sz="4" w:space="0" w:color="auto"/>
              <w:right w:val="single" w:sz="4" w:space="0" w:color="auto"/>
            </w:tcBorders>
            <w:shd w:val="clear" w:color="auto" w:fill="auto"/>
            <w:vAlign w:val="center"/>
            <w:hideMark/>
          </w:tcPr>
          <w:p w14:paraId="43853F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门密封条</w:t>
            </w:r>
          </w:p>
        </w:tc>
        <w:tc>
          <w:tcPr>
            <w:tcW w:w="779" w:type="pct"/>
            <w:tcBorders>
              <w:top w:val="nil"/>
              <w:left w:val="nil"/>
              <w:bottom w:val="single" w:sz="4" w:space="0" w:color="auto"/>
              <w:right w:val="single" w:sz="4" w:space="0" w:color="auto"/>
            </w:tcBorders>
            <w:shd w:val="clear" w:color="auto" w:fill="auto"/>
            <w:vAlign w:val="center"/>
            <w:hideMark/>
          </w:tcPr>
          <w:p w14:paraId="69DEBE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343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2MM</w:t>
            </w:r>
          </w:p>
        </w:tc>
        <w:tc>
          <w:tcPr>
            <w:tcW w:w="269" w:type="pct"/>
            <w:tcBorders>
              <w:top w:val="nil"/>
              <w:left w:val="nil"/>
              <w:bottom w:val="single" w:sz="4" w:space="0" w:color="auto"/>
              <w:right w:val="single" w:sz="4" w:space="0" w:color="auto"/>
            </w:tcBorders>
            <w:shd w:val="clear" w:color="auto" w:fill="auto"/>
            <w:vAlign w:val="center"/>
            <w:hideMark/>
          </w:tcPr>
          <w:p w14:paraId="6AFDC9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52FF3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442EF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8C83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2227</w:t>
            </w:r>
          </w:p>
        </w:tc>
        <w:tc>
          <w:tcPr>
            <w:tcW w:w="1682" w:type="pct"/>
            <w:tcBorders>
              <w:top w:val="nil"/>
              <w:left w:val="nil"/>
              <w:bottom w:val="single" w:sz="4" w:space="0" w:color="auto"/>
              <w:right w:val="single" w:sz="4" w:space="0" w:color="auto"/>
            </w:tcBorders>
            <w:shd w:val="clear" w:color="auto" w:fill="auto"/>
            <w:vAlign w:val="center"/>
            <w:hideMark/>
          </w:tcPr>
          <w:p w14:paraId="2EAB27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771A0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F2E81A"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w:t>
            </w:r>
          </w:p>
        </w:tc>
        <w:tc>
          <w:tcPr>
            <w:tcW w:w="269" w:type="pct"/>
            <w:tcBorders>
              <w:top w:val="nil"/>
              <w:left w:val="nil"/>
              <w:bottom w:val="single" w:sz="4" w:space="0" w:color="auto"/>
              <w:right w:val="single" w:sz="4" w:space="0" w:color="auto"/>
            </w:tcBorders>
            <w:shd w:val="clear" w:color="auto" w:fill="auto"/>
            <w:vAlign w:val="center"/>
            <w:hideMark/>
          </w:tcPr>
          <w:p w14:paraId="70BF0F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B23F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66B70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CABC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2228</w:t>
            </w:r>
          </w:p>
        </w:tc>
        <w:tc>
          <w:tcPr>
            <w:tcW w:w="1682" w:type="pct"/>
            <w:tcBorders>
              <w:top w:val="nil"/>
              <w:left w:val="nil"/>
              <w:bottom w:val="single" w:sz="4" w:space="0" w:color="auto"/>
              <w:right w:val="single" w:sz="4" w:space="0" w:color="auto"/>
            </w:tcBorders>
            <w:shd w:val="clear" w:color="auto" w:fill="auto"/>
            <w:vAlign w:val="center"/>
            <w:hideMark/>
          </w:tcPr>
          <w:p w14:paraId="7BBED2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62978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4F1D74"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7829CA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64879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E6011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88EB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2229</w:t>
            </w:r>
          </w:p>
        </w:tc>
        <w:tc>
          <w:tcPr>
            <w:tcW w:w="1682" w:type="pct"/>
            <w:tcBorders>
              <w:top w:val="nil"/>
              <w:left w:val="nil"/>
              <w:bottom w:val="single" w:sz="4" w:space="0" w:color="auto"/>
              <w:right w:val="single" w:sz="4" w:space="0" w:color="auto"/>
            </w:tcBorders>
            <w:shd w:val="clear" w:color="auto" w:fill="auto"/>
            <w:vAlign w:val="center"/>
            <w:hideMark/>
          </w:tcPr>
          <w:p w14:paraId="7FB5D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7D0573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53227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02914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0842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D72AC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C580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2230</w:t>
            </w:r>
          </w:p>
        </w:tc>
        <w:tc>
          <w:tcPr>
            <w:tcW w:w="1682" w:type="pct"/>
            <w:tcBorders>
              <w:top w:val="nil"/>
              <w:left w:val="nil"/>
              <w:bottom w:val="single" w:sz="4" w:space="0" w:color="auto"/>
              <w:right w:val="single" w:sz="4" w:space="0" w:color="auto"/>
            </w:tcBorders>
            <w:shd w:val="clear" w:color="auto" w:fill="auto"/>
            <w:vAlign w:val="center"/>
            <w:hideMark/>
          </w:tcPr>
          <w:p w14:paraId="5BEF60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09562A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9A3915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40</w:t>
            </w:r>
          </w:p>
        </w:tc>
        <w:tc>
          <w:tcPr>
            <w:tcW w:w="269" w:type="pct"/>
            <w:tcBorders>
              <w:top w:val="nil"/>
              <w:left w:val="nil"/>
              <w:bottom w:val="single" w:sz="4" w:space="0" w:color="auto"/>
              <w:right w:val="single" w:sz="4" w:space="0" w:color="auto"/>
            </w:tcBorders>
            <w:shd w:val="clear" w:color="auto" w:fill="auto"/>
            <w:vAlign w:val="center"/>
            <w:hideMark/>
          </w:tcPr>
          <w:p w14:paraId="230B9D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B3BF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9C68B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9232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2231</w:t>
            </w:r>
          </w:p>
        </w:tc>
        <w:tc>
          <w:tcPr>
            <w:tcW w:w="1682" w:type="pct"/>
            <w:tcBorders>
              <w:top w:val="nil"/>
              <w:left w:val="nil"/>
              <w:bottom w:val="single" w:sz="4" w:space="0" w:color="auto"/>
              <w:right w:val="single" w:sz="4" w:space="0" w:color="auto"/>
            </w:tcBorders>
            <w:shd w:val="clear" w:color="auto" w:fill="auto"/>
            <w:vAlign w:val="center"/>
            <w:hideMark/>
          </w:tcPr>
          <w:p w14:paraId="7D99B0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0C240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53891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65</w:t>
            </w:r>
          </w:p>
        </w:tc>
        <w:tc>
          <w:tcPr>
            <w:tcW w:w="269" w:type="pct"/>
            <w:tcBorders>
              <w:top w:val="nil"/>
              <w:left w:val="nil"/>
              <w:bottom w:val="single" w:sz="4" w:space="0" w:color="auto"/>
              <w:right w:val="single" w:sz="4" w:space="0" w:color="auto"/>
            </w:tcBorders>
            <w:shd w:val="clear" w:color="auto" w:fill="auto"/>
            <w:vAlign w:val="center"/>
            <w:hideMark/>
          </w:tcPr>
          <w:p w14:paraId="45BE2D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F525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921F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6B6A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2232</w:t>
            </w:r>
          </w:p>
        </w:tc>
        <w:tc>
          <w:tcPr>
            <w:tcW w:w="1682" w:type="pct"/>
            <w:tcBorders>
              <w:top w:val="nil"/>
              <w:left w:val="nil"/>
              <w:bottom w:val="single" w:sz="4" w:space="0" w:color="auto"/>
              <w:right w:val="single" w:sz="4" w:space="0" w:color="auto"/>
            </w:tcBorders>
            <w:shd w:val="clear" w:color="auto" w:fill="auto"/>
            <w:vAlign w:val="center"/>
            <w:hideMark/>
          </w:tcPr>
          <w:p w14:paraId="58E4D8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5E4FC8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DC2B8D"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80</w:t>
            </w:r>
          </w:p>
        </w:tc>
        <w:tc>
          <w:tcPr>
            <w:tcW w:w="269" w:type="pct"/>
            <w:tcBorders>
              <w:top w:val="nil"/>
              <w:left w:val="nil"/>
              <w:bottom w:val="single" w:sz="4" w:space="0" w:color="auto"/>
              <w:right w:val="single" w:sz="4" w:space="0" w:color="auto"/>
            </w:tcBorders>
            <w:shd w:val="clear" w:color="auto" w:fill="auto"/>
            <w:vAlign w:val="center"/>
            <w:hideMark/>
          </w:tcPr>
          <w:p w14:paraId="5A7F98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C1B0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DE93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BF0B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2233</w:t>
            </w:r>
          </w:p>
        </w:tc>
        <w:tc>
          <w:tcPr>
            <w:tcW w:w="1682" w:type="pct"/>
            <w:tcBorders>
              <w:top w:val="nil"/>
              <w:left w:val="nil"/>
              <w:bottom w:val="single" w:sz="4" w:space="0" w:color="auto"/>
              <w:right w:val="single" w:sz="4" w:space="0" w:color="auto"/>
            </w:tcBorders>
            <w:shd w:val="clear" w:color="auto" w:fill="auto"/>
            <w:vAlign w:val="center"/>
            <w:hideMark/>
          </w:tcPr>
          <w:p w14:paraId="4016A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40103E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2771E5"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66494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3337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C179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DD3CE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2234</w:t>
            </w:r>
          </w:p>
        </w:tc>
        <w:tc>
          <w:tcPr>
            <w:tcW w:w="1682" w:type="pct"/>
            <w:tcBorders>
              <w:top w:val="nil"/>
              <w:left w:val="nil"/>
              <w:bottom w:val="single" w:sz="4" w:space="0" w:color="auto"/>
              <w:right w:val="single" w:sz="4" w:space="0" w:color="auto"/>
            </w:tcBorders>
            <w:shd w:val="clear" w:color="auto" w:fill="auto"/>
            <w:vAlign w:val="center"/>
            <w:hideMark/>
          </w:tcPr>
          <w:p w14:paraId="51988F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64C5F9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002D8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13DEC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4A847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71CE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5EFF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2235</w:t>
            </w:r>
          </w:p>
        </w:tc>
        <w:tc>
          <w:tcPr>
            <w:tcW w:w="1682" w:type="pct"/>
            <w:tcBorders>
              <w:top w:val="nil"/>
              <w:left w:val="nil"/>
              <w:bottom w:val="single" w:sz="4" w:space="0" w:color="auto"/>
              <w:right w:val="single" w:sz="4" w:space="0" w:color="auto"/>
            </w:tcBorders>
            <w:shd w:val="clear" w:color="auto" w:fill="auto"/>
            <w:vAlign w:val="center"/>
            <w:hideMark/>
          </w:tcPr>
          <w:p w14:paraId="428B7F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抱箍</w:t>
            </w:r>
          </w:p>
        </w:tc>
        <w:tc>
          <w:tcPr>
            <w:tcW w:w="779" w:type="pct"/>
            <w:tcBorders>
              <w:top w:val="nil"/>
              <w:left w:val="nil"/>
              <w:bottom w:val="single" w:sz="4" w:space="0" w:color="auto"/>
              <w:right w:val="single" w:sz="4" w:space="0" w:color="auto"/>
            </w:tcBorders>
            <w:shd w:val="clear" w:color="auto" w:fill="auto"/>
            <w:vAlign w:val="center"/>
            <w:hideMark/>
          </w:tcPr>
          <w:p w14:paraId="7CB5C1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CBCD3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200</w:t>
            </w:r>
          </w:p>
        </w:tc>
        <w:tc>
          <w:tcPr>
            <w:tcW w:w="269" w:type="pct"/>
            <w:tcBorders>
              <w:top w:val="nil"/>
              <w:left w:val="nil"/>
              <w:bottom w:val="single" w:sz="4" w:space="0" w:color="auto"/>
              <w:right w:val="single" w:sz="4" w:space="0" w:color="auto"/>
            </w:tcBorders>
            <w:shd w:val="clear" w:color="auto" w:fill="auto"/>
            <w:vAlign w:val="center"/>
            <w:hideMark/>
          </w:tcPr>
          <w:p w14:paraId="1C8BB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8150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F184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1666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2236</w:t>
            </w:r>
          </w:p>
        </w:tc>
        <w:tc>
          <w:tcPr>
            <w:tcW w:w="1682" w:type="pct"/>
            <w:tcBorders>
              <w:top w:val="nil"/>
              <w:left w:val="nil"/>
              <w:bottom w:val="single" w:sz="4" w:space="0" w:color="auto"/>
              <w:right w:val="single" w:sz="4" w:space="0" w:color="auto"/>
            </w:tcBorders>
            <w:shd w:val="clear" w:color="auto" w:fill="auto"/>
            <w:vAlign w:val="center"/>
            <w:hideMark/>
          </w:tcPr>
          <w:p w14:paraId="7C60B4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护角</w:t>
            </w:r>
          </w:p>
        </w:tc>
        <w:tc>
          <w:tcPr>
            <w:tcW w:w="779" w:type="pct"/>
            <w:tcBorders>
              <w:top w:val="nil"/>
              <w:left w:val="nil"/>
              <w:bottom w:val="single" w:sz="4" w:space="0" w:color="auto"/>
              <w:right w:val="single" w:sz="4" w:space="0" w:color="auto"/>
            </w:tcBorders>
            <w:shd w:val="clear" w:color="auto" w:fill="auto"/>
            <w:vAlign w:val="center"/>
            <w:hideMark/>
          </w:tcPr>
          <w:p w14:paraId="24E65E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B61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1.8M</w:t>
            </w:r>
          </w:p>
        </w:tc>
        <w:tc>
          <w:tcPr>
            <w:tcW w:w="269" w:type="pct"/>
            <w:tcBorders>
              <w:top w:val="nil"/>
              <w:left w:val="nil"/>
              <w:bottom w:val="single" w:sz="4" w:space="0" w:color="auto"/>
              <w:right w:val="single" w:sz="4" w:space="0" w:color="auto"/>
            </w:tcBorders>
            <w:shd w:val="clear" w:color="auto" w:fill="auto"/>
            <w:vAlign w:val="center"/>
            <w:hideMark/>
          </w:tcPr>
          <w:p w14:paraId="493DDC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53943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67A2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7B6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2237</w:t>
            </w:r>
          </w:p>
        </w:tc>
        <w:tc>
          <w:tcPr>
            <w:tcW w:w="1682" w:type="pct"/>
            <w:tcBorders>
              <w:top w:val="nil"/>
              <w:left w:val="nil"/>
              <w:bottom w:val="single" w:sz="4" w:space="0" w:color="auto"/>
              <w:right w:val="single" w:sz="4" w:space="0" w:color="auto"/>
            </w:tcBorders>
            <w:shd w:val="clear" w:color="auto" w:fill="auto"/>
            <w:noWrap/>
            <w:vAlign w:val="center"/>
            <w:hideMark/>
          </w:tcPr>
          <w:p w14:paraId="15FCC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医用防撞护板</w:t>
            </w:r>
          </w:p>
        </w:tc>
        <w:tc>
          <w:tcPr>
            <w:tcW w:w="779" w:type="pct"/>
            <w:tcBorders>
              <w:top w:val="nil"/>
              <w:left w:val="nil"/>
              <w:bottom w:val="single" w:sz="4" w:space="0" w:color="auto"/>
              <w:right w:val="single" w:sz="4" w:space="0" w:color="auto"/>
            </w:tcBorders>
            <w:shd w:val="clear" w:color="auto" w:fill="auto"/>
            <w:noWrap/>
            <w:vAlign w:val="center"/>
            <w:hideMark/>
          </w:tcPr>
          <w:p w14:paraId="1DF63B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4A4D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PVC/15CM</w:t>
            </w:r>
          </w:p>
        </w:tc>
        <w:tc>
          <w:tcPr>
            <w:tcW w:w="269" w:type="pct"/>
            <w:tcBorders>
              <w:top w:val="nil"/>
              <w:left w:val="nil"/>
              <w:bottom w:val="single" w:sz="4" w:space="0" w:color="auto"/>
              <w:right w:val="single" w:sz="4" w:space="0" w:color="auto"/>
            </w:tcBorders>
            <w:shd w:val="clear" w:color="auto" w:fill="auto"/>
            <w:vAlign w:val="center"/>
            <w:hideMark/>
          </w:tcPr>
          <w:p w14:paraId="5F863B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B982F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06414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C59A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2238</w:t>
            </w:r>
          </w:p>
        </w:tc>
        <w:tc>
          <w:tcPr>
            <w:tcW w:w="1682" w:type="pct"/>
            <w:tcBorders>
              <w:top w:val="nil"/>
              <w:left w:val="nil"/>
              <w:bottom w:val="single" w:sz="4" w:space="0" w:color="auto"/>
              <w:right w:val="single" w:sz="4" w:space="0" w:color="auto"/>
            </w:tcBorders>
            <w:shd w:val="clear" w:color="auto" w:fill="auto"/>
            <w:vAlign w:val="center"/>
            <w:hideMark/>
          </w:tcPr>
          <w:p w14:paraId="29B688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无障碍扶手</w:t>
            </w:r>
          </w:p>
        </w:tc>
        <w:tc>
          <w:tcPr>
            <w:tcW w:w="779" w:type="pct"/>
            <w:tcBorders>
              <w:top w:val="nil"/>
              <w:left w:val="nil"/>
              <w:bottom w:val="single" w:sz="4" w:space="0" w:color="auto"/>
              <w:right w:val="single" w:sz="4" w:space="0" w:color="auto"/>
            </w:tcBorders>
            <w:shd w:val="clear" w:color="auto" w:fill="auto"/>
            <w:vAlign w:val="center"/>
            <w:hideMark/>
          </w:tcPr>
          <w:p w14:paraId="5A931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B0F2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纳米/不锈钢</w:t>
            </w:r>
          </w:p>
        </w:tc>
        <w:tc>
          <w:tcPr>
            <w:tcW w:w="269" w:type="pct"/>
            <w:tcBorders>
              <w:top w:val="nil"/>
              <w:left w:val="nil"/>
              <w:bottom w:val="single" w:sz="4" w:space="0" w:color="auto"/>
              <w:right w:val="single" w:sz="4" w:space="0" w:color="auto"/>
            </w:tcBorders>
            <w:shd w:val="clear" w:color="auto" w:fill="auto"/>
            <w:vAlign w:val="center"/>
            <w:hideMark/>
          </w:tcPr>
          <w:p w14:paraId="17583F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2F8B38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AD282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0263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2239</w:t>
            </w:r>
          </w:p>
        </w:tc>
        <w:tc>
          <w:tcPr>
            <w:tcW w:w="1682" w:type="pct"/>
            <w:tcBorders>
              <w:top w:val="nil"/>
              <w:left w:val="nil"/>
              <w:bottom w:val="single" w:sz="4" w:space="0" w:color="auto"/>
              <w:right w:val="single" w:sz="4" w:space="0" w:color="auto"/>
            </w:tcBorders>
            <w:shd w:val="clear" w:color="auto" w:fill="auto"/>
            <w:vAlign w:val="center"/>
            <w:hideMark/>
          </w:tcPr>
          <w:p w14:paraId="18AA86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135型扶手</w:t>
            </w:r>
          </w:p>
        </w:tc>
        <w:tc>
          <w:tcPr>
            <w:tcW w:w="779" w:type="pct"/>
            <w:tcBorders>
              <w:top w:val="nil"/>
              <w:left w:val="nil"/>
              <w:bottom w:val="single" w:sz="4" w:space="0" w:color="auto"/>
              <w:right w:val="single" w:sz="4" w:space="0" w:color="auto"/>
            </w:tcBorders>
            <w:shd w:val="clear" w:color="auto" w:fill="auto"/>
            <w:vAlign w:val="center"/>
            <w:hideMark/>
          </w:tcPr>
          <w:p w14:paraId="61044F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6B00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NAKA/3040</w:t>
            </w:r>
          </w:p>
        </w:tc>
        <w:tc>
          <w:tcPr>
            <w:tcW w:w="269" w:type="pct"/>
            <w:tcBorders>
              <w:top w:val="nil"/>
              <w:left w:val="nil"/>
              <w:bottom w:val="single" w:sz="4" w:space="0" w:color="auto"/>
              <w:right w:val="single" w:sz="4" w:space="0" w:color="auto"/>
            </w:tcBorders>
            <w:shd w:val="clear" w:color="auto" w:fill="auto"/>
            <w:vAlign w:val="center"/>
            <w:hideMark/>
          </w:tcPr>
          <w:p w14:paraId="0D0A72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4D34F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BF0B18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E98A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2240</w:t>
            </w:r>
          </w:p>
        </w:tc>
        <w:tc>
          <w:tcPr>
            <w:tcW w:w="1682" w:type="pct"/>
            <w:tcBorders>
              <w:top w:val="nil"/>
              <w:left w:val="nil"/>
              <w:bottom w:val="single" w:sz="4" w:space="0" w:color="auto"/>
              <w:right w:val="single" w:sz="4" w:space="0" w:color="auto"/>
            </w:tcBorders>
            <w:shd w:val="clear" w:color="auto" w:fill="auto"/>
            <w:vAlign w:val="center"/>
            <w:hideMark/>
          </w:tcPr>
          <w:p w14:paraId="7479D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折叠扶手</w:t>
            </w:r>
          </w:p>
        </w:tc>
        <w:tc>
          <w:tcPr>
            <w:tcW w:w="779" w:type="pct"/>
            <w:tcBorders>
              <w:top w:val="nil"/>
              <w:left w:val="nil"/>
              <w:bottom w:val="single" w:sz="4" w:space="0" w:color="auto"/>
              <w:right w:val="single" w:sz="4" w:space="0" w:color="auto"/>
            </w:tcBorders>
            <w:shd w:val="clear" w:color="auto" w:fill="auto"/>
            <w:vAlign w:val="center"/>
            <w:hideMark/>
          </w:tcPr>
          <w:p w14:paraId="026DA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2AD3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39F6BC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9B410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05D3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D6C1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2241</w:t>
            </w:r>
          </w:p>
        </w:tc>
        <w:tc>
          <w:tcPr>
            <w:tcW w:w="1682" w:type="pct"/>
            <w:tcBorders>
              <w:top w:val="nil"/>
              <w:left w:val="nil"/>
              <w:bottom w:val="single" w:sz="4" w:space="0" w:color="auto"/>
              <w:right w:val="single" w:sz="4" w:space="0" w:color="auto"/>
            </w:tcBorders>
            <w:shd w:val="clear" w:color="auto" w:fill="auto"/>
            <w:vAlign w:val="center"/>
            <w:hideMark/>
          </w:tcPr>
          <w:p w14:paraId="78C2E1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小便池扶手</w:t>
            </w:r>
          </w:p>
        </w:tc>
        <w:tc>
          <w:tcPr>
            <w:tcW w:w="779" w:type="pct"/>
            <w:tcBorders>
              <w:top w:val="nil"/>
              <w:left w:val="nil"/>
              <w:bottom w:val="single" w:sz="4" w:space="0" w:color="auto"/>
              <w:right w:val="single" w:sz="4" w:space="0" w:color="auto"/>
            </w:tcBorders>
            <w:shd w:val="clear" w:color="auto" w:fill="auto"/>
            <w:vAlign w:val="center"/>
            <w:hideMark/>
          </w:tcPr>
          <w:p w14:paraId="6761D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5032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32AB90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AC830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BAA2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9E7F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2242</w:t>
            </w:r>
          </w:p>
        </w:tc>
        <w:tc>
          <w:tcPr>
            <w:tcW w:w="1682" w:type="pct"/>
            <w:tcBorders>
              <w:top w:val="nil"/>
              <w:left w:val="nil"/>
              <w:bottom w:val="single" w:sz="4" w:space="0" w:color="auto"/>
              <w:right w:val="single" w:sz="4" w:space="0" w:color="auto"/>
            </w:tcBorders>
            <w:shd w:val="clear" w:color="auto" w:fill="auto"/>
            <w:vAlign w:val="center"/>
            <w:hideMark/>
          </w:tcPr>
          <w:p w14:paraId="427B5D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洗脸盆扶手</w:t>
            </w:r>
          </w:p>
        </w:tc>
        <w:tc>
          <w:tcPr>
            <w:tcW w:w="779" w:type="pct"/>
            <w:tcBorders>
              <w:top w:val="nil"/>
              <w:left w:val="nil"/>
              <w:bottom w:val="single" w:sz="4" w:space="0" w:color="auto"/>
              <w:right w:val="single" w:sz="4" w:space="0" w:color="auto"/>
            </w:tcBorders>
            <w:shd w:val="clear" w:color="auto" w:fill="auto"/>
            <w:vAlign w:val="center"/>
            <w:hideMark/>
          </w:tcPr>
          <w:p w14:paraId="11CFE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F0DE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w:t>
            </w:r>
          </w:p>
        </w:tc>
        <w:tc>
          <w:tcPr>
            <w:tcW w:w="269" w:type="pct"/>
            <w:tcBorders>
              <w:top w:val="nil"/>
              <w:left w:val="nil"/>
              <w:bottom w:val="single" w:sz="4" w:space="0" w:color="auto"/>
              <w:right w:val="single" w:sz="4" w:space="0" w:color="auto"/>
            </w:tcBorders>
            <w:shd w:val="clear" w:color="auto" w:fill="auto"/>
            <w:vAlign w:val="center"/>
            <w:hideMark/>
          </w:tcPr>
          <w:p w14:paraId="63A72A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F1989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1CA2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043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2243</w:t>
            </w:r>
          </w:p>
        </w:tc>
        <w:tc>
          <w:tcPr>
            <w:tcW w:w="1682" w:type="pct"/>
            <w:tcBorders>
              <w:top w:val="nil"/>
              <w:left w:val="nil"/>
              <w:bottom w:val="single" w:sz="4" w:space="0" w:color="auto"/>
              <w:right w:val="single" w:sz="4" w:space="0" w:color="auto"/>
            </w:tcBorders>
            <w:shd w:val="clear" w:color="auto" w:fill="auto"/>
            <w:vAlign w:val="center"/>
            <w:hideMark/>
          </w:tcPr>
          <w:p w14:paraId="1BE8B0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不锈钢下水器</w:t>
            </w:r>
          </w:p>
        </w:tc>
        <w:tc>
          <w:tcPr>
            <w:tcW w:w="779" w:type="pct"/>
            <w:tcBorders>
              <w:top w:val="nil"/>
              <w:left w:val="nil"/>
              <w:bottom w:val="single" w:sz="4" w:space="0" w:color="auto"/>
              <w:right w:val="single" w:sz="4" w:space="0" w:color="auto"/>
            </w:tcBorders>
            <w:shd w:val="clear" w:color="auto" w:fill="auto"/>
            <w:vAlign w:val="center"/>
            <w:hideMark/>
          </w:tcPr>
          <w:p w14:paraId="48C389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8399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38001</w:t>
            </w:r>
          </w:p>
        </w:tc>
        <w:tc>
          <w:tcPr>
            <w:tcW w:w="269" w:type="pct"/>
            <w:tcBorders>
              <w:top w:val="nil"/>
              <w:left w:val="nil"/>
              <w:bottom w:val="single" w:sz="4" w:space="0" w:color="auto"/>
              <w:right w:val="single" w:sz="4" w:space="0" w:color="auto"/>
            </w:tcBorders>
            <w:shd w:val="clear" w:color="auto" w:fill="auto"/>
            <w:vAlign w:val="center"/>
            <w:hideMark/>
          </w:tcPr>
          <w:p w14:paraId="23AFA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5658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AC50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98D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2244</w:t>
            </w:r>
          </w:p>
        </w:tc>
        <w:tc>
          <w:tcPr>
            <w:tcW w:w="1682" w:type="pct"/>
            <w:tcBorders>
              <w:top w:val="nil"/>
              <w:left w:val="nil"/>
              <w:bottom w:val="single" w:sz="4" w:space="0" w:color="auto"/>
              <w:right w:val="single" w:sz="4" w:space="0" w:color="auto"/>
            </w:tcBorders>
            <w:shd w:val="clear" w:color="auto" w:fill="auto"/>
            <w:vAlign w:val="center"/>
            <w:hideMark/>
          </w:tcPr>
          <w:p w14:paraId="16CCD5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感应水龙头</w:t>
            </w:r>
          </w:p>
        </w:tc>
        <w:tc>
          <w:tcPr>
            <w:tcW w:w="779" w:type="pct"/>
            <w:tcBorders>
              <w:top w:val="nil"/>
              <w:left w:val="nil"/>
              <w:bottom w:val="single" w:sz="4" w:space="0" w:color="auto"/>
              <w:right w:val="single" w:sz="4" w:space="0" w:color="auto"/>
            </w:tcBorders>
            <w:shd w:val="clear" w:color="auto" w:fill="auto"/>
            <w:vAlign w:val="center"/>
            <w:hideMark/>
          </w:tcPr>
          <w:p w14:paraId="4B2CEA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1C60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B-102A</w:t>
            </w:r>
          </w:p>
        </w:tc>
        <w:tc>
          <w:tcPr>
            <w:tcW w:w="269" w:type="pct"/>
            <w:tcBorders>
              <w:top w:val="nil"/>
              <w:left w:val="nil"/>
              <w:bottom w:val="single" w:sz="4" w:space="0" w:color="auto"/>
              <w:right w:val="single" w:sz="4" w:space="0" w:color="auto"/>
            </w:tcBorders>
            <w:shd w:val="clear" w:color="auto" w:fill="auto"/>
            <w:vAlign w:val="center"/>
            <w:hideMark/>
          </w:tcPr>
          <w:p w14:paraId="7CBB3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68176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340CE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90F2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2245</w:t>
            </w:r>
          </w:p>
        </w:tc>
        <w:tc>
          <w:tcPr>
            <w:tcW w:w="1682" w:type="pct"/>
            <w:tcBorders>
              <w:top w:val="nil"/>
              <w:left w:val="nil"/>
              <w:bottom w:val="single" w:sz="4" w:space="0" w:color="auto"/>
              <w:right w:val="single" w:sz="4" w:space="0" w:color="auto"/>
            </w:tcBorders>
            <w:shd w:val="clear" w:color="auto" w:fill="auto"/>
            <w:noWrap/>
            <w:vAlign w:val="center"/>
            <w:hideMark/>
          </w:tcPr>
          <w:p w14:paraId="43B083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不锈钢门吸</w:t>
            </w:r>
          </w:p>
        </w:tc>
        <w:tc>
          <w:tcPr>
            <w:tcW w:w="779" w:type="pct"/>
            <w:tcBorders>
              <w:top w:val="nil"/>
              <w:left w:val="nil"/>
              <w:bottom w:val="single" w:sz="4" w:space="0" w:color="auto"/>
              <w:right w:val="single" w:sz="4" w:space="0" w:color="auto"/>
            </w:tcBorders>
            <w:shd w:val="clear" w:color="auto" w:fill="auto"/>
            <w:noWrap/>
            <w:vAlign w:val="center"/>
            <w:hideMark/>
          </w:tcPr>
          <w:p w14:paraId="65B4B2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1DF0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圆形/304不锈钢</w:t>
            </w:r>
          </w:p>
        </w:tc>
        <w:tc>
          <w:tcPr>
            <w:tcW w:w="269" w:type="pct"/>
            <w:tcBorders>
              <w:top w:val="nil"/>
              <w:left w:val="nil"/>
              <w:bottom w:val="single" w:sz="4" w:space="0" w:color="auto"/>
              <w:right w:val="single" w:sz="4" w:space="0" w:color="auto"/>
            </w:tcBorders>
            <w:shd w:val="clear" w:color="auto" w:fill="auto"/>
            <w:vAlign w:val="center"/>
            <w:hideMark/>
          </w:tcPr>
          <w:p w14:paraId="779FA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29391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7142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DF2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2246</w:t>
            </w:r>
          </w:p>
        </w:tc>
        <w:tc>
          <w:tcPr>
            <w:tcW w:w="1682" w:type="pct"/>
            <w:tcBorders>
              <w:top w:val="nil"/>
              <w:left w:val="nil"/>
              <w:bottom w:val="single" w:sz="4" w:space="0" w:color="auto"/>
              <w:right w:val="single" w:sz="4" w:space="0" w:color="auto"/>
            </w:tcBorders>
            <w:shd w:val="clear" w:color="auto" w:fill="auto"/>
            <w:vAlign w:val="center"/>
            <w:hideMark/>
          </w:tcPr>
          <w:p w14:paraId="3A2047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机械式冲水阀</w:t>
            </w:r>
          </w:p>
        </w:tc>
        <w:tc>
          <w:tcPr>
            <w:tcW w:w="779" w:type="pct"/>
            <w:tcBorders>
              <w:top w:val="nil"/>
              <w:left w:val="nil"/>
              <w:bottom w:val="single" w:sz="4" w:space="0" w:color="auto"/>
              <w:right w:val="single" w:sz="4" w:space="0" w:color="auto"/>
            </w:tcBorders>
            <w:shd w:val="clear" w:color="auto" w:fill="auto"/>
            <w:vAlign w:val="center"/>
            <w:hideMark/>
          </w:tcPr>
          <w:p w14:paraId="035B48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F5A0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TT29813</w:t>
            </w:r>
          </w:p>
        </w:tc>
        <w:tc>
          <w:tcPr>
            <w:tcW w:w="269" w:type="pct"/>
            <w:tcBorders>
              <w:top w:val="nil"/>
              <w:left w:val="nil"/>
              <w:bottom w:val="single" w:sz="4" w:space="0" w:color="auto"/>
              <w:right w:val="single" w:sz="4" w:space="0" w:color="auto"/>
            </w:tcBorders>
            <w:shd w:val="clear" w:color="auto" w:fill="auto"/>
            <w:vAlign w:val="center"/>
            <w:hideMark/>
          </w:tcPr>
          <w:p w14:paraId="6D2AF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35546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539D2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2142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2247</w:t>
            </w:r>
          </w:p>
        </w:tc>
        <w:tc>
          <w:tcPr>
            <w:tcW w:w="1682" w:type="pct"/>
            <w:tcBorders>
              <w:top w:val="nil"/>
              <w:left w:val="nil"/>
              <w:bottom w:val="single" w:sz="4" w:space="0" w:color="auto"/>
              <w:right w:val="single" w:sz="4" w:space="0" w:color="auto"/>
            </w:tcBorders>
            <w:shd w:val="clear" w:color="auto" w:fill="auto"/>
            <w:vAlign w:val="center"/>
            <w:hideMark/>
          </w:tcPr>
          <w:p w14:paraId="7BF2E9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脚踏面盆水龙头</w:t>
            </w:r>
          </w:p>
        </w:tc>
        <w:tc>
          <w:tcPr>
            <w:tcW w:w="779" w:type="pct"/>
            <w:tcBorders>
              <w:top w:val="nil"/>
              <w:left w:val="nil"/>
              <w:bottom w:val="single" w:sz="4" w:space="0" w:color="auto"/>
              <w:right w:val="single" w:sz="4" w:space="0" w:color="auto"/>
            </w:tcBorders>
            <w:shd w:val="clear" w:color="auto" w:fill="auto"/>
            <w:vAlign w:val="center"/>
            <w:hideMark/>
          </w:tcPr>
          <w:p w14:paraId="30F46A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9848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TT21017</w:t>
            </w:r>
          </w:p>
        </w:tc>
        <w:tc>
          <w:tcPr>
            <w:tcW w:w="269" w:type="pct"/>
            <w:tcBorders>
              <w:top w:val="nil"/>
              <w:left w:val="nil"/>
              <w:bottom w:val="single" w:sz="4" w:space="0" w:color="auto"/>
              <w:right w:val="single" w:sz="4" w:space="0" w:color="auto"/>
            </w:tcBorders>
            <w:shd w:val="clear" w:color="auto" w:fill="auto"/>
            <w:vAlign w:val="center"/>
            <w:hideMark/>
          </w:tcPr>
          <w:p w14:paraId="0C1F99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33D64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FD247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3F9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2248</w:t>
            </w:r>
          </w:p>
        </w:tc>
        <w:tc>
          <w:tcPr>
            <w:tcW w:w="1682" w:type="pct"/>
            <w:tcBorders>
              <w:top w:val="nil"/>
              <w:left w:val="nil"/>
              <w:bottom w:val="single" w:sz="4" w:space="0" w:color="auto"/>
              <w:right w:val="single" w:sz="4" w:space="0" w:color="auto"/>
            </w:tcBorders>
            <w:shd w:val="clear" w:color="auto" w:fill="auto"/>
            <w:vAlign w:val="center"/>
            <w:hideMark/>
          </w:tcPr>
          <w:p w14:paraId="6FD8E1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脚踏阀</w:t>
            </w:r>
          </w:p>
        </w:tc>
        <w:tc>
          <w:tcPr>
            <w:tcW w:w="779" w:type="pct"/>
            <w:tcBorders>
              <w:top w:val="nil"/>
              <w:left w:val="nil"/>
              <w:bottom w:val="single" w:sz="4" w:space="0" w:color="auto"/>
              <w:right w:val="single" w:sz="4" w:space="0" w:color="auto"/>
            </w:tcBorders>
            <w:shd w:val="clear" w:color="auto" w:fill="auto"/>
            <w:vAlign w:val="center"/>
            <w:hideMark/>
          </w:tcPr>
          <w:p w14:paraId="6E3CD6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0A59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K907A</w:t>
            </w:r>
          </w:p>
        </w:tc>
        <w:tc>
          <w:tcPr>
            <w:tcW w:w="269" w:type="pct"/>
            <w:tcBorders>
              <w:top w:val="nil"/>
              <w:left w:val="nil"/>
              <w:bottom w:val="single" w:sz="4" w:space="0" w:color="auto"/>
              <w:right w:val="single" w:sz="4" w:space="0" w:color="auto"/>
            </w:tcBorders>
            <w:shd w:val="clear" w:color="auto" w:fill="auto"/>
            <w:vAlign w:val="center"/>
            <w:hideMark/>
          </w:tcPr>
          <w:p w14:paraId="3B14D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945FC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7D95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6BD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2249</w:t>
            </w:r>
          </w:p>
        </w:tc>
        <w:tc>
          <w:tcPr>
            <w:tcW w:w="1682" w:type="pct"/>
            <w:tcBorders>
              <w:top w:val="nil"/>
              <w:left w:val="nil"/>
              <w:bottom w:val="single" w:sz="4" w:space="0" w:color="auto"/>
              <w:right w:val="single" w:sz="4" w:space="0" w:color="auto"/>
            </w:tcBorders>
            <w:shd w:val="clear" w:color="auto" w:fill="auto"/>
            <w:vAlign w:val="center"/>
            <w:hideMark/>
          </w:tcPr>
          <w:p w14:paraId="423F91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电子感应明装小便器</w:t>
            </w:r>
          </w:p>
        </w:tc>
        <w:tc>
          <w:tcPr>
            <w:tcW w:w="779" w:type="pct"/>
            <w:tcBorders>
              <w:top w:val="nil"/>
              <w:left w:val="nil"/>
              <w:bottom w:val="single" w:sz="4" w:space="0" w:color="auto"/>
              <w:right w:val="single" w:sz="4" w:space="0" w:color="auto"/>
            </w:tcBorders>
            <w:shd w:val="clear" w:color="auto" w:fill="auto"/>
            <w:vAlign w:val="center"/>
            <w:hideMark/>
          </w:tcPr>
          <w:p w14:paraId="1BC085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C1E1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G-02B</w:t>
            </w:r>
          </w:p>
        </w:tc>
        <w:tc>
          <w:tcPr>
            <w:tcW w:w="269" w:type="pct"/>
            <w:tcBorders>
              <w:top w:val="nil"/>
              <w:left w:val="nil"/>
              <w:bottom w:val="single" w:sz="4" w:space="0" w:color="auto"/>
              <w:right w:val="single" w:sz="4" w:space="0" w:color="auto"/>
            </w:tcBorders>
            <w:shd w:val="clear" w:color="auto" w:fill="auto"/>
            <w:vAlign w:val="center"/>
            <w:hideMark/>
          </w:tcPr>
          <w:p w14:paraId="0001F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66188A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5B49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E39A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2250</w:t>
            </w:r>
          </w:p>
        </w:tc>
        <w:tc>
          <w:tcPr>
            <w:tcW w:w="1682" w:type="pct"/>
            <w:tcBorders>
              <w:top w:val="nil"/>
              <w:left w:val="nil"/>
              <w:bottom w:val="single" w:sz="4" w:space="0" w:color="auto"/>
              <w:right w:val="single" w:sz="4" w:space="0" w:color="auto"/>
            </w:tcBorders>
            <w:shd w:val="clear" w:color="auto" w:fill="auto"/>
            <w:vAlign w:val="center"/>
            <w:hideMark/>
          </w:tcPr>
          <w:p w14:paraId="78AE41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立式脚踏冲洗阀</w:t>
            </w:r>
          </w:p>
        </w:tc>
        <w:tc>
          <w:tcPr>
            <w:tcW w:w="779" w:type="pct"/>
            <w:tcBorders>
              <w:top w:val="nil"/>
              <w:left w:val="nil"/>
              <w:bottom w:val="single" w:sz="4" w:space="0" w:color="auto"/>
              <w:right w:val="single" w:sz="4" w:space="0" w:color="auto"/>
            </w:tcBorders>
            <w:shd w:val="clear" w:color="auto" w:fill="auto"/>
            <w:vAlign w:val="center"/>
            <w:hideMark/>
          </w:tcPr>
          <w:p w14:paraId="501AC4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DF3E1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K906B</w:t>
            </w:r>
          </w:p>
        </w:tc>
        <w:tc>
          <w:tcPr>
            <w:tcW w:w="269" w:type="pct"/>
            <w:tcBorders>
              <w:top w:val="nil"/>
              <w:left w:val="nil"/>
              <w:bottom w:val="single" w:sz="4" w:space="0" w:color="auto"/>
              <w:right w:val="single" w:sz="4" w:space="0" w:color="auto"/>
            </w:tcBorders>
            <w:shd w:val="clear" w:color="auto" w:fill="auto"/>
            <w:vAlign w:val="center"/>
            <w:hideMark/>
          </w:tcPr>
          <w:p w14:paraId="001A96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713C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D1C1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51F7B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2251</w:t>
            </w:r>
          </w:p>
        </w:tc>
        <w:tc>
          <w:tcPr>
            <w:tcW w:w="1682" w:type="pct"/>
            <w:tcBorders>
              <w:top w:val="nil"/>
              <w:left w:val="nil"/>
              <w:bottom w:val="single" w:sz="4" w:space="0" w:color="auto"/>
              <w:right w:val="single" w:sz="4" w:space="0" w:color="auto"/>
            </w:tcBorders>
            <w:shd w:val="clear" w:color="auto" w:fill="auto"/>
            <w:vAlign w:val="center"/>
            <w:hideMark/>
          </w:tcPr>
          <w:p w14:paraId="23CB7B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卧式脚踏阀</w:t>
            </w:r>
          </w:p>
        </w:tc>
        <w:tc>
          <w:tcPr>
            <w:tcW w:w="779" w:type="pct"/>
            <w:tcBorders>
              <w:top w:val="nil"/>
              <w:left w:val="nil"/>
              <w:bottom w:val="single" w:sz="4" w:space="0" w:color="auto"/>
              <w:right w:val="single" w:sz="4" w:space="0" w:color="auto"/>
            </w:tcBorders>
            <w:shd w:val="clear" w:color="auto" w:fill="auto"/>
            <w:vAlign w:val="center"/>
            <w:hideMark/>
          </w:tcPr>
          <w:p w14:paraId="504898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1F4C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S-01</w:t>
            </w:r>
          </w:p>
        </w:tc>
        <w:tc>
          <w:tcPr>
            <w:tcW w:w="269" w:type="pct"/>
            <w:tcBorders>
              <w:top w:val="nil"/>
              <w:left w:val="nil"/>
              <w:bottom w:val="single" w:sz="4" w:space="0" w:color="auto"/>
              <w:right w:val="single" w:sz="4" w:space="0" w:color="auto"/>
            </w:tcBorders>
            <w:shd w:val="clear" w:color="auto" w:fill="auto"/>
            <w:vAlign w:val="center"/>
            <w:hideMark/>
          </w:tcPr>
          <w:p w14:paraId="27B5A9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7F2F9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1D22A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F3C5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2252</w:t>
            </w:r>
          </w:p>
        </w:tc>
        <w:tc>
          <w:tcPr>
            <w:tcW w:w="1682" w:type="pct"/>
            <w:tcBorders>
              <w:top w:val="nil"/>
              <w:left w:val="nil"/>
              <w:bottom w:val="single" w:sz="4" w:space="0" w:color="auto"/>
              <w:right w:val="single" w:sz="4" w:space="0" w:color="auto"/>
            </w:tcBorders>
            <w:shd w:val="clear" w:color="auto" w:fill="auto"/>
            <w:vAlign w:val="center"/>
            <w:hideMark/>
          </w:tcPr>
          <w:p w14:paraId="47FE12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脚踏延时阀</w:t>
            </w:r>
          </w:p>
        </w:tc>
        <w:tc>
          <w:tcPr>
            <w:tcW w:w="779" w:type="pct"/>
            <w:tcBorders>
              <w:top w:val="nil"/>
              <w:left w:val="nil"/>
              <w:bottom w:val="single" w:sz="4" w:space="0" w:color="auto"/>
              <w:right w:val="single" w:sz="4" w:space="0" w:color="auto"/>
            </w:tcBorders>
            <w:shd w:val="clear" w:color="auto" w:fill="auto"/>
            <w:vAlign w:val="center"/>
            <w:hideMark/>
          </w:tcPr>
          <w:p w14:paraId="790C68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0524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T-01K</w:t>
            </w:r>
          </w:p>
        </w:tc>
        <w:tc>
          <w:tcPr>
            <w:tcW w:w="269" w:type="pct"/>
            <w:tcBorders>
              <w:top w:val="nil"/>
              <w:left w:val="nil"/>
              <w:bottom w:val="single" w:sz="4" w:space="0" w:color="auto"/>
              <w:right w:val="single" w:sz="4" w:space="0" w:color="auto"/>
            </w:tcBorders>
            <w:shd w:val="clear" w:color="auto" w:fill="auto"/>
            <w:vAlign w:val="center"/>
            <w:hideMark/>
          </w:tcPr>
          <w:p w14:paraId="1C4F2A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41C04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0BB8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B15F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2253</w:t>
            </w:r>
          </w:p>
        </w:tc>
        <w:tc>
          <w:tcPr>
            <w:tcW w:w="1682" w:type="pct"/>
            <w:tcBorders>
              <w:top w:val="nil"/>
              <w:left w:val="nil"/>
              <w:bottom w:val="single" w:sz="4" w:space="0" w:color="auto"/>
              <w:right w:val="single" w:sz="4" w:space="0" w:color="auto"/>
            </w:tcBorders>
            <w:shd w:val="clear" w:color="auto" w:fill="auto"/>
            <w:vAlign w:val="center"/>
            <w:hideMark/>
          </w:tcPr>
          <w:p w14:paraId="6DBABF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脚踏式大便池冲水阀</w:t>
            </w:r>
          </w:p>
        </w:tc>
        <w:tc>
          <w:tcPr>
            <w:tcW w:w="779" w:type="pct"/>
            <w:tcBorders>
              <w:top w:val="nil"/>
              <w:left w:val="nil"/>
              <w:bottom w:val="single" w:sz="4" w:space="0" w:color="auto"/>
              <w:right w:val="single" w:sz="4" w:space="0" w:color="auto"/>
            </w:tcBorders>
            <w:shd w:val="clear" w:color="auto" w:fill="auto"/>
            <w:vAlign w:val="center"/>
            <w:hideMark/>
          </w:tcPr>
          <w:p w14:paraId="304D88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896E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CF-9806</w:t>
            </w:r>
          </w:p>
        </w:tc>
        <w:tc>
          <w:tcPr>
            <w:tcW w:w="269" w:type="pct"/>
            <w:tcBorders>
              <w:top w:val="nil"/>
              <w:left w:val="nil"/>
              <w:bottom w:val="single" w:sz="4" w:space="0" w:color="auto"/>
              <w:right w:val="single" w:sz="4" w:space="0" w:color="auto"/>
            </w:tcBorders>
            <w:shd w:val="clear" w:color="auto" w:fill="auto"/>
            <w:vAlign w:val="center"/>
            <w:hideMark/>
          </w:tcPr>
          <w:p w14:paraId="186B2A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23DB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9B6C4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B661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2254</w:t>
            </w:r>
          </w:p>
        </w:tc>
        <w:tc>
          <w:tcPr>
            <w:tcW w:w="1682" w:type="pct"/>
            <w:tcBorders>
              <w:top w:val="nil"/>
              <w:left w:val="nil"/>
              <w:bottom w:val="single" w:sz="4" w:space="0" w:color="auto"/>
              <w:right w:val="single" w:sz="4" w:space="0" w:color="auto"/>
            </w:tcBorders>
            <w:shd w:val="clear" w:color="auto" w:fill="auto"/>
            <w:vAlign w:val="center"/>
            <w:hideMark/>
          </w:tcPr>
          <w:p w14:paraId="6FCC7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调节阀</w:t>
            </w:r>
          </w:p>
        </w:tc>
        <w:tc>
          <w:tcPr>
            <w:tcW w:w="779" w:type="pct"/>
            <w:tcBorders>
              <w:top w:val="nil"/>
              <w:left w:val="nil"/>
              <w:bottom w:val="single" w:sz="4" w:space="0" w:color="auto"/>
              <w:right w:val="single" w:sz="4" w:space="0" w:color="auto"/>
            </w:tcBorders>
            <w:shd w:val="clear" w:color="auto" w:fill="auto"/>
            <w:vAlign w:val="center"/>
            <w:hideMark/>
          </w:tcPr>
          <w:p w14:paraId="11A879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3C3B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DN65/305mm</w:t>
            </w:r>
          </w:p>
        </w:tc>
        <w:tc>
          <w:tcPr>
            <w:tcW w:w="269" w:type="pct"/>
            <w:tcBorders>
              <w:top w:val="nil"/>
              <w:left w:val="nil"/>
              <w:bottom w:val="single" w:sz="4" w:space="0" w:color="auto"/>
              <w:right w:val="single" w:sz="4" w:space="0" w:color="auto"/>
            </w:tcBorders>
            <w:shd w:val="clear" w:color="auto" w:fill="auto"/>
            <w:vAlign w:val="center"/>
            <w:hideMark/>
          </w:tcPr>
          <w:p w14:paraId="2CCB8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65DD4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427E9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95BC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2255</w:t>
            </w:r>
          </w:p>
        </w:tc>
        <w:tc>
          <w:tcPr>
            <w:tcW w:w="1682" w:type="pct"/>
            <w:tcBorders>
              <w:top w:val="nil"/>
              <w:left w:val="nil"/>
              <w:bottom w:val="single" w:sz="4" w:space="0" w:color="auto"/>
              <w:right w:val="single" w:sz="4" w:space="0" w:color="auto"/>
            </w:tcBorders>
            <w:shd w:val="clear" w:color="auto" w:fill="auto"/>
            <w:vAlign w:val="center"/>
            <w:hideMark/>
          </w:tcPr>
          <w:p w14:paraId="247DC7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止回阀</w:t>
            </w:r>
          </w:p>
        </w:tc>
        <w:tc>
          <w:tcPr>
            <w:tcW w:w="779" w:type="pct"/>
            <w:tcBorders>
              <w:top w:val="nil"/>
              <w:left w:val="nil"/>
              <w:bottom w:val="single" w:sz="4" w:space="0" w:color="auto"/>
              <w:right w:val="single" w:sz="4" w:space="0" w:color="auto"/>
            </w:tcBorders>
            <w:shd w:val="clear" w:color="auto" w:fill="auto"/>
            <w:vAlign w:val="center"/>
            <w:hideMark/>
          </w:tcPr>
          <w:p w14:paraId="08681A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C9F4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DN350</w:t>
            </w:r>
          </w:p>
        </w:tc>
        <w:tc>
          <w:tcPr>
            <w:tcW w:w="269" w:type="pct"/>
            <w:tcBorders>
              <w:top w:val="nil"/>
              <w:left w:val="nil"/>
              <w:bottom w:val="single" w:sz="4" w:space="0" w:color="auto"/>
              <w:right w:val="single" w:sz="4" w:space="0" w:color="auto"/>
            </w:tcBorders>
            <w:shd w:val="clear" w:color="auto" w:fill="auto"/>
            <w:vAlign w:val="center"/>
            <w:hideMark/>
          </w:tcPr>
          <w:p w14:paraId="0AB2E1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B93E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5B06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FFA4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2256</w:t>
            </w:r>
          </w:p>
        </w:tc>
        <w:tc>
          <w:tcPr>
            <w:tcW w:w="1682" w:type="pct"/>
            <w:tcBorders>
              <w:top w:val="nil"/>
              <w:left w:val="nil"/>
              <w:bottom w:val="single" w:sz="4" w:space="0" w:color="auto"/>
              <w:right w:val="single" w:sz="4" w:space="0" w:color="auto"/>
            </w:tcBorders>
            <w:shd w:val="clear" w:color="auto" w:fill="auto"/>
            <w:vAlign w:val="center"/>
            <w:hideMark/>
          </w:tcPr>
          <w:p w14:paraId="7B483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止回阀</w:t>
            </w:r>
          </w:p>
        </w:tc>
        <w:tc>
          <w:tcPr>
            <w:tcW w:w="779" w:type="pct"/>
            <w:tcBorders>
              <w:top w:val="nil"/>
              <w:left w:val="nil"/>
              <w:bottom w:val="single" w:sz="4" w:space="0" w:color="auto"/>
              <w:right w:val="single" w:sz="4" w:space="0" w:color="auto"/>
            </w:tcBorders>
            <w:shd w:val="clear" w:color="auto" w:fill="auto"/>
            <w:vAlign w:val="center"/>
            <w:hideMark/>
          </w:tcPr>
          <w:p w14:paraId="1BCEA7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FE4C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DN250</w:t>
            </w:r>
          </w:p>
        </w:tc>
        <w:tc>
          <w:tcPr>
            <w:tcW w:w="269" w:type="pct"/>
            <w:tcBorders>
              <w:top w:val="nil"/>
              <w:left w:val="nil"/>
              <w:bottom w:val="single" w:sz="4" w:space="0" w:color="auto"/>
              <w:right w:val="single" w:sz="4" w:space="0" w:color="auto"/>
            </w:tcBorders>
            <w:shd w:val="clear" w:color="auto" w:fill="auto"/>
            <w:vAlign w:val="center"/>
            <w:hideMark/>
          </w:tcPr>
          <w:p w14:paraId="73BC2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3E62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950CF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1BA6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2257</w:t>
            </w:r>
          </w:p>
        </w:tc>
        <w:tc>
          <w:tcPr>
            <w:tcW w:w="1682" w:type="pct"/>
            <w:tcBorders>
              <w:top w:val="nil"/>
              <w:left w:val="nil"/>
              <w:bottom w:val="single" w:sz="4" w:space="0" w:color="auto"/>
              <w:right w:val="single" w:sz="4" w:space="0" w:color="auto"/>
            </w:tcBorders>
            <w:shd w:val="clear" w:color="auto" w:fill="auto"/>
            <w:vAlign w:val="center"/>
            <w:hideMark/>
          </w:tcPr>
          <w:p w14:paraId="15DC3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止回阀</w:t>
            </w:r>
          </w:p>
        </w:tc>
        <w:tc>
          <w:tcPr>
            <w:tcW w:w="779" w:type="pct"/>
            <w:tcBorders>
              <w:top w:val="nil"/>
              <w:left w:val="nil"/>
              <w:bottom w:val="single" w:sz="4" w:space="0" w:color="auto"/>
              <w:right w:val="single" w:sz="4" w:space="0" w:color="auto"/>
            </w:tcBorders>
            <w:shd w:val="clear" w:color="auto" w:fill="auto"/>
            <w:vAlign w:val="center"/>
            <w:hideMark/>
          </w:tcPr>
          <w:p w14:paraId="3CF5D6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3900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2BCFCA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D8530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78A62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1EBC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2258</w:t>
            </w:r>
          </w:p>
        </w:tc>
        <w:tc>
          <w:tcPr>
            <w:tcW w:w="1682" w:type="pct"/>
            <w:tcBorders>
              <w:top w:val="nil"/>
              <w:left w:val="nil"/>
              <w:bottom w:val="single" w:sz="4" w:space="0" w:color="auto"/>
              <w:right w:val="single" w:sz="4" w:space="0" w:color="auto"/>
            </w:tcBorders>
            <w:shd w:val="clear" w:color="auto" w:fill="auto"/>
            <w:vAlign w:val="center"/>
            <w:hideMark/>
          </w:tcPr>
          <w:p w14:paraId="243B7F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止回阀</w:t>
            </w:r>
          </w:p>
        </w:tc>
        <w:tc>
          <w:tcPr>
            <w:tcW w:w="779" w:type="pct"/>
            <w:tcBorders>
              <w:top w:val="nil"/>
              <w:left w:val="nil"/>
              <w:bottom w:val="single" w:sz="4" w:space="0" w:color="auto"/>
              <w:right w:val="single" w:sz="4" w:space="0" w:color="auto"/>
            </w:tcBorders>
            <w:shd w:val="clear" w:color="auto" w:fill="auto"/>
            <w:vAlign w:val="center"/>
            <w:hideMark/>
          </w:tcPr>
          <w:p w14:paraId="198A6C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7779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w:t>
            </w:r>
          </w:p>
        </w:tc>
        <w:tc>
          <w:tcPr>
            <w:tcW w:w="269" w:type="pct"/>
            <w:tcBorders>
              <w:top w:val="nil"/>
              <w:left w:val="nil"/>
              <w:bottom w:val="single" w:sz="4" w:space="0" w:color="auto"/>
              <w:right w:val="single" w:sz="4" w:space="0" w:color="auto"/>
            </w:tcBorders>
            <w:shd w:val="clear" w:color="auto" w:fill="auto"/>
            <w:vAlign w:val="center"/>
            <w:hideMark/>
          </w:tcPr>
          <w:p w14:paraId="788278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0480F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713D6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89E4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2259</w:t>
            </w:r>
          </w:p>
        </w:tc>
        <w:tc>
          <w:tcPr>
            <w:tcW w:w="1682" w:type="pct"/>
            <w:tcBorders>
              <w:top w:val="nil"/>
              <w:left w:val="nil"/>
              <w:bottom w:val="single" w:sz="4" w:space="0" w:color="auto"/>
              <w:right w:val="single" w:sz="4" w:space="0" w:color="auto"/>
            </w:tcBorders>
            <w:shd w:val="clear" w:color="auto" w:fill="auto"/>
            <w:vAlign w:val="center"/>
            <w:hideMark/>
          </w:tcPr>
          <w:p w14:paraId="77066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纯铜遥控浮球阀</w:t>
            </w:r>
          </w:p>
        </w:tc>
        <w:tc>
          <w:tcPr>
            <w:tcW w:w="779" w:type="pct"/>
            <w:tcBorders>
              <w:top w:val="nil"/>
              <w:left w:val="nil"/>
              <w:bottom w:val="single" w:sz="4" w:space="0" w:color="auto"/>
              <w:right w:val="single" w:sz="4" w:space="0" w:color="auto"/>
            </w:tcBorders>
            <w:shd w:val="clear" w:color="auto" w:fill="auto"/>
            <w:vAlign w:val="center"/>
            <w:hideMark/>
          </w:tcPr>
          <w:p w14:paraId="4BD698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A55B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w:t>
            </w:r>
          </w:p>
        </w:tc>
        <w:tc>
          <w:tcPr>
            <w:tcW w:w="269" w:type="pct"/>
            <w:tcBorders>
              <w:top w:val="nil"/>
              <w:left w:val="nil"/>
              <w:bottom w:val="single" w:sz="4" w:space="0" w:color="auto"/>
              <w:right w:val="single" w:sz="4" w:space="0" w:color="auto"/>
            </w:tcBorders>
            <w:shd w:val="clear" w:color="auto" w:fill="auto"/>
            <w:vAlign w:val="center"/>
            <w:hideMark/>
          </w:tcPr>
          <w:p w14:paraId="1CC3EB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33583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C195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28E6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2260</w:t>
            </w:r>
          </w:p>
        </w:tc>
        <w:tc>
          <w:tcPr>
            <w:tcW w:w="1682" w:type="pct"/>
            <w:tcBorders>
              <w:top w:val="nil"/>
              <w:left w:val="nil"/>
              <w:bottom w:val="single" w:sz="4" w:space="0" w:color="auto"/>
              <w:right w:val="single" w:sz="4" w:space="0" w:color="auto"/>
            </w:tcBorders>
            <w:shd w:val="clear" w:color="auto" w:fill="auto"/>
            <w:vAlign w:val="center"/>
            <w:hideMark/>
          </w:tcPr>
          <w:p w14:paraId="4F2B93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调节阀</w:t>
            </w:r>
          </w:p>
        </w:tc>
        <w:tc>
          <w:tcPr>
            <w:tcW w:w="779" w:type="pct"/>
            <w:tcBorders>
              <w:top w:val="nil"/>
              <w:left w:val="nil"/>
              <w:bottom w:val="single" w:sz="4" w:space="0" w:color="auto"/>
              <w:right w:val="single" w:sz="4" w:space="0" w:color="auto"/>
            </w:tcBorders>
            <w:shd w:val="clear" w:color="auto" w:fill="auto"/>
            <w:vAlign w:val="center"/>
            <w:hideMark/>
          </w:tcPr>
          <w:p w14:paraId="55C867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442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DN80/310mm</w:t>
            </w:r>
          </w:p>
        </w:tc>
        <w:tc>
          <w:tcPr>
            <w:tcW w:w="269" w:type="pct"/>
            <w:tcBorders>
              <w:top w:val="nil"/>
              <w:left w:val="nil"/>
              <w:bottom w:val="single" w:sz="4" w:space="0" w:color="auto"/>
              <w:right w:val="single" w:sz="4" w:space="0" w:color="auto"/>
            </w:tcBorders>
            <w:shd w:val="clear" w:color="auto" w:fill="auto"/>
            <w:vAlign w:val="center"/>
            <w:hideMark/>
          </w:tcPr>
          <w:p w14:paraId="45AD35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D7C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9D93D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849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2261</w:t>
            </w:r>
          </w:p>
        </w:tc>
        <w:tc>
          <w:tcPr>
            <w:tcW w:w="1682" w:type="pct"/>
            <w:tcBorders>
              <w:top w:val="nil"/>
              <w:left w:val="nil"/>
              <w:bottom w:val="single" w:sz="4" w:space="0" w:color="auto"/>
              <w:right w:val="single" w:sz="4" w:space="0" w:color="auto"/>
            </w:tcBorders>
            <w:shd w:val="clear" w:color="auto" w:fill="auto"/>
            <w:vAlign w:val="center"/>
            <w:hideMark/>
          </w:tcPr>
          <w:p w14:paraId="139F67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钻头</w:t>
            </w:r>
          </w:p>
        </w:tc>
        <w:tc>
          <w:tcPr>
            <w:tcW w:w="779" w:type="pct"/>
            <w:tcBorders>
              <w:top w:val="nil"/>
              <w:left w:val="nil"/>
              <w:bottom w:val="single" w:sz="4" w:space="0" w:color="auto"/>
              <w:right w:val="single" w:sz="4" w:space="0" w:color="auto"/>
            </w:tcBorders>
            <w:shd w:val="clear" w:color="auto" w:fill="auto"/>
            <w:vAlign w:val="center"/>
            <w:hideMark/>
          </w:tcPr>
          <w:p w14:paraId="655A2B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F54CE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合金/8mm</w:t>
            </w:r>
          </w:p>
        </w:tc>
        <w:tc>
          <w:tcPr>
            <w:tcW w:w="269" w:type="pct"/>
            <w:tcBorders>
              <w:top w:val="nil"/>
              <w:left w:val="nil"/>
              <w:bottom w:val="single" w:sz="4" w:space="0" w:color="auto"/>
              <w:right w:val="single" w:sz="4" w:space="0" w:color="auto"/>
            </w:tcBorders>
            <w:shd w:val="clear" w:color="auto" w:fill="auto"/>
            <w:vAlign w:val="center"/>
            <w:hideMark/>
          </w:tcPr>
          <w:p w14:paraId="03890A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731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1801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3D20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2262</w:t>
            </w:r>
          </w:p>
        </w:tc>
        <w:tc>
          <w:tcPr>
            <w:tcW w:w="1682" w:type="pct"/>
            <w:tcBorders>
              <w:top w:val="nil"/>
              <w:left w:val="nil"/>
              <w:bottom w:val="single" w:sz="4" w:space="0" w:color="auto"/>
              <w:right w:val="single" w:sz="4" w:space="0" w:color="auto"/>
            </w:tcBorders>
            <w:shd w:val="clear" w:color="auto" w:fill="auto"/>
            <w:vAlign w:val="center"/>
            <w:hideMark/>
          </w:tcPr>
          <w:p w14:paraId="6D12E6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铸铁地漏盖</w:t>
            </w:r>
          </w:p>
        </w:tc>
        <w:tc>
          <w:tcPr>
            <w:tcW w:w="779" w:type="pct"/>
            <w:tcBorders>
              <w:top w:val="nil"/>
              <w:left w:val="nil"/>
              <w:bottom w:val="single" w:sz="4" w:space="0" w:color="auto"/>
              <w:right w:val="single" w:sz="4" w:space="0" w:color="auto"/>
            </w:tcBorders>
            <w:shd w:val="clear" w:color="auto" w:fill="auto"/>
            <w:vAlign w:val="center"/>
            <w:hideMark/>
          </w:tcPr>
          <w:p w14:paraId="091AAC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45A8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200*360mm</w:t>
            </w:r>
          </w:p>
        </w:tc>
        <w:tc>
          <w:tcPr>
            <w:tcW w:w="269" w:type="pct"/>
            <w:tcBorders>
              <w:top w:val="nil"/>
              <w:left w:val="nil"/>
              <w:bottom w:val="single" w:sz="4" w:space="0" w:color="auto"/>
              <w:right w:val="single" w:sz="4" w:space="0" w:color="auto"/>
            </w:tcBorders>
            <w:shd w:val="clear" w:color="auto" w:fill="auto"/>
            <w:vAlign w:val="center"/>
            <w:hideMark/>
          </w:tcPr>
          <w:p w14:paraId="0E6BD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ACFF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207C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FD09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2263</w:t>
            </w:r>
          </w:p>
        </w:tc>
        <w:tc>
          <w:tcPr>
            <w:tcW w:w="1682" w:type="pct"/>
            <w:tcBorders>
              <w:top w:val="nil"/>
              <w:left w:val="nil"/>
              <w:bottom w:val="single" w:sz="4" w:space="0" w:color="auto"/>
              <w:right w:val="single" w:sz="4" w:space="0" w:color="auto"/>
            </w:tcBorders>
            <w:shd w:val="clear" w:color="auto" w:fill="auto"/>
            <w:vAlign w:val="center"/>
            <w:hideMark/>
          </w:tcPr>
          <w:p w14:paraId="4551E5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71DCA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8BC69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DN50/250mm</w:t>
            </w:r>
          </w:p>
        </w:tc>
        <w:tc>
          <w:tcPr>
            <w:tcW w:w="269" w:type="pct"/>
            <w:tcBorders>
              <w:top w:val="nil"/>
              <w:left w:val="nil"/>
              <w:bottom w:val="single" w:sz="4" w:space="0" w:color="auto"/>
              <w:right w:val="single" w:sz="4" w:space="0" w:color="auto"/>
            </w:tcBorders>
            <w:shd w:val="clear" w:color="auto" w:fill="auto"/>
            <w:vAlign w:val="center"/>
            <w:hideMark/>
          </w:tcPr>
          <w:p w14:paraId="2F3110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8629C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FC9E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59C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2264</w:t>
            </w:r>
          </w:p>
        </w:tc>
        <w:tc>
          <w:tcPr>
            <w:tcW w:w="1682" w:type="pct"/>
            <w:tcBorders>
              <w:top w:val="nil"/>
              <w:left w:val="nil"/>
              <w:bottom w:val="single" w:sz="4" w:space="0" w:color="auto"/>
              <w:right w:val="single" w:sz="4" w:space="0" w:color="auto"/>
            </w:tcBorders>
            <w:shd w:val="clear" w:color="auto" w:fill="auto"/>
            <w:vAlign w:val="center"/>
            <w:hideMark/>
          </w:tcPr>
          <w:p w14:paraId="1DCD2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62891F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7CF8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DN50/250mm</w:t>
            </w:r>
          </w:p>
        </w:tc>
        <w:tc>
          <w:tcPr>
            <w:tcW w:w="269" w:type="pct"/>
            <w:tcBorders>
              <w:top w:val="nil"/>
              <w:left w:val="nil"/>
              <w:bottom w:val="single" w:sz="4" w:space="0" w:color="auto"/>
              <w:right w:val="single" w:sz="4" w:space="0" w:color="auto"/>
            </w:tcBorders>
            <w:shd w:val="clear" w:color="auto" w:fill="auto"/>
            <w:vAlign w:val="center"/>
            <w:hideMark/>
          </w:tcPr>
          <w:p w14:paraId="725A19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854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F5E3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5764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2265</w:t>
            </w:r>
          </w:p>
        </w:tc>
        <w:tc>
          <w:tcPr>
            <w:tcW w:w="1682" w:type="pct"/>
            <w:tcBorders>
              <w:top w:val="nil"/>
              <w:left w:val="nil"/>
              <w:bottom w:val="single" w:sz="4" w:space="0" w:color="auto"/>
              <w:right w:val="single" w:sz="4" w:space="0" w:color="auto"/>
            </w:tcBorders>
            <w:shd w:val="clear" w:color="auto" w:fill="auto"/>
            <w:vAlign w:val="center"/>
            <w:hideMark/>
          </w:tcPr>
          <w:p w14:paraId="4CC735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1152ED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6008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DN65/305mm</w:t>
            </w:r>
          </w:p>
        </w:tc>
        <w:tc>
          <w:tcPr>
            <w:tcW w:w="269" w:type="pct"/>
            <w:tcBorders>
              <w:top w:val="nil"/>
              <w:left w:val="nil"/>
              <w:bottom w:val="single" w:sz="4" w:space="0" w:color="auto"/>
              <w:right w:val="single" w:sz="4" w:space="0" w:color="auto"/>
            </w:tcBorders>
            <w:shd w:val="clear" w:color="auto" w:fill="auto"/>
            <w:vAlign w:val="center"/>
            <w:hideMark/>
          </w:tcPr>
          <w:p w14:paraId="40244D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BC88D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8623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1BA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2266</w:t>
            </w:r>
          </w:p>
        </w:tc>
        <w:tc>
          <w:tcPr>
            <w:tcW w:w="1682" w:type="pct"/>
            <w:tcBorders>
              <w:top w:val="nil"/>
              <w:left w:val="nil"/>
              <w:bottom w:val="single" w:sz="4" w:space="0" w:color="auto"/>
              <w:right w:val="single" w:sz="4" w:space="0" w:color="auto"/>
            </w:tcBorders>
            <w:shd w:val="clear" w:color="auto" w:fill="auto"/>
            <w:vAlign w:val="center"/>
            <w:hideMark/>
          </w:tcPr>
          <w:p w14:paraId="436B96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116E29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4285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DN125/395mm</w:t>
            </w:r>
          </w:p>
        </w:tc>
        <w:tc>
          <w:tcPr>
            <w:tcW w:w="269" w:type="pct"/>
            <w:tcBorders>
              <w:top w:val="nil"/>
              <w:left w:val="nil"/>
              <w:bottom w:val="single" w:sz="4" w:space="0" w:color="auto"/>
              <w:right w:val="single" w:sz="4" w:space="0" w:color="auto"/>
            </w:tcBorders>
            <w:shd w:val="clear" w:color="auto" w:fill="auto"/>
            <w:vAlign w:val="center"/>
            <w:hideMark/>
          </w:tcPr>
          <w:p w14:paraId="750B58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F5024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6180C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169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2267</w:t>
            </w:r>
          </w:p>
        </w:tc>
        <w:tc>
          <w:tcPr>
            <w:tcW w:w="1682" w:type="pct"/>
            <w:tcBorders>
              <w:top w:val="nil"/>
              <w:left w:val="nil"/>
              <w:bottom w:val="single" w:sz="4" w:space="0" w:color="auto"/>
              <w:right w:val="single" w:sz="4" w:space="0" w:color="auto"/>
            </w:tcBorders>
            <w:shd w:val="clear" w:color="auto" w:fill="auto"/>
            <w:vAlign w:val="center"/>
            <w:hideMark/>
          </w:tcPr>
          <w:p w14:paraId="0FC39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5D2EDD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FFB6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DN100295mm</w:t>
            </w:r>
          </w:p>
        </w:tc>
        <w:tc>
          <w:tcPr>
            <w:tcW w:w="269" w:type="pct"/>
            <w:tcBorders>
              <w:top w:val="nil"/>
              <w:left w:val="nil"/>
              <w:bottom w:val="single" w:sz="4" w:space="0" w:color="auto"/>
              <w:right w:val="single" w:sz="4" w:space="0" w:color="auto"/>
            </w:tcBorders>
            <w:shd w:val="clear" w:color="auto" w:fill="auto"/>
            <w:vAlign w:val="center"/>
            <w:hideMark/>
          </w:tcPr>
          <w:p w14:paraId="120CDD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28B2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72643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D9750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2268</w:t>
            </w:r>
          </w:p>
        </w:tc>
        <w:tc>
          <w:tcPr>
            <w:tcW w:w="1682" w:type="pct"/>
            <w:tcBorders>
              <w:top w:val="nil"/>
              <w:left w:val="nil"/>
              <w:bottom w:val="single" w:sz="4" w:space="0" w:color="auto"/>
              <w:right w:val="single" w:sz="4" w:space="0" w:color="auto"/>
            </w:tcBorders>
            <w:shd w:val="clear" w:color="auto" w:fill="auto"/>
            <w:vAlign w:val="center"/>
            <w:hideMark/>
          </w:tcPr>
          <w:p w14:paraId="30ECAD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闸阀</w:t>
            </w:r>
          </w:p>
        </w:tc>
        <w:tc>
          <w:tcPr>
            <w:tcW w:w="779" w:type="pct"/>
            <w:tcBorders>
              <w:top w:val="nil"/>
              <w:left w:val="nil"/>
              <w:bottom w:val="single" w:sz="4" w:space="0" w:color="auto"/>
              <w:right w:val="single" w:sz="4" w:space="0" w:color="auto"/>
            </w:tcBorders>
            <w:shd w:val="clear" w:color="auto" w:fill="auto"/>
            <w:vAlign w:val="center"/>
            <w:hideMark/>
          </w:tcPr>
          <w:p w14:paraId="02DB87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E328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DN80/310mm</w:t>
            </w:r>
          </w:p>
        </w:tc>
        <w:tc>
          <w:tcPr>
            <w:tcW w:w="269" w:type="pct"/>
            <w:tcBorders>
              <w:top w:val="nil"/>
              <w:left w:val="nil"/>
              <w:bottom w:val="single" w:sz="4" w:space="0" w:color="auto"/>
              <w:right w:val="single" w:sz="4" w:space="0" w:color="auto"/>
            </w:tcBorders>
            <w:shd w:val="clear" w:color="auto" w:fill="auto"/>
            <w:vAlign w:val="center"/>
            <w:hideMark/>
          </w:tcPr>
          <w:p w14:paraId="379212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EBC8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AFA5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7B4F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2269</w:t>
            </w:r>
          </w:p>
        </w:tc>
        <w:tc>
          <w:tcPr>
            <w:tcW w:w="1682" w:type="pct"/>
            <w:tcBorders>
              <w:top w:val="nil"/>
              <w:left w:val="nil"/>
              <w:bottom w:val="single" w:sz="4" w:space="0" w:color="auto"/>
              <w:right w:val="single" w:sz="4" w:space="0" w:color="auto"/>
            </w:tcBorders>
            <w:shd w:val="clear" w:color="auto" w:fill="auto"/>
            <w:vAlign w:val="center"/>
            <w:hideMark/>
          </w:tcPr>
          <w:p w14:paraId="45B6D9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防爆地漏</w:t>
            </w:r>
          </w:p>
        </w:tc>
        <w:tc>
          <w:tcPr>
            <w:tcW w:w="779" w:type="pct"/>
            <w:tcBorders>
              <w:top w:val="nil"/>
              <w:left w:val="nil"/>
              <w:bottom w:val="single" w:sz="4" w:space="0" w:color="auto"/>
              <w:right w:val="single" w:sz="4" w:space="0" w:color="auto"/>
            </w:tcBorders>
            <w:shd w:val="clear" w:color="auto" w:fill="auto"/>
            <w:vAlign w:val="center"/>
            <w:hideMark/>
          </w:tcPr>
          <w:p w14:paraId="12B25F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99B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16cm/3cm/15cm</w:t>
            </w:r>
          </w:p>
        </w:tc>
        <w:tc>
          <w:tcPr>
            <w:tcW w:w="269" w:type="pct"/>
            <w:tcBorders>
              <w:top w:val="nil"/>
              <w:left w:val="nil"/>
              <w:bottom w:val="single" w:sz="4" w:space="0" w:color="auto"/>
              <w:right w:val="single" w:sz="4" w:space="0" w:color="auto"/>
            </w:tcBorders>
            <w:shd w:val="clear" w:color="auto" w:fill="auto"/>
            <w:vAlign w:val="center"/>
            <w:hideMark/>
          </w:tcPr>
          <w:p w14:paraId="6B8CB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F8865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DFEF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5B12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2270</w:t>
            </w:r>
          </w:p>
        </w:tc>
        <w:tc>
          <w:tcPr>
            <w:tcW w:w="1682" w:type="pct"/>
            <w:tcBorders>
              <w:top w:val="nil"/>
              <w:left w:val="nil"/>
              <w:bottom w:val="single" w:sz="4" w:space="0" w:color="auto"/>
              <w:right w:val="single" w:sz="4" w:space="0" w:color="auto"/>
            </w:tcBorders>
            <w:shd w:val="clear" w:color="auto" w:fill="auto"/>
            <w:vAlign w:val="center"/>
            <w:hideMark/>
          </w:tcPr>
          <w:p w14:paraId="47D057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风管</w:t>
            </w:r>
          </w:p>
        </w:tc>
        <w:tc>
          <w:tcPr>
            <w:tcW w:w="779" w:type="pct"/>
            <w:tcBorders>
              <w:top w:val="nil"/>
              <w:left w:val="nil"/>
              <w:bottom w:val="single" w:sz="4" w:space="0" w:color="auto"/>
              <w:right w:val="single" w:sz="4" w:space="0" w:color="auto"/>
            </w:tcBorders>
            <w:shd w:val="clear" w:color="auto" w:fill="auto"/>
            <w:vAlign w:val="center"/>
            <w:hideMark/>
          </w:tcPr>
          <w:p w14:paraId="1EACA2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F423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150#</w:t>
            </w:r>
          </w:p>
        </w:tc>
        <w:tc>
          <w:tcPr>
            <w:tcW w:w="269" w:type="pct"/>
            <w:tcBorders>
              <w:top w:val="nil"/>
              <w:left w:val="nil"/>
              <w:bottom w:val="single" w:sz="4" w:space="0" w:color="auto"/>
              <w:right w:val="single" w:sz="4" w:space="0" w:color="auto"/>
            </w:tcBorders>
            <w:shd w:val="clear" w:color="auto" w:fill="auto"/>
            <w:vAlign w:val="center"/>
            <w:hideMark/>
          </w:tcPr>
          <w:p w14:paraId="33F1EE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345A5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389ED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6F67D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2271</w:t>
            </w:r>
          </w:p>
        </w:tc>
        <w:tc>
          <w:tcPr>
            <w:tcW w:w="1682" w:type="pct"/>
            <w:tcBorders>
              <w:top w:val="nil"/>
              <w:left w:val="nil"/>
              <w:bottom w:val="single" w:sz="4" w:space="0" w:color="auto"/>
              <w:right w:val="single" w:sz="4" w:space="0" w:color="auto"/>
            </w:tcBorders>
            <w:shd w:val="clear" w:color="auto" w:fill="auto"/>
            <w:vAlign w:val="center"/>
            <w:hideMark/>
          </w:tcPr>
          <w:p w14:paraId="393B1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vAlign w:val="center"/>
            <w:hideMark/>
          </w:tcPr>
          <w:p w14:paraId="2C11F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BE9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SND/4P25A</w:t>
            </w:r>
          </w:p>
        </w:tc>
        <w:tc>
          <w:tcPr>
            <w:tcW w:w="269" w:type="pct"/>
            <w:tcBorders>
              <w:top w:val="nil"/>
              <w:left w:val="nil"/>
              <w:bottom w:val="single" w:sz="4" w:space="0" w:color="auto"/>
              <w:right w:val="single" w:sz="4" w:space="0" w:color="auto"/>
            </w:tcBorders>
            <w:shd w:val="clear" w:color="auto" w:fill="auto"/>
            <w:vAlign w:val="center"/>
            <w:hideMark/>
          </w:tcPr>
          <w:p w14:paraId="53035F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367CD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A84925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3221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2272</w:t>
            </w:r>
          </w:p>
        </w:tc>
        <w:tc>
          <w:tcPr>
            <w:tcW w:w="1682" w:type="pct"/>
            <w:tcBorders>
              <w:top w:val="nil"/>
              <w:left w:val="nil"/>
              <w:bottom w:val="single" w:sz="4" w:space="0" w:color="auto"/>
              <w:right w:val="single" w:sz="4" w:space="0" w:color="auto"/>
            </w:tcBorders>
            <w:shd w:val="clear" w:color="auto" w:fill="auto"/>
            <w:vAlign w:val="center"/>
            <w:hideMark/>
          </w:tcPr>
          <w:p w14:paraId="7946A5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vAlign w:val="center"/>
            <w:hideMark/>
          </w:tcPr>
          <w:p w14:paraId="2640C3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DAB8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SND/3P63A</w:t>
            </w:r>
          </w:p>
        </w:tc>
        <w:tc>
          <w:tcPr>
            <w:tcW w:w="269" w:type="pct"/>
            <w:tcBorders>
              <w:top w:val="nil"/>
              <w:left w:val="nil"/>
              <w:bottom w:val="single" w:sz="4" w:space="0" w:color="auto"/>
              <w:right w:val="single" w:sz="4" w:space="0" w:color="auto"/>
            </w:tcBorders>
            <w:shd w:val="clear" w:color="auto" w:fill="auto"/>
            <w:vAlign w:val="center"/>
            <w:hideMark/>
          </w:tcPr>
          <w:p w14:paraId="58C1A7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840D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615A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EDB7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2273</w:t>
            </w:r>
          </w:p>
        </w:tc>
        <w:tc>
          <w:tcPr>
            <w:tcW w:w="1682" w:type="pct"/>
            <w:tcBorders>
              <w:top w:val="nil"/>
              <w:left w:val="nil"/>
              <w:bottom w:val="single" w:sz="4" w:space="0" w:color="auto"/>
              <w:right w:val="single" w:sz="4" w:space="0" w:color="auto"/>
            </w:tcBorders>
            <w:shd w:val="clear" w:color="auto" w:fill="auto"/>
            <w:vAlign w:val="center"/>
            <w:hideMark/>
          </w:tcPr>
          <w:p w14:paraId="2CB296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w:t>
            </w:r>
          </w:p>
        </w:tc>
        <w:tc>
          <w:tcPr>
            <w:tcW w:w="779" w:type="pct"/>
            <w:tcBorders>
              <w:top w:val="nil"/>
              <w:left w:val="nil"/>
              <w:bottom w:val="single" w:sz="4" w:space="0" w:color="auto"/>
              <w:right w:val="single" w:sz="4" w:space="0" w:color="auto"/>
            </w:tcBorders>
            <w:shd w:val="clear" w:color="auto" w:fill="auto"/>
            <w:vAlign w:val="center"/>
            <w:hideMark/>
          </w:tcPr>
          <w:p w14:paraId="5A4301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9068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3P/32A</w:t>
            </w:r>
          </w:p>
        </w:tc>
        <w:tc>
          <w:tcPr>
            <w:tcW w:w="269" w:type="pct"/>
            <w:tcBorders>
              <w:top w:val="nil"/>
              <w:left w:val="nil"/>
              <w:bottom w:val="single" w:sz="4" w:space="0" w:color="auto"/>
              <w:right w:val="single" w:sz="4" w:space="0" w:color="auto"/>
            </w:tcBorders>
            <w:shd w:val="clear" w:color="auto" w:fill="auto"/>
            <w:vAlign w:val="center"/>
            <w:hideMark/>
          </w:tcPr>
          <w:p w14:paraId="5A18D6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D996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0CE9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CCCBF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2274</w:t>
            </w:r>
          </w:p>
        </w:tc>
        <w:tc>
          <w:tcPr>
            <w:tcW w:w="1682" w:type="pct"/>
            <w:tcBorders>
              <w:top w:val="nil"/>
              <w:left w:val="nil"/>
              <w:bottom w:val="single" w:sz="4" w:space="0" w:color="auto"/>
              <w:right w:val="single" w:sz="4" w:space="0" w:color="auto"/>
            </w:tcBorders>
            <w:shd w:val="clear" w:color="auto" w:fill="auto"/>
            <w:noWrap/>
            <w:vAlign w:val="center"/>
            <w:hideMark/>
          </w:tcPr>
          <w:p w14:paraId="15DB3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明装灯架吊链</w:t>
            </w:r>
          </w:p>
        </w:tc>
        <w:tc>
          <w:tcPr>
            <w:tcW w:w="779" w:type="pct"/>
            <w:tcBorders>
              <w:top w:val="nil"/>
              <w:left w:val="nil"/>
              <w:bottom w:val="single" w:sz="4" w:space="0" w:color="auto"/>
              <w:right w:val="single" w:sz="4" w:space="0" w:color="auto"/>
            </w:tcBorders>
            <w:shd w:val="clear" w:color="auto" w:fill="auto"/>
            <w:noWrap/>
            <w:vAlign w:val="center"/>
            <w:hideMark/>
          </w:tcPr>
          <w:p w14:paraId="157998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ED47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1m</w:t>
            </w:r>
          </w:p>
        </w:tc>
        <w:tc>
          <w:tcPr>
            <w:tcW w:w="269" w:type="pct"/>
            <w:tcBorders>
              <w:top w:val="nil"/>
              <w:left w:val="nil"/>
              <w:bottom w:val="single" w:sz="4" w:space="0" w:color="auto"/>
              <w:right w:val="single" w:sz="4" w:space="0" w:color="auto"/>
            </w:tcBorders>
            <w:shd w:val="clear" w:color="auto" w:fill="auto"/>
            <w:vAlign w:val="center"/>
            <w:hideMark/>
          </w:tcPr>
          <w:p w14:paraId="4DD1F7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条</w:t>
            </w:r>
          </w:p>
        </w:tc>
        <w:tc>
          <w:tcPr>
            <w:tcW w:w="297" w:type="pct"/>
            <w:tcBorders>
              <w:top w:val="nil"/>
              <w:left w:val="nil"/>
              <w:bottom w:val="single" w:sz="4" w:space="0" w:color="auto"/>
              <w:right w:val="single" w:sz="4" w:space="0" w:color="auto"/>
            </w:tcBorders>
            <w:shd w:val="clear" w:color="auto" w:fill="auto"/>
            <w:vAlign w:val="center"/>
            <w:hideMark/>
          </w:tcPr>
          <w:p w14:paraId="0B1F1F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37661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54C2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2275</w:t>
            </w:r>
          </w:p>
        </w:tc>
        <w:tc>
          <w:tcPr>
            <w:tcW w:w="1682" w:type="pct"/>
            <w:tcBorders>
              <w:top w:val="nil"/>
              <w:left w:val="nil"/>
              <w:bottom w:val="single" w:sz="4" w:space="0" w:color="auto"/>
              <w:right w:val="single" w:sz="4" w:space="0" w:color="auto"/>
            </w:tcBorders>
            <w:shd w:val="clear" w:color="auto" w:fill="auto"/>
            <w:noWrap/>
            <w:vAlign w:val="center"/>
            <w:hideMark/>
          </w:tcPr>
          <w:p w14:paraId="54BD60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万用表</w:t>
            </w:r>
          </w:p>
        </w:tc>
        <w:tc>
          <w:tcPr>
            <w:tcW w:w="779" w:type="pct"/>
            <w:tcBorders>
              <w:top w:val="nil"/>
              <w:left w:val="nil"/>
              <w:bottom w:val="single" w:sz="4" w:space="0" w:color="auto"/>
              <w:right w:val="single" w:sz="4" w:space="0" w:color="auto"/>
            </w:tcBorders>
            <w:shd w:val="clear" w:color="auto" w:fill="auto"/>
            <w:noWrap/>
            <w:vAlign w:val="center"/>
            <w:hideMark/>
          </w:tcPr>
          <w:p w14:paraId="00389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67DBA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绝缘二合一/1587FC/1000v</w:t>
            </w:r>
          </w:p>
        </w:tc>
        <w:tc>
          <w:tcPr>
            <w:tcW w:w="269" w:type="pct"/>
            <w:tcBorders>
              <w:top w:val="nil"/>
              <w:left w:val="nil"/>
              <w:bottom w:val="single" w:sz="4" w:space="0" w:color="auto"/>
              <w:right w:val="single" w:sz="4" w:space="0" w:color="auto"/>
            </w:tcBorders>
            <w:shd w:val="clear" w:color="auto" w:fill="auto"/>
            <w:vAlign w:val="center"/>
            <w:hideMark/>
          </w:tcPr>
          <w:p w14:paraId="705B66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D65E6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EFD18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54C4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2276</w:t>
            </w:r>
          </w:p>
        </w:tc>
        <w:tc>
          <w:tcPr>
            <w:tcW w:w="1682" w:type="pct"/>
            <w:tcBorders>
              <w:top w:val="nil"/>
              <w:left w:val="nil"/>
              <w:bottom w:val="single" w:sz="4" w:space="0" w:color="auto"/>
              <w:right w:val="single" w:sz="4" w:space="0" w:color="auto"/>
            </w:tcBorders>
            <w:shd w:val="clear" w:color="auto" w:fill="auto"/>
            <w:vAlign w:val="center"/>
            <w:hideMark/>
          </w:tcPr>
          <w:p w14:paraId="67F58A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w:t>
            </w:r>
          </w:p>
        </w:tc>
        <w:tc>
          <w:tcPr>
            <w:tcW w:w="779" w:type="pct"/>
            <w:tcBorders>
              <w:top w:val="nil"/>
              <w:left w:val="nil"/>
              <w:bottom w:val="single" w:sz="4" w:space="0" w:color="auto"/>
              <w:right w:val="single" w:sz="4" w:space="0" w:color="auto"/>
            </w:tcBorders>
            <w:shd w:val="clear" w:color="auto" w:fill="auto"/>
            <w:vAlign w:val="center"/>
            <w:hideMark/>
          </w:tcPr>
          <w:p w14:paraId="51E129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030D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ZR-YJV3*16+2*10</w:t>
            </w:r>
          </w:p>
        </w:tc>
        <w:tc>
          <w:tcPr>
            <w:tcW w:w="269" w:type="pct"/>
            <w:tcBorders>
              <w:top w:val="nil"/>
              <w:left w:val="nil"/>
              <w:bottom w:val="single" w:sz="4" w:space="0" w:color="auto"/>
              <w:right w:val="single" w:sz="4" w:space="0" w:color="auto"/>
            </w:tcBorders>
            <w:shd w:val="clear" w:color="auto" w:fill="auto"/>
            <w:vAlign w:val="center"/>
            <w:hideMark/>
          </w:tcPr>
          <w:p w14:paraId="7E21A3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6B81BB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AB5E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4622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2277</w:t>
            </w:r>
          </w:p>
        </w:tc>
        <w:tc>
          <w:tcPr>
            <w:tcW w:w="1682" w:type="pct"/>
            <w:tcBorders>
              <w:top w:val="nil"/>
              <w:left w:val="nil"/>
              <w:bottom w:val="single" w:sz="4" w:space="0" w:color="auto"/>
              <w:right w:val="single" w:sz="4" w:space="0" w:color="auto"/>
            </w:tcBorders>
            <w:shd w:val="clear" w:color="auto" w:fill="auto"/>
            <w:vAlign w:val="center"/>
            <w:hideMark/>
          </w:tcPr>
          <w:p w14:paraId="56B3D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阻燃电缆</w:t>
            </w:r>
          </w:p>
        </w:tc>
        <w:tc>
          <w:tcPr>
            <w:tcW w:w="779" w:type="pct"/>
            <w:tcBorders>
              <w:top w:val="nil"/>
              <w:left w:val="nil"/>
              <w:bottom w:val="single" w:sz="4" w:space="0" w:color="auto"/>
              <w:right w:val="single" w:sz="4" w:space="0" w:color="auto"/>
            </w:tcBorders>
            <w:shd w:val="clear" w:color="auto" w:fill="auto"/>
            <w:vAlign w:val="center"/>
            <w:hideMark/>
          </w:tcPr>
          <w:p w14:paraId="4BD6C1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BA1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ZR-YJV3*10mm²</w:t>
            </w:r>
          </w:p>
        </w:tc>
        <w:tc>
          <w:tcPr>
            <w:tcW w:w="269" w:type="pct"/>
            <w:tcBorders>
              <w:top w:val="nil"/>
              <w:left w:val="nil"/>
              <w:bottom w:val="single" w:sz="4" w:space="0" w:color="auto"/>
              <w:right w:val="single" w:sz="4" w:space="0" w:color="auto"/>
            </w:tcBorders>
            <w:shd w:val="clear" w:color="auto" w:fill="auto"/>
            <w:vAlign w:val="center"/>
            <w:hideMark/>
          </w:tcPr>
          <w:p w14:paraId="663C40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308D8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9F959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C490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2278</w:t>
            </w:r>
          </w:p>
        </w:tc>
        <w:tc>
          <w:tcPr>
            <w:tcW w:w="1682" w:type="pct"/>
            <w:tcBorders>
              <w:top w:val="nil"/>
              <w:left w:val="nil"/>
              <w:bottom w:val="single" w:sz="4" w:space="0" w:color="auto"/>
              <w:right w:val="single" w:sz="4" w:space="0" w:color="auto"/>
            </w:tcBorders>
            <w:shd w:val="clear" w:color="auto" w:fill="auto"/>
            <w:vAlign w:val="center"/>
            <w:hideMark/>
          </w:tcPr>
          <w:p w14:paraId="08F547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vAlign w:val="center"/>
            <w:hideMark/>
          </w:tcPr>
          <w:p w14:paraId="44C5C7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705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3*6mm²</w:t>
            </w:r>
          </w:p>
        </w:tc>
        <w:tc>
          <w:tcPr>
            <w:tcW w:w="269" w:type="pct"/>
            <w:tcBorders>
              <w:top w:val="nil"/>
              <w:left w:val="nil"/>
              <w:bottom w:val="single" w:sz="4" w:space="0" w:color="auto"/>
              <w:right w:val="single" w:sz="4" w:space="0" w:color="auto"/>
            </w:tcBorders>
            <w:shd w:val="clear" w:color="auto" w:fill="auto"/>
            <w:vAlign w:val="center"/>
            <w:hideMark/>
          </w:tcPr>
          <w:p w14:paraId="5BC7DB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1D4127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6A447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39D6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2279</w:t>
            </w:r>
          </w:p>
        </w:tc>
        <w:tc>
          <w:tcPr>
            <w:tcW w:w="1682" w:type="pct"/>
            <w:tcBorders>
              <w:top w:val="nil"/>
              <w:left w:val="nil"/>
              <w:bottom w:val="single" w:sz="4" w:space="0" w:color="auto"/>
              <w:right w:val="single" w:sz="4" w:space="0" w:color="auto"/>
            </w:tcBorders>
            <w:shd w:val="clear" w:color="auto" w:fill="auto"/>
            <w:noWrap/>
            <w:vAlign w:val="center"/>
            <w:hideMark/>
          </w:tcPr>
          <w:p w14:paraId="75DAA2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硅胶密封条</w:t>
            </w:r>
          </w:p>
        </w:tc>
        <w:tc>
          <w:tcPr>
            <w:tcW w:w="779" w:type="pct"/>
            <w:tcBorders>
              <w:top w:val="nil"/>
              <w:left w:val="nil"/>
              <w:bottom w:val="single" w:sz="4" w:space="0" w:color="auto"/>
              <w:right w:val="single" w:sz="4" w:space="0" w:color="auto"/>
            </w:tcBorders>
            <w:shd w:val="clear" w:color="auto" w:fill="auto"/>
            <w:noWrap/>
            <w:vAlign w:val="center"/>
            <w:hideMark/>
          </w:tcPr>
          <w:p w14:paraId="5F8EDD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E73F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4.5cm</w:t>
            </w:r>
          </w:p>
        </w:tc>
        <w:tc>
          <w:tcPr>
            <w:tcW w:w="269" w:type="pct"/>
            <w:tcBorders>
              <w:top w:val="nil"/>
              <w:left w:val="nil"/>
              <w:bottom w:val="single" w:sz="4" w:space="0" w:color="auto"/>
              <w:right w:val="single" w:sz="4" w:space="0" w:color="auto"/>
            </w:tcBorders>
            <w:shd w:val="clear" w:color="auto" w:fill="auto"/>
            <w:vAlign w:val="center"/>
            <w:hideMark/>
          </w:tcPr>
          <w:p w14:paraId="70781B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vAlign w:val="center"/>
            <w:hideMark/>
          </w:tcPr>
          <w:p w14:paraId="4AD6ED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9C11B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1D28C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2280</w:t>
            </w:r>
          </w:p>
        </w:tc>
        <w:tc>
          <w:tcPr>
            <w:tcW w:w="1682" w:type="pct"/>
            <w:tcBorders>
              <w:top w:val="nil"/>
              <w:left w:val="nil"/>
              <w:bottom w:val="single" w:sz="4" w:space="0" w:color="auto"/>
              <w:right w:val="single" w:sz="4" w:space="0" w:color="auto"/>
            </w:tcBorders>
            <w:shd w:val="clear" w:color="auto" w:fill="auto"/>
            <w:noWrap/>
            <w:vAlign w:val="center"/>
            <w:hideMark/>
          </w:tcPr>
          <w:p w14:paraId="756ED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喷枪</w:t>
            </w:r>
          </w:p>
        </w:tc>
        <w:tc>
          <w:tcPr>
            <w:tcW w:w="779" w:type="pct"/>
            <w:tcBorders>
              <w:top w:val="nil"/>
              <w:left w:val="nil"/>
              <w:bottom w:val="single" w:sz="4" w:space="0" w:color="auto"/>
              <w:right w:val="single" w:sz="4" w:space="0" w:color="auto"/>
            </w:tcBorders>
            <w:shd w:val="clear" w:color="auto" w:fill="auto"/>
            <w:noWrap/>
            <w:vAlign w:val="center"/>
            <w:hideMark/>
          </w:tcPr>
          <w:p w14:paraId="3896FF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D8F0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6分/铜</w:t>
            </w:r>
          </w:p>
        </w:tc>
        <w:tc>
          <w:tcPr>
            <w:tcW w:w="269" w:type="pct"/>
            <w:tcBorders>
              <w:top w:val="nil"/>
              <w:left w:val="nil"/>
              <w:bottom w:val="single" w:sz="4" w:space="0" w:color="auto"/>
              <w:right w:val="single" w:sz="4" w:space="0" w:color="auto"/>
            </w:tcBorders>
            <w:shd w:val="clear" w:color="auto" w:fill="auto"/>
            <w:vAlign w:val="center"/>
            <w:hideMark/>
          </w:tcPr>
          <w:p w14:paraId="04969B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0CB13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3C2E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383A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2281</w:t>
            </w:r>
          </w:p>
        </w:tc>
        <w:tc>
          <w:tcPr>
            <w:tcW w:w="1682" w:type="pct"/>
            <w:tcBorders>
              <w:top w:val="nil"/>
              <w:left w:val="nil"/>
              <w:bottom w:val="single" w:sz="4" w:space="0" w:color="auto"/>
              <w:right w:val="single" w:sz="4" w:space="0" w:color="auto"/>
            </w:tcBorders>
            <w:shd w:val="clear" w:color="auto" w:fill="auto"/>
            <w:noWrap/>
            <w:vAlign w:val="center"/>
            <w:hideMark/>
          </w:tcPr>
          <w:p w14:paraId="381A23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不锈钢门拉手</w:t>
            </w:r>
          </w:p>
        </w:tc>
        <w:tc>
          <w:tcPr>
            <w:tcW w:w="779" w:type="pct"/>
            <w:tcBorders>
              <w:top w:val="nil"/>
              <w:left w:val="nil"/>
              <w:bottom w:val="single" w:sz="4" w:space="0" w:color="auto"/>
              <w:right w:val="single" w:sz="4" w:space="0" w:color="auto"/>
            </w:tcBorders>
            <w:shd w:val="clear" w:color="auto" w:fill="auto"/>
            <w:noWrap/>
            <w:vAlign w:val="center"/>
            <w:hideMark/>
          </w:tcPr>
          <w:p w14:paraId="5DCA41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34872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45cm</w:t>
            </w:r>
          </w:p>
        </w:tc>
        <w:tc>
          <w:tcPr>
            <w:tcW w:w="269" w:type="pct"/>
            <w:tcBorders>
              <w:top w:val="nil"/>
              <w:left w:val="nil"/>
              <w:bottom w:val="single" w:sz="4" w:space="0" w:color="auto"/>
              <w:right w:val="single" w:sz="4" w:space="0" w:color="auto"/>
            </w:tcBorders>
            <w:shd w:val="clear" w:color="auto" w:fill="auto"/>
            <w:vAlign w:val="center"/>
            <w:hideMark/>
          </w:tcPr>
          <w:p w14:paraId="7D523B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6CE5F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16642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DDF3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2282</w:t>
            </w:r>
          </w:p>
        </w:tc>
        <w:tc>
          <w:tcPr>
            <w:tcW w:w="1682" w:type="pct"/>
            <w:tcBorders>
              <w:top w:val="nil"/>
              <w:left w:val="nil"/>
              <w:bottom w:val="single" w:sz="4" w:space="0" w:color="auto"/>
              <w:right w:val="single" w:sz="4" w:space="0" w:color="auto"/>
            </w:tcBorders>
            <w:shd w:val="clear" w:color="auto" w:fill="auto"/>
            <w:noWrap/>
            <w:vAlign w:val="center"/>
            <w:hideMark/>
          </w:tcPr>
          <w:p w14:paraId="475A06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蹲便器</w:t>
            </w:r>
          </w:p>
        </w:tc>
        <w:tc>
          <w:tcPr>
            <w:tcW w:w="779" w:type="pct"/>
            <w:tcBorders>
              <w:top w:val="nil"/>
              <w:left w:val="nil"/>
              <w:bottom w:val="single" w:sz="4" w:space="0" w:color="auto"/>
              <w:right w:val="single" w:sz="4" w:space="0" w:color="auto"/>
            </w:tcBorders>
            <w:shd w:val="clear" w:color="auto" w:fill="auto"/>
            <w:noWrap/>
            <w:vAlign w:val="center"/>
            <w:hideMark/>
          </w:tcPr>
          <w:p w14:paraId="63B841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C145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AS8006</w:t>
            </w:r>
          </w:p>
        </w:tc>
        <w:tc>
          <w:tcPr>
            <w:tcW w:w="269" w:type="pct"/>
            <w:tcBorders>
              <w:top w:val="nil"/>
              <w:left w:val="nil"/>
              <w:bottom w:val="single" w:sz="4" w:space="0" w:color="auto"/>
              <w:right w:val="single" w:sz="4" w:space="0" w:color="auto"/>
            </w:tcBorders>
            <w:shd w:val="clear" w:color="auto" w:fill="auto"/>
            <w:vAlign w:val="center"/>
            <w:hideMark/>
          </w:tcPr>
          <w:p w14:paraId="4793BB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98B32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A78C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0E24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2283</w:t>
            </w:r>
          </w:p>
        </w:tc>
        <w:tc>
          <w:tcPr>
            <w:tcW w:w="1682" w:type="pct"/>
            <w:tcBorders>
              <w:top w:val="nil"/>
              <w:left w:val="nil"/>
              <w:bottom w:val="single" w:sz="4" w:space="0" w:color="auto"/>
              <w:right w:val="single" w:sz="4" w:space="0" w:color="auto"/>
            </w:tcBorders>
            <w:shd w:val="clear" w:color="auto" w:fill="auto"/>
            <w:noWrap/>
            <w:vAlign w:val="center"/>
            <w:hideMark/>
          </w:tcPr>
          <w:p w14:paraId="3390DE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不锈钢下水管</w:t>
            </w:r>
          </w:p>
        </w:tc>
        <w:tc>
          <w:tcPr>
            <w:tcW w:w="779" w:type="pct"/>
            <w:tcBorders>
              <w:top w:val="nil"/>
              <w:left w:val="nil"/>
              <w:bottom w:val="single" w:sz="4" w:space="0" w:color="auto"/>
              <w:right w:val="single" w:sz="4" w:space="0" w:color="auto"/>
            </w:tcBorders>
            <w:shd w:val="clear" w:color="auto" w:fill="auto"/>
            <w:noWrap/>
            <w:vAlign w:val="center"/>
            <w:hideMark/>
          </w:tcPr>
          <w:p w14:paraId="57AFD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82B0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S弯</w:t>
            </w:r>
          </w:p>
        </w:tc>
        <w:tc>
          <w:tcPr>
            <w:tcW w:w="269" w:type="pct"/>
            <w:tcBorders>
              <w:top w:val="nil"/>
              <w:left w:val="nil"/>
              <w:bottom w:val="single" w:sz="4" w:space="0" w:color="auto"/>
              <w:right w:val="single" w:sz="4" w:space="0" w:color="auto"/>
            </w:tcBorders>
            <w:shd w:val="clear" w:color="auto" w:fill="auto"/>
            <w:vAlign w:val="center"/>
            <w:hideMark/>
          </w:tcPr>
          <w:p w14:paraId="23AEB9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11E5B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B7914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C49F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2284</w:t>
            </w:r>
          </w:p>
        </w:tc>
        <w:tc>
          <w:tcPr>
            <w:tcW w:w="1682" w:type="pct"/>
            <w:tcBorders>
              <w:top w:val="nil"/>
              <w:left w:val="nil"/>
              <w:bottom w:val="single" w:sz="4" w:space="0" w:color="auto"/>
              <w:right w:val="single" w:sz="4" w:space="0" w:color="auto"/>
            </w:tcBorders>
            <w:shd w:val="clear" w:color="auto" w:fill="auto"/>
            <w:noWrap/>
            <w:vAlign w:val="center"/>
            <w:hideMark/>
          </w:tcPr>
          <w:p w14:paraId="54344A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内丝角阀</w:t>
            </w:r>
          </w:p>
        </w:tc>
        <w:tc>
          <w:tcPr>
            <w:tcW w:w="779" w:type="pct"/>
            <w:tcBorders>
              <w:top w:val="nil"/>
              <w:left w:val="nil"/>
              <w:bottom w:val="single" w:sz="4" w:space="0" w:color="auto"/>
              <w:right w:val="single" w:sz="4" w:space="0" w:color="auto"/>
            </w:tcBorders>
            <w:shd w:val="clear" w:color="auto" w:fill="auto"/>
            <w:noWrap/>
            <w:vAlign w:val="center"/>
            <w:hideMark/>
          </w:tcPr>
          <w:p w14:paraId="7529A9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6658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w:t>
            </w:r>
          </w:p>
        </w:tc>
        <w:tc>
          <w:tcPr>
            <w:tcW w:w="269" w:type="pct"/>
            <w:tcBorders>
              <w:top w:val="nil"/>
              <w:left w:val="nil"/>
              <w:bottom w:val="single" w:sz="4" w:space="0" w:color="auto"/>
              <w:right w:val="single" w:sz="4" w:space="0" w:color="auto"/>
            </w:tcBorders>
            <w:shd w:val="clear" w:color="auto" w:fill="auto"/>
            <w:vAlign w:val="center"/>
            <w:hideMark/>
          </w:tcPr>
          <w:p w14:paraId="2365CD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399E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C7FA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4C93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2285</w:t>
            </w:r>
          </w:p>
        </w:tc>
        <w:tc>
          <w:tcPr>
            <w:tcW w:w="1682" w:type="pct"/>
            <w:tcBorders>
              <w:top w:val="nil"/>
              <w:left w:val="nil"/>
              <w:bottom w:val="single" w:sz="4" w:space="0" w:color="auto"/>
              <w:right w:val="single" w:sz="4" w:space="0" w:color="auto"/>
            </w:tcBorders>
            <w:shd w:val="clear" w:color="auto" w:fill="auto"/>
            <w:noWrap/>
            <w:vAlign w:val="center"/>
            <w:hideMark/>
          </w:tcPr>
          <w:p w14:paraId="76B240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铜压盖</w:t>
            </w:r>
          </w:p>
        </w:tc>
        <w:tc>
          <w:tcPr>
            <w:tcW w:w="779" w:type="pct"/>
            <w:tcBorders>
              <w:top w:val="nil"/>
              <w:left w:val="nil"/>
              <w:bottom w:val="single" w:sz="4" w:space="0" w:color="auto"/>
              <w:right w:val="single" w:sz="4" w:space="0" w:color="auto"/>
            </w:tcBorders>
            <w:shd w:val="clear" w:color="auto" w:fill="auto"/>
            <w:noWrap/>
            <w:vAlign w:val="center"/>
            <w:hideMark/>
          </w:tcPr>
          <w:p w14:paraId="2F53D7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75D6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6分</w:t>
            </w:r>
          </w:p>
        </w:tc>
        <w:tc>
          <w:tcPr>
            <w:tcW w:w="269" w:type="pct"/>
            <w:tcBorders>
              <w:top w:val="nil"/>
              <w:left w:val="nil"/>
              <w:bottom w:val="single" w:sz="4" w:space="0" w:color="auto"/>
              <w:right w:val="single" w:sz="4" w:space="0" w:color="auto"/>
            </w:tcBorders>
            <w:shd w:val="clear" w:color="auto" w:fill="auto"/>
            <w:vAlign w:val="center"/>
            <w:hideMark/>
          </w:tcPr>
          <w:p w14:paraId="49BB1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AA98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41F6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CED9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2286</w:t>
            </w:r>
          </w:p>
        </w:tc>
        <w:tc>
          <w:tcPr>
            <w:tcW w:w="1682" w:type="pct"/>
            <w:tcBorders>
              <w:top w:val="nil"/>
              <w:left w:val="nil"/>
              <w:bottom w:val="single" w:sz="4" w:space="0" w:color="auto"/>
              <w:right w:val="single" w:sz="4" w:space="0" w:color="auto"/>
            </w:tcBorders>
            <w:shd w:val="clear" w:color="auto" w:fill="auto"/>
            <w:noWrap/>
            <w:vAlign w:val="center"/>
            <w:hideMark/>
          </w:tcPr>
          <w:p w14:paraId="3F8DD9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批头</w:t>
            </w:r>
          </w:p>
        </w:tc>
        <w:tc>
          <w:tcPr>
            <w:tcW w:w="779" w:type="pct"/>
            <w:tcBorders>
              <w:top w:val="nil"/>
              <w:left w:val="nil"/>
              <w:bottom w:val="single" w:sz="4" w:space="0" w:color="auto"/>
              <w:right w:val="single" w:sz="4" w:space="0" w:color="auto"/>
            </w:tcBorders>
            <w:shd w:val="clear" w:color="auto" w:fill="auto"/>
            <w:noWrap/>
            <w:vAlign w:val="center"/>
            <w:hideMark/>
          </w:tcPr>
          <w:p w14:paraId="3FCF00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4C8B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1*12</w:t>
            </w:r>
          </w:p>
        </w:tc>
        <w:tc>
          <w:tcPr>
            <w:tcW w:w="269" w:type="pct"/>
            <w:tcBorders>
              <w:top w:val="nil"/>
              <w:left w:val="nil"/>
              <w:bottom w:val="single" w:sz="4" w:space="0" w:color="auto"/>
              <w:right w:val="single" w:sz="4" w:space="0" w:color="auto"/>
            </w:tcBorders>
            <w:shd w:val="clear" w:color="auto" w:fill="auto"/>
            <w:vAlign w:val="center"/>
            <w:hideMark/>
          </w:tcPr>
          <w:p w14:paraId="2A985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115ED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43A1C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962F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2287</w:t>
            </w:r>
          </w:p>
        </w:tc>
        <w:tc>
          <w:tcPr>
            <w:tcW w:w="1682" w:type="pct"/>
            <w:tcBorders>
              <w:top w:val="nil"/>
              <w:left w:val="nil"/>
              <w:bottom w:val="single" w:sz="4" w:space="0" w:color="auto"/>
              <w:right w:val="single" w:sz="4" w:space="0" w:color="auto"/>
            </w:tcBorders>
            <w:shd w:val="clear" w:color="auto" w:fill="auto"/>
            <w:vAlign w:val="center"/>
            <w:hideMark/>
          </w:tcPr>
          <w:p w14:paraId="7EBB2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液压变位器</w:t>
            </w:r>
          </w:p>
        </w:tc>
        <w:tc>
          <w:tcPr>
            <w:tcW w:w="779" w:type="pct"/>
            <w:tcBorders>
              <w:top w:val="nil"/>
              <w:left w:val="nil"/>
              <w:bottom w:val="single" w:sz="4" w:space="0" w:color="auto"/>
              <w:right w:val="single" w:sz="4" w:space="0" w:color="auto"/>
            </w:tcBorders>
            <w:shd w:val="clear" w:color="auto" w:fill="auto"/>
            <w:vAlign w:val="center"/>
            <w:hideMark/>
          </w:tcPr>
          <w:p w14:paraId="6DF51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E9D4D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5m</w:t>
            </w:r>
          </w:p>
        </w:tc>
        <w:tc>
          <w:tcPr>
            <w:tcW w:w="269" w:type="pct"/>
            <w:tcBorders>
              <w:top w:val="nil"/>
              <w:left w:val="nil"/>
              <w:bottom w:val="single" w:sz="4" w:space="0" w:color="auto"/>
              <w:right w:val="single" w:sz="4" w:space="0" w:color="auto"/>
            </w:tcBorders>
            <w:shd w:val="clear" w:color="auto" w:fill="auto"/>
            <w:vAlign w:val="center"/>
            <w:hideMark/>
          </w:tcPr>
          <w:p w14:paraId="23A5F6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0DE7B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CD3EF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A177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2288</w:t>
            </w:r>
          </w:p>
        </w:tc>
        <w:tc>
          <w:tcPr>
            <w:tcW w:w="1682" w:type="pct"/>
            <w:tcBorders>
              <w:top w:val="nil"/>
              <w:left w:val="nil"/>
              <w:bottom w:val="single" w:sz="4" w:space="0" w:color="auto"/>
              <w:right w:val="single" w:sz="4" w:space="0" w:color="auto"/>
            </w:tcBorders>
            <w:shd w:val="clear" w:color="auto" w:fill="auto"/>
            <w:vAlign w:val="center"/>
            <w:hideMark/>
          </w:tcPr>
          <w:p w14:paraId="687A01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24伏电源</w:t>
            </w:r>
          </w:p>
        </w:tc>
        <w:tc>
          <w:tcPr>
            <w:tcW w:w="779" w:type="pct"/>
            <w:tcBorders>
              <w:top w:val="nil"/>
              <w:left w:val="nil"/>
              <w:bottom w:val="single" w:sz="4" w:space="0" w:color="auto"/>
              <w:right w:val="single" w:sz="4" w:space="0" w:color="auto"/>
            </w:tcBorders>
            <w:shd w:val="clear" w:color="auto" w:fill="auto"/>
            <w:vAlign w:val="center"/>
            <w:hideMark/>
          </w:tcPr>
          <w:p w14:paraId="2B8F75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9AB9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24V2A</w:t>
            </w:r>
          </w:p>
        </w:tc>
        <w:tc>
          <w:tcPr>
            <w:tcW w:w="269" w:type="pct"/>
            <w:tcBorders>
              <w:top w:val="nil"/>
              <w:left w:val="nil"/>
              <w:bottom w:val="single" w:sz="4" w:space="0" w:color="auto"/>
              <w:right w:val="single" w:sz="4" w:space="0" w:color="auto"/>
            </w:tcBorders>
            <w:shd w:val="clear" w:color="auto" w:fill="auto"/>
            <w:vAlign w:val="center"/>
            <w:hideMark/>
          </w:tcPr>
          <w:p w14:paraId="7FBC67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9E21F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A75D5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F54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2289</w:t>
            </w:r>
          </w:p>
        </w:tc>
        <w:tc>
          <w:tcPr>
            <w:tcW w:w="1682" w:type="pct"/>
            <w:tcBorders>
              <w:top w:val="nil"/>
              <w:left w:val="nil"/>
              <w:bottom w:val="single" w:sz="4" w:space="0" w:color="auto"/>
              <w:right w:val="single" w:sz="4" w:space="0" w:color="auto"/>
            </w:tcBorders>
            <w:shd w:val="clear" w:color="auto" w:fill="auto"/>
            <w:vAlign w:val="center"/>
            <w:hideMark/>
          </w:tcPr>
          <w:p w14:paraId="49CF65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触摸屏</w:t>
            </w:r>
          </w:p>
        </w:tc>
        <w:tc>
          <w:tcPr>
            <w:tcW w:w="779" w:type="pct"/>
            <w:tcBorders>
              <w:top w:val="nil"/>
              <w:left w:val="nil"/>
              <w:bottom w:val="single" w:sz="4" w:space="0" w:color="auto"/>
              <w:right w:val="single" w:sz="4" w:space="0" w:color="auto"/>
            </w:tcBorders>
            <w:shd w:val="clear" w:color="auto" w:fill="auto"/>
            <w:vAlign w:val="center"/>
            <w:hideMark/>
          </w:tcPr>
          <w:p w14:paraId="346D1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93E8A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带PLC通讯线</w:t>
            </w:r>
          </w:p>
        </w:tc>
        <w:tc>
          <w:tcPr>
            <w:tcW w:w="269" w:type="pct"/>
            <w:tcBorders>
              <w:top w:val="nil"/>
              <w:left w:val="nil"/>
              <w:bottom w:val="single" w:sz="4" w:space="0" w:color="auto"/>
              <w:right w:val="single" w:sz="4" w:space="0" w:color="auto"/>
            </w:tcBorders>
            <w:shd w:val="clear" w:color="auto" w:fill="auto"/>
            <w:vAlign w:val="center"/>
            <w:hideMark/>
          </w:tcPr>
          <w:p w14:paraId="4F43A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C4F9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420E8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B56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2290</w:t>
            </w:r>
          </w:p>
        </w:tc>
        <w:tc>
          <w:tcPr>
            <w:tcW w:w="1682" w:type="pct"/>
            <w:tcBorders>
              <w:top w:val="nil"/>
              <w:left w:val="nil"/>
              <w:bottom w:val="single" w:sz="4" w:space="0" w:color="auto"/>
              <w:right w:val="single" w:sz="4" w:space="0" w:color="auto"/>
            </w:tcBorders>
            <w:shd w:val="clear" w:color="auto" w:fill="auto"/>
            <w:vAlign w:val="center"/>
            <w:hideMark/>
          </w:tcPr>
          <w:p w14:paraId="6A4C1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CPU模组兼容器</w:t>
            </w:r>
          </w:p>
        </w:tc>
        <w:tc>
          <w:tcPr>
            <w:tcW w:w="779" w:type="pct"/>
            <w:tcBorders>
              <w:top w:val="nil"/>
              <w:left w:val="nil"/>
              <w:bottom w:val="single" w:sz="4" w:space="0" w:color="auto"/>
              <w:right w:val="single" w:sz="4" w:space="0" w:color="auto"/>
            </w:tcBorders>
            <w:shd w:val="clear" w:color="auto" w:fill="auto"/>
            <w:vAlign w:val="center"/>
            <w:hideMark/>
          </w:tcPr>
          <w:p w14:paraId="03CAF1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AD35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GM750W</w:t>
            </w:r>
          </w:p>
        </w:tc>
        <w:tc>
          <w:tcPr>
            <w:tcW w:w="269" w:type="pct"/>
            <w:tcBorders>
              <w:top w:val="nil"/>
              <w:left w:val="nil"/>
              <w:bottom w:val="single" w:sz="4" w:space="0" w:color="auto"/>
              <w:right w:val="single" w:sz="4" w:space="0" w:color="auto"/>
            </w:tcBorders>
            <w:shd w:val="clear" w:color="auto" w:fill="auto"/>
            <w:vAlign w:val="center"/>
            <w:hideMark/>
          </w:tcPr>
          <w:p w14:paraId="5EF4D7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1F2A8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D7D39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232F2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2291</w:t>
            </w:r>
          </w:p>
        </w:tc>
        <w:tc>
          <w:tcPr>
            <w:tcW w:w="1682" w:type="pct"/>
            <w:tcBorders>
              <w:top w:val="nil"/>
              <w:left w:val="nil"/>
              <w:bottom w:val="single" w:sz="4" w:space="0" w:color="auto"/>
              <w:right w:val="single" w:sz="4" w:space="0" w:color="auto"/>
            </w:tcBorders>
            <w:shd w:val="clear" w:color="auto" w:fill="auto"/>
            <w:vAlign w:val="center"/>
            <w:hideMark/>
          </w:tcPr>
          <w:p w14:paraId="077FC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单联三孔</w:t>
            </w:r>
          </w:p>
        </w:tc>
        <w:tc>
          <w:tcPr>
            <w:tcW w:w="779" w:type="pct"/>
            <w:tcBorders>
              <w:top w:val="nil"/>
              <w:left w:val="nil"/>
              <w:bottom w:val="single" w:sz="4" w:space="0" w:color="auto"/>
              <w:right w:val="single" w:sz="4" w:space="0" w:color="auto"/>
            </w:tcBorders>
            <w:shd w:val="clear" w:color="auto" w:fill="auto"/>
            <w:vAlign w:val="center"/>
            <w:hideMark/>
          </w:tcPr>
          <w:p w14:paraId="4CFE8E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B4F3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24F4B9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B6ABC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E5A9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DDFA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2292</w:t>
            </w:r>
          </w:p>
        </w:tc>
        <w:tc>
          <w:tcPr>
            <w:tcW w:w="1682" w:type="pct"/>
            <w:tcBorders>
              <w:top w:val="nil"/>
              <w:left w:val="nil"/>
              <w:bottom w:val="single" w:sz="4" w:space="0" w:color="auto"/>
              <w:right w:val="single" w:sz="4" w:space="0" w:color="auto"/>
            </w:tcBorders>
            <w:shd w:val="clear" w:color="auto" w:fill="auto"/>
            <w:vAlign w:val="center"/>
            <w:hideMark/>
          </w:tcPr>
          <w:p w14:paraId="30EFA4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接触器辅助头</w:t>
            </w:r>
          </w:p>
        </w:tc>
        <w:tc>
          <w:tcPr>
            <w:tcW w:w="779" w:type="pct"/>
            <w:tcBorders>
              <w:top w:val="nil"/>
              <w:left w:val="nil"/>
              <w:bottom w:val="single" w:sz="4" w:space="0" w:color="auto"/>
              <w:right w:val="single" w:sz="4" w:space="0" w:color="auto"/>
            </w:tcBorders>
            <w:shd w:val="clear" w:color="auto" w:fill="auto"/>
            <w:vAlign w:val="center"/>
            <w:hideMark/>
          </w:tcPr>
          <w:p w14:paraId="74838C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BB0F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22C10A</w:t>
            </w:r>
          </w:p>
        </w:tc>
        <w:tc>
          <w:tcPr>
            <w:tcW w:w="269" w:type="pct"/>
            <w:tcBorders>
              <w:top w:val="nil"/>
              <w:left w:val="nil"/>
              <w:bottom w:val="single" w:sz="4" w:space="0" w:color="auto"/>
              <w:right w:val="single" w:sz="4" w:space="0" w:color="auto"/>
            </w:tcBorders>
            <w:shd w:val="clear" w:color="auto" w:fill="auto"/>
            <w:vAlign w:val="center"/>
            <w:hideMark/>
          </w:tcPr>
          <w:p w14:paraId="2458BB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B22D8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748AD5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A9C4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2293</w:t>
            </w:r>
          </w:p>
        </w:tc>
        <w:tc>
          <w:tcPr>
            <w:tcW w:w="1682" w:type="pct"/>
            <w:tcBorders>
              <w:top w:val="nil"/>
              <w:left w:val="nil"/>
              <w:bottom w:val="single" w:sz="4" w:space="0" w:color="auto"/>
              <w:right w:val="single" w:sz="4" w:space="0" w:color="auto"/>
            </w:tcBorders>
            <w:shd w:val="clear" w:color="auto" w:fill="auto"/>
            <w:vAlign w:val="center"/>
            <w:hideMark/>
          </w:tcPr>
          <w:p w14:paraId="6ED23D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日光灯管</w:t>
            </w:r>
          </w:p>
        </w:tc>
        <w:tc>
          <w:tcPr>
            <w:tcW w:w="779" w:type="pct"/>
            <w:tcBorders>
              <w:top w:val="nil"/>
              <w:left w:val="nil"/>
              <w:bottom w:val="single" w:sz="4" w:space="0" w:color="auto"/>
              <w:right w:val="single" w:sz="4" w:space="0" w:color="auto"/>
            </w:tcBorders>
            <w:shd w:val="clear" w:color="auto" w:fill="auto"/>
            <w:vAlign w:val="center"/>
            <w:hideMark/>
          </w:tcPr>
          <w:p w14:paraId="12896D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4941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T5/28W</w:t>
            </w:r>
          </w:p>
        </w:tc>
        <w:tc>
          <w:tcPr>
            <w:tcW w:w="269" w:type="pct"/>
            <w:tcBorders>
              <w:top w:val="nil"/>
              <w:left w:val="nil"/>
              <w:bottom w:val="single" w:sz="4" w:space="0" w:color="auto"/>
              <w:right w:val="single" w:sz="4" w:space="0" w:color="auto"/>
            </w:tcBorders>
            <w:shd w:val="clear" w:color="auto" w:fill="auto"/>
            <w:vAlign w:val="center"/>
            <w:hideMark/>
          </w:tcPr>
          <w:p w14:paraId="3E519A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BA656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1C8B8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2E0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2294</w:t>
            </w:r>
          </w:p>
        </w:tc>
        <w:tc>
          <w:tcPr>
            <w:tcW w:w="1682" w:type="pct"/>
            <w:tcBorders>
              <w:top w:val="nil"/>
              <w:left w:val="nil"/>
              <w:bottom w:val="single" w:sz="4" w:space="0" w:color="auto"/>
              <w:right w:val="single" w:sz="4" w:space="0" w:color="auto"/>
            </w:tcBorders>
            <w:shd w:val="clear" w:color="auto" w:fill="auto"/>
            <w:vAlign w:val="center"/>
            <w:hideMark/>
          </w:tcPr>
          <w:p w14:paraId="31CB77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筒灯</w:t>
            </w:r>
          </w:p>
        </w:tc>
        <w:tc>
          <w:tcPr>
            <w:tcW w:w="779" w:type="pct"/>
            <w:tcBorders>
              <w:top w:val="nil"/>
              <w:left w:val="nil"/>
              <w:bottom w:val="single" w:sz="4" w:space="0" w:color="auto"/>
              <w:right w:val="single" w:sz="4" w:space="0" w:color="auto"/>
            </w:tcBorders>
            <w:shd w:val="clear" w:color="auto" w:fill="auto"/>
            <w:vAlign w:val="center"/>
            <w:hideMark/>
          </w:tcPr>
          <w:p w14:paraId="65C59F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72FC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7B4CB6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90F9D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45A76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21C1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2295</w:t>
            </w:r>
          </w:p>
        </w:tc>
        <w:tc>
          <w:tcPr>
            <w:tcW w:w="1682" w:type="pct"/>
            <w:tcBorders>
              <w:top w:val="nil"/>
              <w:left w:val="nil"/>
              <w:bottom w:val="single" w:sz="4" w:space="0" w:color="auto"/>
              <w:right w:val="single" w:sz="4" w:space="0" w:color="auto"/>
            </w:tcBorders>
            <w:shd w:val="clear" w:color="auto" w:fill="auto"/>
            <w:vAlign w:val="center"/>
            <w:hideMark/>
          </w:tcPr>
          <w:p w14:paraId="330F6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vAlign w:val="center"/>
            <w:hideMark/>
          </w:tcPr>
          <w:p w14:paraId="7111FE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53E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3P+N80A</w:t>
            </w:r>
          </w:p>
        </w:tc>
        <w:tc>
          <w:tcPr>
            <w:tcW w:w="269" w:type="pct"/>
            <w:tcBorders>
              <w:top w:val="nil"/>
              <w:left w:val="nil"/>
              <w:bottom w:val="single" w:sz="4" w:space="0" w:color="auto"/>
              <w:right w:val="single" w:sz="4" w:space="0" w:color="auto"/>
            </w:tcBorders>
            <w:shd w:val="clear" w:color="auto" w:fill="auto"/>
            <w:vAlign w:val="center"/>
            <w:hideMark/>
          </w:tcPr>
          <w:p w14:paraId="60F89F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3CFE13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82EEF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3395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2296</w:t>
            </w:r>
          </w:p>
        </w:tc>
        <w:tc>
          <w:tcPr>
            <w:tcW w:w="1682" w:type="pct"/>
            <w:tcBorders>
              <w:top w:val="nil"/>
              <w:left w:val="nil"/>
              <w:bottom w:val="single" w:sz="4" w:space="0" w:color="auto"/>
              <w:right w:val="single" w:sz="4" w:space="0" w:color="auto"/>
            </w:tcBorders>
            <w:shd w:val="clear" w:color="auto" w:fill="auto"/>
            <w:vAlign w:val="center"/>
            <w:hideMark/>
          </w:tcPr>
          <w:p w14:paraId="1EFA1D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筒灯</w:t>
            </w:r>
          </w:p>
        </w:tc>
        <w:tc>
          <w:tcPr>
            <w:tcW w:w="779" w:type="pct"/>
            <w:tcBorders>
              <w:top w:val="nil"/>
              <w:left w:val="nil"/>
              <w:bottom w:val="single" w:sz="4" w:space="0" w:color="auto"/>
              <w:right w:val="single" w:sz="4" w:space="0" w:color="auto"/>
            </w:tcBorders>
            <w:shd w:val="clear" w:color="auto" w:fill="auto"/>
            <w:vAlign w:val="center"/>
            <w:hideMark/>
          </w:tcPr>
          <w:p w14:paraId="7C468E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DF14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ED9295A</w:t>
            </w:r>
          </w:p>
        </w:tc>
        <w:tc>
          <w:tcPr>
            <w:tcW w:w="269" w:type="pct"/>
            <w:tcBorders>
              <w:top w:val="nil"/>
              <w:left w:val="nil"/>
              <w:bottom w:val="single" w:sz="4" w:space="0" w:color="auto"/>
              <w:right w:val="single" w:sz="4" w:space="0" w:color="auto"/>
            </w:tcBorders>
            <w:shd w:val="clear" w:color="auto" w:fill="auto"/>
            <w:vAlign w:val="center"/>
            <w:hideMark/>
          </w:tcPr>
          <w:p w14:paraId="3E15AD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0A580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1D569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B93E9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2297</w:t>
            </w:r>
          </w:p>
        </w:tc>
        <w:tc>
          <w:tcPr>
            <w:tcW w:w="1682" w:type="pct"/>
            <w:tcBorders>
              <w:top w:val="nil"/>
              <w:left w:val="nil"/>
              <w:bottom w:val="single" w:sz="4" w:space="0" w:color="auto"/>
              <w:right w:val="single" w:sz="4" w:space="0" w:color="auto"/>
            </w:tcBorders>
            <w:shd w:val="clear" w:color="auto" w:fill="auto"/>
            <w:vAlign w:val="center"/>
            <w:hideMark/>
          </w:tcPr>
          <w:p w14:paraId="0475B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双筒射灯</w:t>
            </w:r>
          </w:p>
        </w:tc>
        <w:tc>
          <w:tcPr>
            <w:tcW w:w="779" w:type="pct"/>
            <w:tcBorders>
              <w:top w:val="nil"/>
              <w:left w:val="nil"/>
              <w:bottom w:val="single" w:sz="4" w:space="0" w:color="auto"/>
              <w:right w:val="single" w:sz="4" w:space="0" w:color="auto"/>
            </w:tcBorders>
            <w:shd w:val="clear" w:color="auto" w:fill="auto"/>
            <w:vAlign w:val="center"/>
            <w:hideMark/>
          </w:tcPr>
          <w:p w14:paraId="33DC7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0EA8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20cm*10cm/24v</w:t>
            </w:r>
          </w:p>
        </w:tc>
        <w:tc>
          <w:tcPr>
            <w:tcW w:w="269" w:type="pct"/>
            <w:tcBorders>
              <w:top w:val="nil"/>
              <w:left w:val="nil"/>
              <w:bottom w:val="single" w:sz="4" w:space="0" w:color="auto"/>
              <w:right w:val="single" w:sz="4" w:space="0" w:color="auto"/>
            </w:tcBorders>
            <w:shd w:val="clear" w:color="auto" w:fill="auto"/>
            <w:vAlign w:val="center"/>
            <w:hideMark/>
          </w:tcPr>
          <w:p w14:paraId="6C5933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3518D1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5FC44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8F64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2298</w:t>
            </w:r>
          </w:p>
        </w:tc>
        <w:tc>
          <w:tcPr>
            <w:tcW w:w="1682" w:type="pct"/>
            <w:tcBorders>
              <w:top w:val="nil"/>
              <w:left w:val="nil"/>
              <w:bottom w:val="single" w:sz="4" w:space="0" w:color="auto"/>
              <w:right w:val="single" w:sz="4" w:space="0" w:color="auto"/>
            </w:tcBorders>
            <w:shd w:val="clear" w:color="auto" w:fill="auto"/>
            <w:vAlign w:val="center"/>
            <w:hideMark/>
          </w:tcPr>
          <w:p w14:paraId="4C1147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空气断路器带漏电</w:t>
            </w:r>
          </w:p>
        </w:tc>
        <w:tc>
          <w:tcPr>
            <w:tcW w:w="779" w:type="pct"/>
            <w:tcBorders>
              <w:top w:val="nil"/>
              <w:left w:val="nil"/>
              <w:bottom w:val="single" w:sz="4" w:space="0" w:color="auto"/>
              <w:right w:val="single" w:sz="4" w:space="0" w:color="auto"/>
            </w:tcBorders>
            <w:shd w:val="clear" w:color="auto" w:fill="auto"/>
            <w:vAlign w:val="center"/>
            <w:hideMark/>
          </w:tcPr>
          <w:p w14:paraId="4DF377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3913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3P+N125A</w:t>
            </w:r>
          </w:p>
        </w:tc>
        <w:tc>
          <w:tcPr>
            <w:tcW w:w="269" w:type="pct"/>
            <w:tcBorders>
              <w:top w:val="nil"/>
              <w:left w:val="nil"/>
              <w:bottom w:val="single" w:sz="4" w:space="0" w:color="auto"/>
              <w:right w:val="single" w:sz="4" w:space="0" w:color="auto"/>
            </w:tcBorders>
            <w:shd w:val="clear" w:color="auto" w:fill="auto"/>
            <w:vAlign w:val="center"/>
            <w:hideMark/>
          </w:tcPr>
          <w:p w14:paraId="78A8F2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47129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B5EE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F891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2299</w:t>
            </w:r>
          </w:p>
        </w:tc>
        <w:tc>
          <w:tcPr>
            <w:tcW w:w="1682" w:type="pct"/>
            <w:tcBorders>
              <w:top w:val="nil"/>
              <w:left w:val="nil"/>
              <w:bottom w:val="single" w:sz="4" w:space="0" w:color="auto"/>
              <w:right w:val="single" w:sz="4" w:space="0" w:color="auto"/>
            </w:tcBorders>
            <w:shd w:val="clear" w:color="auto" w:fill="auto"/>
            <w:noWrap/>
            <w:vAlign w:val="center"/>
            <w:hideMark/>
          </w:tcPr>
          <w:p w14:paraId="22E877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T8单管 灯架</w:t>
            </w:r>
          </w:p>
        </w:tc>
        <w:tc>
          <w:tcPr>
            <w:tcW w:w="779" w:type="pct"/>
            <w:tcBorders>
              <w:top w:val="nil"/>
              <w:left w:val="nil"/>
              <w:bottom w:val="single" w:sz="4" w:space="0" w:color="auto"/>
              <w:right w:val="single" w:sz="4" w:space="0" w:color="auto"/>
            </w:tcBorders>
            <w:shd w:val="clear" w:color="auto" w:fill="auto"/>
            <w:noWrap/>
            <w:vAlign w:val="center"/>
            <w:hideMark/>
          </w:tcPr>
          <w:p w14:paraId="4B3589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F867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36W、单/200V</w:t>
            </w:r>
          </w:p>
        </w:tc>
        <w:tc>
          <w:tcPr>
            <w:tcW w:w="269" w:type="pct"/>
            <w:tcBorders>
              <w:top w:val="nil"/>
              <w:left w:val="nil"/>
              <w:bottom w:val="single" w:sz="4" w:space="0" w:color="auto"/>
              <w:right w:val="single" w:sz="4" w:space="0" w:color="auto"/>
            </w:tcBorders>
            <w:shd w:val="clear" w:color="auto" w:fill="auto"/>
            <w:vAlign w:val="center"/>
            <w:hideMark/>
          </w:tcPr>
          <w:p w14:paraId="57A066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F906D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3DD7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8DD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2300</w:t>
            </w:r>
          </w:p>
        </w:tc>
        <w:tc>
          <w:tcPr>
            <w:tcW w:w="1682" w:type="pct"/>
            <w:tcBorders>
              <w:top w:val="nil"/>
              <w:left w:val="nil"/>
              <w:bottom w:val="single" w:sz="4" w:space="0" w:color="auto"/>
              <w:right w:val="single" w:sz="4" w:space="0" w:color="auto"/>
            </w:tcBorders>
            <w:shd w:val="clear" w:color="auto" w:fill="auto"/>
            <w:vAlign w:val="center"/>
            <w:hideMark/>
          </w:tcPr>
          <w:p w14:paraId="338B1F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激光测距仪</w:t>
            </w:r>
          </w:p>
        </w:tc>
        <w:tc>
          <w:tcPr>
            <w:tcW w:w="779" w:type="pct"/>
            <w:tcBorders>
              <w:top w:val="nil"/>
              <w:left w:val="nil"/>
              <w:bottom w:val="single" w:sz="4" w:space="0" w:color="auto"/>
              <w:right w:val="single" w:sz="4" w:space="0" w:color="auto"/>
            </w:tcBorders>
            <w:shd w:val="clear" w:color="auto" w:fill="auto"/>
            <w:vAlign w:val="center"/>
            <w:hideMark/>
          </w:tcPr>
          <w:p w14:paraId="7B42EE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D4B3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NORM100</w:t>
            </w:r>
          </w:p>
        </w:tc>
        <w:tc>
          <w:tcPr>
            <w:tcW w:w="269" w:type="pct"/>
            <w:tcBorders>
              <w:top w:val="nil"/>
              <w:left w:val="nil"/>
              <w:bottom w:val="single" w:sz="4" w:space="0" w:color="auto"/>
              <w:right w:val="single" w:sz="4" w:space="0" w:color="auto"/>
            </w:tcBorders>
            <w:shd w:val="clear" w:color="auto" w:fill="auto"/>
            <w:vAlign w:val="center"/>
            <w:hideMark/>
          </w:tcPr>
          <w:p w14:paraId="67FC87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5DEADD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282EA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904D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2301</w:t>
            </w:r>
          </w:p>
        </w:tc>
        <w:tc>
          <w:tcPr>
            <w:tcW w:w="1682" w:type="pct"/>
            <w:tcBorders>
              <w:top w:val="nil"/>
              <w:left w:val="nil"/>
              <w:bottom w:val="single" w:sz="4" w:space="0" w:color="auto"/>
              <w:right w:val="single" w:sz="4" w:space="0" w:color="auto"/>
            </w:tcBorders>
            <w:shd w:val="clear" w:color="auto" w:fill="auto"/>
            <w:noWrap/>
            <w:vAlign w:val="center"/>
            <w:hideMark/>
          </w:tcPr>
          <w:p w14:paraId="03FDC5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T8双管灯架</w:t>
            </w:r>
          </w:p>
        </w:tc>
        <w:tc>
          <w:tcPr>
            <w:tcW w:w="779" w:type="pct"/>
            <w:tcBorders>
              <w:top w:val="nil"/>
              <w:left w:val="nil"/>
              <w:bottom w:val="single" w:sz="4" w:space="0" w:color="auto"/>
              <w:right w:val="single" w:sz="4" w:space="0" w:color="auto"/>
            </w:tcBorders>
            <w:shd w:val="clear" w:color="auto" w:fill="auto"/>
            <w:noWrap/>
            <w:vAlign w:val="center"/>
            <w:hideMark/>
          </w:tcPr>
          <w:p w14:paraId="398F38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6687E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36W、单/200V</w:t>
            </w:r>
          </w:p>
        </w:tc>
        <w:tc>
          <w:tcPr>
            <w:tcW w:w="269" w:type="pct"/>
            <w:tcBorders>
              <w:top w:val="nil"/>
              <w:left w:val="nil"/>
              <w:bottom w:val="single" w:sz="4" w:space="0" w:color="auto"/>
              <w:right w:val="single" w:sz="4" w:space="0" w:color="auto"/>
            </w:tcBorders>
            <w:shd w:val="clear" w:color="auto" w:fill="auto"/>
            <w:vAlign w:val="center"/>
            <w:hideMark/>
          </w:tcPr>
          <w:p w14:paraId="31BFAB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21230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F473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919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2302</w:t>
            </w:r>
          </w:p>
        </w:tc>
        <w:tc>
          <w:tcPr>
            <w:tcW w:w="1682" w:type="pct"/>
            <w:tcBorders>
              <w:top w:val="nil"/>
              <w:left w:val="nil"/>
              <w:bottom w:val="single" w:sz="4" w:space="0" w:color="auto"/>
              <w:right w:val="single" w:sz="4" w:space="0" w:color="auto"/>
            </w:tcBorders>
            <w:shd w:val="clear" w:color="auto" w:fill="auto"/>
            <w:vAlign w:val="center"/>
            <w:hideMark/>
          </w:tcPr>
          <w:p w14:paraId="6E4C39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瓷保险管</w:t>
            </w:r>
          </w:p>
        </w:tc>
        <w:tc>
          <w:tcPr>
            <w:tcW w:w="779" w:type="pct"/>
            <w:tcBorders>
              <w:top w:val="nil"/>
              <w:left w:val="nil"/>
              <w:bottom w:val="single" w:sz="4" w:space="0" w:color="auto"/>
              <w:right w:val="single" w:sz="4" w:space="0" w:color="auto"/>
            </w:tcBorders>
            <w:shd w:val="clear" w:color="auto" w:fill="auto"/>
            <w:vAlign w:val="center"/>
            <w:hideMark/>
          </w:tcPr>
          <w:p w14:paraId="7D34F2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4BB9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20A</w:t>
            </w:r>
          </w:p>
        </w:tc>
        <w:tc>
          <w:tcPr>
            <w:tcW w:w="269" w:type="pct"/>
            <w:tcBorders>
              <w:top w:val="nil"/>
              <w:left w:val="nil"/>
              <w:bottom w:val="single" w:sz="4" w:space="0" w:color="auto"/>
              <w:right w:val="single" w:sz="4" w:space="0" w:color="auto"/>
            </w:tcBorders>
            <w:shd w:val="clear" w:color="auto" w:fill="auto"/>
            <w:vAlign w:val="center"/>
            <w:hideMark/>
          </w:tcPr>
          <w:p w14:paraId="3B243F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8A4CA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5E07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F38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2303</w:t>
            </w:r>
          </w:p>
        </w:tc>
        <w:tc>
          <w:tcPr>
            <w:tcW w:w="1682" w:type="pct"/>
            <w:tcBorders>
              <w:top w:val="nil"/>
              <w:left w:val="nil"/>
              <w:bottom w:val="single" w:sz="4" w:space="0" w:color="auto"/>
              <w:right w:val="single" w:sz="4" w:space="0" w:color="auto"/>
            </w:tcBorders>
            <w:shd w:val="clear" w:color="auto" w:fill="auto"/>
            <w:vAlign w:val="center"/>
            <w:hideMark/>
          </w:tcPr>
          <w:p w14:paraId="6AD2B2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空开插式套件</w:t>
            </w:r>
          </w:p>
        </w:tc>
        <w:tc>
          <w:tcPr>
            <w:tcW w:w="779" w:type="pct"/>
            <w:tcBorders>
              <w:top w:val="nil"/>
              <w:left w:val="nil"/>
              <w:bottom w:val="single" w:sz="4" w:space="0" w:color="auto"/>
              <w:right w:val="single" w:sz="4" w:space="0" w:color="auto"/>
            </w:tcBorders>
            <w:shd w:val="clear" w:color="auto" w:fill="auto"/>
            <w:vAlign w:val="center"/>
            <w:hideMark/>
          </w:tcPr>
          <w:p w14:paraId="30231B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D55A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C25</w:t>
            </w:r>
          </w:p>
        </w:tc>
        <w:tc>
          <w:tcPr>
            <w:tcW w:w="269" w:type="pct"/>
            <w:tcBorders>
              <w:top w:val="nil"/>
              <w:left w:val="nil"/>
              <w:bottom w:val="single" w:sz="4" w:space="0" w:color="auto"/>
              <w:right w:val="single" w:sz="4" w:space="0" w:color="auto"/>
            </w:tcBorders>
            <w:shd w:val="clear" w:color="auto" w:fill="auto"/>
            <w:vAlign w:val="center"/>
            <w:hideMark/>
          </w:tcPr>
          <w:p w14:paraId="0CF1F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AB90E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F401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56A6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2304</w:t>
            </w:r>
          </w:p>
        </w:tc>
        <w:tc>
          <w:tcPr>
            <w:tcW w:w="1682" w:type="pct"/>
            <w:tcBorders>
              <w:top w:val="nil"/>
              <w:left w:val="nil"/>
              <w:bottom w:val="single" w:sz="4" w:space="0" w:color="auto"/>
              <w:right w:val="single" w:sz="4" w:space="0" w:color="auto"/>
            </w:tcBorders>
            <w:shd w:val="clear" w:color="auto" w:fill="auto"/>
            <w:vAlign w:val="center"/>
            <w:hideMark/>
          </w:tcPr>
          <w:p w14:paraId="69327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vAlign w:val="center"/>
            <w:hideMark/>
          </w:tcPr>
          <w:p w14:paraId="508B71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08B7A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3*4</w:t>
            </w:r>
          </w:p>
        </w:tc>
        <w:tc>
          <w:tcPr>
            <w:tcW w:w="269" w:type="pct"/>
            <w:tcBorders>
              <w:top w:val="nil"/>
              <w:left w:val="nil"/>
              <w:bottom w:val="single" w:sz="4" w:space="0" w:color="auto"/>
              <w:right w:val="single" w:sz="4" w:space="0" w:color="auto"/>
            </w:tcBorders>
            <w:shd w:val="clear" w:color="auto" w:fill="auto"/>
            <w:vAlign w:val="center"/>
            <w:hideMark/>
          </w:tcPr>
          <w:p w14:paraId="51E39B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3CDC4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7DECD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E974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2305</w:t>
            </w:r>
          </w:p>
        </w:tc>
        <w:tc>
          <w:tcPr>
            <w:tcW w:w="1682" w:type="pct"/>
            <w:tcBorders>
              <w:top w:val="nil"/>
              <w:left w:val="nil"/>
              <w:bottom w:val="single" w:sz="4" w:space="0" w:color="auto"/>
              <w:right w:val="single" w:sz="4" w:space="0" w:color="auto"/>
            </w:tcBorders>
            <w:shd w:val="clear" w:color="auto" w:fill="auto"/>
            <w:vAlign w:val="center"/>
            <w:hideMark/>
          </w:tcPr>
          <w:p w14:paraId="551F4C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vAlign w:val="center"/>
            <w:hideMark/>
          </w:tcPr>
          <w:p w14:paraId="2CBFAE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A652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15w</w:t>
            </w:r>
          </w:p>
        </w:tc>
        <w:tc>
          <w:tcPr>
            <w:tcW w:w="269" w:type="pct"/>
            <w:tcBorders>
              <w:top w:val="nil"/>
              <w:left w:val="nil"/>
              <w:bottom w:val="single" w:sz="4" w:space="0" w:color="auto"/>
              <w:right w:val="single" w:sz="4" w:space="0" w:color="auto"/>
            </w:tcBorders>
            <w:shd w:val="clear" w:color="auto" w:fill="auto"/>
            <w:vAlign w:val="center"/>
            <w:hideMark/>
          </w:tcPr>
          <w:p w14:paraId="17A4A1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1DAE4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AD232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F450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2306</w:t>
            </w:r>
          </w:p>
        </w:tc>
        <w:tc>
          <w:tcPr>
            <w:tcW w:w="1682" w:type="pct"/>
            <w:tcBorders>
              <w:top w:val="nil"/>
              <w:left w:val="nil"/>
              <w:bottom w:val="single" w:sz="4" w:space="0" w:color="auto"/>
              <w:right w:val="single" w:sz="4" w:space="0" w:color="auto"/>
            </w:tcBorders>
            <w:shd w:val="clear" w:color="auto" w:fill="auto"/>
            <w:vAlign w:val="center"/>
            <w:hideMark/>
          </w:tcPr>
          <w:p w14:paraId="79D12C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灯管</w:t>
            </w:r>
          </w:p>
        </w:tc>
        <w:tc>
          <w:tcPr>
            <w:tcW w:w="779" w:type="pct"/>
            <w:tcBorders>
              <w:top w:val="nil"/>
              <w:left w:val="nil"/>
              <w:bottom w:val="single" w:sz="4" w:space="0" w:color="auto"/>
              <w:right w:val="single" w:sz="4" w:space="0" w:color="auto"/>
            </w:tcBorders>
            <w:shd w:val="clear" w:color="auto" w:fill="auto"/>
            <w:vAlign w:val="center"/>
            <w:hideMark/>
          </w:tcPr>
          <w:p w14:paraId="68A5F2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5EF3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T8/30w</w:t>
            </w:r>
          </w:p>
        </w:tc>
        <w:tc>
          <w:tcPr>
            <w:tcW w:w="269" w:type="pct"/>
            <w:tcBorders>
              <w:top w:val="nil"/>
              <w:left w:val="nil"/>
              <w:bottom w:val="single" w:sz="4" w:space="0" w:color="auto"/>
              <w:right w:val="single" w:sz="4" w:space="0" w:color="auto"/>
            </w:tcBorders>
            <w:shd w:val="clear" w:color="auto" w:fill="auto"/>
            <w:vAlign w:val="center"/>
            <w:hideMark/>
          </w:tcPr>
          <w:p w14:paraId="72BD40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15298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6D28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2A35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2307</w:t>
            </w:r>
          </w:p>
        </w:tc>
        <w:tc>
          <w:tcPr>
            <w:tcW w:w="1682" w:type="pct"/>
            <w:tcBorders>
              <w:top w:val="nil"/>
              <w:left w:val="nil"/>
              <w:bottom w:val="single" w:sz="4" w:space="0" w:color="auto"/>
              <w:right w:val="single" w:sz="4" w:space="0" w:color="auto"/>
            </w:tcBorders>
            <w:shd w:val="clear" w:color="auto" w:fill="auto"/>
            <w:vAlign w:val="center"/>
            <w:hideMark/>
          </w:tcPr>
          <w:p w14:paraId="1F433D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日光灯管</w:t>
            </w:r>
          </w:p>
        </w:tc>
        <w:tc>
          <w:tcPr>
            <w:tcW w:w="779" w:type="pct"/>
            <w:tcBorders>
              <w:top w:val="nil"/>
              <w:left w:val="nil"/>
              <w:bottom w:val="single" w:sz="4" w:space="0" w:color="auto"/>
              <w:right w:val="single" w:sz="4" w:space="0" w:color="auto"/>
            </w:tcBorders>
            <w:shd w:val="clear" w:color="auto" w:fill="auto"/>
            <w:vAlign w:val="center"/>
            <w:hideMark/>
          </w:tcPr>
          <w:p w14:paraId="7188D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1BBC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w:t>
            </w:r>
          </w:p>
        </w:tc>
        <w:tc>
          <w:tcPr>
            <w:tcW w:w="269" w:type="pct"/>
            <w:tcBorders>
              <w:top w:val="nil"/>
              <w:left w:val="nil"/>
              <w:bottom w:val="single" w:sz="4" w:space="0" w:color="auto"/>
              <w:right w:val="single" w:sz="4" w:space="0" w:color="auto"/>
            </w:tcBorders>
            <w:shd w:val="clear" w:color="auto" w:fill="auto"/>
            <w:vAlign w:val="center"/>
            <w:hideMark/>
          </w:tcPr>
          <w:p w14:paraId="280CD4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F4865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792D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AF9D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2308</w:t>
            </w:r>
          </w:p>
        </w:tc>
        <w:tc>
          <w:tcPr>
            <w:tcW w:w="1682" w:type="pct"/>
            <w:tcBorders>
              <w:top w:val="nil"/>
              <w:left w:val="nil"/>
              <w:bottom w:val="single" w:sz="4" w:space="0" w:color="auto"/>
              <w:right w:val="single" w:sz="4" w:space="0" w:color="auto"/>
            </w:tcBorders>
            <w:shd w:val="clear" w:color="auto" w:fill="auto"/>
            <w:vAlign w:val="center"/>
            <w:hideMark/>
          </w:tcPr>
          <w:p w14:paraId="292944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vAlign w:val="center"/>
            <w:hideMark/>
          </w:tcPr>
          <w:p w14:paraId="2F288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FA1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5W</w:t>
            </w:r>
          </w:p>
        </w:tc>
        <w:tc>
          <w:tcPr>
            <w:tcW w:w="269" w:type="pct"/>
            <w:tcBorders>
              <w:top w:val="nil"/>
              <w:left w:val="nil"/>
              <w:bottom w:val="single" w:sz="4" w:space="0" w:color="auto"/>
              <w:right w:val="single" w:sz="4" w:space="0" w:color="auto"/>
            </w:tcBorders>
            <w:shd w:val="clear" w:color="auto" w:fill="auto"/>
            <w:vAlign w:val="center"/>
            <w:hideMark/>
          </w:tcPr>
          <w:p w14:paraId="548052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F155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47991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8C7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2309</w:t>
            </w:r>
          </w:p>
        </w:tc>
        <w:tc>
          <w:tcPr>
            <w:tcW w:w="1682" w:type="pct"/>
            <w:tcBorders>
              <w:top w:val="nil"/>
              <w:left w:val="nil"/>
              <w:bottom w:val="single" w:sz="4" w:space="0" w:color="auto"/>
              <w:right w:val="single" w:sz="4" w:space="0" w:color="auto"/>
            </w:tcBorders>
            <w:shd w:val="clear" w:color="auto" w:fill="auto"/>
            <w:vAlign w:val="center"/>
            <w:hideMark/>
          </w:tcPr>
          <w:p w14:paraId="729224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T5灯管</w:t>
            </w:r>
          </w:p>
        </w:tc>
        <w:tc>
          <w:tcPr>
            <w:tcW w:w="779" w:type="pct"/>
            <w:tcBorders>
              <w:top w:val="nil"/>
              <w:left w:val="nil"/>
              <w:bottom w:val="single" w:sz="4" w:space="0" w:color="auto"/>
              <w:right w:val="single" w:sz="4" w:space="0" w:color="auto"/>
            </w:tcBorders>
            <w:shd w:val="clear" w:color="auto" w:fill="auto"/>
            <w:vAlign w:val="center"/>
            <w:hideMark/>
          </w:tcPr>
          <w:p w14:paraId="6B9781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5309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28w</w:t>
            </w:r>
          </w:p>
        </w:tc>
        <w:tc>
          <w:tcPr>
            <w:tcW w:w="269" w:type="pct"/>
            <w:tcBorders>
              <w:top w:val="nil"/>
              <w:left w:val="nil"/>
              <w:bottom w:val="single" w:sz="4" w:space="0" w:color="auto"/>
              <w:right w:val="single" w:sz="4" w:space="0" w:color="auto"/>
            </w:tcBorders>
            <w:shd w:val="clear" w:color="auto" w:fill="auto"/>
            <w:vAlign w:val="center"/>
            <w:hideMark/>
          </w:tcPr>
          <w:p w14:paraId="42AA9F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6C583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E4B55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C8E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2310</w:t>
            </w:r>
          </w:p>
        </w:tc>
        <w:tc>
          <w:tcPr>
            <w:tcW w:w="1682" w:type="pct"/>
            <w:tcBorders>
              <w:top w:val="nil"/>
              <w:left w:val="nil"/>
              <w:bottom w:val="single" w:sz="4" w:space="0" w:color="auto"/>
              <w:right w:val="single" w:sz="4" w:space="0" w:color="auto"/>
            </w:tcBorders>
            <w:shd w:val="clear" w:color="auto" w:fill="auto"/>
            <w:vAlign w:val="center"/>
            <w:hideMark/>
          </w:tcPr>
          <w:p w14:paraId="2917E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T5灯管</w:t>
            </w:r>
          </w:p>
        </w:tc>
        <w:tc>
          <w:tcPr>
            <w:tcW w:w="779" w:type="pct"/>
            <w:tcBorders>
              <w:top w:val="nil"/>
              <w:left w:val="nil"/>
              <w:bottom w:val="single" w:sz="4" w:space="0" w:color="auto"/>
              <w:right w:val="single" w:sz="4" w:space="0" w:color="auto"/>
            </w:tcBorders>
            <w:shd w:val="clear" w:color="auto" w:fill="auto"/>
            <w:vAlign w:val="center"/>
            <w:hideMark/>
          </w:tcPr>
          <w:p w14:paraId="14CAF1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AF05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14w</w:t>
            </w:r>
          </w:p>
        </w:tc>
        <w:tc>
          <w:tcPr>
            <w:tcW w:w="269" w:type="pct"/>
            <w:tcBorders>
              <w:top w:val="nil"/>
              <w:left w:val="nil"/>
              <w:bottom w:val="single" w:sz="4" w:space="0" w:color="auto"/>
              <w:right w:val="single" w:sz="4" w:space="0" w:color="auto"/>
            </w:tcBorders>
            <w:shd w:val="clear" w:color="auto" w:fill="auto"/>
            <w:vAlign w:val="center"/>
            <w:hideMark/>
          </w:tcPr>
          <w:p w14:paraId="7D7036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4FA3C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139F0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70E91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2311</w:t>
            </w:r>
          </w:p>
        </w:tc>
        <w:tc>
          <w:tcPr>
            <w:tcW w:w="1682" w:type="pct"/>
            <w:tcBorders>
              <w:top w:val="nil"/>
              <w:left w:val="nil"/>
              <w:bottom w:val="single" w:sz="4" w:space="0" w:color="auto"/>
              <w:right w:val="single" w:sz="4" w:space="0" w:color="auto"/>
            </w:tcBorders>
            <w:shd w:val="clear" w:color="auto" w:fill="auto"/>
            <w:vAlign w:val="center"/>
            <w:hideMark/>
          </w:tcPr>
          <w:p w14:paraId="14E302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灯管</w:t>
            </w:r>
          </w:p>
        </w:tc>
        <w:tc>
          <w:tcPr>
            <w:tcW w:w="779" w:type="pct"/>
            <w:tcBorders>
              <w:top w:val="nil"/>
              <w:left w:val="nil"/>
              <w:bottom w:val="single" w:sz="4" w:space="0" w:color="auto"/>
              <w:right w:val="single" w:sz="4" w:space="0" w:color="auto"/>
            </w:tcBorders>
            <w:shd w:val="clear" w:color="auto" w:fill="auto"/>
            <w:vAlign w:val="center"/>
            <w:hideMark/>
          </w:tcPr>
          <w:p w14:paraId="63E580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9232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T8/36W</w:t>
            </w:r>
          </w:p>
        </w:tc>
        <w:tc>
          <w:tcPr>
            <w:tcW w:w="269" w:type="pct"/>
            <w:tcBorders>
              <w:top w:val="nil"/>
              <w:left w:val="nil"/>
              <w:bottom w:val="single" w:sz="4" w:space="0" w:color="auto"/>
              <w:right w:val="single" w:sz="4" w:space="0" w:color="auto"/>
            </w:tcBorders>
            <w:shd w:val="clear" w:color="auto" w:fill="auto"/>
            <w:vAlign w:val="center"/>
            <w:hideMark/>
          </w:tcPr>
          <w:p w14:paraId="61A30C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72088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2176C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C984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2312</w:t>
            </w:r>
          </w:p>
        </w:tc>
        <w:tc>
          <w:tcPr>
            <w:tcW w:w="1682" w:type="pct"/>
            <w:tcBorders>
              <w:top w:val="nil"/>
              <w:left w:val="nil"/>
              <w:bottom w:val="single" w:sz="4" w:space="0" w:color="auto"/>
              <w:right w:val="single" w:sz="4" w:space="0" w:color="auto"/>
            </w:tcBorders>
            <w:shd w:val="clear" w:color="auto" w:fill="auto"/>
            <w:vAlign w:val="center"/>
            <w:hideMark/>
          </w:tcPr>
          <w:p w14:paraId="42F1A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灯管</w:t>
            </w:r>
          </w:p>
        </w:tc>
        <w:tc>
          <w:tcPr>
            <w:tcW w:w="779" w:type="pct"/>
            <w:tcBorders>
              <w:top w:val="nil"/>
              <w:left w:val="nil"/>
              <w:bottom w:val="single" w:sz="4" w:space="0" w:color="auto"/>
              <w:right w:val="single" w:sz="4" w:space="0" w:color="auto"/>
            </w:tcBorders>
            <w:shd w:val="clear" w:color="auto" w:fill="auto"/>
            <w:vAlign w:val="center"/>
            <w:hideMark/>
          </w:tcPr>
          <w:p w14:paraId="4C5B30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6FCB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T8/18W</w:t>
            </w:r>
          </w:p>
        </w:tc>
        <w:tc>
          <w:tcPr>
            <w:tcW w:w="269" w:type="pct"/>
            <w:tcBorders>
              <w:top w:val="nil"/>
              <w:left w:val="nil"/>
              <w:bottom w:val="single" w:sz="4" w:space="0" w:color="auto"/>
              <w:right w:val="single" w:sz="4" w:space="0" w:color="auto"/>
            </w:tcBorders>
            <w:shd w:val="clear" w:color="auto" w:fill="auto"/>
            <w:vAlign w:val="center"/>
            <w:hideMark/>
          </w:tcPr>
          <w:p w14:paraId="18EA9F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BF174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60D3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D5C5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2313</w:t>
            </w:r>
          </w:p>
        </w:tc>
        <w:tc>
          <w:tcPr>
            <w:tcW w:w="1682" w:type="pct"/>
            <w:tcBorders>
              <w:top w:val="nil"/>
              <w:left w:val="nil"/>
              <w:bottom w:val="single" w:sz="4" w:space="0" w:color="auto"/>
              <w:right w:val="single" w:sz="4" w:space="0" w:color="auto"/>
            </w:tcBorders>
            <w:shd w:val="clear" w:color="auto" w:fill="auto"/>
            <w:vAlign w:val="center"/>
            <w:hideMark/>
          </w:tcPr>
          <w:p w14:paraId="0B075F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vAlign w:val="center"/>
            <w:hideMark/>
          </w:tcPr>
          <w:p w14:paraId="34E59A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5ED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10W</w:t>
            </w:r>
          </w:p>
        </w:tc>
        <w:tc>
          <w:tcPr>
            <w:tcW w:w="269" w:type="pct"/>
            <w:tcBorders>
              <w:top w:val="nil"/>
              <w:left w:val="nil"/>
              <w:bottom w:val="single" w:sz="4" w:space="0" w:color="auto"/>
              <w:right w:val="single" w:sz="4" w:space="0" w:color="auto"/>
            </w:tcBorders>
            <w:shd w:val="clear" w:color="auto" w:fill="auto"/>
            <w:vAlign w:val="center"/>
            <w:hideMark/>
          </w:tcPr>
          <w:p w14:paraId="3BFB8A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3BF9DB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9E0D6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924A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2314</w:t>
            </w:r>
          </w:p>
        </w:tc>
        <w:tc>
          <w:tcPr>
            <w:tcW w:w="1682" w:type="pct"/>
            <w:tcBorders>
              <w:top w:val="nil"/>
              <w:left w:val="nil"/>
              <w:bottom w:val="single" w:sz="4" w:space="0" w:color="auto"/>
              <w:right w:val="single" w:sz="4" w:space="0" w:color="auto"/>
            </w:tcBorders>
            <w:shd w:val="clear" w:color="auto" w:fill="auto"/>
            <w:vAlign w:val="center"/>
            <w:hideMark/>
          </w:tcPr>
          <w:p w14:paraId="233293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节能灯</w:t>
            </w:r>
          </w:p>
        </w:tc>
        <w:tc>
          <w:tcPr>
            <w:tcW w:w="779" w:type="pct"/>
            <w:tcBorders>
              <w:top w:val="nil"/>
              <w:left w:val="nil"/>
              <w:bottom w:val="single" w:sz="4" w:space="0" w:color="auto"/>
              <w:right w:val="single" w:sz="4" w:space="0" w:color="auto"/>
            </w:tcBorders>
            <w:shd w:val="clear" w:color="auto" w:fill="auto"/>
            <w:vAlign w:val="center"/>
            <w:hideMark/>
          </w:tcPr>
          <w:p w14:paraId="6649DD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C21F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螺旋/8W</w:t>
            </w:r>
          </w:p>
        </w:tc>
        <w:tc>
          <w:tcPr>
            <w:tcW w:w="269" w:type="pct"/>
            <w:tcBorders>
              <w:top w:val="nil"/>
              <w:left w:val="nil"/>
              <w:bottom w:val="single" w:sz="4" w:space="0" w:color="auto"/>
              <w:right w:val="single" w:sz="4" w:space="0" w:color="auto"/>
            </w:tcBorders>
            <w:shd w:val="clear" w:color="auto" w:fill="auto"/>
            <w:vAlign w:val="center"/>
            <w:hideMark/>
          </w:tcPr>
          <w:p w14:paraId="442D58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1ABAB4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F43B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748B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2315</w:t>
            </w:r>
          </w:p>
        </w:tc>
        <w:tc>
          <w:tcPr>
            <w:tcW w:w="1682" w:type="pct"/>
            <w:tcBorders>
              <w:top w:val="nil"/>
              <w:left w:val="nil"/>
              <w:bottom w:val="single" w:sz="4" w:space="0" w:color="auto"/>
              <w:right w:val="single" w:sz="4" w:space="0" w:color="auto"/>
            </w:tcBorders>
            <w:shd w:val="clear" w:color="auto" w:fill="auto"/>
            <w:vAlign w:val="center"/>
            <w:hideMark/>
          </w:tcPr>
          <w:p w14:paraId="730FBD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日光灯管</w:t>
            </w:r>
          </w:p>
        </w:tc>
        <w:tc>
          <w:tcPr>
            <w:tcW w:w="779" w:type="pct"/>
            <w:tcBorders>
              <w:top w:val="nil"/>
              <w:left w:val="nil"/>
              <w:bottom w:val="single" w:sz="4" w:space="0" w:color="auto"/>
              <w:right w:val="single" w:sz="4" w:space="0" w:color="auto"/>
            </w:tcBorders>
            <w:shd w:val="clear" w:color="auto" w:fill="auto"/>
            <w:vAlign w:val="center"/>
            <w:hideMark/>
          </w:tcPr>
          <w:p w14:paraId="3DD332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3E5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18W</w:t>
            </w:r>
          </w:p>
        </w:tc>
        <w:tc>
          <w:tcPr>
            <w:tcW w:w="269" w:type="pct"/>
            <w:tcBorders>
              <w:top w:val="nil"/>
              <w:left w:val="nil"/>
              <w:bottom w:val="single" w:sz="4" w:space="0" w:color="auto"/>
              <w:right w:val="single" w:sz="4" w:space="0" w:color="auto"/>
            </w:tcBorders>
            <w:shd w:val="clear" w:color="auto" w:fill="auto"/>
            <w:vAlign w:val="center"/>
            <w:hideMark/>
          </w:tcPr>
          <w:p w14:paraId="744E9E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722E6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71E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A2C8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2316</w:t>
            </w:r>
          </w:p>
        </w:tc>
        <w:tc>
          <w:tcPr>
            <w:tcW w:w="1682" w:type="pct"/>
            <w:tcBorders>
              <w:top w:val="nil"/>
              <w:left w:val="nil"/>
              <w:bottom w:val="single" w:sz="4" w:space="0" w:color="auto"/>
              <w:right w:val="single" w:sz="4" w:space="0" w:color="auto"/>
            </w:tcBorders>
            <w:shd w:val="clear" w:color="auto" w:fill="auto"/>
            <w:vAlign w:val="center"/>
            <w:hideMark/>
          </w:tcPr>
          <w:p w14:paraId="43E615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日光灯管</w:t>
            </w:r>
          </w:p>
        </w:tc>
        <w:tc>
          <w:tcPr>
            <w:tcW w:w="779" w:type="pct"/>
            <w:tcBorders>
              <w:top w:val="nil"/>
              <w:left w:val="nil"/>
              <w:bottom w:val="single" w:sz="4" w:space="0" w:color="auto"/>
              <w:right w:val="single" w:sz="4" w:space="0" w:color="auto"/>
            </w:tcBorders>
            <w:shd w:val="clear" w:color="auto" w:fill="auto"/>
            <w:vAlign w:val="center"/>
            <w:hideMark/>
          </w:tcPr>
          <w:p w14:paraId="6CDE4C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224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w:t>
            </w:r>
          </w:p>
        </w:tc>
        <w:tc>
          <w:tcPr>
            <w:tcW w:w="269" w:type="pct"/>
            <w:tcBorders>
              <w:top w:val="nil"/>
              <w:left w:val="nil"/>
              <w:bottom w:val="single" w:sz="4" w:space="0" w:color="auto"/>
              <w:right w:val="single" w:sz="4" w:space="0" w:color="auto"/>
            </w:tcBorders>
            <w:shd w:val="clear" w:color="auto" w:fill="auto"/>
            <w:vAlign w:val="center"/>
            <w:hideMark/>
          </w:tcPr>
          <w:p w14:paraId="68A8A9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2988BA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C457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D1C5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2317</w:t>
            </w:r>
          </w:p>
        </w:tc>
        <w:tc>
          <w:tcPr>
            <w:tcW w:w="1682" w:type="pct"/>
            <w:tcBorders>
              <w:top w:val="nil"/>
              <w:left w:val="nil"/>
              <w:bottom w:val="single" w:sz="4" w:space="0" w:color="auto"/>
              <w:right w:val="single" w:sz="4" w:space="0" w:color="auto"/>
            </w:tcBorders>
            <w:shd w:val="clear" w:color="auto" w:fill="auto"/>
            <w:vAlign w:val="center"/>
            <w:hideMark/>
          </w:tcPr>
          <w:p w14:paraId="539AC6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表旋塞</w:t>
            </w:r>
          </w:p>
        </w:tc>
        <w:tc>
          <w:tcPr>
            <w:tcW w:w="779" w:type="pct"/>
            <w:tcBorders>
              <w:top w:val="nil"/>
              <w:left w:val="nil"/>
              <w:bottom w:val="single" w:sz="4" w:space="0" w:color="auto"/>
              <w:right w:val="single" w:sz="4" w:space="0" w:color="auto"/>
            </w:tcBorders>
            <w:shd w:val="clear" w:color="auto" w:fill="auto"/>
            <w:vAlign w:val="center"/>
            <w:hideMark/>
          </w:tcPr>
          <w:p w14:paraId="73B3D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D6D7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510A12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A6326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4E44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F4FDC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2318</w:t>
            </w:r>
          </w:p>
        </w:tc>
        <w:tc>
          <w:tcPr>
            <w:tcW w:w="1682" w:type="pct"/>
            <w:tcBorders>
              <w:top w:val="nil"/>
              <w:left w:val="nil"/>
              <w:bottom w:val="single" w:sz="4" w:space="0" w:color="auto"/>
              <w:right w:val="single" w:sz="4" w:space="0" w:color="auto"/>
            </w:tcBorders>
            <w:shd w:val="clear" w:color="auto" w:fill="auto"/>
            <w:vAlign w:val="center"/>
            <w:hideMark/>
          </w:tcPr>
          <w:p w14:paraId="75C0FA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风机盘管温控器</w:t>
            </w:r>
          </w:p>
        </w:tc>
        <w:tc>
          <w:tcPr>
            <w:tcW w:w="779" w:type="pct"/>
            <w:tcBorders>
              <w:top w:val="nil"/>
              <w:left w:val="nil"/>
              <w:bottom w:val="single" w:sz="4" w:space="0" w:color="auto"/>
              <w:right w:val="single" w:sz="4" w:space="0" w:color="auto"/>
            </w:tcBorders>
            <w:shd w:val="clear" w:color="auto" w:fill="auto"/>
            <w:vAlign w:val="center"/>
            <w:hideMark/>
          </w:tcPr>
          <w:p w14:paraId="0744F8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EACB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HL108DB2</w:t>
            </w:r>
          </w:p>
        </w:tc>
        <w:tc>
          <w:tcPr>
            <w:tcW w:w="269" w:type="pct"/>
            <w:tcBorders>
              <w:top w:val="nil"/>
              <w:left w:val="nil"/>
              <w:bottom w:val="single" w:sz="4" w:space="0" w:color="auto"/>
              <w:right w:val="single" w:sz="4" w:space="0" w:color="auto"/>
            </w:tcBorders>
            <w:shd w:val="clear" w:color="auto" w:fill="auto"/>
            <w:vAlign w:val="center"/>
            <w:hideMark/>
          </w:tcPr>
          <w:p w14:paraId="798CD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B6D61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4F066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B236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2319</w:t>
            </w:r>
          </w:p>
        </w:tc>
        <w:tc>
          <w:tcPr>
            <w:tcW w:w="1682" w:type="pct"/>
            <w:tcBorders>
              <w:top w:val="nil"/>
              <w:left w:val="nil"/>
              <w:bottom w:val="single" w:sz="4" w:space="0" w:color="auto"/>
              <w:right w:val="single" w:sz="4" w:space="0" w:color="auto"/>
            </w:tcBorders>
            <w:shd w:val="clear" w:color="auto" w:fill="auto"/>
            <w:vAlign w:val="center"/>
            <w:hideMark/>
          </w:tcPr>
          <w:p w14:paraId="3EF2F7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温控阀</w:t>
            </w:r>
          </w:p>
        </w:tc>
        <w:tc>
          <w:tcPr>
            <w:tcW w:w="779" w:type="pct"/>
            <w:tcBorders>
              <w:top w:val="nil"/>
              <w:left w:val="nil"/>
              <w:bottom w:val="single" w:sz="4" w:space="0" w:color="auto"/>
              <w:right w:val="single" w:sz="4" w:space="0" w:color="auto"/>
            </w:tcBorders>
            <w:shd w:val="clear" w:color="auto" w:fill="auto"/>
            <w:vAlign w:val="center"/>
            <w:hideMark/>
          </w:tcPr>
          <w:p w14:paraId="0A0406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6AE1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DN20</w:t>
            </w:r>
          </w:p>
        </w:tc>
        <w:tc>
          <w:tcPr>
            <w:tcW w:w="269" w:type="pct"/>
            <w:tcBorders>
              <w:top w:val="nil"/>
              <w:left w:val="nil"/>
              <w:bottom w:val="single" w:sz="4" w:space="0" w:color="auto"/>
              <w:right w:val="single" w:sz="4" w:space="0" w:color="auto"/>
            </w:tcBorders>
            <w:shd w:val="clear" w:color="auto" w:fill="auto"/>
            <w:vAlign w:val="center"/>
            <w:hideMark/>
          </w:tcPr>
          <w:p w14:paraId="3A5D6F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2D8639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C8ABD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B528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2320</w:t>
            </w:r>
          </w:p>
        </w:tc>
        <w:tc>
          <w:tcPr>
            <w:tcW w:w="1682" w:type="pct"/>
            <w:tcBorders>
              <w:top w:val="nil"/>
              <w:left w:val="nil"/>
              <w:bottom w:val="single" w:sz="4" w:space="0" w:color="auto"/>
              <w:right w:val="single" w:sz="4" w:space="0" w:color="auto"/>
            </w:tcBorders>
            <w:shd w:val="clear" w:color="auto" w:fill="auto"/>
            <w:vAlign w:val="center"/>
            <w:hideMark/>
          </w:tcPr>
          <w:p w14:paraId="03E878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空调电机</w:t>
            </w:r>
          </w:p>
        </w:tc>
        <w:tc>
          <w:tcPr>
            <w:tcW w:w="779" w:type="pct"/>
            <w:tcBorders>
              <w:top w:val="nil"/>
              <w:left w:val="nil"/>
              <w:bottom w:val="single" w:sz="4" w:space="0" w:color="auto"/>
              <w:right w:val="single" w:sz="4" w:space="0" w:color="auto"/>
            </w:tcBorders>
            <w:shd w:val="clear" w:color="auto" w:fill="auto"/>
            <w:vAlign w:val="center"/>
            <w:hideMark/>
          </w:tcPr>
          <w:p w14:paraId="08576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E1CB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YSK17-4FCS</w:t>
            </w:r>
          </w:p>
        </w:tc>
        <w:tc>
          <w:tcPr>
            <w:tcW w:w="269" w:type="pct"/>
            <w:tcBorders>
              <w:top w:val="nil"/>
              <w:left w:val="nil"/>
              <w:bottom w:val="single" w:sz="4" w:space="0" w:color="auto"/>
              <w:right w:val="single" w:sz="4" w:space="0" w:color="auto"/>
            </w:tcBorders>
            <w:shd w:val="clear" w:color="auto" w:fill="auto"/>
            <w:vAlign w:val="center"/>
            <w:hideMark/>
          </w:tcPr>
          <w:p w14:paraId="1D448E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A29EF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269A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746C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2321</w:t>
            </w:r>
          </w:p>
        </w:tc>
        <w:tc>
          <w:tcPr>
            <w:tcW w:w="1682" w:type="pct"/>
            <w:tcBorders>
              <w:top w:val="nil"/>
              <w:left w:val="nil"/>
              <w:bottom w:val="single" w:sz="4" w:space="0" w:color="auto"/>
              <w:right w:val="single" w:sz="4" w:space="0" w:color="auto"/>
            </w:tcBorders>
            <w:shd w:val="clear" w:color="auto" w:fill="auto"/>
            <w:vAlign w:val="center"/>
            <w:hideMark/>
          </w:tcPr>
          <w:p w14:paraId="336FB8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蜗壳机叶轮</w:t>
            </w:r>
          </w:p>
        </w:tc>
        <w:tc>
          <w:tcPr>
            <w:tcW w:w="779" w:type="pct"/>
            <w:tcBorders>
              <w:top w:val="nil"/>
              <w:left w:val="nil"/>
              <w:bottom w:val="single" w:sz="4" w:space="0" w:color="auto"/>
              <w:right w:val="single" w:sz="4" w:space="0" w:color="auto"/>
            </w:tcBorders>
            <w:shd w:val="clear" w:color="auto" w:fill="auto"/>
            <w:vAlign w:val="center"/>
            <w:hideMark/>
          </w:tcPr>
          <w:p w14:paraId="6011A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407C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DN65</w:t>
            </w:r>
          </w:p>
        </w:tc>
        <w:tc>
          <w:tcPr>
            <w:tcW w:w="269" w:type="pct"/>
            <w:tcBorders>
              <w:top w:val="nil"/>
              <w:left w:val="nil"/>
              <w:bottom w:val="single" w:sz="4" w:space="0" w:color="auto"/>
              <w:right w:val="single" w:sz="4" w:space="0" w:color="auto"/>
            </w:tcBorders>
            <w:shd w:val="clear" w:color="auto" w:fill="auto"/>
            <w:vAlign w:val="center"/>
            <w:hideMark/>
          </w:tcPr>
          <w:p w14:paraId="41F3F1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468075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F3712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0B15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2322</w:t>
            </w:r>
          </w:p>
        </w:tc>
        <w:tc>
          <w:tcPr>
            <w:tcW w:w="1682" w:type="pct"/>
            <w:tcBorders>
              <w:top w:val="nil"/>
              <w:left w:val="nil"/>
              <w:bottom w:val="single" w:sz="4" w:space="0" w:color="auto"/>
              <w:right w:val="single" w:sz="4" w:space="0" w:color="auto"/>
            </w:tcBorders>
            <w:shd w:val="clear" w:color="auto" w:fill="auto"/>
            <w:vAlign w:val="center"/>
            <w:hideMark/>
          </w:tcPr>
          <w:p w14:paraId="695634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冷凝水管</w:t>
            </w:r>
          </w:p>
        </w:tc>
        <w:tc>
          <w:tcPr>
            <w:tcW w:w="779" w:type="pct"/>
            <w:tcBorders>
              <w:top w:val="nil"/>
              <w:left w:val="nil"/>
              <w:bottom w:val="single" w:sz="4" w:space="0" w:color="auto"/>
              <w:right w:val="single" w:sz="4" w:space="0" w:color="auto"/>
            </w:tcBorders>
            <w:shd w:val="clear" w:color="auto" w:fill="auto"/>
            <w:vAlign w:val="center"/>
            <w:hideMark/>
          </w:tcPr>
          <w:p w14:paraId="2B38D7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BD1C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4分</w:t>
            </w:r>
          </w:p>
        </w:tc>
        <w:tc>
          <w:tcPr>
            <w:tcW w:w="269" w:type="pct"/>
            <w:tcBorders>
              <w:top w:val="nil"/>
              <w:left w:val="nil"/>
              <w:bottom w:val="single" w:sz="4" w:space="0" w:color="auto"/>
              <w:right w:val="single" w:sz="4" w:space="0" w:color="auto"/>
            </w:tcBorders>
            <w:shd w:val="clear" w:color="auto" w:fill="auto"/>
            <w:vAlign w:val="center"/>
            <w:hideMark/>
          </w:tcPr>
          <w:p w14:paraId="780DCD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48366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A7E7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482C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2323</w:t>
            </w:r>
          </w:p>
        </w:tc>
        <w:tc>
          <w:tcPr>
            <w:tcW w:w="1682" w:type="pct"/>
            <w:tcBorders>
              <w:top w:val="nil"/>
              <w:left w:val="nil"/>
              <w:bottom w:val="single" w:sz="4" w:space="0" w:color="auto"/>
              <w:right w:val="single" w:sz="4" w:space="0" w:color="auto"/>
            </w:tcBorders>
            <w:shd w:val="clear" w:color="auto" w:fill="auto"/>
            <w:vAlign w:val="center"/>
            <w:hideMark/>
          </w:tcPr>
          <w:p w14:paraId="20E69E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风机皮带</w:t>
            </w:r>
          </w:p>
        </w:tc>
        <w:tc>
          <w:tcPr>
            <w:tcW w:w="779" w:type="pct"/>
            <w:tcBorders>
              <w:top w:val="nil"/>
              <w:left w:val="nil"/>
              <w:bottom w:val="single" w:sz="4" w:space="0" w:color="auto"/>
              <w:right w:val="single" w:sz="4" w:space="0" w:color="auto"/>
            </w:tcBorders>
            <w:shd w:val="clear" w:color="auto" w:fill="auto"/>
            <w:vAlign w:val="center"/>
            <w:hideMark/>
          </w:tcPr>
          <w:p w14:paraId="4A4CEA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D57E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SPA732</w:t>
            </w:r>
          </w:p>
        </w:tc>
        <w:tc>
          <w:tcPr>
            <w:tcW w:w="269" w:type="pct"/>
            <w:tcBorders>
              <w:top w:val="nil"/>
              <w:left w:val="nil"/>
              <w:bottom w:val="single" w:sz="4" w:space="0" w:color="auto"/>
              <w:right w:val="single" w:sz="4" w:space="0" w:color="auto"/>
            </w:tcBorders>
            <w:shd w:val="clear" w:color="auto" w:fill="auto"/>
            <w:vAlign w:val="center"/>
            <w:hideMark/>
          </w:tcPr>
          <w:p w14:paraId="305FA6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07384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47B0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6CC0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2324</w:t>
            </w:r>
          </w:p>
        </w:tc>
        <w:tc>
          <w:tcPr>
            <w:tcW w:w="1682" w:type="pct"/>
            <w:tcBorders>
              <w:top w:val="nil"/>
              <w:left w:val="nil"/>
              <w:bottom w:val="single" w:sz="4" w:space="0" w:color="auto"/>
              <w:right w:val="single" w:sz="4" w:space="0" w:color="auto"/>
            </w:tcBorders>
            <w:shd w:val="clear" w:color="auto" w:fill="auto"/>
            <w:vAlign w:val="center"/>
            <w:hideMark/>
          </w:tcPr>
          <w:p w14:paraId="3510D3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风机皮带</w:t>
            </w:r>
          </w:p>
        </w:tc>
        <w:tc>
          <w:tcPr>
            <w:tcW w:w="779" w:type="pct"/>
            <w:tcBorders>
              <w:top w:val="nil"/>
              <w:left w:val="nil"/>
              <w:bottom w:val="single" w:sz="4" w:space="0" w:color="auto"/>
              <w:right w:val="single" w:sz="4" w:space="0" w:color="auto"/>
            </w:tcBorders>
            <w:shd w:val="clear" w:color="auto" w:fill="auto"/>
            <w:vAlign w:val="center"/>
            <w:hideMark/>
          </w:tcPr>
          <w:p w14:paraId="6189A7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F61C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SPA782</w:t>
            </w:r>
          </w:p>
        </w:tc>
        <w:tc>
          <w:tcPr>
            <w:tcW w:w="269" w:type="pct"/>
            <w:tcBorders>
              <w:top w:val="nil"/>
              <w:left w:val="nil"/>
              <w:bottom w:val="single" w:sz="4" w:space="0" w:color="auto"/>
              <w:right w:val="single" w:sz="4" w:space="0" w:color="auto"/>
            </w:tcBorders>
            <w:shd w:val="clear" w:color="auto" w:fill="auto"/>
            <w:vAlign w:val="center"/>
            <w:hideMark/>
          </w:tcPr>
          <w:p w14:paraId="14B48A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D2004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EA30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557E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2325</w:t>
            </w:r>
          </w:p>
        </w:tc>
        <w:tc>
          <w:tcPr>
            <w:tcW w:w="1682" w:type="pct"/>
            <w:tcBorders>
              <w:top w:val="nil"/>
              <w:left w:val="nil"/>
              <w:bottom w:val="single" w:sz="4" w:space="0" w:color="auto"/>
              <w:right w:val="single" w:sz="4" w:space="0" w:color="auto"/>
            </w:tcBorders>
            <w:shd w:val="clear" w:color="auto" w:fill="auto"/>
            <w:vAlign w:val="center"/>
            <w:hideMark/>
          </w:tcPr>
          <w:p w14:paraId="3FD5C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风机皮带</w:t>
            </w:r>
          </w:p>
        </w:tc>
        <w:tc>
          <w:tcPr>
            <w:tcW w:w="779" w:type="pct"/>
            <w:tcBorders>
              <w:top w:val="nil"/>
              <w:left w:val="nil"/>
              <w:bottom w:val="single" w:sz="4" w:space="0" w:color="auto"/>
              <w:right w:val="single" w:sz="4" w:space="0" w:color="auto"/>
            </w:tcBorders>
            <w:shd w:val="clear" w:color="auto" w:fill="auto"/>
            <w:vAlign w:val="center"/>
            <w:hideMark/>
          </w:tcPr>
          <w:p w14:paraId="07A9D7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C46E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SPA757</w:t>
            </w:r>
          </w:p>
        </w:tc>
        <w:tc>
          <w:tcPr>
            <w:tcW w:w="269" w:type="pct"/>
            <w:tcBorders>
              <w:top w:val="nil"/>
              <w:left w:val="nil"/>
              <w:bottom w:val="single" w:sz="4" w:space="0" w:color="auto"/>
              <w:right w:val="single" w:sz="4" w:space="0" w:color="auto"/>
            </w:tcBorders>
            <w:shd w:val="clear" w:color="auto" w:fill="auto"/>
            <w:vAlign w:val="center"/>
            <w:hideMark/>
          </w:tcPr>
          <w:p w14:paraId="1FC95B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AD614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C924F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5876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2326</w:t>
            </w:r>
          </w:p>
        </w:tc>
        <w:tc>
          <w:tcPr>
            <w:tcW w:w="1682" w:type="pct"/>
            <w:tcBorders>
              <w:top w:val="nil"/>
              <w:left w:val="nil"/>
              <w:bottom w:val="single" w:sz="4" w:space="0" w:color="auto"/>
              <w:right w:val="single" w:sz="4" w:space="0" w:color="auto"/>
            </w:tcBorders>
            <w:shd w:val="clear" w:color="auto" w:fill="auto"/>
            <w:vAlign w:val="center"/>
            <w:hideMark/>
          </w:tcPr>
          <w:p w14:paraId="7CD9B4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风机皮带</w:t>
            </w:r>
          </w:p>
        </w:tc>
        <w:tc>
          <w:tcPr>
            <w:tcW w:w="779" w:type="pct"/>
            <w:tcBorders>
              <w:top w:val="nil"/>
              <w:left w:val="nil"/>
              <w:bottom w:val="single" w:sz="4" w:space="0" w:color="auto"/>
              <w:right w:val="single" w:sz="4" w:space="0" w:color="auto"/>
            </w:tcBorders>
            <w:shd w:val="clear" w:color="auto" w:fill="auto"/>
            <w:vAlign w:val="center"/>
            <w:hideMark/>
          </w:tcPr>
          <w:p w14:paraId="46E7F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95E1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SPA1232</w:t>
            </w:r>
          </w:p>
        </w:tc>
        <w:tc>
          <w:tcPr>
            <w:tcW w:w="269" w:type="pct"/>
            <w:tcBorders>
              <w:top w:val="nil"/>
              <w:left w:val="nil"/>
              <w:bottom w:val="single" w:sz="4" w:space="0" w:color="auto"/>
              <w:right w:val="single" w:sz="4" w:space="0" w:color="auto"/>
            </w:tcBorders>
            <w:shd w:val="clear" w:color="auto" w:fill="auto"/>
            <w:vAlign w:val="center"/>
            <w:hideMark/>
          </w:tcPr>
          <w:p w14:paraId="4FFED6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7E7313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3BD8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9BA9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2327</w:t>
            </w:r>
          </w:p>
        </w:tc>
        <w:tc>
          <w:tcPr>
            <w:tcW w:w="1682" w:type="pct"/>
            <w:tcBorders>
              <w:top w:val="nil"/>
              <w:left w:val="nil"/>
              <w:bottom w:val="single" w:sz="4" w:space="0" w:color="auto"/>
              <w:right w:val="single" w:sz="4" w:space="0" w:color="auto"/>
            </w:tcBorders>
            <w:shd w:val="clear" w:color="auto" w:fill="auto"/>
            <w:vAlign w:val="center"/>
            <w:hideMark/>
          </w:tcPr>
          <w:p w14:paraId="28B0BC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风机皮带</w:t>
            </w:r>
          </w:p>
        </w:tc>
        <w:tc>
          <w:tcPr>
            <w:tcW w:w="779" w:type="pct"/>
            <w:tcBorders>
              <w:top w:val="nil"/>
              <w:left w:val="nil"/>
              <w:bottom w:val="single" w:sz="4" w:space="0" w:color="auto"/>
              <w:right w:val="single" w:sz="4" w:space="0" w:color="auto"/>
            </w:tcBorders>
            <w:shd w:val="clear" w:color="auto" w:fill="auto"/>
            <w:vAlign w:val="center"/>
            <w:hideMark/>
          </w:tcPr>
          <w:p w14:paraId="1F4B9C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B9D6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SPA1175</w:t>
            </w:r>
          </w:p>
        </w:tc>
        <w:tc>
          <w:tcPr>
            <w:tcW w:w="269" w:type="pct"/>
            <w:tcBorders>
              <w:top w:val="nil"/>
              <w:left w:val="nil"/>
              <w:bottom w:val="single" w:sz="4" w:space="0" w:color="auto"/>
              <w:right w:val="single" w:sz="4" w:space="0" w:color="auto"/>
            </w:tcBorders>
            <w:shd w:val="clear" w:color="auto" w:fill="auto"/>
            <w:vAlign w:val="center"/>
            <w:hideMark/>
          </w:tcPr>
          <w:p w14:paraId="1E5A60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C21D0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A337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E375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2328</w:t>
            </w:r>
          </w:p>
        </w:tc>
        <w:tc>
          <w:tcPr>
            <w:tcW w:w="1682" w:type="pct"/>
            <w:tcBorders>
              <w:top w:val="nil"/>
              <w:left w:val="nil"/>
              <w:bottom w:val="single" w:sz="4" w:space="0" w:color="auto"/>
              <w:right w:val="single" w:sz="4" w:space="0" w:color="auto"/>
            </w:tcBorders>
            <w:shd w:val="clear" w:color="auto" w:fill="auto"/>
            <w:vAlign w:val="center"/>
            <w:hideMark/>
          </w:tcPr>
          <w:p w14:paraId="031031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表旋塞</w:t>
            </w:r>
          </w:p>
        </w:tc>
        <w:tc>
          <w:tcPr>
            <w:tcW w:w="779" w:type="pct"/>
            <w:tcBorders>
              <w:top w:val="nil"/>
              <w:left w:val="nil"/>
              <w:bottom w:val="single" w:sz="4" w:space="0" w:color="auto"/>
              <w:right w:val="single" w:sz="4" w:space="0" w:color="auto"/>
            </w:tcBorders>
            <w:shd w:val="clear" w:color="auto" w:fill="auto"/>
            <w:vAlign w:val="center"/>
            <w:hideMark/>
          </w:tcPr>
          <w:p w14:paraId="1F3D3C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4086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DN25</w:t>
            </w:r>
          </w:p>
        </w:tc>
        <w:tc>
          <w:tcPr>
            <w:tcW w:w="269" w:type="pct"/>
            <w:tcBorders>
              <w:top w:val="nil"/>
              <w:left w:val="nil"/>
              <w:bottom w:val="single" w:sz="4" w:space="0" w:color="auto"/>
              <w:right w:val="single" w:sz="4" w:space="0" w:color="auto"/>
            </w:tcBorders>
            <w:shd w:val="clear" w:color="auto" w:fill="auto"/>
            <w:vAlign w:val="center"/>
            <w:hideMark/>
          </w:tcPr>
          <w:p w14:paraId="458477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5D828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C3E46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9774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2329</w:t>
            </w:r>
          </w:p>
        </w:tc>
        <w:tc>
          <w:tcPr>
            <w:tcW w:w="1682" w:type="pct"/>
            <w:tcBorders>
              <w:top w:val="nil"/>
              <w:left w:val="nil"/>
              <w:bottom w:val="single" w:sz="4" w:space="0" w:color="auto"/>
              <w:right w:val="single" w:sz="4" w:space="0" w:color="auto"/>
            </w:tcBorders>
            <w:shd w:val="clear" w:color="auto" w:fill="auto"/>
            <w:vAlign w:val="center"/>
            <w:hideMark/>
          </w:tcPr>
          <w:p w14:paraId="6D58FB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压力表</w:t>
            </w:r>
          </w:p>
        </w:tc>
        <w:tc>
          <w:tcPr>
            <w:tcW w:w="779" w:type="pct"/>
            <w:tcBorders>
              <w:top w:val="nil"/>
              <w:left w:val="nil"/>
              <w:bottom w:val="single" w:sz="4" w:space="0" w:color="auto"/>
              <w:right w:val="single" w:sz="4" w:space="0" w:color="auto"/>
            </w:tcBorders>
            <w:shd w:val="clear" w:color="auto" w:fill="auto"/>
            <w:vAlign w:val="center"/>
            <w:hideMark/>
          </w:tcPr>
          <w:p w14:paraId="09B2F3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24BF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0-1.6MPA</w:t>
            </w:r>
          </w:p>
        </w:tc>
        <w:tc>
          <w:tcPr>
            <w:tcW w:w="269" w:type="pct"/>
            <w:tcBorders>
              <w:top w:val="nil"/>
              <w:left w:val="nil"/>
              <w:bottom w:val="single" w:sz="4" w:space="0" w:color="auto"/>
              <w:right w:val="single" w:sz="4" w:space="0" w:color="auto"/>
            </w:tcBorders>
            <w:shd w:val="clear" w:color="auto" w:fill="auto"/>
            <w:vAlign w:val="center"/>
            <w:hideMark/>
          </w:tcPr>
          <w:p w14:paraId="69E0E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74748F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97580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1F00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2330</w:t>
            </w:r>
          </w:p>
        </w:tc>
        <w:tc>
          <w:tcPr>
            <w:tcW w:w="1682" w:type="pct"/>
            <w:tcBorders>
              <w:top w:val="nil"/>
              <w:left w:val="nil"/>
              <w:bottom w:val="single" w:sz="4" w:space="0" w:color="auto"/>
              <w:right w:val="single" w:sz="4" w:space="0" w:color="auto"/>
            </w:tcBorders>
            <w:shd w:val="clear" w:color="auto" w:fill="auto"/>
            <w:noWrap/>
            <w:vAlign w:val="center"/>
            <w:hideMark/>
          </w:tcPr>
          <w:p w14:paraId="0460B6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水晶垫</w:t>
            </w:r>
          </w:p>
        </w:tc>
        <w:tc>
          <w:tcPr>
            <w:tcW w:w="779" w:type="pct"/>
            <w:tcBorders>
              <w:top w:val="nil"/>
              <w:left w:val="nil"/>
              <w:bottom w:val="single" w:sz="4" w:space="0" w:color="auto"/>
              <w:right w:val="single" w:sz="4" w:space="0" w:color="auto"/>
            </w:tcBorders>
            <w:shd w:val="clear" w:color="auto" w:fill="auto"/>
            <w:noWrap/>
            <w:vAlign w:val="center"/>
            <w:hideMark/>
          </w:tcPr>
          <w:p w14:paraId="0D4764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DB44A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24E686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m2</w:t>
            </w:r>
          </w:p>
        </w:tc>
        <w:tc>
          <w:tcPr>
            <w:tcW w:w="297" w:type="pct"/>
            <w:tcBorders>
              <w:top w:val="nil"/>
              <w:left w:val="nil"/>
              <w:bottom w:val="single" w:sz="4" w:space="0" w:color="auto"/>
              <w:right w:val="single" w:sz="4" w:space="0" w:color="auto"/>
            </w:tcBorders>
            <w:shd w:val="clear" w:color="auto" w:fill="auto"/>
            <w:vAlign w:val="center"/>
            <w:hideMark/>
          </w:tcPr>
          <w:p w14:paraId="3ABDEF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588C5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0180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2331</w:t>
            </w:r>
          </w:p>
        </w:tc>
        <w:tc>
          <w:tcPr>
            <w:tcW w:w="1682" w:type="pct"/>
            <w:tcBorders>
              <w:top w:val="nil"/>
              <w:left w:val="nil"/>
              <w:bottom w:val="single" w:sz="4" w:space="0" w:color="auto"/>
              <w:right w:val="single" w:sz="4" w:space="0" w:color="auto"/>
            </w:tcBorders>
            <w:shd w:val="clear" w:color="auto" w:fill="auto"/>
            <w:noWrap/>
            <w:vAlign w:val="center"/>
            <w:hideMark/>
          </w:tcPr>
          <w:p w14:paraId="33DE85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防滑垫</w:t>
            </w:r>
          </w:p>
        </w:tc>
        <w:tc>
          <w:tcPr>
            <w:tcW w:w="779" w:type="pct"/>
            <w:tcBorders>
              <w:top w:val="nil"/>
              <w:left w:val="nil"/>
              <w:bottom w:val="single" w:sz="4" w:space="0" w:color="auto"/>
              <w:right w:val="single" w:sz="4" w:space="0" w:color="auto"/>
            </w:tcBorders>
            <w:shd w:val="clear" w:color="auto" w:fill="auto"/>
            <w:noWrap/>
            <w:vAlign w:val="center"/>
            <w:hideMark/>
          </w:tcPr>
          <w:p w14:paraId="7AC58F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819292B"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100</w:t>
            </w:r>
          </w:p>
        </w:tc>
        <w:tc>
          <w:tcPr>
            <w:tcW w:w="269" w:type="pct"/>
            <w:tcBorders>
              <w:top w:val="nil"/>
              <w:left w:val="nil"/>
              <w:bottom w:val="single" w:sz="4" w:space="0" w:color="auto"/>
              <w:right w:val="single" w:sz="4" w:space="0" w:color="auto"/>
            </w:tcBorders>
            <w:shd w:val="clear" w:color="auto" w:fill="auto"/>
            <w:vAlign w:val="center"/>
            <w:hideMark/>
          </w:tcPr>
          <w:p w14:paraId="484D16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m2</w:t>
            </w:r>
          </w:p>
        </w:tc>
        <w:tc>
          <w:tcPr>
            <w:tcW w:w="297" w:type="pct"/>
            <w:tcBorders>
              <w:top w:val="nil"/>
              <w:left w:val="nil"/>
              <w:bottom w:val="single" w:sz="4" w:space="0" w:color="auto"/>
              <w:right w:val="single" w:sz="4" w:space="0" w:color="auto"/>
            </w:tcBorders>
            <w:shd w:val="clear" w:color="auto" w:fill="auto"/>
            <w:vAlign w:val="center"/>
            <w:hideMark/>
          </w:tcPr>
          <w:p w14:paraId="50609D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A382B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1057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2332</w:t>
            </w:r>
          </w:p>
        </w:tc>
        <w:tc>
          <w:tcPr>
            <w:tcW w:w="1682" w:type="pct"/>
            <w:tcBorders>
              <w:top w:val="nil"/>
              <w:left w:val="nil"/>
              <w:bottom w:val="single" w:sz="4" w:space="0" w:color="auto"/>
              <w:right w:val="single" w:sz="4" w:space="0" w:color="auto"/>
            </w:tcBorders>
            <w:shd w:val="clear" w:color="auto" w:fill="auto"/>
            <w:noWrap/>
            <w:vAlign w:val="center"/>
            <w:hideMark/>
          </w:tcPr>
          <w:p w14:paraId="0CF39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多功能电力仪表</w:t>
            </w:r>
          </w:p>
        </w:tc>
        <w:tc>
          <w:tcPr>
            <w:tcW w:w="779" w:type="pct"/>
            <w:tcBorders>
              <w:top w:val="nil"/>
              <w:left w:val="nil"/>
              <w:bottom w:val="single" w:sz="4" w:space="0" w:color="auto"/>
              <w:right w:val="single" w:sz="4" w:space="0" w:color="auto"/>
            </w:tcBorders>
            <w:shd w:val="clear" w:color="auto" w:fill="auto"/>
            <w:noWrap/>
            <w:vAlign w:val="center"/>
            <w:hideMark/>
          </w:tcPr>
          <w:p w14:paraId="779986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7D56E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EV-390\电压：400V/100V、功耗：《1VA</w:t>
            </w:r>
          </w:p>
        </w:tc>
        <w:tc>
          <w:tcPr>
            <w:tcW w:w="269" w:type="pct"/>
            <w:tcBorders>
              <w:top w:val="nil"/>
              <w:left w:val="nil"/>
              <w:bottom w:val="single" w:sz="4" w:space="0" w:color="auto"/>
              <w:right w:val="single" w:sz="4" w:space="0" w:color="auto"/>
            </w:tcBorders>
            <w:shd w:val="clear" w:color="auto" w:fill="auto"/>
            <w:vAlign w:val="center"/>
            <w:hideMark/>
          </w:tcPr>
          <w:p w14:paraId="31EA7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块</w:t>
            </w:r>
          </w:p>
        </w:tc>
        <w:tc>
          <w:tcPr>
            <w:tcW w:w="297" w:type="pct"/>
            <w:tcBorders>
              <w:top w:val="nil"/>
              <w:left w:val="nil"/>
              <w:bottom w:val="single" w:sz="4" w:space="0" w:color="auto"/>
              <w:right w:val="single" w:sz="4" w:space="0" w:color="auto"/>
            </w:tcBorders>
            <w:shd w:val="clear" w:color="auto" w:fill="auto"/>
            <w:vAlign w:val="center"/>
            <w:hideMark/>
          </w:tcPr>
          <w:p w14:paraId="0C3A4C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DC7D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DB7F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2333</w:t>
            </w:r>
          </w:p>
        </w:tc>
        <w:tc>
          <w:tcPr>
            <w:tcW w:w="1682" w:type="pct"/>
            <w:tcBorders>
              <w:top w:val="nil"/>
              <w:left w:val="nil"/>
              <w:bottom w:val="single" w:sz="4" w:space="0" w:color="auto"/>
              <w:right w:val="single" w:sz="4" w:space="0" w:color="auto"/>
            </w:tcBorders>
            <w:shd w:val="clear" w:color="auto" w:fill="auto"/>
            <w:noWrap/>
            <w:vAlign w:val="bottom"/>
            <w:hideMark/>
          </w:tcPr>
          <w:p w14:paraId="59AF83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网线</w:t>
            </w:r>
          </w:p>
        </w:tc>
        <w:tc>
          <w:tcPr>
            <w:tcW w:w="779" w:type="pct"/>
            <w:tcBorders>
              <w:top w:val="nil"/>
              <w:left w:val="nil"/>
              <w:bottom w:val="single" w:sz="4" w:space="0" w:color="auto"/>
              <w:right w:val="single" w:sz="4" w:space="0" w:color="auto"/>
            </w:tcBorders>
            <w:shd w:val="clear" w:color="auto" w:fill="auto"/>
            <w:noWrap/>
            <w:vAlign w:val="bottom"/>
            <w:hideMark/>
          </w:tcPr>
          <w:p w14:paraId="3D4F7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2BB5E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超5类、100米</w:t>
            </w:r>
          </w:p>
        </w:tc>
        <w:tc>
          <w:tcPr>
            <w:tcW w:w="269" w:type="pct"/>
            <w:tcBorders>
              <w:top w:val="nil"/>
              <w:left w:val="nil"/>
              <w:bottom w:val="single" w:sz="4" w:space="0" w:color="auto"/>
              <w:right w:val="single" w:sz="4" w:space="0" w:color="auto"/>
            </w:tcBorders>
            <w:shd w:val="clear" w:color="auto" w:fill="auto"/>
            <w:vAlign w:val="bottom"/>
            <w:hideMark/>
          </w:tcPr>
          <w:p w14:paraId="7DA6F4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08F85B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ABCA8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7D88B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2334</w:t>
            </w:r>
          </w:p>
        </w:tc>
        <w:tc>
          <w:tcPr>
            <w:tcW w:w="1682" w:type="pct"/>
            <w:tcBorders>
              <w:top w:val="nil"/>
              <w:left w:val="nil"/>
              <w:bottom w:val="single" w:sz="4" w:space="0" w:color="auto"/>
              <w:right w:val="single" w:sz="4" w:space="0" w:color="auto"/>
            </w:tcBorders>
            <w:shd w:val="clear" w:color="auto" w:fill="auto"/>
            <w:noWrap/>
            <w:vAlign w:val="bottom"/>
            <w:hideMark/>
          </w:tcPr>
          <w:p w14:paraId="0965C3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定制网络跳线</w:t>
            </w:r>
          </w:p>
        </w:tc>
        <w:tc>
          <w:tcPr>
            <w:tcW w:w="779" w:type="pct"/>
            <w:tcBorders>
              <w:top w:val="nil"/>
              <w:left w:val="nil"/>
              <w:bottom w:val="single" w:sz="4" w:space="0" w:color="auto"/>
              <w:right w:val="single" w:sz="4" w:space="0" w:color="auto"/>
            </w:tcBorders>
            <w:shd w:val="clear" w:color="auto" w:fill="auto"/>
            <w:noWrap/>
            <w:vAlign w:val="bottom"/>
            <w:hideMark/>
          </w:tcPr>
          <w:p w14:paraId="201912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7CF0C1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5米</w:t>
            </w:r>
          </w:p>
        </w:tc>
        <w:tc>
          <w:tcPr>
            <w:tcW w:w="269" w:type="pct"/>
            <w:tcBorders>
              <w:top w:val="nil"/>
              <w:left w:val="nil"/>
              <w:bottom w:val="single" w:sz="4" w:space="0" w:color="auto"/>
              <w:right w:val="single" w:sz="4" w:space="0" w:color="auto"/>
            </w:tcBorders>
            <w:shd w:val="clear" w:color="auto" w:fill="auto"/>
            <w:vAlign w:val="bottom"/>
            <w:hideMark/>
          </w:tcPr>
          <w:p w14:paraId="3B454A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6C526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1AFB4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C84FE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2335</w:t>
            </w:r>
          </w:p>
        </w:tc>
        <w:tc>
          <w:tcPr>
            <w:tcW w:w="1682" w:type="pct"/>
            <w:tcBorders>
              <w:top w:val="nil"/>
              <w:left w:val="nil"/>
              <w:bottom w:val="single" w:sz="4" w:space="0" w:color="auto"/>
              <w:right w:val="single" w:sz="4" w:space="0" w:color="auto"/>
            </w:tcBorders>
            <w:shd w:val="clear" w:color="auto" w:fill="auto"/>
            <w:noWrap/>
            <w:vAlign w:val="bottom"/>
            <w:hideMark/>
          </w:tcPr>
          <w:p w14:paraId="452BDD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氯乙烯绝缘绞合双芯线</w:t>
            </w:r>
          </w:p>
        </w:tc>
        <w:tc>
          <w:tcPr>
            <w:tcW w:w="779" w:type="pct"/>
            <w:tcBorders>
              <w:top w:val="nil"/>
              <w:left w:val="nil"/>
              <w:bottom w:val="single" w:sz="4" w:space="0" w:color="auto"/>
              <w:right w:val="single" w:sz="4" w:space="0" w:color="auto"/>
            </w:tcBorders>
            <w:shd w:val="clear" w:color="auto" w:fill="auto"/>
            <w:noWrap/>
            <w:vAlign w:val="bottom"/>
            <w:hideMark/>
          </w:tcPr>
          <w:p w14:paraId="3ED245D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23CE58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RV 2*0.5、100米</w:t>
            </w:r>
          </w:p>
        </w:tc>
        <w:tc>
          <w:tcPr>
            <w:tcW w:w="269" w:type="pct"/>
            <w:tcBorders>
              <w:top w:val="nil"/>
              <w:left w:val="nil"/>
              <w:bottom w:val="single" w:sz="4" w:space="0" w:color="auto"/>
              <w:right w:val="single" w:sz="4" w:space="0" w:color="auto"/>
            </w:tcBorders>
            <w:shd w:val="clear" w:color="auto" w:fill="auto"/>
            <w:vAlign w:val="bottom"/>
            <w:hideMark/>
          </w:tcPr>
          <w:p w14:paraId="3E26B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6DB266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EFF0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27B9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2336</w:t>
            </w:r>
          </w:p>
        </w:tc>
        <w:tc>
          <w:tcPr>
            <w:tcW w:w="1682" w:type="pct"/>
            <w:tcBorders>
              <w:top w:val="nil"/>
              <w:left w:val="nil"/>
              <w:bottom w:val="single" w:sz="4" w:space="0" w:color="auto"/>
              <w:right w:val="single" w:sz="4" w:space="0" w:color="auto"/>
            </w:tcBorders>
            <w:shd w:val="clear" w:color="auto" w:fill="auto"/>
            <w:noWrap/>
            <w:vAlign w:val="bottom"/>
            <w:hideMark/>
          </w:tcPr>
          <w:p w14:paraId="4CF7C5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室外网线</w:t>
            </w:r>
          </w:p>
        </w:tc>
        <w:tc>
          <w:tcPr>
            <w:tcW w:w="779" w:type="pct"/>
            <w:tcBorders>
              <w:top w:val="nil"/>
              <w:left w:val="nil"/>
              <w:bottom w:val="single" w:sz="4" w:space="0" w:color="auto"/>
              <w:right w:val="single" w:sz="4" w:space="0" w:color="auto"/>
            </w:tcBorders>
            <w:shd w:val="clear" w:color="auto" w:fill="auto"/>
            <w:noWrap/>
            <w:vAlign w:val="bottom"/>
            <w:hideMark/>
          </w:tcPr>
          <w:p w14:paraId="58510A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37FC6B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超5类、100米</w:t>
            </w:r>
          </w:p>
        </w:tc>
        <w:tc>
          <w:tcPr>
            <w:tcW w:w="269" w:type="pct"/>
            <w:tcBorders>
              <w:top w:val="nil"/>
              <w:left w:val="nil"/>
              <w:bottom w:val="single" w:sz="4" w:space="0" w:color="auto"/>
              <w:right w:val="single" w:sz="4" w:space="0" w:color="auto"/>
            </w:tcBorders>
            <w:shd w:val="clear" w:color="auto" w:fill="auto"/>
            <w:vAlign w:val="bottom"/>
            <w:hideMark/>
          </w:tcPr>
          <w:p w14:paraId="69AFE7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箱</w:t>
            </w:r>
          </w:p>
        </w:tc>
        <w:tc>
          <w:tcPr>
            <w:tcW w:w="297" w:type="pct"/>
            <w:tcBorders>
              <w:top w:val="nil"/>
              <w:left w:val="nil"/>
              <w:bottom w:val="single" w:sz="4" w:space="0" w:color="auto"/>
              <w:right w:val="single" w:sz="4" w:space="0" w:color="auto"/>
            </w:tcBorders>
            <w:shd w:val="clear" w:color="auto" w:fill="auto"/>
            <w:vAlign w:val="center"/>
            <w:hideMark/>
          </w:tcPr>
          <w:p w14:paraId="1C5647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F566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3EC01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2337</w:t>
            </w:r>
          </w:p>
        </w:tc>
        <w:tc>
          <w:tcPr>
            <w:tcW w:w="1682" w:type="pct"/>
            <w:tcBorders>
              <w:top w:val="nil"/>
              <w:left w:val="nil"/>
              <w:bottom w:val="single" w:sz="4" w:space="0" w:color="auto"/>
              <w:right w:val="single" w:sz="4" w:space="0" w:color="auto"/>
            </w:tcBorders>
            <w:shd w:val="clear" w:color="auto" w:fill="auto"/>
            <w:noWrap/>
            <w:vAlign w:val="bottom"/>
            <w:hideMark/>
          </w:tcPr>
          <w:p w14:paraId="3FF8DE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室外通讯专用线</w:t>
            </w:r>
          </w:p>
        </w:tc>
        <w:tc>
          <w:tcPr>
            <w:tcW w:w="779" w:type="pct"/>
            <w:tcBorders>
              <w:top w:val="nil"/>
              <w:left w:val="nil"/>
              <w:bottom w:val="single" w:sz="4" w:space="0" w:color="auto"/>
              <w:right w:val="single" w:sz="4" w:space="0" w:color="auto"/>
            </w:tcBorders>
            <w:shd w:val="clear" w:color="auto" w:fill="auto"/>
            <w:noWrap/>
            <w:vAlign w:val="bottom"/>
            <w:hideMark/>
          </w:tcPr>
          <w:p w14:paraId="49825D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2947C1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2.5平方、100米</w:t>
            </w:r>
          </w:p>
        </w:tc>
        <w:tc>
          <w:tcPr>
            <w:tcW w:w="269" w:type="pct"/>
            <w:tcBorders>
              <w:top w:val="nil"/>
              <w:left w:val="nil"/>
              <w:bottom w:val="single" w:sz="4" w:space="0" w:color="auto"/>
              <w:right w:val="single" w:sz="4" w:space="0" w:color="auto"/>
            </w:tcBorders>
            <w:shd w:val="clear" w:color="auto" w:fill="auto"/>
            <w:vAlign w:val="bottom"/>
            <w:hideMark/>
          </w:tcPr>
          <w:p w14:paraId="40E176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2499BD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04B85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6EBA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2338</w:t>
            </w:r>
          </w:p>
        </w:tc>
        <w:tc>
          <w:tcPr>
            <w:tcW w:w="1682" w:type="pct"/>
            <w:tcBorders>
              <w:top w:val="nil"/>
              <w:left w:val="nil"/>
              <w:bottom w:val="single" w:sz="4" w:space="0" w:color="auto"/>
              <w:right w:val="single" w:sz="4" w:space="0" w:color="auto"/>
            </w:tcBorders>
            <w:shd w:val="clear" w:color="auto" w:fill="auto"/>
            <w:noWrap/>
            <w:vAlign w:val="bottom"/>
            <w:hideMark/>
          </w:tcPr>
          <w:p w14:paraId="67FA76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室内通讯专用线</w:t>
            </w:r>
          </w:p>
        </w:tc>
        <w:tc>
          <w:tcPr>
            <w:tcW w:w="779" w:type="pct"/>
            <w:tcBorders>
              <w:top w:val="nil"/>
              <w:left w:val="nil"/>
              <w:bottom w:val="single" w:sz="4" w:space="0" w:color="auto"/>
              <w:right w:val="single" w:sz="4" w:space="0" w:color="auto"/>
            </w:tcBorders>
            <w:shd w:val="clear" w:color="auto" w:fill="auto"/>
            <w:noWrap/>
            <w:vAlign w:val="bottom"/>
            <w:hideMark/>
          </w:tcPr>
          <w:p w14:paraId="0E992A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24F522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0.4国际、10米</w:t>
            </w:r>
          </w:p>
        </w:tc>
        <w:tc>
          <w:tcPr>
            <w:tcW w:w="269" w:type="pct"/>
            <w:tcBorders>
              <w:top w:val="nil"/>
              <w:left w:val="nil"/>
              <w:bottom w:val="single" w:sz="4" w:space="0" w:color="auto"/>
              <w:right w:val="single" w:sz="4" w:space="0" w:color="auto"/>
            </w:tcBorders>
            <w:shd w:val="clear" w:color="auto" w:fill="auto"/>
            <w:vAlign w:val="bottom"/>
            <w:hideMark/>
          </w:tcPr>
          <w:p w14:paraId="6B4B7D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vAlign w:val="center"/>
            <w:hideMark/>
          </w:tcPr>
          <w:p w14:paraId="4A1F54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074A47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212E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2339</w:t>
            </w:r>
          </w:p>
        </w:tc>
        <w:tc>
          <w:tcPr>
            <w:tcW w:w="1682" w:type="pct"/>
            <w:tcBorders>
              <w:top w:val="nil"/>
              <w:left w:val="nil"/>
              <w:bottom w:val="single" w:sz="4" w:space="0" w:color="auto"/>
              <w:right w:val="single" w:sz="4" w:space="0" w:color="auto"/>
            </w:tcBorders>
            <w:shd w:val="clear" w:color="auto" w:fill="auto"/>
            <w:noWrap/>
            <w:vAlign w:val="bottom"/>
            <w:hideMark/>
          </w:tcPr>
          <w:p w14:paraId="0B116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5m电话线</w:t>
            </w:r>
          </w:p>
        </w:tc>
        <w:tc>
          <w:tcPr>
            <w:tcW w:w="779" w:type="pct"/>
            <w:tcBorders>
              <w:top w:val="nil"/>
              <w:left w:val="nil"/>
              <w:bottom w:val="single" w:sz="4" w:space="0" w:color="auto"/>
              <w:right w:val="single" w:sz="4" w:space="0" w:color="auto"/>
            </w:tcBorders>
            <w:shd w:val="clear" w:color="auto" w:fill="auto"/>
            <w:noWrap/>
            <w:vAlign w:val="bottom"/>
            <w:hideMark/>
          </w:tcPr>
          <w:p w14:paraId="36D44C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0996B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四芯</w:t>
            </w:r>
          </w:p>
        </w:tc>
        <w:tc>
          <w:tcPr>
            <w:tcW w:w="269" w:type="pct"/>
            <w:tcBorders>
              <w:top w:val="nil"/>
              <w:left w:val="nil"/>
              <w:bottom w:val="single" w:sz="4" w:space="0" w:color="auto"/>
              <w:right w:val="single" w:sz="4" w:space="0" w:color="auto"/>
            </w:tcBorders>
            <w:shd w:val="clear" w:color="auto" w:fill="auto"/>
            <w:vAlign w:val="bottom"/>
            <w:hideMark/>
          </w:tcPr>
          <w:p w14:paraId="76E8A06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555DF4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23FF3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D686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2340</w:t>
            </w:r>
          </w:p>
        </w:tc>
        <w:tc>
          <w:tcPr>
            <w:tcW w:w="1682" w:type="pct"/>
            <w:tcBorders>
              <w:top w:val="nil"/>
              <w:left w:val="nil"/>
              <w:bottom w:val="single" w:sz="4" w:space="0" w:color="auto"/>
              <w:right w:val="single" w:sz="4" w:space="0" w:color="auto"/>
            </w:tcBorders>
            <w:shd w:val="clear" w:color="auto" w:fill="auto"/>
            <w:noWrap/>
            <w:vAlign w:val="bottom"/>
            <w:hideMark/>
          </w:tcPr>
          <w:p w14:paraId="71E487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3m电话线</w:t>
            </w:r>
          </w:p>
        </w:tc>
        <w:tc>
          <w:tcPr>
            <w:tcW w:w="779" w:type="pct"/>
            <w:tcBorders>
              <w:top w:val="nil"/>
              <w:left w:val="nil"/>
              <w:bottom w:val="single" w:sz="4" w:space="0" w:color="auto"/>
              <w:right w:val="single" w:sz="4" w:space="0" w:color="auto"/>
            </w:tcBorders>
            <w:shd w:val="clear" w:color="auto" w:fill="auto"/>
            <w:noWrap/>
            <w:vAlign w:val="bottom"/>
            <w:hideMark/>
          </w:tcPr>
          <w:p w14:paraId="672DB4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5F6500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四芯</w:t>
            </w:r>
          </w:p>
        </w:tc>
        <w:tc>
          <w:tcPr>
            <w:tcW w:w="269" w:type="pct"/>
            <w:tcBorders>
              <w:top w:val="nil"/>
              <w:left w:val="nil"/>
              <w:bottom w:val="single" w:sz="4" w:space="0" w:color="auto"/>
              <w:right w:val="single" w:sz="4" w:space="0" w:color="auto"/>
            </w:tcBorders>
            <w:shd w:val="clear" w:color="auto" w:fill="auto"/>
            <w:vAlign w:val="bottom"/>
            <w:hideMark/>
          </w:tcPr>
          <w:p w14:paraId="40CE41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3B92D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B566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03C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2341</w:t>
            </w:r>
          </w:p>
        </w:tc>
        <w:tc>
          <w:tcPr>
            <w:tcW w:w="1682" w:type="pct"/>
            <w:tcBorders>
              <w:top w:val="nil"/>
              <w:left w:val="nil"/>
              <w:bottom w:val="single" w:sz="4" w:space="0" w:color="auto"/>
              <w:right w:val="single" w:sz="4" w:space="0" w:color="auto"/>
            </w:tcBorders>
            <w:shd w:val="clear" w:color="auto" w:fill="auto"/>
            <w:noWrap/>
            <w:vAlign w:val="bottom"/>
            <w:hideMark/>
          </w:tcPr>
          <w:p w14:paraId="6E6B87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电话听筒线</w:t>
            </w:r>
          </w:p>
        </w:tc>
        <w:tc>
          <w:tcPr>
            <w:tcW w:w="779" w:type="pct"/>
            <w:tcBorders>
              <w:top w:val="nil"/>
              <w:left w:val="nil"/>
              <w:bottom w:val="single" w:sz="4" w:space="0" w:color="auto"/>
              <w:right w:val="single" w:sz="4" w:space="0" w:color="auto"/>
            </w:tcBorders>
            <w:shd w:val="clear" w:color="auto" w:fill="auto"/>
            <w:noWrap/>
            <w:vAlign w:val="bottom"/>
            <w:hideMark/>
          </w:tcPr>
          <w:p w14:paraId="2E45A1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40630F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1.8m</w:t>
            </w:r>
          </w:p>
        </w:tc>
        <w:tc>
          <w:tcPr>
            <w:tcW w:w="269" w:type="pct"/>
            <w:tcBorders>
              <w:top w:val="nil"/>
              <w:left w:val="nil"/>
              <w:bottom w:val="single" w:sz="4" w:space="0" w:color="auto"/>
              <w:right w:val="single" w:sz="4" w:space="0" w:color="auto"/>
            </w:tcBorders>
            <w:shd w:val="clear" w:color="auto" w:fill="auto"/>
            <w:vAlign w:val="bottom"/>
            <w:hideMark/>
          </w:tcPr>
          <w:p w14:paraId="3361A5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4421A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DF0A9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1A63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2342</w:t>
            </w:r>
          </w:p>
        </w:tc>
        <w:tc>
          <w:tcPr>
            <w:tcW w:w="1682" w:type="pct"/>
            <w:tcBorders>
              <w:top w:val="nil"/>
              <w:left w:val="nil"/>
              <w:bottom w:val="single" w:sz="4" w:space="0" w:color="auto"/>
              <w:right w:val="single" w:sz="4" w:space="0" w:color="auto"/>
            </w:tcBorders>
            <w:shd w:val="clear" w:color="auto" w:fill="auto"/>
            <w:noWrap/>
            <w:vAlign w:val="bottom"/>
            <w:hideMark/>
          </w:tcPr>
          <w:p w14:paraId="526D31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多功能通信网络查线器</w:t>
            </w:r>
          </w:p>
        </w:tc>
        <w:tc>
          <w:tcPr>
            <w:tcW w:w="779" w:type="pct"/>
            <w:tcBorders>
              <w:top w:val="nil"/>
              <w:left w:val="nil"/>
              <w:bottom w:val="single" w:sz="4" w:space="0" w:color="auto"/>
              <w:right w:val="single" w:sz="4" w:space="0" w:color="auto"/>
            </w:tcBorders>
            <w:shd w:val="clear" w:color="auto" w:fill="auto"/>
            <w:noWrap/>
            <w:vAlign w:val="bottom"/>
            <w:hideMark/>
          </w:tcPr>
          <w:p w14:paraId="421266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56ED8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JX-4</w:t>
            </w:r>
          </w:p>
        </w:tc>
        <w:tc>
          <w:tcPr>
            <w:tcW w:w="269" w:type="pct"/>
            <w:tcBorders>
              <w:top w:val="nil"/>
              <w:left w:val="nil"/>
              <w:bottom w:val="single" w:sz="4" w:space="0" w:color="auto"/>
              <w:right w:val="single" w:sz="4" w:space="0" w:color="auto"/>
            </w:tcBorders>
            <w:shd w:val="clear" w:color="auto" w:fill="auto"/>
            <w:vAlign w:val="bottom"/>
            <w:hideMark/>
          </w:tcPr>
          <w:p w14:paraId="718C10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vAlign w:val="center"/>
            <w:hideMark/>
          </w:tcPr>
          <w:p w14:paraId="254F1B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70DB7F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A61D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2343</w:t>
            </w:r>
          </w:p>
        </w:tc>
        <w:tc>
          <w:tcPr>
            <w:tcW w:w="1682" w:type="pct"/>
            <w:tcBorders>
              <w:top w:val="nil"/>
              <w:left w:val="nil"/>
              <w:bottom w:val="single" w:sz="4" w:space="0" w:color="auto"/>
              <w:right w:val="single" w:sz="4" w:space="0" w:color="auto"/>
            </w:tcBorders>
            <w:shd w:val="clear" w:color="auto" w:fill="auto"/>
            <w:noWrap/>
            <w:vAlign w:val="bottom"/>
            <w:hideMark/>
          </w:tcPr>
          <w:p w14:paraId="20D2C8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电信查线机</w:t>
            </w:r>
          </w:p>
        </w:tc>
        <w:tc>
          <w:tcPr>
            <w:tcW w:w="779" w:type="pct"/>
            <w:tcBorders>
              <w:top w:val="nil"/>
              <w:left w:val="nil"/>
              <w:bottom w:val="single" w:sz="4" w:space="0" w:color="auto"/>
              <w:right w:val="single" w:sz="4" w:space="0" w:color="auto"/>
            </w:tcBorders>
            <w:shd w:val="clear" w:color="auto" w:fill="auto"/>
            <w:noWrap/>
            <w:vAlign w:val="bottom"/>
            <w:hideMark/>
          </w:tcPr>
          <w:p w14:paraId="515EB2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39058E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HCD6238(20)TS27</w:t>
            </w:r>
          </w:p>
        </w:tc>
        <w:tc>
          <w:tcPr>
            <w:tcW w:w="269" w:type="pct"/>
            <w:tcBorders>
              <w:top w:val="nil"/>
              <w:left w:val="nil"/>
              <w:bottom w:val="single" w:sz="4" w:space="0" w:color="auto"/>
              <w:right w:val="single" w:sz="4" w:space="0" w:color="auto"/>
            </w:tcBorders>
            <w:shd w:val="clear" w:color="auto" w:fill="auto"/>
            <w:vAlign w:val="bottom"/>
            <w:hideMark/>
          </w:tcPr>
          <w:p w14:paraId="2529F8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部</w:t>
            </w:r>
          </w:p>
        </w:tc>
        <w:tc>
          <w:tcPr>
            <w:tcW w:w="297" w:type="pct"/>
            <w:tcBorders>
              <w:top w:val="nil"/>
              <w:left w:val="nil"/>
              <w:bottom w:val="single" w:sz="4" w:space="0" w:color="auto"/>
              <w:right w:val="single" w:sz="4" w:space="0" w:color="auto"/>
            </w:tcBorders>
            <w:shd w:val="clear" w:color="auto" w:fill="auto"/>
            <w:vAlign w:val="center"/>
            <w:hideMark/>
          </w:tcPr>
          <w:p w14:paraId="563129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B3A1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5697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2344</w:t>
            </w:r>
          </w:p>
        </w:tc>
        <w:tc>
          <w:tcPr>
            <w:tcW w:w="1682" w:type="pct"/>
            <w:tcBorders>
              <w:top w:val="nil"/>
              <w:left w:val="nil"/>
              <w:bottom w:val="single" w:sz="4" w:space="0" w:color="auto"/>
              <w:right w:val="single" w:sz="4" w:space="0" w:color="auto"/>
            </w:tcBorders>
            <w:shd w:val="clear" w:color="auto" w:fill="auto"/>
            <w:noWrap/>
            <w:vAlign w:val="bottom"/>
            <w:hideMark/>
          </w:tcPr>
          <w:p w14:paraId="290C775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打线枪</w:t>
            </w:r>
          </w:p>
        </w:tc>
        <w:tc>
          <w:tcPr>
            <w:tcW w:w="779" w:type="pct"/>
            <w:tcBorders>
              <w:top w:val="nil"/>
              <w:left w:val="nil"/>
              <w:bottom w:val="single" w:sz="4" w:space="0" w:color="auto"/>
              <w:right w:val="single" w:sz="4" w:space="0" w:color="auto"/>
            </w:tcBorders>
            <w:shd w:val="clear" w:color="auto" w:fill="auto"/>
            <w:noWrap/>
            <w:vAlign w:val="bottom"/>
            <w:hideMark/>
          </w:tcPr>
          <w:p w14:paraId="5E4B02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7EB43C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S07</w:t>
            </w:r>
          </w:p>
        </w:tc>
        <w:tc>
          <w:tcPr>
            <w:tcW w:w="269" w:type="pct"/>
            <w:tcBorders>
              <w:top w:val="nil"/>
              <w:left w:val="nil"/>
              <w:bottom w:val="single" w:sz="4" w:space="0" w:color="auto"/>
              <w:right w:val="single" w:sz="4" w:space="0" w:color="auto"/>
            </w:tcBorders>
            <w:shd w:val="clear" w:color="auto" w:fill="auto"/>
            <w:vAlign w:val="bottom"/>
            <w:hideMark/>
          </w:tcPr>
          <w:p w14:paraId="639292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0917F8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7CBC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3893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2345</w:t>
            </w:r>
          </w:p>
        </w:tc>
        <w:tc>
          <w:tcPr>
            <w:tcW w:w="1682" w:type="pct"/>
            <w:tcBorders>
              <w:top w:val="nil"/>
              <w:left w:val="nil"/>
              <w:bottom w:val="single" w:sz="4" w:space="0" w:color="auto"/>
              <w:right w:val="single" w:sz="4" w:space="0" w:color="auto"/>
            </w:tcBorders>
            <w:shd w:val="clear" w:color="auto" w:fill="auto"/>
            <w:noWrap/>
            <w:vAlign w:val="bottom"/>
            <w:hideMark/>
          </w:tcPr>
          <w:p w14:paraId="326E38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电池钻</w:t>
            </w:r>
          </w:p>
        </w:tc>
        <w:tc>
          <w:tcPr>
            <w:tcW w:w="779" w:type="pct"/>
            <w:tcBorders>
              <w:top w:val="nil"/>
              <w:left w:val="nil"/>
              <w:bottom w:val="single" w:sz="4" w:space="0" w:color="auto"/>
              <w:right w:val="single" w:sz="4" w:space="0" w:color="auto"/>
            </w:tcBorders>
            <w:shd w:val="clear" w:color="auto" w:fill="auto"/>
            <w:noWrap/>
            <w:vAlign w:val="bottom"/>
            <w:hideMark/>
          </w:tcPr>
          <w:p w14:paraId="497AA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0103A5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WJZ1601S</w:t>
            </w:r>
          </w:p>
        </w:tc>
        <w:tc>
          <w:tcPr>
            <w:tcW w:w="269" w:type="pct"/>
            <w:tcBorders>
              <w:top w:val="nil"/>
              <w:left w:val="nil"/>
              <w:bottom w:val="single" w:sz="4" w:space="0" w:color="auto"/>
              <w:right w:val="single" w:sz="4" w:space="0" w:color="auto"/>
            </w:tcBorders>
            <w:shd w:val="clear" w:color="auto" w:fill="auto"/>
            <w:vAlign w:val="bottom"/>
            <w:hideMark/>
          </w:tcPr>
          <w:p w14:paraId="03F96A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1282DD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86D3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5DA9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2346</w:t>
            </w:r>
          </w:p>
        </w:tc>
        <w:tc>
          <w:tcPr>
            <w:tcW w:w="1682" w:type="pct"/>
            <w:tcBorders>
              <w:top w:val="nil"/>
              <w:left w:val="nil"/>
              <w:bottom w:val="single" w:sz="4" w:space="0" w:color="auto"/>
              <w:right w:val="single" w:sz="4" w:space="0" w:color="auto"/>
            </w:tcBorders>
            <w:shd w:val="clear" w:color="auto" w:fill="auto"/>
            <w:noWrap/>
            <w:vAlign w:val="bottom"/>
            <w:hideMark/>
          </w:tcPr>
          <w:p w14:paraId="4942B2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多功能网络压线钳</w:t>
            </w:r>
          </w:p>
        </w:tc>
        <w:tc>
          <w:tcPr>
            <w:tcW w:w="779" w:type="pct"/>
            <w:tcBorders>
              <w:top w:val="nil"/>
              <w:left w:val="nil"/>
              <w:bottom w:val="single" w:sz="4" w:space="0" w:color="auto"/>
              <w:right w:val="single" w:sz="4" w:space="0" w:color="auto"/>
            </w:tcBorders>
            <w:shd w:val="clear" w:color="auto" w:fill="auto"/>
            <w:noWrap/>
            <w:vAlign w:val="bottom"/>
            <w:hideMark/>
          </w:tcPr>
          <w:p w14:paraId="1ED061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3B332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6P</w:t>
            </w:r>
          </w:p>
        </w:tc>
        <w:tc>
          <w:tcPr>
            <w:tcW w:w="269" w:type="pct"/>
            <w:tcBorders>
              <w:top w:val="nil"/>
              <w:left w:val="nil"/>
              <w:bottom w:val="single" w:sz="4" w:space="0" w:color="auto"/>
              <w:right w:val="single" w:sz="4" w:space="0" w:color="auto"/>
            </w:tcBorders>
            <w:shd w:val="clear" w:color="auto" w:fill="auto"/>
            <w:vAlign w:val="bottom"/>
            <w:hideMark/>
          </w:tcPr>
          <w:p w14:paraId="358CEE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7AB0F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336F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7DD3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2347</w:t>
            </w:r>
          </w:p>
        </w:tc>
        <w:tc>
          <w:tcPr>
            <w:tcW w:w="1682" w:type="pct"/>
            <w:tcBorders>
              <w:top w:val="nil"/>
              <w:left w:val="nil"/>
              <w:bottom w:val="single" w:sz="4" w:space="0" w:color="auto"/>
              <w:right w:val="single" w:sz="4" w:space="0" w:color="auto"/>
            </w:tcBorders>
            <w:shd w:val="clear" w:color="auto" w:fill="auto"/>
            <w:noWrap/>
            <w:vAlign w:val="bottom"/>
            <w:hideMark/>
          </w:tcPr>
          <w:p w14:paraId="6219D9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电话面板</w:t>
            </w:r>
          </w:p>
        </w:tc>
        <w:tc>
          <w:tcPr>
            <w:tcW w:w="779" w:type="pct"/>
            <w:tcBorders>
              <w:top w:val="nil"/>
              <w:left w:val="nil"/>
              <w:bottom w:val="single" w:sz="4" w:space="0" w:color="auto"/>
              <w:right w:val="single" w:sz="4" w:space="0" w:color="auto"/>
            </w:tcBorders>
            <w:shd w:val="clear" w:color="auto" w:fill="auto"/>
            <w:noWrap/>
            <w:vAlign w:val="bottom"/>
            <w:hideMark/>
          </w:tcPr>
          <w:p w14:paraId="14A7D0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04EE6C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86型电话</w:t>
            </w:r>
          </w:p>
        </w:tc>
        <w:tc>
          <w:tcPr>
            <w:tcW w:w="269" w:type="pct"/>
            <w:tcBorders>
              <w:top w:val="nil"/>
              <w:left w:val="nil"/>
              <w:bottom w:val="single" w:sz="4" w:space="0" w:color="auto"/>
              <w:right w:val="single" w:sz="4" w:space="0" w:color="auto"/>
            </w:tcBorders>
            <w:shd w:val="clear" w:color="auto" w:fill="auto"/>
            <w:vAlign w:val="bottom"/>
            <w:hideMark/>
          </w:tcPr>
          <w:p w14:paraId="49B96E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69C9DD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B6C8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4F51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2348</w:t>
            </w:r>
          </w:p>
        </w:tc>
        <w:tc>
          <w:tcPr>
            <w:tcW w:w="1682" w:type="pct"/>
            <w:tcBorders>
              <w:top w:val="nil"/>
              <w:left w:val="nil"/>
              <w:bottom w:val="single" w:sz="4" w:space="0" w:color="auto"/>
              <w:right w:val="single" w:sz="4" w:space="0" w:color="auto"/>
            </w:tcBorders>
            <w:shd w:val="clear" w:color="auto" w:fill="auto"/>
            <w:noWrap/>
            <w:vAlign w:val="bottom"/>
            <w:hideMark/>
          </w:tcPr>
          <w:p w14:paraId="0DFB5F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电话模块</w:t>
            </w:r>
          </w:p>
        </w:tc>
        <w:tc>
          <w:tcPr>
            <w:tcW w:w="779" w:type="pct"/>
            <w:tcBorders>
              <w:top w:val="nil"/>
              <w:left w:val="nil"/>
              <w:bottom w:val="single" w:sz="4" w:space="0" w:color="auto"/>
              <w:right w:val="single" w:sz="4" w:space="0" w:color="auto"/>
            </w:tcBorders>
            <w:shd w:val="clear" w:color="auto" w:fill="auto"/>
            <w:noWrap/>
            <w:vAlign w:val="bottom"/>
            <w:hideMark/>
          </w:tcPr>
          <w:p w14:paraId="7F9B4E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041AA5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打线</w:t>
            </w:r>
          </w:p>
        </w:tc>
        <w:tc>
          <w:tcPr>
            <w:tcW w:w="269" w:type="pct"/>
            <w:tcBorders>
              <w:top w:val="nil"/>
              <w:left w:val="nil"/>
              <w:bottom w:val="single" w:sz="4" w:space="0" w:color="auto"/>
              <w:right w:val="single" w:sz="4" w:space="0" w:color="auto"/>
            </w:tcBorders>
            <w:shd w:val="clear" w:color="auto" w:fill="auto"/>
            <w:vAlign w:val="bottom"/>
            <w:hideMark/>
          </w:tcPr>
          <w:p w14:paraId="0D5847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0EB513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526E7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3CDE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2349</w:t>
            </w:r>
          </w:p>
        </w:tc>
        <w:tc>
          <w:tcPr>
            <w:tcW w:w="1682" w:type="pct"/>
            <w:tcBorders>
              <w:top w:val="nil"/>
              <w:left w:val="nil"/>
              <w:bottom w:val="single" w:sz="4" w:space="0" w:color="auto"/>
              <w:right w:val="single" w:sz="4" w:space="0" w:color="auto"/>
            </w:tcBorders>
            <w:shd w:val="clear" w:color="auto" w:fill="auto"/>
            <w:noWrap/>
            <w:vAlign w:val="bottom"/>
            <w:hideMark/>
          </w:tcPr>
          <w:p w14:paraId="083480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塑料胶布</w:t>
            </w:r>
          </w:p>
        </w:tc>
        <w:tc>
          <w:tcPr>
            <w:tcW w:w="779" w:type="pct"/>
            <w:tcBorders>
              <w:top w:val="nil"/>
              <w:left w:val="nil"/>
              <w:bottom w:val="single" w:sz="4" w:space="0" w:color="auto"/>
              <w:right w:val="single" w:sz="4" w:space="0" w:color="auto"/>
            </w:tcBorders>
            <w:shd w:val="clear" w:color="auto" w:fill="auto"/>
            <w:noWrap/>
            <w:vAlign w:val="bottom"/>
            <w:hideMark/>
          </w:tcPr>
          <w:p w14:paraId="612AF9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48AB6F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60mm*60y</w:t>
            </w:r>
          </w:p>
        </w:tc>
        <w:tc>
          <w:tcPr>
            <w:tcW w:w="269" w:type="pct"/>
            <w:tcBorders>
              <w:top w:val="nil"/>
              <w:left w:val="nil"/>
              <w:bottom w:val="single" w:sz="4" w:space="0" w:color="auto"/>
              <w:right w:val="single" w:sz="4" w:space="0" w:color="auto"/>
            </w:tcBorders>
            <w:shd w:val="clear" w:color="auto" w:fill="auto"/>
            <w:vAlign w:val="bottom"/>
            <w:hideMark/>
          </w:tcPr>
          <w:p w14:paraId="73D2B1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74FC18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86676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657E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2350</w:t>
            </w:r>
          </w:p>
        </w:tc>
        <w:tc>
          <w:tcPr>
            <w:tcW w:w="1682" w:type="pct"/>
            <w:tcBorders>
              <w:top w:val="nil"/>
              <w:left w:val="nil"/>
              <w:bottom w:val="single" w:sz="4" w:space="0" w:color="auto"/>
              <w:right w:val="single" w:sz="4" w:space="0" w:color="auto"/>
            </w:tcBorders>
            <w:shd w:val="clear" w:color="auto" w:fill="auto"/>
            <w:noWrap/>
            <w:vAlign w:val="bottom"/>
            <w:hideMark/>
          </w:tcPr>
          <w:p w14:paraId="07B8FD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胶枪（含胶棒）</w:t>
            </w:r>
          </w:p>
        </w:tc>
        <w:tc>
          <w:tcPr>
            <w:tcW w:w="779" w:type="pct"/>
            <w:tcBorders>
              <w:top w:val="nil"/>
              <w:left w:val="nil"/>
              <w:bottom w:val="single" w:sz="4" w:space="0" w:color="auto"/>
              <w:right w:val="single" w:sz="4" w:space="0" w:color="auto"/>
            </w:tcBorders>
            <w:shd w:val="clear" w:color="auto" w:fill="auto"/>
            <w:noWrap/>
            <w:vAlign w:val="bottom"/>
            <w:hideMark/>
          </w:tcPr>
          <w:p w14:paraId="5EE7A4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779E51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40W胶枪+40根胶棒</w:t>
            </w:r>
          </w:p>
        </w:tc>
        <w:tc>
          <w:tcPr>
            <w:tcW w:w="269" w:type="pct"/>
            <w:tcBorders>
              <w:top w:val="nil"/>
              <w:left w:val="nil"/>
              <w:bottom w:val="single" w:sz="4" w:space="0" w:color="auto"/>
              <w:right w:val="single" w:sz="4" w:space="0" w:color="auto"/>
            </w:tcBorders>
            <w:shd w:val="clear" w:color="auto" w:fill="auto"/>
            <w:vAlign w:val="bottom"/>
            <w:hideMark/>
          </w:tcPr>
          <w:p w14:paraId="0FB467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vAlign w:val="center"/>
            <w:hideMark/>
          </w:tcPr>
          <w:p w14:paraId="1704F70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16C7F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33A48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2351</w:t>
            </w:r>
          </w:p>
        </w:tc>
        <w:tc>
          <w:tcPr>
            <w:tcW w:w="1682" w:type="pct"/>
            <w:tcBorders>
              <w:top w:val="nil"/>
              <w:left w:val="nil"/>
              <w:bottom w:val="single" w:sz="4" w:space="0" w:color="auto"/>
              <w:right w:val="single" w:sz="4" w:space="0" w:color="auto"/>
            </w:tcBorders>
            <w:shd w:val="clear" w:color="auto" w:fill="auto"/>
            <w:noWrap/>
            <w:vAlign w:val="bottom"/>
            <w:hideMark/>
          </w:tcPr>
          <w:p w14:paraId="0DFAD9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弧形地槽</w:t>
            </w:r>
          </w:p>
        </w:tc>
        <w:tc>
          <w:tcPr>
            <w:tcW w:w="779" w:type="pct"/>
            <w:tcBorders>
              <w:top w:val="nil"/>
              <w:left w:val="nil"/>
              <w:bottom w:val="single" w:sz="4" w:space="0" w:color="auto"/>
              <w:right w:val="single" w:sz="4" w:space="0" w:color="auto"/>
            </w:tcBorders>
            <w:shd w:val="clear" w:color="auto" w:fill="auto"/>
            <w:noWrap/>
            <w:vAlign w:val="bottom"/>
            <w:hideMark/>
          </w:tcPr>
          <w:p w14:paraId="6B83FA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412B01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单孔、8*6mm、5m/根</w:t>
            </w:r>
          </w:p>
        </w:tc>
        <w:tc>
          <w:tcPr>
            <w:tcW w:w="269" w:type="pct"/>
            <w:tcBorders>
              <w:top w:val="nil"/>
              <w:left w:val="nil"/>
              <w:bottom w:val="single" w:sz="4" w:space="0" w:color="auto"/>
              <w:right w:val="single" w:sz="4" w:space="0" w:color="auto"/>
            </w:tcBorders>
            <w:shd w:val="clear" w:color="auto" w:fill="auto"/>
            <w:vAlign w:val="bottom"/>
            <w:hideMark/>
          </w:tcPr>
          <w:p w14:paraId="29F716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vAlign w:val="center"/>
            <w:hideMark/>
          </w:tcPr>
          <w:p w14:paraId="072B02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E4339C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030F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2352</w:t>
            </w:r>
          </w:p>
        </w:tc>
        <w:tc>
          <w:tcPr>
            <w:tcW w:w="1682" w:type="pct"/>
            <w:tcBorders>
              <w:top w:val="nil"/>
              <w:left w:val="nil"/>
              <w:bottom w:val="single" w:sz="4" w:space="0" w:color="auto"/>
              <w:right w:val="single" w:sz="4" w:space="0" w:color="auto"/>
            </w:tcBorders>
            <w:shd w:val="clear" w:color="auto" w:fill="auto"/>
            <w:noWrap/>
            <w:vAlign w:val="bottom"/>
            <w:hideMark/>
          </w:tcPr>
          <w:p w14:paraId="39680C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电话直通分线器</w:t>
            </w:r>
          </w:p>
        </w:tc>
        <w:tc>
          <w:tcPr>
            <w:tcW w:w="779" w:type="pct"/>
            <w:tcBorders>
              <w:top w:val="nil"/>
              <w:left w:val="nil"/>
              <w:bottom w:val="single" w:sz="4" w:space="0" w:color="auto"/>
              <w:right w:val="single" w:sz="4" w:space="0" w:color="auto"/>
            </w:tcBorders>
            <w:shd w:val="clear" w:color="auto" w:fill="auto"/>
            <w:noWrap/>
            <w:vAlign w:val="bottom"/>
            <w:hideMark/>
          </w:tcPr>
          <w:p w14:paraId="67BEF3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238016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1分4</w:t>
            </w:r>
          </w:p>
        </w:tc>
        <w:tc>
          <w:tcPr>
            <w:tcW w:w="269" w:type="pct"/>
            <w:tcBorders>
              <w:top w:val="nil"/>
              <w:left w:val="nil"/>
              <w:bottom w:val="single" w:sz="4" w:space="0" w:color="auto"/>
              <w:right w:val="single" w:sz="4" w:space="0" w:color="auto"/>
            </w:tcBorders>
            <w:shd w:val="clear" w:color="auto" w:fill="auto"/>
            <w:vAlign w:val="bottom"/>
            <w:hideMark/>
          </w:tcPr>
          <w:p w14:paraId="03E6CE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4884E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2BB8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40C03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2353</w:t>
            </w:r>
          </w:p>
        </w:tc>
        <w:tc>
          <w:tcPr>
            <w:tcW w:w="1682" w:type="pct"/>
            <w:tcBorders>
              <w:top w:val="nil"/>
              <w:left w:val="nil"/>
              <w:bottom w:val="single" w:sz="4" w:space="0" w:color="auto"/>
              <w:right w:val="single" w:sz="4" w:space="0" w:color="auto"/>
            </w:tcBorders>
            <w:shd w:val="clear" w:color="auto" w:fill="auto"/>
            <w:noWrap/>
            <w:vAlign w:val="bottom"/>
            <w:hideMark/>
          </w:tcPr>
          <w:p w14:paraId="3BF988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电话直通分线器</w:t>
            </w:r>
          </w:p>
        </w:tc>
        <w:tc>
          <w:tcPr>
            <w:tcW w:w="779" w:type="pct"/>
            <w:tcBorders>
              <w:top w:val="nil"/>
              <w:left w:val="nil"/>
              <w:bottom w:val="single" w:sz="4" w:space="0" w:color="auto"/>
              <w:right w:val="single" w:sz="4" w:space="0" w:color="auto"/>
            </w:tcBorders>
            <w:shd w:val="clear" w:color="auto" w:fill="auto"/>
            <w:noWrap/>
            <w:vAlign w:val="bottom"/>
            <w:hideMark/>
          </w:tcPr>
          <w:p w14:paraId="6EE986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0FE554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1分2</w:t>
            </w:r>
          </w:p>
        </w:tc>
        <w:tc>
          <w:tcPr>
            <w:tcW w:w="269" w:type="pct"/>
            <w:tcBorders>
              <w:top w:val="nil"/>
              <w:left w:val="nil"/>
              <w:bottom w:val="single" w:sz="4" w:space="0" w:color="auto"/>
              <w:right w:val="single" w:sz="4" w:space="0" w:color="auto"/>
            </w:tcBorders>
            <w:shd w:val="clear" w:color="auto" w:fill="auto"/>
            <w:vAlign w:val="bottom"/>
            <w:hideMark/>
          </w:tcPr>
          <w:p w14:paraId="6BEC0B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vAlign w:val="center"/>
            <w:hideMark/>
          </w:tcPr>
          <w:p w14:paraId="598EF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68C7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405D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2354</w:t>
            </w:r>
          </w:p>
        </w:tc>
        <w:tc>
          <w:tcPr>
            <w:tcW w:w="1682" w:type="pct"/>
            <w:tcBorders>
              <w:top w:val="nil"/>
              <w:left w:val="nil"/>
              <w:bottom w:val="single" w:sz="4" w:space="0" w:color="auto"/>
              <w:right w:val="single" w:sz="4" w:space="0" w:color="auto"/>
            </w:tcBorders>
            <w:shd w:val="clear" w:color="auto" w:fill="auto"/>
            <w:noWrap/>
            <w:vAlign w:val="bottom"/>
            <w:hideMark/>
          </w:tcPr>
          <w:p w14:paraId="04429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接线子</w:t>
            </w:r>
          </w:p>
        </w:tc>
        <w:tc>
          <w:tcPr>
            <w:tcW w:w="779" w:type="pct"/>
            <w:tcBorders>
              <w:top w:val="nil"/>
              <w:left w:val="nil"/>
              <w:bottom w:val="single" w:sz="4" w:space="0" w:color="auto"/>
              <w:right w:val="single" w:sz="4" w:space="0" w:color="auto"/>
            </w:tcBorders>
            <w:shd w:val="clear" w:color="auto" w:fill="auto"/>
            <w:noWrap/>
            <w:vAlign w:val="bottom"/>
            <w:hideMark/>
          </w:tcPr>
          <w:p w14:paraId="0963E0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579A6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10个/盒</w:t>
            </w:r>
          </w:p>
        </w:tc>
        <w:tc>
          <w:tcPr>
            <w:tcW w:w="269" w:type="pct"/>
            <w:tcBorders>
              <w:top w:val="nil"/>
              <w:left w:val="nil"/>
              <w:bottom w:val="single" w:sz="4" w:space="0" w:color="auto"/>
              <w:right w:val="single" w:sz="4" w:space="0" w:color="auto"/>
            </w:tcBorders>
            <w:shd w:val="clear" w:color="auto" w:fill="auto"/>
            <w:vAlign w:val="bottom"/>
            <w:hideMark/>
          </w:tcPr>
          <w:p w14:paraId="588ED9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7B3EFC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290D2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AB61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2355</w:t>
            </w:r>
          </w:p>
        </w:tc>
        <w:tc>
          <w:tcPr>
            <w:tcW w:w="1682" w:type="pct"/>
            <w:tcBorders>
              <w:top w:val="nil"/>
              <w:left w:val="nil"/>
              <w:bottom w:val="single" w:sz="4" w:space="0" w:color="auto"/>
              <w:right w:val="single" w:sz="4" w:space="0" w:color="auto"/>
            </w:tcBorders>
            <w:shd w:val="clear" w:color="auto" w:fill="auto"/>
            <w:noWrap/>
            <w:vAlign w:val="bottom"/>
            <w:hideMark/>
          </w:tcPr>
          <w:p w14:paraId="29C84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话务台专用电话</w:t>
            </w:r>
          </w:p>
        </w:tc>
        <w:tc>
          <w:tcPr>
            <w:tcW w:w="779" w:type="pct"/>
            <w:tcBorders>
              <w:top w:val="nil"/>
              <w:left w:val="nil"/>
              <w:bottom w:val="single" w:sz="4" w:space="0" w:color="auto"/>
              <w:right w:val="single" w:sz="4" w:space="0" w:color="auto"/>
            </w:tcBorders>
            <w:shd w:val="clear" w:color="auto" w:fill="auto"/>
            <w:noWrap/>
            <w:vAlign w:val="bottom"/>
            <w:hideMark/>
          </w:tcPr>
          <w:p w14:paraId="0457FD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3EB523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td60</w:t>
            </w:r>
          </w:p>
        </w:tc>
        <w:tc>
          <w:tcPr>
            <w:tcW w:w="269" w:type="pct"/>
            <w:tcBorders>
              <w:top w:val="nil"/>
              <w:left w:val="nil"/>
              <w:bottom w:val="single" w:sz="4" w:space="0" w:color="auto"/>
              <w:right w:val="single" w:sz="4" w:space="0" w:color="auto"/>
            </w:tcBorders>
            <w:shd w:val="clear" w:color="auto" w:fill="auto"/>
            <w:vAlign w:val="bottom"/>
            <w:hideMark/>
          </w:tcPr>
          <w:p w14:paraId="460E54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部</w:t>
            </w:r>
          </w:p>
        </w:tc>
        <w:tc>
          <w:tcPr>
            <w:tcW w:w="297" w:type="pct"/>
            <w:tcBorders>
              <w:top w:val="nil"/>
              <w:left w:val="nil"/>
              <w:bottom w:val="single" w:sz="4" w:space="0" w:color="auto"/>
              <w:right w:val="single" w:sz="4" w:space="0" w:color="auto"/>
            </w:tcBorders>
            <w:shd w:val="clear" w:color="auto" w:fill="auto"/>
            <w:vAlign w:val="center"/>
            <w:hideMark/>
          </w:tcPr>
          <w:p w14:paraId="2ED84D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BFA9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EACE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2356</w:t>
            </w:r>
          </w:p>
        </w:tc>
        <w:tc>
          <w:tcPr>
            <w:tcW w:w="1682" w:type="pct"/>
            <w:tcBorders>
              <w:top w:val="nil"/>
              <w:left w:val="nil"/>
              <w:bottom w:val="single" w:sz="4" w:space="0" w:color="auto"/>
              <w:right w:val="single" w:sz="4" w:space="0" w:color="auto"/>
            </w:tcBorders>
            <w:shd w:val="clear" w:color="auto" w:fill="auto"/>
            <w:noWrap/>
            <w:vAlign w:val="bottom"/>
            <w:hideMark/>
          </w:tcPr>
          <w:p w14:paraId="3B0FB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头戴式耳机</w:t>
            </w:r>
          </w:p>
        </w:tc>
        <w:tc>
          <w:tcPr>
            <w:tcW w:w="779" w:type="pct"/>
            <w:tcBorders>
              <w:top w:val="nil"/>
              <w:left w:val="nil"/>
              <w:bottom w:val="single" w:sz="4" w:space="0" w:color="auto"/>
              <w:right w:val="single" w:sz="4" w:space="0" w:color="auto"/>
            </w:tcBorders>
            <w:shd w:val="clear" w:color="auto" w:fill="auto"/>
            <w:noWrap/>
            <w:vAlign w:val="bottom"/>
            <w:hideMark/>
          </w:tcPr>
          <w:p w14:paraId="64066B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655E80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dh60</w:t>
            </w:r>
          </w:p>
        </w:tc>
        <w:tc>
          <w:tcPr>
            <w:tcW w:w="269" w:type="pct"/>
            <w:tcBorders>
              <w:top w:val="nil"/>
              <w:left w:val="nil"/>
              <w:bottom w:val="single" w:sz="4" w:space="0" w:color="auto"/>
              <w:right w:val="single" w:sz="4" w:space="0" w:color="auto"/>
            </w:tcBorders>
            <w:shd w:val="clear" w:color="auto" w:fill="auto"/>
            <w:vAlign w:val="bottom"/>
            <w:hideMark/>
          </w:tcPr>
          <w:p w14:paraId="7584E8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部</w:t>
            </w:r>
          </w:p>
        </w:tc>
        <w:tc>
          <w:tcPr>
            <w:tcW w:w="297" w:type="pct"/>
            <w:tcBorders>
              <w:top w:val="nil"/>
              <w:left w:val="nil"/>
              <w:bottom w:val="single" w:sz="4" w:space="0" w:color="auto"/>
              <w:right w:val="single" w:sz="4" w:space="0" w:color="auto"/>
            </w:tcBorders>
            <w:shd w:val="clear" w:color="auto" w:fill="auto"/>
            <w:vAlign w:val="center"/>
            <w:hideMark/>
          </w:tcPr>
          <w:p w14:paraId="06CCE0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91D2B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FD2DC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2357</w:t>
            </w:r>
          </w:p>
        </w:tc>
        <w:tc>
          <w:tcPr>
            <w:tcW w:w="1682" w:type="pct"/>
            <w:tcBorders>
              <w:top w:val="nil"/>
              <w:left w:val="nil"/>
              <w:bottom w:val="single" w:sz="4" w:space="0" w:color="auto"/>
              <w:right w:val="single" w:sz="4" w:space="0" w:color="auto"/>
            </w:tcBorders>
            <w:shd w:val="clear" w:color="auto" w:fill="auto"/>
            <w:noWrap/>
            <w:vAlign w:val="bottom"/>
            <w:hideMark/>
          </w:tcPr>
          <w:p w14:paraId="3772BB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钉锤</w:t>
            </w:r>
          </w:p>
        </w:tc>
        <w:tc>
          <w:tcPr>
            <w:tcW w:w="779" w:type="pct"/>
            <w:tcBorders>
              <w:top w:val="nil"/>
              <w:left w:val="nil"/>
              <w:bottom w:val="single" w:sz="4" w:space="0" w:color="auto"/>
              <w:right w:val="single" w:sz="4" w:space="0" w:color="auto"/>
            </w:tcBorders>
            <w:shd w:val="clear" w:color="auto" w:fill="auto"/>
            <w:noWrap/>
            <w:vAlign w:val="bottom"/>
            <w:hideMark/>
          </w:tcPr>
          <w:p w14:paraId="47858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691834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DL5001</w:t>
            </w:r>
          </w:p>
        </w:tc>
        <w:tc>
          <w:tcPr>
            <w:tcW w:w="269" w:type="pct"/>
            <w:tcBorders>
              <w:top w:val="nil"/>
              <w:left w:val="nil"/>
              <w:bottom w:val="single" w:sz="4" w:space="0" w:color="auto"/>
              <w:right w:val="single" w:sz="4" w:space="0" w:color="auto"/>
            </w:tcBorders>
            <w:shd w:val="clear" w:color="auto" w:fill="auto"/>
            <w:vAlign w:val="bottom"/>
            <w:hideMark/>
          </w:tcPr>
          <w:p w14:paraId="60B5DF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vAlign w:val="center"/>
            <w:hideMark/>
          </w:tcPr>
          <w:p w14:paraId="3C5A41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26C0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4E2A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2358</w:t>
            </w:r>
          </w:p>
        </w:tc>
        <w:tc>
          <w:tcPr>
            <w:tcW w:w="1682" w:type="pct"/>
            <w:tcBorders>
              <w:top w:val="nil"/>
              <w:left w:val="nil"/>
              <w:bottom w:val="single" w:sz="4" w:space="0" w:color="auto"/>
              <w:right w:val="single" w:sz="4" w:space="0" w:color="auto"/>
            </w:tcBorders>
            <w:shd w:val="clear" w:color="auto" w:fill="auto"/>
            <w:noWrap/>
            <w:vAlign w:val="bottom"/>
            <w:hideMark/>
          </w:tcPr>
          <w:p w14:paraId="67B6A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电话理线器（线卡子）</w:t>
            </w:r>
          </w:p>
        </w:tc>
        <w:tc>
          <w:tcPr>
            <w:tcW w:w="779" w:type="pct"/>
            <w:tcBorders>
              <w:top w:val="nil"/>
              <w:left w:val="nil"/>
              <w:bottom w:val="single" w:sz="4" w:space="0" w:color="auto"/>
              <w:right w:val="single" w:sz="4" w:space="0" w:color="auto"/>
            </w:tcBorders>
            <w:shd w:val="clear" w:color="auto" w:fill="auto"/>
            <w:noWrap/>
            <w:vAlign w:val="bottom"/>
            <w:hideMark/>
          </w:tcPr>
          <w:p w14:paraId="646DE2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669907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7mm</w:t>
            </w:r>
          </w:p>
        </w:tc>
        <w:tc>
          <w:tcPr>
            <w:tcW w:w="269" w:type="pct"/>
            <w:tcBorders>
              <w:top w:val="nil"/>
              <w:left w:val="nil"/>
              <w:bottom w:val="single" w:sz="4" w:space="0" w:color="auto"/>
              <w:right w:val="single" w:sz="4" w:space="0" w:color="auto"/>
            </w:tcBorders>
            <w:shd w:val="clear" w:color="auto" w:fill="auto"/>
            <w:vAlign w:val="bottom"/>
            <w:hideMark/>
          </w:tcPr>
          <w:p w14:paraId="17C46F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vAlign w:val="center"/>
            <w:hideMark/>
          </w:tcPr>
          <w:p w14:paraId="660072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12380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B082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2359</w:t>
            </w:r>
          </w:p>
        </w:tc>
        <w:tc>
          <w:tcPr>
            <w:tcW w:w="1682" w:type="pct"/>
            <w:tcBorders>
              <w:top w:val="nil"/>
              <w:left w:val="nil"/>
              <w:bottom w:val="single" w:sz="4" w:space="0" w:color="auto"/>
              <w:right w:val="single" w:sz="4" w:space="0" w:color="auto"/>
            </w:tcBorders>
            <w:shd w:val="clear" w:color="auto" w:fill="auto"/>
            <w:noWrap/>
            <w:vAlign w:val="bottom"/>
            <w:hideMark/>
          </w:tcPr>
          <w:p w14:paraId="3D8529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工具包</w:t>
            </w:r>
          </w:p>
        </w:tc>
        <w:tc>
          <w:tcPr>
            <w:tcW w:w="779" w:type="pct"/>
            <w:tcBorders>
              <w:top w:val="nil"/>
              <w:left w:val="nil"/>
              <w:bottom w:val="single" w:sz="4" w:space="0" w:color="auto"/>
              <w:right w:val="single" w:sz="4" w:space="0" w:color="auto"/>
            </w:tcBorders>
            <w:shd w:val="clear" w:color="auto" w:fill="auto"/>
            <w:noWrap/>
            <w:vAlign w:val="bottom"/>
            <w:hideMark/>
          </w:tcPr>
          <w:p w14:paraId="389BF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bottom"/>
            <w:hideMark/>
          </w:tcPr>
          <w:p w14:paraId="52FF01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牛津</w:t>
            </w:r>
          </w:p>
        </w:tc>
        <w:tc>
          <w:tcPr>
            <w:tcW w:w="269" w:type="pct"/>
            <w:tcBorders>
              <w:top w:val="nil"/>
              <w:left w:val="nil"/>
              <w:bottom w:val="single" w:sz="4" w:space="0" w:color="auto"/>
              <w:right w:val="single" w:sz="4" w:space="0" w:color="auto"/>
            </w:tcBorders>
            <w:shd w:val="clear" w:color="auto" w:fill="auto"/>
            <w:vAlign w:val="bottom"/>
            <w:hideMark/>
          </w:tcPr>
          <w:p w14:paraId="1BE1C3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F1BF8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D656B4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8FC67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2360</w:t>
            </w:r>
          </w:p>
        </w:tc>
        <w:tc>
          <w:tcPr>
            <w:tcW w:w="1682" w:type="pct"/>
            <w:tcBorders>
              <w:top w:val="nil"/>
              <w:left w:val="nil"/>
              <w:bottom w:val="single" w:sz="4" w:space="0" w:color="auto"/>
              <w:right w:val="single" w:sz="4" w:space="0" w:color="auto"/>
            </w:tcBorders>
            <w:shd w:val="clear" w:color="auto" w:fill="auto"/>
            <w:noWrap/>
            <w:vAlign w:val="center"/>
            <w:hideMark/>
          </w:tcPr>
          <w:p w14:paraId="361660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头戴式应急灯</w:t>
            </w:r>
          </w:p>
        </w:tc>
        <w:tc>
          <w:tcPr>
            <w:tcW w:w="779" w:type="pct"/>
            <w:tcBorders>
              <w:top w:val="nil"/>
              <w:left w:val="nil"/>
              <w:bottom w:val="single" w:sz="4" w:space="0" w:color="auto"/>
              <w:right w:val="single" w:sz="4" w:space="0" w:color="auto"/>
            </w:tcBorders>
            <w:shd w:val="clear" w:color="auto" w:fill="auto"/>
            <w:noWrap/>
            <w:vAlign w:val="center"/>
            <w:hideMark/>
          </w:tcPr>
          <w:p w14:paraId="138224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AC62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GX56</w:t>
            </w:r>
          </w:p>
        </w:tc>
        <w:tc>
          <w:tcPr>
            <w:tcW w:w="269" w:type="pct"/>
            <w:tcBorders>
              <w:top w:val="nil"/>
              <w:left w:val="nil"/>
              <w:bottom w:val="single" w:sz="4" w:space="0" w:color="auto"/>
              <w:right w:val="single" w:sz="4" w:space="0" w:color="auto"/>
            </w:tcBorders>
            <w:shd w:val="clear" w:color="auto" w:fill="auto"/>
            <w:vAlign w:val="center"/>
            <w:hideMark/>
          </w:tcPr>
          <w:p w14:paraId="2A48D9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7CEA3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7849F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D27E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2361</w:t>
            </w:r>
          </w:p>
        </w:tc>
        <w:tc>
          <w:tcPr>
            <w:tcW w:w="1682" w:type="pct"/>
            <w:tcBorders>
              <w:top w:val="nil"/>
              <w:left w:val="nil"/>
              <w:bottom w:val="single" w:sz="4" w:space="0" w:color="auto"/>
              <w:right w:val="single" w:sz="4" w:space="0" w:color="auto"/>
            </w:tcBorders>
            <w:shd w:val="clear" w:color="auto" w:fill="auto"/>
            <w:noWrap/>
            <w:vAlign w:val="center"/>
            <w:hideMark/>
          </w:tcPr>
          <w:p w14:paraId="2452AF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LED平板灯</w:t>
            </w:r>
          </w:p>
        </w:tc>
        <w:tc>
          <w:tcPr>
            <w:tcW w:w="779" w:type="pct"/>
            <w:tcBorders>
              <w:top w:val="nil"/>
              <w:left w:val="nil"/>
              <w:bottom w:val="single" w:sz="4" w:space="0" w:color="auto"/>
              <w:right w:val="single" w:sz="4" w:space="0" w:color="auto"/>
            </w:tcBorders>
            <w:shd w:val="clear" w:color="auto" w:fill="auto"/>
            <w:noWrap/>
            <w:vAlign w:val="center"/>
            <w:hideMark/>
          </w:tcPr>
          <w:p w14:paraId="133310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195B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200x1200cm 38W</w:t>
            </w:r>
          </w:p>
        </w:tc>
        <w:tc>
          <w:tcPr>
            <w:tcW w:w="269" w:type="pct"/>
            <w:tcBorders>
              <w:top w:val="nil"/>
              <w:left w:val="nil"/>
              <w:bottom w:val="single" w:sz="4" w:space="0" w:color="auto"/>
              <w:right w:val="single" w:sz="4" w:space="0" w:color="auto"/>
            </w:tcBorders>
            <w:shd w:val="clear" w:color="auto" w:fill="auto"/>
            <w:vAlign w:val="center"/>
            <w:hideMark/>
          </w:tcPr>
          <w:p w14:paraId="4CDEBA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79F61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FAB92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BA8E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2362</w:t>
            </w:r>
          </w:p>
        </w:tc>
        <w:tc>
          <w:tcPr>
            <w:tcW w:w="1682" w:type="pct"/>
            <w:tcBorders>
              <w:top w:val="nil"/>
              <w:left w:val="nil"/>
              <w:bottom w:val="single" w:sz="4" w:space="0" w:color="auto"/>
              <w:right w:val="single" w:sz="4" w:space="0" w:color="auto"/>
            </w:tcBorders>
            <w:shd w:val="clear" w:color="auto" w:fill="auto"/>
            <w:noWrap/>
            <w:vAlign w:val="center"/>
            <w:hideMark/>
          </w:tcPr>
          <w:p w14:paraId="24E781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T5一体化LED灯</w:t>
            </w:r>
          </w:p>
        </w:tc>
        <w:tc>
          <w:tcPr>
            <w:tcW w:w="779" w:type="pct"/>
            <w:tcBorders>
              <w:top w:val="nil"/>
              <w:left w:val="nil"/>
              <w:bottom w:val="single" w:sz="4" w:space="0" w:color="auto"/>
              <w:right w:val="single" w:sz="4" w:space="0" w:color="auto"/>
            </w:tcBorders>
            <w:shd w:val="clear" w:color="auto" w:fill="auto"/>
            <w:noWrap/>
            <w:vAlign w:val="center"/>
            <w:hideMark/>
          </w:tcPr>
          <w:p w14:paraId="6067A4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0EEE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1.2米 13W 6500K</w:t>
            </w:r>
          </w:p>
        </w:tc>
        <w:tc>
          <w:tcPr>
            <w:tcW w:w="269" w:type="pct"/>
            <w:tcBorders>
              <w:top w:val="nil"/>
              <w:left w:val="nil"/>
              <w:bottom w:val="single" w:sz="4" w:space="0" w:color="auto"/>
              <w:right w:val="single" w:sz="4" w:space="0" w:color="auto"/>
            </w:tcBorders>
            <w:shd w:val="clear" w:color="auto" w:fill="auto"/>
            <w:vAlign w:val="center"/>
            <w:hideMark/>
          </w:tcPr>
          <w:p w14:paraId="6ECF7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283803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3413C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9E70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2363</w:t>
            </w:r>
          </w:p>
        </w:tc>
        <w:tc>
          <w:tcPr>
            <w:tcW w:w="1682" w:type="pct"/>
            <w:tcBorders>
              <w:top w:val="nil"/>
              <w:left w:val="nil"/>
              <w:bottom w:val="single" w:sz="4" w:space="0" w:color="auto"/>
              <w:right w:val="single" w:sz="4" w:space="0" w:color="auto"/>
            </w:tcBorders>
            <w:shd w:val="clear" w:color="auto" w:fill="auto"/>
            <w:noWrap/>
            <w:vAlign w:val="center"/>
            <w:hideMark/>
          </w:tcPr>
          <w:p w14:paraId="315FFB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T5一体化LED灯</w:t>
            </w:r>
          </w:p>
        </w:tc>
        <w:tc>
          <w:tcPr>
            <w:tcW w:w="779" w:type="pct"/>
            <w:tcBorders>
              <w:top w:val="nil"/>
              <w:left w:val="nil"/>
              <w:bottom w:val="single" w:sz="4" w:space="0" w:color="auto"/>
              <w:right w:val="single" w:sz="4" w:space="0" w:color="auto"/>
            </w:tcBorders>
            <w:shd w:val="clear" w:color="auto" w:fill="auto"/>
            <w:noWrap/>
            <w:vAlign w:val="center"/>
            <w:hideMark/>
          </w:tcPr>
          <w:p w14:paraId="4A38E8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2F1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0.9米 9.6W 6500K</w:t>
            </w:r>
          </w:p>
        </w:tc>
        <w:tc>
          <w:tcPr>
            <w:tcW w:w="269" w:type="pct"/>
            <w:tcBorders>
              <w:top w:val="nil"/>
              <w:left w:val="nil"/>
              <w:bottom w:val="single" w:sz="4" w:space="0" w:color="auto"/>
              <w:right w:val="single" w:sz="4" w:space="0" w:color="auto"/>
            </w:tcBorders>
            <w:shd w:val="clear" w:color="auto" w:fill="auto"/>
            <w:vAlign w:val="center"/>
            <w:hideMark/>
          </w:tcPr>
          <w:p w14:paraId="1D1C83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69F370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5D0E7A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E84E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2364</w:t>
            </w:r>
          </w:p>
        </w:tc>
        <w:tc>
          <w:tcPr>
            <w:tcW w:w="1682" w:type="pct"/>
            <w:tcBorders>
              <w:top w:val="nil"/>
              <w:left w:val="nil"/>
              <w:bottom w:val="single" w:sz="4" w:space="0" w:color="auto"/>
              <w:right w:val="single" w:sz="4" w:space="0" w:color="auto"/>
            </w:tcBorders>
            <w:shd w:val="clear" w:color="auto" w:fill="auto"/>
            <w:noWrap/>
            <w:vAlign w:val="center"/>
            <w:hideMark/>
          </w:tcPr>
          <w:p w14:paraId="06054E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T5一体化LED灯</w:t>
            </w:r>
          </w:p>
        </w:tc>
        <w:tc>
          <w:tcPr>
            <w:tcW w:w="779" w:type="pct"/>
            <w:tcBorders>
              <w:top w:val="nil"/>
              <w:left w:val="nil"/>
              <w:bottom w:val="single" w:sz="4" w:space="0" w:color="auto"/>
              <w:right w:val="single" w:sz="4" w:space="0" w:color="auto"/>
            </w:tcBorders>
            <w:shd w:val="clear" w:color="auto" w:fill="auto"/>
            <w:noWrap/>
            <w:vAlign w:val="center"/>
            <w:hideMark/>
          </w:tcPr>
          <w:p w14:paraId="14A0C7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2104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0.6米 6.5W 6500K</w:t>
            </w:r>
          </w:p>
        </w:tc>
        <w:tc>
          <w:tcPr>
            <w:tcW w:w="269" w:type="pct"/>
            <w:tcBorders>
              <w:top w:val="nil"/>
              <w:left w:val="nil"/>
              <w:bottom w:val="single" w:sz="4" w:space="0" w:color="auto"/>
              <w:right w:val="single" w:sz="4" w:space="0" w:color="auto"/>
            </w:tcBorders>
            <w:shd w:val="clear" w:color="auto" w:fill="auto"/>
            <w:vAlign w:val="center"/>
            <w:hideMark/>
          </w:tcPr>
          <w:p w14:paraId="48C845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4627F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FD78BC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53C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2365</w:t>
            </w:r>
          </w:p>
        </w:tc>
        <w:tc>
          <w:tcPr>
            <w:tcW w:w="1682" w:type="pct"/>
            <w:tcBorders>
              <w:top w:val="nil"/>
              <w:left w:val="nil"/>
              <w:bottom w:val="single" w:sz="4" w:space="0" w:color="auto"/>
              <w:right w:val="single" w:sz="4" w:space="0" w:color="auto"/>
            </w:tcBorders>
            <w:shd w:val="clear" w:color="auto" w:fill="auto"/>
            <w:noWrap/>
            <w:vAlign w:val="center"/>
            <w:hideMark/>
          </w:tcPr>
          <w:p w14:paraId="3BF808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T5一体化LED灯</w:t>
            </w:r>
          </w:p>
        </w:tc>
        <w:tc>
          <w:tcPr>
            <w:tcW w:w="779" w:type="pct"/>
            <w:tcBorders>
              <w:top w:val="nil"/>
              <w:left w:val="nil"/>
              <w:bottom w:val="single" w:sz="4" w:space="0" w:color="auto"/>
              <w:right w:val="single" w:sz="4" w:space="0" w:color="auto"/>
            </w:tcBorders>
            <w:shd w:val="clear" w:color="auto" w:fill="auto"/>
            <w:noWrap/>
            <w:vAlign w:val="center"/>
            <w:hideMark/>
          </w:tcPr>
          <w:p w14:paraId="35763D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1B4A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0.3米 3.4W 6500K</w:t>
            </w:r>
          </w:p>
        </w:tc>
        <w:tc>
          <w:tcPr>
            <w:tcW w:w="269" w:type="pct"/>
            <w:tcBorders>
              <w:top w:val="nil"/>
              <w:left w:val="nil"/>
              <w:bottom w:val="single" w:sz="4" w:space="0" w:color="auto"/>
              <w:right w:val="single" w:sz="4" w:space="0" w:color="auto"/>
            </w:tcBorders>
            <w:shd w:val="clear" w:color="auto" w:fill="auto"/>
            <w:vAlign w:val="center"/>
            <w:hideMark/>
          </w:tcPr>
          <w:p w14:paraId="75F2F2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04551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44BA9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1AF2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2366</w:t>
            </w:r>
          </w:p>
        </w:tc>
        <w:tc>
          <w:tcPr>
            <w:tcW w:w="1682" w:type="pct"/>
            <w:tcBorders>
              <w:top w:val="nil"/>
              <w:left w:val="nil"/>
              <w:bottom w:val="single" w:sz="4" w:space="0" w:color="auto"/>
              <w:right w:val="single" w:sz="4" w:space="0" w:color="auto"/>
            </w:tcBorders>
            <w:shd w:val="clear" w:color="auto" w:fill="auto"/>
            <w:noWrap/>
            <w:vAlign w:val="center"/>
            <w:hideMark/>
          </w:tcPr>
          <w:p w14:paraId="73E7D0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E27螺口瓷灯口</w:t>
            </w:r>
          </w:p>
        </w:tc>
        <w:tc>
          <w:tcPr>
            <w:tcW w:w="779" w:type="pct"/>
            <w:tcBorders>
              <w:top w:val="nil"/>
              <w:left w:val="nil"/>
              <w:bottom w:val="single" w:sz="4" w:space="0" w:color="auto"/>
              <w:right w:val="single" w:sz="4" w:space="0" w:color="auto"/>
            </w:tcBorders>
            <w:shd w:val="clear" w:color="auto" w:fill="auto"/>
            <w:noWrap/>
            <w:vAlign w:val="center"/>
            <w:hideMark/>
          </w:tcPr>
          <w:p w14:paraId="1F27AE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7030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E27 圆形</w:t>
            </w:r>
          </w:p>
        </w:tc>
        <w:tc>
          <w:tcPr>
            <w:tcW w:w="269" w:type="pct"/>
            <w:tcBorders>
              <w:top w:val="nil"/>
              <w:left w:val="nil"/>
              <w:bottom w:val="single" w:sz="4" w:space="0" w:color="auto"/>
              <w:right w:val="single" w:sz="4" w:space="0" w:color="auto"/>
            </w:tcBorders>
            <w:shd w:val="clear" w:color="auto" w:fill="auto"/>
            <w:vAlign w:val="center"/>
            <w:hideMark/>
          </w:tcPr>
          <w:p w14:paraId="7AEFE8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0B9E2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526B2F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B696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2367</w:t>
            </w:r>
          </w:p>
        </w:tc>
        <w:tc>
          <w:tcPr>
            <w:tcW w:w="1682" w:type="pct"/>
            <w:tcBorders>
              <w:top w:val="nil"/>
              <w:left w:val="nil"/>
              <w:bottom w:val="single" w:sz="4" w:space="0" w:color="auto"/>
              <w:right w:val="single" w:sz="4" w:space="0" w:color="auto"/>
            </w:tcBorders>
            <w:shd w:val="clear" w:color="auto" w:fill="auto"/>
            <w:noWrap/>
            <w:vAlign w:val="center"/>
            <w:hideMark/>
          </w:tcPr>
          <w:p w14:paraId="68CB05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乳白亚克力板</w:t>
            </w:r>
          </w:p>
        </w:tc>
        <w:tc>
          <w:tcPr>
            <w:tcW w:w="779" w:type="pct"/>
            <w:tcBorders>
              <w:top w:val="nil"/>
              <w:left w:val="nil"/>
              <w:bottom w:val="single" w:sz="4" w:space="0" w:color="auto"/>
              <w:right w:val="single" w:sz="4" w:space="0" w:color="auto"/>
            </w:tcBorders>
            <w:shd w:val="clear" w:color="auto" w:fill="auto"/>
            <w:noWrap/>
            <w:vAlign w:val="center"/>
            <w:hideMark/>
          </w:tcPr>
          <w:p w14:paraId="4F9F1C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115C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0.5mx2mx3mm</w:t>
            </w:r>
          </w:p>
        </w:tc>
        <w:tc>
          <w:tcPr>
            <w:tcW w:w="269" w:type="pct"/>
            <w:tcBorders>
              <w:top w:val="nil"/>
              <w:left w:val="nil"/>
              <w:bottom w:val="single" w:sz="4" w:space="0" w:color="auto"/>
              <w:right w:val="single" w:sz="4" w:space="0" w:color="auto"/>
            </w:tcBorders>
            <w:shd w:val="clear" w:color="auto" w:fill="auto"/>
            <w:vAlign w:val="center"/>
            <w:hideMark/>
          </w:tcPr>
          <w:p w14:paraId="0317A1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张</w:t>
            </w:r>
          </w:p>
        </w:tc>
        <w:tc>
          <w:tcPr>
            <w:tcW w:w="297" w:type="pct"/>
            <w:tcBorders>
              <w:top w:val="nil"/>
              <w:left w:val="nil"/>
              <w:bottom w:val="single" w:sz="4" w:space="0" w:color="auto"/>
              <w:right w:val="single" w:sz="4" w:space="0" w:color="auto"/>
            </w:tcBorders>
            <w:shd w:val="clear" w:color="auto" w:fill="auto"/>
            <w:noWrap/>
            <w:vAlign w:val="center"/>
            <w:hideMark/>
          </w:tcPr>
          <w:p w14:paraId="3C94D7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FBBC4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AD0E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2368</w:t>
            </w:r>
          </w:p>
        </w:tc>
        <w:tc>
          <w:tcPr>
            <w:tcW w:w="1682" w:type="pct"/>
            <w:tcBorders>
              <w:top w:val="nil"/>
              <w:left w:val="nil"/>
              <w:bottom w:val="single" w:sz="4" w:space="0" w:color="auto"/>
              <w:right w:val="single" w:sz="4" w:space="0" w:color="auto"/>
            </w:tcBorders>
            <w:shd w:val="clear" w:color="auto" w:fill="auto"/>
            <w:noWrap/>
            <w:vAlign w:val="center"/>
            <w:hideMark/>
          </w:tcPr>
          <w:p w14:paraId="121E34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T8荧光灯管电子镇流器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2BC865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1DD6F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一拖一36W</w:t>
            </w:r>
          </w:p>
        </w:tc>
        <w:tc>
          <w:tcPr>
            <w:tcW w:w="269" w:type="pct"/>
            <w:tcBorders>
              <w:top w:val="nil"/>
              <w:left w:val="nil"/>
              <w:bottom w:val="single" w:sz="4" w:space="0" w:color="auto"/>
              <w:right w:val="single" w:sz="4" w:space="0" w:color="auto"/>
            </w:tcBorders>
            <w:shd w:val="clear" w:color="auto" w:fill="auto"/>
            <w:vAlign w:val="center"/>
            <w:hideMark/>
          </w:tcPr>
          <w:p w14:paraId="67093F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8E66D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4DD43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7398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2369</w:t>
            </w:r>
          </w:p>
        </w:tc>
        <w:tc>
          <w:tcPr>
            <w:tcW w:w="1682" w:type="pct"/>
            <w:tcBorders>
              <w:top w:val="nil"/>
              <w:left w:val="nil"/>
              <w:bottom w:val="single" w:sz="4" w:space="0" w:color="auto"/>
              <w:right w:val="single" w:sz="4" w:space="0" w:color="auto"/>
            </w:tcBorders>
            <w:shd w:val="clear" w:color="auto" w:fill="auto"/>
            <w:noWrap/>
            <w:vAlign w:val="center"/>
            <w:hideMark/>
          </w:tcPr>
          <w:p w14:paraId="2BB178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T8荧光灯管电子镇流器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5264CC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1775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一拖二36W</w:t>
            </w:r>
          </w:p>
        </w:tc>
        <w:tc>
          <w:tcPr>
            <w:tcW w:w="269" w:type="pct"/>
            <w:tcBorders>
              <w:top w:val="nil"/>
              <w:left w:val="nil"/>
              <w:bottom w:val="single" w:sz="4" w:space="0" w:color="auto"/>
              <w:right w:val="single" w:sz="4" w:space="0" w:color="auto"/>
            </w:tcBorders>
            <w:shd w:val="clear" w:color="auto" w:fill="auto"/>
            <w:vAlign w:val="center"/>
            <w:hideMark/>
          </w:tcPr>
          <w:p w14:paraId="1F0B0B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5BE4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365D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D34B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2370</w:t>
            </w:r>
          </w:p>
        </w:tc>
        <w:tc>
          <w:tcPr>
            <w:tcW w:w="1682" w:type="pct"/>
            <w:tcBorders>
              <w:top w:val="nil"/>
              <w:left w:val="nil"/>
              <w:bottom w:val="single" w:sz="4" w:space="0" w:color="auto"/>
              <w:right w:val="single" w:sz="4" w:space="0" w:color="auto"/>
            </w:tcBorders>
            <w:shd w:val="clear" w:color="auto" w:fill="auto"/>
            <w:noWrap/>
            <w:vAlign w:val="center"/>
            <w:hideMark/>
          </w:tcPr>
          <w:p w14:paraId="691486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T8荧光灯管电子镇流器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5365DC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C942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一拖一18W</w:t>
            </w:r>
          </w:p>
        </w:tc>
        <w:tc>
          <w:tcPr>
            <w:tcW w:w="269" w:type="pct"/>
            <w:tcBorders>
              <w:top w:val="nil"/>
              <w:left w:val="nil"/>
              <w:bottom w:val="single" w:sz="4" w:space="0" w:color="auto"/>
              <w:right w:val="single" w:sz="4" w:space="0" w:color="auto"/>
            </w:tcBorders>
            <w:shd w:val="clear" w:color="auto" w:fill="auto"/>
            <w:vAlign w:val="center"/>
            <w:hideMark/>
          </w:tcPr>
          <w:p w14:paraId="150E58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257D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BD90B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0A1EF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2371</w:t>
            </w:r>
          </w:p>
        </w:tc>
        <w:tc>
          <w:tcPr>
            <w:tcW w:w="1682" w:type="pct"/>
            <w:tcBorders>
              <w:top w:val="nil"/>
              <w:left w:val="nil"/>
              <w:bottom w:val="single" w:sz="4" w:space="0" w:color="auto"/>
              <w:right w:val="single" w:sz="4" w:space="0" w:color="auto"/>
            </w:tcBorders>
            <w:shd w:val="clear" w:color="auto" w:fill="auto"/>
            <w:noWrap/>
            <w:vAlign w:val="center"/>
            <w:hideMark/>
          </w:tcPr>
          <w:p w14:paraId="7F672A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T8荧光灯管电子镇流器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33E0F6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4FF2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一拖二18W</w:t>
            </w:r>
          </w:p>
        </w:tc>
        <w:tc>
          <w:tcPr>
            <w:tcW w:w="269" w:type="pct"/>
            <w:tcBorders>
              <w:top w:val="nil"/>
              <w:left w:val="nil"/>
              <w:bottom w:val="single" w:sz="4" w:space="0" w:color="auto"/>
              <w:right w:val="single" w:sz="4" w:space="0" w:color="auto"/>
            </w:tcBorders>
            <w:shd w:val="clear" w:color="auto" w:fill="auto"/>
            <w:vAlign w:val="center"/>
            <w:hideMark/>
          </w:tcPr>
          <w:p w14:paraId="0E10A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F14CB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6E133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9508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2372</w:t>
            </w:r>
          </w:p>
        </w:tc>
        <w:tc>
          <w:tcPr>
            <w:tcW w:w="1682" w:type="pct"/>
            <w:tcBorders>
              <w:top w:val="nil"/>
              <w:left w:val="nil"/>
              <w:bottom w:val="single" w:sz="4" w:space="0" w:color="auto"/>
              <w:right w:val="single" w:sz="4" w:space="0" w:color="auto"/>
            </w:tcBorders>
            <w:shd w:val="clear" w:color="auto" w:fill="auto"/>
            <w:noWrap/>
            <w:vAlign w:val="center"/>
            <w:hideMark/>
          </w:tcPr>
          <w:p w14:paraId="5068BF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T8荧光灯管电子镇流器</w:t>
            </w:r>
          </w:p>
        </w:tc>
        <w:tc>
          <w:tcPr>
            <w:tcW w:w="779" w:type="pct"/>
            <w:tcBorders>
              <w:top w:val="nil"/>
              <w:left w:val="nil"/>
              <w:bottom w:val="single" w:sz="4" w:space="0" w:color="auto"/>
              <w:right w:val="single" w:sz="4" w:space="0" w:color="auto"/>
            </w:tcBorders>
            <w:shd w:val="clear" w:color="auto" w:fill="auto"/>
            <w:noWrap/>
            <w:vAlign w:val="center"/>
            <w:hideMark/>
          </w:tcPr>
          <w:p w14:paraId="5D96FB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329E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一拖三18W</w:t>
            </w:r>
          </w:p>
        </w:tc>
        <w:tc>
          <w:tcPr>
            <w:tcW w:w="269" w:type="pct"/>
            <w:tcBorders>
              <w:top w:val="nil"/>
              <w:left w:val="nil"/>
              <w:bottom w:val="single" w:sz="4" w:space="0" w:color="auto"/>
              <w:right w:val="single" w:sz="4" w:space="0" w:color="auto"/>
            </w:tcBorders>
            <w:shd w:val="clear" w:color="auto" w:fill="auto"/>
            <w:vAlign w:val="center"/>
            <w:hideMark/>
          </w:tcPr>
          <w:p w14:paraId="24E50D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24D09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40FE1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E460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2373</w:t>
            </w:r>
          </w:p>
        </w:tc>
        <w:tc>
          <w:tcPr>
            <w:tcW w:w="1682" w:type="pct"/>
            <w:tcBorders>
              <w:top w:val="nil"/>
              <w:left w:val="nil"/>
              <w:bottom w:val="single" w:sz="4" w:space="0" w:color="auto"/>
              <w:right w:val="single" w:sz="4" w:space="0" w:color="auto"/>
            </w:tcBorders>
            <w:shd w:val="clear" w:color="auto" w:fill="auto"/>
            <w:noWrap/>
            <w:vAlign w:val="center"/>
            <w:hideMark/>
          </w:tcPr>
          <w:p w14:paraId="4943DF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T8三基色银光灯管</w:t>
            </w:r>
          </w:p>
        </w:tc>
        <w:tc>
          <w:tcPr>
            <w:tcW w:w="779" w:type="pct"/>
            <w:tcBorders>
              <w:top w:val="nil"/>
              <w:left w:val="nil"/>
              <w:bottom w:val="single" w:sz="4" w:space="0" w:color="auto"/>
              <w:right w:val="single" w:sz="4" w:space="0" w:color="auto"/>
            </w:tcBorders>
            <w:shd w:val="clear" w:color="auto" w:fill="auto"/>
            <w:noWrap/>
            <w:vAlign w:val="center"/>
            <w:hideMark/>
          </w:tcPr>
          <w:p w14:paraId="4BD79E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E458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36W、6500K</w:t>
            </w:r>
          </w:p>
        </w:tc>
        <w:tc>
          <w:tcPr>
            <w:tcW w:w="269" w:type="pct"/>
            <w:tcBorders>
              <w:top w:val="nil"/>
              <w:left w:val="nil"/>
              <w:bottom w:val="single" w:sz="4" w:space="0" w:color="auto"/>
              <w:right w:val="single" w:sz="4" w:space="0" w:color="auto"/>
            </w:tcBorders>
            <w:shd w:val="clear" w:color="auto" w:fill="auto"/>
            <w:vAlign w:val="center"/>
            <w:hideMark/>
          </w:tcPr>
          <w:p w14:paraId="3831FD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70E0F5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E3153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60F1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2374</w:t>
            </w:r>
          </w:p>
        </w:tc>
        <w:tc>
          <w:tcPr>
            <w:tcW w:w="1682" w:type="pct"/>
            <w:tcBorders>
              <w:top w:val="nil"/>
              <w:left w:val="nil"/>
              <w:bottom w:val="single" w:sz="4" w:space="0" w:color="auto"/>
              <w:right w:val="single" w:sz="4" w:space="0" w:color="auto"/>
            </w:tcBorders>
            <w:shd w:val="clear" w:color="auto" w:fill="auto"/>
            <w:noWrap/>
            <w:vAlign w:val="center"/>
            <w:hideMark/>
          </w:tcPr>
          <w:p w14:paraId="631235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T8三基色银光灯管</w:t>
            </w:r>
          </w:p>
        </w:tc>
        <w:tc>
          <w:tcPr>
            <w:tcW w:w="779" w:type="pct"/>
            <w:tcBorders>
              <w:top w:val="nil"/>
              <w:left w:val="nil"/>
              <w:bottom w:val="single" w:sz="4" w:space="0" w:color="auto"/>
              <w:right w:val="single" w:sz="4" w:space="0" w:color="auto"/>
            </w:tcBorders>
            <w:shd w:val="clear" w:color="auto" w:fill="auto"/>
            <w:noWrap/>
            <w:vAlign w:val="center"/>
            <w:hideMark/>
          </w:tcPr>
          <w:p w14:paraId="4CA8C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33A3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30W、6500K</w:t>
            </w:r>
          </w:p>
        </w:tc>
        <w:tc>
          <w:tcPr>
            <w:tcW w:w="269" w:type="pct"/>
            <w:tcBorders>
              <w:top w:val="nil"/>
              <w:left w:val="nil"/>
              <w:bottom w:val="single" w:sz="4" w:space="0" w:color="auto"/>
              <w:right w:val="single" w:sz="4" w:space="0" w:color="auto"/>
            </w:tcBorders>
            <w:shd w:val="clear" w:color="auto" w:fill="auto"/>
            <w:vAlign w:val="center"/>
            <w:hideMark/>
          </w:tcPr>
          <w:p w14:paraId="122275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4F04B6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EBCB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CB21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2375</w:t>
            </w:r>
          </w:p>
        </w:tc>
        <w:tc>
          <w:tcPr>
            <w:tcW w:w="1682" w:type="pct"/>
            <w:tcBorders>
              <w:top w:val="nil"/>
              <w:left w:val="nil"/>
              <w:bottom w:val="single" w:sz="4" w:space="0" w:color="auto"/>
              <w:right w:val="single" w:sz="4" w:space="0" w:color="auto"/>
            </w:tcBorders>
            <w:shd w:val="clear" w:color="auto" w:fill="auto"/>
            <w:noWrap/>
            <w:vAlign w:val="center"/>
            <w:hideMark/>
          </w:tcPr>
          <w:p w14:paraId="383A7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T8三基色银光灯管</w:t>
            </w:r>
          </w:p>
        </w:tc>
        <w:tc>
          <w:tcPr>
            <w:tcW w:w="779" w:type="pct"/>
            <w:tcBorders>
              <w:top w:val="nil"/>
              <w:left w:val="nil"/>
              <w:bottom w:val="single" w:sz="4" w:space="0" w:color="auto"/>
              <w:right w:val="single" w:sz="4" w:space="0" w:color="auto"/>
            </w:tcBorders>
            <w:shd w:val="clear" w:color="auto" w:fill="auto"/>
            <w:noWrap/>
            <w:vAlign w:val="center"/>
            <w:hideMark/>
          </w:tcPr>
          <w:p w14:paraId="355F06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99F2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18W、6500K</w:t>
            </w:r>
          </w:p>
        </w:tc>
        <w:tc>
          <w:tcPr>
            <w:tcW w:w="269" w:type="pct"/>
            <w:tcBorders>
              <w:top w:val="nil"/>
              <w:left w:val="nil"/>
              <w:bottom w:val="single" w:sz="4" w:space="0" w:color="auto"/>
              <w:right w:val="single" w:sz="4" w:space="0" w:color="auto"/>
            </w:tcBorders>
            <w:shd w:val="clear" w:color="auto" w:fill="auto"/>
            <w:vAlign w:val="center"/>
            <w:hideMark/>
          </w:tcPr>
          <w:p w14:paraId="41EB17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72EFCF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EEFF8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4F8A0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2376</w:t>
            </w:r>
          </w:p>
        </w:tc>
        <w:tc>
          <w:tcPr>
            <w:tcW w:w="1682" w:type="pct"/>
            <w:tcBorders>
              <w:top w:val="nil"/>
              <w:left w:val="nil"/>
              <w:bottom w:val="single" w:sz="4" w:space="0" w:color="auto"/>
              <w:right w:val="single" w:sz="4" w:space="0" w:color="auto"/>
            </w:tcBorders>
            <w:shd w:val="clear" w:color="auto" w:fill="auto"/>
            <w:noWrap/>
            <w:vAlign w:val="center"/>
            <w:hideMark/>
          </w:tcPr>
          <w:p w14:paraId="21433E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T8格栅灯盘</w:t>
            </w:r>
          </w:p>
        </w:tc>
        <w:tc>
          <w:tcPr>
            <w:tcW w:w="779" w:type="pct"/>
            <w:tcBorders>
              <w:top w:val="nil"/>
              <w:left w:val="nil"/>
              <w:bottom w:val="single" w:sz="4" w:space="0" w:color="auto"/>
              <w:right w:val="single" w:sz="4" w:space="0" w:color="auto"/>
            </w:tcBorders>
            <w:shd w:val="clear" w:color="auto" w:fill="auto"/>
            <w:noWrap/>
            <w:vAlign w:val="center"/>
            <w:hideMark/>
          </w:tcPr>
          <w:p w14:paraId="2BC765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B837D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298*1198mm</w:t>
            </w:r>
          </w:p>
        </w:tc>
        <w:tc>
          <w:tcPr>
            <w:tcW w:w="269" w:type="pct"/>
            <w:tcBorders>
              <w:top w:val="nil"/>
              <w:left w:val="nil"/>
              <w:bottom w:val="single" w:sz="4" w:space="0" w:color="auto"/>
              <w:right w:val="single" w:sz="4" w:space="0" w:color="auto"/>
            </w:tcBorders>
            <w:shd w:val="clear" w:color="auto" w:fill="auto"/>
            <w:vAlign w:val="center"/>
            <w:hideMark/>
          </w:tcPr>
          <w:p w14:paraId="1E62FAC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563C78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30639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CEE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2377</w:t>
            </w:r>
          </w:p>
        </w:tc>
        <w:tc>
          <w:tcPr>
            <w:tcW w:w="1682" w:type="pct"/>
            <w:tcBorders>
              <w:top w:val="nil"/>
              <w:left w:val="nil"/>
              <w:bottom w:val="single" w:sz="4" w:space="0" w:color="auto"/>
              <w:right w:val="single" w:sz="4" w:space="0" w:color="auto"/>
            </w:tcBorders>
            <w:shd w:val="clear" w:color="auto" w:fill="auto"/>
            <w:noWrap/>
            <w:vAlign w:val="center"/>
            <w:hideMark/>
          </w:tcPr>
          <w:p w14:paraId="22BEE8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T8格栅灯盘</w:t>
            </w:r>
          </w:p>
        </w:tc>
        <w:tc>
          <w:tcPr>
            <w:tcW w:w="779" w:type="pct"/>
            <w:tcBorders>
              <w:top w:val="nil"/>
              <w:left w:val="nil"/>
              <w:bottom w:val="single" w:sz="4" w:space="0" w:color="auto"/>
              <w:right w:val="single" w:sz="4" w:space="0" w:color="auto"/>
            </w:tcBorders>
            <w:shd w:val="clear" w:color="auto" w:fill="auto"/>
            <w:noWrap/>
            <w:vAlign w:val="center"/>
            <w:hideMark/>
          </w:tcPr>
          <w:p w14:paraId="10E338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F6A9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598*1198mm</w:t>
            </w:r>
          </w:p>
        </w:tc>
        <w:tc>
          <w:tcPr>
            <w:tcW w:w="269" w:type="pct"/>
            <w:tcBorders>
              <w:top w:val="nil"/>
              <w:left w:val="nil"/>
              <w:bottom w:val="single" w:sz="4" w:space="0" w:color="auto"/>
              <w:right w:val="single" w:sz="4" w:space="0" w:color="auto"/>
            </w:tcBorders>
            <w:shd w:val="clear" w:color="auto" w:fill="auto"/>
            <w:vAlign w:val="center"/>
            <w:hideMark/>
          </w:tcPr>
          <w:p w14:paraId="4CD5FE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4880D3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7D9F8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6A7A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2378</w:t>
            </w:r>
          </w:p>
        </w:tc>
        <w:tc>
          <w:tcPr>
            <w:tcW w:w="1682" w:type="pct"/>
            <w:tcBorders>
              <w:top w:val="nil"/>
              <w:left w:val="nil"/>
              <w:bottom w:val="single" w:sz="4" w:space="0" w:color="auto"/>
              <w:right w:val="single" w:sz="4" w:space="0" w:color="auto"/>
            </w:tcBorders>
            <w:shd w:val="clear" w:color="auto" w:fill="auto"/>
            <w:noWrap/>
            <w:vAlign w:val="center"/>
            <w:hideMark/>
          </w:tcPr>
          <w:p w14:paraId="77FB41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T8格栅灯盘</w:t>
            </w:r>
          </w:p>
        </w:tc>
        <w:tc>
          <w:tcPr>
            <w:tcW w:w="779" w:type="pct"/>
            <w:tcBorders>
              <w:top w:val="nil"/>
              <w:left w:val="nil"/>
              <w:bottom w:val="single" w:sz="4" w:space="0" w:color="auto"/>
              <w:right w:val="single" w:sz="4" w:space="0" w:color="auto"/>
            </w:tcBorders>
            <w:shd w:val="clear" w:color="auto" w:fill="auto"/>
            <w:noWrap/>
            <w:vAlign w:val="center"/>
            <w:hideMark/>
          </w:tcPr>
          <w:p w14:paraId="7D0D8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0A9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598*598mm</w:t>
            </w:r>
          </w:p>
        </w:tc>
        <w:tc>
          <w:tcPr>
            <w:tcW w:w="269" w:type="pct"/>
            <w:tcBorders>
              <w:top w:val="nil"/>
              <w:left w:val="nil"/>
              <w:bottom w:val="single" w:sz="4" w:space="0" w:color="auto"/>
              <w:right w:val="single" w:sz="4" w:space="0" w:color="auto"/>
            </w:tcBorders>
            <w:shd w:val="clear" w:color="auto" w:fill="auto"/>
            <w:vAlign w:val="center"/>
            <w:hideMark/>
          </w:tcPr>
          <w:p w14:paraId="528DC5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23D3695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ED939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5CCA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2379</w:t>
            </w:r>
          </w:p>
        </w:tc>
        <w:tc>
          <w:tcPr>
            <w:tcW w:w="1682" w:type="pct"/>
            <w:tcBorders>
              <w:top w:val="nil"/>
              <w:left w:val="nil"/>
              <w:bottom w:val="single" w:sz="4" w:space="0" w:color="auto"/>
              <w:right w:val="single" w:sz="4" w:space="0" w:color="auto"/>
            </w:tcBorders>
            <w:shd w:val="clear" w:color="auto" w:fill="auto"/>
            <w:noWrap/>
            <w:vAlign w:val="center"/>
            <w:hideMark/>
          </w:tcPr>
          <w:p w14:paraId="78CC3B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室外防雨型光控开关</w:t>
            </w:r>
          </w:p>
        </w:tc>
        <w:tc>
          <w:tcPr>
            <w:tcW w:w="779" w:type="pct"/>
            <w:tcBorders>
              <w:top w:val="nil"/>
              <w:left w:val="nil"/>
              <w:bottom w:val="single" w:sz="4" w:space="0" w:color="auto"/>
              <w:right w:val="single" w:sz="4" w:space="0" w:color="auto"/>
            </w:tcBorders>
            <w:shd w:val="clear" w:color="auto" w:fill="auto"/>
            <w:noWrap/>
            <w:vAlign w:val="center"/>
            <w:hideMark/>
          </w:tcPr>
          <w:p w14:paraId="4E251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6BA5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10A/220V</w:t>
            </w:r>
          </w:p>
        </w:tc>
        <w:tc>
          <w:tcPr>
            <w:tcW w:w="269" w:type="pct"/>
            <w:tcBorders>
              <w:top w:val="nil"/>
              <w:left w:val="nil"/>
              <w:bottom w:val="single" w:sz="4" w:space="0" w:color="auto"/>
              <w:right w:val="single" w:sz="4" w:space="0" w:color="auto"/>
            </w:tcBorders>
            <w:shd w:val="clear" w:color="auto" w:fill="auto"/>
            <w:vAlign w:val="center"/>
            <w:hideMark/>
          </w:tcPr>
          <w:p w14:paraId="3CC05E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B03A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3CD7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4412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2380</w:t>
            </w:r>
          </w:p>
        </w:tc>
        <w:tc>
          <w:tcPr>
            <w:tcW w:w="1682" w:type="pct"/>
            <w:tcBorders>
              <w:top w:val="nil"/>
              <w:left w:val="nil"/>
              <w:bottom w:val="single" w:sz="4" w:space="0" w:color="auto"/>
              <w:right w:val="single" w:sz="4" w:space="0" w:color="auto"/>
            </w:tcBorders>
            <w:shd w:val="clear" w:color="auto" w:fill="auto"/>
            <w:vAlign w:val="center"/>
            <w:hideMark/>
          </w:tcPr>
          <w:p w14:paraId="558B46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射灯</w:t>
            </w:r>
          </w:p>
        </w:tc>
        <w:tc>
          <w:tcPr>
            <w:tcW w:w="779" w:type="pct"/>
            <w:tcBorders>
              <w:top w:val="nil"/>
              <w:left w:val="nil"/>
              <w:bottom w:val="single" w:sz="4" w:space="0" w:color="auto"/>
              <w:right w:val="single" w:sz="4" w:space="0" w:color="auto"/>
            </w:tcBorders>
            <w:shd w:val="clear" w:color="auto" w:fill="auto"/>
            <w:vAlign w:val="center"/>
            <w:hideMark/>
          </w:tcPr>
          <w:p w14:paraId="5B2B46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3248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25W</w:t>
            </w:r>
          </w:p>
        </w:tc>
        <w:tc>
          <w:tcPr>
            <w:tcW w:w="269" w:type="pct"/>
            <w:tcBorders>
              <w:top w:val="nil"/>
              <w:left w:val="nil"/>
              <w:bottom w:val="single" w:sz="4" w:space="0" w:color="auto"/>
              <w:right w:val="single" w:sz="4" w:space="0" w:color="auto"/>
            </w:tcBorders>
            <w:shd w:val="clear" w:color="auto" w:fill="auto"/>
            <w:vAlign w:val="center"/>
            <w:hideMark/>
          </w:tcPr>
          <w:p w14:paraId="72138A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2C748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4E7370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32695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2381</w:t>
            </w:r>
          </w:p>
        </w:tc>
        <w:tc>
          <w:tcPr>
            <w:tcW w:w="1682" w:type="pct"/>
            <w:tcBorders>
              <w:top w:val="nil"/>
              <w:left w:val="nil"/>
              <w:bottom w:val="single" w:sz="4" w:space="0" w:color="auto"/>
              <w:right w:val="single" w:sz="4" w:space="0" w:color="auto"/>
            </w:tcBorders>
            <w:shd w:val="clear" w:color="auto" w:fill="auto"/>
            <w:vAlign w:val="center"/>
            <w:hideMark/>
          </w:tcPr>
          <w:p w14:paraId="0A4B59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T8单管 灯架</w:t>
            </w:r>
          </w:p>
        </w:tc>
        <w:tc>
          <w:tcPr>
            <w:tcW w:w="779" w:type="pct"/>
            <w:tcBorders>
              <w:top w:val="nil"/>
              <w:left w:val="nil"/>
              <w:bottom w:val="single" w:sz="4" w:space="0" w:color="auto"/>
              <w:right w:val="single" w:sz="4" w:space="0" w:color="auto"/>
            </w:tcBorders>
            <w:shd w:val="clear" w:color="auto" w:fill="auto"/>
            <w:vAlign w:val="center"/>
            <w:hideMark/>
          </w:tcPr>
          <w:p w14:paraId="07A685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4E03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1.2米、16W</w:t>
            </w:r>
          </w:p>
        </w:tc>
        <w:tc>
          <w:tcPr>
            <w:tcW w:w="269" w:type="pct"/>
            <w:tcBorders>
              <w:top w:val="nil"/>
              <w:left w:val="nil"/>
              <w:bottom w:val="single" w:sz="4" w:space="0" w:color="auto"/>
              <w:right w:val="single" w:sz="4" w:space="0" w:color="auto"/>
            </w:tcBorders>
            <w:shd w:val="clear" w:color="auto" w:fill="auto"/>
            <w:vAlign w:val="center"/>
            <w:hideMark/>
          </w:tcPr>
          <w:p w14:paraId="3DE64E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75F7A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EB7C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35F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2382</w:t>
            </w:r>
          </w:p>
        </w:tc>
        <w:tc>
          <w:tcPr>
            <w:tcW w:w="1682" w:type="pct"/>
            <w:tcBorders>
              <w:top w:val="nil"/>
              <w:left w:val="nil"/>
              <w:bottom w:val="single" w:sz="4" w:space="0" w:color="auto"/>
              <w:right w:val="single" w:sz="4" w:space="0" w:color="auto"/>
            </w:tcBorders>
            <w:shd w:val="clear" w:color="auto" w:fill="auto"/>
            <w:vAlign w:val="center"/>
            <w:hideMark/>
          </w:tcPr>
          <w:p w14:paraId="2185BB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T8双管灯架</w:t>
            </w:r>
          </w:p>
        </w:tc>
        <w:tc>
          <w:tcPr>
            <w:tcW w:w="779" w:type="pct"/>
            <w:tcBorders>
              <w:top w:val="nil"/>
              <w:left w:val="nil"/>
              <w:bottom w:val="single" w:sz="4" w:space="0" w:color="auto"/>
              <w:right w:val="single" w:sz="4" w:space="0" w:color="auto"/>
            </w:tcBorders>
            <w:shd w:val="clear" w:color="auto" w:fill="auto"/>
            <w:vAlign w:val="center"/>
            <w:hideMark/>
          </w:tcPr>
          <w:p w14:paraId="2289A4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57BF9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1.2米、16W</w:t>
            </w:r>
          </w:p>
        </w:tc>
        <w:tc>
          <w:tcPr>
            <w:tcW w:w="269" w:type="pct"/>
            <w:tcBorders>
              <w:top w:val="nil"/>
              <w:left w:val="nil"/>
              <w:bottom w:val="single" w:sz="4" w:space="0" w:color="auto"/>
              <w:right w:val="single" w:sz="4" w:space="0" w:color="auto"/>
            </w:tcBorders>
            <w:shd w:val="clear" w:color="auto" w:fill="auto"/>
            <w:vAlign w:val="center"/>
            <w:hideMark/>
          </w:tcPr>
          <w:p w14:paraId="502D78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B6C83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DDB70A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1C0B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2383</w:t>
            </w:r>
          </w:p>
        </w:tc>
        <w:tc>
          <w:tcPr>
            <w:tcW w:w="1682" w:type="pct"/>
            <w:tcBorders>
              <w:top w:val="nil"/>
              <w:left w:val="nil"/>
              <w:bottom w:val="single" w:sz="4" w:space="0" w:color="auto"/>
              <w:right w:val="single" w:sz="4" w:space="0" w:color="auto"/>
            </w:tcBorders>
            <w:shd w:val="clear" w:color="auto" w:fill="auto"/>
            <w:noWrap/>
            <w:vAlign w:val="center"/>
            <w:hideMark/>
          </w:tcPr>
          <w:p w14:paraId="6BF55F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双向窗式排风扇</w:t>
            </w:r>
          </w:p>
        </w:tc>
        <w:tc>
          <w:tcPr>
            <w:tcW w:w="779" w:type="pct"/>
            <w:tcBorders>
              <w:top w:val="nil"/>
              <w:left w:val="nil"/>
              <w:bottom w:val="single" w:sz="4" w:space="0" w:color="auto"/>
              <w:right w:val="single" w:sz="4" w:space="0" w:color="auto"/>
            </w:tcBorders>
            <w:shd w:val="clear" w:color="auto" w:fill="auto"/>
            <w:noWrap/>
            <w:vAlign w:val="center"/>
            <w:hideMark/>
          </w:tcPr>
          <w:p w14:paraId="3F5F40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3927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10寸</w:t>
            </w:r>
          </w:p>
        </w:tc>
        <w:tc>
          <w:tcPr>
            <w:tcW w:w="269" w:type="pct"/>
            <w:tcBorders>
              <w:top w:val="nil"/>
              <w:left w:val="nil"/>
              <w:bottom w:val="single" w:sz="4" w:space="0" w:color="auto"/>
              <w:right w:val="single" w:sz="4" w:space="0" w:color="auto"/>
            </w:tcBorders>
            <w:shd w:val="clear" w:color="auto" w:fill="auto"/>
            <w:vAlign w:val="center"/>
            <w:hideMark/>
          </w:tcPr>
          <w:p w14:paraId="5FBB3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BF415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5A4F9E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7D6C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2384</w:t>
            </w:r>
          </w:p>
        </w:tc>
        <w:tc>
          <w:tcPr>
            <w:tcW w:w="1682" w:type="pct"/>
            <w:tcBorders>
              <w:top w:val="nil"/>
              <w:left w:val="nil"/>
              <w:bottom w:val="single" w:sz="4" w:space="0" w:color="auto"/>
              <w:right w:val="single" w:sz="4" w:space="0" w:color="auto"/>
            </w:tcBorders>
            <w:shd w:val="clear" w:color="auto" w:fill="auto"/>
            <w:noWrap/>
            <w:vAlign w:val="center"/>
            <w:hideMark/>
          </w:tcPr>
          <w:p w14:paraId="44A89B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吸顶换气扇</w:t>
            </w:r>
          </w:p>
        </w:tc>
        <w:tc>
          <w:tcPr>
            <w:tcW w:w="779" w:type="pct"/>
            <w:tcBorders>
              <w:top w:val="nil"/>
              <w:left w:val="nil"/>
              <w:bottom w:val="single" w:sz="4" w:space="0" w:color="auto"/>
              <w:right w:val="single" w:sz="4" w:space="0" w:color="auto"/>
            </w:tcBorders>
            <w:shd w:val="clear" w:color="auto" w:fill="auto"/>
            <w:noWrap/>
            <w:vAlign w:val="center"/>
            <w:hideMark/>
          </w:tcPr>
          <w:p w14:paraId="136BF6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FCC5B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8寸</w:t>
            </w:r>
          </w:p>
        </w:tc>
        <w:tc>
          <w:tcPr>
            <w:tcW w:w="269" w:type="pct"/>
            <w:tcBorders>
              <w:top w:val="nil"/>
              <w:left w:val="nil"/>
              <w:bottom w:val="single" w:sz="4" w:space="0" w:color="auto"/>
              <w:right w:val="single" w:sz="4" w:space="0" w:color="auto"/>
            </w:tcBorders>
            <w:shd w:val="clear" w:color="auto" w:fill="auto"/>
            <w:noWrap/>
            <w:vAlign w:val="center"/>
            <w:hideMark/>
          </w:tcPr>
          <w:p w14:paraId="4DE2B9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DF330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7097A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12DD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2385</w:t>
            </w:r>
          </w:p>
        </w:tc>
        <w:tc>
          <w:tcPr>
            <w:tcW w:w="1682" w:type="pct"/>
            <w:tcBorders>
              <w:top w:val="nil"/>
              <w:left w:val="nil"/>
              <w:bottom w:val="single" w:sz="4" w:space="0" w:color="auto"/>
              <w:right w:val="single" w:sz="4" w:space="0" w:color="auto"/>
            </w:tcBorders>
            <w:shd w:val="clear" w:color="auto" w:fill="auto"/>
            <w:noWrap/>
            <w:vAlign w:val="center"/>
            <w:hideMark/>
          </w:tcPr>
          <w:p w14:paraId="1FC614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吸顶换气扇</w:t>
            </w:r>
          </w:p>
        </w:tc>
        <w:tc>
          <w:tcPr>
            <w:tcW w:w="779" w:type="pct"/>
            <w:tcBorders>
              <w:top w:val="nil"/>
              <w:left w:val="nil"/>
              <w:bottom w:val="single" w:sz="4" w:space="0" w:color="auto"/>
              <w:right w:val="single" w:sz="4" w:space="0" w:color="auto"/>
            </w:tcBorders>
            <w:shd w:val="clear" w:color="auto" w:fill="auto"/>
            <w:noWrap/>
            <w:vAlign w:val="center"/>
            <w:hideMark/>
          </w:tcPr>
          <w:p w14:paraId="0D0AE5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03FD2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9寸</w:t>
            </w:r>
          </w:p>
        </w:tc>
        <w:tc>
          <w:tcPr>
            <w:tcW w:w="269" w:type="pct"/>
            <w:tcBorders>
              <w:top w:val="nil"/>
              <w:left w:val="nil"/>
              <w:bottom w:val="single" w:sz="4" w:space="0" w:color="auto"/>
              <w:right w:val="single" w:sz="4" w:space="0" w:color="auto"/>
            </w:tcBorders>
            <w:shd w:val="clear" w:color="auto" w:fill="auto"/>
            <w:noWrap/>
            <w:vAlign w:val="center"/>
            <w:hideMark/>
          </w:tcPr>
          <w:p w14:paraId="12145B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21840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E7BC6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5766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2386</w:t>
            </w:r>
          </w:p>
        </w:tc>
        <w:tc>
          <w:tcPr>
            <w:tcW w:w="1682" w:type="pct"/>
            <w:tcBorders>
              <w:top w:val="nil"/>
              <w:left w:val="nil"/>
              <w:bottom w:val="single" w:sz="4" w:space="0" w:color="auto"/>
              <w:right w:val="single" w:sz="4" w:space="0" w:color="auto"/>
            </w:tcBorders>
            <w:shd w:val="clear" w:color="auto" w:fill="auto"/>
            <w:noWrap/>
            <w:vAlign w:val="center"/>
            <w:hideMark/>
          </w:tcPr>
          <w:p w14:paraId="096298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吸顶换气扇</w:t>
            </w:r>
          </w:p>
        </w:tc>
        <w:tc>
          <w:tcPr>
            <w:tcW w:w="779" w:type="pct"/>
            <w:tcBorders>
              <w:top w:val="nil"/>
              <w:left w:val="nil"/>
              <w:bottom w:val="single" w:sz="4" w:space="0" w:color="auto"/>
              <w:right w:val="single" w:sz="4" w:space="0" w:color="auto"/>
            </w:tcBorders>
            <w:shd w:val="clear" w:color="auto" w:fill="auto"/>
            <w:noWrap/>
            <w:vAlign w:val="center"/>
            <w:hideMark/>
          </w:tcPr>
          <w:p w14:paraId="269098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3E1E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10寸</w:t>
            </w:r>
          </w:p>
        </w:tc>
        <w:tc>
          <w:tcPr>
            <w:tcW w:w="269" w:type="pct"/>
            <w:tcBorders>
              <w:top w:val="nil"/>
              <w:left w:val="nil"/>
              <w:bottom w:val="single" w:sz="4" w:space="0" w:color="auto"/>
              <w:right w:val="single" w:sz="4" w:space="0" w:color="auto"/>
            </w:tcBorders>
            <w:shd w:val="clear" w:color="auto" w:fill="auto"/>
            <w:noWrap/>
            <w:vAlign w:val="center"/>
            <w:hideMark/>
          </w:tcPr>
          <w:p w14:paraId="2E375F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D65BB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165820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34A4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2387</w:t>
            </w:r>
          </w:p>
        </w:tc>
        <w:tc>
          <w:tcPr>
            <w:tcW w:w="1682" w:type="pct"/>
            <w:tcBorders>
              <w:top w:val="nil"/>
              <w:left w:val="nil"/>
              <w:bottom w:val="single" w:sz="4" w:space="0" w:color="auto"/>
              <w:right w:val="single" w:sz="4" w:space="0" w:color="auto"/>
            </w:tcBorders>
            <w:shd w:val="clear" w:color="auto" w:fill="auto"/>
            <w:noWrap/>
            <w:vAlign w:val="center"/>
            <w:hideMark/>
          </w:tcPr>
          <w:p w14:paraId="5194A2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吸顶换气扇</w:t>
            </w:r>
          </w:p>
        </w:tc>
        <w:tc>
          <w:tcPr>
            <w:tcW w:w="779" w:type="pct"/>
            <w:tcBorders>
              <w:top w:val="nil"/>
              <w:left w:val="nil"/>
              <w:bottom w:val="single" w:sz="4" w:space="0" w:color="auto"/>
              <w:right w:val="single" w:sz="4" w:space="0" w:color="auto"/>
            </w:tcBorders>
            <w:shd w:val="clear" w:color="auto" w:fill="auto"/>
            <w:noWrap/>
            <w:vAlign w:val="center"/>
            <w:hideMark/>
          </w:tcPr>
          <w:p w14:paraId="4E2F6A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C0563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11寸</w:t>
            </w:r>
          </w:p>
        </w:tc>
        <w:tc>
          <w:tcPr>
            <w:tcW w:w="269" w:type="pct"/>
            <w:tcBorders>
              <w:top w:val="nil"/>
              <w:left w:val="nil"/>
              <w:bottom w:val="single" w:sz="4" w:space="0" w:color="auto"/>
              <w:right w:val="single" w:sz="4" w:space="0" w:color="auto"/>
            </w:tcBorders>
            <w:shd w:val="clear" w:color="auto" w:fill="auto"/>
            <w:noWrap/>
            <w:vAlign w:val="center"/>
            <w:hideMark/>
          </w:tcPr>
          <w:p w14:paraId="45C9BD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785C1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9A64A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3A9D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2388</w:t>
            </w:r>
          </w:p>
        </w:tc>
        <w:tc>
          <w:tcPr>
            <w:tcW w:w="1682" w:type="pct"/>
            <w:tcBorders>
              <w:top w:val="nil"/>
              <w:left w:val="nil"/>
              <w:bottom w:val="single" w:sz="4" w:space="0" w:color="auto"/>
              <w:right w:val="single" w:sz="4" w:space="0" w:color="auto"/>
            </w:tcBorders>
            <w:shd w:val="clear" w:color="auto" w:fill="auto"/>
            <w:noWrap/>
            <w:vAlign w:val="center"/>
            <w:hideMark/>
          </w:tcPr>
          <w:p w14:paraId="29B6A9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吸顶换气扇</w:t>
            </w:r>
          </w:p>
        </w:tc>
        <w:tc>
          <w:tcPr>
            <w:tcW w:w="779" w:type="pct"/>
            <w:tcBorders>
              <w:top w:val="nil"/>
              <w:left w:val="nil"/>
              <w:bottom w:val="single" w:sz="4" w:space="0" w:color="auto"/>
              <w:right w:val="single" w:sz="4" w:space="0" w:color="auto"/>
            </w:tcBorders>
            <w:shd w:val="clear" w:color="auto" w:fill="auto"/>
            <w:noWrap/>
            <w:vAlign w:val="center"/>
            <w:hideMark/>
          </w:tcPr>
          <w:p w14:paraId="5F8EAF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EC2F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12寸</w:t>
            </w:r>
          </w:p>
        </w:tc>
        <w:tc>
          <w:tcPr>
            <w:tcW w:w="269" w:type="pct"/>
            <w:tcBorders>
              <w:top w:val="nil"/>
              <w:left w:val="nil"/>
              <w:bottom w:val="single" w:sz="4" w:space="0" w:color="auto"/>
              <w:right w:val="single" w:sz="4" w:space="0" w:color="auto"/>
            </w:tcBorders>
            <w:shd w:val="clear" w:color="auto" w:fill="auto"/>
            <w:noWrap/>
            <w:vAlign w:val="center"/>
            <w:hideMark/>
          </w:tcPr>
          <w:p w14:paraId="22F2B1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38E6A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0A4D7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B9220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2389</w:t>
            </w:r>
          </w:p>
        </w:tc>
        <w:tc>
          <w:tcPr>
            <w:tcW w:w="1682" w:type="pct"/>
            <w:tcBorders>
              <w:top w:val="nil"/>
              <w:left w:val="nil"/>
              <w:bottom w:val="single" w:sz="4" w:space="0" w:color="auto"/>
              <w:right w:val="single" w:sz="4" w:space="0" w:color="auto"/>
            </w:tcBorders>
            <w:shd w:val="clear" w:color="auto" w:fill="auto"/>
            <w:noWrap/>
            <w:vAlign w:val="center"/>
            <w:hideMark/>
          </w:tcPr>
          <w:p w14:paraId="50050E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6D1CEE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EE0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DT-10、10个/包</w:t>
            </w:r>
          </w:p>
        </w:tc>
        <w:tc>
          <w:tcPr>
            <w:tcW w:w="269" w:type="pct"/>
            <w:tcBorders>
              <w:top w:val="nil"/>
              <w:left w:val="nil"/>
              <w:bottom w:val="single" w:sz="4" w:space="0" w:color="auto"/>
              <w:right w:val="single" w:sz="4" w:space="0" w:color="auto"/>
            </w:tcBorders>
            <w:shd w:val="clear" w:color="auto" w:fill="auto"/>
            <w:noWrap/>
            <w:vAlign w:val="center"/>
            <w:hideMark/>
          </w:tcPr>
          <w:p w14:paraId="0BDB9A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2C953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960D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EEE28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2390</w:t>
            </w:r>
          </w:p>
        </w:tc>
        <w:tc>
          <w:tcPr>
            <w:tcW w:w="1682" w:type="pct"/>
            <w:tcBorders>
              <w:top w:val="nil"/>
              <w:left w:val="nil"/>
              <w:bottom w:val="single" w:sz="4" w:space="0" w:color="auto"/>
              <w:right w:val="single" w:sz="4" w:space="0" w:color="auto"/>
            </w:tcBorders>
            <w:shd w:val="clear" w:color="auto" w:fill="auto"/>
            <w:noWrap/>
            <w:vAlign w:val="center"/>
            <w:hideMark/>
          </w:tcPr>
          <w:p w14:paraId="21860D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2EB99D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EBEA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DT-16、10个/包</w:t>
            </w:r>
          </w:p>
        </w:tc>
        <w:tc>
          <w:tcPr>
            <w:tcW w:w="269" w:type="pct"/>
            <w:tcBorders>
              <w:top w:val="nil"/>
              <w:left w:val="nil"/>
              <w:bottom w:val="single" w:sz="4" w:space="0" w:color="auto"/>
              <w:right w:val="single" w:sz="4" w:space="0" w:color="auto"/>
            </w:tcBorders>
            <w:shd w:val="clear" w:color="auto" w:fill="auto"/>
            <w:noWrap/>
            <w:vAlign w:val="center"/>
            <w:hideMark/>
          </w:tcPr>
          <w:p w14:paraId="728C6D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105D19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8327F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8B9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2391</w:t>
            </w:r>
          </w:p>
        </w:tc>
        <w:tc>
          <w:tcPr>
            <w:tcW w:w="1682" w:type="pct"/>
            <w:tcBorders>
              <w:top w:val="nil"/>
              <w:left w:val="nil"/>
              <w:bottom w:val="single" w:sz="4" w:space="0" w:color="auto"/>
              <w:right w:val="single" w:sz="4" w:space="0" w:color="auto"/>
            </w:tcBorders>
            <w:shd w:val="clear" w:color="auto" w:fill="auto"/>
            <w:noWrap/>
            <w:vAlign w:val="center"/>
            <w:hideMark/>
          </w:tcPr>
          <w:p w14:paraId="2E4F8C9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3CD0E5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F4E0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DT-25、10个/包</w:t>
            </w:r>
          </w:p>
        </w:tc>
        <w:tc>
          <w:tcPr>
            <w:tcW w:w="269" w:type="pct"/>
            <w:tcBorders>
              <w:top w:val="nil"/>
              <w:left w:val="nil"/>
              <w:bottom w:val="single" w:sz="4" w:space="0" w:color="auto"/>
              <w:right w:val="single" w:sz="4" w:space="0" w:color="auto"/>
            </w:tcBorders>
            <w:shd w:val="clear" w:color="auto" w:fill="auto"/>
            <w:noWrap/>
            <w:vAlign w:val="center"/>
            <w:hideMark/>
          </w:tcPr>
          <w:p w14:paraId="314C60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5A1659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49756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A1FC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2392</w:t>
            </w:r>
          </w:p>
        </w:tc>
        <w:tc>
          <w:tcPr>
            <w:tcW w:w="1682" w:type="pct"/>
            <w:tcBorders>
              <w:top w:val="nil"/>
              <w:left w:val="nil"/>
              <w:bottom w:val="single" w:sz="4" w:space="0" w:color="auto"/>
              <w:right w:val="single" w:sz="4" w:space="0" w:color="auto"/>
            </w:tcBorders>
            <w:shd w:val="clear" w:color="auto" w:fill="auto"/>
            <w:noWrap/>
            <w:vAlign w:val="center"/>
            <w:hideMark/>
          </w:tcPr>
          <w:p w14:paraId="3161F5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1618DD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2F68A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DT-35、10个/包</w:t>
            </w:r>
          </w:p>
        </w:tc>
        <w:tc>
          <w:tcPr>
            <w:tcW w:w="269" w:type="pct"/>
            <w:tcBorders>
              <w:top w:val="nil"/>
              <w:left w:val="nil"/>
              <w:bottom w:val="single" w:sz="4" w:space="0" w:color="auto"/>
              <w:right w:val="single" w:sz="4" w:space="0" w:color="auto"/>
            </w:tcBorders>
            <w:shd w:val="clear" w:color="auto" w:fill="auto"/>
            <w:noWrap/>
            <w:vAlign w:val="center"/>
            <w:hideMark/>
          </w:tcPr>
          <w:p w14:paraId="573245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3E9B13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3F9363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2A4D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2393</w:t>
            </w:r>
          </w:p>
        </w:tc>
        <w:tc>
          <w:tcPr>
            <w:tcW w:w="1682" w:type="pct"/>
            <w:tcBorders>
              <w:top w:val="nil"/>
              <w:left w:val="nil"/>
              <w:bottom w:val="single" w:sz="4" w:space="0" w:color="auto"/>
              <w:right w:val="single" w:sz="4" w:space="0" w:color="auto"/>
            </w:tcBorders>
            <w:shd w:val="clear" w:color="auto" w:fill="auto"/>
            <w:noWrap/>
            <w:vAlign w:val="center"/>
            <w:hideMark/>
          </w:tcPr>
          <w:p w14:paraId="48D915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4B2CDF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39670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DT-50、10个/包</w:t>
            </w:r>
          </w:p>
        </w:tc>
        <w:tc>
          <w:tcPr>
            <w:tcW w:w="269" w:type="pct"/>
            <w:tcBorders>
              <w:top w:val="nil"/>
              <w:left w:val="nil"/>
              <w:bottom w:val="single" w:sz="4" w:space="0" w:color="auto"/>
              <w:right w:val="single" w:sz="4" w:space="0" w:color="auto"/>
            </w:tcBorders>
            <w:shd w:val="clear" w:color="auto" w:fill="auto"/>
            <w:noWrap/>
            <w:vAlign w:val="center"/>
            <w:hideMark/>
          </w:tcPr>
          <w:p w14:paraId="0D6F07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777EBB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5AB3E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A1D9C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2394</w:t>
            </w:r>
          </w:p>
        </w:tc>
        <w:tc>
          <w:tcPr>
            <w:tcW w:w="1682" w:type="pct"/>
            <w:tcBorders>
              <w:top w:val="nil"/>
              <w:left w:val="nil"/>
              <w:bottom w:val="single" w:sz="4" w:space="0" w:color="auto"/>
              <w:right w:val="single" w:sz="4" w:space="0" w:color="auto"/>
            </w:tcBorders>
            <w:shd w:val="clear" w:color="auto" w:fill="auto"/>
            <w:noWrap/>
            <w:vAlign w:val="center"/>
            <w:hideMark/>
          </w:tcPr>
          <w:p w14:paraId="4E2CCC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27BCE4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8E3A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DT-70、10个/包</w:t>
            </w:r>
          </w:p>
        </w:tc>
        <w:tc>
          <w:tcPr>
            <w:tcW w:w="269" w:type="pct"/>
            <w:tcBorders>
              <w:top w:val="nil"/>
              <w:left w:val="nil"/>
              <w:bottom w:val="single" w:sz="4" w:space="0" w:color="auto"/>
              <w:right w:val="single" w:sz="4" w:space="0" w:color="auto"/>
            </w:tcBorders>
            <w:shd w:val="clear" w:color="auto" w:fill="auto"/>
            <w:noWrap/>
            <w:vAlign w:val="center"/>
            <w:hideMark/>
          </w:tcPr>
          <w:p w14:paraId="2F550E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6D10F3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E217C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B420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2395</w:t>
            </w:r>
          </w:p>
        </w:tc>
        <w:tc>
          <w:tcPr>
            <w:tcW w:w="1682" w:type="pct"/>
            <w:tcBorders>
              <w:top w:val="nil"/>
              <w:left w:val="nil"/>
              <w:bottom w:val="single" w:sz="4" w:space="0" w:color="auto"/>
              <w:right w:val="single" w:sz="4" w:space="0" w:color="auto"/>
            </w:tcBorders>
            <w:shd w:val="clear" w:color="auto" w:fill="auto"/>
            <w:noWrap/>
            <w:vAlign w:val="center"/>
            <w:hideMark/>
          </w:tcPr>
          <w:p w14:paraId="715B0C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4CF49A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D067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DT-95、10个/包</w:t>
            </w:r>
          </w:p>
        </w:tc>
        <w:tc>
          <w:tcPr>
            <w:tcW w:w="269" w:type="pct"/>
            <w:tcBorders>
              <w:top w:val="nil"/>
              <w:left w:val="nil"/>
              <w:bottom w:val="single" w:sz="4" w:space="0" w:color="auto"/>
              <w:right w:val="single" w:sz="4" w:space="0" w:color="auto"/>
            </w:tcBorders>
            <w:shd w:val="clear" w:color="auto" w:fill="auto"/>
            <w:noWrap/>
            <w:vAlign w:val="center"/>
            <w:hideMark/>
          </w:tcPr>
          <w:p w14:paraId="7C13C0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1CC273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441AD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B71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2396</w:t>
            </w:r>
          </w:p>
        </w:tc>
        <w:tc>
          <w:tcPr>
            <w:tcW w:w="1682" w:type="pct"/>
            <w:tcBorders>
              <w:top w:val="nil"/>
              <w:left w:val="nil"/>
              <w:bottom w:val="single" w:sz="4" w:space="0" w:color="auto"/>
              <w:right w:val="single" w:sz="4" w:space="0" w:color="auto"/>
            </w:tcBorders>
            <w:shd w:val="clear" w:color="auto" w:fill="auto"/>
            <w:noWrap/>
            <w:vAlign w:val="center"/>
            <w:hideMark/>
          </w:tcPr>
          <w:p w14:paraId="519332C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170EDD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5AD4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DT-120、10个/包</w:t>
            </w:r>
          </w:p>
        </w:tc>
        <w:tc>
          <w:tcPr>
            <w:tcW w:w="269" w:type="pct"/>
            <w:tcBorders>
              <w:top w:val="nil"/>
              <w:left w:val="nil"/>
              <w:bottom w:val="single" w:sz="4" w:space="0" w:color="auto"/>
              <w:right w:val="single" w:sz="4" w:space="0" w:color="auto"/>
            </w:tcBorders>
            <w:shd w:val="clear" w:color="auto" w:fill="auto"/>
            <w:noWrap/>
            <w:vAlign w:val="center"/>
            <w:hideMark/>
          </w:tcPr>
          <w:p w14:paraId="27A52A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64E19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B96205"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C784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2397</w:t>
            </w:r>
          </w:p>
        </w:tc>
        <w:tc>
          <w:tcPr>
            <w:tcW w:w="1682" w:type="pct"/>
            <w:tcBorders>
              <w:top w:val="nil"/>
              <w:left w:val="nil"/>
              <w:bottom w:val="single" w:sz="4" w:space="0" w:color="auto"/>
              <w:right w:val="single" w:sz="4" w:space="0" w:color="auto"/>
            </w:tcBorders>
            <w:shd w:val="clear" w:color="auto" w:fill="auto"/>
            <w:noWrap/>
            <w:vAlign w:val="center"/>
            <w:hideMark/>
          </w:tcPr>
          <w:p w14:paraId="593B91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5D4B16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BB59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DT-150、10个/包</w:t>
            </w:r>
          </w:p>
        </w:tc>
        <w:tc>
          <w:tcPr>
            <w:tcW w:w="269" w:type="pct"/>
            <w:tcBorders>
              <w:top w:val="nil"/>
              <w:left w:val="nil"/>
              <w:bottom w:val="single" w:sz="4" w:space="0" w:color="auto"/>
              <w:right w:val="single" w:sz="4" w:space="0" w:color="auto"/>
            </w:tcBorders>
            <w:shd w:val="clear" w:color="auto" w:fill="auto"/>
            <w:noWrap/>
            <w:vAlign w:val="center"/>
            <w:hideMark/>
          </w:tcPr>
          <w:p w14:paraId="42781B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14B92B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348D2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F20E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2398</w:t>
            </w:r>
          </w:p>
        </w:tc>
        <w:tc>
          <w:tcPr>
            <w:tcW w:w="1682" w:type="pct"/>
            <w:tcBorders>
              <w:top w:val="nil"/>
              <w:left w:val="nil"/>
              <w:bottom w:val="single" w:sz="4" w:space="0" w:color="auto"/>
              <w:right w:val="single" w:sz="4" w:space="0" w:color="auto"/>
            </w:tcBorders>
            <w:shd w:val="clear" w:color="auto" w:fill="auto"/>
            <w:noWrap/>
            <w:vAlign w:val="center"/>
            <w:hideMark/>
          </w:tcPr>
          <w:p w14:paraId="09118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00667E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1638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DT-185、10个/包</w:t>
            </w:r>
          </w:p>
        </w:tc>
        <w:tc>
          <w:tcPr>
            <w:tcW w:w="269" w:type="pct"/>
            <w:tcBorders>
              <w:top w:val="nil"/>
              <w:left w:val="nil"/>
              <w:bottom w:val="single" w:sz="4" w:space="0" w:color="auto"/>
              <w:right w:val="single" w:sz="4" w:space="0" w:color="auto"/>
            </w:tcBorders>
            <w:shd w:val="clear" w:color="auto" w:fill="auto"/>
            <w:noWrap/>
            <w:vAlign w:val="center"/>
            <w:hideMark/>
          </w:tcPr>
          <w:p w14:paraId="2A72BF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F2E02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9EA090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17FF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2399</w:t>
            </w:r>
          </w:p>
        </w:tc>
        <w:tc>
          <w:tcPr>
            <w:tcW w:w="1682" w:type="pct"/>
            <w:tcBorders>
              <w:top w:val="nil"/>
              <w:left w:val="nil"/>
              <w:bottom w:val="single" w:sz="4" w:space="0" w:color="auto"/>
              <w:right w:val="single" w:sz="4" w:space="0" w:color="auto"/>
            </w:tcBorders>
            <w:shd w:val="clear" w:color="auto" w:fill="auto"/>
            <w:noWrap/>
            <w:vAlign w:val="center"/>
            <w:hideMark/>
          </w:tcPr>
          <w:p w14:paraId="2DB8D9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紫铜镀锡电缆鼻子</w:t>
            </w:r>
          </w:p>
        </w:tc>
        <w:tc>
          <w:tcPr>
            <w:tcW w:w="779" w:type="pct"/>
            <w:tcBorders>
              <w:top w:val="nil"/>
              <w:left w:val="nil"/>
              <w:bottom w:val="single" w:sz="4" w:space="0" w:color="auto"/>
              <w:right w:val="single" w:sz="4" w:space="0" w:color="auto"/>
            </w:tcBorders>
            <w:shd w:val="clear" w:color="auto" w:fill="auto"/>
            <w:noWrap/>
            <w:vAlign w:val="center"/>
            <w:hideMark/>
          </w:tcPr>
          <w:p w14:paraId="278795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714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DT-240、10个/包</w:t>
            </w:r>
          </w:p>
        </w:tc>
        <w:tc>
          <w:tcPr>
            <w:tcW w:w="269" w:type="pct"/>
            <w:tcBorders>
              <w:top w:val="nil"/>
              <w:left w:val="nil"/>
              <w:bottom w:val="single" w:sz="4" w:space="0" w:color="auto"/>
              <w:right w:val="single" w:sz="4" w:space="0" w:color="auto"/>
            </w:tcBorders>
            <w:shd w:val="clear" w:color="auto" w:fill="auto"/>
            <w:noWrap/>
            <w:vAlign w:val="center"/>
            <w:hideMark/>
          </w:tcPr>
          <w:p w14:paraId="6F5D7B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7052F7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72E00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26A21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2400</w:t>
            </w:r>
          </w:p>
        </w:tc>
        <w:tc>
          <w:tcPr>
            <w:tcW w:w="1682" w:type="pct"/>
            <w:tcBorders>
              <w:top w:val="nil"/>
              <w:left w:val="nil"/>
              <w:bottom w:val="single" w:sz="4" w:space="0" w:color="auto"/>
              <w:right w:val="single" w:sz="4" w:space="0" w:color="auto"/>
            </w:tcBorders>
            <w:shd w:val="clear" w:color="auto" w:fill="auto"/>
            <w:noWrap/>
            <w:vAlign w:val="center"/>
            <w:hideMark/>
          </w:tcPr>
          <w:p w14:paraId="1C91F7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26D357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DA7E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DT-10、10个/包</w:t>
            </w:r>
          </w:p>
        </w:tc>
        <w:tc>
          <w:tcPr>
            <w:tcW w:w="269" w:type="pct"/>
            <w:tcBorders>
              <w:top w:val="nil"/>
              <w:left w:val="nil"/>
              <w:bottom w:val="single" w:sz="4" w:space="0" w:color="auto"/>
              <w:right w:val="single" w:sz="4" w:space="0" w:color="auto"/>
            </w:tcBorders>
            <w:shd w:val="clear" w:color="auto" w:fill="auto"/>
            <w:noWrap/>
            <w:vAlign w:val="center"/>
            <w:hideMark/>
          </w:tcPr>
          <w:p w14:paraId="1D2FEF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53035F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F04E6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0A41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2401</w:t>
            </w:r>
          </w:p>
        </w:tc>
        <w:tc>
          <w:tcPr>
            <w:tcW w:w="1682" w:type="pct"/>
            <w:tcBorders>
              <w:top w:val="nil"/>
              <w:left w:val="nil"/>
              <w:bottom w:val="single" w:sz="4" w:space="0" w:color="auto"/>
              <w:right w:val="single" w:sz="4" w:space="0" w:color="auto"/>
            </w:tcBorders>
            <w:shd w:val="clear" w:color="auto" w:fill="auto"/>
            <w:noWrap/>
            <w:vAlign w:val="center"/>
            <w:hideMark/>
          </w:tcPr>
          <w:p w14:paraId="098F9D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658BBC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CD5E4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DT-16、10个/包</w:t>
            </w:r>
          </w:p>
        </w:tc>
        <w:tc>
          <w:tcPr>
            <w:tcW w:w="269" w:type="pct"/>
            <w:tcBorders>
              <w:top w:val="nil"/>
              <w:left w:val="nil"/>
              <w:bottom w:val="single" w:sz="4" w:space="0" w:color="auto"/>
              <w:right w:val="single" w:sz="4" w:space="0" w:color="auto"/>
            </w:tcBorders>
            <w:shd w:val="clear" w:color="auto" w:fill="auto"/>
            <w:noWrap/>
            <w:vAlign w:val="center"/>
            <w:hideMark/>
          </w:tcPr>
          <w:p w14:paraId="74A064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483972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D3881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FCA8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2402</w:t>
            </w:r>
          </w:p>
        </w:tc>
        <w:tc>
          <w:tcPr>
            <w:tcW w:w="1682" w:type="pct"/>
            <w:tcBorders>
              <w:top w:val="nil"/>
              <w:left w:val="nil"/>
              <w:bottom w:val="single" w:sz="4" w:space="0" w:color="auto"/>
              <w:right w:val="single" w:sz="4" w:space="0" w:color="auto"/>
            </w:tcBorders>
            <w:shd w:val="clear" w:color="auto" w:fill="auto"/>
            <w:noWrap/>
            <w:vAlign w:val="center"/>
            <w:hideMark/>
          </w:tcPr>
          <w:p w14:paraId="4ECC89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17BA8A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6730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DT-25、10个/包</w:t>
            </w:r>
          </w:p>
        </w:tc>
        <w:tc>
          <w:tcPr>
            <w:tcW w:w="269" w:type="pct"/>
            <w:tcBorders>
              <w:top w:val="nil"/>
              <w:left w:val="nil"/>
              <w:bottom w:val="single" w:sz="4" w:space="0" w:color="auto"/>
              <w:right w:val="single" w:sz="4" w:space="0" w:color="auto"/>
            </w:tcBorders>
            <w:shd w:val="clear" w:color="auto" w:fill="auto"/>
            <w:noWrap/>
            <w:vAlign w:val="center"/>
            <w:hideMark/>
          </w:tcPr>
          <w:p w14:paraId="13A9FE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7B94F6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6C831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17FD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2403</w:t>
            </w:r>
          </w:p>
        </w:tc>
        <w:tc>
          <w:tcPr>
            <w:tcW w:w="1682" w:type="pct"/>
            <w:tcBorders>
              <w:top w:val="nil"/>
              <w:left w:val="nil"/>
              <w:bottom w:val="single" w:sz="4" w:space="0" w:color="auto"/>
              <w:right w:val="single" w:sz="4" w:space="0" w:color="auto"/>
            </w:tcBorders>
            <w:shd w:val="clear" w:color="auto" w:fill="auto"/>
            <w:noWrap/>
            <w:vAlign w:val="center"/>
            <w:hideMark/>
          </w:tcPr>
          <w:p w14:paraId="056B6E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058954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08062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DT-35、10个/包</w:t>
            </w:r>
          </w:p>
        </w:tc>
        <w:tc>
          <w:tcPr>
            <w:tcW w:w="269" w:type="pct"/>
            <w:tcBorders>
              <w:top w:val="nil"/>
              <w:left w:val="nil"/>
              <w:bottom w:val="single" w:sz="4" w:space="0" w:color="auto"/>
              <w:right w:val="single" w:sz="4" w:space="0" w:color="auto"/>
            </w:tcBorders>
            <w:shd w:val="clear" w:color="auto" w:fill="auto"/>
            <w:noWrap/>
            <w:vAlign w:val="center"/>
            <w:hideMark/>
          </w:tcPr>
          <w:p w14:paraId="584AFE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500F77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E14C42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ED3C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2404</w:t>
            </w:r>
          </w:p>
        </w:tc>
        <w:tc>
          <w:tcPr>
            <w:tcW w:w="1682" w:type="pct"/>
            <w:tcBorders>
              <w:top w:val="nil"/>
              <w:left w:val="nil"/>
              <w:bottom w:val="single" w:sz="4" w:space="0" w:color="auto"/>
              <w:right w:val="single" w:sz="4" w:space="0" w:color="auto"/>
            </w:tcBorders>
            <w:shd w:val="clear" w:color="auto" w:fill="auto"/>
            <w:noWrap/>
            <w:vAlign w:val="center"/>
            <w:hideMark/>
          </w:tcPr>
          <w:p w14:paraId="4D44660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540A73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06A3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DT-50、10个/包</w:t>
            </w:r>
          </w:p>
        </w:tc>
        <w:tc>
          <w:tcPr>
            <w:tcW w:w="269" w:type="pct"/>
            <w:tcBorders>
              <w:top w:val="nil"/>
              <w:left w:val="nil"/>
              <w:bottom w:val="single" w:sz="4" w:space="0" w:color="auto"/>
              <w:right w:val="single" w:sz="4" w:space="0" w:color="auto"/>
            </w:tcBorders>
            <w:shd w:val="clear" w:color="auto" w:fill="auto"/>
            <w:noWrap/>
            <w:vAlign w:val="center"/>
            <w:hideMark/>
          </w:tcPr>
          <w:p w14:paraId="09B491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6F40A5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A2E05F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B56D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2405</w:t>
            </w:r>
          </w:p>
        </w:tc>
        <w:tc>
          <w:tcPr>
            <w:tcW w:w="1682" w:type="pct"/>
            <w:tcBorders>
              <w:top w:val="nil"/>
              <w:left w:val="nil"/>
              <w:bottom w:val="single" w:sz="4" w:space="0" w:color="auto"/>
              <w:right w:val="single" w:sz="4" w:space="0" w:color="auto"/>
            </w:tcBorders>
            <w:shd w:val="clear" w:color="auto" w:fill="auto"/>
            <w:noWrap/>
            <w:vAlign w:val="center"/>
            <w:hideMark/>
          </w:tcPr>
          <w:p w14:paraId="54377C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6FAA7E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BA83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DT-70、10个/包</w:t>
            </w:r>
          </w:p>
        </w:tc>
        <w:tc>
          <w:tcPr>
            <w:tcW w:w="269" w:type="pct"/>
            <w:tcBorders>
              <w:top w:val="nil"/>
              <w:left w:val="nil"/>
              <w:bottom w:val="single" w:sz="4" w:space="0" w:color="auto"/>
              <w:right w:val="single" w:sz="4" w:space="0" w:color="auto"/>
            </w:tcBorders>
            <w:shd w:val="clear" w:color="auto" w:fill="auto"/>
            <w:noWrap/>
            <w:vAlign w:val="center"/>
            <w:hideMark/>
          </w:tcPr>
          <w:p w14:paraId="60571A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8B31B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C1D995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A6E7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2406</w:t>
            </w:r>
          </w:p>
        </w:tc>
        <w:tc>
          <w:tcPr>
            <w:tcW w:w="1682" w:type="pct"/>
            <w:tcBorders>
              <w:top w:val="nil"/>
              <w:left w:val="nil"/>
              <w:bottom w:val="single" w:sz="4" w:space="0" w:color="auto"/>
              <w:right w:val="single" w:sz="4" w:space="0" w:color="auto"/>
            </w:tcBorders>
            <w:shd w:val="clear" w:color="auto" w:fill="auto"/>
            <w:noWrap/>
            <w:vAlign w:val="center"/>
            <w:hideMark/>
          </w:tcPr>
          <w:p w14:paraId="47FD0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501B4E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2A1B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DT-95、10个/包</w:t>
            </w:r>
          </w:p>
        </w:tc>
        <w:tc>
          <w:tcPr>
            <w:tcW w:w="269" w:type="pct"/>
            <w:tcBorders>
              <w:top w:val="nil"/>
              <w:left w:val="nil"/>
              <w:bottom w:val="single" w:sz="4" w:space="0" w:color="auto"/>
              <w:right w:val="single" w:sz="4" w:space="0" w:color="auto"/>
            </w:tcBorders>
            <w:shd w:val="clear" w:color="auto" w:fill="auto"/>
            <w:noWrap/>
            <w:vAlign w:val="center"/>
            <w:hideMark/>
          </w:tcPr>
          <w:p w14:paraId="513711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48AC11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A591E5"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906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2407</w:t>
            </w:r>
          </w:p>
        </w:tc>
        <w:tc>
          <w:tcPr>
            <w:tcW w:w="1682" w:type="pct"/>
            <w:tcBorders>
              <w:top w:val="nil"/>
              <w:left w:val="nil"/>
              <w:bottom w:val="single" w:sz="4" w:space="0" w:color="auto"/>
              <w:right w:val="single" w:sz="4" w:space="0" w:color="auto"/>
            </w:tcBorders>
            <w:shd w:val="clear" w:color="auto" w:fill="auto"/>
            <w:noWrap/>
            <w:vAlign w:val="center"/>
            <w:hideMark/>
          </w:tcPr>
          <w:p w14:paraId="4D8F34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09DB0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2DEF4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DT-120、10个/包</w:t>
            </w:r>
          </w:p>
        </w:tc>
        <w:tc>
          <w:tcPr>
            <w:tcW w:w="269" w:type="pct"/>
            <w:tcBorders>
              <w:top w:val="nil"/>
              <w:left w:val="nil"/>
              <w:bottom w:val="single" w:sz="4" w:space="0" w:color="auto"/>
              <w:right w:val="single" w:sz="4" w:space="0" w:color="auto"/>
            </w:tcBorders>
            <w:shd w:val="clear" w:color="auto" w:fill="auto"/>
            <w:noWrap/>
            <w:vAlign w:val="center"/>
            <w:hideMark/>
          </w:tcPr>
          <w:p w14:paraId="2E51B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F220E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B462FA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DAC8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2408</w:t>
            </w:r>
          </w:p>
        </w:tc>
        <w:tc>
          <w:tcPr>
            <w:tcW w:w="1682" w:type="pct"/>
            <w:tcBorders>
              <w:top w:val="nil"/>
              <w:left w:val="nil"/>
              <w:bottom w:val="single" w:sz="4" w:space="0" w:color="auto"/>
              <w:right w:val="single" w:sz="4" w:space="0" w:color="auto"/>
            </w:tcBorders>
            <w:shd w:val="clear" w:color="auto" w:fill="auto"/>
            <w:noWrap/>
            <w:vAlign w:val="center"/>
            <w:hideMark/>
          </w:tcPr>
          <w:p w14:paraId="4E4897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51E80A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D64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DT-150、10个/包</w:t>
            </w:r>
          </w:p>
        </w:tc>
        <w:tc>
          <w:tcPr>
            <w:tcW w:w="269" w:type="pct"/>
            <w:tcBorders>
              <w:top w:val="nil"/>
              <w:left w:val="nil"/>
              <w:bottom w:val="single" w:sz="4" w:space="0" w:color="auto"/>
              <w:right w:val="single" w:sz="4" w:space="0" w:color="auto"/>
            </w:tcBorders>
            <w:shd w:val="clear" w:color="auto" w:fill="auto"/>
            <w:noWrap/>
            <w:vAlign w:val="center"/>
            <w:hideMark/>
          </w:tcPr>
          <w:p w14:paraId="30C7B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798E1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A6E4800"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E9E63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2409</w:t>
            </w:r>
          </w:p>
        </w:tc>
        <w:tc>
          <w:tcPr>
            <w:tcW w:w="1682" w:type="pct"/>
            <w:tcBorders>
              <w:top w:val="nil"/>
              <w:left w:val="nil"/>
              <w:bottom w:val="single" w:sz="4" w:space="0" w:color="auto"/>
              <w:right w:val="single" w:sz="4" w:space="0" w:color="auto"/>
            </w:tcBorders>
            <w:shd w:val="clear" w:color="auto" w:fill="auto"/>
            <w:noWrap/>
            <w:vAlign w:val="center"/>
            <w:hideMark/>
          </w:tcPr>
          <w:p w14:paraId="0D6D0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2B663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8348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DT-185、10个/包</w:t>
            </w:r>
          </w:p>
        </w:tc>
        <w:tc>
          <w:tcPr>
            <w:tcW w:w="269" w:type="pct"/>
            <w:tcBorders>
              <w:top w:val="nil"/>
              <w:left w:val="nil"/>
              <w:bottom w:val="single" w:sz="4" w:space="0" w:color="auto"/>
              <w:right w:val="single" w:sz="4" w:space="0" w:color="auto"/>
            </w:tcBorders>
            <w:shd w:val="clear" w:color="auto" w:fill="auto"/>
            <w:noWrap/>
            <w:vAlign w:val="center"/>
            <w:hideMark/>
          </w:tcPr>
          <w:p w14:paraId="698682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68561B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59A630"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CD0C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2410</w:t>
            </w:r>
          </w:p>
        </w:tc>
        <w:tc>
          <w:tcPr>
            <w:tcW w:w="1682" w:type="pct"/>
            <w:tcBorders>
              <w:top w:val="nil"/>
              <w:left w:val="nil"/>
              <w:bottom w:val="single" w:sz="4" w:space="0" w:color="auto"/>
              <w:right w:val="single" w:sz="4" w:space="0" w:color="auto"/>
            </w:tcBorders>
            <w:shd w:val="clear" w:color="auto" w:fill="auto"/>
            <w:noWrap/>
            <w:vAlign w:val="center"/>
            <w:hideMark/>
          </w:tcPr>
          <w:p w14:paraId="6C61B4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电缆对接管</w:t>
            </w:r>
          </w:p>
        </w:tc>
        <w:tc>
          <w:tcPr>
            <w:tcW w:w="779" w:type="pct"/>
            <w:tcBorders>
              <w:top w:val="nil"/>
              <w:left w:val="nil"/>
              <w:bottom w:val="single" w:sz="4" w:space="0" w:color="auto"/>
              <w:right w:val="single" w:sz="4" w:space="0" w:color="auto"/>
            </w:tcBorders>
            <w:shd w:val="clear" w:color="auto" w:fill="auto"/>
            <w:noWrap/>
            <w:vAlign w:val="center"/>
            <w:hideMark/>
          </w:tcPr>
          <w:p w14:paraId="7B580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DB69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DT-240、10个/包</w:t>
            </w:r>
          </w:p>
        </w:tc>
        <w:tc>
          <w:tcPr>
            <w:tcW w:w="269" w:type="pct"/>
            <w:tcBorders>
              <w:top w:val="nil"/>
              <w:left w:val="nil"/>
              <w:bottom w:val="single" w:sz="4" w:space="0" w:color="auto"/>
              <w:right w:val="single" w:sz="4" w:space="0" w:color="auto"/>
            </w:tcBorders>
            <w:shd w:val="clear" w:color="auto" w:fill="auto"/>
            <w:noWrap/>
            <w:vAlign w:val="center"/>
            <w:hideMark/>
          </w:tcPr>
          <w:p w14:paraId="2B6CAF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03851A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09359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E4954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2411</w:t>
            </w:r>
          </w:p>
        </w:tc>
        <w:tc>
          <w:tcPr>
            <w:tcW w:w="1682" w:type="pct"/>
            <w:tcBorders>
              <w:top w:val="nil"/>
              <w:left w:val="nil"/>
              <w:bottom w:val="single" w:sz="4" w:space="0" w:color="auto"/>
              <w:right w:val="single" w:sz="4" w:space="0" w:color="auto"/>
            </w:tcBorders>
            <w:shd w:val="clear" w:color="auto" w:fill="auto"/>
            <w:noWrap/>
            <w:vAlign w:val="center"/>
            <w:hideMark/>
          </w:tcPr>
          <w:p w14:paraId="7E2993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开口铜鼻子</w:t>
            </w:r>
          </w:p>
        </w:tc>
        <w:tc>
          <w:tcPr>
            <w:tcW w:w="779" w:type="pct"/>
            <w:tcBorders>
              <w:top w:val="nil"/>
              <w:left w:val="nil"/>
              <w:bottom w:val="single" w:sz="4" w:space="0" w:color="auto"/>
              <w:right w:val="single" w:sz="4" w:space="0" w:color="auto"/>
            </w:tcBorders>
            <w:shd w:val="clear" w:color="auto" w:fill="auto"/>
            <w:noWrap/>
            <w:vAlign w:val="center"/>
            <w:hideMark/>
          </w:tcPr>
          <w:p w14:paraId="1C0D1C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0283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OT-50A、100个/包</w:t>
            </w:r>
          </w:p>
        </w:tc>
        <w:tc>
          <w:tcPr>
            <w:tcW w:w="269" w:type="pct"/>
            <w:tcBorders>
              <w:top w:val="nil"/>
              <w:left w:val="nil"/>
              <w:bottom w:val="single" w:sz="4" w:space="0" w:color="auto"/>
              <w:right w:val="single" w:sz="4" w:space="0" w:color="auto"/>
            </w:tcBorders>
            <w:shd w:val="clear" w:color="auto" w:fill="auto"/>
            <w:noWrap/>
            <w:vAlign w:val="center"/>
            <w:hideMark/>
          </w:tcPr>
          <w:p w14:paraId="0189B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1C65DE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A9C04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5903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2412</w:t>
            </w:r>
          </w:p>
        </w:tc>
        <w:tc>
          <w:tcPr>
            <w:tcW w:w="1682" w:type="pct"/>
            <w:tcBorders>
              <w:top w:val="nil"/>
              <w:left w:val="nil"/>
              <w:bottom w:val="single" w:sz="4" w:space="0" w:color="auto"/>
              <w:right w:val="single" w:sz="4" w:space="0" w:color="auto"/>
            </w:tcBorders>
            <w:shd w:val="clear" w:color="auto" w:fill="auto"/>
            <w:noWrap/>
            <w:vAlign w:val="center"/>
            <w:hideMark/>
          </w:tcPr>
          <w:p w14:paraId="20E77B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开口铜鼻子</w:t>
            </w:r>
          </w:p>
        </w:tc>
        <w:tc>
          <w:tcPr>
            <w:tcW w:w="779" w:type="pct"/>
            <w:tcBorders>
              <w:top w:val="nil"/>
              <w:left w:val="nil"/>
              <w:bottom w:val="single" w:sz="4" w:space="0" w:color="auto"/>
              <w:right w:val="single" w:sz="4" w:space="0" w:color="auto"/>
            </w:tcBorders>
            <w:shd w:val="clear" w:color="auto" w:fill="auto"/>
            <w:noWrap/>
            <w:vAlign w:val="center"/>
            <w:hideMark/>
          </w:tcPr>
          <w:p w14:paraId="6B7169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E82B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OT-80A、100个/包</w:t>
            </w:r>
          </w:p>
        </w:tc>
        <w:tc>
          <w:tcPr>
            <w:tcW w:w="269" w:type="pct"/>
            <w:tcBorders>
              <w:top w:val="nil"/>
              <w:left w:val="nil"/>
              <w:bottom w:val="single" w:sz="4" w:space="0" w:color="auto"/>
              <w:right w:val="single" w:sz="4" w:space="0" w:color="auto"/>
            </w:tcBorders>
            <w:shd w:val="clear" w:color="auto" w:fill="auto"/>
            <w:noWrap/>
            <w:vAlign w:val="center"/>
            <w:hideMark/>
          </w:tcPr>
          <w:p w14:paraId="7DDA1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31DBCF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71744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436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2413</w:t>
            </w:r>
          </w:p>
        </w:tc>
        <w:tc>
          <w:tcPr>
            <w:tcW w:w="1682" w:type="pct"/>
            <w:tcBorders>
              <w:top w:val="nil"/>
              <w:left w:val="nil"/>
              <w:bottom w:val="single" w:sz="4" w:space="0" w:color="auto"/>
              <w:right w:val="single" w:sz="4" w:space="0" w:color="auto"/>
            </w:tcBorders>
            <w:shd w:val="clear" w:color="auto" w:fill="auto"/>
            <w:noWrap/>
            <w:vAlign w:val="center"/>
            <w:hideMark/>
          </w:tcPr>
          <w:p w14:paraId="4AF3EA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电缆中间热缩套</w:t>
            </w:r>
          </w:p>
        </w:tc>
        <w:tc>
          <w:tcPr>
            <w:tcW w:w="779" w:type="pct"/>
            <w:tcBorders>
              <w:top w:val="nil"/>
              <w:left w:val="nil"/>
              <w:bottom w:val="single" w:sz="4" w:space="0" w:color="auto"/>
              <w:right w:val="single" w:sz="4" w:space="0" w:color="auto"/>
            </w:tcBorders>
            <w:shd w:val="clear" w:color="auto" w:fill="auto"/>
            <w:noWrap/>
            <w:vAlign w:val="center"/>
            <w:hideMark/>
          </w:tcPr>
          <w:p w14:paraId="0A70FFA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C0C1B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10-16mm²</w:t>
            </w:r>
          </w:p>
        </w:tc>
        <w:tc>
          <w:tcPr>
            <w:tcW w:w="269" w:type="pct"/>
            <w:tcBorders>
              <w:top w:val="nil"/>
              <w:left w:val="nil"/>
              <w:bottom w:val="single" w:sz="4" w:space="0" w:color="auto"/>
              <w:right w:val="single" w:sz="4" w:space="0" w:color="auto"/>
            </w:tcBorders>
            <w:shd w:val="clear" w:color="auto" w:fill="auto"/>
            <w:vAlign w:val="center"/>
            <w:hideMark/>
          </w:tcPr>
          <w:p w14:paraId="6790B7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35C9E5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CFD17A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87CBC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2414</w:t>
            </w:r>
          </w:p>
        </w:tc>
        <w:tc>
          <w:tcPr>
            <w:tcW w:w="1682" w:type="pct"/>
            <w:tcBorders>
              <w:top w:val="nil"/>
              <w:left w:val="nil"/>
              <w:bottom w:val="single" w:sz="4" w:space="0" w:color="auto"/>
              <w:right w:val="single" w:sz="4" w:space="0" w:color="auto"/>
            </w:tcBorders>
            <w:shd w:val="clear" w:color="auto" w:fill="auto"/>
            <w:noWrap/>
            <w:vAlign w:val="center"/>
            <w:hideMark/>
          </w:tcPr>
          <w:p w14:paraId="08A132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电缆中间热缩套</w:t>
            </w:r>
          </w:p>
        </w:tc>
        <w:tc>
          <w:tcPr>
            <w:tcW w:w="779" w:type="pct"/>
            <w:tcBorders>
              <w:top w:val="nil"/>
              <w:left w:val="nil"/>
              <w:bottom w:val="single" w:sz="4" w:space="0" w:color="auto"/>
              <w:right w:val="single" w:sz="4" w:space="0" w:color="auto"/>
            </w:tcBorders>
            <w:shd w:val="clear" w:color="auto" w:fill="auto"/>
            <w:noWrap/>
            <w:vAlign w:val="center"/>
            <w:hideMark/>
          </w:tcPr>
          <w:p w14:paraId="2B2BEA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BD8A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25-50mm²</w:t>
            </w:r>
          </w:p>
        </w:tc>
        <w:tc>
          <w:tcPr>
            <w:tcW w:w="269" w:type="pct"/>
            <w:tcBorders>
              <w:top w:val="nil"/>
              <w:left w:val="nil"/>
              <w:bottom w:val="single" w:sz="4" w:space="0" w:color="auto"/>
              <w:right w:val="single" w:sz="4" w:space="0" w:color="auto"/>
            </w:tcBorders>
            <w:shd w:val="clear" w:color="auto" w:fill="auto"/>
            <w:vAlign w:val="center"/>
            <w:hideMark/>
          </w:tcPr>
          <w:p w14:paraId="5879EB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58407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79A58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812A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2415</w:t>
            </w:r>
          </w:p>
        </w:tc>
        <w:tc>
          <w:tcPr>
            <w:tcW w:w="1682" w:type="pct"/>
            <w:tcBorders>
              <w:top w:val="nil"/>
              <w:left w:val="nil"/>
              <w:bottom w:val="single" w:sz="4" w:space="0" w:color="auto"/>
              <w:right w:val="single" w:sz="4" w:space="0" w:color="auto"/>
            </w:tcBorders>
            <w:shd w:val="clear" w:color="auto" w:fill="auto"/>
            <w:noWrap/>
            <w:vAlign w:val="center"/>
            <w:hideMark/>
          </w:tcPr>
          <w:p w14:paraId="7A50D8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电缆中间热缩套</w:t>
            </w:r>
          </w:p>
        </w:tc>
        <w:tc>
          <w:tcPr>
            <w:tcW w:w="779" w:type="pct"/>
            <w:tcBorders>
              <w:top w:val="nil"/>
              <w:left w:val="nil"/>
              <w:bottom w:val="single" w:sz="4" w:space="0" w:color="auto"/>
              <w:right w:val="single" w:sz="4" w:space="0" w:color="auto"/>
            </w:tcBorders>
            <w:shd w:val="clear" w:color="auto" w:fill="auto"/>
            <w:noWrap/>
            <w:vAlign w:val="center"/>
            <w:hideMark/>
          </w:tcPr>
          <w:p w14:paraId="0A9C98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90C7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70-120mm²</w:t>
            </w:r>
          </w:p>
        </w:tc>
        <w:tc>
          <w:tcPr>
            <w:tcW w:w="269" w:type="pct"/>
            <w:tcBorders>
              <w:top w:val="nil"/>
              <w:left w:val="nil"/>
              <w:bottom w:val="single" w:sz="4" w:space="0" w:color="auto"/>
              <w:right w:val="single" w:sz="4" w:space="0" w:color="auto"/>
            </w:tcBorders>
            <w:shd w:val="clear" w:color="auto" w:fill="auto"/>
            <w:vAlign w:val="center"/>
            <w:hideMark/>
          </w:tcPr>
          <w:p w14:paraId="314D9F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09DB63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2EF221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D0B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2416</w:t>
            </w:r>
          </w:p>
        </w:tc>
        <w:tc>
          <w:tcPr>
            <w:tcW w:w="1682" w:type="pct"/>
            <w:tcBorders>
              <w:top w:val="nil"/>
              <w:left w:val="nil"/>
              <w:bottom w:val="single" w:sz="4" w:space="0" w:color="auto"/>
              <w:right w:val="single" w:sz="4" w:space="0" w:color="auto"/>
            </w:tcBorders>
            <w:shd w:val="clear" w:color="auto" w:fill="auto"/>
            <w:noWrap/>
            <w:vAlign w:val="center"/>
            <w:hideMark/>
          </w:tcPr>
          <w:p w14:paraId="02D611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电缆中间热缩套</w:t>
            </w:r>
          </w:p>
        </w:tc>
        <w:tc>
          <w:tcPr>
            <w:tcW w:w="779" w:type="pct"/>
            <w:tcBorders>
              <w:top w:val="nil"/>
              <w:left w:val="nil"/>
              <w:bottom w:val="single" w:sz="4" w:space="0" w:color="auto"/>
              <w:right w:val="single" w:sz="4" w:space="0" w:color="auto"/>
            </w:tcBorders>
            <w:shd w:val="clear" w:color="auto" w:fill="auto"/>
            <w:noWrap/>
            <w:vAlign w:val="center"/>
            <w:hideMark/>
          </w:tcPr>
          <w:p w14:paraId="696568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72E4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1kv 150-240mm²</w:t>
            </w:r>
          </w:p>
        </w:tc>
        <w:tc>
          <w:tcPr>
            <w:tcW w:w="269" w:type="pct"/>
            <w:tcBorders>
              <w:top w:val="nil"/>
              <w:left w:val="nil"/>
              <w:bottom w:val="single" w:sz="4" w:space="0" w:color="auto"/>
              <w:right w:val="single" w:sz="4" w:space="0" w:color="auto"/>
            </w:tcBorders>
            <w:shd w:val="clear" w:color="auto" w:fill="auto"/>
            <w:vAlign w:val="center"/>
            <w:hideMark/>
          </w:tcPr>
          <w:p w14:paraId="3CBCC8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3172FA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D1A5F1"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FC42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2417</w:t>
            </w:r>
          </w:p>
        </w:tc>
        <w:tc>
          <w:tcPr>
            <w:tcW w:w="1682" w:type="pct"/>
            <w:tcBorders>
              <w:top w:val="nil"/>
              <w:left w:val="nil"/>
              <w:bottom w:val="single" w:sz="4" w:space="0" w:color="auto"/>
              <w:right w:val="single" w:sz="4" w:space="0" w:color="auto"/>
            </w:tcBorders>
            <w:shd w:val="clear" w:color="auto" w:fill="auto"/>
            <w:noWrap/>
            <w:vAlign w:val="center"/>
            <w:hideMark/>
          </w:tcPr>
          <w:p w14:paraId="4A9B4F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34773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2B52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3x240mm²+2x120mm²</w:t>
            </w:r>
          </w:p>
        </w:tc>
        <w:tc>
          <w:tcPr>
            <w:tcW w:w="269" w:type="pct"/>
            <w:tcBorders>
              <w:top w:val="nil"/>
              <w:left w:val="nil"/>
              <w:bottom w:val="single" w:sz="4" w:space="0" w:color="auto"/>
              <w:right w:val="single" w:sz="4" w:space="0" w:color="auto"/>
            </w:tcBorders>
            <w:shd w:val="clear" w:color="auto" w:fill="auto"/>
            <w:vAlign w:val="center"/>
            <w:hideMark/>
          </w:tcPr>
          <w:p w14:paraId="440364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13BC3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B6EE16"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1D7FE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2418</w:t>
            </w:r>
          </w:p>
        </w:tc>
        <w:tc>
          <w:tcPr>
            <w:tcW w:w="1682" w:type="pct"/>
            <w:tcBorders>
              <w:top w:val="nil"/>
              <w:left w:val="nil"/>
              <w:bottom w:val="single" w:sz="4" w:space="0" w:color="auto"/>
              <w:right w:val="single" w:sz="4" w:space="0" w:color="auto"/>
            </w:tcBorders>
            <w:shd w:val="clear" w:color="auto" w:fill="auto"/>
            <w:noWrap/>
            <w:vAlign w:val="center"/>
            <w:hideMark/>
          </w:tcPr>
          <w:p w14:paraId="26568F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1CB447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0D65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3x185mm²+2x95mm²</w:t>
            </w:r>
          </w:p>
        </w:tc>
        <w:tc>
          <w:tcPr>
            <w:tcW w:w="269" w:type="pct"/>
            <w:tcBorders>
              <w:top w:val="nil"/>
              <w:left w:val="nil"/>
              <w:bottom w:val="single" w:sz="4" w:space="0" w:color="auto"/>
              <w:right w:val="single" w:sz="4" w:space="0" w:color="auto"/>
            </w:tcBorders>
            <w:shd w:val="clear" w:color="auto" w:fill="auto"/>
            <w:vAlign w:val="center"/>
            <w:hideMark/>
          </w:tcPr>
          <w:p w14:paraId="730D70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5915D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C73965"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8D871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2419</w:t>
            </w:r>
          </w:p>
        </w:tc>
        <w:tc>
          <w:tcPr>
            <w:tcW w:w="1682" w:type="pct"/>
            <w:tcBorders>
              <w:top w:val="nil"/>
              <w:left w:val="nil"/>
              <w:bottom w:val="single" w:sz="4" w:space="0" w:color="auto"/>
              <w:right w:val="single" w:sz="4" w:space="0" w:color="auto"/>
            </w:tcBorders>
            <w:shd w:val="clear" w:color="auto" w:fill="auto"/>
            <w:noWrap/>
            <w:vAlign w:val="center"/>
            <w:hideMark/>
          </w:tcPr>
          <w:p w14:paraId="329274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37901B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79ED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3x150mm²+2x70mm²</w:t>
            </w:r>
          </w:p>
        </w:tc>
        <w:tc>
          <w:tcPr>
            <w:tcW w:w="269" w:type="pct"/>
            <w:tcBorders>
              <w:top w:val="nil"/>
              <w:left w:val="nil"/>
              <w:bottom w:val="single" w:sz="4" w:space="0" w:color="auto"/>
              <w:right w:val="single" w:sz="4" w:space="0" w:color="auto"/>
            </w:tcBorders>
            <w:shd w:val="clear" w:color="auto" w:fill="auto"/>
            <w:vAlign w:val="center"/>
            <w:hideMark/>
          </w:tcPr>
          <w:p w14:paraId="168644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380206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6EAFA53"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F1BF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2420</w:t>
            </w:r>
          </w:p>
        </w:tc>
        <w:tc>
          <w:tcPr>
            <w:tcW w:w="1682" w:type="pct"/>
            <w:tcBorders>
              <w:top w:val="nil"/>
              <w:left w:val="nil"/>
              <w:bottom w:val="single" w:sz="4" w:space="0" w:color="auto"/>
              <w:right w:val="single" w:sz="4" w:space="0" w:color="auto"/>
            </w:tcBorders>
            <w:shd w:val="clear" w:color="auto" w:fill="auto"/>
            <w:noWrap/>
            <w:vAlign w:val="center"/>
            <w:hideMark/>
          </w:tcPr>
          <w:p w14:paraId="1639E8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6A4CC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B5857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3x120mm²+2x70mm²</w:t>
            </w:r>
          </w:p>
        </w:tc>
        <w:tc>
          <w:tcPr>
            <w:tcW w:w="269" w:type="pct"/>
            <w:tcBorders>
              <w:top w:val="nil"/>
              <w:left w:val="nil"/>
              <w:bottom w:val="single" w:sz="4" w:space="0" w:color="auto"/>
              <w:right w:val="single" w:sz="4" w:space="0" w:color="auto"/>
            </w:tcBorders>
            <w:shd w:val="clear" w:color="auto" w:fill="auto"/>
            <w:vAlign w:val="center"/>
            <w:hideMark/>
          </w:tcPr>
          <w:p w14:paraId="472B65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6D43B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D6E4671"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924B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2421</w:t>
            </w:r>
          </w:p>
        </w:tc>
        <w:tc>
          <w:tcPr>
            <w:tcW w:w="1682" w:type="pct"/>
            <w:tcBorders>
              <w:top w:val="nil"/>
              <w:left w:val="nil"/>
              <w:bottom w:val="single" w:sz="4" w:space="0" w:color="auto"/>
              <w:right w:val="single" w:sz="4" w:space="0" w:color="auto"/>
            </w:tcBorders>
            <w:shd w:val="clear" w:color="auto" w:fill="auto"/>
            <w:noWrap/>
            <w:vAlign w:val="center"/>
            <w:hideMark/>
          </w:tcPr>
          <w:p w14:paraId="1A6FBE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BEE89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23C8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3x95mm²+2x50mm²</w:t>
            </w:r>
          </w:p>
        </w:tc>
        <w:tc>
          <w:tcPr>
            <w:tcW w:w="269" w:type="pct"/>
            <w:tcBorders>
              <w:top w:val="nil"/>
              <w:left w:val="nil"/>
              <w:bottom w:val="single" w:sz="4" w:space="0" w:color="auto"/>
              <w:right w:val="single" w:sz="4" w:space="0" w:color="auto"/>
            </w:tcBorders>
            <w:shd w:val="clear" w:color="auto" w:fill="auto"/>
            <w:vAlign w:val="center"/>
            <w:hideMark/>
          </w:tcPr>
          <w:p w14:paraId="0CD841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F46E2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D1FC0B"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9123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2422</w:t>
            </w:r>
          </w:p>
        </w:tc>
        <w:tc>
          <w:tcPr>
            <w:tcW w:w="1682" w:type="pct"/>
            <w:tcBorders>
              <w:top w:val="nil"/>
              <w:left w:val="nil"/>
              <w:bottom w:val="single" w:sz="4" w:space="0" w:color="auto"/>
              <w:right w:val="single" w:sz="4" w:space="0" w:color="auto"/>
            </w:tcBorders>
            <w:shd w:val="clear" w:color="auto" w:fill="auto"/>
            <w:noWrap/>
            <w:vAlign w:val="center"/>
            <w:hideMark/>
          </w:tcPr>
          <w:p w14:paraId="3D027C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36A9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B758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3x70mm²+2x35mm²</w:t>
            </w:r>
          </w:p>
        </w:tc>
        <w:tc>
          <w:tcPr>
            <w:tcW w:w="269" w:type="pct"/>
            <w:tcBorders>
              <w:top w:val="nil"/>
              <w:left w:val="nil"/>
              <w:bottom w:val="single" w:sz="4" w:space="0" w:color="auto"/>
              <w:right w:val="single" w:sz="4" w:space="0" w:color="auto"/>
            </w:tcBorders>
            <w:shd w:val="clear" w:color="auto" w:fill="auto"/>
            <w:vAlign w:val="center"/>
            <w:hideMark/>
          </w:tcPr>
          <w:p w14:paraId="53DB70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246AB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B0309F"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BF10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2423</w:t>
            </w:r>
          </w:p>
        </w:tc>
        <w:tc>
          <w:tcPr>
            <w:tcW w:w="1682" w:type="pct"/>
            <w:tcBorders>
              <w:top w:val="nil"/>
              <w:left w:val="nil"/>
              <w:bottom w:val="single" w:sz="4" w:space="0" w:color="auto"/>
              <w:right w:val="single" w:sz="4" w:space="0" w:color="auto"/>
            </w:tcBorders>
            <w:shd w:val="clear" w:color="auto" w:fill="auto"/>
            <w:noWrap/>
            <w:vAlign w:val="center"/>
            <w:hideMark/>
          </w:tcPr>
          <w:p w14:paraId="1BDF7A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7763D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2302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3x50mm²+2x25mm²</w:t>
            </w:r>
          </w:p>
        </w:tc>
        <w:tc>
          <w:tcPr>
            <w:tcW w:w="269" w:type="pct"/>
            <w:tcBorders>
              <w:top w:val="nil"/>
              <w:left w:val="nil"/>
              <w:bottom w:val="single" w:sz="4" w:space="0" w:color="auto"/>
              <w:right w:val="single" w:sz="4" w:space="0" w:color="auto"/>
            </w:tcBorders>
            <w:shd w:val="clear" w:color="auto" w:fill="auto"/>
            <w:vAlign w:val="center"/>
            <w:hideMark/>
          </w:tcPr>
          <w:p w14:paraId="60281F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E3CCD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1EFC548"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464D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2424</w:t>
            </w:r>
          </w:p>
        </w:tc>
        <w:tc>
          <w:tcPr>
            <w:tcW w:w="1682" w:type="pct"/>
            <w:tcBorders>
              <w:top w:val="nil"/>
              <w:left w:val="nil"/>
              <w:bottom w:val="single" w:sz="4" w:space="0" w:color="auto"/>
              <w:right w:val="single" w:sz="4" w:space="0" w:color="auto"/>
            </w:tcBorders>
            <w:shd w:val="clear" w:color="auto" w:fill="auto"/>
            <w:noWrap/>
            <w:vAlign w:val="center"/>
            <w:hideMark/>
          </w:tcPr>
          <w:p w14:paraId="03145C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3F2142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134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3x35mm²+2x16mm²</w:t>
            </w:r>
          </w:p>
        </w:tc>
        <w:tc>
          <w:tcPr>
            <w:tcW w:w="269" w:type="pct"/>
            <w:tcBorders>
              <w:top w:val="nil"/>
              <w:left w:val="nil"/>
              <w:bottom w:val="single" w:sz="4" w:space="0" w:color="auto"/>
              <w:right w:val="single" w:sz="4" w:space="0" w:color="auto"/>
            </w:tcBorders>
            <w:shd w:val="clear" w:color="auto" w:fill="auto"/>
            <w:vAlign w:val="center"/>
            <w:hideMark/>
          </w:tcPr>
          <w:p w14:paraId="5126FD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FE8D2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3C19665"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701B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2425</w:t>
            </w:r>
          </w:p>
        </w:tc>
        <w:tc>
          <w:tcPr>
            <w:tcW w:w="1682" w:type="pct"/>
            <w:tcBorders>
              <w:top w:val="nil"/>
              <w:left w:val="nil"/>
              <w:bottom w:val="single" w:sz="4" w:space="0" w:color="auto"/>
              <w:right w:val="single" w:sz="4" w:space="0" w:color="auto"/>
            </w:tcBorders>
            <w:shd w:val="clear" w:color="auto" w:fill="auto"/>
            <w:noWrap/>
            <w:vAlign w:val="center"/>
            <w:hideMark/>
          </w:tcPr>
          <w:p w14:paraId="75CB59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52464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0408E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3x25mm²+2x16mm²</w:t>
            </w:r>
          </w:p>
        </w:tc>
        <w:tc>
          <w:tcPr>
            <w:tcW w:w="269" w:type="pct"/>
            <w:tcBorders>
              <w:top w:val="nil"/>
              <w:left w:val="nil"/>
              <w:bottom w:val="single" w:sz="4" w:space="0" w:color="auto"/>
              <w:right w:val="single" w:sz="4" w:space="0" w:color="auto"/>
            </w:tcBorders>
            <w:shd w:val="clear" w:color="auto" w:fill="auto"/>
            <w:vAlign w:val="center"/>
            <w:hideMark/>
          </w:tcPr>
          <w:p w14:paraId="37B5D2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554DD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B73F46"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B36A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2426</w:t>
            </w:r>
          </w:p>
        </w:tc>
        <w:tc>
          <w:tcPr>
            <w:tcW w:w="1682" w:type="pct"/>
            <w:tcBorders>
              <w:top w:val="nil"/>
              <w:left w:val="nil"/>
              <w:bottom w:val="single" w:sz="4" w:space="0" w:color="auto"/>
              <w:right w:val="single" w:sz="4" w:space="0" w:color="auto"/>
            </w:tcBorders>
            <w:shd w:val="clear" w:color="auto" w:fill="auto"/>
            <w:noWrap/>
            <w:vAlign w:val="center"/>
            <w:hideMark/>
          </w:tcPr>
          <w:p w14:paraId="121A9F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27820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7FB6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5x16mm²</w:t>
            </w:r>
          </w:p>
        </w:tc>
        <w:tc>
          <w:tcPr>
            <w:tcW w:w="269" w:type="pct"/>
            <w:tcBorders>
              <w:top w:val="nil"/>
              <w:left w:val="nil"/>
              <w:bottom w:val="single" w:sz="4" w:space="0" w:color="auto"/>
              <w:right w:val="single" w:sz="4" w:space="0" w:color="auto"/>
            </w:tcBorders>
            <w:shd w:val="clear" w:color="auto" w:fill="auto"/>
            <w:vAlign w:val="center"/>
            <w:hideMark/>
          </w:tcPr>
          <w:p w14:paraId="3F7912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22D9E8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39F2A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031C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2427</w:t>
            </w:r>
          </w:p>
        </w:tc>
        <w:tc>
          <w:tcPr>
            <w:tcW w:w="1682" w:type="pct"/>
            <w:tcBorders>
              <w:top w:val="nil"/>
              <w:left w:val="nil"/>
              <w:bottom w:val="single" w:sz="4" w:space="0" w:color="auto"/>
              <w:right w:val="single" w:sz="4" w:space="0" w:color="auto"/>
            </w:tcBorders>
            <w:shd w:val="clear" w:color="auto" w:fill="auto"/>
            <w:noWrap/>
            <w:vAlign w:val="center"/>
            <w:hideMark/>
          </w:tcPr>
          <w:p w14:paraId="3B672E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0649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EFD96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5x10mm²</w:t>
            </w:r>
          </w:p>
        </w:tc>
        <w:tc>
          <w:tcPr>
            <w:tcW w:w="269" w:type="pct"/>
            <w:tcBorders>
              <w:top w:val="nil"/>
              <w:left w:val="nil"/>
              <w:bottom w:val="single" w:sz="4" w:space="0" w:color="auto"/>
              <w:right w:val="single" w:sz="4" w:space="0" w:color="auto"/>
            </w:tcBorders>
            <w:shd w:val="clear" w:color="auto" w:fill="auto"/>
            <w:vAlign w:val="center"/>
            <w:hideMark/>
          </w:tcPr>
          <w:p w14:paraId="5179CF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490D9C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C4D191"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1FD3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2428</w:t>
            </w:r>
          </w:p>
        </w:tc>
        <w:tc>
          <w:tcPr>
            <w:tcW w:w="1682" w:type="pct"/>
            <w:tcBorders>
              <w:top w:val="nil"/>
              <w:left w:val="nil"/>
              <w:bottom w:val="single" w:sz="4" w:space="0" w:color="auto"/>
              <w:right w:val="single" w:sz="4" w:space="0" w:color="auto"/>
            </w:tcBorders>
            <w:shd w:val="clear" w:color="auto" w:fill="auto"/>
            <w:noWrap/>
            <w:vAlign w:val="center"/>
            <w:hideMark/>
          </w:tcPr>
          <w:p w14:paraId="3C0885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DEB62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A1B7D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4x240mm²+1x120mm²</w:t>
            </w:r>
          </w:p>
        </w:tc>
        <w:tc>
          <w:tcPr>
            <w:tcW w:w="269" w:type="pct"/>
            <w:tcBorders>
              <w:top w:val="nil"/>
              <w:left w:val="nil"/>
              <w:bottom w:val="single" w:sz="4" w:space="0" w:color="auto"/>
              <w:right w:val="single" w:sz="4" w:space="0" w:color="auto"/>
            </w:tcBorders>
            <w:shd w:val="clear" w:color="auto" w:fill="auto"/>
            <w:vAlign w:val="center"/>
            <w:hideMark/>
          </w:tcPr>
          <w:p w14:paraId="4BB33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369FD5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3491808"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A86E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2429</w:t>
            </w:r>
          </w:p>
        </w:tc>
        <w:tc>
          <w:tcPr>
            <w:tcW w:w="1682" w:type="pct"/>
            <w:tcBorders>
              <w:top w:val="nil"/>
              <w:left w:val="nil"/>
              <w:bottom w:val="single" w:sz="4" w:space="0" w:color="auto"/>
              <w:right w:val="single" w:sz="4" w:space="0" w:color="auto"/>
            </w:tcBorders>
            <w:shd w:val="clear" w:color="auto" w:fill="auto"/>
            <w:noWrap/>
            <w:vAlign w:val="center"/>
            <w:hideMark/>
          </w:tcPr>
          <w:p w14:paraId="79B496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0061C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58530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4x185mm²+1x95mm²</w:t>
            </w:r>
          </w:p>
        </w:tc>
        <w:tc>
          <w:tcPr>
            <w:tcW w:w="269" w:type="pct"/>
            <w:tcBorders>
              <w:top w:val="nil"/>
              <w:left w:val="nil"/>
              <w:bottom w:val="single" w:sz="4" w:space="0" w:color="auto"/>
              <w:right w:val="single" w:sz="4" w:space="0" w:color="auto"/>
            </w:tcBorders>
            <w:shd w:val="clear" w:color="auto" w:fill="auto"/>
            <w:vAlign w:val="center"/>
            <w:hideMark/>
          </w:tcPr>
          <w:p w14:paraId="01B463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006665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A9EA2B"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62BF2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2430</w:t>
            </w:r>
          </w:p>
        </w:tc>
        <w:tc>
          <w:tcPr>
            <w:tcW w:w="1682" w:type="pct"/>
            <w:tcBorders>
              <w:top w:val="nil"/>
              <w:left w:val="nil"/>
              <w:bottom w:val="single" w:sz="4" w:space="0" w:color="auto"/>
              <w:right w:val="single" w:sz="4" w:space="0" w:color="auto"/>
            </w:tcBorders>
            <w:shd w:val="clear" w:color="auto" w:fill="auto"/>
            <w:noWrap/>
            <w:vAlign w:val="center"/>
            <w:hideMark/>
          </w:tcPr>
          <w:p w14:paraId="6F097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A62F6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A937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4x150mm²+1x70mm²</w:t>
            </w:r>
          </w:p>
        </w:tc>
        <w:tc>
          <w:tcPr>
            <w:tcW w:w="269" w:type="pct"/>
            <w:tcBorders>
              <w:top w:val="nil"/>
              <w:left w:val="nil"/>
              <w:bottom w:val="single" w:sz="4" w:space="0" w:color="auto"/>
              <w:right w:val="single" w:sz="4" w:space="0" w:color="auto"/>
            </w:tcBorders>
            <w:shd w:val="clear" w:color="auto" w:fill="auto"/>
            <w:vAlign w:val="center"/>
            <w:hideMark/>
          </w:tcPr>
          <w:p w14:paraId="73BE28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135F2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B524B4"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A8972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2431</w:t>
            </w:r>
          </w:p>
        </w:tc>
        <w:tc>
          <w:tcPr>
            <w:tcW w:w="1682" w:type="pct"/>
            <w:tcBorders>
              <w:top w:val="nil"/>
              <w:left w:val="nil"/>
              <w:bottom w:val="single" w:sz="4" w:space="0" w:color="auto"/>
              <w:right w:val="single" w:sz="4" w:space="0" w:color="auto"/>
            </w:tcBorders>
            <w:shd w:val="clear" w:color="auto" w:fill="auto"/>
            <w:noWrap/>
            <w:vAlign w:val="center"/>
            <w:hideMark/>
          </w:tcPr>
          <w:p w14:paraId="75EB1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75CC10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6722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4x120mm²+1x70mm²</w:t>
            </w:r>
          </w:p>
        </w:tc>
        <w:tc>
          <w:tcPr>
            <w:tcW w:w="269" w:type="pct"/>
            <w:tcBorders>
              <w:top w:val="nil"/>
              <w:left w:val="nil"/>
              <w:bottom w:val="single" w:sz="4" w:space="0" w:color="auto"/>
              <w:right w:val="single" w:sz="4" w:space="0" w:color="auto"/>
            </w:tcBorders>
            <w:shd w:val="clear" w:color="auto" w:fill="auto"/>
            <w:vAlign w:val="center"/>
            <w:hideMark/>
          </w:tcPr>
          <w:p w14:paraId="3B9829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771F4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B27F6A"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4DF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2432</w:t>
            </w:r>
          </w:p>
        </w:tc>
        <w:tc>
          <w:tcPr>
            <w:tcW w:w="1682" w:type="pct"/>
            <w:tcBorders>
              <w:top w:val="nil"/>
              <w:left w:val="nil"/>
              <w:bottom w:val="single" w:sz="4" w:space="0" w:color="auto"/>
              <w:right w:val="single" w:sz="4" w:space="0" w:color="auto"/>
            </w:tcBorders>
            <w:shd w:val="clear" w:color="auto" w:fill="auto"/>
            <w:noWrap/>
            <w:vAlign w:val="center"/>
            <w:hideMark/>
          </w:tcPr>
          <w:p w14:paraId="5A0584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0BC4C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2BF70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4x95mm²+1x50mm²</w:t>
            </w:r>
          </w:p>
        </w:tc>
        <w:tc>
          <w:tcPr>
            <w:tcW w:w="269" w:type="pct"/>
            <w:tcBorders>
              <w:top w:val="nil"/>
              <w:left w:val="nil"/>
              <w:bottom w:val="single" w:sz="4" w:space="0" w:color="auto"/>
              <w:right w:val="single" w:sz="4" w:space="0" w:color="auto"/>
            </w:tcBorders>
            <w:shd w:val="clear" w:color="auto" w:fill="auto"/>
            <w:vAlign w:val="center"/>
            <w:hideMark/>
          </w:tcPr>
          <w:p w14:paraId="353BC7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153B7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4478E4C"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1CED2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2433</w:t>
            </w:r>
          </w:p>
        </w:tc>
        <w:tc>
          <w:tcPr>
            <w:tcW w:w="1682" w:type="pct"/>
            <w:tcBorders>
              <w:top w:val="nil"/>
              <w:left w:val="nil"/>
              <w:bottom w:val="single" w:sz="4" w:space="0" w:color="auto"/>
              <w:right w:val="single" w:sz="4" w:space="0" w:color="auto"/>
            </w:tcBorders>
            <w:shd w:val="clear" w:color="auto" w:fill="auto"/>
            <w:noWrap/>
            <w:vAlign w:val="center"/>
            <w:hideMark/>
          </w:tcPr>
          <w:p w14:paraId="367E00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AE4F4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941E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4x70mm²+1x35mm²</w:t>
            </w:r>
          </w:p>
        </w:tc>
        <w:tc>
          <w:tcPr>
            <w:tcW w:w="269" w:type="pct"/>
            <w:tcBorders>
              <w:top w:val="nil"/>
              <w:left w:val="nil"/>
              <w:bottom w:val="single" w:sz="4" w:space="0" w:color="auto"/>
              <w:right w:val="single" w:sz="4" w:space="0" w:color="auto"/>
            </w:tcBorders>
            <w:shd w:val="clear" w:color="auto" w:fill="auto"/>
            <w:vAlign w:val="center"/>
            <w:hideMark/>
          </w:tcPr>
          <w:p w14:paraId="3969CE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2B14B3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BE62BA"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2AD57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2434</w:t>
            </w:r>
          </w:p>
        </w:tc>
        <w:tc>
          <w:tcPr>
            <w:tcW w:w="1682" w:type="pct"/>
            <w:tcBorders>
              <w:top w:val="nil"/>
              <w:left w:val="nil"/>
              <w:bottom w:val="single" w:sz="4" w:space="0" w:color="auto"/>
              <w:right w:val="single" w:sz="4" w:space="0" w:color="auto"/>
            </w:tcBorders>
            <w:shd w:val="clear" w:color="auto" w:fill="auto"/>
            <w:noWrap/>
            <w:vAlign w:val="center"/>
            <w:hideMark/>
          </w:tcPr>
          <w:p w14:paraId="7E4C50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0CAA4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90AAA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4x50mm²+1x25mm²</w:t>
            </w:r>
          </w:p>
        </w:tc>
        <w:tc>
          <w:tcPr>
            <w:tcW w:w="269" w:type="pct"/>
            <w:tcBorders>
              <w:top w:val="nil"/>
              <w:left w:val="nil"/>
              <w:bottom w:val="single" w:sz="4" w:space="0" w:color="auto"/>
              <w:right w:val="single" w:sz="4" w:space="0" w:color="auto"/>
            </w:tcBorders>
            <w:shd w:val="clear" w:color="auto" w:fill="auto"/>
            <w:vAlign w:val="center"/>
            <w:hideMark/>
          </w:tcPr>
          <w:p w14:paraId="7934EB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E3D38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39E321"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DE1F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2435</w:t>
            </w:r>
          </w:p>
        </w:tc>
        <w:tc>
          <w:tcPr>
            <w:tcW w:w="1682" w:type="pct"/>
            <w:tcBorders>
              <w:top w:val="nil"/>
              <w:left w:val="nil"/>
              <w:bottom w:val="single" w:sz="4" w:space="0" w:color="auto"/>
              <w:right w:val="single" w:sz="4" w:space="0" w:color="auto"/>
            </w:tcBorders>
            <w:shd w:val="clear" w:color="auto" w:fill="auto"/>
            <w:noWrap/>
            <w:vAlign w:val="center"/>
            <w:hideMark/>
          </w:tcPr>
          <w:p w14:paraId="73734E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98626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89B8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4x35mm²+1x16mm²</w:t>
            </w:r>
          </w:p>
        </w:tc>
        <w:tc>
          <w:tcPr>
            <w:tcW w:w="269" w:type="pct"/>
            <w:tcBorders>
              <w:top w:val="nil"/>
              <w:left w:val="nil"/>
              <w:bottom w:val="single" w:sz="4" w:space="0" w:color="auto"/>
              <w:right w:val="single" w:sz="4" w:space="0" w:color="auto"/>
            </w:tcBorders>
            <w:shd w:val="clear" w:color="auto" w:fill="auto"/>
            <w:vAlign w:val="center"/>
            <w:hideMark/>
          </w:tcPr>
          <w:p w14:paraId="30840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4745D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210A4F0"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CB2E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2436</w:t>
            </w:r>
          </w:p>
        </w:tc>
        <w:tc>
          <w:tcPr>
            <w:tcW w:w="1682" w:type="pct"/>
            <w:tcBorders>
              <w:top w:val="nil"/>
              <w:left w:val="nil"/>
              <w:bottom w:val="single" w:sz="4" w:space="0" w:color="auto"/>
              <w:right w:val="single" w:sz="4" w:space="0" w:color="auto"/>
            </w:tcBorders>
            <w:shd w:val="clear" w:color="auto" w:fill="auto"/>
            <w:noWrap/>
            <w:vAlign w:val="center"/>
            <w:hideMark/>
          </w:tcPr>
          <w:p w14:paraId="1FC1B3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51E0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C01F2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4x25mm²+1x16mm²</w:t>
            </w:r>
          </w:p>
        </w:tc>
        <w:tc>
          <w:tcPr>
            <w:tcW w:w="269" w:type="pct"/>
            <w:tcBorders>
              <w:top w:val="nil"/>
              <w:left w:val="nil"/>
              <w:bottom w:val="single" w:sz="4" w:space="0" w:color="auto"/>
              <w:right w:val="single" w:sz="4" w:space="0" w:color="auto"/>
            </w:tcBorders>
            <w:shd w:val="clear" w:color="auto" w:fill="auto"/>
            <w:vAlign w:val="center"/>
            <w:hideMark/>
          </w:tcPr>
          <w:p w14:paraId="01C455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40D6C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AD9155"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9470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2437</w:t>
            </w:r>
          </w:p>
        </w:tc>
        <w:tc>
          <w:tcPr>
            <w:tcW w:w="1682" w:type="pct"/>
            <w:tcBorders>
              <w:top w:val="nil"/>
              <w:left w:val="nil"/>
              <w:bottom w:val="single" w:sz="4" w:space="0" w:color="auto"/>
              <w:right w:val="single" w:sz="4" w:space="0" w:color="auto"/>
            </w:tcBorders>
            <w:shd w:val="clear" w:color="auto" w:fill="auto"/>
            <w:noWrap/>
            <w:vAlign w:val="center"/>
            <w:hideMark/>
          </w:tcPr>
          <w:p w14:paraId="70B4F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A1271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CF6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5x16mm²</w:t>
            </w:r>
          </w:p>
        </w:tc>
        <w:tc>
          <w:tcPr>
            <w:tcW w:w="269" w:type="pct"/>
            <w:tcBorders>
              <w:top w:val="nil"/>
              <w:left w:val="nil"/>
              <w:bottom w:val="single" w:sz="4" w:space="0" w:color="auto"/>
              <w:right w:val="single" w:sz="4" w:space="0" w:color="auto"/>
            </w:tcBorders>
            <w:shd w:val="clear" w:color="auto" w:fill="auto"/>
            <w:vAlign w:val="center"/>
            <w:hideMark/>
          </w:tcPr>
          <w:p w14:paraId="1AD5E7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1B2F11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72C117"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8AD6E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2438</w:t>
            </w:r>
          </w:p>
        </w:tc>
        <w:tc>
          <w:tcPr>
            <w:tcW w:w="1682" w:type="pct"/>
            <w:tcBorders>
              <w:top w:val="nil"/>
              <w:left w:val="nil"/>
              <w:bottom w:val="single" w:sz="4" w:space="0" w:color="auto"/>
              <w:right w:val="single" w:sz="4" w:space="0" w:color="auto"/>
            </w:tcBorders>
            <w:shd w:val="clear" w:color="auto" w:fill="auto"/>
            <w:noWrap/>
            <w:vAlign w:val="center"/>
            <w:hideMark/>
          </w:tcPr>
          <w:p w14:paraId="108371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D96B1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1A2C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WDZC-YJY22-0.6/1kv 5x10mm²</w:t>
            </w:r>
          </w:p>
        </w:tc>
        <w:tc>
          <w:tcPr>
            <w:tcW w:w="269" w:type="pct"/>
            <w:tcBorders>
              <w:top w:val="nil"/>
              <w:left w:val="nil"/>
              <w:bottom w:val="single" w:sz="4" w:space="0" w:color="auto"/>
              <w:right w:val="single" w:sz="4" w:space="0" w:color="auto"/>
            </w:tcBorders>
            <w:shd w:val="clear" w:color="auto" w:fill="auto"/>
            <w:vAlign w:val="center"/>
            <w:hideMark/>
          </w:tcPr>
          <w:p w14:paraId="3C3884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F4627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FB495E"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6657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2439</w:t>
            </w:r>
          </w:p>
        </w:tc>
        <w:tc>
          <w:tcPr>
            <w:tcW w:w="1682" w:type="pct"/>
            <w:tcBorders>
              <w:top w:val="nil"/>
              <w:left w:val="nil"/>
              <w:bottom w:val="single" w:sz="4" w:space="0" w:color="auto"/>
              <w:right w:val="single" w:sz="4" w:space="0" w:color="auto"/>
            </w:tcBorders>
            <w:shd w:val="clear" w:color="auto" w:fill="auto"/>
            <w:noWrap/>
            <w:vAlign w:val="center"/>
            <w:hideMark/>
          </w:tcPr>
          <w:p w14:paraId="533253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CBE9D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9FC9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3x240mm²+2x120mm²</w:t>
            </w:r>
          </w:p>
        </w:tc>
        <w:tc>
          <w:tcPr>
            <w:tcW w:w="269" w:type="pct"/>
            <w:tcBorders>
              <w:top w:val="nil"/>
              <w:left w:val="nil"/>
              <w:bottom w:val="single" w:sz="4" w:space="0" w:color="auto"/>
              <w:right w:val="single" w:sz="4" w:space="0" w:color="auto"/>
            </w:tcBorders>
            <w:shd w:val="clear" w:color="auto" w:fill="auto"/>
            <w:vAlign w:val="center"/>
            <w:hideMark/>
          </w:tcPr>
          <w:p w14:paraId="57FB14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655DC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294CD5"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13A78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2440</w:t>
            </w:r>
          </w:p>
        </w:tc>
        <w:tc>
          <w:tcPr>
            <w:tcW w:w="1682" w:type="pct"/>
            <w:tcBorders>
              <w:top w:val="nil"/>
              <w:left w:val="nil"/>
              <w:bottom w:val="single" w:sz="4" w:space="0" w:color="auto"/>
              <w:right w:val="single" w:sz="4" w:space="0" w:color="auto"/>
            </w:tcBorders>
            <w:shd w:val="clear" w:color="auto" w:fill="auto"/>
            <w:noWrap/>
            <w:vAlign w:val="center"/>
            <w:hideMark/>
          </w:tcPr>
          <w:p w14:paraId="1B3978F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6E348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7226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3x185mm²+2x95mm²</w:t>
            </w:r>
          </w:p>
        </w:tc>
        <w:tc>
          <w:tcPr>
            <w:tcW w:w="269" w:type="pct"/>
            <w:tcBorders>
              <w:top w:val="nil"/>
              <w:left w:val="nil"/>
              <w:bottom w:val="single" w:sz="4" w:space="0" w:color="auto"/>
              <w:right w:val="single" w:sz="4" w:space="0" w:color="auto"/>
            </w:tcBorders>
            <w:shd w:val="clear" w:color="auto" w:fill="auto"/>
            <w:vAlign w:val="center"/>
            <w:hideMark/>
          </w:tcPr>
          <w:p w14:paraId="2E4A84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BB96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6ACDB77"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754C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2441</w:t>
            </w:r>
          </w:p>
        </w:tc>
        <w:tc>
          <w:tcPr>
            <w:tcW w:w="1682" w:type="pct"/>
            <w:tcBorders>
              <w:top w:val="nil"/>
              <w:left w:val="nil"/>
              <w:bottom w:val="single" w:sz="4" w:space="0" w:color="auto"/>
              <w:right w:val="single" w:sz="4" w:space="0" w:color="auto"/>
            </w:tcBorders>
            <w:shd w:val="clear" w:color="auto" w:fill="auto"/>
            <w:noWrap/>
            <w:vAlign w:val="center"/>
            <w:hideMark/>
          </w:tcPr>
          <w:p w14:paraId="0FFA97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B8868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B1C28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3x150mm²+2x70mm²</w:t>
            </w:r>
          </w:p>
        </w:tc>
        <w:tc>
          <w:tcPr>
            <w:tcW w:w="269" w:type="pct"/>
            <w:tcBorders>
              <w:top w:val="nil"/>
              <w:left w:val="nil"/>
              <w:bottom w:val="single" w:sz="4" w:space="0" w:color="auto"/>
              <w:right w:val="single" w:sz="4" w:space="0" w:color="auto"/>
            </w:tcBorders>
            <w:shd w:val="clear" w:color="auto" w:fill="auto"/>
            <w:vAlign w:val="center"/>
            <w:hideMark/>
          </w:tcPr>
          <w:p w14:paraId="625AA6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4AA2E80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18FFB5"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6C4C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2442</w:t>
            </w:r>
          </w:p>
        </w:tc>
        <w:tc>
          <w:tcPr>
            <w:tcW w:w="1682" w:type="pct"/>
            <w:tcBorders>
              <w:top w:val="nil"/>
              <w:left w:val="nil"/>
              <w:bottom w:val="single" w:sz="4" w:space="0" w:color="auto"/>
              <w:right w:val="single" w:sz="4" w:space="0" w:color="auto"/>
            </w:tcBorders>
            <w:shd w:val="clear" w:color="auto" w:fill="auto"/>
            <w:noWrap/>
            <w:vAlign w:val="center"/>
            <w:hideMark/>
          </w:tcPr>
          <w:p w14:paraId="25C0D1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712867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26F9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3x120mm²+2x70mm²</w:t>
            </w:r>
          </w:p>
        </w:tc>
        <w:tc>
          <w:tcPr>
            <w:tcW w:w="269" w:type="pct"/>
            <w:tcBorders>
              <w:top w:val="nil"/>
              <w:left w:val="nil"/>
              <w:bottom w:val="single" w:sz="4" w:space="0" w:color="auto"/>
              <w:right w:val="single" w:sz="4" w:space="0" w:color="auto"/>
            </w:tcBorders>
            <w:shd w:val="clear" w:color="auto" w:fill="auto"/>
            <w:vAlign w:val="center"/>
            <w:hideMark/>
          </w:tcPr>
          <w:p w14:paraId="102E97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67DF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185303"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1681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2443</w:t>
            </w:r>
          </w:p>
        </w:tc>
        <w:tc>
          <w:tcPr>
            <w:tcW w:w="1682" w:type="pct"/>
            <w:tcBorders>
              <w:top w:val="nil"/>
              <w:left w:val="nil"/>
              <w:bottom w:val="single" w:sz="4" w:space="0" w:color="auto"/>
              <w:right w:val="single" w:sz="4" w:space="0" w:color="auto"/>
            </w:tcBorders>
            <w:shd w:val="clear" w:color="auto" w:fill="auto"/>
            <w:noWrap/>
            <w:vAlign w:val="center"/>
            <w:hideMark/>
          </w:tcPr>
          <w:p w14:paraId="3D691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334BE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6EB0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3x95mm²+2x50mm²</w:t>
            </w:r>
          </w:p>
        </w:tc>
        <w:tc>
          <w:tcPr>
            <w:tcW w:w="269" w:type="pct"/>
            <w:tcBorders>
              <w:top w:val="nil"/>
              <w:left w:val="nil"/>
              <w:bottom w:val="single" w:sz="4" w:space="0" w:color="auto"/>
              <w:right w:val="single" w:sz="4" w:space="0" w:color="auto"/>
            </w:tcBorders>
            <w:shd w:val="clear" w:color="auto" w:fill="auto"/>
            <w:vAlign w:val="center"/>
            <w:hideMark/>
          </w:tcPr>
          <w:p w14:paraId="46783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0DCD3F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7CCBFF"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355D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2444</w:t>
            </w:r>
          </w:p>
        </w:tc>
        <w:tc>
          <w:tcPr>
            <w:tcW w:w="1682" w:type="pct"/>
            <w:tcBorders>
              <w:top w:val="nil"/>
              <w:left w:val="nil"/>
              <w:bottom w:val="single" w:sz="4" w:space="0" w:color="auto"/>
              <w:right w:val="single" w:sz="4" w:space="0" w:color="auto"/>
            </w:tcBorders>
            <w:shd w:val="clear" w:color="auto" w:fill="auto"/>
            <w:noWrap/>
            <w:vAlign w:val="center"/>
            <w:hideMark/>
          </w:tcPr>
          <w:p w14:paraId="204C0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02AC7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43A22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3x70mm²+2x35mm²</w:t>
            </w:r>
          </w:p>
        </w:tc>
        <w:tc>
          <w:tcPr>
            <w:tcW w:w="269" w:type="pct"/>
            <w:tcBorders>
              <w:top w:val="nil"/>
              <w:left w:val="nil"/>
              <w:bottom w:val="single" w:sz="4" w:space="0" w:color="auto"/>
              <w:right w:val="single" w:sz="4" w:space="0" w:color="auto"/>
            </w:tcBorders>
            <w:shd w:val="clear" w:color="auto" w:fill="auto"/>
            <w:vAlign w:val="center"/>
            <w:hideMark/>
          </w:tcPr>
          <w:p w14:paraId="653F7B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4F8265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61F4C44"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6AAD0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2445</w:t>
            </w:r>
          </w:p>
        </w:tc>
        <w:tc>
          <w:tcPr>
            <w:tcW w:w="1682" w:type="pct"/>
            <w:tcBorders>
              <w:top w:val="nil"/>
              <w:left w:val="nil"/>
              <w:bottom w:val="single" w:sz="4" w:space="0" w:color="auto"/>
              <w:right w:val="single" w:sz="4" w:space="0" w:color="auto"/>
            </w:tcBorders>
            <w:shd w:val="clear" w:color="auto" w:fill="auto"/>
            <w:noWrap/>
            <w:vAlign w:val="center"/>
            <w:hideMark/>
          </w:tcPr>
          <w:p w14:paraId="21FD4B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D57D4C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8B1A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3x50mm²+2x25mm²</w:t>
            </w:r>
          </w:p>
        </w:tc>
        <w:tc>
          <w:tcPr>
            <w:tcW w:w="269" w:type="pct"/>
            <w:tcBorders>
              <w:top w:val="nil"/>
              <w:left w:val="nil"/>
              <w:bottom w:val="single" w:sz="4" w:space="0" w:color="auto"/>
              <w:right w:val="single" w:sz="4" w:space="0" w:color="auto"/>
            </w:tcBorders>
            <w:shd w:val="clear" w:color="auto" w:fill="auto"/>
            <w:vAlign w:val="center"/>
            <w:hideMark/>
          </w:tcPr>
          <w:p w14:paraId="5C8882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BF9B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871429F"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9BDA9D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2446</w:t>
            </w:r>
          </w:p>
        </w:tc>
        <w:tc>
          <w:tcPr>
            <w:tcW w:w="1682" w:type="pct"/>
            <w:tcBorders>
              <w:top w:val="nil"/>
              <w:left w:val="nil"/>
              <w:bottom w:val="single" w:sz="4" w:space="0" w:color="auto"/>
              <w:right w:val="single" w:sz="4" w:space="0" w:color="auto"/>
            </w:tcBorders>
            <w:shd w:val="clear" w:color="auto" w:fill="auto"/>
            <w:noWrap/>
            <w:vAlign w:val="center"/>
            <w:hideMark/>
          </w:tcPr>
          <w:p w14:paraId="2C296E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C8022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AACDD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3x35mm²+2x16mm²</w:t>
            </w:r>
          </w:p>
        </w:tc>
        <w:tc>
          <w:tcPr>
            <w:tcW w:w="269" w:type="pct"/>
            <w:tcBorders>
              <w:top w:val="nil"/>
              <w:left w:val="nil"/>
              <w:bottom w:val="single" w:sz="4" w:space="0" w:color="auto"/>
              <w:right w:val="single" w:sz="4" w:space="0" w:color="auto"/>
            </w:tcBorders>
            <w:shd w:val="clear" w:color="auto" w:fill="auto"/>
            <w:vAlign w:val="center"/>
            <w:hideMark/>
          </w:tcPr>
          <w:p w14:paraId="04B037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74AB7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D79CF2"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1574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2447</w:t>
            </w:r>
          </w:p>
        </w:tc>
        <w:tc>
          <w:tcPr>
            <w:tcW w:w="1682" w:type="pct"/>
            <w:tcBorders>
              <w:top w:val="nil"/>
              <w:left w:val="nil"/>
              <w:bottom w:val="single" w:sz="4" w:space="0" w:color="auto"/>
              <w:right w:val="single" w:sz="4" w:space="0" w:color="auto"/>
            </w:tcBorders>
            <w:shd w:val="clear" w:color="auto" w:fill="auto"/>
            <w:noWrap/>
            <w:vAlign w:val="center"/>
            <w:hideMark/>
          </w:tcPr>
          <w:p w14:paraId="5E2328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5E1BD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02A27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3x25mm²+2x16mm²</w:t>
            </w:r>
          </w:p>
        </w:tc>
        <w:tc>
          <w:tcPr>
            <w:tcW w:w="269" w:type="pct"/>
            <w:tcBorders>
              <w:top w:val="nil"/>
              <w:left w:val="nil"/>
              <w:bottom w:val="single" w:sz="4" w:space="0" w:color="auto"/>
              <w:right w:val="single" w:sz="4" w:space="0" w:color="auto"/>
            </w:tcBorders>
            <w:shd w:val="clear" w:color="auto" w:fill="auto"/>
            <w:vAlign w:val="center"/>
            <w:hideMark/>
          </w:tcPr>
          <w:p w14:paraId="2C3357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48BAF8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4B8309"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ACC5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2448</w:t>
            </w:r>
          </w:p>
        </w:tc>
        <w:tc>
          <w:tcPr>
            <w:tcW w:w="1682" w:type="pct"/>
            <w:tcBorders>
              <w:top w:val="nil"/>
              <w:left w:val="nil"/>
              <w:bottom w:val="single" w:sz="4" w:space="0" w:color="auto"/>
              <w:right w:val="single" w:sz="4" w:space="0" w:color="auto"/>
            </w:tcBorders>
            <w:shd w:val="clear" w:color="auto" w:fill="auto"/>
            <w:noWrap/>
            <w:vAlign w:val="center"/>
            <w:hideMark/>
          </w:tcPr>
          <w:p w14:paraId="4020EA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49C3DE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A4118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5x16mm²</w:t>
            </w:r>
          </w:p>
        </w:tc>
        <w:tc>
          <w:tcPr>
            <w:tcW w:w="269" w:type="pct"/>
            <w:tcBorders>
              <w:top w:val="nil"/>
              <w:left w:val="nil"/>
              <w:bottom w:val="single" w:sz="4" w:space="0" w:color="auto"/>
              <w:right w:val="single" w:sz="4" w:space="0" w:color="auto"/>
            </w:tcBorders>
            <w:shd w:val="clear" w:color="auto" w:fill="auto"/>
            <w:vAlign w:val="center"/>
            <w:hideMark/>
          </w:tcPr>
          <w:p w14:paraId="2E61B8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5E5932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BA8A6F"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EE9C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2449</w:t>
            </w:r>
          </w:p>
        </w:tc>
        <w:tc>
          <w:tcPr>
            <w:tcW w:w="1682" w:type="pct"/>
            <w:tcBorders>
              <w:top w:val="nil"/>
              <w:left w:val="nil"/>
              <w:bottom w:val="single" w:sz="4" w:space="0" w:color="auto"/>
              <w:right w:val="single" w:sz="4" w:space="0" w:color="auto"/>
            </w:tcBorders>
            <w:shd w:val="clear" w:color="auto" w:fill="auto"/>
            <w:noWrap/>
            <w:vAlign w:val="center"/>
            <w:hideMark/>
          </w:tcPr>
          <w:p w14:paraId="16F8B4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E3082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604DD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5x10mm²</w:t>
            </w:r>
          </w:p>
        </w:tc>
        <w:tc>
          <w:tcPr>
            <w:tcW w:w="269" w:type="pct"/>
            <w:tcBorders>
              <w:top w:val="nil"/>
              <w:left w:val="nil"/>
              <w:bottom w:val="single" w:sz="4" w:space="0" w:color="auto"/>
              <w:right w:val="single" w:sz="4" w:space="0" w:color="auto"/>
            </w:tcBorders>
            <w:shd w:val="clear" w:color="auto" w:fill="auto"/>
            <w:vAlign w:val="center"/>
            <w:hideMark/>
          </w:tcPr>
          <w:p w14:paraId="03A5D7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0C35D1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81D2876"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A5D85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2450</w:t>
            </w:r>
          </w:p>
        </w:tc>
        <w:tc>
          <w:tcPr>
            <w:tcW w:w="1682" w:type="pct"/>
            <w:tcBorders>
              <w:top w:val="nil"/>
              <w:left w:val="nil"/>
              <w:bottom w:val="single" w:sz="4" w:space="0" w:color="auto"/>
              <w:right w:val="single" w:sz="4" w:space="0" w:color="auto"/>
            </w:tcBorders>
            <w:shd w:val="clear" w:color="auto" w:fill="auto"/>
            <w:noWrap/>
            <w:vAlign w:val="center"/>
            <w:hideMark/>
          </w:tcPr>
          <w:p w14:paraId="10E90C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79923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E6F0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4x240mm²+1x120mm²</w:t>
            </w:r>
          </w:p>
        </w:tc>
        <w:tc>
          <w:tcPr>
            <w:tcW w:w="269" w:type="pct"/>
            <w:tcBorders>
              <w:top w:val="nil"/>
              <w:left w:val="nil"/>
              <w:bottom w:val="single" w:sz="4" w:space="0" w:color="auto"/>
              <w:right w:val="single" w:sz="4" w:space="0" w:color="auto"/>
            </w:tcBorders>
            <w:shd w:val="clear" w:color="auto" w:fill="auto"/>
            <w:vAlign w:val="center"/>
            <w:hideMark/>
          </w:tcPr>
          <w:p w14:paraId="3EB598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57B3CF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E75F9D3"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A5EE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2451</w:t>
            </w:r>
          </w:p>
        </w:tc>
        <w:tc>
          <w:tcPr>
            <w:tcW w:w="1682" w:type="pct"/>
            <w:tcBorders>
              <w:top w:val="nil"/>
              <w:left w:val="nil"/>
              <w:bottom w:val="single" w:sz="4" w:space="0" w:color="auto"/>
              <w:right w:val="single" w:sz="4" w:space="0" w:color="auto"/>
            </w:tcBorders>
            <w:shd w:val="clear" w:color="auto" w:fill="auto"/>
            <w:noWrap/>
            <w:vAlign w:val="center"/>
            <w:hideMark/>
          </w:tcPr>
          <w:p w14:paraId="55C2BC2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2AB881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51C6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4x185mm²+1x95mm²</w:t>
            </w:r>
          </w:p>
        </w:tc>
        <w:tc>
          <w:tcPr>
            <w:tcW w:w="269" w:type="pct"/>
            <w:tcBorders>
              <w:top w:val="nil"/>
              <w:left w:val="nil"/>
              <w:bottom w:val="single" w:sz="4" w:space="0" w:color="auto"/>
              <w:right w:val="single" w:sz="4" w:space="0" w:color="auto"/>
            </w:tcBorders>
            <w:shd w:val="clear" w:color="auto" w:fill="auto"/>
            <w:vAlign w:val="center"/>
            <w:hideMark/>
          </w:tcPr>
          <w:p w14:paraId="733AA0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2B1EFA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F8ADAE"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EFDEB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2452</w:t>
            </w:r>
          </w:p>
        </w:tc>
        <w:tc>
          <w:tcPr>
            <w:tcW w:w="1682" w:type="pct"/>
            <w:tcBorders>
              <w:top w:val="nil"/>
              <w:left w:val="nil"/>
              <w:bottom w:val="single" w:sz="4" w:space="0" w:color="auto"/>
              <w:right w:val="single" w:sz="4" w:space="0" w:color="auto"/>
            </w:tcBorders>
            <w:shd w:val="clear" w:color="auto" w:fill="auto"/>
            <w:noWrap/>
            <w:vAlign w:val="center"/>
            <w:hideMark/>
          </w:tcPr>
          <w:p w14:paraId="1E506F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EC55B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4479A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4x150mm²+1x70mm²</w:t>
            </w:r>
          </w:p>
        </w:tc>
        <w:tc>
          <w:tcPr>
            <w:tcW w:w="269" w:type="pct"/>
            <w:tcBorders>
              <w:top w:val="nil"/>
              <w:left w:val="nil"/>
              <w:bottom w:val="single" w:sz="4" w:space="0" w:color="auto"/>
              <w:right w:val="single" w:sz="4" w:space="0" w:color="auto"/>
            </w:tcBorders>
            <w:shd w:val="clear" w:color="auto" w:fill="auto"/>
            <w:vAlign w:val="center"/>
            <w:hideMark/>
          </w:tcPr>
          <w:p w14:paraId="0A05A3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15662D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BA5D7F" w14:textId="77777777" w:rsidTr="00BC02E2">
        <w:trPr>
          <w:trHeight w:val="124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2B9E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2453</w:t>
            </w:r>
          </w:p>
        </w:tc>
        <w:tc>
          <w:tcPr>
            <w:tcW w:w="1682" w:type="pct"/>
            <w:tcBorders>
              <w:top w:val="nil"/>
              <w:left w:val="nil"/>
              <w:bottom w:val="single" w:sz="4" w:space="0" w:color="auto"/>
              <w:right w:val="single" w:sz="4" w:space="0" w:color="auto"/>
            </w:tcBorders>
            <w:shd w:val="clear" w:color="auto" w:fill="auto"/>
            <w:noWrap/>
            <w:vAlign w:val="center"/>
            <w:hideMark/>
          </w:tcPr>
          <w:p w14:paraId="4A6357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01002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2EE62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4x120mm²+1x70mm²</w:t>
            </w:r>
          </w:p>
        </w:tc>
        <w:tc>
          <w:tcPr>
            <w:tcW w:w="269" w:type="pct"/>
            <w:tcBorders>
              <w:top w:val="nil"/>
              <w:left w:val="nil"/>
              <w:bottom w:val="single" w:sz="4" w:space="0" w:color="auto"/>
              <w:right w:val="single" w:sz="4" w:space="0" w:color="auto"/>
            </w:tcBorders>
            <w:shd w:val="clear" w:color="auto" w:fill="auto"/>
            <w:vAlign w:val="center"/>
            <w:hideMark/>
          </w:tcPr>
          <w:p w14:paraId="5F4181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F0D13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64907F0"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A1C1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2454</w:t>
            </w:r>
          </w:p>
        </w:tc>
        <w:tc>
          <w:tcPr>
            <w:tcW w:w="1682" w:type="pct"/>
            <w:tcBorders>
              <w:top w:val="nil"/>
              <w:left w:val="nil"/>
              <w:bottom w:val="single" w:sz="4" w:space="0" w:color="auto"/>
              <w:right w:val="single" w:sz="4" w:space="0" w:color="auto"/>
            </w:tcBorders>
            <w:shd w:val="clear" w:color="auto" w:fill="auto"/>
            <w:noWrap/>
            <w:vAlign w:val="center"/>
            <w:hideMark/>
          </w:tcPr>
          <w:p w14:paraId="7B876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40874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6A9F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4x95mm²+1x50mm²</w:t>
            </w:r>
          </w:p>
        </w:tc>
        <w:tc>
          <w:tcPr>
            <w:tcW w:w="269" w:type="pct"/>
            <w:tcBorders>
              <w:top w:val="nil"/>
              <w:left w:val="nil"/>
              <w:bottom w:val="single" w:sz="4" w:space="0" w:color="auto"/>
              <w:right w:val="single" w:sz="4" w:space="0" w:color="auto"/>
            </w:tcBorders>
            <w:shd w:val="clear" w:color="auto" w:fill="auto"/>
            <w:vAlign w:val="center"/>
            <w:hideMark/>
          </w:tcPr>
          <w:p w14:paraId="4C6791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3C3848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736B4EE"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AC25C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2455</w:t>
            </w:r>
          </w:p>
        </w:tc>
        <w:tc>
          <w:tcPr>
            <w:tcW w:w="1682" w:type="pct"/>
            <w:tcBorders>
              <w:top w:val="nil"/>
              <w:left w:val="nil"/>
              <w:bottom w:val="single" w:sz="4" w:space="0" w:color="auto"/>
              <w:right w:val="single" w:sz="4" w:space="0" w:color="auto"/>
            </w:tcBorders>
            <w:shd w:val="clear" w:color="auto" w:fill="auto"/>
            <w:noWrap/>
            <w:vAlign w:val="center"/>
            <w:hideMark/>
          </w:tcPr>
          <w:p w14:paraId="1D514A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5298F9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1A37F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4x70mm²+1x35mm²</w:t>
            </w:r>
          </w:p>
        </w:tc>
        <w:tc>
          <w:tcPr>
            <w:tcW w:w="269" w:type="pct"/>
            <w:tcBorders>
              <w:top w:val="nil"/>
              <w:left w:val="nil"/>
              <w:bottom w:val="single" w:sz="4" w:space="0" w:color="auto"/>
              <w:right w:val="single" w:sz="4" w:space="0" w:color="auto"/>
            </w:tcBorders>
            <w:shd w:val="clear" w:color="auto" w:fill="auto"/>
            <w:vAlign w:val="center"/>
            <w:hideMark/>
          </w:tcPr>
          <w:p w14:paraId="08684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22A24B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56FCCC"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C7E2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2456</w:t>
            </w:r>
          </w:p>
        </w:tc>
        <w:tc>
          <w:tcPr>
            <w:tcW w:w="1682" w:type="pct"/>
            <w:tcBorders>
              <w:top w:val="nil"/>
              <w:left w:val="nil"/>
              <w:bottom w:val="single" w:sz="4" w:space="0" w:color="auto"/>
              <w:right w:val="single" w:sz="4" w:space="0" w:color="auto"/>
            </w:tcBorders>
            <w:shd w:val="clear" w:color="auto" w:fill="auto"/>
            <w:noWrap/>
            <w:vAlign w:val="center"/>
            <w:hideMark/>
          </w:tcPr>
          <w:p w14:paraId="475B8C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E366C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DDAE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4x50mm²+1x25mm²</w:t>
            </w:r>
          </w:p>
        </w:tc>
        <w:tc>
          <w:tcPr>
            <w:tcW w:w="269" w:type="pct"/>
            <w:tcBorders>
              <w:top w:val="nil"/>
              <w:left w:val="nil"/>
              <w:bottom w:val="single" w:sz="4" w:space="0" w:color="auto"/>
              <w:right w:val="single" w:sz="4" w:space="0" w:color="auto"/>
            </w:tcBorders>
            <w:shd w:val="clear" w:color="auto" w:fill="auto"/>
            <w:vAlign w:val="center"/>
            <w:hideMark/>
          </w:tcPr>
          <w:p w14:paraId="5B8435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A0001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2015CA"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D2D09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2457</w:t>
            </w:r>
          </w:p>
        </w:tc>
        <w:tc>
          <w:tcPr>
            <w:tcW w:w="1682" w:type="pct"/>
            <w:tcBorders>
              <w:top w:val="nil"/>
              <w:left w:val="nil"/>
              <w:bottom w:val="single" w:sz="4" w:space="0" w:color="auto"/>
              <w:right w:val="single" w:sz="4" w:space="0" w:color="auto"/>
            </w:tcBorders>
            <w:shd w:val="clear" w:color="auto" w:fill="auto"/>
            <w:noWrap/>
            <w:vAlign w:val="center"/>
            <w:hideMark/>
          </w:tcPr>
          <w:p w14:paraId="03CBD9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3E5178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7C04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4x35mm²+1x16mm²</w:t>
            </w:r>
          </w:p>
        </w:tc>
        <w:tc>
          <w:tcPr>
            <w:tcW w:w="269" w:type="pct"/>
            <w:tcBorders>
              <w:top w:val="nil"/>
              <w:left w:val="nil"/>
              <w:bottom w:val="single" w:sz="4" w:space="0" w:color="auto"/>
              <w:right w:val="single" w:sz="4" w:space="0" w:color="auto"/>
            </w:tcBorders>
            <w:shd w:val="clear" w:color="auto" w:fill="auto"/>
            <w:vAlign w:val="center"/>
            <w:hideMark/>
          </w:tcPr>
          <w:p w14:paraId="6EBCFE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638B6E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2313A9"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4F0D7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2458</w:t>
            </w:r>
          </w:p>
        </w:tc>
        <w:tc>
          <w:tcPr>
            <w:tcW w:w="1682" w:type="pct"/>
            <w:tcBorders>
              <w:top w:val="nil"/>
              <w:left w:val="nil"/>
              <w:bottom w:val="single" w:sz="4" w:space="0" w:color="auto"/>
              <w:right w:val="single" w:sz="4" w:space="0" w:color="auto"/>
            </w:tcBorders>
            <w:shd w:val="clear" w:color="auto" w:fill="auto"/>
            <w:noWrap/>
            <w:vAlign w:val="center"/>
            <w:hideMark/>
          </w:tcPr>
          <w:p w14:paraId="468914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13DCF2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E4AC7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4x25mm²+1x16mm²</w:t>
            </w:r>
          </w:p>
        </w:tc>
        <w:tc>
          <w:tcPr>
            <w:tcW w:w="269" w:type="pct"/>
            <w:tcBorders>
              <w:top w:val="nil"/>
              <w:left w:val="nil"/>
              <w:bottom w:val="single" w:sz="4" w:space="0" w:color="auto"/>
              <w:right w:val="single" w:sz="4" w:space="0" w:color="auto"/>
            </w:tcBorders>
            <w:shd w:val="clear" w:color="auto" w:fill="auto"/>
            <w:vAlign w:val="center"/>
            <w:hideMark/>
          </w:tcPr>
          <w:p w14:paraId="35D670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7EA2BC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4BD367"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B61C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2459</w:t>
            </w:r>
          </w:p>
        </w:tc>
        <w:tc>
          <w:tcPr>
            <w:tcW w:w="1682" w:type="pct"/>
            <w:tcBorders>
              <w:top w:val="nil"/>
              <w:left w:val="nil"/>
              <w:bottom w:val="single" w:sz="4" w:space="0" w:color="auto"/>
              <w:right w:val="single" w:sz="4" w:space="0" w:color="auto"/>
            </w:tcBorders>
            <w:shd w:val="clear" w:color="auto" w:fill="auto"/>
            <w:noWrap/>
            <w:vAlign w:val="center"/>
            <w:hideMark/>
          </w:tcPr>
          <w:p w14:paraId="357504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654D0F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86197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5x16mm²</w:t>
            </w:r>
          </w:p>
        </w:tc>
        <w:tc>
          <w:tcPr>
            <w:tcW w:w="269" w:type="pct"/>
            <w:tcBorders>
              <w:top w:val="nil"/>
              <w:left w:val="nil"/>
              <w:bottom w:val="single" w:sz="4" w:space="0" w:color="auto"/>
              <w:right w:val="single" w:sz="4" w:space="0" w:color="auto"/>
            </w:tcBorders>
            <w:shd w:val="clear" w:color="auto" w:fill="auto"/>
            <w:vAlign w:val="center"/>
            <w:hideMark/>
          </w:tcPr>
          <w:p w14:paraId="32FD31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364E0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F3EDA0D"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FA01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2460</w:t>
            </w:r>
          </w:p>
        </w:tc>
        <w:tc>
          <w:tcPr>
            <w:tcW w:w="1682" w:type="pct"/>
            <w:tcBorders>
              <w:top w:val="nil"/>
              <w:left w:val="nil"/>
              <w:bottom w:val="single" w:sz="4" w:space="0" w:color="auto"/>
              <w:right w:val="single" w:sz="4" w:space="0" w:color="auto"/>
            </w:tcBorders>
            <w:shd w:val="clear" w:color="auto" w:fill="auto"/>
            <w:noWrap/>
            <w:vAlign w:val="center"/>
            <w:hideMark/>
          </w:tcPr>
          <w:p w14:paraId="0720A7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低烟无卤阻燃电缆</w:t>
            </w:r>
          </w:p>
        </w:tc>
        <w:tc>
          <w:tcPr>
            <w:tcW w:w="779" w:type="pct"/>
            <w:tcBorders>
              <w:top w:val="nil"/>
              <w:left w:val="nil"/>
              <w:bottom w:val="single" w:sz="4" w:space="0" w:color="auto"/>
              <w:right w:val="single" w:sz="4" w:space="0" w:color="auto"/>
            </w:tcBorders>
            <w:shd w:val="clear" w:color="auto" w:fill="auto"/>
            <w:noWrap/>
            <w:vAlign w:val="center"/>
            <w:hideMark/>
          </w:tcPr>
          <w:p w14:paraId="0AC74B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A05C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WDZC-YJY-0.6/1kv 5x10mm²</w:t>
            </w:r>
          </w:p>
        </w:tc>
        <w:tc>
          <w:tcPr>
            <w:tcW w:w="269" w:type="pct"/>
            <w:tcBorders>
              <w:top w:val="nil"/>
              <w:left w:val="nil"/>
              <w:bottom w:val="single" w:sz="4" w:space="0" w:color="auto"/>
              <w:right w:val="single" w:sz="4" w:space="0" w:color="auto"/>
            </w:tcBorders>
            <w:shd w:val="clear" w:color="auto" w:fill="auto"/>
            <w:vAlign w:val="center"/>
            <w:hideMark/>
          </w:tcPr>
          <w:p w14:paraId="14F671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米</w:t>
            </w:r>
          </w:p>
        </w:tc>
        <w:tc>
          <w:tcPr>
            <w:tcW w:w="297" w:type="pct"/>
            <w:tcBorders>
              <w:top w:val="nil"/>
              <w:left w:val="nil"/>
              <w:bottom w:val="single" w:sz="4" w:space="0" w:color="auto"/>
              <w:right w:val="single" w:sz="4" w:space="0" w:color="auto"/>
            </w:tcBorders>
            <w:shd w:val="clear" w:color="auto" w:fill="auto"/>
            <w:noWrap/>
            <w:vAlign w:val="center"/>
            <w:hideMark/>
          </w:tcPr>
          <w:p w14:paraId="4D6B0F8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05F35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3FE6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2461</w:t>
            </w:r>
          </w:p>
        </w:tc>
        <w:tc>
          <w:tcPr>
            <w:tcW w:w="1682" w:type="pct"/>
            <w:tcBorders>
              <w:top w:val="nil"/>
              <w:left w:val="nil"/>
              <w:bottom w:val="single" w:sz="4" w:space="0" w:color="auto"/>
              <w:right w:val="single" w:sz="4" w:space="0" w:color="auto"/>
            </w:tcBorders>
            <w:shd w:val="clear" w:color="auto" w:fill="auto"/>
            <w:noWrap/>
            <w:vAlign w:val="center"/>
            <w:hideMark/>
          </w:tcPr>
          <w:p w14:paraId="338674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低烟无卤阻燃铜线</w:t>
            </w:r>
          </w:p>
        </w:tc>
        <w:tc>
          <w:tcPr>
            <w:tcW w:w="779" w:type="pct"/>
            <w:tcBorders>
              <w:top w:val="nil"/>
              <w:left w:val="nil"/>
              <w:bottom w:val="single" w:sz="4" w:space="0" w:color="auto"/>
              <w:right w:val="single" w:sz="4" w:space="0" w:color="auto"/>
            </w:tcBorders>
            <w:shd w:val="clear" w:color="auto" w:fill="auto"/>
            <w:noWrap/>
            <w:vAlign w:val="center"/>
            <w:hideMark/>
          </w:tcPr>
          <w:p w14:paraId="48429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7E64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WDZC-BYJ 1.5mm²、100米/盘</w:t>
            </w:r>
          </w:p>
        </w:tc>
        <w:tc>
          <w:tcPr>
            <w:tcW w:w="269" w:type="pct"/>
            <w:tcBorders>
              <w:top w:val="nil"/>
              <w:left w:val="nil"/>
              <w:bottom w:val="single" w:sz="4" w:space="0" w:color="auto"/>
              <w:right w:val="single" w:sz="4" w:space="0" w:color="auto"/>
            </w:tcBorders>
            <w:shd w:val="clear" w:color="auto" w:fill="auto"/>
            <w:noWrap/>
            <w:vAlign w:val="center"/>
            <w:hideMark/>
          </w:tcPr>
          <w:p w14:paraId="11D462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1BCB86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C2791CB"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555E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2462</w:t>
            </w:r>
          </w:p>
        </w:tc>
        <w:tc>
          <w:tcPr>
            <w:tcW w:w="1682" w:type="pct"/>
            <w:tcBorders>
              <w:top w:val="nil"/>
              <w:left w:val="nil"/>
              <w:bottom w:val="single" w:sz="4" w:space="0" w:color="auto"/>
              <w:right w:val="single" w:sz="4" w:space="0" w:color="auto"/>
            </w:tcBorders>
            <w:shd w:val="clear" w:color="auto" w:fill="auto"/>
            <w:noWrap/>
            <w:vAlign w:val="center"/>
            <w:hideMark/>
          </w:tcPr>
          <w:p w14:paraId="431ACF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低烟无卤阻燃铜线</w:t>
            </w:r>
          </w:p>
        </w:tc>
        <w:tc>
          <w:tcPr>
            <w:tcW w:w="779" w:type="pct"/>
            <w:tcBorders>
              <w:top w:val="nil"/>
              <w:left w:val="nil"/>
              <w:bottom w:val="single" w:sz="4" w:space="0" w:color="auto"/>
              <w:right w:val="single" w:sz="4" w:space="0" w:color="auto"/>
            </w:tcBorders>
            <w:shd w:val="clear" w:color="auto" w:fill="auto"/>
            <w:noWrap/>
            <w:vAlign w:val="center"/>
            <w:hideMark/>
          </w:tcPr>
          <w:p w14:paraId="7686EE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17038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WDZC-BYJ 2.5mm²、100米/盘</w:t>
            </w:r>
          </w:p>
        </w:tc>
        <w:tc>
          <w:tcPr>
            <w:tcW w:w="269" w:type="pct"/>
            <w:tcBorders>
              <w:top w:val="nil"/>
              <w:left w:val="nil"/>
              <w:bottom w:val="single" w:sz="4" w:space="0" w:color="auto"/>
              <w:right w:val="single" w:sz="4" w:space="0" w:color="auto"/>
            </w:tcBorders>
            <w:shd w:val="clear" w:color="auto" w:fill="auto"/>
            <w:noWrap/>
            <w:vAlign w:val="center"/>
            <w:hideMark/>
          </w:tcPr>
          <w:p w14:paraId="393128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2DFA08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4CA7C4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51100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2463</w:t>
            </w:r>
          </w:p>
        </w:tc>
        <w:tc>
          <w:tcPr>
            <w:tcW w:w="1682" w:type="pct"/>
            <w:tcBorders>
              <w:top w:val="nil"/>
              <w:left w:val="nil"/>
              <w:bottom w:val="single" w:sz="4" w:space="0" w:color="auto"/>
              <w:right w:val="single" w:sz="4" w:space="0" w:color="auto"/>
            </w:tcBorders>
            <w:shd w:val="clear" w:color="auto" w:fill="auto"/>
            <w:noWrap/>
            <w:vAlign w:val="center"/>
            <w:hideMark/>
          </w:tcPr>
          <w:p w14:paraId="385C3D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低烟无卤阻燃铜线</w:t>
            </w:r>
          </w:p>
        </w:tc>
        <w:tc>
          <w:tcPr>
            <w:tcW w:w="779" w:type="pct"/>
            <w:tcBorders>
              <w:top w:val="nil"/>
              <w:left w:val="nil"/>
              <w:bottom w:val="single" w:sz="4" w:space="0" w:color="auto"/>
              <w:right w:val="single" w:sz="4" w:space="0" w:color="auto"/>
            </w:tcBorders>
            <w:shd w:val="clear" w:color="auto" w:fill="auto"/>
            <w:noWrap/>
            <w:vAlign w:val="center"/>
            <w:hideMark/>
          </w:tcPr>
          <w:p w14:paraId="45B483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25D3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WDZC-BYJ 4mm²、100米/盘</w:t>
            </w:r>
          </w:p>
        </w:tc>
        <w:tc>
          <w:tcPr>
            <w:tcW w:w="269" w:type="pct"/>
            <w:tcBorders>
              <w:top w:val="nil"/>
              <w:left w:val="nil"/>
              <w:bottom w:val="single" w:sz="4" w:space="0" w:color="auto"/>
              <w:right w:val="single" w:sz="4" w:space="0" w:color="auto"/>
            </w:tcBorders>
            <w:shd w:val="clear" w:color="auto" w:fill="auto"/>
            <w:noWrap/>
            <w:vAlign w:val="center"/>
            <w:hideMark/>
          </w:tcPr>
          <w:p w14:paraId="7B1E05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49B44B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6ECDC2"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70EC2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2464</w:t>
            </w:r>
          </w:p>
        </w:tc>
        <w:tc>
          <w:tcPr>
            <w:tcW w:w="1682" w:type="pct"/>
            <w:tcBorders>
              <w:top w:val="nil"/>
              <w:left w:val="nil"/>
              <w:bottom w:val="single" w:sz="4" w:space="0" w:color="auto"/>
              <w:right w:val="single" w:sz="4" w:space="0" w:color="auto"/>
            </w:tcBorders>
            <w:shd w:val="clear" w:color="auto" w:fill="auto"/>
            <w:noWrap/>
            <w:vAlign w:val="center"/>
            <w:hideMark/>
          </w:tcPr>
          <w:p w14:paraId="5C3D1BE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低烟无卤阻燃铜线</w:t>
            </w:r>
          </w:p>
        </w:tc>
        <w:tc>
          <w:tcPr>
            <w:tcW w:w="779" w:type="pct"/>
            <w:tcBorders>
              <w:top w:val="nil"/>
              <w:left w:val="nil"/>
              <w:bottom w:val="single" w:sz="4" w:space="0" w:color="auto"/>
              <w:right w:val="single" w:sz="4" w:space="0" w:color="auto"/>
            </w:tcBorders>
            <w:shd w:val="clear" w:color="auto" w:fill="auto"/>
            <w:noWrap/>
            <w:vAlign w:val="center"/>
            <w:hideMark/>
          </w:tcPr>
          <w:p w14:paraId="2F6382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9304D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WDZC-BYJ 6mm²、100米/盘</w:t>
            </w:r>
          </w:p>
        </w:tc>
        <w:tc>
          <w:tcPr>
            <w:tcW w:w="269" w:type="pct"/>
            <w:tcBorders>
              <w:top w:val="nil"/>
              <w:left w:val="nil"/>
              <w:bottom w:val="single" w:sz="4" w:space="0" w:color="auto"/>
              <w:right w:val="single" w:sz="4" w:space="0" w:color="auto"/>
            </w:tcBorders>
            <w:shd w:val="clear" w:color="auto" w:fill="auto"/>
            <w:noWrap/>
            <w:vAlign w:val="center"/>
            <w:hideMark/>
          </w:tcPr>
          <w:p w14:paraId="7E2E05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4697AA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035663" w14:textId="77777777" w:rsidTr="00BC02E2">
        <w:trPr>
          <w:trHeight w:val="936"/>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CD852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2465</w:t>
            </w:r>
          </w:p>
        </w:tc>
        <w:tc>
          <w:tcPr>
            <w:tcW w:w="1682" w:type="pct"/>
            <w:tcBorders>
              <w:top w:val="nil"/>
              <w:left w:val="nil"/>
              <w:bottom w:val="single" w:sz="4" w:space="0" w:color="auto"/>
              <w:right w:val="single" w:sz="4" w:space="0" w:color="auto"/>
            </w:tcBorders>
            <w:shd w:val="clear" w:color="auto" w:fill="auto"/>
            <w:noWrap/>
            <w:vAlign w:val="center"/>
            <w:hideMark/>
          </w:tcPr>
          <w:p w14:paraId="61E226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阻燃护套线</w:t>
            </w:r>
          </w:p>
        </w:tc>
        <w:tc>
          <w:tcPr>
            <w:tcW w:w="779" w:type="pct"/>
            <w:tcBorders>
              <w:top w:val="nil"/>
              <w:left w:val="nil"/>
              <w:bottom w:val="single" w:sz="4" w:space="0" w:color="auto"/>
              <w:right w:val="single" w:sz="4" w:space="0" w:color="auto"/>
            </w:tcBorders>
            <w:shd w:val="clear" w:color="auto" w:fill="auto"/>
            <w:noWrap/>
            <w:vAlign w:val="center"/>
            <w:hideMark/>
          </w:tcPr>
          <w:p w14:paraId="3BEE13E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77EDB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ZC-RVV 3x0.75mm²、100米/盘</w:t>
            </w:r>
          </w:p>
        </w:tc>
        <w:tc>
          <w:tcPr>
            <w:tcW w:w="269" w:type="pct"/>
            <w:tcBorders>
              <w:top w:val="nil"/>
              <w:left w:val="nil"/>
              <w:bottom w:val="single" w:sz="4" w:space="0" w:color="auto"/>
              <w:right w:val="single" w:sz="4" w:space="0" w:color="auto"/>
            </w:tcBorders>
            <w:shd w:val="clear" w:color="auto" w:fill="auto"/>
            <w:noWrap/>
            <w:vAlign w:val="center"/>
            <w:hideMark/>
          </w:tcPr>
          <w:p w14:paraId="18AF73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1DE3A3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F626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15F05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2466</w:t>
            </w:r>
          </w:p>
        </w:tc>
        <w:tc>
          <w:tcPr>
            <w:tcW w:w="1682" w:type="pct"/>
            <w:tcBorders>
              <w:top w:val="nil"/>
              <w:left w:val="nil"/>
              <w:bottom w:val="single" w:sz="4" w:space="0" w:color="auto"/>
              <w:right w:val="single" w:sz="4" w:space="0" w:color="auto"/>
            </w:tcBorders>
            <w:shd w:val="clear" w:color="auto" w:fill="auto"/>
            <w:noWrap/>
            <w:vAlign w:val="center"/>
            <w:hideMark/>
          </w:tcPr>
          <w:p w14:paraId="3CB285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管型端子压线钳</w:t>
            </w:r>
          </w:p>
        </w:tc>
        <w:tc>
          <w:tcPr>
            <w:tcW w:w="779" w:type="pct"/>
            <w:tcBorders>
              <w:top w:val="nil"/>
              <w:left w:val="nil"/>
              <w:bottom w:val="single" w:sz="4" w:space="0" w:color="auto"/>
              <w:right w:val="single" w:sz="4" w:space="0" w:color="auto"/>
            </w:tcBorders>
            <w:shd w:val="clear" w:color="auto" w:fill="auto"/>
            <w:noWrap/>
            <w:vAlign w:val="center"/>
            <w:hideMark/>
          </w:tcPr>
          <w:p w14:paraId="27A969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5077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0.25-10mm²</w:t>
            </w:r>
          </w:p>
        </w:tc>
        <w:tc>
          <w:tcPr>
            <w:tcW w:w="269" w:type="pct"/>
            <w:tcBorders>
              <w:top w:val="nil"/>
              <w:left w:val="nil"/>
              <w:bottom w:val="single" w:sz="4" w:space="0" w:color="auto"/>
              <w:right w:val="single" w:sz="4" w:space="0" w:color="auto"/>
            </w:tcBorders>
            <w:shd w:val="clear" w:color="auto" w:fill="auto"/>
            <w:vAlign w:val="center"/>
            <w:hideMark/>
          </w:tcPr>
          <w:p w14:paraId="0F05F0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noWrap/>
            <w:vAlign w:val="center"/>
            <w:hideMark/>
          </w:tcPr>
          <w:p w14:paraId="71E5478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514B08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53438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2467</w:t>
            </w:r>
          </w:p>
        </w:tc>
        <w:tc>
          <w:tcPr>
            <w:tcW w:w="1682" w:type="pct"/>
            <w:tcBorders>
              <w:top w:val="nil"/>
              <w:left w:val="nil"/>
              <w:bottom w:val="single" w:sz="4" w:space="0" w:color="auto"/>
              <w:right w:val="single" w:sz="4" w:space="0" w:color="auto"/>
            </w:tcBorders>
            <w:shd w:val="clear" w:color="auto" w:fill="auto"/>
            <w:noWrap/>
            <w:vAlign w:val="center"/>
            <w:hideMark/>
          </w:tcPr>
          <w:p w14:paraId="0F7287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热风枪</w:t>
            </w:r>
          </w:p>
        </w:tc>
        <w:tc>
          <w:tcPr>
            <w:tcW w:w="779" w:type="pct"/>
            <w:tcBorders>
              <w:top w:val="nil"/>
              <w:left w:val="nil"/>
              <w:bottom w:val="single" w:sz="4" w:space="0" w:color="auto"/>
              <w:right w:val="single" w:sz="4" w:space="0" w:color="auto"/>
            </w:tcBorders>
            <w:shd w:val="clear" w:color="auto" w:fill="auto"/>
            <w:noWrap/>
            <w:vAlign w:val="center"/>
            <w:hideMark/>
          </w:tcPr>
          <w:p w14:paraId="37D754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CA80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2000W</w:t>
            </w:r>
          </w:p>
        </w:tc>
        <w:tc>
          <w:tcPr>
            <w:tcW w:w="269" w:type="pct"/>
            <w:tcBorders>
              <w:top w:val="nil"/>
              <w:left w:val="nil"/>
              <w:bottom w:val="single" w:sz="4" w:space="0" w:color="auto"/>
              <w:right w:val="single" w:sz="4" w:space="0" w:color="auto"/>
            </w:tcBorders>
            <w:shd w:val="clear" w:color="auto" w:fill="auto"/>
            <w:vAlign w:val="center"/>
            <w:hideMark/>
          </w:tcPr>
          <w:p w14:paraId="25B9C0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noWrap/>
            <w:vAlign w:val="center"/>
            <w:hideMark/>
          </w:tcPr>
          <w:p w14:paraId="62125A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C5E6CB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5C44F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2468</w:t>
            </w:r>
          </w:p>
        </w:tc>
        <w:tc>
          <w:tcPr>
            <w:tcW w:w="1682" w:type="pct"/>
            <w:tcBorders>
              <w:top w:val="nil"/>
              <w:left w:val="nil"/>
              <w:bottom w:val="single" w:sz="4" w:space="0" w:color="auto"/>
              <w:right w:val="single" w:sz="4" w:space="0" w:color="auto"/>
            </w:tcBorders>
            <w:shd w:val="clear" w:color="auto" w:fill="auto"/>
            <w:noWrap/>
            <w:vAlign w:val="center"/>
            <w:hideMark/>
          </w:tcPr>
          <w:p w14:paraId="472FBC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热熔胶棒</w:t>
            </w:r>
          </w:p>
        </w:tc>
        <w:tc>
          <w:tcPr>
            <w:tcW w:w="779" w:type="pct"/>
            <w:tcBorders>
              <w:top w:val="nil"/>
              <w:left w:val="nil"/>
              <w:bottom w:val="single" w:sz="4" w:space="0" w:color="auto"/>
              <w:right w:val="single" w:sz="4" w:space="0" w:color="auto"/>
            </w:tcBorders>
            <w:shd w:val="clear" w:color="auto" w:fill="auto"/>
            <w:noWrap/>
            <w:vAlign w:val="center"/>
            <w:hideMark/>
          </w:tcPr>
          <w:p w14:paraId="0D63A6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030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7mm</w:t>
            </w:r>
          </w:p>
        </w:tc>
        <w:tc>
          <w:tcPr>
            <w:tcW w:w="269" w:type="pct"/>
            <w:tcBorders>
              <w:top w:val="nil"/>
              <w:left w:val="nil"/>
              <w:bottom w:val="single" w:sz="4" w:space="0" w:color="auto"/>
              <w:right w:val="single" w:sz="4" w:space="0" w:color="auto"/>
            </w:tcBorders>
            <w:shd w:val="clear" w:color="auto" w:fill="auto"/>
            <w:vAlign w:val="center"/>
            <w:hideMark/>
          </w:tcPr>
          <w:p w14:paraId="669127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69A93B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9154E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7C54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2469</w:t>
            </w:r>
          </w:p>
        </w:tc>
        <w:tc>
          <w:tcPr>
            <w:tcW w:w="1682" w:type="pct"/>
            <w:tcBorders>
              <w:top w:val="nil"/>
              <w:left w:val="nil"/>
              <w:bottom w:val="single" w:sz="4" w:space="0" w:color="auto"/>
              <w:right w:val="single" w:sz="4" w:space="0" w:color="auto"/>
            </w:tcBorders>
            <w:shd w:val="clear" w:color="auto" w:fill="auto"/>
            <w:noWrap/>
            <w:vAlign w:val="center"/>
            <w:hideMark/>
          </w:tcPr>
          <w:p w14:paraId="55D41D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焊锡丝</w:t>
            </w:r>
          </w:p>
        </w:tc>
        <w:tc>
          <w:tcPr>
            <w:tcW w:w="779" w:type="pct"/>
            <w:tcBorders>
              <w:top w:val="nil"/>
              <w:left w:val="nil"/>
              <w:bottom w:val="single" w:sz="4" w:space="0" w:color="auto"/>
              <w:right w:val="single" w:sz="4" w:space="0" w:color="auto"/>
            </w:tcBorders>
            <w:shd w:val="clear" w:color="auto" w:fill="auto"/>
            <w:noWrap/>
            <w:vAlign w:val="center"/>
            <w:hideMark/>
          </w:tcPr>
          <w:p w14:paraId="4580C5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812C7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2mm/250g</w:t>
            </w:r>
          </w:p>
        </w:tc>
        <w:tc>
          <w:tcPr>
            <w:tcW w:w="269" w:type="pct"/>
            <w:tcBorders>
              <w:top w:val="nil"/>
              <w:left w:val="nil"/>
              <w:bottom w:val="single" w:sz="4" w:space="0" w:color="auto"/>
              <w:right w:val="single" w:sz="4" w:space="0" w:color="auto"/>
            </w:tcBorders>
            <w:shd w:val="clear" w:color="auto" w:fill="auto"/>
            <w:vAlign w:val="center"/>
            <w:hideMark/>
          </w:tcPr>
          <w:p w14:paraId="03830B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盘</w:t>
            </w:r>
          </w:p>
        </w:tc>
        <w:tc>
          <w:tcPr>
            <w:tcW w:w="297" w:type="pct"/>
            <w:tcBorders>
              <w:top w:val="nil"/>
              <w:left w:val="nil"/>
              <w:bottom w:val="single" w:sz="4" w:space="0" w:color="auto"/>
              <w:right w:val="single" w:sz="4" w:space="0" w:color="auto"/>
            </w:tcBorders>
            <w:shd w:val="clear" w:color="auto" w:fill="auto"/>
            <w:noWrap/>
            <w:vAlign w:val="center"/>
            <w:hideMark/>
          </w:tcPr>
          <w:p w14:paraId="555EA9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D42C09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172CD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2470</w:t>
            </w:r>
          </w:p>
        </w:tc>
        <w:tc>
          <w:tcPr>
            <w:tcW w:w="1682" w:type="pct"/>
            <w:tcBorders>
              <w:top w:val="nil"/>
              <w:left w:val="nil"/>
              <w:bottom w:val="single" w:sz="4" w:space="0" w:color="auto"/>
              <w:right w:val="single" w:sz="4" w:space="0" w:color="auto"/>
            </w:tcBorders>
            <w:shd w:val="clear" w:color="auto" w:fill="auto"/>
            <w:noWrap/>
            <w:vAlign w:val="center"/>
            <w:hideMark/>
          </w:tcPr>
          <w:p w14:paraId="2C3AE3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数显测电笔</w:t>
            </w:r>
          </w:p>
        </w:tc>
        <w:tc>
          <w:tcPr>
            <w:tcW w:w="779" w:type="pct"/>
            <w:tcBorders>
              <w:top w:val="nil"/>
              <w:left w:val="nil"/>
              <w:bottom w:val="single" w:sz="4" w:space="0" w:color="auto"/>
              <w:right w:val="single" w:sz="4" w:space="0" w:color="auto"/>
            </w:tcBorders>
            <w:shd w:val="clear" w:color="auto" w:fill="auto"/>
            <w:noWrap/>
            <w:vAlign w:val="center"/>
            <w:hideMark/>
          </w:tcPr>
          <w:p w14:paraId="6A2FFD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2F84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AC70-250V</w:t>
            </w:r>
          </w:p>
        </w:tc>
        <w:tc>
          <w:tcPr>
            <w:tcW w:w="269" w:type="pct"/>
            <w:tcBorders>
              <w:top w:val="nil"/>
              <w:left w:val="nil"/>
              <w:bottom w:val="single" w:sz="4" w:space="0" w:color="auto"/>
              <w:right w:val="single" w:sz="4" w:space="0" w:color="auto"/>
            </w:tcBorders>
            <w:shd w:val="clear" w:color="auto" w:fill="auto"/>
            <w:noWrap/>
            <w:vAlign w:val="center"/>
            <w:hideMark/>
          </w:tcPr>
          <w:p w14:paraId="0FEE89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把</w:t>
            </w:r>
          </w:p>
        </w:tc>
        <w:tc>
          <w:tcPr>
            <w:tcW w:w="297" w:type="pct"/>
            <w:tcBorders>
              <w:top w:val="nil"/>
              <w:left w:val="nil"/>
              <w:bottom w:val="single" w:sz="4" w:space="0" w:color="auto"/>
              <w:right w:val="single" w:sz="4" w:space="0" w:color="auto"/>
            </w:tcBorders>
            <w:shd w:val="clear" w:color="auto" w:fill="auto"/>
            <w:noWrap/>
            <w:vAlign w:val="center"/>
            <w:hideMark/>
          </w:tcPr>
          <w:p w14:paraId="4D1A83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20BA86"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E3E1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2471</w:t>
            </w:r>
          </w:p>
        </w:tc>
        <w:tc>
          <w:tcPr>
            <w:tcW w:w="1682" w:type="pct"/>
            <w:tcBorders>
              <w:top w:val="nil"/>
              <w:left w:val="nil"/>
              <w:bottom w:val="single" w:sz="4" w:space="0" w:color="auto"/>
              <w:right w:val="single" w:sz="4" w:space="0" w:color="auto"/>
            </w:tcBorders>
            <w:shd w:val="clear" w:color="auto" w:fill="auto"/>
            <w:noWrap/>
            <w:vAlign w:val="center"/>
            <w:hideMark/>
          </w:tcPr>
          <w:p w14:paraId="453CF1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尼龙轧带</w:t>
            </w:r>
          </w:p>
        </w:tc>
        <w:tc>
          <w:tcPr>
            <w:tcW w:w="779" w:type="pct"/>
            <w:tcBorders>
              <w:top w:val="nil"/>
              <w:left w:val="nil"/>
              <w:bottom w:val="single" w:sz="4" w:space="0" w:color="auto"/>
              <w:right w:val="single" w:sz="4" w:space="0" w:color="auto"/>
            </w:tcBorders>
            <w:shd w:val="clear" w:color="auto" w:fill="auto"/>
            <w:noWrap/>
            <w:vAlign w:val="center"/>
            <w:hideMark/>
          </w:tcPr>
          <w:p w14:paraId="4DFF51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F5F3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4*200、500个/包</w:t>
            </w:r>
          </w:p>
        </w:tc>
        <w:tc>
          <w:tcPr>
            <w:tcW w:w="269" w:type="pct"/>
            <w:tcBorders>
              <w:top w:val="nil"/>
              <w:left w:val="nil"/>
              <w:bottom w:val="single" w:sz="4" w:space="0" w:color="auto"/>
              <w:right w:val="single" w:sz="4" w:space="0" w:color="auto"/>
            </w:tcBorders>
            <w:shd w:val="clear" w:color="auto" w:fill="auto"/>
            <w:noWrap/>
            <w:vAlign w:val="center"/>
            <w:hideMark/>
          </w:tcPr>
          <w:p w14:paraId="34807F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包</w:t>
            </w:r>
          </w:p>
        </w:tc>
        <w:tc>
          <w:tcPr>
            <w:tcW w:w="297" w:type="pct"/>
            <w:tcBorders>
              <w:top w:val="nil"/>
              <w:left w:val="nil"/>
              <w:bottom w:val="single" w:sz="4" w:space="0" w:color="auto"/>
              <w:right w:val="single" w:sz="4" w:space="0" w:color="auto"/>
            </w:tcBorders>
            <w:shd w:val="clear" w:color="auto" w:fill="auto"/>
            <w:noWrap/>
            <w:vAlign w:val="center"/>
            <w:hideMark/>
          </w:tcPr>
          <w:p w14:paraId="409C38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E885EA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A07D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2472</w:t>
            </w:r>
          </w:p>
        </w:tc>
        <w:tc>
          <w:tcPr>
            <w:tcW w:w="1682" w:type="pct"/>
            <w:tcBorders>
              <w:top w:val="nil"/>
              <w:left w:val="nil"/>
              <w:bottom w:val="single" w:sz="4" w:space="0" w:color="auto"/>
              <w:right w:val="single" w:sz="4" w:space="0" w:color="auto"/>
            </w:tcBorders>
            <w:shd w:val="clear" w:color="auto" w:fill="auto"/>
            <w:noWrap/>
            <w:vAlign w:val="center"/>
            <w:hideMark/>
          </w:tcPr>
          <w:p w14:paraId="45F3A5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碳钢自攻螺丝钉</w:t>
            </w:r>
          </w:p>
        </w:tc>
        <w:tc>
          <w:tcPr>
            <w:tcW w:w="779" w:type="pct"/>
            <w:tcBorders>
              <w:top w:val="nil"/>
              <w:left w:val="nil"/>
              <w:bottom w:val="single" w:sz="4" w:space="0" w:color="auto"/>
              <w:right w:val="single" w:sz="4" w:space="0" w:color="auto"/>
            </w:tcBorders>
            <w:shd w:val="clear" w:color="auto" w:fill="auto"/>
            <w:noWrap/>
            <w:vAlign w:val="center"/>
            <w:hideMark/>
          </w:tcPr>
          <w:p w14:paraId="2F22DD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7852D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M3.5*35mm、1000个/盒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7B2E916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448D5F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503BA1"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0A497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2473</w:t>
            </w:r>
          </w:p>
        </w:tc>
        <w:tc>
          <w:tcPr>
            <w:tcW w:w="1682" w:type="pct"/>
            <w:tcBorders>
              <w:top w:val="nil"/>
              <w:left w:val="nil"/>
              <w:bottom w:val="single" w:sz="4" w:space="0" w:color="auto"/>
              <w:right w:val="single" w:sz="4" w:space="0" w:color="auto"/>
            </w:tcBorders>
            <w:shd w:val="clear" w:color="auto" w:fill="auto"/>
            <w:noWrap/>
            <w:vAlign w:val="center"/>
            <w:hideMark/>
          </w:tcPr>
          <w:p w14:paraId="5554A0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碳钢自攻螺丝钉</w:t>
            </w:r>
          </w:p>
        </w:tc>
        <w:tc>
          <w:tcPr>
            <w:tcW w:w="779" w:type="pct"/>
            <w:tcBorders>
              <w:top w:val="nil"/>
              <w:left w:val="nil"/>
              <w:bottom w:val="single" w:sz="4" w:space="0" w:color="auto"/>
              <w:right w:val="single" w:sz="4" w:space="0" w:color="auto"/>
            </w:tcBorders>
            <w:shd w:val="clear" w:color="auto" w:fill="auto"/>
            <w:noWrap/>
            <w:vAlign w:val="center"/>
            <w:hideMark/>
          </w:tcPr>
          <w:p w14:paraId="2AA9C5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FBF8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M3.5*50mm、1000个/盒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567070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328EDA0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FF61A8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A0C62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2474</w:t>
            </w:r>
          </w:p>
        </w:tc>
        <w:tc>
          <w:tcPr>
            <w:tcW w:w="1682" w:type="pct"/>
            <w:tcBorders>
              <w:top w:val="nil"/>
              <w:left w:val="nil"/>
              <w:bottom w:val="single" w:sz="4" w:space="0" w:color="auto"/>
              <w:right w:val="single" w:sz="4" w:space="0" w:color="auto"/>
            </w:tcBorders>
            <w:shd w:val="clear" w:color="auto" w:fill="auto"/>
            <w:noWrap/>
            <w:vAlign w:val="center"/>
            <w:hideMark/>
          </w:tcPr>
          <w:p w14:paraId="482ED8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十字沉头钻尾自攻螺丝</w:t>
            </w:r>
          </w:p>
        </w:tc>
        <w:tc>
          <w:tcPr>
            <w:tcW w:w="779" w:type="pct"/>
            <w:tcBorders>
              <w:top w:val="nil"/>
              <w:left w:val="nil"/>
              <w:bottom w:val="single" w:sz="4" w:space="0" w:color="auto"/>
              <w:right w:val="single" w:sz="4" w:space="0" w:color="auto"/>
            </w:tcBorders>
            <w:shd w:val="clear" w:color="auto" w:fill="auto"/>
            <w:noWrap/>
            <w:vAlign w:val="center"/>
            <w:hideMark/>
          </w:tcPr>
          <w:p w14:paraId="484109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1CB7F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ST4.2*16mm、1000个/盒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22CB61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6F57A2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54387A"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656AA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2475</w:t>
            </w:r>
          </w:p>
        </w:tc>
        <w:tc>
          <w:tcPr>
            <w:tcW w:w="1682" w:type="pct"/>
            <w:tcBorders>
              <w:top w:val="nil"/>
              <w:left w:val="nil"/>
              <w:bottom w:val="single" w:sz="4" w:space="0" w:color="auto"/>
              <w:right w:val="single" w:sz="4" w:space="0" w:color="auto"/>
            </w:tcBorders>
            <w:shd w:val="clear" w:color="auto" w:fill="auto"/>
            <w:noWrap/>
            <w:vAlign w:val="center"/>
            <w:hideMark/>
          </w:tcPr>
          <w:p w14:paraId="20B9D4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十字沉头钻尾自攻螺丝</w:t>
            </w:r>
          </w:p>
        </w:tc>
        <w:tc>
          <w:tcPr>
            <w:tcW w:w="779" w:type="pct"/>
            <w:tcBorders>
              <w:top w:val="nil"/>
              <w:left w:val="nil"/>
              <w:bottom w:val="single" w:sz="4" w:space="0" w:color="auto"/>
              <w:right w:val="single" w:sz="4" w:space="0" w:color="auto"/>
            </w:tcBorders>
            <w:shd w:val="clear" w:color="auto" w:fill="auto"/>
            <w:noWrap/>
            <w:vAlign w:val="center"/>
            <w:hideMark/>
          </w:tcPr>
          <w:p w14:paraId="141EC21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0896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ST4.2*25mm、1000个/盒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1375B0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2509F04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DA796B9"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0761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2476</w:t>
            </w:r>
          </w:p>
        </w:tc>
        <w:tc>
          <w:tcPr>
            <w:tcW w:w="1682" w:type="pct"/>
            <w:tcBorders>
              <w:top w:val="nil"/>
              <w:left w:val="nil"/>
              <w:bottom w:val="single" w:sz="4" w:space="0" w:color="auto"/>
              <w:right w:val="single" w:sz="4" w:space="0" w:color="auto"/>
            </w:tcBorders>
            <w:shd w:val="clear" w:color="auto" w:fill="auto"/>
            <w:noWrap/>
            <w:vAlign w:val="center"/>
            <w:hideMark/>
          </w:tcPr>
          <w:p w14:paraId="5942F2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304不锈钢圆头十字螺丝</w:t>
            </w:r>
          </w:p>
        </w:tc>
        <w:tc>
          <w:tcPr>
            <w:tcW w:w="779" w:type="pct"/>
            <w:tcBorders>
              <w:top w:val="nil"/>
              <w:left w:val="nil"/>
              <w:bottom w:val="single" w:sz="4" w:space="0" w:color="auto"/>
              <w:right w:val="single" w:sz="4" w:space="0" w:color="auto"/>
            </w:tcBorders>
            <w:shd w:val="clear" w:color="auto" w:fill="auto"/>
            <w:noWrap/>
            <w:vAlign w:val="center"/>
            <w:hideMark/>
          </w:tcPr>
          <w:p w14:paraId="785CB7A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7FDE4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M4*60mm、1000个/盒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0231C9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4B0DDB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4C0DAC"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14E3B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2477</w:t>
            </w:r>
          </w:p>
        </w:tc>
        <w:tc>
          <w:tcPr>
            <w:tcW w:w="1682" w:type="pct"/>
            <w:tcBorders>
              <w:top w:val="nil"/>
              <w:left w:val="nil"/>
              <w:bottom w:val="single" w:sz="4" w:space="0" w:color="auto"/>
              <w:right w:val="single" w:sz="4" w:space="0" w:color="auto"/>
            </w:tcBorders>
            <w:shd w:val="clear" w:color="auto" w:fill="auto"/>
            <w:noWrap/>
            <w:vAlign w:val="center"/>
            <w:hideMark/>
          </w:tcPr>
          <w:p w14:paraId="415D01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镀锌钢外六角钻尾钉</w:t>
            </w:r>
          </w:p>
        </w:tc>
        <w:tc>
          <w:tcPr>
            <w:tcW w:w="779" w:type="pct"/>
            <w:tcBorders>
              <w:top w:val="nil"/>
              <w:left w:val="nil"/>
              <w:bottom w:val="single" w:sz="4" w:space="0" w:color="auto"/>
              <w:right w:val="single" w:sz="4" w:space="0" w:color="auto"/>
            </w:tcBorders>
            <w:shd w:val="clear" w:color="auto" w:fill="auto"/>
            <w:noWrap/>
            <w:vAlign w:val="center"/>
            <w:hideMark/>
          </w:tcPr>
          <w:p w14:paraId="280144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B28E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M4.8*35mm、1000个/盒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041994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646CE2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A1CEB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0B567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2478</w:t>
            </w:r>
          </w:p>
        </w:tc>
        <w:tc>
          <w:tcPr>
            <w:tcW w:w="1682" w:type="pct"/>
            <w:tcBorders>
              <w:top w:val="nil"/>
              <w:left w:val="nil"/>
              <w:bottom w:val="single" w:sz="4" w:space="0" w:color="auto"/>
              <w:right w:val="single" w:sz="4" w:space="0" w:color="auto"/>
            </w:tcBorders>
            <w:shd w:val="clear" w:color="auto" w:fill="auto"/>
            <w:noWrap/>
            <w:vAlign w:val="center"/>
            <w:hideMark/>
          </w:tcPr>
          <w:p w14:paraId="0A52BE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镀锌钢外六角钻尾钉</w:t>
            </w:r>
          </w:p>
        </w:tc>
        <w:tc>
          <w:tcPr>
            <w:tcW w:w="779" w:type="pct"/>
            <w:tcBorders>
              <w:top w:val="nil"/>
              <w:left w:val="nil"/>
              <w:bottom w:val="single" w:sz="4" w:space="0" w:color="auto"/>
              <w:right w:val="single" w:sz="4" w:space="0" w:color="auto"/>
            </w:tcBorders>
            <w:shd w:val="clear" w:color="auto" w:fill="auto"/>
            <w:noWrap/>
            <w:vAlign w:val="center"/>
            <w:hideMark/>
          </w:tcPr>
          <w:p w14:paraId="23598D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8D58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M4.8*20mm、1000个/盒</w:t>
            </w:r>
          </w:p>
        </w:tc>
        <w:tc>
          <w:tcPr>
            <w:tcW w:w="269" w:type="pct"/>
            <w:tcBorders>
              <w:top w:val="nil"/>
              <w:left w:val="nil"/>
              <w:bottom w:val="single" w:sz="4" w:space="0" w:color="auto"/>
              <w:right w:val="single" w:sz="4" w:space="0" w:color="auto"/>
            </w:tcBorders>
            <w:shd w:val="clear" w:color="auto" w:fill="auto"/>
            <w:noWrap/>
            <w:vAlign w:val="center"/>
            <w:hideMark/>
          </w:tcPr>
          <w:p w14:paraId="729278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盒</w:t>
            </w:r>
          </w:p>
        </w:tc>
        <w:tc>
          <w:tcPr>
            <w:tcW w:w="297" w:type="pct"/>
            <w:tcBorders>
              <w:top w:val="nil"/>
              <w:left w:val="nil"/>
              <w:bottom w:val="single" w:sz="4" w:space="0" w:color="auto"/>
              <w:right w:val="single" w:sz="4" w:space="0" w:color="auto"/>
            </w:tcBorders>
            <w:shd w:val="clear" w:color="auto" w:fill="auto"/>
            <w:noWrap/>
            <w:vAlign w:val="center"/>
            <w:hideMark/>
          </w:tcPr>
          <w:p w14:paraId="782843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B1114B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8375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2479</w:t>
            </w:r>
          </w:p>
        </w:tc>
        <w:tc>
          <w:tcPr>
            <w:tcW w:w="1682" w:type="pct"/>
            <w:tcBorders>
              <w:top w:val="nil"/>
              <w:left w:val="nil"/>
              <w:bottom w:val="single" w:sz="4" w:space="0" w:color="auto"/>
              <w:right w:val="single" w:sz="4" w:space="0" w:color="auto"/>
            </w:tcBorders>
            <w:shd w:val="clear" w:color="auto" w:fill="auto"/>
            <w:noWrap/>
            <w:vAlign w:val="center"/>
            <w:hideMark/>
          </w:tcPr>
          <w:p w14:paraId="534667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斜五孔插座</w:t>
            </w:r>
          </w:p>
        </w:tc>
        <w:tc>
          <w:tcPr>
            <w:tcW w:w="779" w:type="pct"/>
            <w:tcBorders>
              <w:top w:val="nil"/>
              <w:left w:val="nil"/>
              <w:bottom w:val="single" w:sz="4" w:space="0" w:color="auto"/>
              <w:right w:val="single" w:sz="4" w:space="0" w:color="auto"/>
            </w:tcBorders>
            <w:shd w:val="clear" w:color="auto" w:fill="auto"/>
            <w:noWrap/>
            <w:vAlign w:val="center"/>
            <w:hideMark/>
          </w:tcPr>
          <w:p w14:paraId="4EED66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7F16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1A8567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ACD25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BDF78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5589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2480</w:t>
            </w:r>
          </w:p>
        </w:tc>
        <w:tc>
          <w:tcPr>
            <w:tcW w:w="1682" w:type="pct"/>
            <w:tcBorders>
              <w:top w:val="nil"/>
              <w:left w:val="nil"/>
              <w:bottom w:val="single" w:sz="4" w:space="0" w:color="auto"/>
              <w:right w:val="single" w:sz="4" w:space="0" w:color="auto"/>
            </w:tcBorders>
            <w:shd w:val="clear" w:color="auto" w:fill="auto"/>
            <w:noWrap/>
            <w:vAlign w:val="center"/>
            <w:hideMark/>
          </w:tcPr>
          <w:p w14:paraId="417B65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双五孔明盒</w:t>
            </w:r>
          </w:p>
        </w:tc>
        <w:tc>
          <w:tcPr>
            <w:tcW w:w="779" w:type="pct"/>
            <w:tcBorders>
              <w:top w:val="nil"/>
              <w:left w:val="nil"/>
              <w:bottom w:val="single" w:sz="4" w:space="0" w:color="auto"/>
              <w:right w:val="single" w:sz="4" w:space="0" w:color="auto"/>
            </w:tcBorders>
            <w:shd w:val="clear" w:color="auto" w:fill="auto"/>
            <w:noWrap/>
            <w:vAlign w:val="center"/>
            <w:hideMark/>
          </w:tcPr>
          <w:p w14:paraId="35F677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B4F80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174*86*34</w:t>
            </w:r>
          </w:p>
        </w:tc>
        <w:tc>
          <w:tcPr>
            <w:tcW w:w="269" w:type="pct"/>
            <w:tcBorders>
              <w:top w:val="nil"/>
              <w:left w:val="nil"/>
              <w:bottom w:val="single" w:sz="4" w:space="0" w:color="auto"/>
              <w:right w:val="single" w:sz="4" w:space="0" w:color="auto"/>
            </w:tcBorders>
            <w:shd w:val="clear" w:color="auto" w:fill="auto"/>
            <w:vAlign w:val="center"/>
            <w:hideMark/>
          </w:tcPr>
          <w:p w14:paraId="440D6F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27F1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D27749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2CF23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2481</w:t>
            </w:r>
          </w:p>
        </w:tc>
        <w:tc>
          <w:tcPr>
            <w:tcW w:w="1682" w:type="pct"/>
            <w:tcBorders>
              <w:top w:val="nil"/>
              <w:left w:val="nil"/>
              <w:bottom w:val="single" w:sz="4" w:space="0" w:color="auto"/>
              <w:right w:val="single" w:sz="4" w:space="0" w:color="auto"/>
            </w:tcBorders>
            <w:shd w:val="clear" w:color="auto" w:fill="auto"/>
            <w:noWrap/>
            <w:vAlign w:val="center"/>
            <w:hideMark/>
          </w:tcPr>
          <w:p w14:paraId="1F95D8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四开单控</w:t>
            </w:r>
          </w:p>
        </w:tc>
        <w:tc>
          <w:tcPr>
            <w:tcW w:w="779" w:type="pct"/>
            <w:tcBorders>
              <w:top w:val="nil"/>
              <w:left w:val="nil"/>
              <w:bottom w:val="single" w:sz="4" w:space="0" w:color="auto"/>
              <w:right w:val="single" w:sz="4" w:space="0" w:color="auto"/>
            </w:tcBorders>
            <w:shd w:val="clear" w:color="auto" w:fill="auto"/>
            <w:noWrap/>
            <w:vAlign w:val="center"/>
            <w:hideMark/>
          </w:tcPr>
          <w:p w14:paraId="529EEB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BBBC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86型无边框</w:t>
            </w:r>
          </w:p>
        </w:tc>
        <w:tc>
          <w:tcPr>
            <w:tcW w:w="269" w:type="pct"/>
            <w:tcBorders>
              <w:top w:val="nil"/>
              <w:left w:val="nil"/>
              <w:bottom w:val="single" w:sz="4" w:space="0" w:color="auto"/>
              <w:right w:val="single" w:sz="4" w:space="0" w:color="auto"/>
            </w:tcBorders>
            <w:shd w:val="clear" w:color="auto" w:fill="auto"/>
            <w:vAlign w:val="center"/>
            <w:hideMark/>
          </w:tcPr>
          <w:p w14:paraId="7E31A76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1F1326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B70C8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DB13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2482</w:t>
            </w:r>
          </w:p>
        </w:tc>
        <w:tc>
          <w:tcPr>
            <w:tcW w:w="1682" w:type="pct"/>
            <w:tcBorders>
              <w:top w:val="nil"/>
              <w:left w:val="nil"/>
              <w:bottom w:val="single" w:sz="4" w:space="0" w:color="auto"/>
              <w:right w:val="single" w:sz="4" w:space="0" w:color="auto"/>
            </w:tcBorders>
            <w:shd w:val="clear" w:color="auto" w:fill="auto"/>
            <w:noWrap/>
            <w:vAlign w:val="center"/>
            <w:hideMark/>
          </w:tcPr>
          <w:p w14:paraId="731737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红外感应开关</w:t>
            </w:r>
          </w:p>
        </w:tc>
        <w:tc>
          <w:tcPr>
            <w:tcW w:w="779" w:type="pct"/>
            <w:tcBorders>
              <w:top w:val="nil"/>
              <w:left w:val="nil"/>
              <w:bottom w:val="single" w:sz="4" w:space="0" w:color="auto"/>
              <w:right w:val="single" w:sz="4" w:space="0" w:color="auto"/>
            </w:tcBorders>
            <w:shd w:val="clear" w:color="auto" w:fill="auto"/>
            <w:noWrap/>
            <w:vAlign w:val="center"/>
            <w:hideMark/>
          </w:tcPr>
          <w:p w14:paraId="5CC1AF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781A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86型</w:t>
            </w:r>
          </w:p>
        </w:tc>
        <w:tc>
          <w:tcPr>
            <w:tcW w:w="269" w:type="pct"/>
            <w:tcBorders>
              <w:top w:val="nil"/>
              <w:left w:val="nil"/>
              <w:bottom w:val="single" w:sz="4" w:space="0" w:color="auto"/>
              <w:right w:val="single" w:sz="4" w:space="0" w:color="auto"/>
            </w:tcBorders>
            <w:shd w:val="clear" w:color="auto" w:fill="auto"/>
            <w:vAlign w:val="center"/>
            <w:hideMark/>
          </w:tcPr>
          <w:p w14:paraId="539895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F9F40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AFF9CA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0D5C8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2483</w:t>
            </w:r>
          </w:p>
        </w:tc>
        <w:tc>
          <w:tcPr>
            <w:tcW w:w="1682" w:type="pct"/>
            <w:tcBorders>
              <w:top w:val="nil"/>
              <w:left w:val="nil"/>
              <w:bottom w:val="single" w:sz="4" w:space="0" w:color="auto"/>
              <w:right w:val="single" w:sz="4" w:space="0" w:color="auto"/>
            </w:tcBorders>
            <w:shd w:val="clear" w:color="auto" w:fill="auto"/>
            <w:noWrap/>
            <w:vAlign w:val="center"/>
            <w:hideMark/>
          </w:tcPr>
          <w:p w14:paraId="5467B2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微电脑时空开关</w:t>
            </w:r>
          </w:p>
        </w:tc>
        <w:tc>
          <w:tcPr>
            <w:tcW w:w="779" w:type="pct"/>
            <w:tcBorders>
              <w:top w:val="nil"/>
              <w:left w:val="nil"/>
              <w:bottom w:val="single" w:sz="4" w:space="0" w:color="auto"/>
              <w:right w:val="single" w:sz="4" w:space="0" w:color="auto"/>
            </w:tcBorders>
            <w:shd w:val="clear" w:color="auto" w:fill="auto"/>
            <w:noWrap/>
            <w:vAlign w:val="center"/>
            <w:hideMark/>
          </w:tcPr>
          <w:p w14:paraId="292EF97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A2593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导轨式</w:t>
            </w:r>
          </w:p>
        </w:tc>
        <w:tc>
          <w:tcPr>
            <w:tcW w:w="269" w:type="pct"/>
            <w:tcBorders>
              <w:top w:val="nil"/>
              <w:left w:val="nil"/>
              <w:bottom w:val="single" w:sz="4" w:space="0" w:color="auto"/>
              <w:right w:val="single" w:sz="4" w:space="0" w:color="auto"/>
            </w:tcBorders>
            <w:shd w:val="clear" w:color="auto" w:fill="auto"/>
            <w:vAlign w:val="center"/>
            <w:hideMark/>
          </w:tcPr>
          <w:p w14:paraId="5E8C78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DF494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E19F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B299F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2484</w:t>
            </w:r>
          </w:p>
        </w:tc>
        <w:tc>
          <w:tcPr>
            <w:tcW w:w="1682" w:type="pct"/>
            <w:tcBorders>
              <w:top w:val="nil"/>
              <w:left w:val="nil"/>
              <w:bottom w:val="single" w:sz="4" w:space="0" w:color="auto"/>
              <w:right w:val="single" w:sz="4" w:space="0" w:color="auto"/>
            </w:tcBorders>
            <w:shd w:val="clear" w:color="auto" w:fill="auto"/>
            <w:noWrap/>
            <w:vAlign w:val="center"/>
            <w:hideMark/>
          </w:tcPr>
          <w:p w14:paraId="06DD27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三相四线插头+插座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6D5153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EF4D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6E8543D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098776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87036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BE14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2485</w:t>
            </w:r>
          </w:p>
        </w:tc>
        <w:tc>
          <w:tcPr>
            <w:tcW w:w="1682" w:type="pct"/>
            <w:tcBorders>
              <w:top w:val="nil"/>
              <w:left w:val="nil"/>
              <w:bottom w:val="single" w:sz="4" w:space="0" w:color="auto"/>
              <w:right w:val="single" w:sz="4" w:space="0" w:color="auto"/>
            </w:tcBorders>
            <w:shd w:val="clear" w:color="auto" w:fill="auto"/>
            <w:noWrap/>
            <w:vAlign w:val="center"/>
            <w:hideMark/>
          </w:tcPr>
          <w:p w14:paraId="25164C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三相四线插头+插座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63841A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E018F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7CE1BA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7AB623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37A0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3DAA1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2486</w:t>
            </w:r>
          </w:p>
        </w:tc>
        <w:tc>
          <w:tcPr>
            <w:tcW w:w="1682" w:type="pct"/>
            <w:tcBorders>
              <w:top w:val="nil"/>
              <w:left w:val="nil"/>
              <w:bottom w:val="single" w:sz="4" w:space="0" w:color="auto"/>
              <w:right w:val="single" w:sz="4" w:space="0" w:color="auto"/>
            </w:tcBorders>
            <w:shd w:val="clear" w:color="auto" w:fill="auto"/>
            <w:noWrap/>
            <w:vAlign w:val="center"/>
            <w:hideMark/>
          </w:tcPr>
          <w:p w14:paraId="356DE1F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三相四线插头+插座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53820D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5497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2B5211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06655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29EBA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908EE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2487</w:t>
            </w:r>
          </w:p>
        </w:tc>
        <w:tc>
          <w:tcPr>
            <w:tcW w:w="1682" w:type="pct"/>
            <w:tcBorders>
              <w:top w:val="nil"/>
              <w:left w:val="nil"/>
              <w:bottom w:val="single" w:sz="4" w:space="0" w:color="auto"/>
              <w:right w:val="single" w:sz="4" w:space="0" w:color="auto"/>
            </w:tcBorders>
            <w:shd w:val="clear" w:color="auto" w:fill="auto"/>
            <w:noWrap/>
            <w:vAlign w:val="center"/>
            <w:hideMark/>
          </w:tcPr>
          <w:p w14:paraId="36A19E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三相五线插头+插座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7141C1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2B06A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44E380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66CC31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E5A6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6D0D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2488</w:t>
            </w:r>
          </w:p>
        </w:tc>
        <w:tc>
          <w:tcPr>
            <w:tcW w:w="1682" w:type="pct"/>
            <w:tcBorders>
              <w:top w:val="nil"/>
              <w:left w:val="nil"/>
              <w:bottom w:val="single" w:sz="4" w:space="0" w:color="auto"/>
              <w:right w:val="single" w:sz="4" w:space="0" w:color="auto"/>
            </w:tcBorders>
            <w:shd w:val="clear" w:color="auto" w:fill="auto"/>
            <w:noWrap/>
            <w:vAlign w:val="center"/>
            <w:hideMark/>
          </w:tcPr>
          <w:p w14:paraId="18B9B0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三相五线插头+插座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26C44A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372015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57A9C0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264F43B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828D9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A4113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2489</w:t>
            </w:r>
          </w:p>
        </w:tc>
        <w:tc>
          <w:tcPr>
            <w:tcW w:w="1682" w:type="pct"/>
            <w:tcBorders>
              <w:top w:val="nil"/>
              <w:left w:val="nil"/>
              <w:bottom w:val="single" w:sz="4" w:space="0" w:color="auto"/>
              <w:right w:val="single" w:sz="4" w:space="0" w:color="auto"/>
            </w:tcBorders>
            <w:shd w:val="clear" w:color="auto" w:fill="auto"/>
            <w:noWrap/>
            <w:vAlign w:val="center"/>
            <w:hideMark/>
          </w:tcPr>
          <w:p w14:paraId="7DA58E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三相五线插头+插座</w:t>
            </w:r>
          </w:p>
        </w:tc>
        <w:tc>
          <w:tcPr>
            <w:tcW w:w="779" w:type="pct"/>
            <w:tcBorders>
              <w:top w:val="nil"/>
              <w:left w:val="nil"/>
              <w:bottom w:val="single" w:sz="4" w:space="0" w:color="auto"/>
              <w:right w:val="single" w:sz="4" w:space="0" w:color="auto"/>
            </w:tcBorders>
            <w:shd w:val="clear" w:color="auto" w:fill="auto"/>
            <w:noWrap/>
            <w:vAlign w:val="center"/>
            <w:hideMark/>
          </w:tcPr>
          <w:p w14:paraId="534F78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AC16B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595445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110C19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4561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24CB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2490</w:t>
            </w:r>
          </w:p>
        </w:tc>
        <w:tc>
          <w:tcPr>
            <w:tcW w:w="1682" w:type="pct"/>
            <w:tcBorders>
              <w:top w:val="nil"/>
              <w:left w:val="nil"/>
              <w:bottom w:val="single" w:sz="4" w:space="0" w:color="auto"/>
              <w:right w:val="single" w:sz="4" w:space="0" w:color="auto"/>
            </w:tcBorders>
            <w:shd w:val="clear" w:color="auto" w:fill="auto"/>
            <w:noWrap/>
            <w:vAlign w:val="center"/>
            <w:hideMark/>
          </w:tcPr>
          <w:p w14:paraId="089112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五芯航空插头</w:t>
            </w:r>
          </w:p>
        </w:tc>
        <w:tc>
          <w:tcPr>
            <w:tcW w:w="779" w:type="pct"/>
            <w:tcBorders>
              <w:top w:val="nil"/>
              <w:left w:val="nil"/>
              <w:bottom w:val="single" w:sz="4" w:space="0" w:color="auto"/>
              <w:right w:val="single" w:sz="4" w:space="0" w:color="auto"/>
            </w:tcBorders>
            <w:shd w:val="clear" w:color="auto" w:fill="auto"/>
            <w:noWrap/>
            <w:vAlign w:val="center"/>
            <w:hideMark/>
          </w:tcPr>
          <w:p w14:paraId="408228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C54EE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4150901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AB44E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90DC7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AADA4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2491</w:t>
            </w:r>
          </w:p>
        </w:tc>
        <w:tc>
          <w:tcPr>
            <w:tcW w:w="1682" w:type="pct"/>
            <w:tcBorders>
              <w:top w:val="nil"/>
              <w:left w:val="nil"/>
              <w:bottom w:val="single" w:sz="4" w:space="0" w:color="auto"/>
              <w:right w:val="single" w:sz="4" w:space="0" w:color="auto"/>
            </w:tcBorders>
            <w:shd w:val="clear" w:color="auto" w:fill="auto"/>
            <w:noWrap/>
            <w:vAlign w:val="center"/>
            <w:hideMark/>
          </w:tcPr>
          <w:p w14:paraId="329A57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五芯航空插头</w:t>
            </w:r>
          </w:p>
        </w:tc>
        <w:tc>
          <w:tcPr>
            <w:tcW w:w="779" w:type="pct"/>
            <w:tcBorders>
              <w:top w:val="nil"/>
              <w:left w:val="nil"/>
              <w:bottom w:val="single" w:sz="4" w:space="0" w:color="auto"/>
              <w:right w:val="single" w:sz="4" w:space="0" w:color="auto"/>
            </w:tcBorders>
            <w:shd w:val="clear" w:color="auto" w:fill="auto"/>
            <w:noWrap/>
            <w:vAlign w:val="center"/>
            <w:hideMark/>
          </w:tcPr>
          <w:p w14:paraId="661CAB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DC4B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423806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A572E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67C032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6671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2492</w:t>
            </w:r>
          </w:p>
        </w:tc>
        <w:tc>
          <w:tcPr>
            <w:tcW w:w="1682" w:type="pct"/>
            <w:tcBorders>
              <w:top w:val="nil"/>
              <w:left w:val="nil"/>
              <w:bottom w:val="single" w:sz="4" w:space="0" w:color="auto"/>
              <w:right w:val="single" w:sz="4" w:space="0" w:color="auto"/>
            </w:tcBorders>
            <w:shd w:val="clear" w:color="auto" w:fill="auto"/>
            <w:noWrap/>
            <w:vAlign w:val="center"/>
            <w:hideMark/>
          </w:tcPr>
          <w:p w14:paraId="2A0E1BB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五芯明装工业插座</w:t>
            </w:r>
          </w:p>
        </w:tc>
        <w:tc>
          <w:tcPr>
            <w:tcW w:w="779" w:type="pct"/>
            <w:tcBorders>
              <w:top w:val="nil"/>
              <w:left w:val="nil"/>
              <w:bottom w:val="single" w:sz="4" w:space="0" w:color="auto"/>
              <w:right w:val="single" w:sz="4" w:space="0" w:color="auto"/>
            </w:tcBorders>
            <w:shd w:val="clear" w:color="auto" w:fill="auto"/>
            <w:noWrap/>
            <w:vAlign w:val="center"/>
            <w:hideMark/>
          </w:tcPr>
          <w:p w14:paraId="7A49D5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D814B4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643258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A6818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3F1179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E92A9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2493</w:t>
            </w:r>
          </w:p>
        </w:tc>
        <w:tc>
          <w:tcPr>
            <w:tcW w:w="1682" w:type="pct"/>
            <w:tcBorders>
              <w:top w:val="nil"/>
              <w:left w:val="nil"/>
              <w:bottom w:val="single" w:sz="4" w:space="0" w:color="auto"/>
              <w:right w:val="single" w:sz="4" w:space="0" w:color="auto"/>
            </w:tcBorders>
            <w:shd w:val="clear" w:color="auto" w:fill="auto"/>
            <w:noWrap/>
            <w:vAlign w:val="center"/>
            <w:hideMark/>
          </w:tcPr>
          <w:p w14:paraId="3B71A0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五芯明装工业插座</w:t>
            </w:r>
          </w:p>
        </w:tc>
        <w:tc>
          <w:tcPr>
            <w:tcW w:w="779" w:type="pct"/>
            <w:tcBorders>
              <w:top w:val="nil"/>
              <w:left w:val="nil"/>
              <w:bottom w:val="single" w:sz="4" w:space="0" w:color="auto"/>
              <w:right w:val="single" w:sz="4" w:space="0" w:color="auto"/>
            </w:tcBorders>
            <w:shd w:val="clear" w:color="auto" w:fill="auto"/>
            <w:noWrap/>
            <w:vAlign w:val="center"/>
            <w:hideMark/>
          </w:tcPr>
          <w:p w14:paraId="112572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49F17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464E57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67A7B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A66382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2252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2494</w:t>
            </w:r>
          </w:p>
        </w:tc>
        <w:tc>
          <w:tcPr>
            <w:tcW w:w="1682" w:type="pct"/>
            <w:tcBorders>
              <w:top w:val="nil"/>
              <w:left w:val="nil"/>
              <w:bottom w:val="single" w:sz="4" w:space="0" w:color="auto"/>
              <w:right w:val="single" w:sz="4" w:space="0" w:color="auto"/>
            </w:tcBorders>
            <w:shd w:val="clear" w:color="auto" w:fill="auto"/>
            <w:noWrap/>
            <w:vAlign w:val="center"/>
            <w:hideMark/>
          </w:tcPr>
          <w:p w14:paraId="46C3A1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五芯暗装工业插座</w:t>
            </w:r>
          </w:p>
        </w:tc>
        <w:tc>
          <w:tcPr>
            <w:tcW w:w="779" w:type="pct"/>
            <w:tcBorders>
              <w:top w:val="nil"/>
              <w:left w:val="nil"/>
              <w:bottom w:val="single" w:sz="4" w:space="0" w:color="auto"/>
              <w:right w:val="single" w:sz="4" w:space="0" w:color="auto"/>
            </w:tcBorders>
            <w:shd w:val="clear" w:color="auto" w:fill="auto"/>
            <w:noWrap/>
            <w:vAlign w:val="center"/>
            <w:hideMark/>
          </w:tcPr>
          <w:p w14:paraId="5A22791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8BE5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4CDE4B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712E19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6D1B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E85D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2495</w:t>
            </w:r>
          </w:p>
        </w:tc>
        <w:tc>
          <w:tcPr>
            <w:tcW w:w="1682" w:type="pct"/>
            <w:tcBorders>
              <w:top w:val="nil"/>
              <w:left w:val="nil"/>
              <w:bottom w:val="single" w:sz="4" w:space="0" w:color="auto"/>
              <w:right w:val="single" w:sz="4" w:space="0" w:color="auto"/>
            </w:tcBorders>
            <w:shd w:val="clear" w:color="auto" w:fill="auto"/>
            <w:noWrap/>
            <w:vAlign w:val="center"/>
            <w:hideMark/>
          </w:tcPr>
          <w:p w14:paraId="30BB91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五芯暗装工业插座</w:t>
            </w:r>
          </w:p>
        </w:tc>
        <w:tc>
          <w:tcPr>
            <w:tcW w:w="779" w:type="pct"/>
            <w:tcBorders>
              <w:top w:val="nil"/>
              <w:left w:val="nil"/>
              <w:bottom w:val="single" w:sz="4" w:space="0" w:color="auto"/>
              <w:right w:val="single" w:sz="4" w:space="0" w:color="auto"/>
            </w:tcBorders>
            <w:shd w:val="clear" w:color="auto" w:fill="auto"/>
            <w:noWrap/>
            <w:vAlign w:val="center"/>
            <w:hideMark/>
          </w:tcPr>
          <w:p w14:paraId="26C7A8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8586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w:t>
            </w:r>
          </w:p>
        </w:tc>
        <w:tc>
          <w:tcPr>
            <w:tcW w:w="269" w:type="pct"/>
            <w:tcBorders>
              <w:top w:val="nil"/>
              <w:left w:val="nil"/>
              <w:bottom w:val="single" w:sz="4" w:space="0" w:color="auto"/>
              <w:right w:val="single" w:sz="4" w:space="0" w:color="auto"/>
            </w:tcBorders>
            <w:shd w:val="clear" w:color="auto" w:fill="auto"/>
            <w:vAlign w:val="center"/>
            <w:hideMark/>
          </w:tcPr>
          <w:p w14:paraId="219829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58640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D7EF94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6CC61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2496</w:t>
            </w:r>
          </w:p>
        </w:tc>
        <w:tc>
          <w:tcPr>
            <w:tcW w:w="1682" w:type="pct"/>
            <w:tcBorders>
              <w:top w:val="nil"/>
              <w:left w:val="nil"/>
              <w:bottom w:val="single" w:sz="4" w:space="0" w:color="auto"/>
              <w:right w:val="single" w:sz="4" w:space="0" w:color="auto"/>
            </w:tcBorders>
            <w:shd w:val="clear" w:color="auto" w:fill="auto"/>
            <w:noWrap/>
            <w:vAlign w:val="center"/>
            <w:hideMark/>
          </w:tcPr>
          <w:p w14:paraId="19C4F2D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模数化三孔插座</w:t>
            </w:r>
          </w:p>
        </w:tc>
        <w:tc>
          <w:tcPr>
            <w:tcW w:w="779" w:type="pct"/>
            <w:tcBorders>
              <w:top w:val="nil"/>
              <w:left w:val="nil"/>
              <w:bottom w:val="single" w:sz="4" w:space="0" w:color="auto"/>
              <w:right w:val="single" w:sz="4" w:space="0" w:color="auto"/>
            </w:tcBorders>
            <w:shd w:val="clear" w:color="auto" w:fill="auto"/>
            <w:noWrap/>
            <w:vAlign w:val="center"/>
            <w:hideMark/>
          </w:tcPr>
          <w:p w14:paraId="33A51AD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028F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w:t>
            </w:r>
          </w:p>
        </w:tc>
        <w:tc>
          <w:tcPr>
            <w:tcW w:w="269" w:type="pct"/>
            <w:tcBorders>
              <w:top w:val="nil"/>
              <w:left w:val="nil"/>
              <w:bottom w:val="single" w:sz="4" w:space="0" w:color="auto"/>
              <w:right w:val="single" w:sz="4" w:space="0" w:color="auto"/>
            </w:tcBorders>
            <w:shd w:val="clear" w:color="auto" w:fill="auto"/>
            <w:vAlign w:val="center"/>
            <w:hideMark/>
          </w:tcPr>
          <w:p w14:paraId="5D4072D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C824A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4ED77D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B2E99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2497</w:t>
            </w:r>
          </w:p>
        </w:tc>
        <w:tc>
          <w:tcPr>
            <w:tcW w:w="1682" w:type="pct"/>
            <w:tcBorders>
              <w:top w:val="nil"/>
              <w:left w:val="nil"/>
              <w:bottom w:val="single" w:sz="4" w:space="0" w:color="auto"/>
              <w:right w:val="single" w:sz="4" w:space="0" w:color="auto"/>
            </w:tcBorders>
            <w:shd w:val="clear" w:color="auto" w:fill="auto"/>
            <w:noWrap/>
            <w:vAlign w:val="center"/>
            <w:hideMark/>
          </w:tcPr>
          <w:p w14:paraId="15C382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模数化五孔插座</w:t>
            </w:r>
          </w:p>
        </w:tc>
        <w:tc>
          <w:tcPr>
            <w:tcW w:w="779" w:type="pct"/>
            <w:tcBorders>
              <w:top w:val="nil"/>
              <w:left w:val="nil"/>
              <w:bottom w:val="single" w:sz="4" w:space="0" w:color="auto"/>
              <w:right w:val="single" w:sz="4" w:space="0" w:color="auto"/>
            </w:tcBorders>
            <w:shd w:val="clear" w:color="auto" w:fill="auto"/>
            <w:noWrap/>
            <w:vAlign w:val="center"/>
            <w:hideMark/>
          </w:tcPr>
          <w:p w14:paraId="087892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9210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w:t>
            </w:r>
          </w:p>
        </w:tc>
        <w:tc>
          <w:tcPr>
            <w:tcW w:w="269" w:type="pct"/>
            <w:tcBorders>
              <w:top w:val="nil"/>
              <w:left w:val="nil"/>
              <w:bottom w:val="single" w:sz="4" w:space="0" w:color="auto"/>
              <w:right w:val="single" w:sz="4" w:space="0" w:color="auto"/>
            </w:tcBorders>
            <w:shd w:val="clear" w:color="auto" w:fill="auto"/>
            <w:vAlign w:val="center"/>
            <w:hideMark/>
          </w:tcPr>
          <w:p w14:paraId="4280BE1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00A445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78D873"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1BD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2498</w:t>
            </w:r>
          </w:p>
        </w:tc>
        <w:tc>
          <w:tcPr>
            <w:tcW w:w="1682" w:type="pct"/>
            <w:tcBorders>
              <w:top w:val="nil"/>
              <w:left w:val="nil"/>
              <w:bottom w:val="single" w:sz="4" w:space="0" w:color="auto"/>
              <w:right w:val="single" w:sz="4" w:space="0" w:color="auto"/>
            </w:tcBorders>
            <w:shd w:val="clear" w:color="auto" w:fill="auto"/>
            <w:noWrap/>
            <w:vAlign w:val="center"/>
            <w:hideMark/>
          </w:tcPr>
          <w:p w14:paraId="393D75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05E190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96276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11脚</w:t>
            </w:r>
          </w:p>
        </w:tc>
        <w:tc>
          <w:tcPr>
            <w:tcW w:w="269" w:type="pct"/>
            <w:tcBorders>
              <w:top w:val="nil"/>
              <w:left w:val="nil"/>
              <w:bottom w:val="single" w:sz="4" w:space="0" w:color="auto"/>
              <w:right w:val="single" w:sz="4" w:space="0" w:color="auto"/>
            </w:tcBorders>
            <w:shd w:val="clear" w:color="auto" w:fill="auto"/>
            <w:vAlign w:val="center"/>
            <w:hideMark/>
          </w:tcPr>
          <w:p w14:paraId="1178A2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BF88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621C2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214A7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2499</w:t>
            </w:r>
          </w:p>
        </w:tc>
        <w:tc>
          <w:tcPr>
            <w:tcW w:w="1682" w:type="pct"/>
            <w:tcBorders>
              <w:top w:val="nil"/>
              <w:left w:val="nil"/>
              <w:bottom w:val="single" w:sz="4" w:space="0" w:color="auto"/>
              <w:right w:val="single" w:sz="4" w:space="0" w:color="auto"/>
            </w:tcBorders>
            <w:shd w:val="clear" w:color="auto" w:fill="auto"/>
            <w:noWrap/>
            <w:vAlign w:val="center"/>
            <w:hideMark/>
          </w:tcPr>
          <w:p w14:paraId="0D6F2B3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7CD8EB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8E226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14脚</w:t>
            </w:r>
          </w:p>
        </w:tc>
        <w:tc>
          <w:tcPr>
            <w:tcW w:w="269" w:type="pct"/>
            <w:tcBorders>
              <w:top w:val="nil"/>
              <w:left w:val="nil"/>
              <w:bottom w:val="single" w:sz="4" w:space="0" w:color="auto"/>
              <w:right w:val="single" w:sz="4" w:space="0" w:color="auto"/>
            </w:tcBorders>
            <w:shd w:val="clear" w:color="auto" w:fill="auto"/>
            <w:vAlign w:val="center"/>
            <w:hideMark/>
          </w:tcPr>
          <w:p w14:paraId="06DA6B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466A8B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0EE4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BDF41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2500</w:t>
            </w:r>
          </w:p>
        </w:tc>
        <w:tc>
          <w:tcPr>
            <w:tcW w:w="1682" w:type="pct"/>
            <w:tcBorders>
              <w:top w:val="nil"/>
              <w:left w:val="nil"/>
              <w:bottom w:val="single" w:sz="4" w:space="0" w:color="auto"/>
              <w:right w:val="single" w:sz="4" w:space="0" w:color="auto"/>
            </w:tcBorders>
            <w:shd w:val="clear" w:color="auto" w:fill="auto"/>
            <w:noWrap/>
            <w:vAlign w:val="center"/>
            <w:hideMark/>
          </w:tcPr>
          <w:p w14:paraId="1EEF78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63DBB6B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EFCBF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DC24V 8脚</w:t>
            </w:r>
          </w:p>
        </w:tc>
        <w:tc>
          <w:tcPr>
            <w:tcW w:w="269" w:type="pct"/>
            <w:tcBorders>
              <w:top w:val="nil"/>
              <w:left w:val="nil"/>
              <w:bottom w:val="single" w:sz="4" w:space="0" w:color="auto"/>
              <w:right w:val="single" w:sz="4" w:space="0" w:color="auto"/>
            </w:tcBorders>
            <w:shd w:val="clear" w:color="auto" w:fill="auto"/>
            <w:vAlign w:val="center"/>
            <w:hideMark/>
          </w:tcPr>
          <w:p w14:paraId="415BCB3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98F57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796D7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55A6C3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2501</w:t>
            </w:r>
          </w:p>
        </w:tc>
        <w:tc>
          <w:tcPr>
            <w:tcW w:w="1682" w:type="pct"/>
            <w:tcBorders>
              <w:top w:val="nil"/>
              <w:left w:val="nil"/>
              <w:bottom w:val="single" w:sz="4" w:space="0" w:color="auto"/>
              <w:right w:val="single" w:sz="4" w:space="0" w:color="auto"/>
            </w:tcBorders>
            <w:shd w:val="clear" w:color="auto" w:fill="auto"/>
            <w:noWrap/>
            <w:vAlign w:val="center"/>
            <w:hideMark/>
          </w:tcPr>
          <w:p w14:paraId="08F663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6F6475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EF553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DC24V 11脚</w:t>
            </w:r>
          </w:p>
        </w:tc>
        <w:tc>
          <w:tcPr>
            <w:tcW w:w="269" w:type="pct"/>
            <w:tcBorders>
              <w:top w:val="nil"/>
              <w:left w:val="nil"/>
              <w:bottom w:val="single" w:sz="4" w:space="0" w:color="auto"/>
              <w:right w:val="single" w:sz="4" w:space="0" w:color="auto"/>
            </w:tcBorders>
            <w:shd w:val="clear" w:color="auto" w:fill="auto"/>
            <w:vAlign w:val="center"/>
            <w:hideMark/>
          </w:tcPr>
          <w:p w14:paraId="27A64A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17D1B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5F099E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C9A2D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2502</w:t>
            </w:r>
          </w:p>
        </w:tc>
        <w:tc>
          <w:tcPr>
            <w:tcW w:w="1682" w:type="pct"/>
            <w:tcBorders>
              <w:top w:val="nil"/>
              <w:left w:val="nil"/>
              <w:bottom w:val="single" w:sz="4" w:space="0" w:color="auto"/>
              <w:right w:val="single" w:sz="4" w:space="0" w:color="auto"/>
            </w:tcBorders>
            <w:shd w:val="clear" w:color="auto" w:fill="auto"/>
            <w:noWrap/>
            <w:vAlign w:val="center"/>
            <w:hideMark/>
          </w:tcPr>
          <w:p w14:paraId="327966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765681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AEEF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DC24V 14脚</w:t>
            </w:r>
          </w:p>
        </w:tc>
        <w:tc>
          <w:tcPr>
            <w:tcW w:w="269" w:type="pct"/>
            <w:tcBorders>
              <w:top w:val="nil"/>
              <w:left w:val="nil"/>
              <w:bottom w:val="single" w:sz="4" w:space="0" w:color="auto"/>
              <w:right w:val="single" w:sz="4" w:space="0" w:color="auto"/>
            </w:tcBorders>
            <w:shd w:val="clear" w:color="auto" w:fill="auto"/>
            <w:vAlign w:val="center"/>
            <w:hideMark/>
          </w:tcPr>
          <w:p w14:paraId="252082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B3ED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32C7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A4D798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2503</w:t>
            </w:r>
          </w:p>
        </w:tc>
        <w:tc>
          <w:tcPr>
            <w:tcW w:w="1682" w:type="pct"/>
            <w:tcBorders>
              <w:top w:val="nil"/>
              <w:left w:val="nil"/>
              <w:bottom w:val="single" w:sz="4" w:space="0" w:color="auto"/>
              <w:right w:val="single" w:sz="4" w:space="0" w:color="auto"/>
            </w:tcBorders>
            <w:shd w:val="clear" w:color="auto" w:fill="auto"/>
            <w:noWrap/>
            <w:vAlign w:val="center"/>
            <w:hideMark/>
          </w:tcPr>
          <w:p w14:paraId="693D04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小型中间继电器底座</w:t>
            </w:r>
          </w:p>
        </w:tc>
        <w:tc>
          <w:tcPr>
            <w:tcW w:w="779" w:type="pct"/>
            <w:tcBorders>
              <w:top w:val="nil"/>
              <w:left w:val="nil"/>
              <w:bottom w:val="single" w:sz="4" w:space="0" w:color="auto"/>
              <w:right w:val="single" w:sz="4" w:space="0" w:color="auto"/>
            </w:tcBorders>
            <w:shd w:val="clear" w:color="auto" w:fill="auto"/>
            <w:noWrap/>
            <w:vAlign w:val="center"/>
            <w:hideMark/>
          </w:tcPr>
          <w:p w14:paraId="64DD64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C62F1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8脚</w:t>
            </w:r>
          </w:p>
        </w:tc>
        <w:tc>
          <w:tcPr>
            <w:tcW w:w="269" w:type="pct"/>
            <w:tcBorders>
              <w:top w:val="nil"/>
              <w:left w:val="nil"/>
              <w:bottom w:val="single" w:sz="4" w:space="0" w:color="auto"/>
              <w:right w:val="single" w:sz="4" w:space="0" w:color="auto"/>
            </w:tcBorders>
            <w:shd w:val="clear" w:color="auto" w:fill="auto"/>
            <w:vAlign w:val="center"/>
            <w:hideMark/>
          </w:tcPr>
          <w:p w14:paraId="1AE352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DEEB8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C1A5D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91AE3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2504</w:t>
            </w:r>
          </w:p>
        </w:tc>
        <w:tc>
          <w:tcPr>
            <w:tcW w:w="1682" w:type="pct"/>
            <w:tcBorders>
              <w:top w:val="nil"/>
              <w:left w:val="nil"/>
              <w:bottom w:val="single" w:sz="4" w:space="0" w:color="auto"/>
              <w:right w:val="single" w:sz="4" w:space="0" w:color="auto"/>
            </w:tcBorders>
            <w:shd w:val="clear" w:color="auto" w:fill="auto"/>
            <w:noWrap/>
            <w:vAlign w:val="center"/>
            <w:hideMark/>
          </w:tcPr>
          <w:p w14:paraId="579CDC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小型中间继电器底座</w:t>
            </w:r>
          </w:p>
        </w:tc>
        <w:tc>
          <w:tcPr>
            <w:tcW w:w="779" w:type="pct"/>
            <w:tcBorders>
              <w:top w:val="nil"/>
              <w:left w:val="nil"/>
              <w:bottom w:val="single" w:sz="4" w:space="0" w:color="auto"/>
              <w:right w:val="single" w:sz="4" w:space="0" w:color="auto"/>
            </w:tcBorders>
            <w:shd w:val="clear" w:color="auto" w:fill="auto"/>
            <w:noWrap/>
            <w:vAlign w:val="center"/>
            <w:hideMark/>
          </w:tcPr>
          <w:p w14:paraId="37D281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1C681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11脚</w:t>
            </w:r>
          </w:p>
        </w:tc>
        <w:tc>
          <w:tcPr>
            <w:tcW w:w="269" w:type="pct"/>
            <w:tcBorders>
              <w:top w:val="nil"/>
              <w:left w:val="nil"/>
              <w:bottom w:val="single" w:sz="4" w:space="0" w:color="auto"/>
              <w:right w:val="single" w:sz="4" w:space="0" w:color="auto"/>
            </w:tcBorders>
            <w:shd w:val="clear" w:color="auto" w:fill="auto"/>
            <w:vAlign w:val="center"/>
            <w:hideMark/>
          </w:tcPr>
          <w:p w14:paraId="575C2A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5C68AA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69F7A2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C0346E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2505</w:t>
            </w:r>
          </w:p>
        </w:tc>
        <w:tc>
          <w:tcPr>
            <w:tcW w:w="1682" w:type="pct"/>
            <w:tcBorders>
              <w:top w:val="nil"/>
              <w:left w:val="nil"/>
              <w:bottom w:val="single" w:sz="4" w:space="0" w:color="auto"/>
              <w:right w:val="single" w:sz="4" w:space="0" w:color="auto"/>
            </w:tcBorders>
            <w:shd w:val="clear" w:color="auto" w:fill="auto"/>
            <w:noWrap/>
            <w:vAlign w:val="center"/>
            <w:hideMark/>
          </w:tcPr>
          <w:p w14:paraId="44C2D4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小型中间继电器底座</w:t>
            </w:r>
          </w:p>
        </w:tc>
        <w:tc>
          <w:tcPr>
            <w:tcW w:w="779" w:type="pct"/>
            <w:tcBorders>
              <w:top w:val="nil"/>
              <w:left w:val="nil"/>
              <w:bottom w:val="single" w:sz="4" w:space="0" w:color="auto"/>
              <w:right w:val="single" w:sz="4" w:space="0" w:color="auto"/>
            </w:tcBorders>
            <w:shd w:val="clear" w:color="auto" w:fill="auto"/>
            <w:noWrap/>
            <w:vAlign w:val="center"/>
            <w:hideMark/>
          </w:tcPr>
          <w:p w14:paraId="01534D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3C9FD6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AC220V 14脚</w:t>
            </w:r>
          </w:p>
        </w:tc>
        <w:tc>
          <w:tcPr>
            <w:tcW w:w="269" w:type="pct"/>
            <w:tcBorders>
              <w:top w:val="nil"/>
              <w:left w:val="nil"/>
              <w:bottom w:val="single" w:sz="4" w:space="0" w:color="auto"/>
              <w:right w:val="single" w:sz="4" w:space="0" w:color="auto"/>
            </w:tcBorders>
            <w:shd w:val="clear" w:color="auto" w:fill="auto"/>
            <w:vAlign w:val="center"/>
            <w:hideMark/>
          </w:tcPr>
          <w:p w14:paraId="270A74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71473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FE902F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F1DC15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2506</w:t>
            </w:r>
          </w:p>
        </w:tc>
        <w:tc>
          <w:tcPr>
            <w:tcW w:w="1682" w:type="pct"/>
            <w:tcBorders>
              <w:top w:val="nil"/>
              <w:left w:val="nil"/>
              <w:bottom w:val="single" w:sz="4" w:space="0" w:color="auto"/>
              <w:right w:val="single" w:sz="4" w:space="0" w:color="auto"/>
            </w:tcBorders>
            <w:shd w:val="clear" w:color="auto" w:fill="auto"/>
            <w:noWrap/>
            <w:vAlign w:val="center"/>
            <w:hideMark/>
          </w:tcPr>
          <w:p w14:paraId="638E457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时间继电器</w:t>
            </w:r>
          </w:p>
        </w:tc>
        <w:tc>
          <w:tcPr>
            <w:tcW w:w="779" w:type="pct"/>
            <w:tcBorders>
              <w:top w:val="nil"/>
              <w:left w:val="nil"/>
              <w:bottom w:val="single" w:sz="4" w:space="0" w:color="auto"/>
              <w:right w:val="single" w:sz="4" w:space="0" w:color="auto"/>
            </w:tcBorders>
            <w:shd w:val="clear" w:color="auto" w:fill="auto"/>
            <w:noWrap/>
            <w:vAlign w:val="center"/>
            <w:hideMark/>
          </w:tcPr>
          <w:p w14:paraId="640D09C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33C0B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JSZ3A-B</w:t>
            </w:r>
          </w:p>
        </w:tc>
        <w:tc>
          <w:tcPr>
            <w:tcW w:w="269" w:type="pct"/>
            <w:tcBorders>
              <w:top w:val="nil"/>
              <w:left w:val="nil"/>
              <w:bottom w:val="single" w:sz="4" w:space="0" w:color="auto"/>
              <w:right w:val="single" w:sz="4" w:space="0" w:color="auto"/>
            </w:tcBorders>
            <w:shd w:val="clear" w:color="auto" w:fill="auto"/>
            <w:vAlign w:val="center"/>
            <w:hideMark/>
          </w:tcPr>
          <w:p w14:paraId="1185A3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EEE88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292FA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23F2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2507</w:t>
            </w:r>
          </w:p>
        </w:tc>
        <w:tc>
          <w:tcPr>
            <w:tcW w:w="1682" w:type="pct"/>
            <w:tcBorders>
              <w:top w:val="nil"/>
              <w:left w:val="nil"/>
              <w:bottom w:val="single" w:sz="4" w:space="0" w:color="auto"/>
              <w:right w:val="single" w:sz="4" w:space="0" w:color="auto"/>
            </w:tcBorders>
            <w:shd w:val="clear" w:color="auto" w:fill="auto"/>
            <w:noWrap/>
            <w:vAlign w:val="center"/>
            <w:hideMark/>
          </w:tcPr>
          <w:p w14:paraId="1308119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双电源自动转换开关</w:t>
            </w:r>
          </w:p>
        </w:tc>
        <w:tc>
          <w:tcPr>
            <w:tcW w:w="779" w:type="pct"/>
            <w:tcBorders>
              <w:top w:val="nil"/>
              <w:left w:val="nil"/>
              <w:bottom w:val="single" w:sz="4" w:space="0" w:color="auto"/>
              <w:right w:val="single" w:sz="4" w:space="0" w:color="auto"/>
            </w:tcBorders>
            <w:shd w:val="clear" w:color="auto" w:fill="auto"/>
            <w:noWrap/>
            <w:vAlign w:val="center"/>
            <w:hideMark/>
          </w:tcPr>
          <w:p w14:paraId="37989A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6D66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250A/3P CB级</w:t>
            </w:r>
          </w:p>
        </w:tc>
        <w:tc>
          <w:tcPr>
            <w:tcW w:w="269" w:type="pct"/>
            <w:tcBorders>
              <w:top w:val="nil"/>
              <w:left w:val="nil"/>
              <w:bottom w:val="single" w:sz="4" w:space="0" w:color="auto"/>
              <w:right w:val="single" w:sz="4" w:space="0" w:color="auto"/>
            </w:tcBorders>
            <w:shd w:val="clear" w:color="auto" w:fill="auto"/>
            <w:vAlign w:val="center"/>
            <w:hideMark/>
          </w:tcPr>
          <w:p w14:paraId="23F6394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37FFF3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F55F1E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416CC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2508</w:t>
            </w:r>
          </w:p>
        </w:tc>
        <w:tc>
          <w:tcPr>
            <w:tcW w:w="1682" w:type="pct"/>
            <w:tcBorders>
              <w:top w:val="nil"/>
              <w:left w:val="nil"/>
              <w:bottom w:val="single" w:sz="4" w:space="0" w:color="auto"/>
              <w:right w:val="single" w:sz="4" w:space="0" w:color="auto"/>
            </w:tcBorders>
            <w:shd w:val="clear" w:color="auto" w:fill="auto"/>
            <w:noWrap/>
            <w:vAlign w:val="center"/>
            <w:hideMark/>
          </w:tcPr>
          <w:p w14:paraId="09AA5D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双电源自动转换开关</w:t>
            </w:r>
          </w:p>
        </w:tc>
        <w:tc>
          <w:tcPr>
            <w:tcW w:w="779" w:type="pct"/>
            <w:tcBorders>
              <w:top w:val="nil"/>
              <w:left w:val="nil"/>
              <w:bottom w:val="single" w:sz="4" w:space="0" w:color="auto"/>
              <w:right w:val="single" w:sz="4" w:space="0" w:color="auto"/>
            </w:tcBorders>
            <w:shd w:val="clear" w:color="auto" w:fill="auto"/>
            <w:noWrap/>
            <w:vAlign w:val="center"/>
            <w:hideMark/>
          </w:tcPr>
          <w:p w14:paraId="67D9A7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3F7A1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250A/4P PC级</w:t>
            </w:r>
          </w:p>
        </w:tc>
        <w:tc>
          <w:tcPr>
            <w:tcW w:w="269" w:type="pct"/>
            <w:tcBorders>
              <w:top w:val="nil"/>
              <w:left w:val="nil"/>
              <w:bottom w:val="single" w:sz="4" w:space="0" w:color="auto"/>
              <w:right w:val="single" w:sz="4" w:space="0" w:color="auto"/>
            </w:tcBorders>
            <w:shd w:val="clear" w:color="auto" w:fill="auto"/>
            <w:vAlign w:val="center"/>
            <w:hideMark/>
          </w:tcPr>
          <w:p w14:paraId="6E0867E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套</w:t>
            </w:r>
          </w:p>
        </w:tc>
        <w:tc>
          <w:tcPr>
            <w:tcW w:w="297" w:type="pct"/>
            <w:tcBorders>
              <w:top w:val="nil"/>
              <w:left w:val="nil"/>
              <w:bottom w:val="single" w:sz="4" w:space="0" w:color="auto"/>
              <w:right w:val="single" w:sz="4" w:space="0" w:color="auto"/>
            </w:tcBorders>
            <w:shd w:val="clear" w:color="auto" w:fill="auto"/>
            <w:noWrap/>
            <w:vAlign w:val="center"/>
            <w:hideMark/>
          </w:tcPr>
          <w:p w14:paraId="53870E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9CE5A1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F2EBC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2509</w:t>
            </w:r>
          </w:p>
        </w:tc>
        <w:tc>
          <w:tcPr>
            <w:tcW w:w="1682" w:type="pct"/>
            <w:tcBorders>
              <w:top w:val="nil"/>
              <w:left w:val="nil"/>
              <w:bottom w:val="single" w:sz="4" w:space="0" w:color="auto"/>
              <w:right w:val="single" w:sz="4" w:space="0" w:color="auto"/>
            </w:tcBorders>
            <w:shd w:val="clear" w:color="auto" w:fill="auto"/>
            <w:noWrap/>
            <w:vAlign w:val="center"/>
            <w:hideMark/>
          </w:tcPr>
          <w:p w14:paraId="5F047AE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三极交流接触器</w:t>
            </w:r>
          </w:p>
        </w:tc>
        <w:tc>
          <w:tcPr>
            <w:tcW w:w="779" w:type="pct"/>
            <w:tcBorders>
              <w:top w:val="nil"/>
              <w:left w:val="nil"/>
              <w:bottom w:val="single" w:sz="4" w:space="0" w:color="auto"/>
              <w:right w:val="single" w:sz="4" w:space="0" w:color="auto"/>
            </w:tcBorders>
            <w:shd w:val="clear" w:color="auto" w:fill="auto"/>
            <w:noWrap/>
            <w:vAlign w:val="center"/>
            <w:hideMark/>
          </w:tcPr>
          <w:p w14:paraId="49EC2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3ED64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w:t>
            </w:r>
          </w:p>
        </w:tc>
        <w:tc>
          <w:tcPr>
            <w:tcW w:w="269" w:type="pct"/>
            <w:tcBorders>
              <w:top w:val="nil"/>
              <w:left w:val="nil"/>
              <w:bottom w:val="single" w:sz="4" w:space="0" w:color="auto"/>
              <w:right w:val="single" w:sz="4" w:space="0" w:color="auto"/>
            </w:tcBorders>
            <w:shd w:val="clear" w:color="auto" w:fill="auto"/>
            <w:vAlign w:val="center"/>
            <w:hideMark/>
          </w:tcPr>
          <w:p w14:paraId="453FEB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02FEE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A2ECCA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6263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2510</w:t>
            </w:r>
          </w:p>
        </w:tc>
        <w:tc>
          <w:tcPr>
            <w:tcW w:w="1682" w:type="pct"/>
            <w:tcBorders>
              <w:top w:val="nil"/>
              <w:left w:val="nil"/>
              <w:bottom w:val="single" w:sz="4" w:space="0" w:color="auto"/>
              <w:right w:val="single" w:sz="4" w:space="0" w:color="auto"/>
            </w:tcBorders>
            <w:shd w:val="clear" w:color="auto" w:fill="auto"/>
            <w:noWrap/>
            <w:vAlign w:val="center"/>
            <w:hideMark/>
          </w:tcPr>
          <w:p w14:paraId="7597608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三极交流接触器</w:t>
            </w:r>
          </w:p>
        </w:tc>
        <w:tc>
          <w:tcPr>
            <w:tcW w:w="779" w:type="pct"/>
            <w:tcBorders>
              <w:top w:val="nil"/>
              <w:left w:val="nil"/>
              <w:bottom w:val="single" w:sz="4" w:space="0" w:color="auto"/>
              <w:right w:val="single" w:sz="4" w:space="0" w:color="auto"/>
            </w:tcBorders>
            <w:shd w:val="clear" w:color="auto" w:fill="auto"/>
            <w:noWrap/>
            <w:vAlign w:val="center"/>
            <w:hideMark/>
          </w:tcPr>
          <w:p w14:paraId="4B5E21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53B40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38A</w:t>
            </w:r>
          </w:p>
        </w:tc>
        <w:tc>
          <w:tcPr>
            <w:tcW w:w="269" w:type="pct"/>
            <w:tcBorders>
              <w:top w:val="nil"/>
              <w:left w:val="nil"/>
              <w:bottom w:val="single" w:sz="4" w:space="0" w:color="auto"/>
              <w:right w:val="single" w:sz="4" w:space="0" w:color="auto"/>
            </w:tcBorders>
            <w:shd w:val="clear" w:color="auto" w:fill="auto"/>
            <w:vAlign w:val="center"/>
            <w:hideMark/>
          </w:tcPr>
          <w:p w14:paraId="7D2818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64182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C84AC9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6E29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2511</w:t>
            </w:r>
          </w:p>
        </w:tc>
        <w:tc>
          <w:tcPr>
            <w:tcW w:w="1682" w:type="pct"/>
            <w:tcBorders>
              <w:top w:val="nil"/>
              <w:left w:val="nil"/>
              <w:bottom w:val="single" w:sz="4" w:space="0" w:color="auto"/>
              <w:right w:val="single" w:sz="4" w:space="0" w:color="auto"/>
            </w:tcBorders>
            <w:shd w:val="clear" w:color="auto" w:fill="auto"/>
            <w:noWrap/>
            <w:vAlign w:val="center"/>
            <w:hideMark/>
          </w:tcPr>
          <w:p w14:paraId="6D2B2BF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三极交流接触器</w:t>
            </w:r>
          </w:p>
        </w:tc>
        <w:tc>
          <w:tcPr>
            <w:tcW w:w="779" w:type="pct"/>
            <w:tcBorders>
              <w:top w:val="nil"/>
              <w:left w:val="nil"/>
              <w:bottom w:val="single" w:sz="4" w:space="0" w:color="auto"/>
              <w:right w:val="single" w:sz="4" w:space="0" w:color="auto"/>
            </w:tcBorders>
            <w:shd w:val="clear" w:color="auto" w:fill="auto"/>
            <w:noWrap/>
            <w:vAlign w:val="center"/>
            <w:hideMark/>
          </w:tcPr>
          <w:p w14:paraId="2C41E5E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1D22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40A</w:t>
            </w:r>
          </w:p>
        </w:tc>
        <w:tc>
          <w:tcPr>
            <w:tcW w:w="269" w:type="pct"/>
            <w:tcBorders>
              <w:top w:val="nil"/>
              <w:left w:val="nil"/>
              <w:bottom w:val="single" w:sz="4" w:space="0" w:color="auto"/>
              <w:right w:val="single" w:sz="4" w:space="0" w:color="auto"/>
            </w:tcBorders>
            <w:shd w:val="clear" w:color="auto" w:fill="auto"/>
            <w:vAlign w:val="center"/>
            <w:hideMark/>
          </w:tcPr>
          <w:p w14:paraId="33CC53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0A7B2D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B1CF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DDBF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2512</w:t>
            </w:r>
          </w:p>
        </w:tc>
        <w:tc>
          <w:tcPr>
            <w:tcW w:w="1682" w:type="pct"/>
            <w:tcBorders>
              <w:top w:val="nil"/>
              <w:left w:val="nil"/>
              <w:bottom w:val="single" w:sz="4" w:space="0" w:color="auto"/>
              <w:right w:val="single" w:sz="4" w:space="0" w:color="auto"/>
            </w:tcBorders>
            <w:shd w:val="clear" w:color="auto" w:fill="auto"/>
            <w:noWrap/>
            <w:vAlign w:val="center"/>
            <w:hideMark/>
          </w:tcPr>
          <w:p w14:paraId="3DF8FC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三极交流接触器</w:t>
            </w:r>
          </w:p>
        </w:tc>
        <w:tc>
          <w:tcPr>
            <w:tcW w:w="779" w:type="pct"/>
            <w:tcBorders>
              <w:top w:val="nil"/>
              <w:left w:val="nil"/>
              <w:bottom w:val="single" w:sz="4" w:space="0" w:color="auto"/>
              <w:right w:val="single" w:sz="4" w:space="0" w:color="auto"/>
            </w:tcBorders>
            <w:shd w:val="clear" w:color="auto" w:fill="auto"/>
            <w:noWrap/>
            <w:vAlign w:val="center"/>
            <w:hideMark/>
          </w:tcPr>
          <w:p w14:paraId="13F69DA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70A108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50A</w:t>
            </w:r>
          </w:p>
        </w:tc>
        <w:tc>
          <w:tcPr>
            <w:tcW w:w="269" w:type="pct"/>
            <w:tcBorders>
              <w:top w:val="nil"/>
              <w:left w:val="nil"/>
              <w:bottom w:val="single" w:sz="4" w:space="0" w:color="auto"/>
              <w:right w:val="single" w:sz="4" w:space="0" w:color="auto"/>
            </w:tcBorders>
            <w:shd w:val="clear" w:color="auto" w:fill="auto"/>
            <w:vAlign w:val="center"/>
            <w:hideMark/>
          </w:tcPr>
          <w:p w14:paraId="582868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13AFAB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33A639E"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78B7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2513</w:t>
            </w:r>
          </w:p>
        </w:tc>
        <w:tc>
          <w:tcPr>
            <w:tcW w:w="1682" w:type="pct"/>
            <w:tcBorders>
              <w:top w:val="nil"/>
              <w:left w:val="nil"/>
              <w:bottom w:val="single" w:sz="4" w:space="0" w:color="auto"/>
              <w:right w:val="single" w:sz="4" w:space="0" w:color="auto"/>
            </w:tcBorders>
            <w:shd w:val="clear" w:color="auto" w:fill="auto"/>
            <w:noWrap/>
            <w:vAlign w:val="center"/>
            <w:hideMark/>
          </w:tcPr>
          <w:p w14:paraId="501159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三极交流接触器</w:t>
            </w:r>
          </w:p>
        </w:tc>
        <w:tc>
          <w:tcPr>
            <w:tcW w:w="779" w:type="pct"/>
            <w:tcBorders>
              <w:top w:val="nil"/>
              <w:left w:val="nil"/>
              <w:bottom w:val="single" w:sz="4" w:space="0" w:color="auto"/>
              <w:right w:val="single" w:sz="4" w:space="0" w:color="auto"/>
            </w:tcBorders>
            <w:shd w:val="clear" w:color="auto" w:fill="auto"/>
            <w:noWrap/>
            <w:vAlign w:val="center"/>
            <w:hideMark/>
          </w:tcPr>
          <w:p w14:paraId="44AE453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CA331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65A</w:t>
            </w:r>
          </w:p>
        </w:tc>
        <w:tc>
          <w:tcPr>
            <w:tcW w:w="269" w:type="pct"/>
            <w:tcBorders>
              <w:top w:val="nil"/>
              <w:left w:val="nil"/>
              <w:bottom w:val="single" w:sz="4" w:space="0" w:color="auto"/>
              <w:right w:val="single" w:sz="4" w:space="0" w:color="auto"/>
            </w:tcBorders>
            <w:shd w:val="clear" w:color="auto" w:fill="auto"/>
            <w:vAlign w:val="center"/>
            <w:hideMark/>
          </w:tcPr>
          <w:p w14:paraId="4BAD892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B7499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F0B7C7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20C5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2514</w:t>
            </w:r>
          </w:p>
        </w:tc>
        <w:tc>
          <w:tcPr>
            <w:tcW w:w="1682" w:type="pct"/>
            <w:tcBorders>
              <w:top w:val="nil"/>
              <w:left w:val="nil"/>
              <w:bottom w:val="single" w:sz="4" w:space="0" w:color="auto"/>
              <w:right w:val="single" w:sz="4" w:space="0" w:color="auto"/>
            </w:tcBorders>
            <w:shd w:val="clear" w:color="auto" w:fill="auto"/>
            <w:noWrap/>
            <w:vAlign w:val="center"/>
            <w:hideMark/>
          </w:tcPr>
          <w:p w14:paraId="7FADB15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浪涌保护器</w:t>
            </w:r>
          </w:p>
        </w:tc>
        <w:tc>
          <w:tcPr>
            <w:tcW w:w="779" w:type="pct"/>
            <w:tcBorders>
              <w:top w:val="nil"/>
              <w:left w:val="nil"/>
              <w:bottom w:val="single" w:sz="4" w:space="0" w:color="auto"/>
              <w:right w:val="single" w:sz="4" w:space="0" w:color="auto"/>
            </w:tcBorders>
            <w:shd w:val="clear" w:color="auto" w:fill="auto"/>
            <w:noWrap/>
            <w:vAlign w:val="center"/>
            <w:hideMark/>
          </w:tcPr>
          <w:p w14:paraId="457A75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5E8A6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3P+N 65KA</w:t>
            </w:r>
          </w:p>
        </w:tc>
        <w:tc>
          <w:tcPr>
            <w:tcW w:w="269" w:type="pct"/>
            <w:tcBorders>
              <w:top w:val="nil"/>
              <w:left w:val="nil"/>
              <w:bottom w:val="single" w:sz="4" w:space="0" w:color="auto"/>
              <w:right w:val="single" w:sz="4" w:space="0" w:color="auto"/>
            </w:tcBorders>
            <w:shd w:val="clear" w:color="auto" w:fill="auto"/>
            <w:vAlign w:val="center"/>
            <w:hideMark/>
          </w:tcPr>
          <w:p w14:paraId="49587E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2FDD6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AADD7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6B28C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2515</w:t>
            </w:r>
          </w:p>
        </w:tc>
        <w:tc>
          <w:tcPr>
            <w:tcW w:w="1682" w:type="pct"/>
            <w:tcBorders>
              <w:top w:val="nil"/>
              <w:left w:val="nil"/>
              <w:bottom w:val="single" w:sz="4" w:space="0" w:color="auto"/>
              <w:right w:val="single" w:sz="4" w:space="0" w:color="auto"/>
            </w:tcBorders>
            <w:shd w:val="clear" w:color="auto" w:fill="auto"/>
            <w:noWrap/>
            <w:vAlign w:val="center"/>
            <w:hideMark/>
          </w:tcPr>
          <w:p w14:paraId="7AC94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带漏电保护断路器（紧凑型）</w:t>
            </w:r>
          </w:p>
        </w:tc>
        <w:tc>
          <w:tcPr>
            <w:tcW w:w="779" w:type="pct"/>
            <w:tcBorders>
              <w:top w:val="nil"/>
              <w:left w:val="nil"/>
              <w:bottom w:val="single" w:sz="4" w:space="0" w:color="auto"/>
              <w:right w:val="single" w:sz="4" w:space="0" w:color="auto"/>
            </w:tcBorders>
            <w:shd w:val="clear" w:color="auto" w:fill="auto"/>
            <w:noWrap/>
            <w:vAlign w:val="center"/>
            <w:hideMark/>
          </w:tcPr>
          <w:p w14:paraId="162B43C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D4B5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16A 1P+N</w:t>
            </w:r>
          </w:p>
        </w:tc>
        <w:tc>
          <w:tcPr>
            <w:tcW w:w="269" w:type="pct"/>
            <w:tcBorders>
              <w:top w:val="nil"/>
              <w:left w:val="nil"/>
              <w:bottom w:val="single" w:sz="4" w:space="0" w:color="auto"/>
              <w:right w:val="single" w:sz="4" w:space="0" w:color="auto"/>
            </w:tcBorders>
            <w:shd w:val="clear" w:color="auto" w:fill="auto"/>
            <w:vAlign w:val="center"/>
            <w:hideMark/>
          </w:tcPr>
          <w:p w14:paraId="3F3C8D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10CBC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047765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5FE1EE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2516</w:t>
            </w:r>
          </w:p>
        </w:tc>
        <w:tc>
          <w:tcPr>
            <w:tcW w:w="1682" w:type="pct"/>
            <w:tcBorders>
              <w:top w:val="nil"/>
              <w:left w:val="nil"/>
              <w:bottom w:val="single" w:sz="4" w:space="0" w:color="auto"/>
              <w:right w:val="single" w:sz="4" w:space="0" w:color="auto"/>
            </w:tcBorders>
            <w:shd w:val="clear" w:color="auto" w:fill="auto"/>
            <w:noWrap/>
            <w:vAlign w:val="center"/>
            <w:hideMark/>
          </w:tcPr>
          <w:p w14:paraId="20F5530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带漏电保护断路器（紧凑型）</w:t>
            </w:r>
          </w:p>
        </w:tc>
        <w:tc>
          <w:tcPr>
            <w:tcW w:w="779" w:type="pct"/>
            <w:tcBorders>
              <w:top w:val="nil"/>
              <w:left w:val="nil"/>
              <w:bottom w:val="single" w:sz="4" w:space="0" w:color="auto"/>
              <w:right w:val="single" w:sz="4" w:space="0" w:color="auto"/>
            </w:tcBorders>
            <w:shd w:val="clear" w:color="auto" w:fill="auto"/>
            <w:noWrap/>
            <w:vAlign w:val="center"/>
            <w:hideMark/>
          </w:tcPr>
          <w:p w14:paraId="7E7DE5D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EE8385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25A 1P+N</w:t>
            </w:r>
          </w:p>
        </w:tc>
        <w:tc>
          <w:tcPr>
            <w:tcW w:w="269" w:type="pct"/>
            <w:tcBorders>
              <w:top w:val="nil"/>
              <w:left w:val="nil"/>
              <w:bottom w:val="single" w:sz="4" w:space="0" w:color="auto"/>
              <w:right w:val="single" w:sz="4" w:space="0" w:color="auto"/>
            </w:tcBorders>
            <w:shd w:val="clear" w:color="auto" w:fill="auto"/>
            <w:vAlign w:val="center"/>
            <w:hideMark/>
          </w:tcPr>
          <w:p w14:paraId="6DC608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1352E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99BF72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092E9E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2517</w:t>
            </w:r>
          </w:p>
        </w:tc>
        <w:tc>
          <w:tcPr>
            <w:tcW w:w="1682" w:type="pct"/>
            <w:tcBorders>
              <w:top w:val="nil"/>
              <w:left w:val="nil"/>
              <w:bottom w:val="single" w:sz="4" w:space="0" w:color="auto"/>
              <w:right w:val="single" w:sz="4" w:space="0" w:color="auto"/>
            </w:tcBorders>
            <w:shd w:val="clear" w:color="auto" w:fill="auto"/>
            <w:noWrap/>
            <w:vAlign w:val="center"/>
            <w:hideMark/>
          </w:tcPr>
          <w:p w14:paraId="7F2318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带漏电保护断路器（紧凑型）</w:t>
            </w:r>
          </w:p>
        </w:tc>
        <w:tc>
          <w:tcPr>
            <w:tcW w:w="779" w:type="pct"/>
            <w:tcBorders>
              <w:top w:val="nil"/>
              <w:left w:val="nil"/>
              <w:bottom w:val="single" w:sz="4" w:space="0" w:color="auto"/>
              <w:right w:val="single" w:sz="4" w:space="0" w:color="auto"/>
            </w:tcBorders>
            <w:shd w:val="clear" w:color="auto" w:fill="auto"/>
            <w:noWrap/>
            <w:vAlign w:val="center"/>
            <w:hideMark/>
          </w:tcPr>
          <w:p w14:paraId="00629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085BB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32A 1P+N</w:t>
            </w:r>
          </w:p>
        </w:tc>
        <w:tc>
          <w:tcPr>
            <w:tcW w:w="269" w:type="pct"/>
            <w:tcBorders>
              <w:top w:val="nil"/>
              <w:left w:val="nil"/>
              <w:bottom w:val="single" w:sz="4" w:space="0" w:color="auto"/>
              <w:right w:val="single" w:sz="4" w:space="0" w:color="auto"/>
            </w:tcBorders>
            <w:shd w:val="clear" w:color="auto" w:fill="auto"/>
            <w:vAlign w:val="center"/>
            <w:hideMark/>
          </w:tcPr>
          <w:p w14:paraId="0575BA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073E81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93C1A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6648F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2518</w:t>
            </w:r>
          </w:p>
        </w:tc>
        <w:tc>
          <w:tcPr>
            <w:tcW w:w="1682" w:type="pct"/>
            <w:tcBorders>
              <w:top w:val="nil"/>
              <w:left w:val="nil"/>
              <w:bottom w:val="single" w:sz="4" w:space="0" w:color="auto"/>
              <w:right w:val="single" w:sz="4" w:space="0" w:color="auto"/>
            </w:tcBorders>
            <w:shd w:val="clear" w:color="auto" w:fill="auto"/>
            <w:noWrap/>
            <w:vAlign w:val="center"/>
            <w:hideMark/>
          </w:tcPr>
          <w:p w14:paraId="120B3BB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53FE0C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4357F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16A</w:t>
            </w:r>
          </w:p>
        </w:tc>
        <w:tc>
          <w:tcPr>
            <w:tcW w:w="269" w:type="pct"/>
            <w:tcBorders>
              <w:top w:val="nil"/>
              <w:left w:val="nil"/>
              <w:bottom w:val="single" w:sz="4" w:space="0" w:color="auto"/>
              <w:right w:val="single" w:sz="4" w:space="0" w:color="auto"/>
            </w:tcBorders>
            <w:shd w:val="clear" w:color="auto" w:fill="auto"/>
            <w:vAlign w:val="center"/>
            <w:hideMark/>
          </w:tcPr>
          <w:p w14:paraId="2370F27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F134D9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154A7B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97978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2519</w:t>
            </w:r>
          </w:p>
        </w:tc>
        <w:tc>
          <w:tcPr>
            <w:tcW w:w="1682" w:type="pct"/>
            <w:tcBorders>
              <w:top w:val="nil"/>
              <w:left w:val="nil"/>
              <w:bottom w:val="single" w:sz="4" w:space="0" w:color="auto"/>
              <w:right w:val="single" w:sz="4" w:space="0" w:color="auto"/>
            </w:tcBorders>
            <w:shd w:val="clear" w:color="auto" w:fill="auto"/>
            <w:noWrap/>
            <w:vAlign w:val="center"/>
            <w:hideMark/>
          </w:tcPr>
          <w:p w14:paraId="2415016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54E42C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847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25A</w:t>
            </w:r>
          </w:p>
        </w:tc>
        <w:tc>
          <w:tcPr>
            <w:tcW w:w="269" w:type="pct"/>
            <w:tcBorders>
              <w:top w:val="nil"/>
              <w:left w:val="nil"/>
              <w:bottom w:val="single" w:sz="4" w:space="0" w:color="auto"/>
              <w:right w:val="single" w:sz="4" w:space="0" w:color="auto"/>
            </w:tcBorders>
            <w:shd w:val="clear" w:color="auto" w:fill="auto"/>
            <w:vAlign w:val="center"/>
            <w:hideMark/>
          </w:tcPr>
          <w:p w14:paraId="05A0CF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53585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FF687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57B2E7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2520</w:t>
            </w:r>
          </w:p>
        </w:tc>
        <w:tc>
          <w:tcPr>
            <w:tcW w:w="1682" w:type="pct"/>
            <w:tcBorders>
              <w:top w:val="nil"/>
              <w:left w:val="nil"/>
              <w:bottom w:val="single" w:sz="4" w:space="0" w:color="auto"/>
              <w:right w:val="single" w:sz="4" w:space="0" w:color="auto"/>
            </w:tcBorders>
            <w:shd w:val="clear" w:color="auto" w:fill="auto"/>
            <w:noWrap/>
            <w:vAlign w:val="center"/>
            <w:hideMark/>
          </w:tcPr>
          <w:p w14:paraId="0570B9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50797E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E852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32A</w:t>
            </w:r>
          </w:p>
        </w:tc>
        <w:tc>
          <w:tcPr>
            <w:tcW w:w="269" w:type="pct"/>
            <w:tcBorders>
              <w:top w:val="nil"/>
              <w:left w:val="nil"/>
              <w:bottom w:val="single" w:sz="4" w:space="0" w:color="auto"/>
              <w:right w:val="single" w:sz="4" w:space="0" w:color="auto"/>
            </w:tcBorders>
            <w:shd w:val="clear" w:color="auto" w:fill="auto"/>
            <w:vAlign w:val="center"/>
            <w:hideMark/>
          </w:tcPr>
          <w:p w14:paraId="6EA3F1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278F94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1B5FAF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5771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2521</w:t>
            </w:r>
          </w:p>
        </w:tc>
        <w:tc>
          <w:tcPr>
            <w:tcW w:w="1682" w:type="pct"/>
            <w:tcBorders>
              <w:top w:val="nil"/>
              <w:left w:val="nil"/>
              <w:bottom w:val="single" w:sz="4" w:space="0" w:color="auto"/>
              <w:right w:val="single" w:sz="4" w:space="0" w:color="auto"/>
            </w:tcBorders>
            <w:shd w:val="clear" w:color="auto" w:fill="auto"/>
            <w:noWrap/>
            <w:vAlign w:val="center"/>
            <w:hideMark/>
          </w:tcPr>
          <w:p w14:paraId="6F96E9A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0B8FD2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79955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40A</w:t>
            </w:r>
          </w:p>
        </w:tc>
        <w:tc>
          <w:tcPr>
            <w:tcW w:w="269" w:type="pct"/>
            <w:tcBorders>
              <w:top w:val="nil"/>
              <w:left w:val="nil"/>
              <w:bottom w:val="single" w:sz="4" w:space="0" w:color="auto"/>
              <w:right w:val="single" w:sz="4" w:space="0" w:color="auto"/>
            </w:tcBorders>
            <w:shd w:val="clear" w:color="auto" w:fill="auto"/>
            <w:vAlign w:val="center"/>
            <w:hideMark/>
          </w:tcPr>
          <w:p w14:paraId="4075F5A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85EA3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6A2F9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D68E6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2522</w:t>
            </w:r>
          </w:p>
        </w:tc>
        <w:tc>
          <w:tcPr>
            <w:tcW w:w="1682" w:type="pct"/>
            <w:tcBorders>
              <w:top w:val="nil"/>
              <w:left w:val="nil"/>
              <w:bottom w:val="single" w:sz="4" w:space="0" w:color="auto"/>
              <w:right w:val="single" w:sz="4" w:space="0" w:color="auto"/>
            </w:tcBorders>
            <w:shd w:val="clear" w:color="auto" w:fill="auto"/>
            <w:noWrap/>
            <w:vAlign w:val="center"/>
            <w:hideMark/>
          </w:tcPr>
          <w:p w14:paraId="2C69A0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6B37A5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D61A0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50A</w:t>
            </w:r>
          </w:p>
        </w:tc>
        <w:tc>
          <w:tcPr>
            <w:tcW w:w="269" w:type="pct"/>
            <w:tcBorders>
              <w:top w:val="nil"/>
              <w:left w:val="nil"/>
              <w:bottom w:val="single" w:sz="4" w:space="0" w:color="auto"/>
              <w:right w:val="single" w:sz="4" w:space="0" w:color="auto"/>
            </w:tcBorders>
            <w:shd w:val="clear" w:color="auto" w:fill="auto"/>
            <w:vAlign w:val="center"/>
            <w:hideMark/>
          </w:tcPr>
          <w:p w14:paraId="40B1BDF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DD249E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43A815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FAF58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2523</w:t>
            </w:r>
          </w:p>
        </w:tc>
        <w:tc>
          <w:tcPr>
            <w:tcW w:w="1682" w:type="pct"/>
            <w:tcBorders>
              <w:top w:val="nil"/>
              <w:left w:val="nil"/>
              <w:bottom w:val="single" w:sz="4" w:space="0" w:color="auto"/>
              <w:right w:val="single" w:sz="4" w:space="0" w:color="auto"/>
            </w:tcBorders>
            <w:shd w:val="clear" w:color="auto" w:fill="auto"/>
            <w:noWrap/>
            <w:vAlign w:val="center"/>
            <w:hideMark/>
          </w:tcPr>
          <w:p w14:paraId="54E48CEF"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带漏电保护断路器</w:t>
            </w:r>
          </w:p>
        </w:tc>
        <w:tc>
          <w:tcPr>
            <w:tcW w:w="779" w:type="pct"/>
            <w:tcBorders>
              <w:top w:val="nil"/>
              <w:left w:val="nil"/>
              <w:bottom w:val="single" w:sz="4" w:space="0" w:color="auto"/>
              <w:right w:val="single" w:sz="4" w:space="0" w:color="auto"/>
            </w:tcBorders>
            <w:shd w:val="clear" w:color="auto" w:fill="auto"/>
            <w:noWrap/>
            <w:vAlign w:val="center"/>
            <w:hideMark/>
          </w:tcPr>
          <w:p w14:paraId="5EFF8EC1"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D146B77" w14:textId="77777777" w:rsidR="00D17646" w:rsidRPr="00187230" w:rsidRDefault="00D17646" w:rsidP="00BC02E2">
            <w:pPr>
              <w:widowControl/>
              <w:jc w:val="center"/>
              <w:rPr>
                <w:rFonts w:ascii="宋体" w:hAnsi="宋体" w:cs="宋体"/>
                <w:color w:val="000000"/>
                <w:kern w:val="0"/>
                <w:szCs w:val="21"/>
              </w:rPr>
            </w:pPr>
            <w:r w:rsidRPr="00187230">
              <w:rPr>
                <w:rFonts w:ascii="宋体" w:hAnsi="宋体" w:cs="宋体" w:hint="eastAsia"/>
                <w:color w:val="000000"/>
                <w:kern w:val="0"/>
                <w:szCs w:val="21"/>
              </w:rPr>
              <w:t>4P 63A</w:t>
            </w:r>
          </w:p>
        </w:tc>
        <w:tc>
          <w:tcPr>
            <w:tcW w:w="269" w:type="pct"/>
            <w:tcBorders>
              <w:top w:val="nil"/>
              <w:left w:val="nil"/>
              <w:bottom w:val="single" w:sz="4" w:space="0" w:color="auto"/>
              <w:right w:val="single" w:sz="4" w:space="0" w:color="auto"/>
            </w:tcBorders>
            <w:shd w:val="clear" w:color="auto" w:fill="auto"/>
            <w:vAlign w:val="center"/>
            <w:hideMark/>
          </w:tcPr>
          <w:p w14:paraId="636B768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CAF82D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4B055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380B2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2524</w:t>
            </w:r>
          </w:p>
        </w:tc>
        <w:tc>
          <w:tcPr>
            <w:tcW w:w="1682" w:type="pct"/>
            <w:tcBorders>
              <w:top w:val="nil"/>
              <w:left w:val="nil"/>
              <w:bottom w:val="single" w:sz="4" w:space="0" w:color="auto"/>
              <w:right w:val="single" w:sz="4" w:space="0" w:color="auto"/>
            </w:tcBorders>
            <w:shd w:val="clear" w:color="auto" w:fill="auto"/>
            <w:noWrap/>
            <w:vAlign w:val="center"/>
            <w:hideMark/>
          </w:tcPr>
          <w:p w14:paraId="6B445F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微型空气断路器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3911A30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A8D78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16A</w:t>
            </w:r>
          </w:p>
        </w:tc>
        <w:tc>
          <w:tcPr>
            <w:tcW w:w="269" w:type="pct"/>
            <w:tcBorders>
              <w:top w:val="nil"/>
              <w:left w:val="nil"/>
              <w:bottom w:val="single" w:sz="4" w:space="0" w:color="auto"/>
              <w:right w:val="single" w:sz="4" w:space="0" w:color="auto"/>
            </w:tcBorders>
            <w:shd w:val="clear" w:color="auto" w:fill="auto"/>
            <w:vAlign w:val="center"/>
            <w:hideMark/>
          </w:tcPr>
          <w:p w14:paraId="0C6049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4DE71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A0CC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BDD4E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2525</w:t>
            </w:r>
          </w:p>
        </w:tc>
        <w:tc>
          <w:tcPr>
            <w:tcW w:w="1682" w:type="pct"/>
            <w:tcBorders>
              <w:top w:val="nil"/>
              <w:left w:val="nil"/>
              <w:bottom w:val="single" w:sz="4" w:space="0" w:color="auto"/>
              <w:right w:val="single" w:sz="4" w:space="0" w:color="auto"/>
            </w:tcBorders>
            <w:shd w:val="clear" w:color="auto" w:fill="auto"/>
            <w:noWrap/>
            <w:vAlign w:val="center"/>
            <w:hideMark/>
          </w:tcPr>
          <w:p w14:paraId="3408F4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微型空气断路器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56A1B5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4B23F4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25A</w:t>
            </w:r>
          </w:p>
        </w:tc>
        <w:tc>
          <w:tcPr>
            <w:tcW w:w="269" w:type="pct"/>
            <w:tcBorders>
              <w:top w:val="nil"/>
              <w:left w:val="nil"/>
              <w:bottom w:val="single" w:sz="4" w:space="0" w:color="auto"/>
              <w:right w:val="single" w:sz="4" w:space="0" w:color="auto"/>
            </w:tcBorders>
            <w:shd w:val="clear" w:color="auto" w:fill="auto"/>
            <w:vAlign w:val="center"/>
            <w:hideMark/>
          </w:tcPr>
          <w:p w14:paraId="153131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B3844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844D65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E0D9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2526</w:t>
            </w:r>
          </w:p>
        </w:tc>
        <w:tc>
          <w:tcPr>
            <w:tcW w:w="1682" w:type="pct"/>
            <w:tcBorders>
              <w:top w:val="nil"/>
              <w:left w:val="nil"/>
              <w:bottom w:val="single" w:sz="4" w:space="0" w:color="auto"/>
              <w:right w:val="single" w:sz="4" w:space="0" w:color="auto"/>
            </w:tcBorders>
            <w:shd w:val="clear" w:color="auto" w:fill="auto"/>
            <w:noWrap/>
            <w:vAlign w:val="center"/>
            <w:hideMark/>
          </w:tcPr>
          <w:p w14:paraId="6C072C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微型空气断路器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6A43E7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A2426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32A</w:t>
            </w:r>
          </w:p>
        </w:tc>
        <w:tc>
          <w:tcPr>
            <w:tcW w:w="269" w:type="pct"/>
            <w:tcBorders>
              <w:top w:val="nil"/>
              <w:left w:val="nil"/>
              <w:bottom w:val="single" w:sz="4" w:space="0" w:color="auto"/>
              <w:right w:val="single" w:sz="4" w:space="0" w:color="auto"/>
            </w:tcBorders>
            <w:shd w:val="clear" w:color="auto" w:fill="auto"/>
            <w:vAlign w:val="center"/>
            <w:hideMark/>
          </w:tcPr>
          <w:p w14:paraId="67E666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CE8C1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33A697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3E0986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2527</w:t>
            </w:r>
          </w:p>
        </w:tc>
        <w:tc>
          <w:tcPr>
            <w:tcW w:w="1682" w:type="pct"/>
            <w:tcBorders>
              <w:top w:val="nil"/>
              <w:left w:val="nil"/>
              <w:bottom w:val="single" w:sz="4" w:space="0" w:color="auto"/>
              <w:right w:val="single" w:sz="4" w:space="0" w:color="auto"/>
            </w:tcBorders>
            <w:shd w:val="clear" w:color="auto" w:fill="auto"/>
            <w:noWrap/>
            <w:vAlign w:val="center"/>
            <w:hideMark/>
          </w:tcPr>
          <w:p w14:paraId="3A43B9D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微型空气断路器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533CD10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F2B0F2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40A</w:t>
            </w:r>
          </w:p>
        </w:tc>
        <w:tc>
          <w:tcPr>
            <w:tcW w:w="269" w:type="pct"/>
            <w:tcBorders>
              <w:top w:val="nil"/>
              <w:left w:val="nil"/>
              <w:bottom w:val="single" w:sz="4" w:space="0" w:color="auto"/>
              <w:right w:val="single" w:sz="4" w:space="0" w:color="auto"/>
            </w:tcBorders>
            <w:shd w:val="clear" w:color="auto" w:fill="auto"/>
            <w:vAlign w:val="center"/>
            <w:hideMark/>
          </w:tcPr>
          <w:p w14:paraId="11F0DA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00D8F2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805B73A"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ECFC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2528</w:t>
            </w:r>
          </w:p>
        </w:tc>
        <w:tc>
          <w:tcPr>
            <w:tcW w:w="1682" w:type="pct"/>
            <w:tcBorders>
              <w:top w:val="nil"/>
              <w:left w:val="nil"/>
              <w:bottom w:val="single" w:sz="4" w:space="0" w:color="auto"/>
              <w:right w:val="single" w:sz="4" w:space="0" w:color="auto"/>
            </w:tcBorders>
            <w:shd w:val="clear" w:color="auto" w:fill="auto"/>
            <w:noWrap/>
            <w:vAlign w:val="center"/>
            <w:hideMark/>
          </w:tcPr>
          <w:p w14:paraId="089822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微型空气断路器</w:t>
            </w:r>
          </w:p>
        </w:tc>
        <w:tc>
          <w:tcPr>
            <w:tcW w:w="779" w:type="pct"/>
            <w:tcBorders>
              <w:top w:val="nil"/>
              <w:left w:val="nil"/>
              <w:bottom w:val="single" w:sz="4" w:space="0" w:color="auto"/>
              <w:right w:val="single" w:sz="4" w:space="0" w:color="auto"/>
            </w:tcBorders>
            <w:shd w:val="clear" w:color="auto" w:fill="auto"/>
            <w:noWrap/>
            <w:vAlign w:val="center"/>
            <w:hideMark/>
          </w:tcPr>
          <w:p w14:paraId="4F7A8F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BD825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4P 50A</w:t>
            </w:r>
          </w:p>
        </w:tc>
        <w:tc>
          <w:tcPr>
            <w:tcW w:w="269" w:type="pct"/>
            <w:tcBorders>
              <w:top w:val="nil"/>
              <w:left w:val="nil"/>
              <w:bottom w:val="single" w:sz="4" w:space="0" w:color="auto"/>
              <w:right w:val="single" w:sz="4" w:space="0" w:color="auto"/>
            </w:tcBorders>
            <w:shd w:val="clear" w:color="auto" w:fill="auto"/>
            <w:vAlign w:val="center"/>
            <w:hideMark/>
          </w:tcPr>
          <w:p w14:paraId="1E1570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79C08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84AD31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E5318D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2529</w:t>
            </w:r>
          </w:p>
        </w:tc>
        <w:tc>
          <w:tcPr>
            <w:tcW w:w="1682" w:type="pct"/>
            <w:tcBorders>
              <w:top w:val="nil"/>
              <w:left w:val="nil"/>
              <w:bottom w:val="single" w:sz="4" w:space="0" w:color="auto"/>
              <w:right w:val="single" w:sz="4" w:space="0" w:color="auto"/>
            </w:tcBorders>
            <w:shd w:val="clear" w:color="auto" w:fill="auto"/>
            <w:noWrap/>
            <w:vAlign w:val="center"/>
            <w:hideMark/>
          </w:tcPr>
          <w:p w14:paraId="24EDCC9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塑壳断路器</w:t>
            </w:r>
          </w:p>
        </w:tc>
        <w:tc>
          <w:tcPr>
            <w:tcW w:w="779" w:type="pct"/>
            <w:tcBorders>
              <w:top w:val="nil"/>
              <w:left w:val="nil"/>
              <w:bottom w:val="single" w:sz="4" w:space="0" w:color="auto"/>
              <w:right w:val="single" w:sz="4" w:space="0" w:color="auto"/>
            </w:tcBorders>
            <w:shd w:val="clear" w:color="auto" w:fill="auto"/>
            <w:noWrap/>
            <w:vAlign w:val="center"/>
            <w:hideMark/>
          </w:tcPr>
          <w:p w14:paraId="51CEDC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E0A4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100A（可调）</w:t>
            </w:r>
          </w:p>
        </w:tc>
        <w:tc>
          <w:tcPr>
            <w:tcW w:w="269" w:type="pct"/>
            <w:tcBorders>
              <w:top w:val="nil"/>
              <w:left w:val="nil"/>
              <w:bottom w:val="single" w:sz="4" w:space="0" w:color="auto"/>
              <w:right w:val="single" w:sz="4" w:space="0" w:color="auto"/>
            </w:tcBorders>
            <w:shd w:val="clear" w:color="auto" w:fill="auto"/>
            <w:vAlign w:val="center"/>
            <w:hideMark/>
          </w:tcPr>
          <w:p w14:paraId="5011B9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2FDA90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4BCB9F8"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990761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2530</w:t>
            </w:r>
          </w:p>
        </w:tc>
        <w:tc>
          <w:tcPr>
            <w:tcW w:w="1682" w:type="pct"/>
            <w:tcBorders>
              <w:top w:val="nil"/>
              <w:left w:val="nil"/>
              <w:bottom w:val="single" w:sz="4" w:space="0" w:color="auto"/>
              <w:right w:val="single" w:sz="4" w:space="0" w:color="auto"/>
            </w:tcBorders>
            <w:shd w:val="clear" w:color="auto" w:fill="auto"/>
            <w:noWrap/>
            <w:vAlign w:val="center"/>
            <w:hideMark/>
          </w:tcPr>
          <w:p w14:paraId="560E2EC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塑壳断路器</w:t>
            </w:r>
          </w:p>
        </w:tc>
        <w:tc>
          <w:tcPr>
            <w:tcW w:w="779" w:type="pct"/>
            <w:tcBorders>
              <w:top w:val="nil"/>
              <w:left w:val="nil"/>
              <w:bottom w:val="single" w:sz="4" w:space="0" w:color="auto"/>
              <w:right w:val="single" w:sz="4" w:space="0" w:color="auto"/>
            </w:tcBorders>
            <w:shd w:val="clear" w:color="auto" w:fill="auto"/>
            <w:noWrap/>
            <w:vAlign w:val="center"/>
            <w:hideMark/>
          </w:tcPr>
          <w:p w14:paraId="7926A3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63D8F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160A（可调）</w:t>
            </w:r>
          </w:p>
        </w:tc>
        <w:tc>
          <w:tcPr>
            <w:tcW w:w="269" w:type="pct"/>
            <w:tcBorders>
              <w:top w:val="nil"/>
              <w:left w:val="nil"/>
              <w:bottom w:val="single" w:sz="4" w:space="0" w:color="auto"/>
              <w:right w:val="single" w:sz="4" w:space="0" w:color="auto"/>
            </w:tcBorders>
            <w:shd w:val="clear" w:color="auto" w:fill="auto"/>
            <w:vAlign w:val="center"/>
            <w:hideMark/>
          </w:tcPr>
          <w:p w14:paraId="438706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E0F1C4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41C56EE"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73721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2531</w:t>
            </w:r>
          </w:p>
        </w:tc>
        <w:tc>
          <w:tcPr>
            <w:tcW w:w="1682" w:type="pct"/>
            <w:tcBorders>
              <w:top w:val="nil"/>
              <w:left w:val="nil"/>
              <w:bottom w:val="single" w:sz="4" w:space="0" w:color="auto"/>
              <w:right w:val="single" w:sz="4" w:space="0" w:color="auto"/>
            </w:tcBorders>
            <w:shd w:val="clear" w:color="auto" w:fill="auto"/>
            <w:noWrap/>
            <w:vAlign w:val="center"/>
            <w:hideMark/>
          </w:tcPr>
          <w:p w14:paraId="0906833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塑壳断路器</w:t>
            </w:r>
          </w:p>
        </w:tc>
        <w:tc>
          <w:tcPr>
            <w:tcW w:w="779" w:type="pct"/>
            <w:tcBorders>
              <w:top w:val="nil"/>
              <w:left w:val="nil"/>
              <w:bottom w:val="single" w:sz="4" w:space="0" w:color="auto"/>
              <w:right w:val="single" w:sz="4" w:space="0" w:color="auto"/>
            </w:tcBorders>
            <w:shd w:val="clear" w:color="auto" w:fill="auto"/>
            <w:noWrap/>
            <w:vAlign w:val="center"/>
            <w:hideMark/>
          </w:tcPr>
          <w:p w14:paraId="59E567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0D2606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250A（可调）</w:t>
            </w:r>
          </w:p>
        </w:tc>
        <w:tc>
          <w:tcPr>
            <w:tcW w:w="269" w:type="pct"/>
            <w:tcBorders>
              <w:top w:val="nil"/>
              <w:left w:val="nil"/>
              <w:bottom w:val="single" w:sz="4" w:space="0" w:color="auto"/>
              <w:right w:val="single" w:sz="4" w:space="0" w:color="auto"/>
            </w:tcBorders>
            <w:shd w:val="clear" w:color="auto" w:fill="auto"/>
            <w:vAlign w:val="center"/>
            <w:hideMark/>
          </w:tcPr>
          <w:p w14:paraId="31C8F1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4E8DA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6919F27"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E3FD3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2532</w:t>
            </w:r>
          </w:p>
        </w:tc>
        <w:tc>
          <w:tcPr>
            <w:tcW w:w="1682" w:type="pct"/>
            <w:tcBorders>
              <w:top w:val="nil"/>
              <w:left w:val="nil"/>
              <w:bottom w:val="single" w:sz="4" w:space="0" w:color="auto"/>
              <w:right w:val="single" w:sz="4" w:space="0" w:color="auto"/>
            </w:tcBorders>
            <w:shd w:val="clear" w:color="auto" w:fill="auto"/>
            <w:noWrap/>
            <w:vAlign w:val="center"/>
            <w:hideMark/>
          </w:tcPr>
          <w:p w14:paraId="7197787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塑壳断路器</w:t>
            </w:r>
          </w:p>
        </w:tc>
        <w:tc>
          <w:tcPr>
            <w:tcW w:w="779" w:type="pct"/>
            <w:tcBorders>
              <w:top w:val="nil"/>
              <w:left w:val="nil"/>
              <w:bottom w:val="single" w:sz="4" w:space="0" w:color="auto"/>
              <w:right w:val="single" w:sz="4" w:space="0" w:color="auto"/>
            </w:tcBorders>
            <w:shd w:val="clear" w:color="auto" w:fill="auto"/>
            <w:noWrap/>
            <w:vAlign w:val="center"/>
            <w:hideMark/>
          </w:tcPr>
          <w:p w14:paraId="5AF64F9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65746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400A（可调）</w:t>
            </w:r>
          </w:p>
        </w:tc>
        <w:tc>
          <w:tcPr>
            <w:tcW w:w="269" w:type="pct"/>
            <w:tcBorders>
              <w:top w:val="nil"/>
              <w:left w:val="nil"/>
              <w:bottom w:val="single" w:sz="4" w:space="0" w:color="auto"/>
              <w:right w:val="single" w:sz="4" w:space="0" w:color="auto"/>
            </w:tcBorders>
            <w:shd w:val="clear" w:color="auto" w:fill="auto"/>
            <w:vAlign w:val="center"/>
            <w:hideMark/>
          </w:tcPr>
          <w:p w14:paraId="4D42A5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0E4049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63D45B3"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B9363C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2533</w:t>
            </w:r>
          </w:p>
        </w:tc>
        <w:tc>
          <w:tcPr>
            <w:tcW w:w="1682" w:type="pct"/>
            <w:tcBorders>
              <w:top w:val="nil"/>
              <w:left w:val="nil"/>
              <w:bottom w:val="single" w:sz="4" w:space="0" w:color="auto"/>
              <w:right w:val="single" w:sz="4" w:space="0" w:color="auto"/>
            </w:tcBorders>
            <w:shd w:val="clear" w:color="auto" w:fill="auto"/>
            <w:noWrap/>
            <w:vAlign w:val="center"/>
            <w:hideMark/>
          </w:tcPr>
          <w:p w14:paraId="10677D2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塑壳断路器</w:t>
            </w:r>
          </w:p>
        </w:tc>
        <w:tc>
          <w:tcPr>
            <w:tcW w:w="779" w:type="pct"/>
            <w:tcBorders>
              <w:top w:val="nil"/>
              <w:left w:val="nil"/>
              <w:bottom w:val="single" w:sz="4" w:space="0" w:color="auto"/>
              <w:right w:val="single" w:sz="4" w:space="0" w:color="auto"/>
            </w:tcBorders>
            <w:shd w:val="clear" w:color="auto" w:fill="auto"/>
            <w:noWrap/>
            <w:vAlign w:val="center"/>
            <w:hideMark/>
          </w:tcPr>
          <w:p w14:paraId="6D38C2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58E06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 630A（可调）</w:t>
            </w:r>
          </w:p>
        </w:tc>
        <w:tc>
          <w:tcPr>
            <w:tcW w:w="269" w:type="pct"/>
            <w:tcBorders>
              <w:top w:val="nil"/>
              <w:left w:val="nil"/>
              <w:bottom w:val="single" w:sz="4" w:space="0" w:color="auto"/>
              <w:right w:val="single" w:sz="4" w:space="0" w:color="auto"/>
            </w:tcBorders>
            <w:shd w:val="clear" w:color="auto" w:fill="auto"/>
            <w:vAlign w:val="center"/>
            <w:hideMark/>
          </w:tcPr>
          <w:p w14:paraId="248924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C4E631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1DE873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A7A8A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2534</w:t>
            </w:r>
          </w:p>
        </w:tc>
        <w:tc>
          <w:tcPr>
            <w:tcW w:w="1682" w:type="pct"/>
            <w:tcBorders>
              <w:top w:val="nil"/>
              <w:left w:val="nil"/>
              <w:bottom w:val="single" w:sz="4" w:space="0" w:color="auto"/>
              <w:right w:val="single" w:sz="4" w:space="0" w:color="auto"/>
            </w:tcBorders>
            <w:shd w:val="clear" w:color="auto" w:fill="auto"/>
            <w:noWrap/>
            <w:vAlign w:val="center"/>
            <w:hideMark/>
          </w:tcPr>
          <w:p w14:paraId="15FE43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明装/暗装配电箱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5680771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966B7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7位</w:t>
            </w:r>
          </w:p>
        </w:tc>
        <w:tc>
          <w:tcPr>
            <w:tcW w:w="269" w:type="pct"/>
            <w:tcBorders>
              <w:top w:val="nil"/>
              <w:left w:val="nil"/>
              <w:bottom w:val="single" w:sz="4" w:space="0" w:color="auto"/>
              <w:right w:val="single" w:sz="4" w:space="0" w:color="auto"/>
            </w:tcBorders>
            <w:shd w:val="clear" w:color="auto" w:fill="auto"/>
            <w:noWrap/>
            <w:vAlign w:val="center"/>
            <w:hideMark/>
          </w:tcPr>
          <w:p w14:paraId="149C8D8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台</w:t>
            </w:r>
          </w:p>
        </w:tc>
        <w:tc>
          <w:tcPr>
            <w:tcW w:w="297" w:type="pct"/>
            <w:tcBorders>
              <w:top w:val="nil"/>
              <w:left w:val="nil"/>
              <w:bottom w:val="single" w:sz="4" w:space="0" w:color="auto"/>
              <w:right w:val="single" w:sz="4" w:space="0" w:color="auto"/>
            </w:tcBorders>
            <w:shd w:val="clear" w:color="auto" w:fill="auto"/>
            <w:noWrap/>
            <w:vAlign w:val="center"/>
            <w:hideMark/>
          </w:tcPr>
          <w:p w14:paraId="54EDCD0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B0A7B4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F619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2535</w:t>
            </w:r>
          </w:p>
        </w:tc>
        <w:tc>
          <w:tcPr>
            <w:tcW w:w="1682" w:type="pct"/>
            <w:tcBorders>
              <w:top w:val="nil"/>
              <w:left w:val="nil"/>
              <w:bottom w:val="single" w:sz="4" w:space="0" w:color="auto"/>
              <w:right w:val="single" w:sz="4" w:space="0" w:color="auto"/>
            </w:tcBorders>
            <w:shd w:val="clear" w:color="auto" w:fill="auto"/>
            <w:noWrap/>
            <w:vAlign w:val="center"/>
            <w:hideMark/>
          </w:tcPr>
          <w:p w14:paraId="4C3874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室外防雨明装配电箱</w:t>
            </w:r>
          </w:p>
        </w:tc>
        <w:tc>
          <w:tcPr>
            <w:tcW w:w="779" w:type="pct"/>
            <w:tcBorders>
              <w:top w:val="nil"/>
              <w:left w:val="nil"/>
              <w:bottom w:val="single" w:sz="4" w:space="0" w:color="auto"/>
              <w:right w:val="single" w:sz="4" w:space="0" w:color="auto"/>
            </w:tcBorders>
            <w:shd w:val="clear" w:color="auto" w:fill="auto"/>
            <w:noWrap/>
            <w:vAlign w:val="center"/>
            <w:hideMark/>
          </w:tcPr>
          <w:p w14:paraId="2CD0CF8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1B680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700x500x200cm</w:t>
            </w:r>
          </w:p>
        </w:tc>
        <w:tc>
          <w:tcPr>
            <w:tcW w:w="269" w:type="pct"/>
            <w:tcBorders>
              <w:top w:val="nil"/>
              <w:left w:val="nil"/>
              <w:bottom w:val="single" w:sz="4" w:space="0" w:color="auto"/>
              <w:right w:val="single" w:sz="4" w:space="0" w:color="auto"/>
            </w:tcBorders>
            <w:shd w:val="clear" w:color="auto" w:fill="auto"/>
            <w:vAlign w:val="center"/>
            <w:hideMark/>
          </w:tcPr>
          <w:p w14:paraId="315F39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D337B3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7A27E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28BA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2536</w:t>
            </w:r>
          </w:p>
        </w:tc>
        <w:tc>
          <w:tcPr>
            <w:tcW w:w="1682" w:type="pct"/>
            <w:tcBorders>
              <w:top w:val="nil"/>
              <w:left w:val="nil"/>
              <w:bottom w:val="single" w:sz="4" w:space="0" w:color="auto"/>
              <w:right w:val="single" w:sz="4" w:space="0" w:color="auto"/>
            </w:tcBorders>
            <w:shd w:val="clear" w:color="auto" w:fill="auto"/>
            <w:noWrap/>
            <w:vAlign w:val="center"/>
            <w:hideMark/>
          </w:tcPr>
          <w:p w14:paraId="5180BF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不锈钢线槽</w:t>
            </w:r>
          </w:p>
        </w:tc>
        <w:tc>
          <w:tcPr>
            <w:tcW w:w="779" w:type="pct"/>
            <w:tcBorders>
              <w:top w:val="nil"/>
              <w:left w:val="nil"/>
              <w:bottom w:val="single" w:sz="4" w:space="0" w:color="auto"/>
              <w:right w:val="single" w:sz="4" w:space="0" w:color="auto"/>
            </w:tcBorders>
            <w:shd w:val="clear" w:color="auto" w:fill="auto"/>
            <w:noWrap/>
            <w:vAlign w:val="center"/>
            <w:hideMark/>
          </w:tcPr>
          <w:p w14:paraId="5351615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40F1A3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3mm*2米</w:t>
            </w:r>
          </w:p>
        </w:tc>
        <w:tc>
          <w:tcPr>
            <w:tcW w:w="269" w:type="pct"/>
            <w:tcBorders>
              <w:top w:val="nil"/>
              <w:left w:val="nil"/>
              <w:bottom w:val="single" w:sz="4" w:space="0" w:color="auto"/>
              <w:right w:val="single" w:sz="4" w:space="0" w:color="auto"/>
            </w:tcBorders>
            <w:shd w:val="clear" w:color="auto" w:fill="auto"/>
            <w:vAlign w:val="center"/>
            <w:hideMark/>
          </w:tcPr>
          <w:p w14:paraId="026CCBB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22D077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0542930"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5915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2537</w:t>
            </w:r>
          </w:p>
        </w:tc>
        <w:tc>
          <w:tcPr>
            <w:tcW w:w="1682" w:type="pct"/>
            <w:tcBorders>
              <w:top w:val="nil"/>
              <w:left w:val="nil"/>
              <w:bottom w:val="single" w:sz="4" w:space="0" w:color="auto"/>
              <w:right w:val="single" w:sz="4" w:space="0" w:color="auto"/>
            </w:tcBorders>
            <w:shd w:val="clear" w:color="auto" w:fill="auto"/>
            <w:noWrap/>
            <w:vAlign w:val="center"/>
            <w:hideMark/>
          </w:tcPr>
          <w:p w14:paraId="5B8A12B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熔断器</w:t>
            </w:r>
          </w:p>
        </w:tc>
        <w:tc>
          <w:tcPr>
            <w:tcW w:w="779" w:type="pct"/>
            <w:tcBorders>
              <w:top w:val="nil"/>
              <w:left w:val="nil"/>
              <w:bottom w:val="single" w:sz="4" w:space="0" w:color="auto"/>
              <w:right w:val="single" w:sz="4" w:space="0" w:color="auto"/>
            </w:tcBorders>
            <w:shd w:val="clear" w:color="auto" w:fill="auto"/>
            <w:noWrap/>
            <w:vAlign w:val="center"/>
            <w:hideMark/>
          </w:tcPr>
          <w:p w14:paraId="5AFC61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F4689F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RT28-32 6A</w:t>
            </w:r>
          </w:p>
        </w:tc>
        <w:tc>
          <w:tcPr>
            <w:tcW w:w="269" w:type="pct"/>
            <w:tcBorders>
              <w:top w:val="nil"/>
              <w:left w:val="nil"/>
              <w:bottom w:val="single" w:sz="4" w:space="0" w:color="auto"/>
              <w:right w:val="single" w:sz="4" w:space="0" w:color="auto"/>
            </w:tcBorders>
            <w:shd w:val="clear" w:color="auto" w:fill="auto"/>
            <w:vAlign w:val="center"/>
            <w:hideMark/>
          </w:tcPr>
          <w:p w14:paraId="70275E4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159E28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5A86DC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7BCEF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2538</w:t>
            </w:r>
          </w:p>
        </w:tc>
        <w:tc>
          <w:tcPr>
            <w:tcW w:w="1682" w:type="pct"/>
            <w:tcBorders>
              <w:top w:val="nil"/>
              <w:left w:val="nil"/>
              <w:bottom w:val="single" w:sz="4" w:space="0" w:color="auto"/>
              <w:right w:val="single" w:sz="4" w:space="0" w:color="auto"/>
            </w:tcBorders>
            <w:shd w:val="clear" w:color="auto" w:fill="auto"/>
            <w:noWrap/>
            <w:vAlign w:val="center"/>
            <w:hideMark/>
          </w:tcPr>
          <w:p w14:paraId="4640C6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熔断器</w:t>
            </w:r>
          </w:p>
        </w:tc>
        <w:tc>
          <w:tcPr>
            <w:tcW w:w="779" w:type="pct"/>
            <w:tcBorders>
              <w:top w:val="nil"/>
              <w:left w:val="nil"/>
              <w:bottom w:val="single" w:sz="4" w:space="0" w:color="auto"/>
              <w:right w:val="single" w:sz="4" w:space="0" w:color="auto"/>
            </w:tcBorders>
            <w:shd w:val="clear" w:color="auto" w:fill="auto"/>
            <w:noWrap/>
            <w:vAlign w:val="center"/>
            <w:hideMark/>
          </w:tcPr>
          <w:p w14:paraId="3E10E6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96B932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RT28-32 20A</w:t>
            </w:r>
          </w:p>
        </w:tc>
        <w:tc>
          <w:tcPr>
            <w:tcW w:w="269" w:type="pct"/>
            <w:tcBorders>
              <w:top w:val="nil"/>
              <w:left w:val="nil"/>
              <w:bottom w:val="single" w:sz="4" w:space="0" w:color="auto"/>
              <w:right w:val="single" w:sz="4" w:space="0" w:color="auto"/>
            </w:tcBorders>
            <w:shd w:val="clear" w:color="auto" w:fill="auto"/>
            <w:vAlign w:val="center"/>
            <w:hideMark/>
          </w:tcPr>
          <w:p w14:paraId="1EF9775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364309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269E3C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988B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lastRenderedPageBreak/>
              <w:t>2539</w:t>
            </w:r>
          </w:p>
        </w:tc>
        <w:tc>
          <w:tcPr>
            <w:tcW w:w="1682" w:type="pct"/>
            <w:tcBorders>
              <w:top w:val="nil"/>
              <w:left w:val="nil"/>
              <w:bottom w:val="single" w:sz="4" w:space="0" w:color="auto"/>
              <w:right w:val="single" w:sz="4" w:space="0" w:color="auto"/>
            </w:tcBorders>
            <w:shd w:val="clear" w:color="auto" w:fill="auto"/>
            <w:noWrap/>
            <w:vAlign w:val="center"/>
            <w:hideMark/>
          </w:tcPr>
          <w:p w14:paraId="0D04B4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玻璃管熔断器</w:t>
            </w:r>
          </w:p>
        </w:tc>
        <w:tc>
          <w:tcPr>
            <w:tcW w:w="779" w:type="pct"/>
            <w:tcBorders>
              <w:top w:val="nil"/>
              <w:left w:val="nil"/>
              <w:bottom w:val="single" w:sz="4" w:space="0" w:color="auto"/>
              <w:right w:val="single" w:sz="4" w:space="0" w:color="auto"/>
            </w:tcBorders>
            <w:shd w:val="clear" w:color="auto" w:fill="auto"/>
            <w:noWrap/>
            <w:vAlign w:val="center"/>
            <w:hideMark/>
          </w:tcPr>
          <w:p w14:paraId="089C9F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B94DB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5*20mm</w:t>
            </w:r>
          </w:p>
        </w:tc>
        <w:tc>
          <w:tcPr>
            <w:tcW w:w="269" w:type="pct"/>
            <w:tcBorders>
              <w:top w:val="nil"/>
              <w:left w:val="nil"/>
              <w:bottom w:val="single" w:sz="4" w:space="0" w:color="auto"/>
              <w:right w:val="single" w:sz="4" w:space="0" w:color="auto"/>
            </w:tcBorders>
            <w:shd w:val="clear" w:color="auto" w:fill="auto"/>
            <w:vAlign w:val="center"/>
            <w:hideMark/>
          </w:tcPr>
          <w:p w14:paraId="18BB1A8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CF5F2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AAAF9B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3551D1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2540</w:t>
            </w:r>
          </w:p>
        </w:tc>
        <w:tc>
          <w:tcPr>
            <w:tcW w:w="1682" w:type="pct"/>
            <w:tcBorders>
              <w:top w:val="nil"/>
              <w:left w:val="nil"/>
              <w:bottom w:val="single" w:sz="4" w:space="0" w:color="auto"/>
              <w:right w:val="single" w:sz="4" w:space="0" w:color="auto"/>
            </w:tcBorders>
            <w:shd w:val="clear" w:color="auto" w:fill="auto"/>
            <w:noWrap/>
            <w:vAlign w:val="center"/>
            <w:hideMark/>
          </w:tcPr>
          <w:p w14:paraId="4349F1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玻璃管熔断器</w:t>
            </w:r>
          </w:p>
        </w:tc>
        <w:tc>
          <w:tcPr>
            <w:tcW w:w="779" w:type="pct"/>
            <w:tcBorders>
              <w:top w:val="nil"/>
              <w:left w:val="nil"/>
              <w:bottom w:val="single" w:sz="4" w:space="0" w:color="auto"/>
              <w:right w:val="single" w:sz="4" w:space="0" w:color="auto"/>
            </w:tcBorders>
            <w:shd w:val="clear" w:color="auto" w:fill="auto"/>
            <w:noWrap/>
            <w:vAlign w:val="center"/>
            <w:hideMark/>
          </w:tcPr>
          <w:p w14:paraId="06C61F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9BF9F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6*30mm</w:t>
            </w:r>
          </w:p>
        </w:tc>
        <w:tc>
          <w:tcPr>
            <w:tcW w:w="269" w:type="pct"/>
            <w:tcBorders>
              <w:top w:val="nil"/>
              <w:left w:val="nil"/>
              <w:bottom w:val="single" w:sz="4" w:space="0" w:color="auto"/>
              <w:right w:val="single" w:sz="4" w:space="0" w:color="auto"/>
            </w:tcBorders>
            <w:shd w:val="clear" w:color="auto" w:fill="auto"/>
            <w:vAlign w:val="center"/>
            <w:hideMark/>
          </w:tcPr>
          <w:p w14:paraId="475E32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3C1537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90593E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C3A5E8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2541</w:t>
            </w:r>
          </w:p>
        </w:tc>
        <w:tc>
          <w:tcPr>
            <w:tcW w:w="1682" w:type="pct"/>
            <w:tcBorders>
              <w:top w:val="nil"/>
              <w:left w:val="nil"/>
              <w:bottom w:val="single" w:sz="4" w:space="0" w:color="auto"/>
              <w:right w:val="single" w:sz="4" w:space="0" w:color="auto"/>
            </w:tcBorders>
            <w:shd w:val="clear" w:color="auto" w:fill="auto"/>
            <w:noWrap/>
            <w:vAlign w:val="center"/>
            <w:hideMark/>
          </w:tcPr>
          <w:p w14:paraId="664A6A9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接线端子</w:t>
            </w:r>
          </w:p>
        </w:tc>
        <w:tc>
          <w:tcPr>
            <w:tcW w:w="779" w:type="pct"/>
            <w:tcBorders>
              <w:top w:val="nil"/>
              <w:left w:val="nil"/>
              <w:bottom w:val="single" w:sz="4" w:space="0" w:color="auto"/>
              <w:right w:val="single" w:sz="4" w:space="0" w:color="auto"/>
            </w:tcBorders>
            <w:shd w:val="clear" w:color="auto" w:fill="auto"/>
            <w:noWrap/>
            <w:vAlign w:val="center"/>
            <w:hideMark/>
          </w:tcPr>
          <w:p w14:paraId="4FE715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F35192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3P200A</w:t>
            </w:r>
          </w:p>
        </w:tc>
        <w:tc>
          <w:tcPr>
            <w:tcW w:w="269" w:type="pct"/>
            <w:tcBorders>
              <w:top w:val="nil"/>
              <w:left w:val="nil"/>
              <w:bottom w:val="single" w:sz="4" w:space="0" w:color="auto"/>
              <w:right w:val="single" w:sz="4" w:space="0" w:color="auto"/>
            </w:tcBorders>
            <w:shd w:val="clear" w:color="auto" w:fill="auto"/>
            <w:vAlign w:val="center"/>
            <w:hideMark/>
          </w:tcPr>
          <w:p w14:paraId="6313B7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68009D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74CF96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608043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2542</w:t>
            </w:r>
          </w:p>
        </w:tc>
        <w:tc>
          <w:tcPr>
            <w:tcW w:w="1682" w:type="pct"/>
            <w:tcBorders>
              <w:top w:val="nil"/>
              <w:left w:val="nil"/>
              <w:bottom w:val="single" w:sz="4" w:space="0" w:color="auto"/>
              <w:right w:val="single" w:sz="4" w:space="0" w:color="auto"/>
            </w:tcBorders>
            <w:shd w:val="clear" w:color="auto" w:fill="auto"/>
            <w:noWrap/>
            <w:vAlign w:val="center"/>
            <w:hideMark/>
          </w:tcPr>
          <w:p w14:paraId="5C96C98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电源指示灯</w:t>
            </w:r>
          </w:p>
        </w:tc>
        <w:tc>
          <w:tcPr>
            <w:tcW w:w="779" w:type="pct"/>
            <w:tcBorders>
              <w:top w:val="nil"/>
              <w:left w:val="nil"/>
              <w:bottom w:val="single" w:sz="4" w:space="0" w:color="auto"/>
              <w:right w:val="single" w:sz="4" w:space="0" w:color="auto"/>
            </w:tcBorders>
            <w:shd w:val="clear" w:color="auto" w:fill="auto"/>
            <w:noWrap/>
            <w:vAlign w:val="center"/>
            <w:hideMark/>
          </w:tcPr>
          <w:p w14:paraId="1FBF5E6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B9534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noWrap/>
            <w:vAlign w:val="center"/>
            <w:hideMark/>
          </w:tcPr>
          <w:p w14:paraId="76122DC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2732B3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EEF5D0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F08AE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2543</w:t>
            </w:r>
          </w:p>
        </w:tc>
        <w:tc>
          <w:tcPr>
            <w:tcW w:w="1682" w:type="pct"/>
            <w:tcBorders>
              <w:top w:val="nil"/>
              <w:left w:val="nil"/>
              <w:bottom w:val="single" w:sz="4" w:space="0" w:color="auto"/>
              <w:right w:val="single" w:sz="4" w:space="0" w:color="auto"/>
            </w:tcBorders>
            <w:shd w:val="clear" w:color="auto" w:fill="auto"/>
            <w:noWrap/>
            <w:vAlign w:val="center"/>
            <w:hideMark/>
          </w:tcPr>
          <w:p w14:paraId="7B2A76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按钮带灯自锁</w:t>
            </w:r>
          </w:p>
        </w:tc>
        <w:tc>
          <w:tcPr>
            <w:tcW w:w="779" w:type="pct"/>
            <w:tcBorders>
              <w:top w:val="nil"/>
              <w:left w:val="nil"/>
              <w:bottom w:val="single" w:sz="4" w:space="0" w:color="auto"/>
              <w:right w:val="single" w:sz="4" w:space="0" w:color="auto"/>
            </w:tcBorders>
            <w:shd w:val="clear" w:color="auto" w:fill="auto"/>
            <w:noWrap/>
            <w:vAlign w:val="center"/>
            <w:hideMark/>
          </w:tcPr>
          <w:p w14:paraId="2703DD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A46495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220V</w:t>
            </w:r>
          </w:p>
        </w:tc>
        <w:tc>
          <w:tcPr>
            <w:tcW w:w="269" w:type="pct"/>
            <w:tcBorders>
              <w:top w:val="nil"/>
              <w:left w:val="nil"/>
              <w:bottom w:val="single" w:sz="4" w:space="0" w:color="auto"/>
              <w:right w:val="single" w:sz="4" w:space="0" w:color="auto"/>
            </w:tcBorders>
            <w:shd w:val="clear" w:color="auto" w:fill="auto"/>
            <w:noWrap/>
            <w:vAlign w:val="center"/>
            <w:hideMark/>
          </w:tcPr>
          <w:p w14:paraId="5577B9E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D24FC4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EED73D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FD0A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2544</w:t>
            </w:r>
          </w:p>
        </w:tc>
        <w:tc>
          <w:tcPr>
            <w:tcW w:w="1682" w:type="pct"/>
            <w:tcBorders>
              <w:top w:val="nil"/>
              <w:left w:val="nil"/>
              <w:bottom w:val="single" w:sz="4" w:space="0" w:color="auto"/>
              <w:right w:val="single" w:sz="4" w:space="0" w:color="auto"/>
            </w:tcBorders>
            <w:shd w:val="clear" w:color="auto" w:fill="auto"/>
            <w:noWrap/>
            <w:vAlign w:val="center"/>
            <w:hideMark/>
          </w:tcPr>
          <w:p w14:paraId="03A017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液位浮球开关</w:t>
            </w:r>
          </w:p>
        </w:tc>
        <w:tc>
          <w:tcPr>
            <w:tcW w:w="779" w:type="pct"/>
            <w:tcBorders>
              <w:top w:val="nil"/>
              <w:left w:val="nil"/>
              <w:bottom w:val="single" w:sz="4" w:space="0" w:color="auto"/>
              <w:right w:val="single" w:sz="4" w:space="0" w:color="auto"/>
            </w:tcBorders>
            <w:shd w:val="clear" w:color="auto" w:fill="auto"/>
            <w:noWrap/>
            <w:vAlign w:val="center"/>
            <w:hideMark/>
          </w:tcPr>
          <w:p w14:paraId="2FADAD9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4E973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5米</w:t>
            </w:r>
          </w:p>
        </w:tc>
        <w:tc>
          <w:tcPr>
            <w:tcW w:w="269" w:type="pct"/>
            <w:tcBorders>
              <w:top w:val="nil"/>
              <w:left w:val="nil"/>
              <w:bottom w:val="single" w:sz="4" w:space="0" w:color="auto"/>
              <w:right w:val="single" w:sz="4" w:space="0" w:color="auto"/>
            </w:tcBorders>
            <w:shd w:val="clear" w:color="auto" w:fill="auto"/>
            <w:noWrap/>
            <w:vAlign w:val="center"/>
            <w:hideMark/>
          </w:tcPr>
          <w:p w14:paraId="7AFC8EA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5F8A56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11D2C4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6821E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2545</w:t>
            </w:r>
          </w:p>
        </w:tc>
        <w:tc>
          <w:tcPr>
            <w:tcW w:w="1682" w:type="pct"/>
            <w:tcBorders>
              <w:top w:val="nil"/>
              <w:left w:val="nil"/>
              <w:bottom w:val="single" w:sz="4" w:space="0" w:color="auto"/>
              <w:right w:val="single" w:sz="4" w:space="0" w:color="auto"/>
            </w:tcBorders>
            <w:shd w:val="clear" w:color="auto" w:fill="auto"/>
            <w:noWrap/>
            <w:vAlign w:val="center"/>
            <w:hideMark/>
          </w:tcPr>
          <w:p w14:paraId="68C9B65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配电箱零（地）汇流排</w:t>
            </w:r>
          </w:p>
        </w:tc>
        <w:tc>
          <w:tcPr>
            <w:tcW w:w="779" w:type="pct"/>
            <w:tcBorders>
              <w:top w:val="nil"/>
              <w:left w:val="nil"/>
              <w:bottom w:val="single" w:sz="4" w:space="0" w:color="auto"/>
              <w:right w:val="single" w:sz="4" w:space="0" w:color="auto"/>
            </w:tcBorders>
            <w:shd w:val="clear" w:color="auto" w:fill="auto"/>
            <w:noWrap/>
            <w:vAlign w:val="center"/>
            <w:hideMark/>
          </w:tcPr>
          <w:p w14:paraId="1D6615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05B874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10孔2*20mm</w:t>
            </w:r>
          </w:p>
        </w:tc>
        <w:tc>
          <w:tcPr>
            <w:tcW w:w="269" w:type="pct"/>
            <w:tcBorders>
              <w:top w:val="nil"/>
              <w:left w:val="nil"/>
              <w:bottom w:val="single" w:sz="4" w:space="0" w:color="auto"/>
              <w:right w:val="single" w:sz="4" w:space="0" w:color="auto"/>
            </w:tcBorders>
            <w:shd w:val="clear" w:color="auto" w:fill="auto"/>
            <w:noWrap/>
            <w:vAlign w:val="center"/>
            <w:hideMark/>
          </w:tcPr>
          <w:p w14:paraId="0260EC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B546E6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056B716"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37B6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2546</w:t>
            </w:r>
          </w:p>
        </w:tc>
        <w:tc>
          <w:tcPr>
            <w:tcW w:w="1682" w:type="pct"/>
            <w:tcBorders>
              <w:top w:val="nil"/>
              <w:left w:val="nil"/>
              <w:bottom w:val="single" w:sz="4" w:space="0" w:color="auto"/>
              <w:right w:val="single" w:sz="4" w:space="0" w:color="auto"/>
            </w:tcBorders>
            <w:shd w:val="clear" w:color="auto" w:fill="auto"/>
            <w:noWrap/>
            <w:vAlign w:val="center"/>
            <w:hideMark/>
          </w:tcPr>
          <w:p w14:paraId="5F64B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零排绝缘子</w:t>
            </w:r>
          </w:p>
        </w:tc>
        <w:tc>
          <w:tcPr>
            <w:tcW w:w="779" w:type="pct"/>
            <w:tcBorders>
              <w:top w:val="nil"/>
              <w:left w:val="nil"/>
              <w:bottom w:val="single" w:sz="4" w:space="0" w:color="auto"/>
              <w:right w:val="single" w:sz="4" w:space="0" w:color="auto"/>
            </w:tcBorders>
            <w:shd w:val="clear" w:color="auto" w:fill="auto"/>
            <w:noWrap/>
            <w:vAlign w:val="center"/>
            <w:hideMark/>
          </w:tcPr>
          <w:p w14:paraId="36DFF5A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8E0ABF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30*30mm  M8</w:t>
            </w:r>
          </w:p>
        </w:tc>
        <w:tc>
          <w:tcPr>
            <w:tcW w:w="269" w:type="pct"/>
            <w:tcBorders>
              <w:top w:val="nil"/>
              <w:left w:val="nil"/>
              <w:bottom w:val="single" w:sz="4" w:space="0" w:color="auto"/>
              <w:right w:val="single" w:sz="4" w:space="0" w:color="auto"/>
            </w:tcBorders>
            <w:shd w:val="clear" w:color="auto" w:fill="auto"/>
            <w:noWrap/>
            <w:vAlign w:val="center"/>
            <w:hideMark/>
          </w:tcPr>
          <w:p w14:paraId="6E31EC7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C493A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286D07D" w14:textId="77777777" w:rsidTr="00BC02E2">
        <w:trPr>
          <w:trHeight w:val="624"/>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9BABEB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2547</w:t>
            </w:r>
          </w:p>
        </w:tc>
        <w:tc>
          <w:tcPr>
            <w:tcW w:w="1682" w:type="pct"/>
            <w:tcBorders>
              <w:top w:val="nil"/>
              <w:left w:val="nil"/>
              <w:bottom w:val="single" w:sz="4" w:space="0" w:color="auto"/>
              <w:right w:val="single" w:sz="4" w:space="0" w:color="auto"/>
            </w:tcBorders>
            <w:shd w:val="clear" w:color="auto" w:fill="auto"/>
            <w:noWrap/>
            <w:vAlign w:val="center"/>
            <w:hideMark/>
          </w:tcPr>
          <w:p w14:paraId="1C33C9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配电箱导轨</w:t>
            </w:r>
          </w:p>
        </w:tc>
        <w:tc>
          <w:tcPr>
            <w:tcW w:w="779" w:type="pct"/>
            <w:tcBorders>
              <w:top w:val="nil"/>
              <w:left w:val="nil"/>
              <w:bottom w:val="single" w:sz="4" w:space="0" w:color="auto"/>
              <w:right w:val="single" w:sz="4" w:space="0" w:color="auto"/>
            </w:tcBorders>
            <w:shd w:val="clear" w:color="auto" w:fill="auto"/>
            <w:noWrap/>
            <w:vAlign w:val="center"/>
            <w:hideMark/>
          </w:tcPr>
          <w:p w14:paraId="09C9DF3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0859C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C45国标U型DZ47导轨 1米</w:t>
            </w:r>
          </w:p>
        </w:tc>
        <w:tc>
          <w:tcPr>
            <w:tcW w:w="269" w:type="pct"/>
            <w:tcBorders>
              <w:top w:val="nil"/>
              <w:left w:val="nil"/>
              <w:bottom w:val="single" w:sz="4" w:space="0" w:color="auto"/>
              <w:right w:val="single" w:sz="4" w:space="0" w:color="auto"/>
            </w:tcBorders>
            <w:shd w:val="clear" w:color="auto" w:fill="auto"/>
            <w:noWrap/>
            <w:vAlign w:val="center"/>
            <w:hideMark/>
          </w:tcPr>
          <w:p w14:paraId="40CF9C3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77A93C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CB4CA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8F91EA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2548</w:t>
            </w:r>
          </w:p>
        </w:tc>
        <w:tc>
          <w:tcPr>
            <w:tcW w:w="1682" w:type="pct"/>
            <w:tcBorders>
              <w:top w:val="nil"/>
              <w:left w:val="nil"/>
              <w:bottom w:val="single" w:sz="4" w:space="0" w:color="auto"/>
              <w:right w:val="single" w:sz="4" w:space="0" w:color="auto"/>
            </w:tcBorders>
            <w:shd w:val="clear" w:color="auto" w:fill="auto"/>
            <w:noWrap/>
            <w:vAlign w:val="center"/>
            <w:hideMark/>
          </w:tcPr>
          <w:p w14:paraId="0819E54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配电箱横梁</w:t>
            </w:r>
          </w:p>
        </w:tc>
        <w:tc>
          <w:tcPr>
            <w:tcW w:w="779" w:type="pct"/>
            <w:tcBorders>
              <w:top w:val="nil"/>
              <w:left w:val="nil"/>
              <w:bottom w:val="single" w:sz="4" w:space="0" w:color="auto"/>
              <w:right w:val="single" w:sz="4" w:space="0" w:color="auto"/>
            </w:tcBorders>
            <w:shd w:val="clear" w:color="auto" w:fill="auto"/>
            <w:noWrap/>
            <w:vAlign w:val="center"/>
            <w:hideMark/>
          </w:tcPr>
          <w:p w14:paraId="647EA5E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69AF23B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800mm</w:t>
            </w:r>
          </w:p>
        </w:tc>
        <w:tc>
          <w:tcPr>
            <w:tcW w:w="269" w:type="pct"/>
            <w:tcBorders>
              <w:top w:val="nil"/>
              <w:left w:val="nil"/>
              <w:bottom w:val="single" w:sz="4" w:space="0" w:color="auto"/>
              <w:right w:val="single" w:sz="4" w:space="0" w:color="auto"/>
            </w:tcBorders>
            <w:shd w:val="clear" w:color="auto" w:fill="auto"/>
            <w:noWrap/>
            <w:vAlign w:val="center"/>
            <w:hideMark/>
          </w:tcPr>
          <w:p w14:paraId="7EFB434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085011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25C780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C48103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2549</w:t>
            </w:r>
          </w:p>
        </w:tc>
        <w:tc>
          <w:tcPr>
            <w:tcW w:w="1682" w:type="pct"/>
            <w:tcBorders>
              <w:top w:val="nil"/>
              <w:left w:val="nil"/>
              <w:bottom w:val="single" w:sz="4" w:space="0" w:color="auto"/>
              <w:right w:val="single" w:sz="4" w:space="0" w:color="auto"/>
            </w:tcBorders>
            <w:shd w:val="clear" w:color="auto" w:fill="auto"/>
            <w:noWrap/>
            <w:vAlign w:val="center"/>
            <w:hideMark/>
          </w:tcPr>
          <w:p w14:paraId="03A3B3C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w:t>
            </w:r>
          </w:p>
        </w:tc>
        <w:tc>
          <w:tcPr>
            <w:tcW w:w="779" w:type="pct"/>
            <w:tcBorders>
              <w:top w:val="nil"/>
              <w:left w:val="nil"/>
              <w:bottom w:val="single" w:sz="4" w:space="0" w:color="auto"/>
              <w:right w:val="single" w:sz="4" w:space="0" w:color="auto"/>
            </w:tcBorders>
            <w:shd w:val="clear" w:color="auto" w:fill="auto"/>
            <w:noWrap/>
            <w:vAlign w:val="center"/>
            <w:hideMark/>
          </w:tcPr>
          <w:p w14:paraId="3A34ABF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1B4FD7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16/4米</w:t>
            </w:r>
          </w:p>
        </w:tc>
        <w:tc>
          <w:tcPr>
            <w:tcW w:w="269" w:type="pct"/>
            <w:tcBorders>
              <w:top w:val="nil"/>
              <w:left w:val="nil"/>
              <w:bottom w:val="single" w:sz="4" w:space="0" w:color="auto"/>
              <w:right w:val="single" w:sz="4" w:space="0" w:color="auto"/>
            </w:tcBorders>
            <w:shd w:val="clear" w:color="auto" w:fill="auto"/>
            <w:vAlign w:val="center"/>
            <w:hideMark/>
          </w:tcPr>
          <w:p w14:paraId="676B971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根</w:t>
            </w:r>
          </w:p>
        </w:tc>
        <w:tc>
          <w:tcPr>
            <w:tcW w:w="297" w:type="pct"/>
            <w:tcBorders>
              <w:top w:val="nil"/>
              <w:left w:val="nil"/>
              <w:bottom w:val="single" w:sz="4" w:space="0" w:color="auto"/>
              <w:right w:val="single" w:sz="4" w:space="0" w:color="auto"/>
            </w:tcBorders>
            <w:shd w:val="clear" w:color="auto" w:fill="auto"/>
            <w:noWrap/>
            <w:vAlign w:val="center"/>
            <w:hideMark/>
          </w:tcPr>
          <w:p w14:paraId="258F37C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0A1E517"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75AC7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2550</w:t>
            </w:r>
          </w:p>
        </w:tc>
        <w:tc>
          <w:tcPr>
            <w:tcW w:w="1682" w:type="pct"/>
            <w:tcBorders>
              <w:top w:val="nil"/>
              <w:left w:val="nil"/>
              <w:bottom w:val="single" w:sz="4" w:space="0" w:color="auto"/>
              <w:right w:val="single" w:sz="4" w:space="0" w:color="auto"/>
            </w:tcBorders>
            <w:shd w:val="clear" w:color="auto" w:fill="auto"/>
            <w:noWrap/>
            <w:vAlign w:val="center"/>
            <w:hideMark/>
          </w:tcPr>
          <w:p w14:paraId="2D6617B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JDG金属穿线管盒接</w:t>
            </w:r>
          </w:p>
        </w:tc>
        <w:tc>
          <w:tcPr>
            <w:tcW w:w="779" w:type="pct"/>
            <w:tcBorders>
              <w:top w:val="nil"/>
              <w:left w:val="nil"/>
              <w:bottom w:val="single" w:sz="4" w:space="0" w:color="auto"/>
              <w:right w:val="single" w:sz="4" w:space="0" w:color="auto"/>
            </w:tcBorders>
            <w:shd w:val="clear" w:color="auto" w:fill="auto"/>
            <w:noWrap/>
            <w:vAlign w:val="center"/>
            <w:hideMark/>
          </w:tcPr>
          <w:p w14:paraId="40A99B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5C26883"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4E304B1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DBCD77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438609E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DDE716F"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2551</w:t>
            </w:r>
          </w:p>
        </w:tc>
        <w:tc>
          <w:tcPr>
            <w:tcW w:w="1682" w:type="pct"/>
            <w:tcBorders>
              <w:top w:val="nil"/>
              <w:left w:val="nil"/>
              <w:bottom w:val="single" w:sz="4" w:space="0" w:color="auto"/>
              <w:right w:val="single" w:sz="4" w:space="0" w:color="auto"/>
            </w:tcBorders>
            <w:shd w:val="clear" w:color="auto" w:fill="auto"/>
            <w:noWrap/>
            <w:vAlign w:val="center"/>
            <w:hideMark/>
          </w:tcPr>
          <w:p w14:paraId="79B26D2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JDG金属穿线管盒接</w:t>
            </w:r>
          </w:p>
        </w:tc>
        <w:tc>
          <w:tcPr>
            <w:tcW w:w="779" w:type="pct"/>
            <w:tcBorders>
              <w:top w:val="nil"/>
              <w:left w:val="nil"/>
              <w:bottom w:val="single" w:sz="4" w:space="0" w:color="auto"/>
              <w:right w:val="single" w:sz="4" w:space="0" w:color="auto"/>
            </w:tcBorders>
            <w:shd w:val="clear" w:color="auto" w:fill="auto"/>
            <w:noWrap/>
            <w:vAlign w:val="center"/>
            <w:hideMark/>
          </w:tcPr>
          <w:p w14:paraId="4D11D24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FBD8DBE"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5F38D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B8B8BF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1336AB"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835D39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2552</w:t>
            </w:r>
          </w:p>
        </w:tc>
        <w:tc>
          <w:tcPr>
            <w:tcW w:w="1682" w:type="pct"/>
            <w:tcBorders>
              <w:top w:val="nil"/>
              <w:left w:val="nil"/>
              <w:bottom w:val="single" w:sz="4" w:space="0" w:color="auto"/>
              <w:right w:val="single" w:sz="4" w:space="0" w:color="auto"/>
            </w:tcBorders>
            <w:shd w:val="clear" w:color="auto" w:fill="auto"/>
            <w:noWrap/>
            <w:vAlign w:val="center"/>
            <w:hideMark/>
          </w:tcPr>
          <w:p w14:paraId="1402C29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JDG金属穿线管盒接</w:t>
            </w:r>
          </w:p>
        </w:tc>
        <w:tc>
          <w:tcPr>
            <w:tcW w:w="779" w:type="pct"/>
            <w:tcBorders>
              <w:top w:val="nil"/>
              <w:left w:val="nil"/>
              <w:bottom w:val="single" w:sz="4" w:space="0" w:color="auto"/>
              <w:right w:val="single" w:sz="4" w:space="0" w:color="auto"/>
            </w:tcBorders>
            <w:shd w:val="clear" w:color="auto" w:fill="auto"/>
            <w:noWrap/>
            <w:vAlign w:val="center"/>
            <w:hideMark/>
          </w:tcPr>
          <w:p w14:paraId="48F0BF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56ED8461"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70FC62C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1D65D7C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DFA6D3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7252E5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2553</w:t>
            </w:r>
          </w:p>
        </w:tc>
        <w:tc>
          <w:tcPr>
            <w:tcW w:w="1682" w:type="pct"/>
            <w:tcBorders>
              <w:top w:val="nil"/>
              <w:left w:val="nil"/>
              <w:bottom w:val="single" w:sz="4" w:space="0" w:color="auto"/>
              <w:right w:val="single" w:sz="4" w:space="0" w:color="auto"/>
            </w:tcBorders>
            <w:shd w:val="clear" w:color="auto" w:fill="auto"/>
            <w:noWrap/>
            <w:vAlign w:val="center"/>
            <w:hideMark/>
          </w:tcPr>
          <w:p w14:paraId="187083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JDG金属穿线管盒接</w:t>
            </w:r>
          </w:p>
        </w:tc>
        <w:tc>
          <w:tcPr>
            <w:tcW w:w="779" w:type="pct"/>
            <w:tcBorders>
              <w:top w:val="nil"/>
              <w:left w:val="nil"/>
              <w:bottom w:val="single" w:sz="4" w:space="0" w:color="auto"/>
              <w:right w:val="single" w:sz="4" w:space="0" w:color="auto"/>
            </w:tcBorders>
            <w:shd w:val="clear" w:color="auto" w:fill="auto"/>
            <w:noWrap/>
            <w:vAlign w:val="center"/>
            <w:hideMark/>
          </w:tcPr>
          <w:p w14:paraId="2F6CA85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6829007"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09DC63D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6EFF0E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788B2B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B3BDA6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2554</w:t>
            </w:r>
          </w:p>
        </w:tc>
        <w:tc>
          <w:tcPr>
            <w:tcW w:w="1682" w:type="pct"/>
            <w:tcBorders>
              <w:top w:val="nil"/>
              <w:left w:val="nil"/>
              <w:bottom w:val="single" w:sz="4" w:space="0" w:color="auto"/>
              <w:right w:val="single" w:sz="4" w:space="0" w:color="auto"/>
            </w:tcBorders>
            <w:shd w:val="clear" w:color="auto" w:fill="auto"/>
            <w:noWrap/>
            <w:vAlign w:val="center"/>
            <w:hideMark/>
          </w:tcPr>
          <w:p w14:paraId="32356C1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JDG金属穿线管直接</w:t>
            </w:r>
          </w:p>
        </w:tc>
        <w:tc>
          <w:tcPr>
            <w:tcW w:w="779" w:type="pct"/>
            <w:tcBorders>
              <w:top w:val="nil"/>
              <w:left w:val="nil"/>
              <w:bottom w:val="single" w:sz="4" w:space="0" w:color="auto"/>
              <w:right w:val="single" w:sz="4" w:space="0" w:color="auto"/>
            </w:tcBorders>
            <w:shd w:val="clear" w:color="auto" w:fill="auto"/>
            <w:noWrap/>
            <w:vAlign w:val="center"/>
            <w:hideMark/>
          </w:tcPr>
          <w:p w14:paraId="468098A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E6E1B6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16</w:t>
            </w:r>
          </w:p>
        </w:tc>
        <w:tc>
          <w:tcPr>
            <w:tcW w:w="269" w:type="pct"/>
            <w:tcBorders>
              <w:top w:val="nil"/>
              <w:left w:val="nil"/>
              <w:bottom w:val="single" w:sz="4" w:space="0" w:color="auto"/>
              <w:right w:val="single" w:sz="4" w:space="0" w:color="auto"/>
            </w:tcBorders>
            <w:shd w:val="clear" w:color="auto" w:fill="auto"/>
            <w:vAlign w:val="center"/>
            <w:hideMark/>
          </w:tcPr>
          <w:p w14:paraId="711D661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FE1E13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35828A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23C42B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2555</w:t>
            </w:r>
          </w:p>
        </w:tc>
        <w:tc>
          <w:tcPr>
            <w:tcW w:w="1682" w:type="pct"/>
            <w:tcBorders>
              <w:top w:val="nil"/>
              <w:left w:val="nil"/>
              <w:bottom w:val="single" w:sz="4" w:space="0" w:color="auto"/>
              <w:right w:val="single" w:sz="4" w:space="0" w:color="auto"/>
            </w:tcBorders>
            <w:shd w:val="clear" w:color="auto" w:fill="auto"/>
            <w:noWrap/>
            <w:vAlign w:val="center"/>
            <w:hideMark/>
          </w:tcPr>
          <w:p w14:paraId="5CD8171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JDG金属穿线管直接</w:t>
            </w:r>
          </w:p>
        </w:tc>
        <w:tc>
          <w:tcPr>
            <w:tcW w:w="779" w:type="pct"/>
            <w:tcBorders>
              <w:top w:val="nil"/>
              <w:left w:val="nil"/>
              <w:bottom w:val="single" w:sz="4" w:space="0" w:color="auto"/>
              <w:right w:val="single" w:sz="4" w:space="0" w:color="auto"/>
            </w:tcBorders>
            <w:shd w:val="clear" w:color="auto" w:fill="auto"/>
            <w:noWrap/>
            <w:vAlign w:val="center"/>
            <w:hideMark/>
          </w:tcPr>
          <w:p w14:paraId="68FB629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F022E66"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20</w:t>
            </w:r>
          </w:p>
        </w:tc>
        <w:tc>
          <w:tcPr>
            <w:tcW w:w="269" w:type="pct"/>
            <w:tcBorders>
              <w:top w:val="nil"/>
              <w:left w:val="nil"/>
              <w:bottom w:val="single" w:sz="4" w:space="0" w:color="auto"/>
              <w:right w:val="single" w:sz="4" w:space="0" w:color="auto"/>
            </w:tcBorders>
            <w:shd w:val="clear" w:color="auto" w:fill="auto"/>
            <w:vAlign w:val="center"/>
            <w:hideMark/>
          </w:tcPr>
          <w:p w14:paraId="61BAB5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2E4172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0B9EFEF4"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81B619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2556</w:t>
            </w:r>
          </w:p>
        </w:tc>
        <w:tc>
          <w:tcPr>
            <w:tcW w:w="1682" w:type="pct"/>
            <w:tcBorders>
              <w:top w:val="nil"/>
              <w:left w:val="nil"/>
              <w:bottom w:val="single" w:sz="4" w:space="0" w:color="auto"/>
              <w:right w:val="single" w:sz="4" w:space="0" w:color="auto"/>
            </w:tcBorders>
            <w:shd w:val="clear" w:color="auto" w:fill="auto"/>
            <w:noWrap/>
            <w:vAlign w:val="center"/>
            <w:hideMark/>
          </w:tcPr>
          <w:p w14:paraId="0D7B7AB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JDG金属穿线管直接</w:t>
            </w:r>
          </w:p>
        </w:tc>
        <w:tc>
          <w:tcPr>
            <w:tcW w:w="779" w:type="pct"/>
            <w:tcBorders>
              <w:top w:val="nil"/>
              <w:left w:val="nil"/>
              <w:bottom w:val="single" w:sz="4" w:space="0" w:color="auto"/>
              <w:right w:val="single" w:sz="4" w:space="0" w:color="auto"/>
            </w:tcBorders>
            <w:shd w:val="clear" w:color="auto" w:fill="auto"/>
            <w:noWrap/>
            <w:vAlign w:val="center"/>
            <w:hideMark/>
          </w:tcPr>
          <w:p w14:paraId="551F229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267F7EA2"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25</w:t>
            </w:r>
          </w:p>
        </w:tc>
        <w:tc>
          <w:tcPr>
            <w:tcW w:w="269" w:type="pct"/>
            <w:tcBorders>
              <w:top w:val="nil"/>
              <w:left w:val="nil"/>
              <w:bottom w:val="single" w:sz="4" w:space="0" w:color="auto"/>
              <w:right w:val="single" w:sz="4" w:space="0" w:color="auto"/>
            </w:tcBorders>
            <w:shd w:val="clear" w:color="auto" w:fill="auto"/>
            <w:vAlign w:val="center"/>
            <w:hideMark/>
          </w:tcPr>
          <w:p w14:paraId="0429DD0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551116A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6A6A9661"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6DA79AE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2557</w:t>
            </w:r>
          </w:p>
        </w:tc>
        <w:tc>
          <w:tcPr>
            <w:tcW w:w="1682" w:type="pct"/>
            <w:tcBorders>
              <w:top w:val="nil"/>
              <w:left w:val="nil"/>
              <w:bottom w:val="single" w:sz="4" w:space="0" w:color="auto"/>
              <w:right w:val="single" w:sz="4" w:space="0" w:color="auto"/>
            </w:tcBorders>
            <w:shd w:val="clear" w:color="auto" w:fill="auto"/>
            <w:noWrap/>
            <w:vAlign w:val="center"/>
            <w:hideMark/>
          </w:tcPr>
          <w:p w14:paraId="51EE559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JDG金属穿线管直接</w:t>
            </w:r>
          </w:p>
        </w:tc>
        <w:tc>
          <w:tcPr>
            <w:tcW w:w="779" w:type="pct"/>
            <w:tcBorders>
              <w:top w:val="nil"/>
              <w:left w:val="nil"/>
              <w:bottom w:val="single" w:sz="4" w:space="0" w:color="auto"/>
              <w:right w:val="single" w:sz="4" w:space="0" w:color="auto"/>
            </w:tcBorders>
            <w:shd w:val="clear" w:color="auto" w:fill="auto"/>
            <w:noWrap/>
            <w:vAlign w:val="center"/>
            <w:hideMark/>
          </w:tcPr>
          <w:p w14:paraId="3F56CC1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7FE04B58" w14:textId="77777777" w:rsidR="00D17646" w:rsidRPr="00187230" w:rsidRDefault="00D17646" w:rsidP="00BC02E2">
            <w:pPr>
              <w:widowControl/>
              <w:jc w:val="center"/>
              <w:rPr>
                <w:rFonts w:ascii="宋体" w:hAnsi="宋体" w:cs="宋体"/>
                <w:kern w:val="0"/>
                <w:szCs w:val="21"/>
              </w:rPr>
            </w:pPr>
            <w:r w:rsidRPr="00187230">
              <w:rPr>
                <w:rFonts w:ascii="MS Gothic" w:eastAsia="MS Gothic" w:hAnsi="MS Gothic" w:cs="MS Gothic" w:hint="eastAsia"/>
                <w:kern w:val="0"/>
                <w:szCs w:val="21"/>
              </w:rPr>
              <w:t>∅</w:t>
            </w:r>
            <w:r w:rsidRPr="00187230">
              <w:rPr>
                <w:rFonts w:ascii="宋体" w:hAnsi="宋体" w:cs="宋体" w:hint="eastAsia"/>
                <w:kern w:val="0"/>
                <w:szCs w:val="21"/>
              </w:rPr>
              <w:t>32</w:t>
            </w:r>
          </w:p>
        </w:tc>
        <w:tc>
          <w:tcPr>
            <w:tcW w:w="269" w:type="pct"/>
            <w:tcBorders>
              <w:top w:val="nil"/>
              <w:left w:val="nil"/>
              <w:bottom w:val="single" w:sz="4" w:space="0" w:color="auto"/>
              <w:right w:val="single" w:sz="4" w:space="0" w:color="auto"/>
            </w:tcBorders>
            <w:shd w:val="clear" w:color="auto" w:fill="auto"/>
            <w:vAlign w:val="center"/>
            <w:hideMark/>
          </w:tcPr>
          <w:p w14:paraId="5AB769A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495C064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126987C8"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1802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2558</w:t>
            </w:r>
          </w:p>
        </w:tc>
        <w:tc>
          <w:tcPr>
            <w:tcW w:w="1682" w:type="pct"/>
            <w:tcBorders>
              <w:top w:val="nil"/>
              <w:left w:val="nil"/>
              <w:bottom w:val="single" w:sz="4" w:space="0" w:color="auto"/>
              <w:right w:val="single" w:sz="4" w:space="0" w:color="auto"/>
            </w:tcBorders>
            <w:shd w:val="clear" w:color="auto" w:fill="auto"/>
            <w:noWrap/>
            <w:vAlign w:val="center"/>
            <w:hideMark/>
          </w:tcPr>
          <w:p w14:paraId="321ED48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放火封堵包</w:t>
            </w:r>
          </w:p>
        </w:tc>
        <w:tc>
          <w:tcPr>
            <w:tcW w:w="779" w:type="pct"/>
            <w:tcBorders>
              <w:top w:val="nil"/>
              <w:left w:val="nil"/>
              <w:bottom w:val="single" w:sz="4" w:space="0" w:color="auto"/>
              <w:right w:val="single" w:sz="4" w:space="0" w:color="auto"/>
            </w:tcBorders>
            <w:shd w:val="clear" w:color="auto" w:fill="auto"/>
            <w:noWrap/>
            <w:vAlign w:val="center"/>
            <w:hideMark/>
          </w:tcPr>
          <w:p w14:paraId="63CBB10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8535B0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400型</w:t>
            </w:r>
          </w:p>
        </w:tc>
        <w:tc>
          <w:tcPr>
            <w:tcW w:w="269" w:type="pct"/>
            <w:tcBorders>
              <w:top w:val="nil"/>
              <w:left w:val="nil"/>
              <w:bottom w:val="single" w:sz="4" w:space="0" w:color="auto"/>
              <w:right w:val="single" w:sz="4" w:space="0" w:color="auto"/>
            </w:tcBorders>
            <w:shd w:val="clear" w:color="auto" w:fill="auto"/>
            <w:noWrap/>
            <w:vAlign w:val="center"/>
            <w:hideMark/>
          </w:tcPr>
          <w:p w14:paraId="50D7A3D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BB60E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CE9106F"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58AB9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2559</w:t>
            </w:r>
          </w:p>
        </w:tc>
        <w:tc>
          <w:tcPr>
            <w:tcW w:w="1682" w:type="pct"/>
            <w:tcBorders>
              <w:top w:val="nil"/>
              <w:left w:val="nil"/>
              <w:bottom w:val="single" w:sz="4" w:space="0" w:color="auto"/>
              <w:right w:val="single" w:sz="4" w:space="0" w:color="auto"/>
            </w:tcBorders>
            <w:shd w:val="clear" w:color="auto" w:fill="auto"/>
            <w:noWrap/>
            <w:vAlign w:val="center"/>
            <w:hideMark/>
          </w:tcPr>
          <w:p w14:paraId="660DA01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放火封堵包</w:t>
            </w:r>
          </w:p>
        </w:tc>
        <w:tc>
          <w:tcPr>
            <w:tcW w:w="779" w:type="pct"/>
            <w:tcBorders>
              <w:top w:val="nil"/>
              <w:left w:val="nil"/>
              <w:bottom w:val="single" w:sz="4" w:space="0" w:color="auto"/>
              <w:right w:val="single" w:sz="4" w:space="0" w:color="auto"/>
            </w:tcBorders>
            <w:shd w:val="clear" w:color="auto" w:fill="auto"/>
            <w:noWrap/>
            <w:vAlign w:val="center"/>
            <w:hideMark/>
          </w:tcPr>
          <w:p w14:paraId="33C4286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74F46F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700型</w:t>
            </w:r>
          </w:p>
        </w:tc>
        <w:tc>
          <w:tcPr>
            <w:tcW w:w="269" w:type="pct"/>
            <w:tcBorders>
              <w:top w:val="nil"/>
              <w:left w:val="nil"/>
              <w:bottom w:val="single" w:sz="4" w:space="0" w:color="auto"/>
              <w:right w:val="single" w:sz="4" w:space="0" w:color="auto"/>
            </w:tcBorders>
            <w:shd w:val="clear" w:color="auto" w:fill="auto"/>
            <w:noWrap/>
            <w:vAlign w:val="center"/>
            <w:hideMark/>
          </w:tcPr>
          <w:p w14:paraId="0762777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78E65E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3084D0ED"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285C4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2560</w:t>
            </w:r>
          </w:p>
        </w:tc>
        <w:tc>
          <w:tcPr>
            <w:tcW w:w="1682" w:type="pct"/>
            <w:tcBorders>
              <w:top w:val="nil"/>
              <w:left w:val="nil"/>
              <w:bottom w:val="single" w:sz="4" w:space="0" w:color="auto"/>
              <w:right w:val="single" w:sz="4" w:space="0" w:color="auto"/>
            </w:tcBorders>
            <w:shd w:val="clear" w:color="auto" w:fill="auto"/>
            <w:noWrap/>
            <w:vAlign w:val="center"/>
            <w:hideMark/>
          </w:tcPr>
          <w:p w14:paraId="4B68BD2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三相多功能测控电表</w:t>
            </w:r>
          </w:p>
        </w:tc>
        <w:tc>
          <w:tcPr>
            <w:tcW w:w="779" w:type="pct"/>
            <w:tcBorders>
              <w:top w:val="nil"/>
              <w:left w:val="nil"/>
              <w:bottom w:val="single" w:sz="4" w:space="0" w:color="auto"/>
              <w:right w:val="single" w:sz="4" w:space="0" w:color="auto"/>
            </w:tcBorders>
            <w:shd w:val="clear" w:color="auto" w:fill="auto"/>
            <w:noWrap/>
            <w:vAlign w:val="center"/>
            <w:hideMark/>
          </w:tcPr>
          <w:p w14:paraId="0C2C4A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1A2FC3E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PDM-803DP</w:t>
            </w:r>
          </w:p>
        </w:tc>
        <w:tc>
          <w:tcPr>
            <w:tcW w:w="269" w:type="pct"/>
            <w:tcBorders>
              <w:top w:val="nil"/>
              <w:left w:val="nil"/>
              <w:bottom w:val="single" w:sz="4" w:space="0" w:color="auto"/>
              <w:right w:val="single" w:sz="4" w:space="0" w:color="auto"/>
            </w:tcBorders>
            <w:shd w:val="clear" w:color="auto" w:fill="auto"/>
            <w:vAlign w:val="center"/>
            <w:hideMark/>
          </w:tcPr>
          <w:p w14:paraId="357AAD3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E53D0FA"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10279E2"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24FE03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2561</w:t>
            </w:r>
          </w:p>
        </w:tc>
        <w:tc>
          <w:tcPr>
            <w:tcW w:w="1682" w:type="pct"/>
            <w:tcBorders>
              <w:top w:val="nil"/>
              <w:left w:val="nil"/>
              <w:bottom w:val="single" w:sz="4" w:space="0" w:color="auto"/>
              <w:right w:val="single" w:sz="4" w:space="0" w:color="auto"/>
            </w:tcBorders>
            <w:shd w:val="clear" w:color="auto" w:fill="auto"/>
            <w:noWrap/>
            <w:vAlign w:val="center"/>
            <w:hideMark/>
          </w:tcPr>
          <w:p w14:paraId="7D59D98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互感器</w:t>
            </w:r>
          </w:p>
        </w:tc>
        <w:tc>
          <w:tcPr>
            <w:tcW w:w="779" w:type="pct"/>
            <w:tcBorders>
              <w:top w:val="nil"/>
              <w:left w:val="nil"/>
              <w:bottom w:val="single" w:sz="4" w:space="0" w:color="auto"/>
              <w:right w:val="single" w:sz="4" w:space="0" w:color="auto"/>
            </w:tcBorders>
            <w:shd w:val="clear" w:color="auto" w:fill="auto"/>
            <w:noWrap/>
            <w:vAlign w:val="center"/>
            <w:hideMark/>
          </w:tcPr>
          <w:p w14:paraId="7AFADC6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04E5EC2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160/5</w:t>
            </w:r>
          </w:p>
        </w:tc>
        <w:tc>
          <w:tcPr>
            <w:tcW w:w="269" w:type="pct"/>
            <w:tcBorders>
              <w:top w:val="nil"/>
              <w:left w:val="nil"/>
              <w:bottom w:val="single" w:sz="4" w:space="0" w:color="auto"/>
              <w:right w:val="single" w:sz="4" w:space="0" w:color="auto"/>
            </w:tcBorders>
            <w:shd w:val="clear" w:color="auto" w:fill="auto"/>
            <w:vAlign w:val="center"/>
            <w:hideMark/>
          </w:tcPr>
          <w:p w14:paraId="03A074F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3DB3424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918D0D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70A8FA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2562</w:t>
            </w:r>
          </w:p>
        </w:tc>
        <w:tc>
          <w:tcPr>
            <w:tcW w:w="1682" w:type="pct"/>
            <w:tcBorders>
              <w:top w:val="nil"/>
              <w:left w:val="nil"/>
              <w:bottom w:val="single" w:sz="4" w:space="0" w:color="auto"/>
              <w:right w:val="single" w:sz="4" w:space="0" w:color="auto"/>
            </w:tcBorders>
            <w:shd w:val="clear" w:color="auto" w:fill="auto"/>
            <w:noWrap/>
            <w:vAlign w:val="center"/>
            <w:hideMark/>
          </w:tcPr>
          <w:p w14:paraId="6B357DC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液位变送器</w:t>
            </w:r>
          </w:p>
        </w:tc>
        <w:tc>
          <w:tcPr>
            <w:tcW w:w="779" w:type="pct"/>
            <w:tcBorders>
              <w:top w:val="nil"/>
              <w:left w:val="nil"/>
              <w:bottom w:val="single" w:sz="4" w:space="0" w:color="auto"/>
              <w:right w:val="single" w:sz="4" w:space="0" w:color="auto"/>
            </w:tcBorders>
            <w:shd w:val="clear" w:color="auto" w:fill="auto"/>
            <w:noWrap/>
            <w:vAlign w:val="center"/>
            <w:hideMark/>
          </w:tcPr>
          <w:p w14:paraId="7E2787E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D9644F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0-10V</w:t>
            </w:r>
          </w:p>
        </w:tc>
        <w:tc>
          <w:tcPr>
            <w:tcW w:w="269" w:type="pct"/>
            <w:tcBorders>
              <w:top w:val="nil"/>
              <w:left w:val="nil"/>
              <w:bottom w:val="single" w:sz="4" w:space="0" w:color="auto"/>
              <w:right w:val="single" w:sz="4" w:space="0" w:color="auto"/>
            </w:tcBorders>
            <w:shd w:val="clear" w:color="auto" w:fill="auto"/>
            <w:vAlign w:val="center"/>
            <w:hideMark/>
          </w:tcPr>
          <w:p w14:paraId="18E0CF0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037275AB"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77050ECC"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81109B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2563</w:t>
            </w:r>
          </w:p>
        </w:tc>
        <w:tc>
          <w:tcPr>
            <w:tcW w:w="1682" w:type="pct"/>
            <w:tcBorders>
              <w:top w:val="nil"/>
              <w:left w:val="nil"/>
              <w:bottom w:val="single" w:sz="4" w:space="0" w:color="auto"/>
              <w:right w:val="single" w:sz="4" w:space="0" w:color="auto"/>
            </w:tcBorders>
            <w:shd w:val="clear" w:color="auto" w:fill="auto"/>
            <w:noWrap/>
            <w:vAlign w:val="center"/>
            <w:hideMark/>
          </w:tcPr>
          <w:p w14:paraId="30AEBF7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漏电接线检测仪</w:t>
            </w:r>
          </w:p>
        </w:tc>
        <w:tc>
          <w:tcPr>
            <w:tcW w:w="779" w:type="pct"/>
            <w:tcBorders>
              <w:top w:val="nil"/>
              <w:left w:val="nil"/>
              <w:bottom w:val="single" w:sz="4" w:space="0" w:color="auto"/>
              <w:right w:val="single" w:sz="4" w:space="0" w:color="auto"/>
            </w:tcBorders>
            <w:shd w:val="clear" w:color="auto" w:fill="auto"/>
            <w:noWrap/>
            <w:vAlign w:val="center"/>
            <w:hideMark/>
          </w:tcPr>
          <w:p w14:paraId="3AF4407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7595E28"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10A/16A</w:t>
            </w:r>
          </w:p>
        </w:tc>
        <w:tc>
          <w:tcPr>
            <w:tcW w:w="269" w:type="pct"/>
            <w:tcBorders>
              <w:top w:val="nil"/>
              <w:left w:val="nil"/>
              <w:bottom w:val="single" w:sz="4" w:space="0" w:color="auto"/>
              <w:right w:val="single" w:sz="4" w:space="0" w:color="auto"/>
            </w:tcBorders>
            <w:shd w:val="clear" w:color="auto" w:fill="auto"/>
            <w:noWrap/>
            <w:vAlign w:val="center"/>
            <w:hideMark/>
          </w:tcPr>
          <w:p w14:paraId="4A7E115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616B9376"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5FE6B249"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815AEC2"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2564</w:t>
            </w:r>
          </w:p>
        </w:tc>
        <w:tc>
          <w:tcPr>
            <w:tcW w:w="1682" w:type="pct"/>
            <w:tcBorders>
              <w:top w:val="nil"/>
              <w:left w:val="nil"/>
              <w:bottom w:val="single" w:sz="4" w:space="0" w:color="auto"/>
              <w:right w:val="single" w:sz="4" w:space="0" w:color="auto"/>
            </w:tcBorders>
            <w:shd w:val="clear" w:color="auto" w:fill="auto"/>
            <w:noWrap/>
            <w:vAlign w:val="center"/>
            <w:hideMark/>
          </w:tcPr>
          <w:p w14:paraId="12DE0BB1"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24V开关电源</w:t>
            </w:r>
          </w:p>
        </w:tc>
        <w:tc>
          <w:tcPr>
            <w:tcW w:w="779" w:type="pct"/>
            <w:tcBorders>
              <w:top w:val="nil"/>
              <w:left w:val="nil"/>
              <w:bottom w:val="single" w:sz="4" w:space="0" w:color="auto"/>
              <w:right w:val="single" w:sz="4" w:space="0" w:color="auto"/>
            </w:tcBorders>
            <w:shd w:val="clear" w:color="auto" w:fill="auto"/>
            <w:noWrap/>
            <w:vAlign w:val="center"/>
            <w:hideMark/>
          </w:tcPr>
          <w:p w14:paraId="6B733627"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3DF1607E"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50W 24V</w:t>
            </w:r>
          </w:p>
        </w:tc>
        <w:tc>
          <w:tcPr>
            <w:tcW w:w="269" w:type="pct"/>
            <w:tcBorders>
              <w:top w:val="nil"/>
              <w:left w:val="nil"/>
              <w:bottom w:val="single" w:sz="4" w:space="0" w:color="auto"/>
              <w:right w:val="single" w:sz="4" w:space="0" w:color="auto"/>
            </w:tcBorders>
            <w:shd w:val="clear" w:color="auto" w:fill="auto"/>
            <w:noWrap/>
            <w:vAlign w:val="center"/>
            <w:hideMark/>
          </w:tcPr>
          <w:p w14:paraId="700F9205"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2061B843"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r w:rsidR="00D17646" w:rsidRPr="00187230" w14:paraId="2CDAA555" w14:textId="77777777" w:rsidTr="00BC02E2">
        <w:trPr>
          <w:trHeight w:val="312"/>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0529374"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2565</w:t>
            </w:r>
          </w:p>
        </w:tc>
        <w:tc>
          <w:tcPr>
            <w:tcW w:w="1682" w:type="pct"/>
            <w:tcBorders>
              <w:top w:val="nil"/>
              <w:left w:val="nil"/>
              <w:bottom w:val="single" w:sz="4" w:space="0" w:color="auto"/>
              <w:right w:val="single" w:sz="4" w:space="0" w:color="auto"/>
            </w:tcBorders>
            <w:shd w:val="clear" w:color="auto" w:fill="auto"/>
            <w:noWrap/>
            <w:vAlign w:val="center"/>
            <w:hideMark/>
          </w:tcPr>
          <w:p w14:paraId="6AEFA96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24V开关电源</w:t>
            </w:r>
          </w:p>
        </w:tc>
        <w:tc>
          <w:tcPr>
            <w:tcW w:w="779" w:type="pct"/>
            <w:tcBorders>
              <w:top w:val="nil"/>
              <w:left w:val="nil"/>
              <w:bottom w:val="single" w:sz="4" w:space="0" w:color="auto"/>
              <w:right w:val="single" w:sz="4" w:space="0" w:color="auto"/>
            </w:tcBorders>
            <w:shd w:val="clear" w:color="auto" w:fill="auto"/>
            <w:noWrap/>
            <w:vAlign w:val="center"/>
            <w:hideMark/>
          </w:tcPr>
          <w:p w14:paraId="07437DBD"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c>
          <w:tcPr>
            <w:tcW w:w="1397" w:type="pct"/>
            <w:tcBorders>
              <w:top w:val="nil"/>
              <w:left w:val="nil"/>
              <w:bottom w:val="single" w:sz="4" w:space="0" w:color="auto"/>
              <w:right w:val="single" w:sz="4" w:space="0" w:color="auto"/>
            </w:tcBorders>
            <w:shd w:val="clear" w:color="auto" w:fill="auto"/>
            <w:vAlign w:val="center"/>
            <w:hideMark/>
          </w:tcPr>
          <w:p w14:paraId="433B658C"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120W 24V</w:t>
            </w:r>
          </w:p>
        </w:tc>
        <w:tc>
          <w:tcPr>
            <w:tcW w:w="269" w:type="pct"/>
            <w:tcBorders>
              <w:top w:val="nil"/>
              <w:left w:val="nil"/>
              <w:bottom w:val="single" w:sz="4" w:space="0" w:color="auto"/>
              <w:right w:val="single" w:sz="4" w:space="0" w:color="auto"/>
            </w:tcBorders>
            <w:shd w:val="clear" w:color="auto" w:fill="auto"/>
            <w:noWrap/>
            <w:vAlign w:val="center"/>
            <w:hideMark/>
          </w:tcPr>
          <w:p w14:paraId="58B373F0"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个</w:t>
            </w:r>
          </w:p>
        </w:tc>
        <w:tc>
          <w:tcPr>
            <w:tcW w:w="297" w:type="pct"/>
            <w:tcBorders>
              <w:top w:val="nil"/>
              <w:left w:val="nil"/>
              <w:bottom w:val="single" w:sz="4" w:space="0" w:color="auto"/>
              <w:right w:val="single" w:sz="4" w:space="0" w:color="auto"/>
            </w:tcBorders>
            <w:shd w:val="clear" w:color="auto" w:fill="auto"/>
            <w:noWrap/>
            <w:vAlign w:val="center"/>
            <w:hideMark/>
          </w:tcPr>
          <w:p w14:paraId="7773B459" w14:textId="77777777" w:rsidR="00D17646" w:rsidRPr="00187230" w:rsidRDefault="00D17646" w:rsidP="00BC02E2">
            <w:pPr>
              <w:widowControl/>
              <w:jc w:val="center"/>
              <w:rPr>
                <w:rFonts w:ascii="宋体" w:hAnsi="宋体" w:cs="宋体"/>
                <w:kern w:val="0"/>
                <w:szCs w:val="21"/>
              </w:rPr>
            </w:pPr>
            <w:r w:rsidRPr="00187230">
              <w:rPr>
                <w:rFonts w:ascii="宋体" w:hAnsi="宋体" w:cs="宋体" w:hint="eastAsia"/>
                <w:kern w:val="0"/>
                <w:szCs w:val="21"/>
              </w:rPr>
              <w:t xml:space="preserve">　</w:t>
            </w:r>
          </w:p>
        </w:tc>
      </w:tr>
    </w:tbl>
    <w:p w14:paraId="5B05700A" w14:textId="77777777" w:rsidR="00D17646" w:rsidRPr="00187230" w:rsidRDefault="00D17646" w:rsidP="00D17646">
      <w:pPr>
        <w:rPr>
          <w:rFonts w:hint="eastAsia"/>
        </w:rPr>
      </w:pPr>
    </w:p>
    <w:p w14:paraId="38297AC5" w14:textId="77777777" w:rsidR="00DA6D76" w:rsidRDefault="00000000"/>
    <w:sectPr w:rsidR="00DA6D76" w:rsidSect="00187230">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仿宋_GB2312">
    <w:altName w:val="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panose1 w:val="020B0604020202020204"/>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Light">
    <w:panose1 w:val="020B0403020202020204"/>
    <w:charset w:val="00"/>
    <w:family w:val="swiss"/>
    <w:pitch w:val="variable"/>
    <w:sig w:usb0="800000AF" w:usb1="4000204A"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tGsHeiBold">
    <w:altName w:val="黑体"/>
    <w:panose1 w:val="020B0604020202020204"/>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长城仿宋">
    <w:altName w:val="宋体"/>
    <w:panose1 w:val="020B0604020202020204"/>
    <w:charset w:val="86"/>
    <w:family w:val="auto"/>
    <w:pitch w:val="default"/>
    <w:sig w:usb0="00000000" w:usb1="00000000" w:usb2="00000010" w:usb3="00000000" w:csb0="00040000" w:csb1="00000000"/>
  </w:font>
  <w:font w:name="EGG Eurostile">
    <w:altName w:val="宋体"/>
    <w:panose1 w:val="020B0604020202020204"/>
    <w:charset w:val="86"/>
    <w:family w:val="auto"/>
    <w:pitch w:val="default"/>
    <w:sig w:usb0="00000001" w:usb1="080E0000" w:usb2="00000010" w:usb3="00000000" w:csb0="00040000" w:csb1="00000000"/>
  </w:font>
  <w:font w:name="Frutiger 55">
    <w:altName w:val="Arial"/>
    <w:panose1 w:val="020B0604020202020204"/>
    <w:charset w:val="00"/>
    <w:family w:val="decorative"/>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C379A"/>
    <w:multiLevelType w:val="multilevel"/>
    <w:tmpl w:val="016C379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4"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5E26312"/>
    <w:multiLevelType w:val="multilevel"/>
    <w:tmpl w:val="05E2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7E35D4"/>
    <w:multiLevelType w:val="multilevel"/>
    <w:tmpl w:val="117E35D4"/>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8123F1"/>
    <w:multiLevelType w:val="multilevel"/>
    <w:tmpl w:val="158123F1"/>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0"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1"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58567DE"/>
    <w:multiLevelType w:val="multilevel"/>
    <w:tmpl w:val="358567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3"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28A6A98"/>
    <w:multiLevelType w:val="multilevel"/>
    <w:tmpl w:val="428A6A9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6" w15:restartNumberingAfterBreak="0">
    <w:nsid w:val="4AB41979"/>
    <w:multiLevelType w:val="multilevel"/>
    <w:tmpl w:val="4AB41979"/>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921D83"/>
    <w:multiLevelType w:val="multilevel"/>
    <w:tmpl w:val="4D921D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7A2D15"/>
    <w:multiLevelType w:val="multilevel"/>
    <w:tmpl w:val="5E7A2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F339E6"/>
    <w:multiLevelType w:val="multilevel"/>
    <w:tmpl w:val="63F339E6"/>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1" w15:restartNumberingAfterBreak="0">
    <w:nsid w:val="688C0D53"/>
    <w:multiLevelType w:val="multilevel"/>
    <w:tmpl w:val="688C0D53"/>
    <w:lvl w:ilvl="0">
      <w:start w:val="1"/>
      <w:numFmt w:val="bullet"/>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925CA"/>
    <w:multiLevelType w:val="multilevel"/>
    <w:tmpl w:val="6CC925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FF07BC"/>
    <w:multiLevelType w:val="multilevel"/>
    <w:tmpl w:val="71FF07BC"/>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A906E2"/>
    <w:multiLevelType w:val="multilevel"/>
    <w:tmpl w:val="72A906E2"/>
    <w:lvl w:ilvl="0">
      <w:start w:val="1"/>
      <w:numFmt w:val="decimal"/>
      <w:lvlText w:val="%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B6947BD"/>
    <w:multiLevelType w:val="multilevel"/>
    <w:tmpl w:val="7B6947BD"/>
    <w:lvl w:ilvl="0">
      <w:start w:val="1"/>
      <w:numFmt w:val="decimal"/>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27"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18339737">
    <w:abstractNumId w:val="27"/>
  </w:num>
  <w:num w:numId="2" w16cid:durableId="1001931418">
    <w:abstractNumId w:val="2"/>
  </w:num>
  <w:num w:numId="3" w16cid:durableId="1358852412">
    <w:abstractNumId w:val="0"/>
  </w:num>
  <w:num w:numId="4" w16cid:durableId="1581789461">
    <w:abstractNumId w:val="1"/>
  </w:num>
  <w:num w:numId="5" w16cid:durableId="843934318">
    <w:abstractNumId w:val="26"/>
  </w:num>
  <w:num w:numId="6" w16cid:durableId="1577058645">
    <w:abstractNumId w:val="15"/>
  </w:num>
  <w:num w:numId="7" w16cid:durableId="1076241661">
    <w:abstractNumId w:val="5"/>
  </w:num>
  <w:num w:numId="8" w16cid:durableId="800729054">
    <w:abstractNumId w:val="20"/>
  </w:num>
  <w:num w:numId="9" w16cid:durableId="875316097">
    <w:abstractNumId w:val="4"/>
  </w:num>
  <w:num w:numId="10" w16cid:durableId="1974679562">
    <w:abstractNumId w:val="13"/>
  </w:num>
  <w:num w:numId="11" w16cid:durableId="635261544">
    <w:abstractNumId w:val="21"/>
  </w:num>
  <w:num w:numId="12" w16cid:durableId="440610052">
    <w:abstractNumId w:val="11"/>
  </w:num>
  <w:num w:numId="13" w16cid:durableId="890386609">
    <w:abstractNumId w:val="10"/>
  </w:num>
  <w:num w:numId="14" w16cid:durableId="282350270">
    <w:abstractNumId w:val="24"/>
  </w:num>
  <w:num w:numId="15" w16cid:durableId="119962988">
    <w:abstractNumId w:val="12"/>
  </w:num>
  <w:num w:numId="16" w16cid:durableId="1556625470">
    <w:abstractNumId w:val="3"/>
  </w:num>
  <w:num w:numId="17" w16cid:durableId="1400640110">
    <w:abstractNumId w:val="18"/>
  </w:num>
  <w:num w:numId="18" w16cid:durableId="1011183057">
    <w:abstractNumId w:val="22"/>
  </w:num>
  <w:num w:numId="19" w16cid:durableId="805859693">
    <w:abstractNumId w:val="6"/>
  </w:num>
  <w:num w:numId="20" w16cid:durableId="994451326">
    <w:abstractNumId w:val="25"/>
  </w:num>
  <w:num w:numId="21" w16cid:durableId="1299844721">
    <w:abstractNumId w:val="17"/>
  </w:num>
  <w:num w:numId="22" w16cid:durableId="944993546">
    <w:abstractNumId w:val="16"/>
  </w:num>
  <w:num w:numId="23" w16cid:durableId="1293557672">
    <w:abstractNumId w:val="14"/>
  </w:num>
  <w:num w:numId="24" w16cid:durableId="478615636">
    <w:abstractNumId w:val="7"/>
  </w:num>
  <w:num w:numId="25" w16cid:durableId="230117060">
    <w:abstractNumId w:val="19"/>
  </w:num>
  <w:num w:numId="26" w16cid:durableId="1981349983">
    <w:abstractNumId w:val="23"/>
  </w:num>
  <w:num w:numId="27" w16cid:durableId="1498108386">
    <w:abstractNumId w:val="8"/>
  </w:num>
  <w:num w:numId="28" w16cid:durableId="274794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6"/>
    <w:rsid w:val="00171321"/>
    <w:rsid w:val="00817A75"/>
    <w:rsid w:val="00AE199F"/>
    <w:rsid w:val="00CA32DA"/>
    <w:rsid w:val="00D1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9A0755"/>
  <w15:chartTrackingRefBased/>
  <w15:docId w15:val="{9FBAF152-4B1C-A34B-BFCE-225FE5B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17646"/>
    <w:pPr>
      <w:widowControl w:val="0"/>
      <w:jc w:val="both"/>
    </w:pPr>
    <w:rPr>
      <w:rFonts w:ascii="Calibri" w:eastAsia="宋体" w:hAnsi="Calibri" w:cs="Times New Roman"/>
    </w:rPr>
  </w:style>
  <w:style w:type="paragraph" w:styleId="1">
    <w:name w:val="heading 1"/>
    <w:basedOn w:val="a"/>
    <w:next w:val="a"/>
    <w:link w:val="10"/>
    <w:qFormat/>
    <w:rsid w:val="00D1764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1"/>
    <w:qFormat/>
    <w:rsid w:val="00D1764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1"/>
    <w:qFormat/>
    <w:rsid w:val="00D17646"/>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qFormat/>
    <w:rsid w:val="00D17646"/>
    <w:pPr>
      <w:keepNext/>
      <w:jc w:val="center"/>
      <w:outlineLvl w:val="3"/>
    </w:pPr>
    <w:rPr>
      <w:rFonts w:eastAsia="长城楷体"/>
      <w:b/>
      <w:sz w:val="24"/>
      <w:szCs w:val="20"/>
    </w:rPr>
  </w:style>
  <w:style w:type="paragraph" w:styleId="5">
    <w:name w:val="heading 5"/>
    <w:basedOn w:val="a"/>
    <w:next w:val="a"/>
    <w:link w:val="50"/>
    <w:qFormat/>
    <w:rsid w:val="00D17646"/>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rsid w:val="00D17646"/>
    <w:pPr>
      <w:keepNext/>
      <w:widowControl/>
      <w:jc w:val="left"/>
      <w:outlineLvl w:val="5"/>
    </w:pPr>
    <w:rPr>
      <w:rFonts w:ascii="Arial" w:hAnsi="Arial"/>
      <w:b/>
      <w:kern w:val="0"/>
      <w:sz w:val="13"/>
      <w:szCs w:val="20"/>
      <w:lang w:eastAsia="en-US"/>
    </w:rPr>
  </w:style>
  <w:style w:type="paragraph" w:styleId="7">
    <w:name w:val="heading 7"/>
    <w:basedOn w:val="a"/>
    <w:next w:val="a0"/>
    <w:link w:val="70"/>
    <w:qFormat/>
    <w:rsid w:val="00D17646"/>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rsid w:val="00D17646"/>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link w:val="90"/>
    <w:qFormat/>
    <w:rsid w:val="00D17646"/>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D17646"/>
    <w:rPr>
      <w:rFonts w:ascii="宋体" w:eastAsia="宋体" w:hAnsi="Calibri" w:cs="Times New Roman"/>
      <w:b/>
      <w:kern w:val="44"/>
      <w:sz w:val="32"/>
      <w:szCs w:val="20"/>
    </w:rPr>
  </w:style>
  <w:style w:type="character" w:customStyle="1" w:styleId="20">
    <w:name w:val="标题 2 字符"/>
    <w:basedOn w:val="a1"/>
    <w:rsid w:val="00D17646"/>
    <w:rPr>
      <w:rFonts w:asciiTheme="majorHAnsi" w:eastAsiaTheme="majorEastAsia" w:hAnsiTheme="majorHAnsi" w:cstheme="majorBidi"/>
      <w:b/>
      <w:bCs/>
      <w:sz w:val="32"/>
      <w:szCs w:val="32"/>
    </w:rPr>
  </w:style>
  <w:style w:type="character" w:customStyle="1" w:styleId="30">
    <w:name w:val="标题 3 字符"/>
    <w:basedOn w:val="a1"/>
    <w:rsid w:val="00D17646"/>
    <w:rPr>
      <w:rFonts w:ascii="Calibri" w:eastAsia="宋体" w:hAnsi="Calibri" w:cs="Times New Roman"/>
      <w:b/>
      <w:bCs/>
      <w:sz w:val="32"/>
      <w:szCs w:val="32"/>
    </w:rPr>
  </w:style>
  <w:style w:type="character" w:customStyle="1" w:styleId="40">
    <w:name w:val="标题 4 字符"/>
    <w:basedOn w:val="a1"/>
    <w:link w:val="4"/>
    <w:rsid w:val="00D17646"/>
    <w:rPr>
      <w:rFonts w:ascii="Calibri" w:eastAsia="长城楷体" w:hAnsi="Calibri" w:cs="Times New Roman"/>
      <w:b/>
      <w:sz w:val="24"/>
      <w:szCs w:val="20"/>
    </w:rPr>
  </w:style>
  <w:style w:type="character" w:customStyle="1" w:styleId="50">
    <w:name w:val="标题 5 字符"/>
    <w:basedOn w:val="a1"/>
    <w:link w:val="5"/>
    <w:rsid w:val="00D17646"/>
    <w:rPr>
      <w:rFonts w:ascii="Trebuchet MS" w:eastAsia="宋体" w:hAnsi="Trebuchet MS" w:cs="Times New Roman"/>
      <w:b/>
      <w:bCs/>
      <w:color w:val="000000"/>
      <w:kern w:val="0"/>
      <w:sz w:val="18"/>
      <w:szCs w:val="12"/>
    </w:rPr>
  </w:style>
  <w:style w:type="character" w:customStyle="1" w:styleId="60">
    <w:name w:val="标题 6 字符"/>
    <w:basedOn w:val="a1"/>
    <w:link w:val="6"/>
    <w:rsid w:val="00D17646"/>
    <w:rPr>
      <w:rFonts w:ascii="Arial" w:eastAsia="宋体" w:hAnsi="Arial" w:cs="Times New Roman"/>
      <w:b/>
      <w:kern w:val="0"/>
      <w:sz w:val="13"/>
      <w:szCs w:val="20"/>
      <w:lang w:eastAsia="en-US"/>
    </w:rPr>
  </w:style>
  <w:style w:type="character" w:customStyle="1" w:styleId="70">
    <w:name w:val="标题 7 字符"/>
    <w:basedOn w:val="a1"/>
    <w:link w:val="7"/>
    <w:rsid w:val="00D17646"/>
    <w:rPr>
      <w:rFonts w:ascii="Arial" w:eastAsia="黑体" w:hAnsi="Arial" w:cs="Times New Roman"/>
      <w:b/>
      <w:bCs/>
      <w:sz w:val="24"/>
    </w:rPr>
  </w:style>
  <w:style w:type="character" w:customStyle="1" w:styleId="80">
    <w:name w:val="标题 8 字符"/>
    <w:basedOn w:val="a1"/>
    <w:link w:val="8"/>
    <w:rsid w:val="00D17646"/>
    <w:rPr>
      <w:rFonts w:ascii="Arial" w:eastAsia="黑体" w:hAnsi="Arial" w:cs="Times New Roman"/>
      <w:sz w:val="24"/>
    </w:rPr>
  </w:style>
  <w:style w:type="character" w:customStyle="1" w:styleId="90">
    <w:name w:val="标题 9 字符"/>
    <w:basedOn w:val="a1"/>
    <w:link w:val="9"/>
    <w:rsid w:val="00D17646"/>
    <w:rPr>
      <w:rFonts w:ascii="Arial" w:eastAsia="黑体" w:hAnsi="Arial" w:cs="Times New Roman"/>
      <w:szCs w:val="21"/>
    </w:rPr>
  </w:style>
  <w:style w:type="paragraph" w:styleId="a0">
    <w:name w:val="Normal Indent"/>
    <w:basedOn w:val="a"/>
    <w:link w:val="11"/>
    <w:uiPriority w:val="99"/>
    <w:qFormat/>
    <w:rsid w:val="00D17646"/>
    <w:pPr>
      <w:autoSpaceDE w:val="0"/>
      <w:autoSpaceDN w:val="0"/>
      <w:adjustRightInd w:val="0"/>
      <w:ind w:firstLine="420"/>
      <w:jc w:val="left"/>
    </w:pPr>
    <w:rPr>
      <w:rFonts w:ascii="宋体"/>
      <w:kern w:val="0"/>
      <w:sz w:val="24"/>
      <w:szCs w:val="20"/>
    </w:rPr>
  </w:style>
  <w:style w:type="character" w:customStyle="1" w:styleId="11">
    <w:name w:val="正文缩进 字符1"/>
    <w:link w:val="a0"/>
    <w:uiPriority w:val="99"/>
    <w:qFormat/>
    <w:locked/>
    <w:rsid w:val="00D17646"/>
    <w:rPr>
      <w:rFonts w:ascii="宋体" w:eastAsia="宋体" w:hAnsi="Calibri" w:cs="Times New Roman"/>
      <w:kern w:val="0"/>
      <w:sz w:val="24"/>
      <w:szCs w:val="20"/>
    </w:rPr>
  </w:style>
  <w:style w:type="character" w:customStyle="1" w:styleId="21">
    <w:name w:val="标题 2 字符1"/>
    <w:link w:val="2"/>
    <w:locked/>
    <w:rsid w:val="00D17646"/>
    <w:rPr>
      <w:rFonts w:ascii="Arial" w:eastAsia="黑体" w:hAnsi="Arial" w:cs="Times New Roman"/>
      <w:b/>
      <w:kern w:val="0"/>
      <w:sz w:val="30"/>
      <w:szCs w:val="20"/>
    </w:rPr>
  </w:style>
  <w:style w:type="character" w:customStyle="1" w:styleId="31">
    <w:name w:val="标题 3 字符1"/>
    <w:link w:val="3"/>
    <w:rsid w:val="00D17646"/>
    <w:rPr>
      <w:rFonts w:ascii="宋体" w:eastAsia="宋体" w:hAnsi="Calibri" w:cs="Times New Roman"/>
      <w:b/>
      <w:kern w:val="0"/>
      <w:sz w:val="24"/>
      <w:szCs w:val="20"/>
      <w:u w:val="single"/>
    </w:rPr>
  </w:style>
  <w:style w:type="paragraph" w:styleId="32">
    <w:name w:val="List 3"/>
    <w:basedOn w:val="a"/>
    <w:rsid w:val="00D17646"/>
    <w:pPr>
      <w:numPr>
        <w:numId w:val="1"/>
      </w:numPr>
      <w:tabs>
        <w:tab w:val="left" w:pos="420"/>
      </w:tabs>
      <w:spacing w:line="360" w:lineRule="auto"/>
      <w:jc w:val="left"/>
    </w:pPr>
    <w:rPr>
      <w:sz w:val="24"/>
    </w:rPr>
  </w:style>
  <w:style w:type="paragraph" w:styleId="TOC7">
    <w:name w:val="toc 7"/>
    <w:basedOn w:val="a"/>
    <w:next w:val="a"/>
    <w:uiPriority w:val="39"/>
    <w:unhideWhenUsed/>
    <w:rsid w:val="00D17646"/>
    <w:pPr>
      <w:ind w:leftChars="1200" w:left="2520"/>
    </w:pPr>
    <w:rPr>
      <w:szCs w:val="22"/>
    </w:rPr>
  </w:style>
  <w:style w:type="paragraph" w:styleId="a4">
    <w:name w:val="caption"/>
    <w:basedOn w:val="a"/>
    <w:next w:val="a"/>
    <w:qFormat/>
    <w:rsid w:val="00D17646"/>
    <w:pPr>
      <w:widowControl/>
      <w:spacing w:after="120"/>
      <w:jc w:val="center"/>
    </w:pPr>
    <w:rPr>
      <w:rFonts w:ascii="Arial" w:hAnsi="Arial"/>
      <w:b/>
      <w:bCs/>
      <w:i/>
      <w:kern w:val="0"/>
      <w:sz w:val="20"/>
      <w:szCs w:val="20"/>
      <w:lang w:eastAsia="en-US"/>
    </w:rPr>
  </w:style>
  <w:style w:type="paragraph" w:styleId="a5">
    <w:name w:val="List Bullet"/>
    <w:basedOn w:val="a"/>
    <w:rsid w:val="00D17646"/>
    <w:pPr>
      <w:numPr>
        <w:numId w:val="2"/>
      </w:numPr>
      <w:tabs>
        <w:tab w:val="clear" w:pos="360"/>
        <w:tab w:val="left" w:pos="420"/>
        <w:tab w:val="left" w:pos="1260"/>
      </w:tabs>
      <w:spacing w:after="120" w:line="360" w:lineRule="auto"/>
      <w:ind w:left="420" w:hanging="420"/>
    </w:pPr>
    <w:rPr>
      <w:spacing w:val="20"/>
      <w:szCs w:val="20"/>
    </w:rPr>
  </w:style>
  <w:style w:type="paragraph" w:styleId="a6">
    <w:name w:val="Document Map"/>
    <w:basedOn w:val="a"/>
    <w:link w:val="a7"/>
    <w:uiPriority w:val="99"/>
    <w:semiHidden/>
    <w:rsid w:val="00D17646"/>
    <w:pPr>
      <w:shd w:val="clear" w:color="auto" w:fill="000080"/>
    </w:pPr>
  </w:style>
  <w:style w:type="character" w:customStyle="1" w:styleId="a7">
    <w:name w:val="文档结构图 字符"/>
    <w:basedOn w:val="a1"/>
    <w:link w:val="a6"/>
    <w:uiPriority w:val="99"/>
    <w:semiHidden/>
    <w:rsid w:val="00D17646"/>
    <w:rPr>
      <w:rFonts w:ascii="Calibri" w:eastAsia="宋体" w:hAnsi="Calibri" w:cs="Times New Roman"/>
      <w:shd w:val="clear" w:color="auto" w:fill="000080"/>
    </w:rPr>
  </w:style>
  <w:style w:type="paragraph" w:styleId="a8">
    <w:name w:val="annotation text"/>
    <w:basedOn w:val="a"/>
    <w:link w:val="22"/>
    <w:qFormat/>
    <w:rsid w:val="00D17646"/>
    <w:pPr>
      <w:jc w:val="left"/>
    </w:pPr>
  </w:style>
  <w:style w:type="character" w:customStyle="1" w:styleId="a9">
    <w:name w:val="批注文字 字符"/>
    <w:basedOn w:val="a1"/>
    <w:rsid w:val="00D17646"/>
    <w:rPr>
      <w:rFonts w:ascii="Calibri" w:eastAsia="宋体" w:hAnsi="Calibri" w:cs="Times New Roman"/>
    </w:rPr>
  </w:style>
  <w:style w:type="character" w:customStyle="1" w:styleId="22">
    <w:name w:val="批注文字 字符2"/>
    <w:link w:val="a8"/>
    <w:rsid w:val="00D17646"/>
    <w:rPr>
      <w:rFonts w:ascii="Calibri" w:eastAsia="宋体" w:hAnsi="Calibri" w:cs="Times New Roman"/>
    </w:rPr>
  </w:style>
  <w:style w:type="paragraph" w:styleId="33">
    <w:name w:val="List Bullet 3"/>
    <w:basedOn w:val="a"/>
    <w:rsid w:val="00D17646"/>
    <w:pPr>
      <w:numPr>
        <w:numId w:val="3"/>
      </w:numPr>
      <w:tabs>
        <w:tab w:val="clear" w:pos="1200"/>
        <w:tab w:val="left" w:pos="1497"/>
      </w:tabs>
      <w:spacing w:line="360" w:lineRule="auto"/>
      <w:ind w:left="1497" w:hanging="374"/>
    </w:pPr>
  </w:style>
  <w:style w:type="paragraph" w:styleId="aa">
    <w:name w:val="Body Text"/>
    <w:basedOn w:val="a"/>
    <w:link w:val="ab"/>
    <w:rsid w:val="00D17646"/>
    <w:pPr>
      <w:tabs>
        <w:tab w:val="left" w:pos="567"/>
      </w:tabs>
      <w:spacing w:before="120" w:line="22" w:lineRule="atLeast"/>
    </w:pPr>
    <w:rPr>
      <w:rFonts w:ascii="宋体" w:hAnsi="宋体"/>
      <w:sz w:val="24"/>
    </w:rPr>
  </w:style>
  <w:style w:type="character" w:customStyle="1" w:styleId="ab">
    <w:name w:val="正文文本 字符"/>
    <w:basedOn w:val="a1"/>
    <w:link w:val="aa"/>
    <w:rsid w:val="00D17646"/>
    <w:rPr>
      <w:rFonts w:ascii="宋体" w:eastAsia="宋体" w:hAnsi="宋体" w:cs="Times New Roman"/>
      <w:sz w:val="24"/>
    </w:rPr>
  </w:style>
  <w:style w:type="paragraph" w:styleId="ac">
    <w:name w:val="Body Text Indent"/>
    <w:basedOn w:val="a"/>
    <w:link w:val="ad"/>
    <w:rsid w:val="00D17646"/>
    <w:pPr>
      <w:spacing w:line="360" w:lineRule="auto"/>
      <w:ind w:firstLine="570"/>
    </w:pPr>
    <w:rPr>
      <w:sz w:val="24"/>
    </w:rPr>
  </w:style>
  <w:style w:type="character" w:customStyle="1" w:styleId="ad">
    <w:name w:val="正文文本缩进 字符"/>
    <w:basedOn w:val="a1"/>
    <w:link w:val="ac"/>
    <w:rsid w:val="00D17646"/>
    <w:rPr>
      <w:rFonts w:ascii="Calibri" w:eastAsia="宋体" w:hAnsi="Calibri" w:cs="Times New Roman"/>
      <w:sz w:val="24"/>
    </w:rPr>
  </w:style>
  <w:style w:type="paragraph" w:styleId="23">
    <w:name w:val="List Bullet 2"/>
    <w:basedOn w:val="a"/>
    <w:rsid w:val="00D17646"/>
    <w:pPr>
      <w:widowControl/>
      <w:numPr>
        <w:numId w:val="4"/>
      </w:numPr>
      <w:tabs>
        <w:tab w:val="left" w:pos="780"/>
      </w:tabs>
      <w:jc w:val="left"/>
    </w:pPr>
    <w:rPr>
      <w:kern w:val="0"/>
      <w:sz w:val="24"/>
    </w:rPr>
  </w:style>
  <w:style w:type="paragraph" w:styleId="TOC5">
    <w:name w:val="toc 5"/>
    <w:basedOn w:val="a"/>
    <w:next w:val="a"/>
    <w:uiPriority w:val="39"/>
    <w:unhideWhenUsed/>
    <w:rsid w:val="00D17646"/>
    <w:pPr>
      <w:ind w:leftChars="800" w:left="1680"/>
    </w:pPr>
    <w:rPr>
      <w:szCs w:val="22"/>
    </w:rPr>
  </w:style>
  <w:style w:type="paragraph" w:styleId="TOC3">
    <w:name w:val="toc 3"/>
    <w:basedOn w:val="a"/>
    <w:next w:val="a"/>
    <w:uiPriority w:val="39"/>
    <w:rsid w:val="00D17646"/>
    <w:pPr>
      <w:tabs>
        <w:tab w:val="left" w:pos="1260"/>
        <w:tab w:val="right" w:leader="dot" w:pos="8460"/>
      </w:tabs>
      <w:ind w:leftChars="400" w:left="840"/>
    </w:pPr>
  </w:style>
  <w:style w:type="paragraph" w:styleId="ae">
    <w:name w:val="Plain Text"/>
    <w:basedOn w:val="a"/>
    <w:link w:val="af"/>
    <w:qFormat/>
    <w:rsid w:val="00D17646"/>
    <w:rPr>
      <w:rFonts w:ascii="宋体" w:hAnsi="Courier New"/>
      <w:szCs w:val="20"/>
    </w:rPr>
  </w:style>
  <w:style w:type="character" w:customStyle="1" w:styleId="af">
    <w:name w:val="纯文本 字符"/>
    <w:basedOn w:val="a1"/>
    <w:link w:val="ae"/>
    <w:qFormat/>
    <w:rsid w:val="00D17646"/>
    <w:rPr>
      <w:rFonts w:ascii="宋体" w:eastAsia="宋体" w:hAnsi="Courier New" w:cs="Times New Roman"/>
      <w:szCs w:val="20"/>
    </w:rPr>
  </w:style>
  <w:style w:type="paragraph" w:styleId="TOC8">
    <w:name w:val="toc 8"/>
    <w:basedOn w:val="a"/>
    <w:next w:val="a"/>
    <w:uiPriority w:val="39"/>
    <w:unhideWhenUsed/>
    <w:rsid w:val="00D17646"/>
    <w:pPr>
      <w:ind w:leftChars="1400" w:left="2940"/>
    </w:pPr>
    <w:rPr>
      <w:szCs w:val="22"/>
    </w:rPr>
  </w:style>
  <w:style w:type="paragraph" w:styleId="af0">
    <w:name w:val="Date"/>
    <w:basedOn w:val="a"/>
    <w:next w:val="a"/>
    <w:link w:val="af1"/>
    <w:rsid w:val="00D17646"/>
    <w:pPr>
      <w:ind w:leftChars="2500" w:left="100"/>
    </w:pPr>
    <w:rPr>
      <w:rFonts w:ascii="仿宋_GB2312" w:eastAsia="仿宋_GB2312" w:hAnsi="宋体"/>
      <w:color w:val="000000"/>
      <w:sz w:val="24"/>
    </w:rPr>
  </w:style>
  <w:style w:type="character" w:customStyle="1" w:styleId="af1">
    <w:name w:val="日期 字符"/>
    <w:basedOn w:val="a1"/>
    <w:link w:val="af0"/>
    <w:rsid w:val="00D17646"/>
    <w:rPr>
      <w:rFonts w:ascii="仿宋_GB2312" w:eastAsia="仿宋_GB2312" w:hAnsi="宋体" w:cs="Times New Roman"/>
      <w:color w:val="000000"/>
      <w:sz w:val="24"/>
    </w:rPr>
  </w:style>
  <w:style w:type="paragraph" w:styleId="24">
    <w:name w:val="Body Text Indent 2"/>
    <w:basedOn w:val="a"/>
    <w:link w:val="25"/>
    <w:rsid w:val="00D17646"/>
    <w:pPr>
      <w:ind w:firstLineChars="200" w:firstLine="480"/>
    </w:pPr>
    <w:rPr>
      <w:rFonts w:ascii="仿宋_GB2312" w:eastAsia="仿宋_GB2312"/>
      <w:sz w:val="24"/>
    </w:rPr>
  </w:style>
  <w:style w:type="character" w:customStyle="1" w:styleId="25">
    <w:name w:val="正文文本缩进 2 字符"/>
    <w:basedOn w:val="a1"/>
    <w:link w:val="24"/>
    <w:rsid w:val="00D17646"/>
    <w:rPr>
      <w:rFonts w:ascii="仿宋_GB2312" w:eastAsia="仿宋_GB2312" w:hAnsi="Calibri" w:cs="Times New Roman"/>
      <w:sz w:val="24"/>
    </w:rPr>
  </w:style>
  <w:style w:type="paragraph" w:styleId="af2">
    <w:name w:val="Balloon Text"/>
    <w:basedOn w:val="a"/>
    <w:link w:val="12"/>
    <w:uiPriority w:val="99"/>
    <w:semiHidden/>
    <w:rsid w:val="00D17646"/>
    <w:rPr>
      <w:sz w:val="18"/>
      <w:szCs w:val="18"/>
    </w:rPr>
  </w:style>
  <w:style w:type="character" w:customStyle="1" w:styleId="af3">
    <w:name w:val="批注框文本 字符"/>
    <w:basedOn w:val="a1"/>
    <w:uiPriority w:val="99"/>
    <w:semiHidden/>
    <w:rsid w:val="00D17646"/>
    <w:rPr>
      <w:rFonts w:ascii="宋体" w:eastAsia="宋体" w:hAnsi="Calibri" w:cs="Times New Roman"/>
      <w:sz w:val="18"/>
      <w:szCs w:val="18"/>
    </w:rPr>
  </w:style>
  <w:style w:type="character" w:customStyle="1" w:styleId="12">
    <w:name w:val="批注框文本 字符1"/>
    <w:link w:val="af2"/>
    <w:uiPriority w:val="99"/>
    <w:semiHidden/>
    <w:locked/>
    <w:rsid w:val="00D17646"/>
    <w:rPr>
      <w:rFonts w:ascii="Calibri" w:eastAsia="宋体" w:hAnsi="Calibri" w:cs="Times New Roman"/>
      <w:sz w:val="18"/>
      <w:szCs w:val="18"/>
    </w:rPr>
  </w:style>
  <w:style w:type="paragraph" w:styleId="af4">
    <w:name w:val="footer"/>
    <w:basedOn w:val="a"/>
    <w:link w:val="13"/>
    <w:uiPriority w:val="99"/>
    <w:rsid w:val="00D1764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5">
    <w:name w:val="页脚 字符"/>
    <w:basedOn w:val="a1"/>
    <w:uiPriority w:val="99"/>
    <w:rsid w:val="00D17646"/>
    <w:rPr>
      <w:rFonts w:ascii="Calibri" w:eastAsia="宋体" w:hAnsi="Calibri" w:cs="Times New Roman"/>
      <w:sz w:val="18"/>
      <w:szCs w:val="18"/>
    </w:rPr>
  </w:style>
  <w:style w:type="character" w:customStyle="1" w:styleId="13">
    <w:name w:val="页脚 字符1"/>
    <w:link w:val="af4"/>
    <w:uiPriority w:val="99"/>
    <w:rsid w:val="00D17646"/>
    <w:rPr>
      <w:rFonts w:ascii="宋体" w:eastAsia="宋体" w:hAnsi="Calibri" w:cs="Times New Roman"/>
      <w:kern w:val="0"/>
      <w:sz w:val="18"/>
      <w:szCs w:val="20"/>
    </w:rPr>
  </w:style>
  <w:style w:type="paragraph" w:styleId="af6">
    <w:name w:val="header"/>
    <w:basedOn w:val="a"/>
    <w:link w:val="14"/>
    <w:uiPriority w:val="99"/>
    <w:rsid w:val="00D17646"/>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uiPriority w:val="99"/>
    <w:rsid w:val="00D17646"/>
    <w:rPr>
      <w:rFonts w:ascii="Calibri" w:eastAsia="宋体" w:hAnsi="Calibri" w:cs="Times New Roman"/>
      <w:sz w:val="18"/>
      <w:szCs w:val="18"/>
    </w:rPr>
  </w:style>
  <w:style w:type="character" w:customStyle="1" w:styleId="14">
    <w:name w:val="页眉 字符1"/>
    <w:link w:val="af6"/>
    <w:uiPriority w:val="99"/>
    <w:locked/>
    <w:rsid w:val="00D17646"/>
    <w:rPr>
      <w:rFonts w:ascii="Calibri" w:eastAsia="宋体" w:hAnsi="Calibri" w:cs="Times New Roman"/>
      <w:sz w:val="18"/>
      <w:szCs w:val="18"/>
    </w:rPr>
  </w:style>
  <w:style w:type="paragraph" w:styleId="TOC1">
    <w:name w:val="toc 1"/>
    <w:basedOn w:val="a"/>
    <w:next w:val="a"/>
    <w:uiPriority w:val="39"/>
    <w:rsid w:val="00D17646"/>
    <w:pPr>
      <w:tabs>
        <w:tab w:val="right" w:leader="dot" w:pos="8460"/>
      </w:tabs>
      <w:spacing w:before="120" w:after="120"/>
      <w:ind w:rightChars="-25" w:right="-53"/>
      <w:jc w:val="left"/>
    </w:pPr>
    <w:rPr>
      <w:rFonts w:ascii="宋体" w:hAnsi="宋体"/>
      <w:lang w:val="en-US" w:eastAsia="zh-CN"/>
    </w:rPr>
  </w:style>
  <w:style w:type="paragraph" w:styleId="TOC4">
    <w:name w:val="toc 4"/>
    <w:basedOn w:val="a"/>
    <w:next w:val="a"/>
    <w:uiPriority w:val="39"/>
    <w:unhideWhenUsed/>
    <w:rsid w:val="00D17646"/>
    <w:pPr>
      <w:ind w:leftChars="600" w:left="1260"/>
    </w:pPr>
    <w:rPr>
      <w:szCs w:val="22"/>
    </w:rPr>
  </w:style>
  <w:style w:type="paragraph" w:styleId="TOC6">
    <w:name w:val="toc 6"/>
    <w:basedOn w:val="a"/>
    <w:next w:val="a"/>
    <w:uiPriority w:val="39"/>
    <w:unhideWhenUsed/>
    <w:rsid w:val="00D17646"/>
    <w:pPr>
      <w:ind w:leftChars="1000" w:left="2100"/>
    </w:pPr>
    <w:rPr>
      <w:szCs w:val="22"/>
    </w:rPr>
  </w:style>
  <w:style w:type="paragraph" w:styleId="34">
    <w:name w:val="Body Text Indent 3"/>
    <w:basedOn w:val="a"/>
    <w:link w:val="35"/>
    <w:rsid w:val="00D17646"/>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1"/>
    <w:link w:val="34"/>
    <w:rsid w:val="00D17646"/>
    <w:rPr>
      <w:rFonts w:ascii="宋体" w:eastAsia="宋体" w:hAnsi="Calibri" w:cs="Times New Roman"/>
      <w:kern w:val="0"/>
      <w:sz w:val="24"/>
      <w:szCs w:val="20"/>
    </w:rPr>
  </w:style>
  <w:style w:type="paragraph" w:styleId="TOC2">
    <w:name w:val="toc 2"/>
    <w:basedOn w:val="a"/>
    <w:next w:val="a"/>
    <w:uiPriority w:val="39"/>
    <w:rsid w:val="00D17646"/>
    <w:pPr>
      <w:tabs>
        <w:tab w:val="right" w:leader="dot" w:pos="8460"/>
      </w:tabs>
      <w:ind w:leftChars="200" w:left="420"/>
    </w:pPr>
  </w:style>
  <w:style w:type="paragraph" w:styleId="TOC9">
    <w:name w:val="toc 9"/>
    <w:basedOn w:val="a"/>
    <w:next w:val="a"/>
    <w:uiPriority w:val="39"/>
    <w:unhideWhenUsed/>
    <w:rsid w:val="00D17646"/>
    <w:pPr>
      <w:ind w:leftChars="1600" w:left="3360"/>
    </w:pPr>
    <w:rPr>
      <w:szCs w:val="22"/>
    </w:rPr>
  </w:style>
  <w:style w:type="paragraph" w:styleId="26">
    <w:name w:val="Body Text 2"/>
    <w:basedOn w:val="a"/>
    <w:link w:val="27"/>
    <w:rsid w:val="00D17646"/>
    <w:pPr>
      <w:widowControl/>
      <w:spacing w:after="120"/>
      <w:jc w:val="left"/>
    </w:pPr>
    <w:rPr>
      <w:rFonts w:ascii="Helvetica-Light" w:hAnsi="Helvetica-Light"/>
      <w:i/>
      <w:iCs/>
      <w:kern w:val="0"/>
      <w:sz w:val="20"/>
      <w:lang w:eastAsia="en-US"/>
    </w:rPr>
  </w:style>
  <w:style w:type="character" w:customStyle="1" w:styleId="27">
    <w:name w:val="正文文本 2 字符"/>
    <w:basedOn w:val="a1"/>
    <w:link w:val="26"/>
    <w:rsid w:val="00D17646"/>
    <w:rPr>
      <w:rFonts w:ascii="Helvetica-Light" w:eastAsia="宋体" w:hAnsi="Helvetica-Light" w:cs="Times New Roman"/>
      <w:i/>
      <w:iCs/>
      <w:kern w:val="0"/>
      <w:sz w:val="20"/>
      <w:lang w:eastAsia="en-US"/>
    </w:rPr>
  </w:style>
  <w:style w:type="paragraph" w:styleId="af8">
    <w:name w:val="Normal (Web)"/>
    <w:basedOn w:val="a"/>
    <w:uiPriority w:val="99"/>
    <w:rsid w:val="00D17646"/>
    <w:rPr>
      <w:sz w:val="24"/>
    </w:rPr>
  </w:style>
  <w:style w:type="paragraph" w:styleId="15">
    <w:name w:val="index 1"/>
    <w:basedOn w:val="a"/>
    <w:next w:val="a"/>
    <w:semiHidden/>
    <w:rsid w:val="00D17646"/>
    <w:rPr>
      <w:szCs w:val="20"/>
    </w:rPr>
  </w:style>
  <w:style w:type="paragraph" w:styleId="af9">
    <w:name w:val="annotation subject"/>
    <w:basedOn w:val="a8"/>
    <w:next w:val="a8"/>
    <w:link w:val="16"/>
    <w:uiPriority w:val="99"/>
    <w:rsid w:val="00D17646"/>
    <w:pPr>
      <w:widowControl/>
    </w:pPr>
    <w:rPr>
      <w:b/>
      <w:bCs/>
      <w:sz w:val="24"/>
    </w:rPr>
  </w:style>
  <w:style w:type="character" w:customStyle="1" w:styleId="afa">
    <w:name w:val="批注主题 字符"/>
    <w:basedOn w:val="a9"/>
    <w:uiPriority w:val="99"/>
    <w:semiHidden/>
    <w:rsid w:val="00D17646"/>
    <w:rPr>
      <w:rFonts w:ascii="Calibri" w:eastAsia="宋体" w:hAnsi="Calibri" w:cs="Times New Roman"/>
      <w:b/>
      <w:bCs/>
    </w:rPr>
  </w:style>
  <w:style w:type="character" w:customStyle="1" w:styleId="16">
    <w:name w:val="批注主题 字符1"/>
    <w:link w:val="af9"/>
    <w:uiPriority w:val="99"/>
    <w:rsid w:val="00D17646"/>
    <w:rPr>
      <w:rFonts w:ascii="Calibri" w:eastAsia="宋体" w:hAnsi="Calibri" w:cs="Times New Roman"/>
      <w:b/>
      <w:bCs/>
      <w:sz w:val="24"/>
    </w:rPr>
  </w:style>
  <w:style w:type="paragraph" w:styleId="afb">
    <w:name w:val="Body Text First Indent"/>
    <w:basedOn w:val="aa"/>
    <w:link w:val="afc"/>
    <w:rsid w:val="00D17646"/>
    <w:pPr>
      <w:widowControl/>
      <w:tabs>
        <w:tab w:val="clear" w:pos="567"/>
      </w:tabs>
      <w:spacing w:before="0" w:after="120" w:line="360" w:lineRule="auto"/>
      <w:ind w:firstLineChars="200" w:firstLine="480"/>
      <w:jc w:val="left"/>
    </w:pPr>
    <w:rPr>
      <w:kern w:val="0"/>
    </w:rPr>
  </w:style>
  <w:style w:type="character" w:customStyle="1" w:styleId="afc">
    <w:name w:val="正文文本首行缩进 字符"/>
    <w:basedOn w:val="ab"/>
    <w:link w:val="afb"/>
    <w:rsid w:val="00D17646"/>
    <w:rPr>
      <w:rFonts w:ascii="宋体" w:eastAsia="宋体" w:hAnsi="宋体" w:cs="Times New Roman"/>
      <w:kern w:val="0"/>
      <w:sz w:val="24"/>
    </w:rPr>
  </w:style>
  <w:style w:type="paragraph" w:styleId="28">
    <w:name w:val="Body Text First Indent 2"/>
    <w:basedOn w:val="ac"/>
    <w:link w:val="29"/>
    <w:rsid w:val="00D17646"/>
    <w:pPr>
      <w:spacing w:after="120"/>
      <w:ind w:firstLineChars="200" w:firstLine="200"/>
    </w:pPr>
  </w:style>
  <w:style w:type="character" w:customStyle="1" w:styleId="29">
    <w:name w:val="正文文本首行缩进 2 字符"/>
    <w:basedOn w:val="ad"/>
    <w:link w:val="28"/>
    <w:rsid w:val="00D17646"/>
    <w:rPr>
      <w:rFonts w:ascii="Calibri" w:eastAsia="宋体" w:hAnsi="Calibri" w:cs="Times New Roman"/>
      <w:sz w:val="24"/>
    </w:rPr>
  </w:style>
  <w:style w:type="table" w:styleId="afd">
    <w:name w:val="Table Grid"/>
    <w:basedOn w:val="a2"/>
    <w:qFormat/>
    <w:rsid w:val="00D17646"/>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D17646"/>
    <w:rPr>
      <w:b/>
      <w:bCs/>
    </w:rPr>
  </w:style>
  <w:style w:type="character" w:styleId="aff">
    <w:name w:val="page number"/>
    <w:rsid w:val="00D17646"/>
  </w:style>
  <w:style w:type="character" w:styleId="aff0">
    <w:name w:val="FollowedHyperlink"/>
    <w:uiPriority w:val="99"/>
    <w:rsid w:val="00D17646"/>
    <w:rPr>
      <w:color w:val="800080"/>
      <w:u w:val="single"/>
    </w:rPr>
  </w:style>
  <w:style w:type="character" w:styleId="aff1">
    <w:name w:val="Hyperlink"/>
    <w:uiPriority w:val="99"/>
    <w:rsid w:val="00D17646"/>
    <w:rPr>
      <w:color w:val="0000FF"/>
      <w:u w:val="single"/>
    </w:rPr>
  </w:style>
  <w:style w:type="character" w:styleId="aff2">
    <w:name w:val="annotation reference"/>
    <w:uiPriority w:val="99"/>
    <w:rsid w:val="00D17646"/>
    <w:rPr>
      <w:sz w:val="21"/>
      <w:szCs w:val="21"/>
    </w:rPr>
  </w:style>
  <w:style w:type="character" w:customStyle="1" w:styleId="titleemph1">
    <w:name w:val="title_emph1"/>
    <w:rsid w:val="00D17646"/>
    <w:rPr>
      <w:rFonts w:ascii="Arial" w:hAnsi="Arial" w:cs="Arial" w:hint="default"/>
      <w:b/>
      <w:bCs/>
      <w:sz w:val="18"/>
      <w:szCs w:val="18"/>
    </w:rPr>
  </w:style>
  <w:style w:type="character" w:customStyle="1" w:styleId="StyleNAPBulletChar">
    <w:name w:val="Style NAP Bullet + 楷体 Char"/>
    <w:rsid w:val="00D17646"/>
    <w:rPr>
      <w:rFonts w:ascii="楷体" w:eastAsia="楷体" w:hAnsi="楷体"/>
      <w:sz w:val="21"/>
      <w:lang w:val="en-US" w:eastAsia="zh-CN" w:bidi="ar-SA"/>
    </w:rPr>
  </w:style>
  <w:style w:type="character" w:customStyle="1" w:styleId="unline1">
    <w:name w:val="unline1"/>
    <w:rsid w:val="00D17646"/>
    <w:rPr>
      <w:strike w:val="0"/>
      <w:dstrike w:val="0"/>
      <w:u w:val="none"/>
    </w:rPr>
  </w:style>
  <w:style w:type="character" w:customStyle="1" w:styleId="param-name">
    <w:name w:val="param-name"/>
    <w:rsid w:val="00D17646"/>
  </w:style>
  <w:style w:type="character" w:customStyle="1" w:styleId="pointnormal">
    <w:name w:val="point_normal"/>
    <w:rsid w:val="00D17646"/>
  </w:style>
  <w:style w:type="character" w:customStyle="1" w:styleId="font4">
    <w:name w:val="font4"/>
    <w:rsid w:val="00D17646"/>
  </w:style>
  <w:style w:type="character" w:customStyle="1" w:styleId="title141">
    <w:name w:val="title141"/>
    <w:rsid w:val="00D17646"/>
    <w:rPr>
      <w:sz w:val="22"/>
      <w:szCs w:val="22"/>
    </w:rPr>
  </w:style>
  <w:style w:type="character" w:customStyle="1" w:styleId="1Char">
    <w:name w:val="标题 1 Char"/>
    <w:aliases w:val="正文一级标题 Char"/>
    <w:rsid w:val="00D17646"/>
    <w:rPr>
      <w:rFonts w:eastAsia="宋体"/>
      <w:b/>
      <w:bCs/>
      <w:kern w:val="44"/>
      <w:sz w:val="30"/>
      <w:szCs w:val="44"/>
      <w:lang w:val="en-US" w:eastAsia="zh-CN" w:bidi="ar-SA"/>
    </w:rPr>
  </w:style>
  <w:style w:type="character" w:customStyle="1" w:styleId="titleemph">
    <w:name w:val="title_emph"/>
    <w:rsid w:val="00D17646"/>
  </w:style>
  <w:style w:type="character" w:customStyle="1" w:styleId="aff3">
    <w:name w:val="????"/>
    <w:rsid w:val="00D17646"/>
    <w:rPr>
      <w:position w:val="6"/>
      <w:sz w:val="12"/>
    </w:rPr>
  </w:style>
  <w:style w:type="character" w:customStyle="1" w:styleId="3Char">
    <w:name w:val="标题 3 Char"/>
    <w:rsid w:val="00D17646"/>
    <w:rPr>
      <w:rFonts w:ascii="宋体" w:hAnsi="宋体" w:cs="Arial"/>
    </w:rPr>
  </w:style>
  <w:style w:type="character" w:customStyle="1" w:styleId="NormalPrixChar">
    <w:name w:val="NormalPrix Char"/>
    <w:link w:val="NormalPrix"/>
    <w:rsid w:val="00D17646"/>
    <w:rPr>
      <w:rFonts w:eastAsia="宋体"/>
      <w:lang w:val="fr-FR" w:eastAsia="en-US"/>
    </w:rPr>
  </w:style>
  <w:style w:type="paragraph" w:customStyle="1" w:styleId="NormalPrix">
    <w:name w:val="NormalPrix"/>
    <w:basedOn w:val="a"/>
    <w:link w:val="NormalPrixChar"/>
    <w:rsid w:val="00D17646"/>
    <w:pPr>
      <w:widowControl/>
      <w:tabs>
        <w:tab w:val="decimal" w:pos="924"/>
      </w:tabs>
      <w:autoSpaceDE w:val="0"/>
      <w:autoSpaceDN w:val="0"/>
      <w:jc w:val="left"/>
    </w:pPr>
    <w:rPr>
      <w:rFonts w:asciiTheme="minorHAnsi" w:hAnsiTheme="minorHAnsi" w:cstheme="minorBidi"/>
      <w:lang w:val="fr-FR" w:eastAsia="en-US"/>
    </w:rPr>
  </w:style>
  <w:style w:type="character" w:customStyle="1" w:styleId="pointsmall1">
    <w:name w:val="point_small1"/>
    <w:rsid w:val="00D17646"/>
    <w:rPr>
      <w:rFonts w:ascii="Arial" w:hAnsi="Arial" w:cs="Arial" w:hint="default"/>
      <w:sz w:val="18"/>
      <w:szCs w:val="18"/>
    </w:rPr>
  </w:style>
  <w:style w:type="character" w:customStyle="1" w:styleId="aff4">
    <w:name w:val="非成比例文字"/>
    <w:rsid w:val="00D17646"/>
    <w:rPr>
      <w:rFonts w:ascii="Courier New" w:eastAsia="Courier New" w:hAnsi="Courier New" w:cs="Courier New"/>
    </w:rPr>
  </w:style>
  <w:style w:type="character" w:customStyle="1" w:styleId="CharChar">
    <w:name w:val="汇视源正文 Char Char"/>
    <w:link w:val="aff5"/>
    <w:rsid w:val="00D17646"/>
    <w:rPr>
      <w:sz w:val="24"/>
      <w:szCs w:val="22"/>
    </w:rPr>
  </w:style>
  <w:style w:type="paragraph" w:customStyle="1" w:styleId="aff5">
    <w:name w:val="汇视源正文"/>
    <w:link w:val="CharChar"/>
    <w:rsid w:val="00D17646"/>
    <w:pPr>
      <w:widowControl w:val="0"/>
      <w:spacing w:line="360" w:lineRule="auto"/>
      <w:ind w:firstLineChars="200" w:firstLine="480"/>
      <w:jc w:val="both"/>
    </w:pPr>
    <w:rPr>
      <w:sz w:val="24"/>
      <w:szCs w:val="22"/>
    </w:rPr>
  </w:style>
  <w:style w:type="character" w:customStyle="1" w:styleId="emtidy-5">
    <w:name w:val="emtidy-5"/>
    <w:rsid w:val="00D17646"/>
  </w:style>
  <w:style w:type="character" w:customStyle="1" w:styleId="apple-converted-space">
    <w:name w:val="apple-converted-space"/>
    <w:rsid w:val="00D17646"/>
  </w:style>
  <w:style w:type="character" w:customStyle="1" w:styleId="Char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D17646"/>
    <w:rPr>
      <w:rFonts w:ascii="宋体" w:eastAsia="宋体" w:hAnsi="Courier New" w:cs="Courier New"/>
      <w:kern w:val="2"/>
      <w:sz w:val="21"/>
      <w:szCs w:val="21"/>
      <w:lang w:val="en-US" w:eastAsia="zh-CN" w:bidi="ar-SA"/>
    </w:rPr>
  </w:style>
  <w:style w:type="character" w:customStyle="1" w:styleId="font2">
    <w:name w:val="font2"/>
    <w:rsid w:val="00D17646"/>
  </w:style>
  <w:style w:type="character" w:customStyle="1" w:styleId="NAPBulletChar">
    <w:name w:val="NAP Bullet Char"/>
    <w:rsid w:val="00D17646"/>
    <w:rPr>
      <w:rFonts w:eastAsia="宋体"/>
      <w:sz w:val="22"/>
      <w:lang w:val="en-US" w:eastAsia="zh-CN" w:bidi="ar-SA"/>
    </w:rPr>
  </w:style>
  <w:style w:type="character" w:customStyle="1" w:styleId="emtidy-2">
    <w:name w:val="emtidy-2"/>
    <w:rsid w:val="00D17646"/>
  </w:style>
  <w:style w:type="character" w:customStyle="1" w:styleId="para">
    <w:name w:val="para"/>
    <w:rsid w:val="00D17646"/>
  </w:style>
  <w:style w:type="character" w:customStyle="1" w:styleId="productname1">
    <w:name w:val="product_name1"/>
    <w:rsid w:val="00D17646"/>
    <w:rPr>
      <w:rFonts w:ascii="Arial" w:hAnsi="Arial" w:cs="Arial" w:hint="default"/>
      <w:b/>
      <w:bCs/>
      <w:sz w:val="24"/>
      <w:szCs w:val="24"/>
    </w:rPr>
  </w:style>
  <w:style w:type="character" w:customStyle="1" w:styleId="emtidy-4">
    <w:name w:val="emtidy-4"/>
    <w:rsid w:val="00D17646"/>
  </w:style>
  <w:style w:type="character" w:customStyle="1" w:styleId="emtidy-3">
    <w:name w:val="emtidy-3"/>
    <w:rsid w:val="00D17646"/>
  </w:style>
  <w:style w:type="character" w:customStyle="1" w:styleId="biaotizi1">
    <w:name w:val="biaotizi1"/>
    <w:rsid w:val="00D17646"/>
    <w:rPr>
      <w:strike w:val="0"/>
      <w:dstrike w:val="0"/>
      <w:color w:val="0A2656"/>
      <w:sz w:val="18"/>
      <w:szCs w:val="18"/>
      <w:u w:val="none"/>
    </w:rPr>
  </w:style>
  <w:style w:type="character" w:customStyle="1" w:styleId="z21">
    <w:name w:val="z21"/>
    <w:rsid w:val="00D17646"/>
    <w:rPr>
      <w:color w:val="666666"/>
      <w:sz w:val="24"/>
      <w:szCs w:val="24"/>
    </w:rPr>
  </w:style>
  <w:style w:type="character" w:customStyle="1" w:styleId="para1">
    <w:name w:val="para1"/>
    <w:rsid w:val="00D17646"/>
    <w:rPr>
      <w:rFonts w:ascii="Arial" w:hAnsi="Arial" w:cs="Arial" w:hint="default"/>
      <w:sz w:val="18"/>
      <w:szCs w:val="18"/>
    </w:rPr>
  </w:style>
  <w:style w:type="character" w:customStyle="1" w:styleId="aff6">
    <w:name w:val="列表段落 字符"/>
    <w:link w:val="aff7"/>
    <w:uiPriority w:val="34"/>
    <w:rsid w:val="00D17646"/>
    <w:rPr>
      <w:rFonts w:ascii="Calibri" w:hAnsi="Calibri"/>
      <w:szCs w:val="22"/>
    </w:rPr>
  </w:style>
  <w:style w:type="paragraph" w:styleId="aff7">
    <w:name w:val="List Paragraph"/>
    <w:basedOn w:val="a"/>
    <w:link w:val="aff6"/>
    <w:uiPriority w:val="34"/>
    <w:qFormat/>
    <w:rsid w:val="00D17646"/>
    <w:pPr>
      <w:ind w:firstLineChars="200" w:firstLine="420"/>
    </w:pPr>
    <w:rPr>
      <w:rFonts w:eastAsiaTheme="minorEastAsia" w:cstheme="minorBidi"/>
      <w:szCs w:val="22"/>
    </w:rPr>
  </w:style>
  <w:style w:type="character" w:customStyle="1" w:styleId="content1">
    <w:name w:val="content1"/>
    <w:rsid w:val="00D17646"/>
    <w:rPr>
      <w:sz w:val="14"/>
      <w:szCs w:val="14"/>
    </w:rPr>
  </w:style>
  <w:style w:type="character" w:customStyle="1" w:styleId="aff8">
    <w:name w:val="??????"/>
    <w:rsid w:val="00D17646"/>
    <w:rPr>
      <w:sz w:val="20"/>
    </w:rPr>
  </w:style>
  <w:style w:type="character" w:customStyle="1" w:styleId="txt">
    <w:name w:val="txt"/>
    <w:rsid w:val="00D17646"/>
  </w:style>
  <w:style w:type="character" w:customStyle="1" w:styleId="newscontent">
    <w:name w:val="newscontent"/>
    <w:rsid w:val="00D17646"/>
  </w:style>
  <w:style w:type="character" w:customStyle="1" w:styleId="pointnormal1">
    <w:name w:val="point_normal1"/>
    <w:rsid w:val="00D17646"/>
    <w:rPr>
      <w:rFonts w:ascii="Arial" w:hAnsi="Arial" w:cs="Arial" w:hint="default"/>
      <w:sz w:val="18"/>
      <w:szCs w:val="18"/>
    </w:rPr>
  </w:style>
  <w:style w:type="character" w:customStyle="1" w:styleId="huei12b1">
    <w:name w:val="huei12b1"/>
    <w:rsid w:val="00D17646"/>
    <w:rPr>
      <w:b/>
      <w:bCs/>
      <w:color w:val="333333"/>
      <w:sz w:val="18"/>
      <w:szCs w:val="18"/>
    </w:rPr>
  </w:style>
  <w:style w:type="character" w:customStyle="1" w:styleId="SalesGuide2Char">
    <w:name w:val="Sales Guide 2 Char"/>
    <w:rsid w:val="00D17646"/>
    <w:rPr>
      <w:rFonts w:ascii="Arial,Bold" w:eastAsia="黑体" w:hAnsi="Arial,Bold" w:cs="Arial,Bold"/>
      <w:sz w:val="24"/>
      <w:szCs w:val="21"/>
      <w:lang w:val="en-US" w:eastAsia="zh-CN" w:bidi="ar-SA"/>
    </w:rPr>
  </w:style>
  <w:style w:type="character" w:customStyle="1" w:styleId="apple-style-span">
    <w:name w:val="apple-style-span"/>
    <w:rsid w:val="00D17646"/>
  </w:style>
  <w:style w:type="character" w:customStyle="1" w:styleId="xh">
    <w:name w:val="xh"/>
    <w:rsid w:val="00D17646"/>
  </w:style>
  <w:style w:type="paragraph" w:customStyle="1" w:styleId="TableStyle2">
    <w:name w:val="Table Style 2"/>
    <w:rsid w:val="00D17646"/>
    <w:rPr>
      <w:rFonts w:ascii="Helvetica" w:eastAsia="Helvetica" w:hAnsi="Helvetica" w:cs="Helvetica"/>
      <w:color w:val="000000"/>
      <w:kern w:val="0"/>
      <w:sz w:val="20"/>
      <w:szCs w:val="20"/>
    </w:rPr>
  </w:style>
  <w:style w:type="paragraph" w:customStyle="1" w:styleId="h11">
    <w:name w:val="h 1.1①"/>
    <w:basedOn w:val="a"/>
    <w:rsid w:val="00D17646"/>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SubBullets">
    <w:name w:val="Sub Bullets"/>
    <w:basedOn w:val="NormalBullets"/>
    <w:rsid w:val="00D17646"/>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customStyle="1" w:styleId="NormalBullets">
    <w:name w:val="Normal Bullets"/>
    <w:basedOn w:val="a"/>
    <w:rsid w:val="00D17646"/>
    <w:pPr>
      <w:widowControl/>
      <w:numPr>
        <w:numId w:val="5"/>
      </w:numPr>
      <w:tabs>
        <w:tab w:val="left" w:pos="600"/>
      </w:tabs>
      <w:spacing w:after="120"/>
      <w:ind w:left="2520"/>
      <w:jc w:val="left"/>
    </w:pPr>
    <w:rPr>
      <w:rFonts w:ascii="Palatino" w:hAnsi="Palatino"/>
      <w:kern w:val="0"/>
      <w:sz w:val="20"/>
      <w:lang w:eastAsia="en-US"/>
    </w:rPr>
  </w:style>
  <w:style w:type="paragraph" w:customStyle="1" w:styleId="FigureandTableTitle">
    <w:name w:val="Figure and Table Title"/>
    <w:basedOn w:val="a"/>
    <w:rsid w:val="00D17646"/>
    <w:pPr>
      <w:widowControl/>
      <w:ind w:left="2160"/>
      <w:jc w:val="left"/>
    </w:pPr>
    <w:rPr>
      <w:rFonts w:ascii="Helvetica-Light" w:hAnsi="Helvetica-Light"/>
      <w:b/>
      <w:bCs/>
      <w:kern w:val="0"/>
      <w:sz w:val="20"/>
      <w:lang w:eastAsia="en-US"/>
    </w:rPr>
  </w:style>
  <w:style w:type="paragraph" w:customStyle="1" w:styleId="Style24">
    <w:name w:val="_Style 24"/>
    <w:basedOn w:val="a"/>
    <w:next w:val="a"/>
    <w:rsid w:val="00D17646"/>
  </w:style>
  <w:style w:type="paragraph" w:customStyle="1" w:styleId="Sourcetextbullet">
    <w:name w:val="Sourcetext bullet"/>
    <w:basedOn w:val="a"/>
    <w:rsid w:val="00D17646"/>
    <w:pPr>
      <w:widowControl/>
      <w:numPr>
        <w:numId w:val="7"/>
      </w:numPr>
      <w:tabs>
        <w:tab w:val="left" w:pos="480"/>
      </w:tabs>
      <w:spacing w:after="120"/>
      <w:ind w:left="2160"/>
      <w:jc w:val="left"/>
    </w:pPr>
    <w:rPr>
      <w:rFonts w:ascii="Book Antiqua" w:hAnsi="Book Antiqua"/>
      <w:kern w:val="0"/>
      <w:sz w:val="20"/>
      <w:szCs w:val="20"/>
      <w:lang w:val="en-US" w:eastAsia="zh-CN"/>
    </w:rPr>
  </w:style>
  <w:style w:type="paragraph" w:customStyle="1" w:styleId="BodyBullet1">
    <w:name w:val="Body Bullet 1"/>
    <w:basedOn w:val="a"/>
    <w:rsid w:val="00D17646"/>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aff9">
    <w:name w:val="??"/>
    <w:rsid w:val="00D17646"/>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tablebody">
    <w:name w:val="table body"/>
    <w:basedOn w:val="a"/>
    <w:rsid w:val="00D17646"/>
    <w:pPr>
      <w:widowControl/>
      <w:spacing w:before="40" w:after="40"/>
      <w:jc w:val="left"/>
    </w:pPr>
    <w:rPr>
      <w:rFonts w:ascii="Arial" w:hAnsi="Arial"/>
      <w:kern w:val="0"/>
      <w:sz w:val="20"/>
      <w:szCs w:val="20"/>
      <w:lang w:val="en-US" w:eastAsia="en-US"/>
    </w:rPr>
  </w:style>
  <w:style w:type="paragraph" w:customStyle="1" w:styleId="Default">
    <w:name w:val="Default"/>
    <w:rsid w:val="00D17646"/>
    <w:pPr>
      <w:autoSpaceDE w:val="0"/>
      <w:autoSpaceDN w:val="0"/>
      <w:adjustRightInd w:val="0"/>
    </w:pPr>
    <w:rPr>
      <w:rFonts w:ascii="黑体" w:eastAsia="黑体" w:hAnsi="Calibri" w:cs="Times New Roman"/>
      <w:kern w:val="0"/>
      <w:sz w:val="20"/>
      <w:szCs w:val="20"/>
      <w:lang w:eastAsia="en-US"/>
    </w:rPr>
  </w:style>
  <w:style w:type="paragraph" w:customStyle="1" w:styleId="NAPBullet">
    <w:name w:val="NAP Bullet"/>
    <w:basedOn w:val="a"/>
    <w:rsid w:val="00D17646"/>
    <w:pPr>
      <w:framePr w:hSpace="187" w:vSpace="187" w:wrap="around" w:hAnchor="text" w:y="1"/>
      <w:spacing w:line="240" w:lineRule="atLeast"/>
      <w:ind w:left="720" w:hanging="360"/>
    </w:pPr>
    <w:rPr>
      <w:kern w:val="0"/>
      <w:sz w:val="22"/>
      <w:szCs w:val="20"/>
      <w:lang w:val="en-US" w:eastAsia="zh-CN"/>
    </w:rPr>
  </w:style>
  <w:style w:type="paragraph" w:customStyle="1" w:styleId="Char">
    <w:name w:val=" Char"/>
    <w:basedOn w:val="a"/>
    <w:rsid w:val="00D17646"/>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affa">
    <w:name w:val="自由格式"/>
    <w:rsid w:val="00D17646"/>
    <w:rPr>
      <w:rFonts w:ascii="Helvetica" w:eastAsia="ヒラギノ角ゴ Pro W3" w:hAnsi="Helvetica" w:cs="Times New Roman"/>
      <w:color w:val="000000"/>
      <w:kern w:val="0"/>
      <w:sz w:val="24"/>
      <w:szCs w:val="20"/>
    </w:rPr>
  </w:style>
  <w:style w:type="paragraph" w:customStyle="1" w:styleId="2a">
    <w:name w:val="????2"/>
    <w:basedOn w:val="aff9"/>
    <w:rsid w:val="00D17646"/>
    <w:pPr>
      <w:jc w:val="left"/>
    </w:pPr>
    <w:rPr>
      <w:i/>
      <w:kern w:val="0"/>
      <w:sz w:val="14"/>
    </w:rPr>
  </w:style>
  <w:style w:type="paragraph" w:customStyle="1" w:styleId="17">
    <w:name w:val="列出段落1"/>
    <w:basedOn w:val="a"/>
    <w:uiPriority w:val="34"/>
    <w:qFormat/>
    <w:rsid w:val="00D17646"/>
    <w:pPr>
      <w:ind w:firstLineChars="200" w:firstLine="420"/>
    </w:pPr>
  </w:style>
  <w:style w:type="paragraph" w:customStyle="1" w:styleId="18">
    <w:name w:val="??????1"/>
    <w:basedOn w:val="aff9"/>
    <w:rsid w:val="00D17646"/>
    <w:pPr>
      <w:ind w:left="720"/>
      <w:jc w:val="left"/>
    </w:pPr>
    <w:rPr>
      <w:kern w:val="0"/>
      <w:sz w:val="22"/>
    </w:rPr>
  </w:style>
  <w:style w:type="paragraph" w:customStyle="1" w:styleId="ImportantTitle">
    <w:name w:val="Important Title"/>
    <w:basedOn w:val="aa"/>
    <w:rsid w:val="00D17646"/>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SectionHeading3">
    <w:name w:val="Section Heading 3"/>
    <w:basedOn w:val="aff9"/>
    <w:rsid w:val="00D17646"/>
    <w:pPr>
      <w:framePr w:hSpace="187" w:vSpace="187" w:wrap="around" w:hAnchor="text" w:y="1"/>
      <w:spacing w:line="360" w:lineRule="atLeast"/>
      <w:jc w:val="left"/>
    </w:pPr>
    <w:rPr>
      <w:b/>
      <w:caps/>
      <w:kern w:val="0"/>
      <w:sz w:val="20"/>
    </w:rPr>
  </w:style>
  <w:style w:type="paragraph" w:customStyle="1" w:styleId="SectionHeading1">
    <w:name w:val="Section Heading 1"/>
    <w:basedOn w:val="a"/>
    <w:rsid w:val="00D17646"/>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lang w:val="en-US" w:eastAsia="zh-CN"/>
    </w:rPr>
  </w:style>
  <w:style w:type="paragraph" w:customStyle="1" w:styleId="SectionHeading2">
    <w:name w:val="Section Heading 2"/>
    <w:basedOn w:val="a"/>
    <w:rsid w:val="00D17646"/>
    <w:pPr>
      <w:framePr w:hSpace="187" w:vSpace="187" w:wrap="around" w:hAnchor="text" w:y="1"/>
      <w:pBdr>
        <w:top w:val="single" w:sz="6" w:space="1" w:color="auto"/>
        <w:between w:val="single" w:sz="6" w:space="1" w:color="auto"/>
      </w:pBdr>
      <w:spacing w:before="72" w:line="600" w:lineRule="atLeast"/>
      <w:jc w:val="left"/>
    </w:pPr>
    <w:rPr>
      <w:b/>
      <w:caps/>
      <w:kern w:val="0"/>
      <w:sz w:val="24"/>
      <w:szCs w:val="20"/>
      <w:lang w:val="en-US" w:eastAsia="zh-CN"/>
    </w:rPr>
  </w:style>
  <w:style w:type="paragraph" w:customStyle="1" w:styleId="CharCharCharCharCharChar1CharCharChar">
    <w:name w:val=" Char Char Char Char Char Char1 Char Char Char"/>
    <w:basedOn w:val="a"/>
    <w:rsid w:val="00D17646"/>
    <w:rPr>
      <w:rFonts w:ascii="Tahoma" w:hAnsi="Tahoma"/>
      <w:sz w:val="24"/>
      <w:szCs w:val="20"/>
    </w:rPr>
  </w:style>
  <w:style w:type="paragraph" w:customStyle="1" w:styleId="36">
    <w:name w:val="????3"/>
    <w:basedOn w:val="aff9"/>
    <w:rsid w:val="00D17646"/>
    <w:pPr>
      <w:jc w:val="left"/>
    </w:pPr>
    <w:rPr>
      <w:rFonts w:ascii="Arial" w:hAnsi="Arial"/>
      <w:b/>
      <w:color w:val="0000FF"/>
      <w:kern w:val="0"/>
      <w:sz w:val="28"/>
    </w:rPr>
  </w:style>
  <w:style w:type="paragraph" w:customStyle="1" w:styleId="titlelevel1">
    <w:name w:val="title_level1"/>
    <w:basedOn w:val="a"/>
    <w:rsid w:val="00D17646"/>
    <w:pPr>
      <w:widowControl/>
      <w:spacing w:before="100" w:beforeAutospacing="1" w:after="100" w:afterAutospacing="1"/>
      <w:jc w:val="left"/>
    </w:pPr>
    <w:rPr>
      <w:rFonts w:ascii="宋体"/>
      <w:color w:val="000000"/>
      <w:kern w:val="0"/>
      <w:sz w:val="24"/>
      <w:lang w:eastAsia="en-US"/>
    </w:rPr>
  </w:style>
  <w:style w:type="paragraph" w:customStyle="1" w:styleId="XHBodyTextV1">
    <w:name w:val="XH BodyTextV1"/>
    <w:basedOn w:val="a"/>
    <w:rsid w:val="00D17646"/>
    <w:pPr>
      <w:spacing w:line="360" w:lineRule="auto"/>
      <w:ind w:firstLineChars="200" w:firstLine="480"/>
    </w:pPr>
    <w:rPr>
      <w:rFonts w:ascii="宋体" w:hAnsi="宋体"/>
      <w:sz w:val="24"/>
    </w:rPr>
  </w:style>
  <w:style w:type="paragraph" w:customStyle="1" w:styleId="text">
    <w:name w:val="text"/>
    <w:basedOn w:val="a"/>
    <w:rsid w:val="00D17646"/>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Pa1">
    <w:name w:val="Pa1"/>
    <w:basedOn w:val="Default"/>
    <w:next w:val="Default"/>
    <w:rsid w:val="00D17646"/>
    <w:pPr>
      <w:widowControl w:val="0"/>
      <w:spacing w:line="241" w:lineRule="auto"/>
    </w:pPr>
    <w:rPr>
      <w:rFonts w:ascii="EtGsHeiBold" w:eastAsia="EtGsHeiBold"/>
      <w:sz w:val="24"/>
      <w:szCs w:val="24"/>
      <w:lang w:eastAsia="zh-CN"/>
    </w:rPr>
  </w:style>
  <w:style w:type="paragraph" w:customStyle="1" w:styleId="NAPNormal">
    <w:name w:val="NAP Normal"/>
    <w:basedOn w:val="a"/>
    <w:rsid w:val="00D17646"/>
    <w:pPr>
      <w:framePr w:hSpace="187" w:vSpace="187" w:wrap="around" w:hAnchor="text" w:y="1"/>
      <w:spacing w:line="240" w:lineRule="exact"/>
    </w:pPr>
    <w:rPr>
      <w:kern w:val="0"/>
      <w:sz w:val="22"/>
      <w:szCs w:val="20"/>
      <w:lang w:val="en-US" w:eastAsia="zh-CN"/>
    </w:rPr>
  </w:style>
  <w:style w:type="paragraph" w:styleId="affb">
    <w:name w:val="No Spacing"/>
    <w:uiPriority w:val="1"/>
    <w:qFormat/>
    <w:rsid w:val="00D17646"/>
    <w:pPr>
      <w:widowControl w:val="0"/>
      <w:jc w:val="both"/>
    </w:pPr>
    <w:rPr>
      <w:rFonts w:ascii="Calibri" w:eastAsia="宋体" w:hAnsi="Calibri" w:cs="Times New Roman"/>
      <w:szCs w:val="21"/>
    </w:rPr>
  </w:style>
  <w:style w:type="paragraph" w:customStyle="1" w:styleId="ParaChar">
    <w:name w:val="默认段落字体 Para Char"/>
    <w:basedOn w:val="a"/>
    <w:rsid w:val="00D17646"/>
    <w:pPr>
      <w:tabs>
        <w:tab w:val="left" w:pos="432"/>
      </w:tabs>
      <w:ind w:left="432" w:hanging="432"/>
    </w:pPr>
    <w:rPr>
      <w:sz w:val="24"/>
    </w:rPr>
  </w:style>
  <w:style w:type="paragraph" w:customStyle="1" w:styleId="CharChar1">
    <w:name w:val=" Char Char1"/>
    <w:basedOn w:val="a6"/>
    <w:rsid w:val="00D17646"/>
    <w:rPr>
      <w:rFonts w:ascii="Tahoma" w:hAnsi="Tahoma"/>
      <w:sz w:val="24"/>
    </w:rPr>
  </w:style>
  <w:style w:type="paragraph" w:customStyle="1" w:styleId="p0">
    <w:name w:val="p0"/>
    <w:basedOn w:val="a"/>
    <w:rsid w:val="00D17646"/>
    <w:pPr>
      <w:widowControl/>
    </w:pPr>
    <w:rPr>
      <w:kern w:val="0"/>
      <w:szCs w:val="21"/>
    </w:rPr>
  </w:style>
  <w:style w:type="paragraph" w:customStyle="1" w:styleId="SalesGuide">
    <w:name w:val="Sales Guide"/>
    <w:basedOn w:val="1"/>
    <w:next w:val="2"/>
    <w:rsid w:val="00D17646"/>
    <w:pPr>
      <w:spacing w:before="340" w:after="330" w:line="360" w:lineRule="auto"/>
      <w:jc w:val="left"/>
    </w:pPr>
    <w:rPr>
      <w:rFonts w:ascii="Arial" w:hAnsi="Arial" w:cs="Arial"/>
      <w:bCs/>
      <w:color w:val="000000"/>
      <w:kern w:val="0"/>
      <w:sz w:val="30"/>
      <w:szCs w:val="21"/>
    </w:rPr>
  </w:style>
  <w:style w:type="paragraph" w:customStyle="1" w:styleId="NAPIndent">
    <w:name w:val="NAP Indent"/>
    <w:basedOn w:val="NAPNormal"/>
    <w:rsid w:val="00D17646"/>
    <w:pPr>
      <w:framePr w:wrap="around"/>
      <w:overflowPunct w:val="0"/>
      <w:autoSpaceDE w:val="0"/>
      <w:autoSpaceDN w:val="0"/>
      <w:adjustRightInd w:val="0"/>
      <w:ind w:left="720"/>
      <w:textAlignment w:val="baseline"/>
    </w:pPr>
  </w:style>
  <w:style w:type="paragraph" w:customStyle="1" w:styleId="TableTextTitle">
    <w:name w:val="Table Text/Title"/>
    <w:basedOn w:val="a"/>
    <w:rsid w:val="00D17646"/>
    <w:pPr>
      <w:widowControl/>
      <w:jc w:val="left"/>
    </w:pPr>
    <w:rPr>
      <w:rFonts w:ascii="Arial Narrow" w:hAnsi="Arial Narrow"/>
      <w:b/>
      <w:kern w:val="0"/>
      <w:sz w:val="20"/>
      <w:szCs w:val="20"/>
      <w:lang w:eastAsia="en-US"/>
    </w:rPr>
  </w:style>
  <w:style w:type="paragraph" w:customStyle="1" w:styleId="BodyBullet2">
    <w:name w:val="Body Bullet 2"/>
    <w:basedOn w:val="a"/>
    <w:rsid w:val="00D17646"/>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CharChar3">
    <w:name w:val=" Char Char3"/>
    <w:basedOn w:val="a"/>
    <w:rsid w:val="00D17646"/>
    <w:pPr>
      <w:snapToGrid w:val="0"/>
      <w:spacing w:line="300" w:lineRule="auto"/>
    </w:pPr>
  </w:style>
  <w:style w:type="paragraph" w:customStyle="1" w:styleId="affc">
    <w:name w:val="文档正文"/>
    <w:basedOn w:val="a"/>
    <w:rsid w:val="00D17646"/>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Style22">
    <w:name w:val="_Style 22"/>
    <w:basedOn w:val="a"/>
    <w:next w:val="a"/>
    <w:rsid w:val="00D17646"/>
    <w:rPr>
      <w:szCs w:val="20"/>
    </w:rPr>
  </w:style>
  <w:style w:type="paragraph" w:customStyle="1" w:styleId="affd">
    <w:name w:val="附图标题"/>
    <w:basedOn w:val="a"/>
    <w:next w:val="a0"/>
    <w:rsid w:val="00D17646"/>
    <w:pPr>
      <w:keepNext/>
      <w:numPr>
        <w:numId w:val="10"/>
      </w:numPr>
      <w:tabs>
        <w:tab w:val="left" w:pos="720"/>
      </w:tabs>
      <w:spacing w:afterLines="100" w:after="100"/>
      <w:jc w:val="center"/>
    </w:pPr>
    <w:rPr>
      <w:rFonts w:ascii="Arial" w:eastAsia="黑体" w:hAnsi="Arial"/>
      <w:b/>
      <w:sz w:val="18"/>
    </w:rPr>
  </w:style>
  <w:style w:type="paragraph" w:customStyle="1" w:styleId="CharCharCharCharCharChar">
    <w:name w:val=" Char Char Char Char Char Char"/>
    <w:basedOn w:val="a6"/>
    <w:rsid w:val="00D17646"/>
    <w:rPr>
      <w:rFonts w:ascii="Tahoma" w:hAnsi="Tahoma"/>
      <w:sz w:val="24"/>
    </w:rPr>
  </w:style>
  <w:style w:type="paragraph" w:customStyle="1" w:styleId="Birdseed">
    <w:name w:val="Birdseed"/>
    <w:basedOn w:val="a"/>
    <w:rsid w:val="00D17646"/>
    <w:pPr>
      <w:widowControl/>
      <w:jc w:val="left"/>
    </w:pPr>
    <w:rPr>
      <w:rFonts w:ascii="Palatino Linotype" w:hAnsi="Palatino Linotype"/>
      <w:kern w:val="0"/>
      <w:sz w:val="18"/>
      <w:szCs w:val="20"/>
      <w:lang w:val="en-US" w:eastAsia="zh-CN"/>
    </w:rPr>
  </w:style>
  <w:style w:type="paragraph" w:customStyle="1" w:styleId="CM18">
    <w:name w:val="CM18"/>
    <w:basedOn w:val="Default"/>
    <w:next w:val="Default"/>
    <w:rsid w:val="00D17646"/>
    <w:pPr>
      <w:widowControl w:val="0"/>
      <w:spacing w:after="78"/>
    </w:pPr>
    <w:rPr>
      <w:rFonts w:ascii="EGG Eurostile" w:eastAsia="EGG Eurostile"/>
      <w:sz w:val="24"/>
      <w:szCs w:val="24"/>
      <w:lang w:eastAsia="zh-CN"/>
    </w:rPr>
  </w:style>
  <w:style w:type="paragraph" w:customStyle="1" w:styleId="Bulletnormal1stlevelFEICompany">
    <w:name w:val="Bullet normal 1st level FEI Company"/>
    <w:basedOn w:val="a"/>
    <w:rsid w:val="00D17646"/>
    <w:pPr>
      <w:widowControl/>
      <w:numPr>
        <w:numId w:val="11"/>
      </w:numPr>
      <w:tabs>
        <w:tab w:val="left" w:pos="360"/>
      </w:tabs>
      <w:spacing w:line="280" w:lineRule="atLeast"/>
      <w:jc w:val="left"/>
    </w:pPr>
    <w:rPr>
      <w:rFonts w:ascii="Arial" w:hAnsi="Arial"/>
      <w:kern w:val="0"/>
      <w:sz w:val="16"/>
      <w:szCs w:val="20"/>
      <w:lang w:val="en-GB" w:eastAsia="en-US"/>
    </w:rPr>
  </w:style>
  <w:style w:type="paragraph" w:customStyle="1" w:styleId="Product-BingLie">
    <w:name w:val="Product-BingLie"/>
    <w:basedOn w:val="a"/>
    <w:rsid w:val="00D17646"/>
    <w:pPr>
      <w:widowControl/>
      <w:spacing w:beforeLines="10" w:before="24" w:afterLines="10" w:after="24" w:line="288" w:lineRule="auto"/>
      <w:ind w:leftChars="300" w:left="947" w:hanging="227"/>
      <w:jc w:val="left"/>
    </w:pPr>
    <w:rPr>
      <w:kern w:val="0"/>
      <w:sz w:val="24"/>
    </w:rPr>
  </w:style>
  <w:style w:type="paragraph" w:customStyle="1" w:styleId="CharCharCharCharCharCharCharCharCharCharCharCharCharCharCharChar">
    <w:name w:val=" Char Char Char Char Char Char Char Char Char Char Char Char Char Char Char Char"/>
    <w:basedOn w:val="a"/>
    <w:rsid w:val="00D17646"/>
    <w:pPr>
      <w:widowControl/>
      <w:spacing w:after="160" w:line="240" w:lineRule="exact"/>
      <w:jc w:val="center"/>
    </w:pPr>
    <w:rPr>
      <w:rFonts w:ascii="宋体" w:hAnsi="宋体"/>
      <w:b/>
      <w:kern w:val="0"/>
      <w:sz w:val="30"/>
      <w:szCs w:val="30"/>
      <w:lang w:eastAsia="en-US"/>
    </w:rPr>
  </w:style>
  <w:style w:type="paragraph" w:customStyle="1" w:styleId="NormalParagraphStyle">
    <w:name w:val="NormalParagraphStyle"/>
    <w:basedOn w:val="a"/>
    <w:qFormat/>
    <w:rsid w:val="00D17646"/>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tyle25">
    <w:name w:val="_Style 25"/>
    <w:basedOn w:val="a"/>
    <w:next w:val="ae"/>
    <w:rsid w:val="00D17646"/>
    <w:rPr>
      <w:rFonts w:ascii="宋体" w:hAnsi="Courier New"/>
      <w:szCs w:val="20"/>
    </w:rPr>
  </w:style>
  <w:style w:type="paragraph" w:customStyle="1" w:styleId="StyleNAPBullet">
    <w:name w:val="Style NAP Bullet + 楷体"/>
    <w:basedOn w:val="NAPBullet"/>
    <w:rsid w:val="00D17646"/>
    <w:pPr>
      <w:framePr w:wrap="around"/>
    </w:pPr>
    <w:rPr>
      <w:rFonts w:ascii="楷体" w:eastAsia="楷体" w:hAnsi="楷体"/>
      <w:sz w:val="21"/>
    </w:rPr>
  </w:style>
  <w:style w:type="paragraph" w:customStyle="1" w:styleId="standardtext2">
    <w:name w:val="standard text 2"/>
    <w:basedOn w:val="a"/>
    <w:rsid w:val="00D17646"/>
    <w:pPr>
      <w:framePr w:hSpace="187" w:vSpace="187" w:wrap="around" w:hAnchor="text" w:y="1"/>
      <w:tabs>
        <w:tab w:val="left" w:pos="720"/>
      </w:tabs>
      <w:spacing w:line="300" w:lineRule="auto"/>
      <w:ind w:left="425"/>
    </w:pPr>
    <w:rPr>
      <w:rFonts w:ascii="Arial" w:hAnsi="Arial" w:cs="Arial"/>
      <w:kern w:val="0"/>
      <w:sz w:val="22"/>
      <w:szCs w:val="20"/>
      <w:lang w:val="en-US" w:eastAsia="zh-CN"/>
    </w:rPr>
  </w:style>
  <w:style w:type="paragraph" w:customStyle="1" w:styleId="Char0">
    <w:name w:val="章正文 Char"/>
    <w:basedOn w:val="a"/>
    <w:rsid w:val="00D17646"/>
    <w:pPr>
      <w:spacing w:afterLines="50" w:after="156" w:line="380" w:lineRule="exact"/>
      <w:ind w:firstLineChars="200" w:firstLine="504"/>
    </w:pPr>
    <w:rPr>
      <w:rFonts w:ascii="宋体" w:hAnsi="宋体"/>
      <w:spacing w:val="6"/>
      <w:sz w:val="24"/>
    </w:rPr>
  </w:style>
  <w:style w:type="paragraph" w:customStyle="1" w:styleId="Product-Level1">
    <w:name w:val="Product-Level1"/>
    <w:basedOn w:val="a"/>
    <w:rsid w:val="00D17646"/>
    <w:pPr>
      <w:widowControl/>
      <w:ind w:left="284"/>
      <w:jc w:val="left"/>
    </w:pPr>
    <w:rPr>
      <w:rFonts w:ascii="宋体" w:hAnsi="宋体"/>
      <w:b/>
      <w:kern w:val="0"/>
      <w:sz w:val="32"/>
    </w:rPr>
  </w:style>
  <w:style w:type="paragraph" w:customStyle="1" w:styleId="Sourcetext">
    <w:name w:val="Sourcetext"/>
    <w:basedOn w:val="a"/>
    <w:rsid w:val="00D17646"/>
    <w:pPr>
      <w:widowControl/>
      <w:spacing w:after="120"/>
      <w:ind w:left="2160"/>
      <w:jc w:val="left"/>
    </w:pPr>
    <w:rPr>
      <w:rFonts w:ascii="Book Antiqua" w:hAnsi="Book Antiqua"/>
      <w:kern w:val="0"/>
      <w:sz w:val="20"/>
      <w:szCs w:val="20"/>
      <w:lang w:eastAsia="en-US"/>
    </w:rPr>
  </w:style>
  <w:style w:type="paragraph" w:customStyle="1" w:styleId="2b">
    <w:name w:val="正文首行缩进2字符"/>
    <w:basedOn w:val="a"/>
    <w:rsid w:val="00D17646"/>
    <w:pPr>
      <w:adjustRightInd w:val="0"/>
      <w:snapToGrid w:val="0"/>
      <w:spacing w:after="120" w:line="360" w:lineRule="auto"/>
      <w:ind w:firstLineChars="200" w:firstLine="200"/>
      <w:jc w:val="left"/>
    </w:pPr>
    <w:rPr>
      <w:rFonts w:ascii="Arial" w:eastAsia="仿宋_GB2312" w:hAnsi="Arial"/>
      <w:bCs/>
      <w:sz w:val="24"/>
    </w:rPr>
  </w:style>
  <w:style w:type="paragraph" w:customStyle="1" w:styleId="Pa0">
    <w:name w:val="Pa0"/>
    <w:basedOn w:val="Default"/>
    <w:next w:val="Default"/>
    <w:uiPriority w:val="99"/>
    <w:rsid w:val="00D17646"/>
    <w:pPr>
      <w:widowControl w:val="0"/>
      <w:spacing w:line="241" w:lineRule="auto"/>
    </w:pPr>
    <w:rPr>
      <w:rFonts w:ascii="EtGsHeiBold" w:eastAsia="EtGsHeiBold"/>
      <w:sz w:val="24"/>
      <w:szCs w:val="24"/>
      <w:lang w:eastAsia="zh-CN"/>
    </w:rPr>
  </w:style>
  <w:style w:type="paragraph" w:customStyle="1" w:styleId="SalesGuide2">
    <w:name w:val="Sales Guide 2"/>
    <w:basedOn w:val="2"/>
    <w:next w:val="a"/>
    <w:rsid w:val="00D17646"/>
    <w:pPr>
      <w:spacing w:before="240" w:after="240" w:line="360" w:lineRule="auto"/>
      <w:jc w:val="left"/>
    </w:pPr>
    <w:rPr>
      <w:rFonts w:ascii="Arial,Bold" w:hAnsi="Arial,Bold" w:cs="Arial,Bold"/>
      <w:b w:val="0"/>
      <w:sz w:val="24"/>
      <w:szCs w:val="21"/>
    </w:rPr>
  </w:style>
  <w:style w:type="paragraph" w:customStyle="1" w:styleId="CharCharCharCharCharCharChar">
    <w:name w:val=" Char Char Char Char Char Char Char"/>
    <w:basedOn w:val="a"/>
    <w:rsid w:val="00D17646"/>
    <w:rPr>
      <w:rFonts w:ascii="Tahoma" w:hAnsi="Tahoma"/>
      <w:sz w:val="24"/>
      <w:szCs w:val="20"/>
    </w:rPr>
  </w:style>
  <w:style w:type="paragraph" w:customStyle="1" w:styleId="g111-4">
    <w:name w:val="g 1.1(1)-4"/>
    <w:basedOn w:val="a"/>
    <w:rsid w:val="00D17646"/>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CharCharCharChar">
    <w:name w:val="1 Char Char Char Char"/>
    <w:basedOn w:val="a"/>
    <w:rsid w:val="00D17646"/>
    <w:rPr>
      <w:rFonts w:ascii="Tahoma" w:hAnsi="Tahoma"/>
      <w:sz w:val="24"/>
      <w:szCs w:val="20"/>
    </w:rPr>
  </w:style>
  <w:style w:type="paragraph" w:customStyle="1" w:styleId="h111">
    <w:name w:val="h 1.1(1)英語"/>
    <w:basedOn w:val="a"/>
    <w:rsid w:val="00D17646"/>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Product-TableText1">
    <w:name w:val="Product-TableText1"/>
    <w:basedOn w:val="a"/>
    <w:rsid w:val="00D17646"/>
    <w:pPr>
      <w:widowControl/>
      <w:jc w:val="left"/>
    </w:pPr>
    <w:rPr>
      <w:rFonts w:ascii="Arial Narrow" w:hAnsi="Arial Narrow"/>
      <w:i/>
      <w:kern w:val="0"/>
      <w:sz w:val="20"/>
    </w:rPr>
  </w:style>
  <w:style w:type="paragraph" w:customStyle="1" w:styleId="19">
    <w:name w:val="正文1"/>
    <w:rsid w:val="00D17646"/>
    <w:rPr>
      <w:rFonts w:ascii="Helvetica" w:eastAsia="ヒラギノ角ゴ Pro W3" w:hAnsi="Helvetica" w:cs="Times New Roman"/>
      <w:color w:val="000000"/>
      <w:kern w:val="0"/>
      <w:sz w:val="24"/>
      <w:szCs w:val="20"/>
    </w:rPr>
  </w:style>
  <w:style w:type="paragraph" w:customStyle="1" w:styleId="1a">
    <w:name w:val="样式1"/>
    <w:basedOn w:val="a"/>
    <w:rsid w:val="00D17646"/>
    <w:pPr>
      <w:adjustRightInd w:val="0"/>
      <w:spacing w:line="360" w:lineRule="auto"/>
      <w:ind w:firstLine="425"/>
      <w:textAlignment w:val="baseline"/>
    </w:pPr>
    <w:rPr>
      <w:rFonts w:ascii="宋体" w:hAnsi="宋体"/>
      <w:kern w:val="0"/>
    </w:rPr>
  </w:style>
  <w:style w:type="paragraph" w:customStyle="1" w:styleId="ListParagraph">
    <w:name w:val="List Paragraph"/>
    <w:basedOn w:val="a"/>
    <w:rsid w:val="00D17646"/>
    <w:pPr>
      <w:ind w:firstLineChars="200" w:firstLine="420"/>
    </w:pPr>
  </w:style>
  <w:style w:type="paragraph" w:customStyle="1" w:styleId="description">
    <w:name w:val="description"/>
    <w:basedOn w:val="a"/>
    <w:rsid w:val="00D17646"/>
    <w:pPr>
      <w:widowControl/>
      <w:autoSpaceDE w:val="0"/>
      <w:autoSpaceDN w:val="0"/>
      <w:ind w:left="720"/>
      <w:jc w:val="left"/>
    </w:pPr>
    <w:rPr>
      <w:rFonts w:ascii="Times" w:hAnsi="Times"/>
      <w:color w:val="000000"/>
      <w:kern w:val="0"/>
      <w:sz w:val="20"/>
      <w:lang w:eastAsia="en-US"/>
    </w:rPr>
  </w:style>
  <w:style w:type="paragraph" w:customStyle="1" w:styleId="CharCharCharCharCharChar1CharCharCharChar">
    <w:name w:val=" Char Char Char Char Char Char1 Char Char Char Char"/>
    <w:basedOn w:val="a6"/>
    <w:rsid w:val="00D17646"/>
    <w:rPr>
      <w:rFonts w:ascii="Tahoma" w:hAnsi="Tahoma"/>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D17646"/>
    <w:rPr>
      <w:rFonts w:ascii="Tahoma" w:hAnsi="Tahoma"/>
      <w:sz w:val="24"/>
      <w:szCs w:val="20"/>
    </w:rPr>
  </w:style>
  <w:style w:type="paragraph" w:customStyle="1" w:styleId="CharCharChar1Char">
    <w:name w:val=" Char Char Char1 Char"/>
    <w:basedOn w:val="a"/>
    <w:rsid w:val="00D17646"/>
    <w:pPr>
      <w:tabs>
        <w:tab w:val="left" w:pos="360"/>
      </w:tabs>
      <w:ind w:left="360" w:hangingChars="200" w:hanging="360"/>
    </w:pPr>
    <w:rPr>
      <w:sz w:val="24"/>
    </w:rPr>
  </w:style>
  <w:style w:type="character" w:customStyle="1" w:styleId="affe">
    <w:name w:val="正文缩进 字符"/>
    <w:qFormat/>
    <w:rsid w:val="00D17646"/>
    <w:rPr>
      <w:rFonts w:ascii="宋体"/>
      <w:sz w:val="24"/>
    </w:rPr>
  </w:style>
  <w:style w:type="paragraph" w:styleId="afff">
    <w:name w:val="Revision"/>
    <w:uiPriority w:val="99"/>
    <w:unhideWhenUsed/>
    <w:rsid w:val="00D17646"/>
    <w:rPr>
      <w:rFonts w:ascii="Calibri" w:eastAsia="宋体" w:hAnsi="Calibri" w:cs="Times New Roman"/>
    </w:rPr>
  </w:style>
  <w:style w:type="paragraph" w:customStyle="1" w:styleId="TableParagraph">
    <w:name w:val="Table Paragraph"/>
    <w:basedOn w:val="a"/>
    <w:uiPriority w:val="1"/>
    <w:qFormat/>
    <w:rsid w:val="00D17646"/>
    <w:pPr>
      <w:autoSpaceDE w:val="0"/>
      <w:autoSpaceDN w:val="0"/>
      <w:jc w:val="left"/>
    </w:pPr>
    <w:rPr>
      <w:rFonts w:ascii="宋体" w:hAnsi="宋体" w:cs="宋体"/>
      <w:kern w:val="0"/>
      <w:sz w:val="22"/>
      <w:szCs w:val="22"/>
      <w:lang w:val="zh-CN" w:bidi="zh-CN"/>
    </w:rPr>
  </w:style>
  <w:style w:type="character" w:customStyle="1" w:styleId="1b">
    <w:name w:val="批注文字 字符1"/>
    <w:qFormat/>
    <w:rsid w:val="00D17646"/>
    <w:rPr>
      <w:kern w:val="2"/>
      <w:sz w:val="21"/>
    </w:rPr>
  </w:style>
  <w:style w:type="paragraph" w:customStyle="1" w:styleId="xl65">
    <w:name w:val="xl65"/>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0">
    <w:name w:val="xl70"/>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3">
    <w:name w:val="xl73"/>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4">
    <w:name w:val="xl74"/>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5">
    <w:name w:val="font5"/>
    <w:basedOn w:val="a"/>
    <w:rsid w:val="00D17646"/>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D17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186</Pages>
  <Words>22660</Words>
  <Characters>129163</Characters>
  <Application>Microsoft Office Word</Application>
  <DocSecurity>0</DocSecurity>
  <Lines>1076</Lines>
  <Paragraphs>303</Paragraphs>
  <ScaleCrop>false</ScaleCrop>
  <Company/>
  <LinksUpToDate>false</LinksUpToDate>
  <CharactersWithSpaces>151520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2022-10-08T05:51:00Z</dcterms:created>
  <dcterms:modified xsi:type="dcterms:W3CDTF">2022-10-08T05:52:00Z</dcterms:modified>
</cp:coreProperties>
</file>